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3c6b" w14:textId="0873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2012 жылғы 22 тамыздағы № 1064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Заңына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министрлігіне Алматы қаласындағы Капальская көшесі, 14 бойында орналасқан Орталық референс-зертхана ғимаратының сыртқы инженерлік желілерін қайта жаңартуды бастауға Алматы қаласының әкімдігіне ағымдағы нысаналы трансферттер түрінде аудару үшін 2012 жылға арналған республикалық бюджетте көзделген Қазақстан Республикасы Үкіметінің шұғыл шығындарға арналған резервінен 443230000 (төрт жүз қырық үш миллион екі жүз отыз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Алматы қаласының әкімі 2012 жылғы 15 желтоқсанға дейінгі мерзімде бөлінген қаражаттың мақсатты пайдаланылуы жөнінде Қазақстан Республикасы Денсаулық сақтау министрлігіне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