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1e1a" w14:textId="6031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денсаулық сақтау саласын дамытудың 2011 – 2015 жылдарға арналған "Саламатты Қазақстан" мемлекеттік бағдарламасын іске асыру жөніндегі іс-шаралар жоспарын бекіту туралы" Қазақстан Республикасы Үкіметінің 2011 жылғы 29 қаңтардағы № 41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тамыздағы № 1078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денсаулық сақтау саласын дамытудың 2011 – 2015 жылдарға арналған «Саламатты Қазақстан»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іс-шаралар жоспарын бекіту туралы» Қазақстан Республикасы Үкіметінің 2011 жылғы 29 қаңтардағы № 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15, 181-құжат)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саласын дамытудың 2011 – 2015 жылдарға арналған «Саламатты Қазақстан»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«Мақсаты: Еліміздің орнықты әлеуметтік-экономикалық дамуын қамтамасыз ету үшін Қазақстан азаматтарының денсаулығын жақсарту»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өлім-жітімінің 100 мың тірі туылғандарға шаққанда 2013 жылға қарай 28,1-ге дейін, 2015 жылға қарай 24,5-ке дейін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Туберкулезбен сырқаттанушылықты 100 мың адамға шаққанда 2013 жылға қарай 98,1-ге дейін, 2015 жылға қарай 94,7-ге дейін төмендету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өлімінің 100 мың тірі туылғандарға шаққанда 2013 жылға қарай 21,0-ге дейін, 2015 жылға қарай 18,0-ге дейін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Туберкулезбен сырқаттанушылықты 100 мың адамға шаққанда 2013 жылға қарай 81,7-ге дейін, 2015 жылға қарай 76,8-ге дейін төмендету»;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«5.1-мақсат. Мемлекеттік, коғамдық және бизнес-құрылымдардың қызметін үйлестіру арқылы азаматтардың денсаулығын қалыптастыру, сақтау және нығайту»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«8,5» деген сандар «8,6»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«16,9» деген сандар «17,0»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«37,0»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12, 14-бағандарда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«39,4»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«118,6» деген сандар «42,2»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«5.1.1-мақсат. Профилактикаға жүйелі және кешенді тәсіл арқылы саламатты өмір салтын қалыптастыру және мінез-құлықтық қауіп факторларын бақылауды күшейту»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«ДСМ мен СДШІА арасындағы келісім»;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«СДШІА,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«СДШІА, ДСМ, Мәдениетмині»;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«СДШІА мен ДСМ арасындағы келісім»;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«СДШІА,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«Мәдениетмині,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«6,2» деген сандар «6,7»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«6,2» деген сандар «7,1»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«8,3» деген сандар «7,6»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«35,7» деген сандар «36,5»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«143,0» деген сандар «143,1»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«182,0» деген сандар «173,4»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«203,5» деген сандар «185,5»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«916,8» деген сандар «890,3»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«28,8» деген сандар «64,6»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«31,0» деген сандар «30,8»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«33,2» деген сандар «33,1»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«155,2» деген сандар «190,7»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«28,7» деген сандар «46,6»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«154,0» деген сандар «171,9»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«СДШІА,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«14,2» деген сандар «36,9»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«76,0» деген сандар «98,7»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«16,8» деген сандар «45,8»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«90,0» деген сандар «119,0»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«2011 - 2013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«5.1.2-мақсат. Халықтың дұрыс тамақтануын қамтамасыз ету және тамақтануға байланысты аурулардың профилактикасы»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Темір тапшылығы анемиясымен сырқаттанушылықты 100 мың адамға шаққанда 2013 жылға қарай 1728-ге дейін, 2015 жылға қарай 1580,0-ге дейін (2009 жыл – 2314,0) төмендету»;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«13,7» деген сандар «163,8»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«13,7» деген сандар «205,0»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«68,5» деген сандар «409,9»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«9,5» деген сандар «32,5»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«10,3» деген сандар «59,0»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«55,2» деген сандар «126,9»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«Мәдениетмині,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«2,3» деген сандар «2,1»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«2,3» деген сандар «2,2»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«9,5» деген сандар «9,2»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«2011 - 2014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«100,0» деген сандар «200,0»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«100,0» деген сандар «200,0»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 «200,0»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 «РБ»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«300,0» деген сандар «700,0»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«5.1.3-мақсат. Балалар мен жасөспірімдердің тәнін және психологиялық денсаулығын қалыптастыру»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0-14 жасқа дейінгі балалар арасында сүйек-бұлшық ет жүйесінің ауруымен сырқаттанушылықты тиісті 100 мың адамға шаққанда 2013 жылға қарай 962,5-ке дейін, 2015 жылға қарай 924,4-ке дейін (2009 жыл - 1196) және 15-17 жас аралығындағы жасөспірімдер арасында тиісті 100 мың адамға шаққанда 2013 жылға қарай 2 813,2-ге дейін, 2015 жылға қарай 2 757,2-ге дейін (2009 жыл - 2 997,1)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0-14 жасқа дейінгі балалардың арасында психикалық белсенді затты тұтынудың салдарынан психологиялық және мінез-кұлықтық бұзылулармен сырқаттанушылықты тиісті 100 мың адамға шаққанда 2013 жылға қарай 9,7-ге дейін және 2015 жылға қарай 8,9-ке дейін, 15-17 жас аралығындағы жасөспірімдер арасында тиісті 100 мың адамға шаққанда 2013 жылға 530-ке дейін және 2015 жылға қарай 528-қа дейін (2009 жыл – 14 жастағы балалар - тиісінше 100 мың адамға шаққанда 13,5, 15-17 жас аралығында - тиісті 100 мың адамға шаққанда 564,8)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15-17 жастағы балалардың арасындағы суицидті тиісті 100 мың адамға шаққанда 2013 жылға карай 18,0-ге дейін және 2015 жылға қарай 17,5-ге дейін (2009 жыл - тиісті 100 мың адамға шаққанда 24,5) төмендету»;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«2011 - 2014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 «50,0»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 «РБ»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«150,0» деген сандар «200,0»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«Облыстардың, Астана және Алматы қалалары мәслихаттарының шешімдері»;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«ДСМ, БҒМ, облыстардың, Астана және Алматы қалаларының әкімдіктері»;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«567,9»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«567,9»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«25,9»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«51,8» деген сандар «25,9»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«48,0»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«96,0» деген сандар «48,0»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«24,0»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«48,0» деген сандар «24,0»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«5,5» деген сандар «5,4»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«11,0» деген сандар «10,9»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«5.1.4-мақсат. Жол-көлік жарақаттанушылығы және одан болатын өлім-жітімді төмендету»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«ІІМ, Мәдениетмині,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«26,7» деген сандар «22,8»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«119,4» деген сандар «115,5»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«ІІМ, ДСМ»;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«15,4» деген сандар «13,0»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«71,0» деген сандар «68,6»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«5.1.5-мақсат. Табиғи және техногендік сипаттағы төтенше жағдайлар кезінде зиян шеккендер арасындағы қайтымсыз шығындарды төмендету»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944"/>
        <w:gridCol w:w="355"/>
        <w:gridCol w:w="1139"/>
        <w:gridCol w:w="818"/>
        <w:gridCol w:w="1272"/>
        <w:gridCol w:w="717"/>
        <w:gridCol w:w="455"/>
        <w:gridCol w:w="717"/>
        <w:gridCol w:w="456"/>
        <w:gridCol w:w="274"/>
        <w:gridCol w:w="274"/>
        <w:gridCol w:w="718"/>
        <w:gridCol w:w="416"/>
        <w:gridCol w:w="275"/>
        <w:gridCol w:w="275"/>
        <w:gridCol w:w="880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медициналық-құтқару көмегін көрсету бойынша трассалық пункттер құру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1640,1</w:t>
            </w:r>
          </w:p>
        </w:tc>
      </w:tr>
    </w:tbl>
    <w:bookmarkStart w:name="z1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«мынадай мазмұндағы реттік нөмірі 56-1, 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944"/>
        <w:gridCol w:w="355"/>
        <w:gridCol w:w="1139"/>
        <w:gridCol w:w="817"/>
        <w:gridCol w:w="1272"/>
        <w:gridCol w:w="274"/>
        <w:gridCol w:w="274"/>
        <w:gridCol w:w="712"/>
        <w:gridCol w:w="395"/>
        <w:gridCol w:w="712"/>
        <w:gridCol w:w="355"/>
        <w:gridCol w:w="712"/>
        <w:gridCol w:w="456"/>
        <w:gridCol w:w="275"/>
        <w:gridCol w:w="315"/>
        <w:gridCol w:w="961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Трассаларда шұғыл медициналық-құтқару көмегін көрсету бойынша трассалық пункттердің жұмыс істеуі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ДСМ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974,8</w:t>
            </w:r>
          </w:p>
        </w:tc>
      </w:tr>
    </w:tbl>
    <w:bookmarkStart w:name="z1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«Апаттар медицинасы қызметін медициналық жабдықтарымен және парашютті-десантты платформаларымен бірге 1 жиынтықта аэроұтқыр госпиталімен жарақтандыру»;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«1831,5» деген сандар «1831,6»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«1831,5» деген сандар «1831,6»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«2011-2015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«11820,0» деген сандар «12380,02»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«13300,0» деген сандар «19482,96»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«3024,0» деген сандар «3277,8»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«3265,9» деген сандар «3794,0»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«34937,1» деген сандар «42462,02»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«5.1.6-мақсат. Пенитенциарлық жүйеде туберкулезбен және АИТВ/ЖИТС-пен сырқаттанушылық пен өлім-жітімі деңгейін төмендету»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«Туберкулезбен, АИТВ/ЖИТС-пен және басқа аурулармен ауыратындарға медициналық қызмет көрсетуді жетілдіру мақсатында қылмыстық-атқарушылық жүйесінің емдеу-профилактикалық мекемелерін материалдық-техникалық жарақтандыруды нығайту»;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«1174,4» деген сандар «1167,4»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«1263,6» деген сандар «1174,3»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«3529,0» деген сандар «3432,7»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«7,7» деген сандар «4,7»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«38,5» деген сандар «35,5»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«7,2»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«14,4» деген сандар «7,2»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64-жолда;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«47,2» деген сандар «36,8»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«236,0» деген сандар «225,6»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«0,3» деген сандар «0,4»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«1,7» деген сандар «1,8»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«5.2-мақсат. Халықтың денсаулығын одан әрі нығайту және негізгі әлеуметтік мәні бар аурулар мен жарақаттардың деңгейін төмендету»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өлім-жітімінің 100 мың тірі туылғандарға шаққанда 2013 жылға қарай 28,1-ге дейін, 2015 жылға қарай 24,5-ке дейін (2009 жыл – 36,9)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Қанайналым жүйесінің ауруларынан өлімді 100 мың адамға шаққанда 2013 жылға қарай 290,5-ге дейін, 2015 жылға қарай 279,0-ға дейін (2009 жыл – 416,4)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 өлімінің 100 мың тірі туылғандарға шаққанда 2013 жылға қарай 21,0-ге дейін, 2015 жылға қарай 18,0-ге дейін (2009 жыл – 36,9)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Қанайналым жүйесінің ауруларынан өлімді 100 мың адамға шаққанда 2013 жылға қарай 290,5-ге дейін, 2015 жылға қарай 279,0-ге дейін (2009 жыл – 416,4) төмендету»;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«2011, 2012,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«3960,5» деген сандар «4116,1»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«2884,5»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«220,8»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12, 14-бағандарда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«696,8»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«5541,5» деген сандар «7664,0»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қаулысы»;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«176,3» деген сандар «246,8»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«377,2» деген сандар «442,3»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«403,6» деген сандар «473,3»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«691,9» деген сандар «506,4»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«2396,3» деген сандар «2416,1»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«432,3» деген сандар «810,9»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«462,5» деген сандар «861,0»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«504,2» деген сандар «933,0»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«2378,8» деген сандар «3584,7»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«19,9» деген сандар «19,8»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«21,3»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«19,9» деген сандар «41,1»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«2012 - 2015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«761,7» деген сандар «841,2»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«815,2» деген сандар «911,2»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«909,5» деген сандар «965,0»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«3468,6» деген сандар «3699,6»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«балаларда» деген екінші абзац: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«2217,8» деген сандар «1902,4»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«2373,1» деген сандар «467,7»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«2539,2» деген сандар «522,5»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«2875,6» деген сандар «559,5»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«13111,4» деген сандар «6557,8»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«ересек тұрғындарды» деген үшінші абзац: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«2628,3» деген сандар «1660,6»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«2838,5» деген сандар «1866,5»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«3065,6» деген сандар «1992,8»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«11843,3» деген сандар «8830,8»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«1,0» деген сандар «1,1»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«3,0» деген сандар «3,1»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«3096,0» деген сандар «3167,1»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«3096,0» деген сандар «3167,1»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«26,8» деген сандар «51,1»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«31,3» деген сандар «31,4»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«145,7» деген сандар «170,1»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«112,9» деген сандар «99,4»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«226,6» деген сандар «213,1»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«2011, 2012,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«1195,0» деген сандар «1313,1»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«2262,8» деген сандар «3067,3»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«1757,9»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12, 14-бағандарда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«1617,9»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«7795,6» деген сандар «5342,4»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«2034,4» деген сандар «2014,8»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«1172,3» деген сандар «1181,0»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«359,3»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12-бағанда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«3566,0» деген сандар «3195,8»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«208,0» деген сандар «169,8»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«208,0» деген сандар «169,8»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«2709,4» деген сандар «1864,3»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«2709,4» деген сандар «1864,3»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«781,5» деген сандар «698,1»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«209,7»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«781,5» деген сандар «907,8»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«2013 - 2014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«675,0»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«1929,3» деген сандар «1254,3»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«400,8» деген сандар «918,7»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«478,9» деген сандар «1064,4»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«483,0» деген сандар «1144,0»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«516,0» деген сандар «1224,1»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«2431,7» деген сандар «4904,2»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«2012 - 2015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«144,1»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«252,1» деген сандар «215,6»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«1244,2» деген сандар «1063,6»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«442,3» деген сандар «437,8»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 «, 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«471,1» деген сандар «292,4»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«286,1» деген сандар «292,8»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«272,9» деген сандар «145,8»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«1721,9» деген сандар «1418,3»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«5.3-мақсат. Халықаралық стандарттарға сәйкес халықтың санитариялық-эпидемиологиялық саламаттылығын қамтамасыз 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мың адамға шаққанда қызылшамен сырқаттанушылықты 0,8-1,0 деңгейде ұстау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Жіті В вирусты гепатитімен сырқаттанушылықты 100 мың адамға шаққанда 2013 жылға қарай 3,0-ге дейін, 2015 жылға 3,0-ге дейін төмендету (2009 ж. – 5,4)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Жіті А вирусты гепатитімен сырқаттанушылық көрсеткішін 100 мың адамға шаққанда 2013 жылға қарай 38,8-ге дейін, 2015 жылға қарай 38,4-ке дейін төмендету (2009 ж. – 67,0)»;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«13,2»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10, 12-бағандар «РБ»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 «14,1»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«4,0» деген сандар «15,1»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«11,7» деген сандар «50,1»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«4160,0» деген сандар «4553,2»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«5349,6» деген сандар «6285,0»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«5724,1» деген сандар «8247,3»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«23440,6» деген сандар «27292,2»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«163,9» деген сандар «163,8»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«564,3» деген сандар «564,2»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«31,35» деген сандар «30,7»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8, 10, 12, 14, 16-бағандар «, 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«55,9» деген сандар «37,3»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«238,25» деген сандар «219,0»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«5.4-мақсат. Медициналық көмек көрсетудің тиімді және қолжетімді жүйесін құру»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төлеуші жүйесінде стационарлық көмекті тұтыну деңгейін 2013 жылға 1328 төсек-күнге дейін, 2015 жылға 1000 адамға шаққанда 1172 төсек-күнге дейін (2009 жыл - 1522,6)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Бірыңғай төлеуші жүйесіне енген жеке меншік нысанындағы медициналық ұйымдардың үлес салмағын 2013 жылға 14%-ға дейін, 2015 жылға 16%-ға дейін (2009 жыл - 0%)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Өңірлердің деңгейінде жоғары мамандандырылған медициналық көмек алған халықты 2013 жылға қарай 16 000 адамға дейін, 2015 жылға қарай 17 500 адамға дейін (2009 жыл - 814 адам)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БҰДЖ енгізілген денсаулық сақтау ұйымдары объектілерінің саны: 2011 жыл – 94, 2012 жыл – 245, 2013 жыл – 399, 2014 жыл – 1551, 2015 жыл – 1551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Халықты емдеуге жатқызу деңгейі 2013 жылға қарай (емделіп шыққан пациенттер) 2 583 180 (БҰДЖ шеңберінде – 2 206 036), 2015 жылға қарай 2 324 800 (БҰДЖ шеңберінде – 2 154 217) (2009 жыл – 2 796,5 мың., оның ішінде БҰДЖ шеңберінде – 2 421,1 мың)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Стационарды алмастыратын технологияларды дамыту (емделіп шыққан пациенттер) 2013 жылға қарай 1 004 782, 2015 жылға қарай 1 034 925 (2009 жыл – 658 860)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ШЖҚ ММ ауыстырылған медициналық ұйымдардың саны – 2013 жылға қарай 100, 2015 жылға қарай 200 (2009 жыл – 47, 2010 жыл – 75)»;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«1481,6» деген сандар «1361,4»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«1481,6» деген сандар «1679,6»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«1481,6» деген сандар «1680,3»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«1747,8» деген сандар «1681,0»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«7940,4» деген сандар «8150,1»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«БМСК ұйымдарының материалдық-техникалық базасын нығайту (холестерин және глюкозаны анықтау үшін скринингілік орталықтарды және БМСК ұйымдарын жарақтандыру)»;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«1367,7» деген сандар «1307,8»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«876,9»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«1367,7» деген сандар «2184,7»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«2456,4» деген сандар «1377,9»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«2444,3» деген сандар «2347,1»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«2615,0» деген сандар «2511,3»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«2779,3» деген сандар «2687,1»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«13268,9» деген сандар «11897,3»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134-1, 134-2, 134-3-жолдармен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664"/>
        <w:gridCol w:w="388"/>
        <w:gridCol w:w="361"/>
        <w:gridCol w:w="991"/>
        <w:gridCol w:w="1264"/>
        <w:gridCol w:w="842"/>
        <w:gridCol w:w="280"/>
        <w:gridCol w:w="1109"/>
        <w:gridCol w:w="466"/>
        <w:gridCol w:w="1109"/>
        <w:gridCol w:w="578"/>
        <w:gridCol w:w="1109"/>
        <w:gridCol w:w="411"/>
        <w:gridCol w:w="425"/>
        <w:gridCol w:w="444"/>
        <w:gridCol w:w="1109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мынадай ауруларды емдеуге дәрілік заттармен қамтамасыз ету: гемофилиямен ауыратын науқас балалар, онкогематологиямен ауыратын науқас балалар, бытыраңқы (жайылма) берішпен ауыратын науқас балалар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Облыстартардың, Астана және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44439,99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44750,79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55083,35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ТМККК шеңберінде дәрілік заттарды сатып алуға өтеу коэффициентін 0,5-дан 1,0-ге дейін жеткізу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жылдар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2437,99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2608,6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2791,25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7837,89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В,С вирусты гепатиті бар ересектерді емдеу үшін препараттар сатып алу 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жылдар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1293,8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10113,08</w:t>
            </w:r>
          </w:p>
        </w:tc>
      </w:tr>
    </w:tbl>
    <w:bookmarkStart w:name="z5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140-1, 140-2, 140-3, 140-4, 140-5, 140-6, 140-7, 140-8, 140-9, 140-10-жолдармен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2759"/>
        <w:gridCol w:w="1224"/>
        <w:gridCol w:w="1876"/>
        <w:gridCol w:w="1667"/>
        <w:gridCol w:w="1481"/>
        <w:gridCol w:w="131"/>
        <w:gridCol w:w="247"/>
        <w:gridCol w:w="131"/>
        <w:gridCol w:w="131"/>
        <w:gridCol w:w="131"/>
        <w:gridCol w:w="131"/>
        <w:gridCol w:w="271"/>
        <w:gridCol w:w="131"/>
        <w:gridCol w:w="131"/>
        <w:gridCol w:w="131"/>
        <w:gridCol w:w="1579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төсек бейіндерімен көп бейінді стационарларды, оның ішінде ауруханалық секторды қайта құрылымдаудың есебінен дамыту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Облыстардың, Астана және Алматы қалаларының әкімдіктері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Бейіндердің қажеттілігін есепке ала отырып, төсек қорын ұтымды ету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саны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облыстардың, Астана және Алматы қалаларының әкімдіктері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 қызметінің бейінді емес түрлерінің аутсорсинг жүйесін дамыту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</w:tr>
      <w:tr>
        <w:trPr>
          <w:trHeight w:val="61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БҰДЖ мақсаттарына қол жеткізу үшін БҰДЖ және ДБАЖ-ны ықпалдастыру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кешендердің порталдық форматын енгізу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актілері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 қызметін бағалаудың рейтингтік жүйесін енгізу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Амбулаториялық-емханалык ұйымдардың деңгейінде ішінара қор ұстаудың бірінші кезеңін енгізу бойынша ұсыныстарды әзірлеу және енгізу (пилоттық жоба)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секторын қайта құрылымдауды ескере отырып, 10 жылдық мерзімге инвестициялық жобаларды қалыптастыру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 мемлекеттік-жеке меншік әріптестікті енгізу тетіктерін әзірлеу бойынша ұсыныстар әзірлеу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шығындары талап етілмейді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бағыттар бойынша клиникалық нұсқаулар мен хаттамаларды әзірлеу және енгізу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кеңесіне ұсыныс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жылдар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</w:tr>
    </w:tbl>
    <w:bookmarkStart w:name="z3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«42,6» деген сандар «40,2»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8, 10, 12, 14, 16-бағандарда «АНТ» деген аббревиатура «РБ»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«45,6» деген сандар «49,1»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«48,8» деген сандар «52,3»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«62,4» деген сандар «56,0»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«266,2» деген сандар «264,4»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«129,6» деген сандар «694,1»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«214,2»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«129,6» деген сандар «908,3»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«134,8» деген сандар «372,5»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«134,8» деген сандар «372,5»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«1604,1» деген сандар «1384,7»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«508,5»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«АНТ»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«1604,1» деген сандар «1893,2»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145-жол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 Сот медицинасы орталығының ғимаратын, Алматы, Қостанай, Жамбыл филиалдарында мәйітханасы бар әкімшілік-зертханалық корпустарының ғимараттарын, Маңғыстау, Ақтөбе, Көкшетау, Талдықорған, Батыс Қазақстан және Оңтүстік Қазақстан филиалдарында мәйітханалар салу»;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«500,0» деген сандар «34,6»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«946,0» деген сандар «446,0»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«2745,0» деген сандар «1379,2»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«8174,0» деген сандар «5842,8»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«2011 - 2012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«1010,2» деген сандар «779,6»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«1010,2» деген сандар «779,6»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«2012 - 2015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«596,1»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14, 16-бағандарда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15-бағанда «596,1»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«1192,2»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«ТМККК шеңберінде стационарлық және стационарды алмастыратын қызметтерге ақы төлеу үшін клиникалық-шығындық топтар бойынша ақы төлеу жүйесін енгізу»;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«Профилактикалық жұмысты (ауруларды ерте анықтау, асқынған аурулардың болмауы) ынталандыру, 50 ЖМК жұмыс істеуі, БМСК ұйымдарын толық жасақтау, халықты колоректальдық обырды анықтау үшін тексеріп-қарау жүргізу үшін БМСК тарифіне қосымша компонент енгізу»;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«12691,7» деген сандар «12249,0»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«13646,7» деген сандар «19267,4»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«14673,9» деген сандар «21375,3»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«15988,0» деген сандар «22353,9»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«74267,2» деген сандар «92512,5»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«14000,0» деген сандар «535,0»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«14000,0» деген сандар «535,0»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«14571,0» деген сандар «535,0»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«58569,0» деген сандар «17603,0»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«3529,4»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 «РБ» деген аббревиатура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«3529,4»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«2011 - 2014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«124,0» деген сандар «220,0»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«364,0»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10, 12, 14-бағандар «РБ» деген аббревиатурамен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 «224,0»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 «224,0»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«124,0» деген сандар «1032,0»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«Медициналық қызметтерді көрсету ақауларын есепке алу жүйесін әзірлеу»;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«5.5-мақсат. Денсаулық сақтау саласының бәсекеге қабілетті кадр әлеуетін құру және инновациялық технологияларды дамыту»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«Нәтиже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басылымдарда жарияланымдардың үлесін 2013 жылға қарай 18%-ға дейін, 2015 жылға қарай 20%-ға дейін (2009 жыл – 6%)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«ҚазҰМУ, СММУ, БҚММУ, ҚММУ жанынан мемлекеттік медициналық ЖОО-ларға арналған 1000 орындық және МУА үшін 2000 орындық (2 бірл.) және ОҚМФА үшін 500 орындық 7 студенттік жатақхана салу»;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«1500,0» деген сандар «1608,0»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«4618,0» деген сандар «1500,0»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«7918,0» деген сандар «4908,0»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«428,4» деген сандар «241,2»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«1611,8» деген сандар «1536,6»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«3245,7» деген сандар «1997,0»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«3472,9» деген сандар «2123,4»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«12474,8» деген сандар «9614,2»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«153,0»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«306,1» деген сандар «153,1»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«2013,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«816,4»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«АНТ»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«2449,1» деген сандар «1632,7»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«123,9» деген сандар «2461,3»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«70,5» деген сандар «1594,2»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«70,5» деген сандар «1606,9»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«75,4» деген сандар «1625,4»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«420,6» деген сандар «7368,1»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«1061,9» деген сандар «22,4»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«1282,4» деген сандар «1100,3»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«1214,7» деген сандар «1112,6»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«1299,7» деген сандар «1129,4»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«6249,4» деген сандар «4755,4»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«1185,6» деген сандар «1831,6»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«1178,2» деген сандар «2243,6»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«1948,2» деген сандар «1015,1»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«2084,6» деген сандар «638,2»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«8627,1» деген сандар «7959,0»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«49,4» деген сандар «170,5»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«48,3» деген сандар «220,5»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«75,0» деген сандар «249,0»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«100,0» деген сандар «216,0»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«397,7» деген сандар «981,0»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«5.6-мақсат. Халықты сапалы дәрілік заттармен қамтамасыз ету және елді отандық өндірістің дәрілік препараттарына қажеттілігін қанағаттандыруды 50% деңгейіне жеткізу»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«199,2»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14-бағанда «ДСС ТБИ РЖ»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«398,4» деген сандар «199,2»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«47,5» деген сандар «15,0»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«47,5» деген сандар «15,0»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«ҚР МФ ІІІ томының (жалпы және жеке) жаңа бөлімдері мен баптарын әзірлеу. ҚР МФ бірінші басылымының І және ІІ томдарының бөлімдері мен баптарын жаңарту (қайта қарау және өзгерістер енгізу), оның ішінде халықаралық стандарттарға сәйкес дәрілік заттар және бөтен қоспалардың стандартты үлгілерін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фармацевтикалық инспекция ынтымақтастығы жүйесіне (PIC/S) кіру үшін мемлекеттік органдардың мамандарын оқыту»;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«Жалған дәрілік заттарды анықтауға арналған жылжымалы экспресс зертханалар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«120,0»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«240,0» деген сандар «120,0»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«2011, 2015 жылдар»;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«15,0» деген сандар «8,0»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«344,2»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12, 14-бағандарда «РБ»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13-бағанда «456,2»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17-бағанда «1711,5» деген сандар «904,1»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ескертпе*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«Ескертпе*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2011-2015 жылдары іске асыруға қосымша республикалық және жергілікті бюджет қаражаты, сондай-ақ Қазақстан Республикасының заңнамасымен тыйым салынбаған басқа да қаражат жұмсалатын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асыруға мемлекеттік бюджеттен жалпы шығындар 367 188,0 млн. теңгені құрайды.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513"/>
        <w:gridCol w:w="2533"/>
        <w:gridCol w:w="2513"/>
        <w:gridCol w:w="251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көздер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63 626,9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63 061,5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93 432,7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88 777,9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74 417,9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69 726,4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74 729,7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69 934,1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81 983,8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72 926,0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388 188,0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364 425,9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</w:tbl>
    <w:bookmarkStart w:name="z5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қаржыландырудың 2011-2015 жылдарға арналған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болады».</w:t>
      </w:r>
    </w:p>
    <w:bookmarkEnd w:id="5"/>
    <w:bookmarkStart w:name="z5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«Аббревиатуралардың толық жазылуы»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«Аббревиатуралардың толық жазылуы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 –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 –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 – ағымдағы нысаналы трансферттер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-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Мәдениетмині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ДСТТИРЖ – Дүниежүзілік банк қоса қаржыландыратын «Қазақстан Республикасының денсаулық сақтау секторында технологияларды беру және институционалдық реформа жүргізу» 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АИТВ/ЖИТС – адамның иммунитет тапшылығының вирусы/жұқтырылған иммун тапшылығы синдромы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БДАЖ – Бірыңғай денсаулық сақтаудың ақпараттық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БҰДЖ – Бірыңғай ұлттық денсаулық сақтау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–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–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БМСК – бастапқы медициналық-санитариялық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ТМККК – тегін медициналық көмектің кепілдік берілген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ЖМК - жылжымалы медициналық кешен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ҚазҰМУ – Қазақ ұлттық медицина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СММУ – Семей қаласының мемлекеттік медицина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ОҚМФА – Оңтүстік Қазақстан мемлекеттік фармацевтика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БҚММУ – Батыс Қазақстан мемлекеттік медицина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ҚММУ – Қарағанды мемлекеттік медицина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МУА – Астана медицина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МФ – Қазақстан Республикасының Мемлекеттік Фармакопеясы».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