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ed028" w14:textId="aaed0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 2015 жылдарға арналған республикалық бюджет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2012 жылғы 31 тамыздағы № 1107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«2013 – 2015 жылдарға арналған республикалық бюджет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ЗАҢЫ 2013 – 2015 жылдарға арналған республикалық бюджет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2013 – 2015 жылдарға арналған республикалық бюджет тиісінше 1, 2 және 3-қосымшаларға сәйкес, оның ішінде 2013 жылға мынадай көлемде бекiтiлсiн:</w:t>
      </w:r>
      <w:r>
        <w:br/>
      </w:r>
      <w:r>
        <w:rPr>
          <w:rFonts w:ascii="Times New Roman"/>
          <w:b w:val="false"/>
          <w:i w:val="false"/>
          <w:color w:val="000000"/>
          <w:sz w:val="28"/>
        </w:rPr>
        <w:t>
      1) кiрiстер – 5 345 617 913 мың теңге, оның iшiнде:</w:t>
      </w:r>
      <w:r>
        <w:br/>
      </w:r>
      <w:r>
        <w:rPr>
          <w:rFonts w:ascii="Times New Roman"/>
          <w:b w:val="false"/>
          <w:i w:val="false"/>
          <w:color w:val="000000"/>
          <w:sz w:val="28"/>
        </w:rPr>
        <w:t>
      салықтық түсiмдер бойынша – 3 736 035 959 мың теңге;</w:t>
      </w:r>
      <w:r>
        <w:br/>
      </w:r>
      <w:r>
        <w:rPr>
          <w:rFonts w:ascii="Times New Roman"/>
          <w:b w:val="false"/>
          <w:i w:val="false"/>
          <w:color w:val="000000"/>
          <w:sz w:val="28"/>
        </w:rPr>
        <w:t>
      салықтық емес түсiмдер бойынша – 58 833 042 мың теңге;</w:t>
      </w:r>
      <w:r>
        <w:br/>
      </w:r>
      <w:r>
        <w:rPr>
          <w:rFonts w:ascii="Times New Roman"/>
          <w:b w:val="false"/>
          <w:i w:val="false"/>
          <w:color w:val="000000"/>
          <w:sz w:val="28"/>
        </w:rPr>
        <w:t>
      негiзгi капиталды сатудан түсетiн түсiмдер бойынша – 33 557 500 мың теңге;</w:t>
      </w:r>
      <w:r>
        <w:br/>
      </w:r>
      <w:r>
        <w:rPr>
          <w:rFonts w:ascii="Times New Roman"/>
          <w:b w:val="false"/>
          <w:i w:val="false"/>
          <w:color w:val="000000"/>
          <w:sz w:val="28"/>
        </w:rPr>
        <w:t>
      трансферттер түсiмдерi бойынша – 1 517 191 412 мың теңге;</w:t>
      </w:r>
      <w:r>
        <w:br/>
      </w:r>
      <w:r>
        <w:rPr>
          <w:rFonts w:ascii="Times New Roman"/>
          <w:b w:val="false"/>
          <w:i w:val="false"/>
          <w:color w:val="000000"/>
          <w:sz w:val="28"/>
        </w:rPr>
        <w:t>
      2) шығындар – 6 028 203 930 мың теңге;</w:t>
      </w:r>
      <w:r>
        <w:br/>
      </w:r>
      <w:r>
        <w:rPr>
          <w:rFonts w:ascii="Times New Roman"/>
          <w:b w:val="false"/>
          <w:i w:val="false"/>
          <w:color w:val="000000"/>
          <w:sz w:val="28"/>
        </w:rPr>
        <w:t>
      3) таза бюджеттiк кредит беру – 27 322 863 мың теңге, оның iшiнде:</w:t>
      </w:r>
      <w:r>
        <w:br/>
      </w:r>
      <w:r>
        <w:rPr>
          <w:rFonts w:ascii="Times New Roman"/>
          <w:b w:val="false"/>
          <w:i w:val="false"/>
          <w:color w:val="000000"/>
          <w:sz w:val="28"/>
        </w:rPr>
        <w:t>
      бюджеттiк кредиттер – 96 487 080 мың теңге;</w:t>
      </w:r>
      <w:r>
        <w:br/>
      </w:r>
      <w:r>
        <w:rPr>
          <w:rFonts w:ascii="Times New Roman"/>
          <w:b w:val="false"/>
          <w:i w:val="false"/>
          <w:color w:val="000000"/>
          <w:sz w:val="28"/>
        </w:rPr>
        <w:t>
      бюджеттiк кредиттердi өтеу – 69 164 217 мың теңге;</w:t>
      </w:r>
      <w:r>
        <w:br/>
      </w:r>
      <w:r>
        <w:rPr>
          <w:rFonts w:ascii="Times New Roman"/>
          <w:b w:val="false"/>
          <w:i w:val="false"/>
          <w:color w:val="000000"/>
          <w:sz w:val="28"/>
        </w:rPr>
        <w:t>
      4) қаржы активтерiмен жасалатын операциялар бойынша сальдо – 75 266 800 мың теңге, оның iшiнде:</w:t>
      </w:r>
      <w:r>
        <w:br/>
      </w:r>
      <w:r>
        <w:rPr>
          <w:rFonts w:ascii="Times New Roman"/>
          <w:b w:val="false"/>
          <w:i w:val="false"/>
          <w:color w:val="000000"/>
          <w:sz w:val="28"/>
        </w:rPr>
        <w:t>
      қаржы активтерiн сатып алу – 75 596 800 мың теңге;</w:t>
      </w:r>
      <w:r>
        <w:br/>
      </w:r>
      <w:r>
        <w:rPr>
          <w:rFonts w:ascii="Times New Roman"/>
          <w:b w:val="false"/>
          <w:i w:val="false"/>
          <w:color w:val="000000"/>
          <w:sz w:val="28"/>
        </w:rPr>
        <w:t>
      мемлекеттiң қаржы активтерiн сатудан түсетiн түсiмдер – 330 000 мың теңге;</w:t>
      </w:r>
      <w:r>
        <w:br/>
      </w:r>
      <w:r>
        <w:rPr>
          <w:rFonts w:ascii="Times New Roman"/>
          <w:b w:val="false"/>
          <w:i w:val="false"/>
          <w:color w:val="000000"/>
          <w:sz w:val="28"/>
        </w:rPr>
        <w:t>
      5) тапшылық – -785 175 680 мың теңге немесе елдiң жалпы iшкi өнiмiнiң 2,1 пайызы;</w:t>
      </w:r>
      <w:r>
        <w:br/>
      </w:r>
      <w:r>
        <w:rPr>
          <w:rFonts w:ascii="Times New Roman"/>
          <w:b w:val="false"/>
          <w:i w:val="false"/>
          <w:color w:val="000000"/>
          <w:sz w:val="28"/>
        </w:rPr>
        <w:t>
      6) бюджет тапшылығын қаржыландыру – 785 175 680 мың теңге.</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2013 жылға арналған республикалық бюджетте Ресей Федерациясының «Байқоңыр» кешенiн пайдаланғаны үшін 17 077 500 мың теңге сомасында және әскери полигондарды пайдаланғаны үшін 3 680 721 мың теңге сомасында жалдау ақыларының түсiмдері көзделсiн.</w:t>
      </w:r>
      <w:r>
        <w:br/>
      </w:r>
      <w:r>
        <w:rPr>
          <w:rFonts w:ascii="Times New Roman"/>
          <w:b w:val="false"/>
          <w:i w:val="false"/>
          <w:color w:val="000000"/>
          <w:sz w:val="28"/>
        </w:rPr>
        <w:t>
      </w:t>
      </w:r>
      <w:r>
        <w:rPr>
          <w:rFonts w:ascii="Times New Roman"/>
          <w:b/>
          <w:i w:val="false"/>
          <w:color w:val="000000"/>
          <w:sz w:val="28"/>
        </w:rPr>
        <w:t>3-бап</w:t>
      </w:r>
      <w:r>
        <w:rPr>
          <w:rFonts w:ascii="Times New Roman"/>
          <w:b w:val="false"/>
          <w:i w:val="false"/>
          <w:color w:val="000000"/>
          <w:sz w:val="28"/>
        </w:rPr>
        <w:t>. Қазақстан Республикасының Ұлттық қорына жiберiлетiн 2013 жылға арналған бюджетке түсетiн түсiмдердiң көлемi 4-қосымшаға сәйкес бекiтiлсiн.</w:t>
      </w:r>
      <w:r>
        <w:br/>
      </w:r>
      <w:r>
        <w:rPr>
          <w:rFonts w:ascii="Times New Roman"/>
          <w:b w:val="false"/>
          <w:i w:val="false"/>
          <w:color w:val="000000"/>
          <w:sz w:val="28"/>
        </w:rPr>
        <w:t>
      </w:t>
      </w:r>
      <w:r>
        <w:rPr>
          <w:rFonts w:ascii="Times New Roman"/>
          <w:b/>
          <w:i w:val="false"/>
          <w:color w:val="000000"/>
          <w:sz w:val="28"/>
        </w:rPr>
        <w:t>4-бап</w:t>
      </w:r>
      <w:r>
        <w:rPr>
          <w:rFonts w:ascii="Times New Roman"/>
          <w:b w:val="false"/>
          <w:i w:val="false"/>
          <w:color w:val="000000"/>
          <w:sz w:val="28"/>
        </w:rPr>
        <w:t>. Тиiстi бюджеттiң кiрiсiне мыналар есептелетiн болып белгiленсiн:</w:t>
      </w:r>
      <w:r>
        <w:br/>
      </w:r>
      <w:r>
        <w:rPr>
          <w:rFonts w:ascii="Times New Roman"/>
          <w:b w:val="false"/>
          <w:i w:val="false"/>
          <w:color w:val="000000"/>
          <w:sz w:val="28"/>
        </w:rPr>
        <w:t>
      бiрыңғай бюджеттiк сыныптаудың кiрiстер сыныптамасының «Пайдалы қазбаларды өндіруге салынатын салық» коды бойынша – жер қойнауын пайдаланушылардың роялти бойынша берешегі, сондай-ақ салық режимі тұрақтылығының кепілдігі сақталған, жер қойнауын пайдалануға арналған келісімшарттар бойынша роялти;</w:t>
      </w:r>
      <w:r>
        <w:br/>
      </w:r>
      <w:r>
        <w:rPr>
          <w:rFonts w:ascii="Times New Roman"/>
          <w:b w:val="false"/>
          <w:i w:val="false"/>
          <w:color w:val="000000"/>
          <w:sz w:val="28"/>
        </w:rPr>
        <w:t>
      бiрыңғай бюджеттiк сыныптаудың кiрiстер сыныптамасының «Әлеуметтiк салық» коды бойынша – бұрын Зейнетақы қорына, Зейнетақы төлеу жөнiндегi мемлекеттiк орталыққа, Мiндеттi медициналық сақтандыру қорына, Мемлекеттiк әлеуметтiк сақтандыру қорына, Жұмыспен қамтуға жәрдемдесу қорына аударылып келген жарналар бойынша берешек, сондай-ақ автомобиль жолдарын пайдаланушылардың бұрын Жол қорына түсiп келген аударымдары.</w:t>
      </w:r>
      <w:r>
        <w:br/>
      </w:r>
      <w:r>
        <w:rPr>
          <w:rFonts w:ascii="Times New Roman"/>
          <w:b w:val="false"/>
          <w:i w:val="false"/>
          <w:color w:val="000000"/>
          <w:sz w:val="28"/>
        </w:rPr>
        <w:t>
      Бұл ретте салық режимі тұрақтылығының кепілдігі сақталған, жер қойнауын пайдалануға арналған келісімшарттар бойынша қызметті жүзеге асыратын салық төлеушілер жоғарыда көрсетілген аударымдарды немесе әлеуметтік салықты «Міндетті әлеуметтік сақтандыру туралы» Қазақстан Республикасының Заңына сәйкес есептелген Мемлекеттік әлеуметтік сақтандыру қорына аударымдардың сомасына азайтады;</w:t>
      </w:r>
      <w:r>
        <w:br/>
      </w:r>
      <w:r>
        <w:rPr>
          <w:rFonts w:ascii="Times New Roman"/>
          <w:b w:val="false"/>
          <w:i w:val="false"/>
          <w:color w:val="000000"/>
          <w:sz w:val="28"/>
        </w:rPr>
        <w:t>
      «Өндiрушiлер көтерме саудада өткізетін, өзi өндiретiн бензин (авиациялық бензиндi қоспағанда)» коды бойынша – бұрын Жол қорына түсiп келген бензиннен алынатын алым бойынша берешек;</w:t>
      </w:r>
      <w:r>
        <w:br/>
      </w:r>
      <w:r>
        <w:rPr>
          <w:rFonts w:ascii="Times New Roman"/>
          <w:b w:val="false"/>
          <w:i w:val="false"/>
          <w:color w:val="000000"/>
          <w:sz w:val="28"/>
        </w:rPr>
        <w:t>
      «Өндiрушiлер көтерме саудада өткізетін, өзi өндiретiн дизель отыны» коды бойынша – бұрын Жол қорына түсiп келген дизель отынынан алынатын алым бойынша берешек.</w:t>
      </w:r>
      <w:r>
        <w:br/>
      </w:r>
      <w:r>
        <w:rPr>
          <w:rFonts w:ascii="Times New Roman"/>
          <w:b w:val="false"/>
          <w:i w:val="false"/>
          <w:color w:val="000000"/>
          <w:sz w:val="28"/>
        </w:rPr>
        <w:t>
      </w:t>
      </w:r>
      <w:r>
        <w:rPr>
          <w:rFonts w:ascii="Times New Roman"/>
          <w:b/>
          <w:i w:val="false"/>
          <w:color w:val="000000"/>
          <w:sz w:val="28"/>
        </w:rPr>
        <w:t>5-бап</w:t>
      </w:r>
      <w:r>
        <w:rPr>
          <w:rFonts w:ascii="Times New Roman"/>
          <w:b w:val="false"/>
          <w:i w:val="false"/>
          <w:color w:val="000000"/>
          <w:sz w:val="28"/>
        </w:rPr>
        <w:t>. Жұмыс берушiлер еңбекке уақытша жарамсыздығы, жүктiлiгi мен босануы бойынша, бала туған кезде, жерлеуге есептеген, Мемлекеттiк әлеуметтiк сақтандыру қорынан төленiп келген жәрдемақы сомаларының аталған қорға аударымдардың есептелген сомаларынан асып түсуi нәтижесiнде 1998 жылғы 31 желтоқсандағы жағдай бойынша құралған терiс сальдо ай сайын жалақы қорының 4 пайызы шегiнде әлеуметтiк салық төлеу есебiне жатқызылады.</w:t>
      </w:r>
      <w:r>
        <w:br/>
      </w:r>
      <w:r>
        <w:rPr>
          <w:rFonts w:ascii="Times New Roman"/>
          <w:b w:val="false"/>
          <w:i w:val="false"/>
          <w:color w:val="000000"/>
          <w:sz w:val="28"/>
        </w:rPr>
        <w:t>
      </w:t>
      </w:r>
      <w:r>
        <w:rPr>
          <w:rFonts w:ascii="Times New Roman"/>
          <w:b/>
          <w:i w:val="false"/>
          <w:color w:val="000000"/>
          <w:sz w:val="28"/>
        </w:rPr>
        <w:t>6-бап</w:t>
      </w:r>
      <w:r>
        <w:rPr>
          <w:rFonts w:ascii="Times New Roman"/>
          <w:b w:val="false"/>
          <w:i w:val="false"/>
          <w:color w:val="000000"/>
          <w:sz w:val="28"/>
        </w:rPr>
        <w:t>. 2013 жылға арналған республикалық бюджетте облыстық бюджеттерден, Алматы қаласының бюджетінен республикалық бюджетке бюджеттiк алып қоюлардың көлемi 121 056 185 мың теңге сомасында көзделсiн, оның iшiнде:</w:t>
      </w:r>
      <w:r>
        <w:br/>
      </w:r>
      <w:r>
        <w:rPr>
          <w:rFonts w:ascii="Times New Roman"/>
          <w:b w:val="false"/>
          <w:i w:val="false"/>
          <w:color w:val="000000"/>
          <w:sz w:val="28"/>
        </w:rPr>
        <w:t>
      Атырау облысынан – 44 225 473 мың теңге;</w:t>
      </w:r>
      <w:r>
        <w:br/>
      </w:r>
      <w:r>
        <w:rPr>
          <w:rFonts w:ascii="Times New Roman"/>
          <w:b w:val="false"/>
          <w:i w:val="false"/>
          <w:color w:val="000000"/>
          <w:sz w:val="28"/>
        </w:rPr>
        <w:t>
      Маңғыстау облысынан – 24 607 177 мың теңге;</w:t>
      </w:r>
      <w:r>
        <w:br/>
      </w:r>
      <w:r>
        <w:rPr>
          <w:rFonts w:ascii="Times New Roman"/>
          <w:b w:val="false"/>
          <w:i w:val="false"/>
          <w:color w:val="000000"/>
          <w:sz w:val="28"/>
        </w:rPr>
        <w:t>
      Алматы қаласынан – 52 223 535 мың теңге.</w:t>
      </w:r>
      <w:r>
        <w:br/>
      </w:r>
      <w:r>
        <w:rPr>
          <w:rFonts w:ascii="Times New Roman"/>
          <w:b w:val="false"/>
          <w:i w:val="false"/>
          <w:color w:val="000000"/>
          <w:sz w:val="28"/>
        </w:rPr>
        <w:t>
      </w:t>
      </w:r>
      <w:r>
        <w:rPr>
          <w:rFonts w:ascii="Times New Roman"/>
          <w:b/>
          <w:i w:val="false"/>
          <w:color w:val="000000"/>
          <w:sz w:val="28"/>
        </w:rPr>
        <w:t>7-бап</w:t>
      </w:r>
      <w:r>
        <w:rPr>
          <w:rFonts w:ascii="Times New Roman"/>
          <w:b w:val="false"/>
          <w:i w:val="false"/>
          <w:color w:val="000000"/>
          <w:sz w:val="28"/>
        </w:rPr>
        <w:t>. 2013 жылға арналған республикалық бюджетте облыстық бюджеттерден, Астана және Алматы қалаларының бюджеттерiнен трансферттердiң түсiмдерi мыналарды:</w:t>
      </w:r>
      <w:r>
        <w:br/>
      </w:r>
      <w:r>
        <w:rPr>
          <w:rFonts w:ascii="Times New Roman"/>
          <w:b w:val="false"/>
          <w:i w:val="false"/>
          <w:color w:val="000000"/>
          <w:sz w:val="28"/>
        </w:rPr>
        <w:t>
      көлік құралдарын мемлекеттік техникалық байқаудан өткізу жөніндегі функциялар мен өкілеттіктерді – 55 913 мың теңге;</w:t>
      </w:r>
      <w:r>
        <w:br/>
      </w:r>
      <w:r>
        <w:rPr>
          <w:rFonts w:ascii="Times New Roman"/>
          <w:b w:val="false"/>
          <w:i w:val="false"/>
          <w:color w:val="000000"/>
          <w:sz w:val="28"/>
        </w:rPr>
        <w:t>
      «Арлан» арнайы мақсаттағы бөлімшесін – 889 999 мың теңге;</w:t>
      </w:r>
      <w:r>
        <w:br/>
      </w:r>
      <w:r>
        <w:rPr>
          <w:rFonts w:ascii="Times New Roman"/>
          <w:b w:val="false"/>
          <w:i w:val="false"/>
          <w:color w:val="000000"/>
          <w:sz w:val="28"/>
        </w:rPr>
        <w:t>
      арнайы жедел ден қою жасағын – 1 457 943 мың теңге;</w:t>
      </w:r>
      <w:r>
        <w:br/>
      </w:r>
      <w:r>
        <w:rPr>
          <w:rFonts w:ascii="Times New Roman"/>
          <w:b w:val="false"/>
          <w:i w:val="false"/>
          <w:color w:val="000000"/>
          <w:sz w:val="28"/>
        </w:rPr>
        <w:t>
      республикалық маңызы бар мемлекеттік денсаулық сақтау ұйымдары үшін қан, оның компоненттері мен препараттарын өндіру жөніндегі функцияларды – 908 556 мың теңге;</w:t>
      </w:r>
      <w:r>
        <w:br/>
      </w:r>
      <w:r>
        <w:rPr>
          <w:rFonts w:ascii="Times New Roman"/>
          <w:b w:val="false"/>
          <w:i w:val="false"/>
          <w:color w:val="000000"/>
          <w:sz w:val="28"/>
        </w:rPr>
        <w:t>
      жергілікті атқарушы органдардың:</w:t>
      </w:r>
      <w:r>
        <w:br/>
      </w:r>
      <w:r>
        <w:rPr>
          <w:rFonts w:ascii="Times New Roman"/>
          <w:b w:val="false"/>
          <w:i w:val="false"/>
          <w:color w:val="000000"/>
          <w:sz w:val="28"/>
        </w:rPr>
        <w:t>
      мемлекеттік сәулет-құрылыстық бақылау және лицензиялау мәселелері жөніндегі өкілеттіктері мәселелері жөніндегі – 754 640 мың теңге;</w:t>
      </w:r>
      <w:r>
        <w:br/>
      </w:r>
      <w:r>
        <w:rPr>
          <w:rFonts w:ascii="Times New Roman"/>
          <w:b w:val="false"/>
          <w:i w:val="false"/>
          <w:color w:val="000000"/>
          <w:sz w:val="28"/>
        </w:rPr>
        <w:t>
      педагог қызметкерлердің біліктілігін арттыру мәселелері жөніндегі өкілеттіктерін – 1 567 317 мың теңге;</w:t>
      </w:r>
      <w:r>
        <w:br/>
      </w:r>
      <w:r>
        <w:rPr>
          <w:rFonts w:ascii="Times New Roman"/>
          <w:b w:val="false"/>
          <w:i w:val="false"/>
          <w:color w:val="000000"/>
          <w:sz w:val="28"/>
        </w:rPr>
        <w:t>
      халыққа қызмет көрсету орталықтарының қызметін ұйымдастыру жөніндегі өкілеттіктерін – 10 500 859 мың теңге – беруге байланысты көзделсін.</w:t>
      </w:r>
      <w:r>
        <w:br/>
      </w:r>
      <w:r>
        <w:rPr>
          <w:rFonts w:ascii="Times New Roman"/>
          <w:b w:val="false"/>
          <w:i w:val="false"/>
          <w:color w:val="000000"/>
          <w:sz w:val="28"/>
        </w:rPr>
        <w:t>
      Облыстық бюджеттерден, Астана және Алматы қалаларының бюджеттерiнен трансферттердiң аталған сомаларының республикалық бюджетке түсiмдерi Қазақстан Республикасы Үкiметiнiң шешiмi негiзiнде айқындалады.</w:t>
      </w:r>
      <w:r>
        <w:br/>
      </w:r>
      <w:r>
        <w:rPr>
          <w:rFonts w:ascii="Times New Roman"/>
          <w:b w:val="false"/>
          <w:i w:val="false"/>
          <w:color w:val="000000"/>
          <w:sz w:val="28"/>
        </w:rPr>
        <w:t>
      </w:t>
      </w:r>
      <w:r>
        <w:rPr>
          <w:rFonts w:ascii="Times New Roman"/>
          <w:b/>
          <w:i w:val="false"/>
          <w:color w:val="000000"/>
          <w:sz w:val="28"/>
        </w:rPr>
        <w:t>8-бап</w:t>
      </w:r>
      <w:r>
        <w:rPr>
          <w:rFonts w:ascii="Times New Roman"/>
          <w:b w:val="false"/>
          <w:i w:val="false"/>
          <w:color w:val="000000"/>
          <w:sz w:val="28"/>
        </w:rPr>
        <w:t>. 2013 жылға арналған республикалық бюджетте Қазақстан Республикасының Ұлттық қорынан кепiлдендірiлген трансферттiң мөлшерi 1 380 000 000 мың теңге сомасында көзделсiн.</w:t>
      </w:r>
      <w:r>
        <w:br/>
      </w:r>
      <w:r>
        <w:rPr>
          <w:rFonts w:ascii="Times New Roman"/>
          <w:b w:val="false"/>
          <w:i w:val="false"/>
          <w:color w:val="000000"/>
          <w:sz w:val="28"/>
        </w:rPr>
        <w:t>
      </w:t>
      </w:r>
      <w:r>
        <w:rPr>
          <w:rFonts w:ascii="Times New Roman"/>
          <w:b/>
          <w:i w:val="false"/>
          <w:color w:val="000000"/>
          <w:sz w:val="28"/>
        </w:rPr>
        <w:t>9-бап</w:t>
      </w:r>
      <w:r>
        <w:rPr>
          <w:rFonts w:ascii="Times New Roman"/>
          <w:b w:val="false"/>
          <w:i w:val="false"/>
          <w:color w:val="000000"/>
          <w:sz w:val="28"/>
        </w:rPr>
        <w:t>. 2013 жылғы 1 қаңтардан бастап:</w:t>
      </w:r>
      <w:r>
        <w:br/>
      </w:r>
      <w:r>
        <w:rPr>
          <w:rFonts w:ascii="Times New Roman"/>
          <w:b w:val="false"/>
          <w:i w:val="false"/>
          <w:color w:val="000000"/>
          <w:sz w:val="28"/>
        </w:rPr>
        <w:t>
      1) жалақының ең төменгi мөлшерi – 18 660 теңге;</w:t>
      </w:r>
      <w:r>
        <w:br/>
      </w:r>
      <w:r>
        <w:rPr>
          <w:rFonts w:ascii="Times New Roman"/>
          <w:b w:val="false"/>
          <w:i w:val="false"/>
          <w:color w:val="000000"/>
          <w:sz w:val="28"/>
        </w:rPr>
        <w:t>
      2) мемлекеттiк базалық зейнетақы төлемiнiң мөлшерi – 9 330 теңге;</w:t>
      </w:r>
      <w:r>
        <w:br/>
      </w:r>
      <w:r>
        <w:rPr>
          <w:rFonts w:ascii="Times New Roman"/>
          <w:b w:val="false"/>
          <w:i w:val="false"/>
          <w:color w:val="000000"/>
          <w:sz w:val="28"/>
        </w:rPr>
        <w:t>
      3) зейнетақының ең төменгi мөлшерi – 19 066 теңге;</w:t>
      </w:r>
      <w:r>
        <w:br/>
      </w:r>
      <w:r>
        <w:rPr>
          <w:rFonts w:ascii="Times New Roman"/>
          <w:b w:val="false"/>
          <w:i w:val="false"/>
          <w:color w:val="000000"/>
          <w:sz w:val="28"/>
        </w:rPr>
        <w:t>
      4) Қазақстан Республикасының заңнамасына сәйкес жәрдемақыларды және өзге де әлеуметтiк төлемдердi есептеу үшiн, сондай-ақ айыппұл санкцияларын, салықтар мен басқа да төлемдердi қолдану үшiн айлық есептiк көрсеткiш – 1 731 теңге;</w:t>
      </w:r>
      <w:r>
        <w:br/>
      </w:r>
      <w:r>
        <w:rPr>
          <w:rFonts w:ascii="Times New Roman"/>
          <w:b w:val="false"/>
          <w:i w:val="false"/>
          <w:color w:val="000000"/>
          <w:sz w:val="28"/>
        </w:rPr>
        <w:t>
      5) базалық әлеуметтiк төлемдердiң мөлшерiн есептеу үшiн ең төменгi күнкөрiс деңгейiнiң шамасы 18 660 теңге болып белгiленсiн.</w:t>
      </w:r>
      <w:r>
        <w:br/>
      </w:r>
      <w:r>
        <w:rPr>
          <w:rFonts w:ascii="Times New Roman"/>
          <w:b w:val="false"/>
          <w:i w:val="false"/>
          <w:color w:val="000000"/>
          <w:sz w:val="28"/>
        </w:rPr>
        <w:t>
      </w:t>
      </w:r>
      <w:r>
        <w:rPr>
          <w:rFonts w:ascii="Times New Roman"/>
          <w:b/>
          <w:i w:val="false"/>
          <w:color w:val="000000"/>
          <w:sz w:val="28"/>
        </w:rPr>
        <w:t>10-бап</w:t>
      </w:r>
      <w:r>
        <w:rPr>
          <w:rFonts w:ascii="Times New Roman"/>
          <w:b w:val="false"/>
          <w:i w:val="false"/>
          <w:color w:val="000000"/>
          <w:sz w:val="28"/>
        </w:rPr>
        <w:t>. Зейнетақы төлемдерін алушыларға жинақтаушы зейнетақы қорларындағы міндетті зейнетақы жарналарының нақты енгізілген міндетті зейнетақы жарналары мөлшерінде сақталуы жөніндегі мемлекеттің кепілдіктерін алушының зейнетақы төлемдеріне құқықты иеленуі кезіндегі инфляцияның деңгейін ескере отырып орындау Қазақстан Республикасы Еңбек және халықты әлеуметтік қорғау министрлігінің 002 «Азаматтардың жекелеген санаттарын әлеуметтік қамсыздандыру» республикалық бюджеттік бағдарламасы бойынша Қазақстан Республикасының Үкіметі айқындайтын тәртіппен жүзеге асырылады.</w:t>
      </w:r>
      <w:r>
        <w:br/>
      </w:r>
      <w:r>
        <w:rPr>
          <w:rFonts w:ascii="Times New Roman"/>
          <w:b w:val="false"/>
          <w:i w:val="false"/>
          <w:color w:val="000000"/>
          <w:sz w:val="28"/>
        </w:rPr>
        <w:t>
      </w:t>
      </w:r>
      <w:r>
        <w:rPr>
          <w:rFonts w:ascii="Times New Roman"/>
          <w:b/>
          <w:i w:val="false"/>
          <w:color w:val="000000"/>
          <w:sz w:val="28"/>
        </w:rPr>
        <w:t>11-бап</w:t>
      </w:r>
      <w:r>
        <w:rPr>
          <w:rFonts w:ascii="Times New Roman"/>
          <w:b w:val="false"/>
          <w:i w:val="false"/>
          <w:color w:val="000000"/>
          <w:sz w:val="28"/>
        </w:rPr>
        <w:t>. 2013 жылғы 1 қаңтардан бастап әскери қызметшілерге (мерзiмдi қызметтегі әскери қызметшілерден басқа) және құқық қорғау органдарының қызметкерлеріне тұрғын үйді күтіп-ұстауға және коммуналдық қызметтерге ақы төлеуге ақшалай өтемақының айлық мөлшерi 3 739 теңге сомасында белгiленсiн.</w:t>
      </w:r>
      <w:r>
        <w:br/>
      </w:r>
      <w:r>
        <w:rPr>
          <w:rFonts w:ascii="Times New Roman"/>
          <w:b w:val="false"/>
          <w:i w:val="false"/>
          <w:color w:val="000000"/>
          <w:sz w:val="28"/>
        </w:rPr>
        <w:t>
      </w:t>
      </w:r>
      <w:r>
        <w:rPr>
          <w:rFonts w:ascii="Times New Roman"/>
          <w:b/>
          <w:i w:val="false"/>
          <w:color w:val="000000"/>
          <w:sz w:val="28"/>
        </w:rPr>
        <w:t>12-бап</w:t>
      </w:r>
      <w:r>
        <w:rPr>
          <w:rFonts w:ascii="Times New Roman"/>
          <w:b w:val="false"/>
          <w:i w:val="false"/>
          <w:color w:val="000000"/>
          <w:sz w:val="28"/>
        </w:rPr>
        <w:t>. 2013 жылға арналған республикалық бюджетте республикалық бюджеттен облыстық бюджеттерге, Астана қаласының бюджетіне берiлетiн субвенциялар көлемi 865 844 050 мың теңге сомасында көзделсiн, оның iшiнде:</w:t>
      </w:r>
      <w:r>
        <w:br/>
      </w:r>
      <w:r>
        <w:rPr>
          <w:rFonts w:ascii="Times New Roman"/>
          <w:b w:val="false"/>
          <w:i w:val="false"/>
          <w:color w:val="000000"/>
          <w:sz w:val="28"/>
        </w:rPr>
        <w:t>
      Ақмола облысына – 53 074 025 мың теңге;</w:t>
      </w:r>
      <w:r>
        <w:br/>
      </w:r>
      <w:r>
        <w:rPr>
          <w:rFonts w:ascii="Times New Roman"/>
          <w:b w:val="false"/>
          <w:i w:val="false"/>
          <w:color w:val="000000"/>
          <w:sz w:val="28"/>
        </w:rPr>
        <w:t>
      Ақтөбе облысына – 32 805 572 мың теңге;</w:t>
      </w:r>
      <w:r>
        <w:br/>
      </w:r>
      <w:r>
        <w:rPr>
          <w:rFonts w:ascii="Times New Roman"/>
          <w:b w:val="false"/>
          <w:i w:val="false"/>
          <w:color w:val="000000"/>
          <w:sz w:val="28"/>
        </w:rPr>
        <w:t>
      Алматы облысына – 103 465 940 мың теңге;</w:t>
      </w:r>
      <w:r>
        <w:br/>
      </w:r>
      <w:r>
        <w:rPr>
          <w:rFonts w:ascii="Times New Roman"/>
          <w:b w:val="false"/>
          <w:i w:val="false"/>
          <w:color w:val="000000"/>
          <w:sz w:val="28"/>
        </w:rPr>
        <w:t>
      Шығыс Қазақстан облысына – 89 281 704 мың теңге;</w:t>
      </w:r>
      <w:r>
        <w:br/>
      </w:r>
      <w:r>
        <w:rPr>
          <w:rFonts w:ascii="Times New Roman"/>
          <w:b w:val="false"/>
          <w:i w:val="false"/>
          <w:color w:val="000000"/>
          <w:sz w:val="28"/>
        </w:rPr>
        <w:t>
      Жамбыл облысына – 87 075 850 мың теңге;</w:t>
      </w:r>
      <w:r>
        <w:br/>
      </w:r>
      <w:r>
        <w:rPr>
          <w:rFonts w:ascii="Times New Roman"/>
          <w:b w:val="false"/>
          <w:i w:val="false"/>
          <w:color w:val="000000"/>
          <w:sz w:val="28"/>
        </w:rPr>
        <w:t>
      Батыс Қазақстан облысына – 13 485 381 мың теңге;</w:t>
      </w:r>
      <w:r>
        <w:br/>
      </w:r>
      <w:r>
        <w:rPr>
          <w:rFonts w:ascii="Times New Roman"/>
          <w:b w:val="false"/>
          <w:i w:val="false"/>
          <w:color w:val="000000"/>
          <w:sz w:val="28"/>
        </w:rPr>
        <w:t>
      Қарағанды облысына – 58 562 240 мың теңге;</w:t>
      </w:r>
      <w:r>
        <w:br/>
      </w:r>
      <w:r>
        <w:rPr>
          <w:rFonts w:ascii="Times New Roman"/>
          <w:b w:val="false"/>
          <w:i w:val="false"/>
          <w:color w:val="000000"/>
          <w:sz w:val="28"/>
        </w:rPr>
        <w:t>
      Қостанай облысына – 51 166 230 мың теңге;</w:t>
      </w:r>
      <w:r>
        <w:br/>
      </w:r>
      <w:r>
        <w:rPr>
          <w:rFonts w:ascii="Times New Roman"/>
          <w:b w:val="false"/>
          <w:i w:val="false"/>
          <w:color w:val="000000"/>
          <w:sz w:val="28"/>
        </w:rPr>
        <w:t>
      Қызылорда облысына – 71 143 181 мың теңге;</w:t>
      </w:r>
      <w:r>
        <w:br/>
      </w:r>
      <w:r>
        <w:rPr>
          <w:rFonts w:ascii="Times New Roman"/>
          <w:b w:val="false"/>
          <w:i w:val="false"/>
          <w:color w:val="000000"/>
          <w:sz w:val="28"/>
        </w:rPr>
        <w:t>
      Павлодар облысына – 27 722 239 мың теңге;</w:t>
      </w:r>
      <w:r>
        <w:br/>
      </w:r>
      <w:r>
        <w:rPr>
          <w:rFonts w:ascii="Times New Roman"/>
          <w:b w:val="false"/>
          <w:i w:val="false"/>
          <w:color w:val="000000"/>
          <w:sz w:val="28"/>
        </w:rPr>
        <w:t>
      Солтүстiк Қазақстан облысына – 50 819 740 мың теңге;</w:t>
      </w:r>
      <w:r>
        <w:br/>
      </w:r>
      <w:r>
        <w:rPr>
          <w:rFonts w:ascii="Times New Roman"/>
          <w:b w:val="false"/>
          <w:i w:val="false"/>
          <w:color w:val="000000"/>
          <w:sz w:val="28"/>
        </w:rPr>
        <w:t>
      Оңтүстiк Қазақстан облысына – 220 321 863 мың теңге;</w:t>
      </w:r>
      <w:r>
        <w:br/>
      </w:r>
      <w:r>
        <w:rPr>
          <w:rFonts w:ascii="Times New Roman"/>
          <w:b w:val="false"/>
          <w:i w:val="false"/>
          <w:color w:val="000000"/>
          <w:sz w:val="28"/>
        </w:rPr>
        <w:t>
      Астана қаласына – 6 920 085 мың теңге.</w:t>
      </w:r>
      <w:r>
        <w:br/>
      </w:r>
      <w:r>
        <w:rPr>
          <w:rFonts w:ascii="Times New Roman"/>
          <w:b w:val="false"/>
          <w:i w:val="false"/>
          <w:color w:val="000000"/>
          <w:sz w:val="28"/>
        </w:rPr>
        <w:t>
      </w:t>
      </w:r>
      <w:r>
        <w:rPr>
          <w:rFonts w:ascii="Times New Roman"/>
          <w:b/>
          <w:i w:val="false"/>
          <w:color w:val="000000"/>
          <w:sz w:val="28"/>
        </w:rPr>
        <w:t>13-бап</w:t>
      </w:r>
      <w:r>
        <w:rPr>
          <w:rFonts w:ascii="Times New Roman"/>
          <w:b w:val="false"/>
          <w:i w:val="false"/>
          <w:color w:val="000000"/>
          <w:sz w:val="28"/>
        </w:rPr>
        <w:t>. Облыстық бюджеттерге, Астана және Алматы қалаларының бюджеттерiне:</w:t>
      </w:r>
      <w:r>
        <w:br/>
      </w:r>
      <w:r>
        <w:rPr>
          <w:rFonts w:ascii="Times New Roman"/>
          <w:b w:val="false"/>
          <w:i w:val="false"/>
          <w:color w:val="000000"/>
          <w:sz w:val="28"/>
        </w:rPr>
        <w:t>
      1) көші-қон полициясының қосымша штат санын ұстауға, материалдық-техникалық жарақтандыруға;</w:t>
      </w:r>
      <w:r>
        <w:br/>
      </w:r>
      <w:r>
        <w:rPr>
          <w:rFonts w:ascii="Times New Roman"/>
          <w:b w:val="false"/>
          <w:i w:val="false"/>
          <w:color w:val="000000"/>
          <w:sz w:val="28"/>
        </w:rPr>
        <w:t>
      2) оралмандарды уақытша орналастыру орталығын және оралмандарды бейімдеу және ықпалдастыру орталығын күтіп-ұстауға және материалдық-техникалық жарақтандыруға;</w:t>
      </w:r>
      <w:r>
        <w:br/>
      </w:r>
      <w:r>
        <w:rPr>
          <w:rFonts w:ascii="Times New Roman"/>
          <w:b w:val="false"/>
          <w:i w:val="false"/>
          <w:color w:val="000000"/>
          <w:sz w:val="28"/>
        </w:rPr>
        <w:t>
      3) қылмыстық - атқару жүйесі мемлекеттік мекемелерінің жалпы білім беретін мектептерінің педагог қызметкерлерінің штат санының берілуіне байланысты;</w:t>
      </w:r>
      <w:r>
        <w:br/>
      </w:r>
      <w:r>
        <w:rPr>
          <w:rFonts w:ascii="Times New Roman"/>
          <w:b w:val="false"/>
          <w:i w:val="false"/>
          <w:color w:val="000000"/>
          <w:sz w:val="28"/>
        </w:rPr>
        <w:t>
      4) жол қозғалысы қауіпсіздігін қамтамасыз етуге;</w:t>
      </w:r>
      <w:r>
        <w:br/>
      </w:r>
      <w:r>
        <w:rPr>
          <w:rFonts w:ascii="Times New Roman"/>
          <w:b w:val="false"/>
          <w:i w:val="false"/>
          <w:color w:val="000000"/>
          <w:sz w:val="28"/>
        </w:rPr>
        <w:t>
      5) режимдік стратегиялық объектілерге қызмет көрсетуді жүзеге асыратын штат санын ұстауға;</w:t>
      </w:r>
      <w:r>
        <w:br/>
      </w:r>
      <w:r>
        <w:rPr>
          <w:rFonts w:ascii="Times New Roman"/>
          <w:b w:val="false"/>
          <w:i w:val="false"/>
          <w:color w:val="000000"/>
          <w:sz w:val="28"/>
        </w:rPr>
        <w:t>
      6) жергілікті бюджеттер қаражаты есебінен ұсталатын ішкі істер органдары қызметкерлеріне арнаулы атағы үшін қосымшаақыны мөлшерін арттыруға;</w:t>
      </w:r>
      <w:r>
        <w:br/>
      </w:r>
      <w:r>
        <w:rPr>
          <w:rFonts w:ascii="Times New Roman"/>
          <w:b w:val="false"/>
          <w:i w:val="false"/>
          <w:color w:val="000000"/>
          <w:sz w:val="28"/>
        </w:rPr>
        <w:t>
      7) эпизоотияға қарсы іс-шараларды жүргізуге;</w:t>
      </w:r>
      <w:r>
        <w:br/>
      </w:r>
      <w:r>
        <w:rPr>
          <w:rFonts w:ascii="Times New Roman"/>
          <w:b w:val="false"/>
          <w:i w:val="false"/>
          <w:color w:val="000000"/>
          <w:sz w:val="28"/>
        </w:rPr>
        <w:t>
      8) тұқым шаруашылығын қолдауға;</w:t>
      </w:r>
      <w:r>
        <w:br/>
      </w:r>
      <w:r>
        <w:rPr>
          <w:rFonts w:ascii="Times New Roman"/>
          <w:b w:val="false"/>
          <w:i w:val="false"/>
          <w:color w:val="000000"/>
          <w:sz w:val="28"/>
        </w:rPr>
        <w:t>
      9) азық-түлік тауарларының өңірлік тұрақтандыру қорларын қалыптастыруға;</w:t>
      </w:r>
      <w:r>
        <w:br/>
      </w:r>
      <w:r>
        <w:rPr>
          <w:rFonts w:ascii="Times New Roman"/>
          <w:b w:val="false"/>
          <w:i w:val="false"/>
          <w:color w:val="000000"/>
          <w:sz w:val="28"/>
        </w:rPr>
        <w:t>
      10) мемлекеттік ветеринарлық ұйымдарды материалдық-техникалық жарақтандыруға;</w:t>
      </w:r>
      <w:r>
        <w:br/>
      </w:r>
      <w:r>
        <w:rPr>
          <w:rFonts w:ascii="Times New Roman"/>
          <w:b w:val="false"/>
          <w:i w:val="false"/>
          <w:color w:val="000000"/>
          <w:sz w:val="28"/>
        </w:rPr>
        <w:t>
      11) мал шаруашылығын дамытуға;</w:t>
      </w:r>
      <w:r>
        <w:br/>
      </w:r>
      <w:r>
        <w:rPr>
          <w:rFonts w:ascii="Times New Roman"/>
          <w:b w:val="false"/>
          <w:i w:val="false"/>
          <w:color w:val="000000"/>
          <w:sz w:val="28"/>
        </w:rPr>
        <w:t>
      12) арнаулы әлеуметтік қызметтер көрсетуге;</w:t>
      </w:r>
      <w:r>
        <w:br/>
      </w:r>
      <w:r>
        <w:rPr>
          <w:rFonts w:ascii="Times New Roman"/>
          <w:b w:val="false"/>
          <w:i w:val="false"/>
          <w:color w:val="000000"/>
          <w:sz w:val="28"/>
        </w:rPr>
        <w:t>
      13) облыстық, аудандық маңызы бар автомобиль жолдарын және елді мекендердің көшелерін күрделі және орташа жөндеуге;</w:t>
      </w:r>
      <w:r>
        <w:br/>
      </w:r>
      <w:r>
        <w:rPr>
          <w:rFonts w:ascii="Times New Roman"/>
          <w:b w:val="false"/>
          <w:i w:val="false"/>
          <w:color w:val="000000"/>
          <w:sz w:val="28"/>
        </w:rPr>
        <w:t>
      14) метрополитенмен жолаушылар тасымалдауды субсидиялауға;</w:t>
      </w:r>
      <w:r>
        <w:br/>
      </w:r>
      <w:r>
        <w:rPr>
          <w:rFonts w:ascii="Times New Roman"/>
          <w:b w:val="false"/>
          <w:i w:val="false"/>
          <w:color w:val="000000"/>
          <w:sz w:val="28"/>
        </w:rPr>
        <w:t>
      15) мемлекет мұқтажы үшін жер учаскелерін алуға;</w:t>
      </w:r>
      <w:r>
        <w:br/>
      </w:r>
      <w:r>
        <w:rPr>
          <w:rFonts w:ascii="Times New Roman"/>
          <w:b w:val="false"/>
          <w:i w:val="false"/>
          <w:color w:val="000000"/>
          <w:sz w:val="28"/>
        </w:rPr>
        <w:t>
      16) «Өңiрлердi дамыту» бағдарламасы шеңберiнде өңiрлердiң экономикалық дамуына жәрдемдесу жөнiндегi шараларды iске асыруға;</w:t>
      </w:r>
      <w:r>
        <w:br/>
      </w:r>
      <w:r>
        <w:rPr>
          <w:rFonts w:ascii="Times New Roman"/>
          <w:b w:val="false"/>
          <w:i w:val="false"/>
          <w:color w:val="000000"/>
          <w:sz w:val="28"/>
        </w:rPr>
        <w:t>
      17) мамандарды әлеуметтік қолдау шараларын іске асыру үшін;</w:t>
      </w:r>
      <w:r>
        <w:br/>
      </w:r>
      <w:r>
        <w:rPr>
          <w:rFonts w:ascii="Times New Roman"/>
          <w:b w:val="false"/>
          <w:i w:val="false"/>
          <w:color w:val="000000"/>
          <w:sz w:val="28"/>
        </w:rPr>
        <w:t>
      18) «Бизнестiң жол картасы – 2020» бағдарламасы шеңберiнде өңiрлерде жеке кәсiпкерлiктi қолдауға;</w:t>
      </w:r>
      <w:r>
        <w:br/>
      </w:r>
      <w:r>
        <w:rPr>
          <w:rFonts w:ascii="Times New Roman"/>
          <w:b w:val="false"/>
          <w:i w:val="false"/>
          <w:color w:val="000000"/>
          <w:sz w:val="28"/>
        </w:rPr>
        <w:t>
      19)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20) Қазақстан Республикасында білім беруді дамытудың 2011 – 2020 жылдарға арналған мемлекеттік бағдарламасын іске асыруға;</w:t>
      </w:r>
      <w:r>
        <w:br/>
      </w:r>
      <w:r>
        <w:rPr>
          <w:rFonts w:ascii="Times New Roman"/>
          <w:b w:val="false"/>
          <w:i w:val="false"/>
          <w:color w:val="000000"/>
          <w:sz w:val="28"/>
        </w:rPr>
        <w:t>
      21) қорғаншыларға (қамқоршыларға) жетім баланы (жетім балаларды) және ата-анасының қамқорлығынсыз қалған баланы (балаларды) асырап-бағу үшін ай сайын ақша қаражатын төлеуге;</w:t>
      </w:r>
      <w:r>
        <w:br/>
      </w:r>
      <w:r>
        <w:rPr>
          <w:rFonts w:ascii="Times New Roman"/>
          <w:b w:val="false"/>
          <w:i w:val="false"/>
          <w:color w:val="000000"/>
          <w:sz w:val="28"/>
        </w:rPr>
        <w:t>
      22) техникалық және кәсіптік білім беретін оқу орындарының оқу-өндірістік шеберханаларын, зертханаларын жаңартуға және қайта жабдықтауға;</w:t>
      </w:r>
      <w:r>
        <w:br/>
      </w:r>
      <w:r>
        <w:rPr>
          <w:rFonts w:ascii="Times New Roman"/>
          <w:b w:val="false"/>
          <w:i w:val="false"/>
          <w:color w:val="000000"/>
          <w:sz w:val="28"/>
        </w:rPr>
        <w:t>
      23) мектеп мұғалімдеріне және мектепке дейінгі білім беру ұйымдарының тәрбиешілеріне біліктілік санаты үшін қосымшаақы мөлшерін ұлғайтуға;</w:t>
      </w:r>
      <w:r>
        <w:br/>
      </w:r>
      <w:r>
        <w:rPr>
          <w:rFonts w:ascii="Times New Roman"/>
          <w:b w:val="false"/>
          <w:i w:val="false"/>
          <w:color w:val="000000"/>
          <w:sz w:val="28"/>
        </w:rPr>
        <w:t>
      24) өндірістік оқытуды ұйымдастыру үшін техникалық және кәсіптік білім беру ұйымдарының өндірістік оқыту шеберлеріне қосымшаақы белгілеуге;</w:t>
      </w:r>
      <w:r>
        <w:br/>
      </w:r>
      <w:r>
        <w:rPr>
          <w:rFonts w:ascii="Times New Roman"/>
          <w:b w:val="false"/>
          <w:i w:val="false"/>
          <w:color w:val="000000"/>
          <w:sz w:val="28"/>
        </w:rPr>
        <w:t>
      25) үш деңгейлі жүйе бойынша біліктілігін арттырудан өткен мұғалімдерге еңбекақыны көтеруге;</w:t>
      </w:r>
      <w:r>
        <w:br/>
      </w:r>
      <w:r>
        <w:rPr>
          <w:rFonts w:ascii="Times New Roman"/>
          <w:b w:val="false"/>
          <w:i w:val="false"/>
          <w:color w:val="000000"/>
          <w:sz w:val="28"/>
        </w:rPr>
        <w:t>
      26) техникалық және кәсіптік білім беру ұйымдарындағы білім алушыларға әлеуметтік қолдау көрсетуге;</w:t>
      </w:r>
      <w:r>
        <w:br/>
      </w:r>
      <w:r>
        <w:rPr>
          <w:rFonts w:ascii="Times New Roman"/>
          <w:b w:val="false"/>
          <w:i w:val="false"/>
          <w:color w:val="000000"/>
          <w:sz w:val="28"/>
        </w:rPr>
        <w:t>
      27) техникалық және кәсіптік білім беру ұйымдарының оқытушыларына (мұғалімдеріне) жалақыдағы айырмашылықты төлеуге;</w:t>
      </w:r>
      <w:r>
        <w:br/>
      </w:r>
      <w:r>
        <w:rPr>
          <w:rFonts w:ascii="Times New Roman"/>
          <w:b w:val="false"/>
          <w:i w:val="false"/>
          <w:color w:val="000000"/>
          <w:sz w:val="28"/>
        </w:rPr>
        <w:t>
      28) тегін медициналық көмектің кепілдік берілген көлемін қамтамасыз етуге және кеңейтуге;</w:t>
      </w:r>
      <w:r>
        <w:br/>
      </w:r>
      <w:r>
        <w:rPr>
          <w:rFonts w:ascii="Times New Roman"/>
          <w:b w:val="false"/>
          <w:i w:val="false"/>
          <w:color w:val="000000"/>
          <w:sz w:val="28"/>
        </w:rPr>
        <w:t>
      29) жергілікті деңгейде медициналық денсаулық сақтау ұйымдарын материалдық-техникалық жарақтандыруға;</w:t>
      </w:r>
      <w:r>
        <w:br/>
      </w:r>
      <w:r>
        <w:rPr>
          <w:rFonts w:ascii="Times New Roman"/>
          <w:b w:val="false"/>
          <w:i w:val="false"/>
          <w:color w:val="000000"/>
          <w:sz w:val="28"/>
        </w:rPr>
        <w:t>
      30) табиғатты қорғау іс-шараларын іске асыруға;</w:t>
      </w:r>
      <w:r>
        <w:br/>
      </w:r>
      <w:r>
        <w:rPr>
          <w:rFonts w:ascii="Times New Roman"/>
          <w:b w:val="false"/>
          <w:i w:val="false"/>
          <w:color w:val="000000"/>
          <w:sz w:val="28"/>
        </w:rPr>
        <w:t>
      31) ауыз сумен жабдықтаудың баламасыз көздері болып табылатын аса маңызды топтық және сумен жабдықтаудың оқшау жүйелерінен ауыз су беру жөніндегі қызметтердің құнын субсидиялауға;</w:t>
      </w:r>
      <w:r>
        <w:br/>
      </w:r>
      <w:r>
        <w:rPr>
          <w:rFonts w:ascii="Times New Roman"/>
          <w:b w:val="false"/>
          <w:i w:val="false"/>
          <w:color w:val="000000"/>
          <w:sz w:val="28"/>
        </w:rPr>
        <w:t>
      32) жаңадан іске қосылатын спорт объектілерін күтіп-ұстауға;</w:t>
      </w:r>
      <w:r>
        <w:br/>
      </w:r>
      <w:r>
        <w:rPr>
          <w:rFonts w:ascii="Times New Roman"/>
          <w:b w:val="false"/>
          <w:i w:val="false"/>
          <w:color w:val="000000"/>
          <w:sz w:val="28"/>
        </w:rPr>
        <w:t>
      33) спорттағы дарынды балаларға арналған мектеп-интернаттардың мұғалімдеріне біліктілік санаты үшін қосымшаақы мөлшерін ұлғайтуға 2013 жылға арналған ағымдағы нысаналы трансферттердi бөлу және (немесе) пайдалану тәртiбi Қазақстан Республикасы Үкiметiнiң шешiмi негiзiнде айқындалады.</w:t>
      </w:r>
      <w:r>
        <w:br/>
      </w:r>
      <w:r>
        <w:rPr>
          <w:rFonts w:ascii="Times New Roman"/>
          <w:b w:val="false"/>
          <w:i w:val="false"/>
          <w:color w:val="000000"/>
          <w:sz w:val="28"/>
        </w:rPr>
        <w:t>
      </w:t>
      </w:r>
      <w:r>
        <w:rPr>
          <w:rFonts w:ascii="Times New Roman"/>
          <w:b/>
          <w:i w:val="false"/>
          <w:color w:val="000000"/>
          <w:sz w:val="28"/>
        </w:rPr>
        <w:t>14-бап</w:t>
      </w:r>
      <w:r>
        <w:rPr>
          <w:rFonts w:ascii="Times New Roman"/>
          <w:b w:val="false"/>
          <w:i w:val="false"/>
          <w:color w:val="000000"/>
          <w:sz w:val="28"/>
        </w:rPr>
        <w:t>. Мынадай:</w:t>
      </w:r>
      <w:r>
        <w:br/>
      </w:r>
      <w:r>
        <w:rPr>
          <w:rFonts w:ascii="Times New Roman"/>
          <w:b w:val="false"/>
          <w:i w:val="false"/>
          <w:color w:val="000000"/>
          <w:sz w:val="28"/>
        </w:rPr>
        <w:t>
      1) ауыл шаруашылығы өнімін өндіруді басқару жүйелерін субсидиялау;</w:t>
      </w:r>
      <w:r>
        <w:br/>
      </w:r>
      <w:r>
        <w:rPr>
          <w:rFonts w:ascii="Times New Roman"/>
          <w:b w:val="false"/>
          <w:i w:val="false"/>
          <w:color w:val="000000"/>
          <w:sz w:val="28"/>
        </w:rPr>
        <w:t>
      2) ауыл шаруашылығын қолдауға берілетін кредиттер (лизинг) бойынша сыйақы ставкасын өтеу;</w:t>
      </w:r>
      <w:r>
        <w:br/>
      </w:r>
      <w:r>
        <w:rPr>
          <w:rFonts w:ascii="Times New Roman"/>
          <w:b w:val="false"/>
          <w:i w:val="false"/>
          <w:color w:val="000000"/>
          <w:sz w:val="28"/>
        </w:rPr>
        <w:t>
      3) ауыл шаруашылығы техникасының кредиттері (лизингі) бойынша пайыздық сыйақы ставкасын арзандату бағыттары бойынша іске асырылатын қаражатты бөлу және (немесе) пайдалану тәртібі Қазақстан Республикасы Үкіметінің шешімі негізінде айқындалады.</w:t>
      </w:r>
      <w:r>
        <w:br/>
      </w:r>
      <w:r>
        <w:rPr>
          <w:rFonts w:ascii="Times New Roman"/>
          <w:b w:val="false"/>
          <w:i w:val="false"/>
          <w:color w:val="000000"/>
          <w:sz w:val="28"/>
        </w:rPr>
        <w:t>
      </w:t>
      </w:r>
      <w:r>
        <w:rPr>
          <w:rFonts w:ascii="Times New Roman"/>
          <w:b/>
          <w:i w:val="false"/>
          <w:color w:val="000000"/>
          <w:sz w:val="28"/>
        </w:rPr>
        <w:t>15-бап</w:t>
      </w:r>
      <w:r>
        <w:rPr>
          <w:rFonts w:ascii="Times New Roman"/>
          <w:b w:val="false"/>
          <w:i w:val="false"/>
          <w:color w:val="000000"/>
          <w:sz w:val="28"/>
        </w:rPr>
        <w:t>. Мынадай:</w:t>
      </w:r>
      <w:r>
        <w:br/>
      </w:r>
      <w:r>
        <w:rPr>
          <w:rFonts w:ascii="Times New Roman"/>
          <w:b w:val="false"/>
          <w:i w:val="false"/>
          <w:color w:val="000000"/>
          <w:sz w:val="28"/>
        </w:rPr>
        <w:t>
      1) облыстық бюджеттерге, Астана және Алматы қалаларының бюджеттеріне тұрғын үй құрылыс жинақтары жүйесі арқылы тұрғын үй жобалауға, салуға және (немесе) сатып алуға кредит беру;</w:t>
      </w:r>
      <w:r>
        <w:br/>
      </w:r>
      <w:r>
        <w:rPr>
          <w:rFonts w:ascii="Times New Roman"/>
          <w:b w:val="false"/>
          <w:i w:val="false"/>
          <w:color w:val="000000"/>
          <w:sz w:val="28"/>
        </w:rPr>
        <w:t>
      2) Астана қаласының бюджетіне авариялық және тозған тұрғын үйлерді бұзу жөніндегі пилоттық жобаларды іске асыруға кредит беру;</w:t>
      </w:r>
      <w:r>
        <w:br/>
      </w:r>
      <w:r>
        <w:rPr>
          <w:rFonts w:ascii="Times New Roman"/>
          <w:b w:val="false"/>
          <w:i w:val="false"/>
          <w:color w:val="000000"/>
          <w:sz w:val="28"/>
        </w:rPr>
        <w:t>
      3) инженерлік-коммуникациялық инфрақұрылымды жобалау, дамыту, жайластыру және (немесе) сатып алу;</w:t>
      </w:r>
      <w:r>
        <w:br/>
      </w:r>
      <w:r>
        <w:rPr>
          <w:rFonts w:ascii="Times New Roman"/>
          <w:b w:val="false"/>
          <w:i w:val="false"/>
          <w:color w:val="000000"/>
          <w:sz w:val="28"/>
        </w:rPr>
        <w:t>
      4) мемлекеттік коммуналдық тұрғын үй қорының тұрғын үйін жобалау, салу және (немесе) сатып алу бағыттары бойынша «Қолжетімді тұрғын үй – 2020» бағдарламасы шеңберінде іске асырылатын қаражатты бөлу және (немесе) пайдалану тәртібі Қазақстан Республикасы Үкіметінің шешімі негізінде айқындалады.</w:t>
      </w:r>
      <w:r>
        <w:br/>
      </w:r>
      <w:r>
        <w:rPr>
          <w:rFonts w:ascii="Times New Roman"/>
          <w:b w:val="false"/>
          <w:i w:val="false"/>
          <w:color w:val="000000"/>
          <w:sz w:val="28"/>
        </w:rPr>
        <w:t>
      </w:t>
      </w:r>
      <w:r>
        <w:rPr>
          <w:rFonts w:ascii="Times New Roman"/>
          <w:b/>
          <w:i w:val="false"/>
          <w:color w:val="000000"/>
          <w:sz w:val="28"/>
        </w:rPr>
        <w:t>16-бап</w:t>
      </w:r>
      <w:r>
        <w:rPr>
          <w:rFonts w:ascii="Times New Roman"/>
          <w:b w:val="false"/>
          <w:i w:val="false"/>
          <w:color w:val="000000"/>
          <w:sz w:val="28"/>
        </w:rPr>
        <w:t>. Мынадай:</w:t>
      </w:r>
      <w:r>
        <w:br/>
      </w:r>
      <w:r>
        <w:rPr>
          <w:rFonts w:ascii="Times New Roman"/>
          <w:b w:val="false"/>
          <w:i w:val="false"/>
          <w:color w:val="000000"/>
          <w:sz w:val="28"/>
        </w:rPr>
        <w:t>
      1) кәсіпкерлікке микрокредит беру үшін облыстық бюджеттерге кредит беру;</w:t>
      </w:r>
      <w:r>
        <w:br/>
      </w:r>
      <w:r>
        <w:rPr>
          <w:rFonts w:ascii="Times New Roman"/>
          <w:b w:val="false"/>
          <w:i w:val="false"/>
          <w:color w:val="000000"/>
          <w:sz w:val="28"/>
        </w:rPr>
        <w:t>
      2) жобаларды іске асыру үшін банктердің кредиттері бойынша пайыздық ставканы субсидиялау;</w:t>
      </w:r>
      <w:r>
        <w:br/>
      </w:r>
      <w:r>
        <w:rPr>
          <w:rFonts w:ascii="Times New Roman"/>
          <w:b w:val="false"/>
          <w:i w:val="false"/>
          <w:color w:val="000000"/>
          <w:sz w:val="28"/>
        </w:rPr>
        <w:t>
      3) жаңа өндірістерді дамытуға гранттар беру;</w:t>
      </w:r>
      <w:r>
        <w:br/>
      </w:r>
      <w:r>
        <w:rPr>
          <w:rFonts w:ascii="Times New Roman"/>
          <w:b w:val="false"/>
          <w:i w:val="false"/>
          <w:color w:val="000000"/>
          <w:sz w:val="28"/>
        </w:rPr>
        <w:t>
      4) кәсіпкерлікті дамыту жәрдемдесу – кәсіпкерлікке оқыту;</w:t>
      </w:r>
      <w:r>
        <w:br/>
      </w:r>
      <w:r>
        <w:rPr>
          <w:rFonts w:ascii="Times New Roman"/>
          <w:b w:val="false"/>
          <w:i w:val="false"/>
          <w:color w:val="000000"/>
          <w:sz w:val="28"/>
        </w:rPr>
        <w:t>
      5) қоныс аударуға субсидия беру;</w:t>
      </w:r>
      <w:r>
        <w:br/>
      </w:r>
      <w:r>
        <w:rPr>
          <w:rFonts w:ascii="Times New Roman"/>
          <w:b w:val="false"/>
          <w:i w:val="false"/>
          <w:color w:val="000000"/>
          <w:sz w:val="28"/>
        </w:rPr>
        <w:t>
      6) ағымдағы жайластыру бағыттары бойынша іске асырылатын Моноқалаларды дамытудың 2012 – 2020 жылдарға арналған бағдарламасы шеңберіндегі қаражатты бөлу және (немесе) пайдалану тәртібі Қазақстан Республикасы Үкіметінің шешімі негізінде айқындалады.</w:t>
      </w:r>
      <w:r>
        <w:br/>
      </w:r>
      <w:r>
        <w:rPr>
          <w:rFonts w:ascii="Times New Roman"/>
          <w:b w:val="false"/>
          <w:i w:val="false"/>
          <w:color w:val="000000"/>
          <w:sz w:val="28"/>
        </w:rPr>
        <w:t>
      </w:t>
      </w:r>
      <w:r>
        <w:rPr>
          <w:rFonts w:ascii="Times New Roman"/>
          <w:b/>
          <w:i w:val="false"/>
          <w:color w:val="000000"/>
          <w:sz w:val="28"/>
        </w:rPr>
        <w:t>17-бап</w:t>
      </w:r>
      <w:r>
        <w:rPr>
          <w:rFonts w:ascii="Times New Roman"/>
          <w:b w:val="false"/>
          <w:i w:val="false"/>
          <w:color w:val="000000"/>
          <w:sz w:val="28"/>
        </w:rPr>
        <w:t>. Жұмыспен қамту 2020 бағдарламасын іске асыруға арналған қаражатты бөлу және (немесе) пайдалану тәртiбi Қазақстан Республикасы Үкiметiнiң шешiмi негiзiнде айқындалады.</w:t>
      </w:r>
      <w:r>
        <w:br/>
      </w:r>
      <w:r>
        <w:rPr>
          <w:rFonts w:ascii="Times New Roman"/>
          <w:b w:val="false"/>
          <w:i w:val="false"/>
          <w:color w:val="000000"/>
          <w:sz w:val="28"/>
        </w:rPr>
        <w:t>
      </w:t>
      </w:r>
      <w:r>
        <w:rPr>
          <w:rFonts w:ascii="Times New Roman"/>
          <w:b/>
          <w:i w:val="false"/>
          <w:color w:val="000000"/>
          <w:sz w:val="28"/>
        </w:rPr>
        <w:t>18-бап</w:t>
      </w:r>
      <w:r>
        <w:rPr>
          <w:rFonts w:ascii="Times New Roman"/>
          <w:b w:val="false"/>
          <w:i w:val="false"/>
          <w:color w:val="000000"/>
          <w:sz w:val="28"/>
        </w:rPr>
        <w:t>. Азаматтардың денсаулығын сақтау мәселелері бойынша сектораралық және ведомствоаралық өзара іс-қимылды іске асыруға 2013 жылға арналған қаражатты бөлу Қазақстан Республикасы Үкiметiнiң шешiмi негiзiнде айқындалады.</w:t>
      </w:r>
      <w:r>
        <w:br/>
      </w:r>
      <w:r>
        <w:rPr>
          <w:rFonts w:ascii="Times New Roman"/>
          <w:b w:val="false"/>
          <w:i w:val="false"/>
          <w:color w:val="000000"/>
          <w:sz w:val="28"/>
        </w:rPr>
        <w:t>
      </w:t>
      </w:r>
      <w:r>
        <w:rPr>
          <w:rFonts w:ascii="Times New Roman"/>
          <w:b/>
          <w:i w:val="false"/>
          <w:color w:val="000000"/>
          <w:sz w:val="28"/>
        </w:rPr>
        <w:t>19-бап</w:t>
      </w:r>
      <w:r>
        <w:rPr>
          <w:rFonts w:ascii="Times New Roman"/>
          <w:b w:val="false"/>
          <w:i w:val="false"/>
          <w:color w:val="000000"/>
          <w:sz w:val="28"/>
        </w:rPr>
        <w:t>. Ғылыми және (немесе) ғылыми-техникалық қызмет субъектілерін базалық қаржыландыру бойынша қаражатты бөлу Қазақстан Республикасы Үкіметінің шешімі негізінде айқындалады.</w:t>
      </w:r>
      <w:r>
        <w:br/>
      </w:r>
      <w:r>
        <w:rPr>
          <w:rFonts w:ascii="Times New Roman"/>
          <w:b w:val="false"/>
          <w:i w:val="false"/>
          <w:color w:val="000000"/>
          <w:sz w:val="28"/>
        </w:rPr>
        <w:t>
      </w:t>
      </w:r>
      <w:r>
        <w:rPr>
          <w:rFonts w:ascii="Times New Roman"/>
          <w:b/>
          <w:i w:val="false"/>
          <w:color w:val="000000"/>
          <w:sz w:val="28"/>
        </w:rPr>
        <w:t>20-бап</w:t>
      </w:r>
      <w:r>
        <w:rPr>
          <w:rFonts w:ascii="Times New Roman"/>
          <w:b w:val="false"/>
          <w:i w:val="false"/>
          <w:color w:val="000000"/>
          <w:sz w:val="28"/>
        </w:rPr>
        <w:t>. Қазақстан Республикасы Үкiметiнiң 2013 жылға арналған резервi 137 432 544 мың теңге сомасында бекiтiлсiн.</w:t>
      </w:r>
      <w:r>
        <w:br/>
      </w:r>
      <w:r>
        <w:rPr>
          <w:rFonts w:ascii="Times New Roman"/>
          <w:b w:val="false"/>
          <w:i w:val="false"/>
          <w:color w:val="000000"/>
          <w:sz w:val="28"/>
        </w:rPr>
        <w:t>
      </w:t>
      </w:r>
      <w:r>
        <w:rPr>
          <w:rFonts w:ascii="Times New Roman"/>
          <w:b/>
          <w:i w:val="false"/>
          <w:color w:val="000000"/>
          <w:sz w:val="28"/>
        </w:rPr>
        <w:t>21-бап</w:t>
      </w:r>
      <w:r>
        <w:rPr>
          <w:rFonts w:ascii="Times New Roman"/>
          <w:b w:val="false"/>
          <w:i w:val="false"/>
          <w:color w:val="000000"/>
          <w:sz w:val="28"/>
        </w:rPr>
        <w:t>. 2013 жылға арналған республикалық бюджетте Азия даму қорына Қазақстанның донорлық жарнасын төлеуге 780 000 мың теңге сома көзделсiн.</w:t>
      </w:r>
      <w:r>
        <w:br/>
      </w:r>
      <w:r>
        <w:rPr>
          <w:rFonts w:ascii="Times New Roman"/>
          <w:b w:val="false"/>
          <w:i w:val="false"/>
          <w:color w:val="000000"/>
          <w:sz w:val="28"/>
        </w:rPr>
        <w:t>
      </w:t>
      </w:r>
      <w:r>
        <w:rPr>
          <w:rFonts w:ascii="Times New Roman"/>
          <w:b/>
          <w:i w:val="false"/>
          <w:color w:val="000000"/>
          <w:sz w:val="28"/>
        </w:rPr>
        <w:t>22-бап</w:t>
      </w:r>
      <w:r>
        <w:rPr>
          <w:rFonts w:ascii="Times New Roman"/>
          <w:b w:val="false"/>
          <w:i w:val="false"/>
          <w:color w:val="000000"/>
          <w:sz w:val="28"/>
        </w:rPr>
        <w:t>. 2013 жылға арналған республикалық бюджетте шартты қаржыландырылатын шығыстар 200 000 000 мың теңге сомасында көзделсiн.</w:t>
      </w:r>
      <w:r>
        <w:br/>
      </w:r>
      <w:r>
        <w:rPr>
          <w:rFonts w:ascii="Times New Roman"/>
          <w:b w:val="false"/>
          <w:i w:val="false"/>
          <w:color w:val="000000"/>
          <w:sz w:val="28"/>
        </w:rPr>
        <w:t>
      </w:t>
      </w:r>
      <w:r>
        <w:rPr>
          <w:rFonts w:ascii="Times New Roman"/>
          <w:b/>
          <w:i w:val="false"/>
          <w:color w:val="000000"/>
          <w:sz w:val="28"/>
        </w:rPr>
        <w:t>23-бап</w:t>
      </w:r>
      <w:r>
        <w:rPr>
          <w:rFonts w:ascii="Times New Roman"/>
          <w:b w:val="false"/>
          <w:i w:val="false"/>
          <w:color w:val="000000"/>
          <w:sz w:val="28"/>
        </w:rPr>
        <w:t>. Қазақстан Республикасы Төтенше жағдайлар министрлiгi шығындарының құрамында мемлекеттiк материалдық резервтi қалыптастыруға және сақтауға, республикалық бюджет кірістерінде жаңарту тәртібімен шығарылған материалдық құндылықтарды өткізуден түскен 800 000 мың теңге сомасындағы қаражатты көрсете отырып, 12 079 956 мың теңге сомасында қаражат көзделгені ескерілсін.</w:t>
      </w:r>
      <w:r>
        <w:br/>
      </w:r>
      <w:r>
        <w:rPr>
          <w:rFonts w:ascii="Times New Roman"/>
          <w:b w:val="false"/>
          <w:i w:val="false"/>
          <w:color w:val="000000"/>
          <w:sz w:val="28"/>
        </w:rPr>
        <w:t>
      </w:t>
      </w:r>
      <w:r>
        <w:rPr>
          <w:rFonts w:ascii="Times New Roman"/>
          <w:b/>
          <w:i w:val="false"/>
          <w:color w:val="000000"/>
          <w:sz w:val="28"/>
        </w:rPr>
        <w:t>24-бап</w:t>
      </w:r>
      <w:r>
        <w:rPr>
          <w:rFonts w:ascii="Times New Roman"/>
          <w:b w:val="false"/>
          <w:i w:val="false"/>
          <w:color w:val="000000"/>
          <w:sz w:val="28"/>
        </w:rPr>
        <w:t>. Қарыз алушы қайтыс болған не ол қаза болды деп жарияланған жағдайда, мемлекеттік білім беру кредиттері және студенттік кредиттер бойынша Қазақстан Республикасы Үкіметінің талаптары 2013 жылғы 1 қаңтардан бастап тоқтатылады деп белгіленсін.</w:t>
      </w:r>
      <w:r>
        <w:br/>
      </w:r>
      <w:r>
        <w:rPr>
          <w:rFonts w:ascii="Times New Roman"/>
          <w:b w:val="false"/>
          <w:i w:val="false"/>
          <w:color w:val="000000"/>
          <w:sz w:val="28"/>
        </w:rPr>
        <w:t>
      </w:t>
      </w:r>
      <w:r>
        <w:rPr>
          <w:rFonts w:ascii="Times New Roman"/>
          <w:b/>
          <w:i w:val="false"/>
          <w:color w:val="000000"/>
          <w:sz w:val="28"/>
        </w:rPr>
        <w:t>25-бап</w:t>
      </w:r>
      <w:r>
        <w:rPr>
          <w:rFonts w:ascii="Times New Roman"/>
          <w:b w:val="false"/>
          <w:i w:val="false"/>
          <w:color w:val="000000"/>
          <w:sz w:val="28"/>
        </w:rPr>
        <w:t>. Қазақстан Республикасының заңнамасына сәйкес 2013 жылғы 1 қаңтардағы жағдай бойынша таратылған заңды тұлғаларға мемлекеттік кепілдіктер бойынша міндеттемелерді орындауға бөлінген кредиттер мен қаражат бойынша, Қазақстан Республикасының Үкіметі анықтайтын заңды тұлғалардың тізбесі және берешегінің көлемі бойынша Қазақстан Республикасы Үкіметінің талаптары 2013 жылғы 1 қаңтардан бастап тоқтатылады деп белгіленсін.</w:t>
      </w:r>
      <w:r>
        <w:br/>
      </w:r>
      <w:r>
        <w:rPr>
          <w:rFonts w:ascii="Times New Roman"/>
          <w:b w:val="false"/>
          <w:i w:val="false"/>
          <w:color w:val="000000"/>
          <w:sz w:val="28"/>
        </w:rPr>
        <w:t>
      </w:t>
      </w:r>
      <w:r>
        <w:rPr>
          <w:rFonts w:ascii="Times New Roman"/>
          <w:b/>
          <w:i w:val="false"/>
          <w:color w:val="000000"/>
          <w:sz w:val="28"/>
        </w:rPr>
        <w:t>26-бап</w:t>
      </w:r>
      <w:r>
        <w:rPr>
          <w:rFonts w:ascii="Times New Roman"/>
          <w:b w:val="false"/>
          <w:i w:val="false"/>
          <w:color w:val="000000"/>
          <w:sz w:val="28"/>
        </w:rPr>
        <w:t>. 2013 жылға арналған республикалық бюджетте Республикалық бюджет комиссиясының оң ұсынысы болған күннен бастап алты ай ішінде бюджеттік бағдарламалар әкімшілерінің жетіспейтін құжаттаманы табыс етуі туралы кейінге қалдыру шартымен бюджеттік инвестицияларды іске асыру көзделсін, ол аталған шарт сақталмаған кезде түзетілуге жатады.</w:t>
      </w:r>
      <w:r>
        <w:br/>
      </w:r>
      <w:r>
        <w:rPr>
          <w:rFonts w:ascii="Times New Roman"/>
          <w:b w:val="false"/>
          <w:i w:val="false"/>
          <w:color w:val="000000"/>
          <w:sz w:val="28"/>
        </w:rPr>
        <w:t>
      </w:t>
      </w:r>
      <w:r>
        <w:rPr>
          <w:rFonts w:ascii="Times New Roman"/>
          <w:b/>
          <w:i w:val="false"/>
          <w:color w:val="000000"/>
          <w:sz w:val="28"/>
        </w:rPr>
        <w:t>27-бап</w:t>
      </w:r>
      <w:r>
        <w:rPr>
          <w:rFonts w:ascii="Times New Roman"/>
          <w:b w:val="false"/>
          <w:i w:val="false"/>
          <w:color w:val="000000"/>
          <w:sz w:val="28"/>
        </w:rPr>
        <w:t>. 2013 жылға арналған республикалық бюджетте мемлекет кепiлдiк берген қарыздарды өтеу және оларға қызмет көрсету үшiн 296 904 мың теңге көзделсiн.</w:t>
      </w:r>
      <w:r>
        <w:br/>
      </w:r>
      <w:r>
        <w:rPr>
          <w:rFonts w:ascii="Times New Roman"/>
          <w:b w:val="false"/>
          <w:i w:val="false"/>
          <w:color w:val="000000"/>
          <w:sz w:val="28"/>
        </w:rPr>
        <w:t>
      </w:t>
      </w:r>
      <w:r>
        <w:rPr>
          <w:rFonts w:ascii="Times New Roman"/>
          <w:b/>
          <w:i w:val="false"/>
          <w:color w:val="000000"/>
          <w:sz w:val="28"/>
        </w:rPr>
        <w:t>28-бап</w:t>
      </w:r>
      <w:r>
        <w:rPr>
          <w:rFonts w:ascii="Times New Roman"/>
          <w:b w:val="false"/>
          <w:i w:val="false"/>
          <w:color w:val="000000"/>
          <w:sz w:val="28"/>
        </w:rPr>
        <w:t>. 2013 жылы Қазақстан Республикасының мемлекеттiк кепiлдiктерiн беру лимитi 60 000 000 мың теңге мөлшерiнде белгiленсiн.</w:t>
      </w:r>
      <w:r>
        <w:br/>
      </w:r>
      <w:r>
        <w:rPr>
          <w:rFonts w:ascii="Times New Roman"/>
          <w:b w:val="false"/>
          <w:i w:val="false"/>
          <w:color w:val="000000"/>
          <w:sz w:val="28"/>
        </w:rPr>
        <w:t>
      </w:t>
      </w:r>
      <w:r>
        <w:rPr>
          <w:rFonts w:ascii="Times New Roman"/>
          <w:b/>
          <w:i w:val="false"/>
          <w:color w:val="000000"/>
          <w:sz w:val="28"/>
        </w:rPr>
        <w:t>29-бап</w:t>
      </w:r>
      <w:r>
        <w:rPr>
          <w:rFonts w:ascii="Times New Roman"/>
          <w:b w:val="false"/>
          <w:i w:val="false"/>
          <w:color w:val="000000"/>
          <w:sz w:val="28"/>
        </w:rPr>
        <w:t>. 2013 жылғы 31 желтоқсанға үкiметтiк борыш лимитi 4 700 000 000 мың теңге мөлшерiнде белгiленсiн.</w:t>
      </w:r>
      <w:r>
        <w:br/>
      </w:r>
      <w:r>
        <w:rPr>
          <w:rFonts w:ascii="Times New Roman"/>
          <w:b w:val="false"/>
          <w:i w:val="false"/>
          <w:color w:val="000000"/>
          <w:sz w:val="28"/>
        </w:rPr>
        <w:t>
      </w:t>
      </w:r>
      <w:r>
        <w:rPr>
          <w:rFonts w:ascii="Times New Roman"/>
          <w:b/>
          <w:i w:val="false"/>
          <w:color w:val="000000"/>
          <w:sz w:val="28"/>
        </w:rPr>
        <w:t>30-бап</w:t>
      </w:r>
      <w:r>
        <w:rPr>
          <w:rFonts w:ascii="Times New Roman"/>
          <w:b w:val="false"/>
          <w:i w:val="false"/>
          <w:color w:val="000000"/>
          <w:sz w:val="28"/>
        </w:rPr>
        <w:t>. 2013 жылы мемлекеттiң кепiлгерлiк беру лимитi 50 000 000 мың теңге мөлшерiнде белгiленсiн.</w:t>
      </w:r>
      <w:r>
        <w:br/>
      </w:r>
      <w:r>
        <w:rPr>
          <w:rFonts w:ascii="Times New Roman"/>
          <w:b w:val="false"/>
          <w:i w:val="false"/>
          <w:color w:val="000000"/>
          <w:sz w:val="28"/>
        </w:rPr>
        <w:t>
      </w:t>
      </w:r>
      <w:r>
        <w:rPr>
          <w:rFonts w:ascii="Times New Roman"/>
          <w:b/>
          <w:i w:val="false"/>
          <w:color w:val="000000"/>
          <w:sz w:val="28"/>
        </w:rPr>
        <w:t>31-бап</w:t>
      </w:r>
      <w:r>
        <w:rPr>
          <w:rFonts w:ascii="Times New Roman"/>
          <w:b w:val="false"/>
          <w:i w:val="false"/>
          <w:color w:val="000000"/>
          <w:sz w:val="28"/>
        </w:rPr>
        <w:t>. 2013 жылға арналған республикалық бюджеттi атқару процесiнде секвестрлеуге жатпайтын республикалық бюджеттiк бағдарламалардың тiзбесi 5-қосымшаға сәйкес бекiтiлсiн.</w:t>
      </w:r>
      <w:r>
        <w:br/>
      </w:r>
      <w:r>
        <w:rPr>
          <w:rFonts w:ascii="Times New Roman"/>
          <w:b w:val="false"/>
          <w:i w:val="false"/>
          <w:color w:val="000000"/>
          <w:sz w:val="28"/>
        </w:rPr>
        <w:t>
      2013 жылға арналған жергiлiктi бюджеттердi атқару процесiнде 6-қосымшаға сәйкес жергiлiктi бюджеттiк бағдарламалар секвестрлеуге жатпайды деп белгiленсiн.</w:t>
      </w:r>
      <w:r>
        <w:br/>
      </w:r>
      <w:r>
        <w:rPr>
          <w:rFonts w:ascii="Times New Roman"/>
          <w:b w:val="false"/>
          <w:i w:val="false"/>
          <w:color w:val="000000"/>
          <w:sz w:val="28"/>
        </w:rPr>
        <w:t>
      </w:t>
      </w:r>
      <w:r>
        <w:rPr>
          <w:rFonts w:ascii="Times New Roman"/>
          <w:b/>
          <w:i w:val="false"/>
          <w:color w:val="000000"/>
          <w:sz w:val="28"/>
        </w:rPr>
        <w:t>32-бап</w:t>
      </w:r>
      <w:r>
        <w:rPr>
          <w:rFonts w:ascii="Times New Roman"/>
          <w:b w:val="false"/>
          <w:i w:val="false"/>
          <w:color w:val="000000"/>
          <w:sz w:val="28"/>
        </w:rPr>
        <w:t>. Осы Заң, 2013 жылғы 1 шілдеден бастап қолданысқа енгізілетін 26-бапты қоспағанда, 2013 жылғы 1 қаңтардан бастап қолданысқа енгiзiледi.</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val="false"/>
          <w:i w:val="false"/>
          <w:color w:val="000000"/>
          <w:sz w:val="28"/>
        </w:rPr>
        <w:t>«2013 - 2015 жылдарға арналған</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жылғы «__» ________  </w:t>
      </w:r>
      <w:r>
        <w:br/>
      </w:r>
      <w:r>
        <w:rPr>
          <w:rFonts w:ascii="Times New Roman"/>
          <w:b w:val="false"/>
          <w:i w:val="false"/>
          <w:color w:val="000000"/>
          <w:sz w:val="28"/>
        </w:rPr>
        <w:t xml:space="preserve">
№ __ Заңына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2013 жылға арналған республикалық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
        <w:gridCol w:w="809"/>
        <w:gridCol w:w="988"/>
        <w:gridCol w:w="8912"/>
        <w:gridCol w:w="25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Cомасы, </w:t>
            </w:r>
            <w:r>
              <w:br/>
            </w:r>
            <w:r>
              <w:rPr>
                <w:rFonts w:ascii="Times New Roman"/>
                <w:b w:val="false"/>
                <w:i w:val="false"/>
                <w:color w:val="000000"/>
                <w:sz w:val="20"/>
              </w:rPr>
              <w:t>
мың теңге</w:t>
            </w:r>
          </w:p>
        </w:tc>
      </w:tr>
      <w:tr>
        <w:trPr>
          <w:trHeight w:val="30" w:hRule="atLeast"/>
        </w:trPr>
        <w:tc>
          <w:tcPr>
            <w:tcW w:w="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Кірістер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5 345 617 913</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3 736 035 959</w:t>
            </w:r>
          </w:p>
        </w:tc>
      </w:tr>
      <w:tr>
        <w:trPr>
          <w:trHeight w:val="30" w:hRule="atLeast"/>
        </w:trPr>
        <w:tc>
          <w:tcPr>
            <w:tcW w:w="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1 474 227 200</w:t>
            </w:r>
          </w:p>
        </w:tc>
      </w:tr>
      <w:tr>
        <w:trPr>
          <w:trHeight w:val="30" w:hRule="atLeast"/>
        </w:trPr>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Корпорациялық табыс салығы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1 474 227 200</w:t>
            </w:r>
          </w:p>
        </w:tc>
      </w:tr>
      <w:tr>
        <w:trPr>
          <w:trHeight w:val="30" w:hRule="atLeast"/>
        </w:trPr>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1 499 107 301</w:t>
            </w:r>
          </w:p>
        </w:tc>
      </w:tr>
      <w:tr>
        <w:trPr>
          <w:trHeight w:val="30" w:hRule="atLeast"/>
        </w:trPr>
        <w:tc>
          <w:tcPr>
            <w:tcW w:w="0" w:type="auto"/>
            <w:vMerge/>
            <w:tcBorders>
              <w:top w:val="nil"/>
              <w:left w:val="single" w:color="cfcfcf" w:sz="5"/>
              <w:bottom w:val="single" w:color="cfcfcf" w:sz="5"/>
              <w:right w:val="single" w:color="cfcfcf" w:sz="5"/>
            </w:tcBorders>
          </w:tcPr>
          <w:p/>
        </w:tc>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Қосылған құн салығы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1 253 478 332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28 307 747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208 845 625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3 348 360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5 127 237</w:t>
            </w:r>
          </w:p>
        </w:tc>
      </w:tr>
      <w:tr>
        <w:trPr>
          <w:trHeight w:val="30" w:hRule="atLeast"/>
        </w:trPr>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 сауда мен сыртқы операцияларға салынатын салықтар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747 621 478</w:t>
            </w:r>
          </w:p>
        </w:tc>
      </w:tr>
      <w:tr>
        <w:trPr>
          <w:trHeight w:val="30" w:hRule="atLeast"/>
        </w:trPr>
        <w:tc>
          <w:tcPr>
            <w:tcW w:w="0" w:type="auto"/>
            <w:vMerge/>
            <w:tcBorders>
              <w:top w:val="nil"/>
              <w:left w:val="single" w:color="cfcfcf" w:sz="5"/>
              <w:bottom w:val="single" w:color="cfcfcf" w:sz="5"/>
              <w:right w:val="single" w:color="cfcfcf" w:sz="5"/>
            </w:tcBorders>
          </w:tcPr>
          <w:p/>
        </w:tc>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төлемдерi</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725 957 324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сауда мен операцияларға салынатын басқа да салықтар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21 664 154</w:t>
            </w:r>
          </w:p>
        </w:tc>
      </w:tr>
      <w:tr>
        <w:trPr>
          <w:trHeight w:val="30" w:hRule="atLeast"/>
        </w:trPr>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15 079 980</w:t>
            </w:r>
          </w:p>
        </w:tc>
      </w:tr>
      <w:tr>
        <w:trPr>
          <w:trHeight w:val="30" w:hRule="atLeast"/>
        </w:trPr>
        <w:tc>
          <w:tcPr>
            <w:tcW w:w="0" w:type="auto"/>
            <w:vMerge/>
            <w:tcBorders>
              <w:top w:val="nil"/>
              <w:left w:val="single" w:color="cfcfcf" w:sz="5"/>
              <w:bottom w:val="single" w:color="cfcfcf" w:sz="5"/>
              <w:right w:val="single" w:color="cfcfcf" w:sz="5"/>
            </w:tcBorders>
          </w:tcPr>
          <w:p/>
        </w:tc>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15 079 980</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58 833 042</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41 066 429</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2 659 150</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10 155 330</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заңды тұлғалардағы қатысу үлесіне кірістер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21 639</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22 210 091</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үшін сыйақылар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244 496</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1 728 538</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басқа да кірістер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4 047 185</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1 662 971</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1 662 971</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5 929</w:t>
            </w:r>
          </w:p>
        </w:tc>
      </w:tr>
      <w:tr>
        <w:trPr>
          <w:trHeight w:val="30" w:hRule="atLeast"/>
        </w:trPr>
        <w:tc>
          <w:tcPr>
            <w:tcW w:w="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5 929</w:t>
            </w:r>
          </w:p>
        </w:tc>
      </w:tr>
      <w:tr>
        <w:trPr>
          <w:trHeight w:val="30" w:hRule="atLeast"/>
        </w:trPr>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2 689 325</w:t>
            </w:r>
          </w:p>
        </w:tc>
      </w:tr>
      <w:tr>
        <w:trPr>
          <w:trHeight w:val="30" w:hRule="atLeast"/>
        </w:trPr>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2 689 325</w:t>
            </w:r>
          </w:p>
        </w:tc>
      </w:tr>
      <w:tr>
        <w:trPr>
          <w:trHeight w:val="30" w:hRule="atLeast"/>
        </w:trPr>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Гранттар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1 370 040</w:t>
            </w:r>
          </w:p>
        </w:tc>
      </w:tr>
      <w:tr>
        <w:trPr>
          <w:trHeight w:val="30" w:hRule="atLeast"/>
        </w:trPr>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көмек</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1 370 040</w:t>
            </w:r>
          </w:p>
        </w:tc>
      </w:tr>
      <w:tr>
        <w:trPr>
          <w:trHeight w:val="30" w:hRule="atLeast"/>
        </w:trPr>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12 038 348</w:t>
            </w:r>
          </w:p>
        </w:tc>
      </w:tr>
      <w:tr>
        <w:trPr>
          <w:trHeight w:val="30" w:hRule="atLeast"/>
        </w:trPr>
        <w:tc>
          <w:tcPr>
            <w:tcW w:w="0" w:type="auto"/>
            <w:vMerge/>
            <w:tcBorders>
              <w:top w:val="nil"/>
              <w:left w:val="single" w:color="cfcfcf" w:sz="5"/>
              <w:bottom w:val="single" w:color="cfcfcf" w:sz="5"/>
              <w:right w:val="single" w:color="cfcfcf" w:sz="5"/>
            </w:tcBorders>
          </w:tcPr>
          <w:p/>
        </w:tc>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12 038 348</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33 557 500</w:t>
            </w:r>
          </w:p>
        </w:tc>
      </w:tr>
      <w:tr>
        <w:trPr>
          <w:trHeight w:val="30" w:hRule="atLeast"/>
        </w:trPr>
        <w:tc>
          <w:tcPr>
            <w:tcW w:w="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мекемелерге бекітілген мемлекеттік мүлікті сату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14 257 500</w:t>
            </w:r>
          </w:p>
        </w:tc>
      </w:tr>
      <w:tr>
        <w:trPr>
          <w:trHeight w:val="30" w:hRule="atLeast"/>
        </w:trPr>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14 257 000</w:t>
            </w:r>
          </w:p>
        </w:tc>
      </w:tr>
      <w:tr>
        <w:trPr>
          <w:trHeight w:val="30" w:hRule="atLeast"/>
        </w:trPr>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материалдық резервтен тауарлар сату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19 300 000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материалдық резервтен тауарлар сату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19 300 000</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1 517 191 412</w:t>
            </w:r>
          </w:p>
        </w:tc>
      </w:tr>
      <w:tr>
        <w:trPr>
          <w:trHeight w:val="30" w:hRule="atLeast"/>
        </w:trPr>
        <w:tc>
          <w:tcPr>
            <w:tcW w:w="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Төмен тұрған мемлекеттiк басқару органдарынан алынатын трансферттер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137 191 412</w:t>
            </w:r>
          </w:p>
        </w:tc>
      </w:tr>
      <w:tr>
        <w:trPr>
          <w:trHeight w:val="30" w:hRule="atLeast"/>
        </w:trPr>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бюджеттерден, Астана және Алматы қалаларының бюджеттерінен алынатын трансферттер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137 191 412</w:t>
            </w:r>
          </w:p>
        </w:tc>
      </w:tr>
      <w:tr>
        <w:trPr>
          <w:trHeight w:val="30" w:hRule="atLeast"/>
        </w:trPr>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 қордан трансферттер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1 380 000 000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бюджетке Ұлттық қордан трансферттер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1380 000 000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652"/>
        <w:gridCol w:w="613"/>
        <w:gridCol w:w="9288"/>
        <w:gridCol w:w="253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9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Cомасы,</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6 028 203 930</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287 781 384</w:t>
            </w:r>
          </w:p>
        </w:tc>
      </w:tr>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101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Әкімшілігі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3 477 503</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басшысының қызметін қамтамасыз ету жөніндегі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2 997 597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ішкі және сыртқы саясатының стратегиялық аспектілерін болжамды-талдамалық қамтамасыз ету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208 824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баспа басылымдарының сақталуын қамтамасыз ету және оларды арнайы пайдалану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223 679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мекемелердің күрделі шығыстары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Рухани-имандылық тұрғыдан өркендетуін қамтамасыз ету жөнінідегі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14 740</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Парламентiнiң Шаруашылық басқармасы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9 869 172</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Парламентінің қызметін қамтамасыз ету жөніндегі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9 822 801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жобаларын әзірлеу бойынша әлеуметтік зерттеулер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46 371</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3 970 385</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Премьер-Министрінің қызметін қамтамасыз ету қызметін қамтамасыз ету жөніндегі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1 638 336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органдарда және мекемелерде ақпаратты техникалық қорғауды қамтамасыз ету жөніндегі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мекемелердің күрделі шығыстары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295 560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қауіпсіздік саласындағы мемлекеттік органдар мен мекемелердің мамандарын даярлау және олардың біліктілігін арттыру жөніндегі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Интернет-желісінің Қазакстандық сегментін талдау және сүйемелдеу жөніндегі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орталығының қызметін қамтамасыз ету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1 492 931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Коммуникация орталығының қызметін қамтамасыз ету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136 611</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 құқықтары жөніндегі ұлттық орталық</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69 288</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және азаматтың құқықтары мен бостандықтарының  сақталуы жөніндегі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құқықтары жөніндегі ұлттық орталықтың күрделі шығыстары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16 081</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қоғамдық тәртіп саласындағы саяси мүдделерін қамтамасыз ету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16 081</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38 049 300</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саяси қызметті үйлестіру жөніндегі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4 997 359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шекараны делимитациялау және демаркациялау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207 646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Сыртқы істер министрлігінің күрделі шығыстары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689 074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іссапарлар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3 202 146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Шетелдегі дипломатиялық өкілдіктердің арнайы, инженерлік-техникалық және нақты қорғалуын қамтамасыз ету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дипломатиялық өкілдіктерін орналастыру үшін шетелде жылжымайтын мүлік объектілерін сатып алу және салу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4 159 950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Қазақстан Республикасының мүддесін білдіру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19 170 730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ұйымдарында, Тәуелсіз Мемлекеттер Достастығының жарғылық және басқа органдарында Қазақстан Республикасының мүддесін білдіру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205 084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бюджетіне шетел мемлекеттерінің дипломатиялық өкілдіктерінің құрылысы үшін жер участкелерін сатып алуға берілетін ағымдағы нысаналы трансферттер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халықаралық ұйымдарға, өзге де халықаралық және басқа органдарға қатысуы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5 237 435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аккредиттелген халықаралық ұйымдардың өкілдіктеріне кеңселік үй-жайларды жалдау төлемі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46 487</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26 767 047</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көрсету орталықтарының қызметін қамтамасыз ету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14 734 069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операторларының басқару жүйесін және желілердің мониторингін сүйемелдеу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377 306</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орбиталды-жиілік ресурсын координациалау және халықаралық-құқықтық қорғау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135 692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Ақпараттық-коммуникациялық желілердің мониторингі жүйесін сүйемелдеу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255 938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ақпараттық жүйелердің жұмыс істеуін қамтамасыз ету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7 833 917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ақпараттық инфрақұрылымын құру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2 006 283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және жергілікті атқарушы органдар қызметінің ақпараттық технологияларды қолдану тиімділігін бағалауды жүргізу жөніндегі қызметтері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мемлекеттік деректер базасын дамыту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1 059 849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мобильдік кеңсесі» ақпараттық жүйесін құру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307 743</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73 710 962</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жоспарлауды, мемлекеттік бюджеттің атқарылуын және оның атқарылуын бақылауды қамтамасыз ету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52 570 192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 қаржыландыратын инвестициялық жобалардың аудитiн жүзеге асыру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және банкроттық рәсiмдердi жүргiзу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131 254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жобаларға мониторинг жүргізу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Кинология орталығының қызметтері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қызметін жаңғырту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2 836 279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Жекешелендiру, мемлекеттік мүлiктi басқару, жекешелендiруден кейiнгі қызмет, осымен байланысты дауларды реттеу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524 402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Жеңілдікті тұрғын үй кредиттері бойынша бағамдық айырманы төлеу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министрлiгi күрделі шығындары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1 751 716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Кедендiк сараптама жүргізу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Оқу-әдiстемелiк орталығының қызметтері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96 449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мониторинг жүргізу және оның нәтижелерін пайдалану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«КААЖ» және «Электрондық кеден» ақпараттық жүйесін құру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231 977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сатып алу» автоматтандырылған интеграцияланған ақпараттық жүйесін дамыту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1 824 679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заңнамасын өзгертуге байланысты салық органдарының ақпараттық жүйелерін жаңғырту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1 424 880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ақпаратты қабылдау және өңдеу орталықтарын құру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мемлекеттiң қатысуы арқылы бюджеттiк инвестициялардың іске асырылуына мониторинг жүргізу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«е-Қаржымині» интеграцияланған автоматтандырылған ақпараттық жүйесін жасау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органдарының ақпараттық жүйелерін құру, енгізу және  дамыту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2 576 297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шот-фактуралар» ақпараттық жүйесін құру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1 554 670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Саяси партияларды қаржыландыру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3 716 305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кешенінің жалға алынған мүлігін есепке алу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әкімшілігін жүргізуді реформалау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1 829 961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Қазынашылықтың интеграцияланған ақпараттық жүйесін дамыту және «Қазынашылық-клиент» компонентін құру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241 529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615 714</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даму және сауда министрлігі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7 632 837</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сауда саясатын, мемлекеттік жоспарлау мен басқару жүйесін қалыптастыру және дамыту жөніндегі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3 508 393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жұмылдыруды жетілдіру жөніндегі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 және концессия мәселелері бойынша құжаттаманы бағалау және сараптау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477 065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егемен кредиттік рейтингін қайта қарау мәселелері бойынша халықаралық рейтингтік агенттіктерімен өзара іс-қимыл</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ұйымдармен бірге жүзеге асырылатын жобаларды зерттеулерді іске асыруды қамтамасыз ету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1 581 093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Өңірлердің бәсекеге қабілеттілігін арттыру және мемлекеттік басқаруды жетілдіру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860 280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саясатын жүзеге асыру жөніндегі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479 526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экономикалық форумын өткізуді қамтамасыз ету жөніндегі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министрлігінің күрделі шығыстары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84 556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 әлеуметтік жаңғырту шеңберінде зерттеулер жүргізу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176 961</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42 055 100</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сыйлықтар және стипендиялар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Ғылымды қамтамасыз ету саласындағы мемлекеттік ұйымдардың күрделі шығыстары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827 966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және (немесе) ғылыми-техникалық қызмет</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31 426 600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және (немесе) ғылыми-техникалық қызмет субъектілерін базалық қаржыландыру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9 693 506</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бюджеттiң атқарылуын бақылау жөнiндегi есеп комитетi</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1 541 223</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атқарылуын бақылауды қамтамасыз ету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982 314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бақылау органдары кадрларының біліктілігін арттыру және оларды қайта даярлау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121 930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бұзушылықтарды зерттеу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168 224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атқарылуын бақылау жөніндегі есеп комитетінің күрделі шығыстары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атқарылуын бақылау жөніндегі есеп комитетінің интеграцияланған ақпараттық жүйесін құру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257 220</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агенттiгi</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9 361 983</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қызмет саласында және салааралық үйлестіруде мемлекеттік статистиканы реттеу жөніндегі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5 964 028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деректерді жинау және өңдеу жөніндегі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1 365 360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агенттігінің күрделі шығыстары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267 118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деректерді тарату жөніндегі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«е-Статистика» интеграцияланған ақпарат жүйесін құру және дамыту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559 135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статистика жүйесін нығайту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1 119 026</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Мемлекеттiк қызмет iстерi агенттiгi</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1 968 997</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саласындағы бірыңғай мемлекеттiк саясатты қалыптастыру және іске асыру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987 625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Республиканың мемлекеттiк қызмет кадрларын тестілеу жөніндегі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152 687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агенттігінің күрделі шығыстары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«Е-қызмет» персоналды басқарудың ықпалдық ақпаратты жүйесін құру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718 955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саласында ғылыми зерттеулер және ғылыми қолданбалы әдістемелері өткізу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қызметі жаңа моделі тұжырымдамасын іске асыру бойынша сараптамалық қолдау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25 370</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5 870 817</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 жинақ салымдары бойынша сыйлықақылар төлеу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5 870 817</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Конституциялық Кеңесi</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284 484</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Конституциясының республика аумағындағы үстемдігін қамтамасыз ету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276 877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Конституциялық Кеңесінің күрделі шығыстары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7 607</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Орталық сайлау комиссиясы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845 052</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 өткізуді ұйымдастыру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498 507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 өткізу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334 985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Орталық сайлау комиссиясының күрделі шығыстары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11 560</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62 291 153</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басшысының, Премьер-Министрдің және мемлекеттік органдардың басқа да лауазымды тұлғаларының қызметін қамтамасыз ету жөніндегі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27 142 191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үшін автомашиналар паркін жаңарту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басқармасының күрделі шығыстары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33 978 869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Әкімшілігінің, Премьер-Министрі Кеңсесінің және Президенті Іс басқармасының ақпараттық жүйелерін құру және дамыту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басқармасының ведомстволық бағыныстағы ұйымдарының күрделі шығыстары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830 093</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387 988 350</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министрлігі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57 959 920</w:t>
            </w:r>
          </w:p>
        </w:tc>
      </w:tr>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жағдайлардың алдын алу және оларды жою саласындағы мемлекеттік саясатты қалыптастыру және іске асыру жөніндегі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8 766 604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жағдайлардың алдын алу және жою</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34 900 414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жағдайлардан қорғау объектілерін салу және реконструкциялау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4 934 215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саласында сынақтарды талдау және жүргізу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министрлігінің күрделі шығыстары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511 007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мен мекемелер мамандарын төтенше жағдай ахуалында іс-әрекет жасауға даярлау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қызметкерлерге тұрғын үй алу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136 845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саласындағы қолданбалы ғылыми зерттеулер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74 052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министрлігінің ведомстволық бағыныстағы мекемелерінің күрделі шығыстары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5 188 003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және азаматтық қорғаныс корпоративтік ақпараттық-коммуникациялық жүйесін құру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1 145 238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министрлігі жүйесінің мамандарын шетелдің оқу орындарында дайындау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халықты, объектілер мен аумақтарды дүлей табиғи зілзалалардан қорғау жөніндегі жұмыстарды жүргізуге берілетін ағымдағы нысаналы даму трансферттері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бағалау табиғи зіл-залалардың алдын алу және ден қою жөніндегі ұлттық әлеуетті күшейту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министрлiгiнің 112 бірыңғай кезекші-диспетчерлік қызметінің ақпараттық жүйесін құру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595 220</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323 878 361</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Қорғанысты ұйымдастыру және Қазақстан Республикасының Қарулы Күштері саласындағы мемлекеттік саясатты айқындау және іске асыру жөніндегі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2 068 803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Күштердің автоматтандырылған басқару жүйесін құру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7 606 070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Күштердің объектілерін салу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14 914 804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Салааралық мемлекеттік бағдарлама шеңберінде қару-жарақ, әскери және өзге де техниканы, байланыс жүйелерін жаңғырту, қалпына келтіру және сатып алу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97 301 486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 тылдық қамтамасыз ету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32 841 187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министрлігінің ведомстволық бағыныстағы мекемелерінің күрделі шығыстары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692 067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қызметті қамтамасыз ету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9 085 112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саяси мүдделерді қамтамасыз ету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737 155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қызметшілердің тәрбиелік және моральдық психологиялық даярлығын арттыру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440 074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 жасына дейінгілерді әскери-техникалық мамандықтар бойынша даярлау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337 839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Қарулы Күштерінің күрделі шығыстары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16 161 572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Қарулы Күштерінің жауынгерлік әзірлігін арттыру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138 598 392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қызметшілерді тұрғын үймен қамтамасыз ету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2 938 858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саласындағы зерттеулер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184 942</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Республикалық ұланы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6 150 069</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Күзетiлетiн адамдардың, объектiлердiң қауiпсiздiгiн және дәстүрлi рәсiмдердiң орындалуын қамтамасыз етуге қатысу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6 036 072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ұланның даму бағдарламасы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113 997</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520 360 387</w:t>
            </w:r>
          </w:p>
        </w:tc>
      </w:tr>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694 121</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 фельдъегерлік байланыспен қамтамасыз ету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694 121</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227 081 330</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 және қоғамдық қауіпсіздікті қамтамасыз ету саласында мемлекеттік саясаттың іске асырылуын ұйымдастыру және айқындау жөніндегі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52 301 809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процеске қатысатын адамдардың құқықтары мен бостандықтарын қорғауды қамтамасыз ету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129 802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қауіпсіздікті қамтамасыз ету бойынша ішкі әскерлердің қызметтері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43 019 504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қызметін қамтамасыз ету жөніндегі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656 361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және қылмыстық-атқару жүйесі объектілерін салу, реконструкциялау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6 618 396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сақтау және қоғамдық қауіпсіздікті қамтамасыз ету жөніндегі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20 216 924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куәлік құжаттарын дайындау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8 676 424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 куәліктерін, көлік құралдарын мемлекеттік тіркеу үшін құжаттар, нөмір белгілерін дайындау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3 752 176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Жедел-іздестіру қызметтерін жүзеге асыру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9 035 721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төлеуден босатылған адамдарға адвокаттар көрсететін заңгерлік көмекке ақы төлеу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563 472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Нашақорлықтың және есірткі бизнесінің алдын алу жөніндегі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күрделі шығыстары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5 437 701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ведомстволық бағынысты мекемелерінің күрделі шығыстары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3 653 047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сақталған қаруды, оқ-дәрілерді және жарылғыш заттарды ерікті түрде өтемді тапсыруды ынталандыру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 ішкі әскерлерінің күрделі шығыстары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13 637 491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көші-қон полициясының қосымша штат санын ұстауға, материалдық-техникалық жарақтандыруға берілетін ағымдағы нысаналы трансферттер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1 363 716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оралмандарды уақытша орналастыру орталығын және оралмандарды бейімдеу және ықпалдастыру орталығын күтіп-ұстауға және материалдық-техникалық жарақтандыруға берілетін ағымдағы нысаналы трансферттер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134 775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Сотталғандарды, күдіктілерді және айыптаушыларды ұстау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33 228 942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жүйесі органдарының және мекемелерінің күрделі шығыстары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5 677 235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облыстық бюджетіне Солнечный кентінде қазандық салуға берілетін нысаналы даму трансферттері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435 117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жол қозғалысы қауіпсіздігін қамтамасыз етуге берілетін нысаналы ағымдағы трансферттер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606 598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бюджетіне метрополитенде қоғамдық тәртіпті және қоғамдық қауіпсіздікті күзетуді қамтамасыз ету бойынша Алматы қаласының ІІД қосымша штат санын ұстауға берілетін нысаналы ағымдағы трансферттер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206 561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Алматы қаласының бюджетіне режимдік стратегиялық объектілерге қызмет көрсетуді жүзеге асыратын штат санын ұстауға берілетін нысаналы ағымдағы трансферттер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179 484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ғимараттар кешенін салу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жергілікті бюджеттер есебінен ұсталатын ішкі істер органдарының қызметкерлеріне арнаулы атағы үшін қосымшаақы мөлшерін арттыруға берілетін нысаналы ағымдағы трансферттер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16 455 346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ақпараттық жүйелерін дамыту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505 125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облыстық бюджетіне Алматы облысында өңірлік процессинтгік орталық құруға берілетін нысаналы даму трансферттері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142 404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57 262</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Әдiлет министрлiгi</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24 817 919</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қызметін құқықтық қамтамасыз ету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8 530 763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сараптамаларын жүргізу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2 180 042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Адвокаттардың заңгерлік көмек көрсетуі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307 778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актілердің, халықаралық шарттардың жобаларына, заң жобаларының тұжырымдамаларына ғылыми сараптама</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1 514 866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Зияткерлік меншік құқықтарын қорғау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насихат</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498 145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актілерінің орындалуын қамтамасыз ету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3 577 125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Тәркіленген және тыйым салынған мүлікті бағалау, сақтау және сату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98 171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органдарының күрделі шығыстары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1 365 861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мүдделерін білдіру және қорғау, сот және төрелік талқылаулар перспективаларын бағалау және жер қойнауын пайдалануға келісімшарттар және инвестициялық шарттар жобаларының құқықтық сараптамасы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5 650 729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құқық қорғау тетіктерін жетілдіру және БҰҰ әмбебап кезеңдік шолу ұсынымдарын тиімді іске асыру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 шығару институтының қызметін қамтамасыз ету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329 421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актілерінің электрондық түрдегі эталондық бақылау банкі құру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430 578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орындаушы органдарының автоматтандырылған ақпараттық жүйесін құру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281 718</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қауiпсiздiк комитетi</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166 100 757</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қауіпсіздікті қамтамасыз ету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161 353 005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жүйесін дамыту бағдарламасы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4 747 752</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«Сырбар» сыртқы барлау қызметі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9 326 406</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барлауды қамтамасыз ету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9 326 406</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Жоғарғы Соты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29 661 896</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сот органының азаматтардың және ұйымдардың құқықтарын, бостандықтары мен заңдық мүдделерін соттық қорғауды қамтамасыз етуі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2 073 508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процесіне қатысушы тұлғалардың құқықтары мен бостандықтарын қорғауды қамтамасыз ету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Судьяларды тұрғын үймен қамтамасыз ету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700 404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билігінің жергілікті органдарының  сот төрелігін іске асыруын қамтамасыз етуі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23 212 544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жүйесі органдарының күрделі шығыстары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724 545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жүйесі органдарының объектілерін салу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2 544 999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медиация институтын енгізу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құжаттарының электрондық мұрағатын құру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343 886</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27 864 513</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заңдардың және заңға бағынысты актілердің дәлме-дәл және бірізді қолданылуына жоғары қадағалауды жүзеге асыру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20 569 780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Криминалдық және жедел есеп жүргізу жөніндегі мемлекетаралық ақпараттық өзара іс-қимыл</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күрделі шығыстары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заңды тұлғаларды құқықтық статистика және арнайы есептер саласындағы есепке алу, статистикалық ақпараттармен қамтамасыз ету жөніндегі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4 102 701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 органдары үшін объектілер салу, реконструкциялау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1 031 133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процестерге қатысушы тұлғалардың құқығы және бостандығын қорғауды қамтамасыз ету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98 329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құқық қорғау және арнайы органдары үшін ақпарат алмасу жүйесін құру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420 248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Адвокаттардың тергеуге дейін және тергеуде заңгерлік көмек қөрсетуі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алдында борыштық міндеттері бар адамдар туралы «Шектеу» Бірыңғай деректер банкін құру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692 354</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қылмысқа және сыбайлас жемқорлыққа қарсы күрес агенттігі (қаржы полициясы)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17 763 563</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қатынастардағы және экономикалық қылмыстағы жемқорлық деңгейін төмендету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11 620 897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процеске қатысатын адамдардың құқықтары мен бостандықтарын қорғауды қамтамасыз ету жөніндегі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қылмысқа және сыбайлас жемқорлыққа қарсы күрес агенттігінің (қаржы полициясының) күрделі шығыстары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1 279 003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полициясы органдарының жедел-іздестіру қызметі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3 990 156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полициясы органдарының жедел-іздестіру қызметі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472 237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Адвокаттардың тергеуге дейін және тергеуде заңгерлік көмек көрсетуі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16 240</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Күзет қызметi</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17 049 882</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Мемлекеттер басшылары мен жекелеген лауазымды адамдардың қауіпсіздігін қамтамасыз ету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11 346 334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Күзет Қызметінің дамыту бағдарламасы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5 703 548</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445 814 157</w:t>
            </w:r>
          </w:p>
        </w:tc>
      </w:tr>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34 805 923</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мамандарды тарта отырып, біліктілікті арттыру үшін мемлекеттік қызметшілерді оқыту бойынша қызметтер көрсету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ДБҰ-на нысаналы салым</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34 691 923</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8 095 438</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жүйесіндегі білім</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8 079 173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облыстық бюджетіне және Алматы қаласының бюджетіне қылмыстық - атқару жүйесі мемлекеттік мекемелерінің жалпы білім беретін мектептерінің педагог қызметкерлерінің штат санының берілуіне байланысты берілетін ағымдағы нысаналы трансферттер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16 265</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министрлiгi</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699 869</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кәсіптік білімі бар мамандар даярлау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699 869</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10 316 144</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жалпы білім беру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367 837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кейінгі кәсіптік білімі бар мамандар даярлау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9 260 708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687 599</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Экономикалық даму және сауда министрлігі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163 772</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саласындағы басшы қызметкерлер мен менеджерлердің біліктілігін арттыру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359 021 947</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және ғылым саласындағы мемлекеттік саясатты қалыптастыру және іске асыру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4 022 178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 және оқитындарға әлеуметтік қолдау көрсету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2 395 835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және ғылым объектілерін салу және реконструкциялау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7 783 445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жүйесін әдістемелік қамтамасыз ету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3 061 973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Дарынды балаларды оқыту және тәрбиелеу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22 512 374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мектеп олимпиадаларын, конкурстарды, мектептен тыс республикалық маңызы бар іс-шараларды өткізу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565 393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мектепке дейінгі білім беру ұйымдарында мемлекеттік білім беру тапсырысын іске асыруға берілетін ағымдағы нысаналы трансферттер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40 971 009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білім беру объектілерін салуға және реконструкциялауға, Алматы облысының облыстық бюджетіне және Алматы қаласының бюджетіне білім беру объектілерінің  сейсмотұрақтылығын күшейту үшiн берілетін нысаналы даму трансферттерi</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36 375 672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пен өнер саласында мамандар даярлау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4 089 184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кейінгі білімі бар мамандар даярлау және оқитындарға әлеуметтік қолдау көрсету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89 539 242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ұйымдары кадрларының біліктілігін арттыру және қайта даярлау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12 901 392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бағдарламасы шеңберінде шетелдегі жоғары оқу орындарында мамандар даярлау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16 160 910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Қазақстан Республикасында білім беруді дамытудың 2011-2020 жылдарға арналған мемлекеттік бағдарламасын іске асыруға берілетін ағымдағы нысаналы трансферттер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3 304 316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азаматтарының қазақ тілін білу деңгейін бағалау және білім сапасына сырттай бағалау жүргізу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1 463 362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күрделі шығыстары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2 576 551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министрлігінің күрделі шығыстары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қорғаншыларға (қамқоршыларға) жетім баланы (жетім балаларды) және ата-анасының қамқорлығынсыз қалған баланы (балаларды) асырап-бағу үшін ай сайын ақша қаражатын төлеуге берілетін ағымдағы нысаналы трансферттер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4 339 163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техникалық және кәсіптік білім беретін оқу орындарының оқу-өндірістік шеберханаларын, зертханаларын жаңартуға және қайта жабдықтауға берілетін ағымдағы нысаналы трансферттер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оқушы жастардың адамгершілік-рухани білімі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84 151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 білдірілген агенттердің білім беру кредиттерін қайтару жөніндегі қызметтеріне ақы төлеу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133 094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және техникалық кәсіптік білім беру ұйымдарында электрондық оқыту жүйесін енгізу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15 347 930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мектеп мұғалімдеріне және мектепке дейінгі білім беру ұйымдарының тәрбиешілеріне біліктілік санаты үшін қосымшаақы мөлшерін ұлғайтуға берілетін ағымдағы нысаналы трансферттер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11 575 142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өндірістік оқытуды ұйымдастыру үшін техникалық және кәсіптік білім беру ұйымдарының өндірістік оқыту шеберлеріне қосымшаақы белгілеуге берілетін ағымдағы нысаналы трансферттер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1 530 792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АҚ қызметін қамтамасыз ету  жөніндегі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400 164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 ДББҰ-на нысаналы салым</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44 970 064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2 790 874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кейінгі білімі бар мамандарды даярлау және "Назарбаев университеті" ДБҰ қызметін ұйымдастыру жөніндегі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14 076 754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жинақтау жүйесі операторының қызметіне ақы төлеу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103 522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білімді жаңғырту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2 429 628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бюджетіне Еңбекшіқазақ ауданы Есік қаласындағы көз жанарының проблемалары бар балаларға арналған мектеп-интернатты ұстауға берілетін ағымдағы нысаналы трансферттер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177 108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техникалық және кәсіптік білім беру ұйымдарындағы білім алушыларға әлеуметтік қолдау көрсетуге берілетін ағымдағы нысаналы трансферттер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9 255 247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техникалық және кәсіптік білім беру ұйымдарының оқытушыларына (мұғалімдеріне) жалақыдағы айырмашылықты берілетін ағымдағы нысаналы трансферттер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957 649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бюджетіне білім беру объектілерінің құрылысын салуға жер учаскелерін алып қоюға берілетін ағымдағы нысаналы трансферттер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672 666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2 576</w:t>
            </w:r>
          </w:p>
        </w:tc>
      </w:tr>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27 103 768</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 және оқитындарға әлеуметтік қолдау көрсету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643 995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кейінгі білімі бар мамандар даярлау және оқитындарға әлеуметтік қолдау көрсету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24 547 501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 кадрларының біліктілігін арттыру және қайта даярлау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1 639 268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жүйесіндегі мемлекеттік білім беру ұйымдарының күрделі шығыстары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273 004</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11 803</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және метрология саласында кадрлардың біліктілігін арттыру және оларды қайта даярлау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11 803</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ақпарат министрлігі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23 556</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мәдениет ұйымдары кадрларының біліктілігін арттыру және оларды қайта даярлау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23 556</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208 305</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саласындағы мамандарды қайта даярлауды және олардың біліктілігін  арттыруды ұйымдастыру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208 305</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Мемлекеттiк қызмет iстерi агенттiгi</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1 374 265</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оқытушыларды  тарта отырып, мемлекеттік қызметшілердің біліктілігін арттыру бойынша қызметтер көрсету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 даярлау, қайта даярлау және олардың біліктілігін арттыру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1 284 299</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қылмысқа және сыбайлас жемқорлыққа қарсы күрес агенттігі (қаржы полициясы)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982 807</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кәсіптік білімі бар мамандар даярлау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982 807</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101 861</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ұйымдардың мамандарын қайта даярлау және біліктілігін арттыру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101 861</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спорт және дене шынықтыру істері агенттігі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2 904 699</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Спорттағы дарынды балаларды оқыту және тәрбиелеу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2 394 800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 және оқитындарға әлеуметтік қолдау көрсету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509 899</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512 683 338</w:t>
            </w:r>
          </w:p>
        </w:tc>
      </w:tr>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6 872 205</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қызметшілерді, құқық қорғау органдарының қызметкерлерін және олардың отбасы мүшелерін емдеу жөніндегі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2 299 451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4 572 754</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4 796 675</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 медициналық қамтамасыз ету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4 796 675</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441 402</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сауықтырылу, оңалту және демалысын ұйымдастыру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441 402</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494 917 580</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мемлекеттік саясатты қалыптастыру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12 973 445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денсаулық сақтау объектілерін салуға және реконструкциялауға, Алматы облысының облыстық бюджетіне және Алматы қаласының бюджетіне денсаулық сақтау объектілерінің сейсмотұрақтылығын күшейтуге берілетін нысаналы даму трансферттерi</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56 184 698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халықтың санитарлық-эпидемиологиялық салауаттылығын қамтамасыз ету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11 190 432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ғылыми зерттеулер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1 931 522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медицина резервін сақтау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бюджетіне сейсмотұрақтылығы күшейтілетін денсаулық сақтау объектілерін күрделі жөндеуге берілетін ағымдағы нысаналы трансферттер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728 536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157 295 872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министрлігінің күрделі шығыстары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346 551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2 422 110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Сот-медицина сараптамасы жөніндегі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2 344 422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тарихи мұра құндылықтарын сақтау жөніндегі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ақпараттық жүйелерін құру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3 002 944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мемлекеттік денсаулық сақтау ұйымдарының күрделі шығыстары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6 488 196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 реформалау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6 373 025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Аурухананы басқару саласындағы халықаралық стандарттарды енгізу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3 096 954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қаржыландырылатын бағыттарды қоспағанда, тегін медициналық көмектің кепілдік берілген көлемін қамтамасыз ету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200 017 660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жергiлiктi деңгейде медициналық денсаулық сақтау ұйымдарын материалдық-техникалық жарақтандыруға берілетін ағымдағы нысаналы трансферттер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13 985 164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денсаулығын сақтау мәселелері бойынша сектораралық және ведомствоаралық өзара іс-қимыл</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16 451 741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5 655 476</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халықтың санитарлық-эпидемиологиялық салауаттылығы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145 028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санаттарына медициналық көмек көрсету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4 831 151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ұйымдарды техникалық және ақпараттық қамтамасыз ету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басқармасының медициналық ұйымдарының күрделі шығындары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609 004</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1 323 274 783</w:t>
            </w:r>
          </w:p>
        </w:tc>
      </w:tr>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әлеуметтiк қорғау министрлiгi</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1 323 274 783</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халықты жұмыспен қамту, әлеуметтік қорғау саласындағы мемлекеттік саясатты қалыптастыру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3 244 901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санаттарды әлеуметтік қамсыздандыру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1 089 192 497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мемлекеттік жәрдемақылар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81 997 316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санаттарына төленетін біржолғы мемлекеттік ақшалай өтемақылар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Балалы отбасыларға берiлетiн мемлекеттiк жәрдемақылар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64 807 945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ғылыми зерттеулер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кедейшілік базасы бойынша ақпараттық-талдамалық қамтамасыз ету жөніндегі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147 209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әлеуметтiк қамсыздандыру объектілерін салуға және реконструкциялауға берілетін нысаналы даму трансферттері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1 976 788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арнаулы әлеуметтік қызметтер көрсетуге берілетін ағымдағы нысаналы трансферттер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2 387 737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Зейнетақылар мен жәрдемақылар төлеуді қамтамасыз ету жөніндегі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19 705 832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қызметі тоқтатылған жағдайда сот мемлекетке жүктеген адам өмірі мен денсаулығына келтірілген зиянды өтеу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568 417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әлеуметтiк қорғау министрлiгiнің күрделі шығыстары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366 301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әлеуметтік қорғау ұйымдарының күрделі шығыстары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810 465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протездік-ортопедиялық көмек көрсетуді әдістемелік қамтамасыз ету жөніндегі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стандарттарға сәйкес халықты әлеуметтік қорғау жүйесін жетілдіру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Әлеуметтік-еңбек саласы кадрларының біліктілігін арттыру жөніндегі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облыстық бюджетіне жаңадан іске қосылатын әлеуметтік қамсыздандыру объектілерін ұстауға берілетін ағымдағы нысаналы трансферттер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239 472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іс-шараларды іске асыру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57 389 310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стандарттарды әзірлеу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188 200</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170 967 462</w:t>
            </w:r>
          </w:p>
        </w:tc>
      </w:tr>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мемлекет мұқтажы үшін жер учаскелерін алуға берілетін ағымдағы нысаналы трансферттер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168 167 462</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саладағы және тұрғын үй-коммуналдық шаруашылығы саласындағы объектілерінде энергия үнемдеу шараларын жүргізу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36 658 020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сумен жабдықтау және су бұру жүйелерін дамытуға берілетін нысаналы даму трансферттері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41 033 161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мемлекеттік коммуналдық тұрғын үй қорының тұрғын үйін жобалауға, салуға және (немесе) сатып алуға берілетін нысаналы даму трансферттері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коммуналдық шаруашылықты дамытуға берілетін нысаналы даму трансферттері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14 658 601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қалалар мен елді мекендерді көркейтуге берілетін нысаналы даму трансферттері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3 480 809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бюджетіне тұрғын үйлерді және инженерлік-коммуникациялық инфрақұрылымды салу, жобалау үшін уәкілетті ұйымның жарғылық капиталын қалыптастыруға берілетін нысаналы даму трансферттері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5 288 000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желілердің техникалық жағдайын бағалауды жүргізу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облыстық бюджетіне Приозерск қаласының инфрақұрылымын қолдауға берілетін ағымдағы нысаналы трансферттер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 негіздемелерін әзірлеу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4 342 300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ауылдық елді мекендердегі сумен жабдықтау және су бұру жүйелерін дамытуға берілетін нысаналы даму трансферттері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34 089 792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шаруашылық саласы мамандарының біліктілігін арттыру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елді мекендер үшін тұрғын үй-коммуналдық шаруашылығын жаңғырту және басқару моделін әзірлеу және сынақтан өткізу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74 768</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81 770 361</w:t>
            </w:r>
          </w:p>
        </w:tc>
      </w:tr>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Әкімшілігі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151 910</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құндылықтарды  сақтау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151 910</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2 271 015</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Ғылыми-тарихи құндылықтарға қолжетімділікті қамтамасыз ету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ғылыми-техникалық және ғылыми-педагогикалық ақпараттың қолжетімділігін қамтамасыз ету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748 819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және азаматтарды патриоттық тәрбиелеу жөнінде іс-шаралар жүргізу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1 508 910</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14 998</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кітапханаларда ақпаратқа қол жеткізуді қамтамасыз ету жөніндегі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14 998</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296 695</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туристік имиджін қалыптастыру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296 695</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ақпарат министрлігі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53 319 296</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ақпарат саласындағы мемлекеттік саясатты қалыптастыру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688 105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министрлігінің күрделі шығыстары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ақпарат саласындағы қайраткерлерді ынталандыру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1 648 923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ғылыми зерттеулер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223 840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ақпарат саласындағы мемлекеттік ұйымдардың күрделі шығыстары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835 003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фильмдер шығару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3 437 281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және мәдени іс-шаралар өткізу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1 295 993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Театр-концерт ұйымдарының жұмыс істеуін қамтамасыз ету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5 463 305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 сақтауды қамтамасыз ету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1 103 579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саяси тұрақтылық және қоғамдық келісім саласында мемлекеттік саясатты жүргізу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809 933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жаңғырту, салу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892 402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халқының мәдени мұрасын зерделеуді жинақтау және жүйелеу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көпшілік кітапханаларында ақпаратқа қол жеткізуді қамтамасыз ету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1 014 613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бюджетіне «Опера және балет театры» ЖШС жарғылық капиталын ұлғайтуға берілетін нысаналы даму трансферттері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828 968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әдебиет түрлерiн басып шығару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1 134 534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 мен баспа мұрағатының сақталуын қамтамасыз ету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есiрткi бизнесiне қарсы күресті насихаттау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жүргізу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33 371 269</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254 842</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жүргізу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254 842</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спорт және дене шынықтыру істері агенттігі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25 461 605</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саласындағы мемлекеттік саясатты қалыптастыру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спортты және спорттың ұлттық түрлерін дамытуды қолдау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217 414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жаңадан іске қосылатын спорт объектілерін күтіп-ұстауға берілетін ағымдағы нысаналы трансферттер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13 326 455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Спорттың ведомстволық бағыныстағы ұйымдарының күрделі шығыстары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288 085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спорт және дене шынықтыру істері агенттігінің күрделі шығыстары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саласындағы кадрлардың біліктілігін арттыру және оларды қайта даярлау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спорттағы дарынды балаларға арналған мектеп-интернаттардың мұғалімдеріне біліктілік санаты үшін қосымшаақы мөлшерін ұлғайтуға берілетін ағымдағы нысаналы трансферттер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саласындағы бюджеттік инвестициялар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9 966 559</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спорт объектілерін дамытуға берілетін нысаналы даму трансферттері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840 415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2 737</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94 738 445</w:t>
            </w:r>
          </w:p>
        </w:tc>
      </w:tr>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313 879</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Сейсмологиялық ақпарат мониторингі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313 879</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Мұнай және газ министрлігі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14 834 122</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газ және мұнай-химия өнеркәсібі саласындағы қызметті үйлестіру жөніндегі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903 650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құқығы мұнай-газ жобалары жөніндегі мердігерлерге берілуге тиіс мемлекеттік мүлікті есепке алуды жүргізуді қамтамасыз ету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газ және мұнайхимиясы өнеркәсібінің нормативтік-техникалық базасын жетілдіру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Мұнай және газ министрлігінің күрделі шығыстары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13 512 526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құру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321 883</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78 179 020</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кешеніндегі нормативтік-техникалық базаны жетілдіру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172 083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өндіру салалары қызметінің ашықтығы бастамасын іске асыру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көмiр бассейнi шахталарының жабылуын қамтамасыз ету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621 670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ақпаратты қалыптастыру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316 390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геологиялық түсіру, іздестіру-бағалау және іздестіру-барлау жұмыстары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7 745 359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Минералдық-шикізат базасы, жер қойнауын пайдалану, жер асты сулары және қауіпті геологиялық процестер мониторингi</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634 511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«Қарағандышахтатарату» республикалық мемлекеттік мамандандырылған кәсіпорнына берілген, жабылған шахталар қызметкерлеріне келтірілген зиянды өтеу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333 620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68 328 190</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Атом энергиясы агенттігі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1 411 424</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энергиясын пайдалану саласындағы қызметтерді үйлестіру және қауіпсіздікті қамтамасыз ету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Атом энергиясы агенттігінің капиталды шығындары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Уран кеніштерін консервациялау және жою, техногендік қалдықтарды көму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аумағында радиациялық қауіпсіздікті қамтамасыз ету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598 475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сынақтардың мониторингі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63 731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және биофизика орталығын құру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367 936</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188 288 494</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171 154 197</w:t>
            </w:r>
          </w:p>
        </w:tc>
      </w:tr>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 орман, аңшылық және балық шаруашылығы, ауылдық аумақтар және аграрлық ғылымды дамыту саласында мемлекеттік саясатты қалыптастыру және іске асыру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12 647 633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эпизоотияға қарсы іс-шараларды жүргізуге берілетін ағымдағы нысаналы трансферттер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11 150 207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бюджетіне «Шортанды - Щучинск» учаскесінде «Астана - Щучинск» автомобиль жолының бойында орман екпе ағаштарын отырғызуға берілетін ағымдағы нысаналы трансферттер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291 669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бюджетіне Қазақстан Республикасының мемлекеттік шекарасы бойында Шу өзенінде жағалауды нығайту жұмыстарына берілетін нысаналы даму трансферттері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515 454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гидротехникалық құрылыстарды салу және реконструкциялау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21 596 130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қаласында жер асты суларын қорғау және өнеркәсіп ағындыларын тазарту объектілерін дамыту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876 454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және республиканың орманды аумақтарын ұлғайту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676 035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өнімін өндіруді басқару жүйелерін субсидиялау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Шаруашылықаралық арналар мен гидромелиоративтік құрылыстардың аса апатты учаскелерін күрделі жөндеу және қалпына келтіру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министрлігінің күрделі шығыстары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және өзге де берешектерді өтеу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тұқым шаруашылығын қолдауға берілетін ағымдағы нысаналы трансферттер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2 528 468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ақпараттық кеңістіктегі электронды ақпараттық ресурсты, жүйені және ақпараттық-коммуникациялық желіні дамыту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1 604 909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министрлiгiнің ведомстволық бағыныстағы мемлекеттік мекемелерінің және ұйымдарының күрделі шығыстары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933 600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азық-түлік тауарларының өңірлік тұрақтандыру қорларын қалыптастыруға берілетін нысаналы ағымдағы трансферттер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3 170 135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пилотты ерекше қорғалатын табиғи аумақтарда биологиялық әртүрлілік мониторингі бойынша ақпараттық жүйе әзірлеу және енгізу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89 229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бюджетіне «жасыл белдеуді» салуға берілетін ағымдағы нысаналы трансферттер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989 270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бюджетіне Астана қаласының жасыл желекті аймағын құру үшін мәжбүрлеп оқшаулаған кезде жер пайдаланушылар немесе жер телімдерінің иелеріне шығындарды өтеуге берілетін ағымдағы нысаналы трансферттер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қорын пайдалану мен қорғауды реттеу, су шаруашылығы жүйелері мен имараттары және жерлерді мелиорациялау қызметін қамтамасыз ету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7 695 203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кешені және табиғат ресурстарын пайдалану саласындағы іс шаралар және ғылыми зерттеулер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3 457 805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 өндірісін дамыту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шаруашылығын дамыту және азық-түліктік қауіпсіздігін қамтамасыз ету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18 784 984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Фитосанитариялық қауіпсіздікті қамтамасыз ету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5 946 454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іс шаралар және тамақ қауіпсіздігін қамтамасыз ету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13 564 560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мемлекеттік ветеринарлық ұйымдарды материалдық-техникалық жарақтандыруға берілетін ағымдағы нысаналы трансферттер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5 108 236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шаруашылығын басқару, орман және жануарлар ресурстарын сақтау және дамытуды қамтамасыз ету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11 877 011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ресурстарын және басқа да су жануарларын сақтау және молайту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1 032 990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саласындағы нысандар құрылысы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1 200 783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және ерекше қорғалатын табиғи аумақтардың инфрақұрылым объектілерін салу және реконструкциялау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мал шаруашылығын дамытуға берілетін арналған ағымдағы нысаналы трансферттер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38 881 910</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даму және сауда министрлігі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1 333 119</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мамандарды әлеуметтік қолдау шараларын іске асыру үшін берілетін нысаналы ағымдағы трансферттер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1 333 119</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министрлiгi</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4 020 961</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орнықты дамуға көшуін қамтамасыз ету, қоршаған ортаның сапасын сақтау, қалпына келтіру және жақсарту жөніндегі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1 943 234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 және сандық көрсеткіштерді (экологиялық нормативтер мен талаптар) әзірлеу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саласындағы ғылыми зерттеулер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ортаның жай-күйіне бақылау жүргізу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939 680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447 230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министрлігінің күрделі шығыстары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«жасыл дамуды» ілгерілету және Астаналық бастаманы іске асыру үшін әңіраралық ынтымақтастықты күшейтуге жәрдемдесуі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құрамында ООЛ (орнықты органикалық ластағыштар) бар қалдықтарды жою</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ортаны техногендік ластанудан тазарту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275 225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қоршаған ортаны қорғау іс-шараларын орындауға берілетін нысаналы ағымдағы трансферттер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25 202</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Жер ресурстарын басқару агенттігі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6 168 570</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экономикалық дамуына және ұлттық қауіпсіздікті нығайтуға көмектесетін жерді тиімді пайдалануға және қорғауға жағдай жасау, геодезиялық және картографиялық қамтамасыз ету жөніндегі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932 540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Жер ресурстарын басқару агенттігінің күрделі шығыстары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102 397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жер кадастрі мәліметтерін қалыптасыру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2 800 492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Топография-геодезиялық және картографиялық өнімдерді және олардың сақталуын қамтамасыз ету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2 333 141</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5 134 070</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ауыз сумен жабдықтаудың баламасыз көздері болып табылатын аса маңызды топтық және сумен жабдықтаудың оқшау жүйелерінен ауыз су беру жөніндегі қызметтердің құнын субсидиялауға берілетін ағымдағы нысаналы трансферттер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5 134 070</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477 577</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 мен жануарлар дүниесін күзету, қорғау, молайту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477 577</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14 036 429</w:t>
            </w:r>
          </w:p>
        </w:tc>
      </w:tr>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Мұнай және газ министрлігі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64 400</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индустриялық мұнай-химия технопаркі» АЭА-ға инвестициялар тарту, оның жұмыс істеуі және дамуы жөніндегі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 «Ұлттық индустриялық мұнай-химия технопаркі» арнайы экономикалық аймағының инфрақұрылымын салу және аумағын қоршау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3 224</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10 528 042</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сипаттағы қолданбалы ғылыми зерттеулер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2 224 018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сақтауды қамтамасыз ету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379 317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Өнімділік-2020 бағыты шеңберінде жаңа өндірістерді құруды, жұмыс істеп тұрғандарын жаңғырту мен сауықтыруды қолдау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«Инвестор - 2020» бағыты шеңберінде индустриялық-инновациялық инфрақұрылымды дамыту үшін берілетін нысаналы даму трансферттері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7 621 207</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2 850 831</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 саласындағы нормативтік-техникалық құжаттарды жетілдіру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2 832 831</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саласындағы қолданбалы ғылыми зерттеулер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Атом энергиясы агенттігі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593 156</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сипаттағы қолданбалы ғылыми зерттеулер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593 156</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365 785 673</w:t>
            </w:r>
          </w:p>
        </w:tc>
      </w:tr>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362 766 504</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коммуникация, байланыс және ақпараттандыру саласындағы саясатты қалыптастыру, үйлестіру, бақылау, инфрақұрылымды және бәсекелес нарықты дамыту жөніндегі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4 114 874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автомобиль жолдарын дамыту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220 254 641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автожолдарды күрделі, орташа және ағымдағы жөндеу, ұстау, көгалдандыру, диагностикалау және аспаптық құралдармен тексеру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жолдарының кеме жүретін жағдайда болуын қамтамасыз ету және шлюздерді ұстау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5 121 016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облысаралық қатынастар бойынша темір жол жолаушылар тасымалдарын субсидиялау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25 507 115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саласындағы қолданбалы ғылыми зерттеулер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министрлігінің күрделі шығыстары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447 163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облыстық, аудандық маңызы бар автомобиль жолдарын және елді-мекендердің көшелерін күрделі және орташа жөндеуге берілетін ағымдағы нысаналы трансферттер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16 117 615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суларда жүзетiн «өзен-теңiз» кемелерiн жіктеуді және олардың техникалық қауiпсiздiгiн қамтамасыз ету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107 378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Жол-құрылыс және жөндеу жұмыстарын орындаудың сапасын қамтамасыз ету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389 096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Жүйелі ішкі авиатасымалдарды субсидиялау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1 302 585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 инфрақұрылымын салу және реконструкциялау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704 366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52 481 903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Ауылдағы байланыс операторларының әмбебап байланыс қызметтерін ұсыну жөніндегі залалдарын субсидиялау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5 022 150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«Transport tower» әкімшілік-технологиялық кешені ғимаратын ұстау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475 657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бюджетіне метрополитенмен жолаушылар тасымалдарын субсидиялауға берілетін ағымдағы нысаналы трансферттер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2 933 277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шеңберінде халықты оқыту қызметтері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240 987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Радожиілік спектрінің және радиоэлектрондық құралдардың мониторингі жүйесін техникалық сүйемелдеу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283 431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Алматы айналма автомобиль жолын» салу концессиялық жобасын дайындау және сүйемелдеу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251 250</w:t>
            </w:r>
          </w:p>
        </w:tc>
      </w:tr>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159 199</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Ұшқыштарды бастапқы даярлауды қамтамасыз ету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159 199</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2 859 970</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қызметі саласындағы саясатты қалыптастыру, үйлестіру және бақылау жөніндегі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303 180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қызметі саласындағы қолданбалы ғылыми зерттеулер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кешеніндегі Ресей Федерациясының жалдауына кірмейтін объектілерді кәдеге жаратуды, қайта құнарландыруды және жөндеуді ұйымдастыру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170 546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Үкіметаралық келісім аясында агент банктерге бюджеттiк кредиттерді өтеу бойынша қызметтерді төлеу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аппараттарын басқаруды қамтамасыз ету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1 242 025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қызметі саласындағы техникалық регламенттерді және стандарттарды әзірлеу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 жалдау құрамына кірмеген және құрамынан шығарылған «Байкоңыр» кешені объектілерінің сақталуын қамтамасыз ету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100 892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ғарыш агенттігінің күрделі шығыстары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6 437</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554 629 299</w:t>
            </w:r>
          </w:p>
        </w:tc>
      </w:tr>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министрлiгi</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12 079 956</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материалдық резервті қалыптастыру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9 896 299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материалдық резервті сақтау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2 183 657</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Табиғи монополияларды реттеу агенттігі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1 283 853</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Инфрақұрылымдық экономика салаларының тиімді жұмыс істеуін және дамуын қамтамасыз ету жөніндегі табиғи монополиялар субъектілерінің қызметін peттеу саласындағы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1 232 008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Табиғи монополияларды реттеу агенттігінің күрделі шығыстары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51 845</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2 009 123</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Өкілдік шығындар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2 009 123</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430 751 292</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резерві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136 832 544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«Дағдарыстан кейінгі қалпына келтіру бағдарламасы (бәсекеге қабілетті кәсіпорындарды сауықтыру)» шеңберінде сыйақының пайыздық ставкасын субсидиялау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19 200 828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 вексельдерді өтеу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5 222 469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«ЕврАзЭҚ Дағдарысқа қарсы қорына» бастапқы жарнасын төлеу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«Дағдарыстан кейін қалпына келтіру бағдарламасын (бәсекеге ғабілетті кәсіпорындарды сауығтыру)» қатысушыларының сауықтыру жоспарларын іске асыру мониторингі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217 962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облыстық бюджетіне өңірдің шығындарының орнын өтеуге және экономикалық тұрақтылығын қамтамасыз етуге берілетін нысаналы ағымдағы трансферттер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9 277 489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қаржыландырылатын шығыстар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Экономикалық даму және сауда министрлігі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76 329 781</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«Бизнестің жол картасы - 2020» бағдарламасы шеңберінде индустриялық инфрақұрылымды дамытуға берілетін нысаналы даму трансферттері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кәсіпкерлікті әлеуетті сауықтыру және күшейту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7 253 220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оператор мен қаржылық агент көрсететін қызметтерді төлеу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«Өңiрлердi дамыту» бағдарламасы шеңберiнде өңiрлердiң экономикалық дамуына жәрдемдесу жөнiндегi шараларды iске асыру үшін берілетін ағымдағы нысаналы трансферттер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және концессиялық жобалардың техника-экономикалық негіздемелерін әзірлеу немесе түзету, сондай-ақ қажетті сараптамалар жүргізу, концессиялық жобаларды консультациялық сүйемелдеу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 даму қорына Қазақстанның донорлық жарнасы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«Экспорттаушы - 2020» бағыты шеңберінде қазақстандық тауарлардың экспортын сыртқы нарыққа жылжытуға жәрдемдесу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бюджетіне Жаңаөзен қаласында кәсіпкерлікті қолдауға берілетін ағымдағы нысаналы трансферттер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«Өңірлерді дамыту» бағдарламасы шеңберінде инженерлік инфрақұрылымын дамыту үшін берілетін нысаналы даму трансферттері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12 484 168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Моноқалалардағы кәсіпкерлерді ақпараттық қамтамасыз ету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136 202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бюджеттерiне «Бизнестiң жол картасы – 2020» бағдарламасы шеңберiнде өңiрлерде жеке кәсiпкерлiктi қолдау үшін берілетін ағымдағы нысаналы трансферттер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13 602 227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ағымдағы іс-шараларды іске асыру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8 128 020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10 064 944</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16 273 211</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Стандартизациялау, метрология, өнеркәсіп, инвестициялар тарту, электр энергетикасы, геология, отын-энергетикалық кешен, көмір өнеркәсібі және туристік индустрия саласындағы уәкілетті органнын қызметін қамтамасыз ету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2 832 289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инновациялық жүйе институттарының қызметтеріне ақы төлеу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984 287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және метрология саласындағы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1 757 141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белсенділікті ынталандыруды қамтамасыз ету жөніндегі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147 117</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Үдемелі индустриялық-инновациялық даму жөніндегі мемлекеттік бағдарламаны сүйемелдеу жөніндегі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 - 2020» бағыты шеңберінде Қазақстан Республикасына инвестициялар тартуға жәрдемдесу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843 897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«Экспорттаушы - 2020» бағыты шеңберінде қазақстандық тауарлардың экспортын сыртқы нарыққа жылжытуға жәрдемдесу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1 244 204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«Өнімділік - 2020» бағыты шеңберінде инновациялық гранттар беру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технологиялар паркі» АЭА-ға инвестициялар тарту, оның жұмыс істеуі және дамуы жөніндегі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министрлігінің күрделі шығыстары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технологиялар паркі» арнайы экономикалық аймақтың инфрақұрылымын дамыту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жұмыстарды және қызметтерді сатып алу кезінде қазақстандық қамту мониторингі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462 332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индустриялық-инновациялық даму саласындағы зерттеулер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367 527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2 009</w:t>
            </w:r>
          </w:p>
        </w:tc>
      </w:tr>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министрлiгi</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4 725 839</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Гидрометеорологиялық мониторинг жүргізу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4 583 049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 климаттық ерекшелер бойынша аудандастыру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142 790</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764 628</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бірыңғай ақпараттық-талдау жүйесін құру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764 628</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Бәсекелестікті қорғау агенттігі (Монополияға қарсы агенттік)</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996 744</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Бәсекелестікті қорғауды қамтамасыз ету, монополиялық қызметті шектеу және жосықсыз бәсекеге жол бермеу жөніндегі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873 927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Бәсекелестікті қорғау агенттігінің күрделі шығыстары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122 817</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Құрылыс және тұрғын үй-коммуналдық шаруашылық істері агенттігі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1 812 689</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тұрғын үй-коммуналдық шаруашылық саласындағы қызметті үйлестіру жөніндегі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1 568 818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 үй-коммуналдық шаруашылық істері агенттігінің күрделі шығыстары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саласындағы қолданбалы ғылыми зерттеулер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158 490</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6 841 816</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басқармасының объектілерін салу және реконструкциялау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5 420 214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бюджетіне «Балқаш көлінің жағалауындағы шипажай» объектісінің инженерлік және көлік инфрақұрылымы объектілерін салуға берілетін нысаналы даму трансферттері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1 421 602</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Дін істері агенттігі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760 367</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Діни қызмет саласындағы мемлекеттік саясатты қалыптастыру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416 664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Дін істері агенттігінің күрделі шығыстары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74 960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Діни қызмет саласындағы мемлекеттік ұйымдардың күрделі шығыстары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Діни қызмет саласындағы халықаралық ынтымақтастықты дамыту, діни қызмет саласындағы әлеуметтанушылық, ғылыми-зерттеу және талдау қызметтерін жүргізу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263 238</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214 241 318</w:t>
            </w:r>
          </w:p>
        </w:tc>
      </w:tr>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214 241 318</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борышқа қызмет көрсету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214 241 318</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865 844 050</w:t>
            </w:r>
          </w:p>
        </w:tc>
      </w:tr>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865 844 050</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субвенциялар беру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865 844 050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27 322 863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96 487 080</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16 951 327</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әлеуметтiк қорғау министрлiгi</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16 951 327</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Жұмыспен қамту 2020 бағдарламасы шеңберінде ауылда кәсіпкерліктің дамуына ықпал етуге кредит беру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16 951 327</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30 152 400</w:t>
            </w:r>
          </w:p>
        </w:tc>
      </w:tr>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Құрылыс және тұрғын үй-коммуналдық шаруашылық істері агенттігі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30 152 400</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бюджеттерiне тұрғын үй жобалауға, салуға және (немесе) сатып алуға кредит беру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30 152 400</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0" w:type="auto"/>
            <w:vMerge/>
            <w:tcBorders>
              <w:top w:val="nil"/>
              <w:left w:val="single" w:color="cfcfcf" w:sz="5"/>
              <w:bottom w:val="single" w:color="cfcfcf" w:sz="5"/>
              <w:right w:val="single" w:color="cfcfcf" w:sz="5"/>
            </w:tcBorders>
          </w:tcP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46 732 725</w:t>
            </w:r>
          </w:p>
        </w:tc>
      </w:tr>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0" w:type="auto"/>
            <w:vMerge/>
            <w:tcBorders>
              <w:top w:val="nil"/>
              <w:left w:val="single" w:color="cfcfcf" w:sz="5"/>
              <w:bottom w:val="single" w:color="cfcfcf" w:sz="5"/>
              <w:right w:val="single" w:color="cfcfcf" w:sz="5"/>
            </w:tcBorders>
          </w:tcP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субъектілерін қолдау жөніндегі іс-шараларды жүргізу үшін «КазАгро» ұлттық басқарушы холдингі» АҚ кредит беру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даму және сауда министрлігі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6 732 725</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6 732 725</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0" w:type="auto"/>
            <w:vMerge/>
            <w:tcBorders>
              <w:top w:val="nil"/>
              <w:left w:val="single" w:color="cfcfcf" w:sz="5"/>
              <w:bottom w:val="single" w:color="cfcfcf" w:sz="5"/>
              <w:right w:val="single" w:color="cfcfcf" w:sz="5"/>
            </w:tcBorders>
          </w:tcP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2 650 628</w:t>
            </w:r>
          </w:p>
        </w:tc>
      </w:tr>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0" w:type="auto"/>
            <w:vMerge/>
            <w:tcBorders>
              <w:top w:val="nil"/>
              <w:left w:val="single" w:color="cfcfcf" w:sz="5"/>
              <w:bottom w:val="single" w:color="cfcfcf" w:sz="5"/>
              <w:right w:val="single" w:color="cfcfcf" w:sz="5"/>
            </w:tcBorders>
          </w:tcP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896 904</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кепілдіктер бойынша міндеттемелерді орындау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296 904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бюджеттер бойынша қолма-қол ақша тапшылығын жабуға арналған резерві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даму және сауда министрлігі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1 753 724</w:t>
            </w:r>
          </w:p>
        </w:tc>
      </w:tr>
      <w:tr>
        <w:trPr>
          <w:trHeight w:val="30" w:hRule="atLeast"/>
        </w:trPr>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9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кәсіпкерлікті дамытуды ықпал ету ушін облыстық бюджеттерге кредит беру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1 753 724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
        <w:gridCol w:w="610"/>
        <w:gridCol w:w="869"/>
        <w:gridCol w:w="9191"/>
        <w:gridCol w:w="253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9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Cомасы, </w:t>
            </w:r>
            <w:r>
              <w:br/>
            </w:r>
            <w:r>
              <w:rPr>
                <w:rFonts w:ascii="Times New Roman"/>
                <w:b w:val="false"/>
                <w:i w:val="false"/>
                <w:color w:val="000000"/>
                <w:sz w:val="20"/>
              </w:rPr>
              <w:t>
мың теңге</w:t>
            </w:r>
          </w:p>
        </w:tc>
      </w:tr>
      <w:tr>
        <w:trPr>
          <w:trHeight w:val="30" w:hRule="atLeast"/>
        </w:trPr>
        <w:tc>
          <w:tcPr>
            <w:tcW w:w="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кредиттерді </w:t>
            </w:r>
            <w:r>
              <w:rPr>
                <w:rFonts w:ascii="Times New Roman"/>
                <w:b/>
                <w:i w:val="false"/>
                <w:color w:val="000000"/>
                <w:sz w:val="20"/>
              </w:rPr>
              <w:t>ө</w:t>
            </w:r>
            <w:r>
              <w:rPr>
                <w:rFonts w:ascii="Times New Roman"/>
                <w:b/>
                <w:i w:val="false"/>
                <w:color w:val="000000"/>
                <w:sz w:val="20"/>
              </w:rPr>
              <w:t>теу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69 164 217</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кредиттерді </w:t>
            </w:r>
            <w:r>
              <w:rPr>
                <w:rFonts w:ascii="Times New Roman"/>
                <w:b/>
                <w:i w:val="false"/>
                <w:color w:val="000000"/>
                <w:sz w:val="20"/>
              </w:rPr>
              <w:t>ө</w:t>
            </w:r>
            <w:r>
              <w:rPr>
                <w:rFonts w:ascii="Times New Roman"/>
                <w:b/>
                <w:i w:val="false"/>
                <w:color w:val="000000"/>
                <w:sz w:val="20"/>
              </w:rPr>
              <w:t>теу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69 164 217</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кредиттерді </w:t>
            </w:r>
            <w:r>
              <w:rPr>
                <w:rFonts w:ascii="Times New Roman"/>
                <w:b/>
                <w:i w:val="false"/>
                <w:color w:val="000000"/>
                <w:sz w:val="20"/>
              </w:rPr>
              <w:t>ө</w:t>
            </w:r>
            <w:r>
              <w:rPr>
                <w:rFonts w:ascii="Times New Roman"/>
                <w:b/>
                <w:i w:val="false"/>
                <w:color w:val="000000"/>
                <w:sz w:val="20"/>
              </w:rPr>
              <w:t>теу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67 937 648</w:t>
            </w:r>
          </w:p>
        </w:tc>
      </w:tr>
      <w:tr>
        <w:trPr>
          <w:trHeight w:val="30" w:hRule="atLeast"/>
        </w:trPr>
        <w:tc>
          <w:tcPr>
            <w:tcW w:w="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67 937 648</w:t>
            </w:r>
          </w:p>
        </w:tc>
      </w:tr>
      <w:tr>
        <w:trPr>
          <w:trHeight w:val="30" w:hRule="atLeast"/>
        </w:trPr>
        <w:tc>
          <w:tcPr>
            <w:tcW w:w="0" w:type="auto"/>
            <w:vMerge/>
            <w:tcBorders>
              <w:top w:val="nil"/>
              <w:left w:val="single" w:color="cfcfcf" w:sz="5"/>
              <w:bottom w:val="single" w:color="cfcfcf" w:sz="5"/>
              <w:right w:val="single" w:color="cfcfcf" w:sz="5"/>
            </w:tcBorders>
          </w:tcP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Төленген мемлекеттік кепілдіктер бойынша талаптарды қайтару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1 226 569</w:t>
            </w:r>
          </w:p>
        </w:tc>
      </w:tr>
      <w:tr>
        <w:trPr>
          <w:trHeight w:val="30" w:hRule="atLeast"/>
        </w:trPr>
        <w:tc>
          <w:tcPr>
            <w:tcW w:w="0" w:type="auto"/>
            <w:vMerge/>
            <w:tcBorders>
              <w:top w:val="nil"/>
              <w:left w:val="single" w:color="cfcfcf" w:sz="5"/>
              <w:bottom w:val="single" w:color="cfcfcf" w:sz="5"/>
              <w:right w:val="single" w:color="cfcfcf" w:sz="5"/>
            </w:tcBorders>
          </w:tcP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мемлекеттік кепілдіктер бойынша талаптарды заңды тұлғалардың қайтаруы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1 226 569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93"/>
        <w:gridCol w:w="874"/>
        <w:gridCol w:w="9004"/>
        <w:gridCol w:w="227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9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Cомасы, </w:t>
            </w:r>
            <w:r>
              <w:br/>
            </w:r>
            <w:r>
              <w:rPr>
                <w:rFonts w:ascii="Times New Roman"/>
                <w:b w:val="false"/>
                <w:i w:val="false"/>
                <w:color w:val="000000"/>
                <w:sz w:val="20"/>
              </w:rPr>
              <w:t>
мың теңге</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75 266 800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75 596 800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2 276 632</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2 276 632</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ұйымдарының акцияларын сатып алу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2 276 632</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534 381</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534 381</w:t>
            </w:r>
          </w:p>
        </w:tc>
      </w:tr>
      <w:tr>
        <w:trPr>
          <w:trHeight w:val="30" w:hRule="atLeast"/>
        </w:trPr>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министрлігіне қарасты акционерлік қоғамдардың жарғылық капиталдарын ұлғайту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534 381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14 100 000</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14 100 000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35 604 996</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14 302 272</w:t>
            </w:r>
          </w:p>
        </w:tc>
      </w:tr>
      <w:tr>
        <w:trPr>
          <w:trHeight w:val="30" w:hRule="atLeast"/>
        </w:trPr>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саласында қызметтерін жүзеге асыратын заңды тұлғалардың жарғылық капиталдарын ұлғайту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14 302 272</w:t>
            </w:r>
          </w:p>
        </w:tc>
      </w:tr>
      <w:tr>
        <w:trPr>
          <w:trHeight w:val="30" w:hRule="atLeast"/>
        </w:trPr>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21 302 724</w:t>
            </w:r>
          </w:p>
        </w:tc>
      </w:tr>
      <w:tr>
        <w:trPr>
          <w:trHeight w:val="30" w:hRule="atLeast"/>
        </w:trPr>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18 443 245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ғарыш жүйелерін, технологияларды құру және пайдалану үшін «Республикалық ғарыштық байланыс орталығы» АҚ жарғылық капиталын ұлғайту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2 859 479</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23 080 791</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министрлігі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595 220</w:t>
            </w:r>
          </w:p>
        </w:tc>
      </w:tr>
      <w:tr>
        <w:trPr>
          <w:trHeight w:val="30" w:hRule="atLeast"/>
        </w:trPr>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«Апаттар медицинасының теміржол госпитальдары» АҚ жарғылық капиталын ұлғайту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595 220</w:t>
            </w:r>
          </w:p>
        </w:tc>
      </w:tr>
      <w:tr>
        <w:trPr>
          <w:trHeight w:val="30" w:hRule="atLeast"/>
        </w:trPr>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1 708 935</w:t>
            </w:r>
          </w:p>
        </w:tc>
      </w:tr>
      <w:tr>
        <w:trPr>
          <w:trHeight w:val="30" w:hRule="atLeast"/>
        </w:trPr>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республикалық мемлекеттік кәсіпорынның жарғылық капиталын ұлғайту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1 708 935</w:t>
            </w:r>
          </w:p>
        </w:tc>
      </w:tr>
      <w:tr>
        <w:trPr>
          <w:trHeight w:val="30" w:hRule="atLeast"/>
        </w:trPr>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даму және сауда министрлігі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22 399 021</w:t>
            </w:r>
          </w:p>
        </w:tc>
      </w:tr>
      <w:tr>
        <w:trPr>
          <w:trHeight w:val="30" w:hRule="atLeast"/>
        </w:trPr>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22 399 021</w:t>
            </w:r>
          </w:p>
        </w:tc>
      </w:tr>
      <w:tr>
        <w:trPr>
          <w:trHeight w:val="30" w:hRule="atLeast"/>
        </w:trPr>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86 550</w:t>
            </w:r>
          </w:p>
        </w:tc>
      </w:tr>
      <w:tr>
        <w:trPr>
          <w:trHeight w:val="30" w:hRule="atLeast"/>
        </w:trPr>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шаруашылығын жаңғырту мен дамытудың қазақстандық орталығы» АҚ-тың жарғылық капиталын ұлғайту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86 550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609"/>
        <w:gridCol w:w="1025"/>
        <w:gridCol w:w="8862"/>
        <w:gridCol w:w="225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Cомасы, </w:t>
            </w:r>
            <w:r>
              <w:br/>
            </w:r>
            <w:r>
              <w:rPr>
                <w:rFonts w:ascii="Times New Roman"/>
                <w:b w:val="false"/>
                <w:i w:val="false"/>
                <w:color w:val="000000"/>
                <w:sz w:val="20"/>
              </w:rPr>
              <w:t>
мың теңге</w:t>
            </w:r>
          </w:p>
        </w:tc>
      </w:tr>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сатудан түсетін түсімдер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330 000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330 000</w:t>
            </w:r>
          </w:p>
        </w:tc>
      </w:tr>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330 000</w:t>
            </w:r>
          </w:p>
        </w:tc>
      </w:tr>
    </w:tbl>
    <w:bookmarkStart w:name="z1"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9133"/>
        <w:gridCol w:w="29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Cомасы, </w:t>
            </w:r>
            <w:r>
              <w:br/>
            </w: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-785 175 000</w:t>
            </w:r>
          </w:p>
        </w:tc>
      </w:tr>
      <w:tr>
        <w:trPr>
          <w:trHeight w:val="30" w:hRule="atLeast"/>
        </w:trPr>
        <w:tc>
          <w:tcPr>
            <w:tcW w:w="0" w:type="auto"/>
            <w:vMerge/>
            <w:tcBorders>
              <w:top w:val="nil"/>
              <w:left w:val="single" w:color="cfcfcf" w:sz="5"/>
              <w:bottom w:val="single" w:color="cfcfcf" w:sz="5"/>
              <w:right w:val="single" w:color="cfcfcf" w:sz="5"/>
            </w:tcBorders>
          </w:tcP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785 175 000</w:t>
            </w:r>
          </w:p>
        </w:tc>
      </w:tr>
    </w:tbl>
    <w:bookmarkEnd w:id="0"/>
    <w:p>
      <w:pPr>
        <w:spacing w:after="0"/>
        <w:ind w:left="0"/>
        <w:jc w:val="both"/>
      </w:pPr>
      <w:r>
        <w:rPr>
          <w:rFonts w:ascii="Times New Roman"/>
          <w:b w:val="false"/>
          <w:i w:val="false"/>
          <w:color w:val="000000"/>
          <w:sz w:val="28"/>
        </w:rPr>
        <w:t>«2013 - 2015 жылдарға арналған</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жылғы «__» ________  </w:t>
      </w:r>
      <w:r>
        <w:br/>
      </w:r>
      <w:r>
        <w:rPr>
          <w:rFonts w:ascii="Times New Roman"/>
          <w:b w:val="false"/>
          <w:i w:val="false"/>
          <w:color w:val="000000"/>
          <w:sz w:val="28"/>
        </w:rPr>
        <w:t xml:space="preserve">
№ __ Заңына         </w:t>
      </w:r>
      <w:r>
        <w:br/>
      </w:r>
      <w:r>
        <w:rPr>
          <w:rFonts w:ascii="Times New Roman"/>
          <w:b w:val="false"/>
          <w:i w:val="false"/>
          <w:color w:val="000000"/>
          <w:sz w:val="28"/>
        </w:rPr>
        <w:t xml:space="preserve">
2-ҚОСЫМША          </w:t>
      </w:r>
    </w:p>
    <w:p>
      <w:pPr>
        <w:spacing w:after="0"/>
        <w:ind w:left="0"/>
        <w:jc w:val="left"/>
      </w:pPr>
      <w:r>
        <w:rPr>
          <w:rFonts w:ascii="Times New Roman"/>
          <w:b/>
          <w:i w:val="false"/>
          <w:color w:val="000000"/>
        </w:rPr>
        <w:t xml:space="preserve"> 2014 жылға арналған республикалық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609"/>
        <w:gridCol w:w="807"/>
        <w:gridCol w:w="9075"/>
        <w:gridCol w:w="25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Cомасы, </w:t>
            </w:r>
            <w:r>
              <w:br/>
            </w:r>
            <w:r>
              <w:rPr>
                <w:rFonts w:ascii="Times New Roman"/>
                <w:b w:val="false"/>
                <w:i w:val="false"/>
                <w:color w:val="000000"/>
                <w:sz w:val="20"/>
              </w:rPr>
              <w:t>
мың теңге</w:t>
            </w:r>
          </w:p>
        </w:tc>
      </w:tr>
      <w:tr>
        <w:trPr>
          <w:trHeight w:val="30"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Кірістер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5 633 695 818</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4 235 152 079</w:t>
            </w:r>
          </w:p>
        </w:tc>
      </w:tr>
      <w:tr>
        <w:trPr>
          <w:trHeight w:val="30"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1 664 810 300</w:t>
            </w:r>
          </w:p>
        </w:tc>
      </w:tr>
      <w:tr>
        <w:trPr>
          <w:trHeight w:val="30" w:hRule="atLeast"/>
        </w:trPr>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Корпорациялық табыс салығы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1 664 810 300</w:t>
            </w:r>
          </w:p>
        </w:tc>
      </w:tr>
      <w:tr>
        <w:trPr>
          <w:trHeight w:val="30" w:hRule="atLeast"/>
        </w:trPr>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1 782 930 057</w:t>
            </w:r>
          </w:p>
        </w:tc>
      </w:tr>
      <w:tr>
        <w:trPr>
          <w:trHeight w:val="30" w:hRule="atLeast"/>
        </w:trPr>
        <w:tc>
          <w:tcPr>
            <w:tcW w:w="0" w:type="auto"/>
            <w:vMerge/>
            <w:tcBorders>
              <w:top w:val="nil"/>
              <w:left w:val="single" w:color="cfcfcf" w:sz="5"/>
              <w:bottom w:val="single" w:color="cfcfcf" w:sz="5"/>
              <w:right w:val="single" w:color="cfcfcf" w:sz="5"/>
            </w:tcBorders>
          </w:tcP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Қосылған құн салығы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1 558 497 214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33 755 423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181 608 531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3 582 745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5 486 144</w:t>
            </w:r>
          </w:p>
        </w:tc>
      </w:tr>
      <w:tr>
        <w:trPr>
          <w:trHeight w:val="30" w:hRule="atLeast"/>
        </w:trPr>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 сауда мен сыртқы операцияларға салынатын салықтар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771 486 143</w:t>
            </w:r>
          </w:p>
        </w:tc>
      </w:tr>
      <w:tr>
        <w:trPr>
          <w:trHeight w:val="30" w:hRule="atLeast"/>
        </w:trPr>
        <w:tc>
          <w:tcPr>
            <w:tcW w:w="0" w:type="auto"/>
            <w:vMerge/>
            <w:tcBorders>
              <w:top w:val="nil"/>
              <w:left w:val="single" w:color="cfcfcf" w:sz="5"/>
              <w:bottom w:val="single" w:color="cfcfcf" w:sz="5"/>
              <w:right w:val="single" w:color="cfcfcf" w:sz="5"/>
            </w:tcBorders>
          </w:tcP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төлемдерi</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748 760 445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сауда мен операцияларға салынатын басқа да салықтар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22 725 698</w:t>
            </w:r>
          </w:p>
        </w:tc>
      </w:tr>
      <w:tr>
        <w:trPr>
          <w:trHeight w:val="30" w:hRule="atLeast"/>
        </w:trPr>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15 925 579</w:t>
            </w:r>
          </w:p>
        </w:tc>
      </w:tr>
      <w:tr>
        <w:trPr>
          <w:trHeight w:val="30" w:hRule="atLeast"/>
        </w:trPr>
        <w:tc>
          <w:tcPr>
            <w:tcW w:w="0" w:type="auto"/>
            <w:vMerge/>
            <w:tcBorders>
              <w:top w:val="nil"/>
              <w:left w:val="single" w:color="cfcfcf" w:sz="5"/>
              <w:bottom w:val="single" w:color="cfcfcf" w:sz="5"/>
              <w:right w:val="single" w:color="cfcfcf" w:sz="5"/>
            </w:tcBorders>
          </w:tcP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15 925 579</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59 783 082</w:t>
            </w:r>
          </w:p>
        </w:tc>
      </w:tr>
      <w:tr>
        <w:trPr>
          <w:trHeight w:val="30"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41 271 074</w:t>
            </w:r>
          </w:p>
        </w:tc>
      </w:tr>
      <w:tr>
        <w:trPr>
          <w:trHeight w:val="30" w:hRule="atLeast"/>
        </w:trPr>
        <w:tc>
          <w:tcPr>
            <w:tcW w:w="0" w:type="auto"/>
            <w:vMerge/>
            <w:tcBorders>
              <w:top w:val="nil"/>
              <w:left w:val="single" w:color="cfcfcf" w:sz="5"/>
              <w:bottom w:val="single" w:color="cfcfcf" w:sz="5"/>
              <w:right w:val="single" w:color="cfcfcf" w:sz="5"/>
            </w:tcBorders>
          </w:tcP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2 447 514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10 459 405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заңды тұлғалардағы қатысу үлесіне кірістер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22 136 401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үшін сыйақылар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241 736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1 652 905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басқа да кірістер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4 310 288</w:t>
            </w:r>
          </w:p>
        </w:tc>
      </w:tr>
      <w:tr>
        <w:trPr>
          <w:trHeight w:val="30" w:hRule="atLeast"/>
        </w:trPr>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1 694 062</w:t>
            </w:r>
          </w:p>
        </w:tc>
      </w:tr>
      <w:tr>
        <w:trPr>
          <w:trHeight w:val="30" w:hRule="atLeast"/>
        </w:trPr>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1 694 062</w:t>
            </w:r>
          </w:p>
        </w:tc>
      </w:tr>
      <w:tr>
        <w:trPr>
          <w:trHeight w:val="30" w:hRule="atLeast"/>
        </w:trPr>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6 344</w:t>
            </w:r>
          </w:p>
        </w:tc>
      </w:tr>
      <w:tr>
        <w:trPr>
          <w:trHeight w:val="30" w:hRule="atLeast"/>
        </w:trPr>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6 344</w:t>
            </w:r>
          </w:p>
        </w:tc>
      </w:tr>
      <w:tr>
        <w:trPr>
          <w:trHeight w:val="30" w:hRule="atLeast"/>
        </w:trPr>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2 877 577</w:t>
            </w:r>
          </w:p>
        </w:tc>
      </w:tr>
      <w:tr>
        <w:trPr>
          <w:trHeight w:val="30" w:hRule="atLeast"/>
        </w:trPr>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2 877 577</w:t>
            </w:r>
          </w:p>
        </w:tc>
      </w:tr>
      <w:tr>
        <w:trPr>
          <w:trHeight w:val="30" w:hRule="atLeast"/>
        </w:trPr>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Гранттар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1 043 242</w:t>
            </w:r>
          </w:p>
        </w:tc>
      </w:tr>
      <w:tr>
        <w:trPr>
          <w:trHeight w:val="30" w:hRule="atLeast"/>
        </w:trPr>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көмек</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1 043 242</w:t>
            </w:r>
          </w:p>
        </w:tc>
      </w:tr>
      <w:tr>
        <w:trPr>
          <w:trHeight w:val="30" w:hRule="atLeast"/>
        </w:trPr>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12 890 783</w:t>
            </w:r>
          </w:p>
        </w:tc>
      </w:tr>
      <w:tr>
        <w:trPr>
          <w:trHeight w:val="30" w:hRule="atLeast"/>
        </w:trPr>
        <w:tc>
          <w:tcPr>
            <w:tcW w:w="0" w:type="auto"/>
            <w:vMerge/>
            <w:tcBorders>
              <w:top w:val="nil"/>
              <w:left w:val="single" w:color="cfcfcf" w:sz="5"/>
              <w:bottom w:val="single" w:color="cfcfcf" w:sz="5"/>
              <w:right w:val="single" w:color="cfcfcf" w:sz="5"/>
            </w:tcBorders>
          </w:tcP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12 890 783</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19 700 000</w:t>
            </w:r>
          </w:p>
        </w:tc>
      </w:tr>
      <w:tr>
        <w:trPr>
          <w:trHeight w:val="30"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мекемелерге бекітілген мемлекеттік мүлікті сату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материалдық резервтен тауарлар сату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19 550 000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материалдық резервтен тауарлар сату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19 550 000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0" w:type="auto"/>
            <w:vMerge/>
            <w:tcBorders>
              <w:top w:val="nil"/>
              <w:left w:val="single" w:color="cfcfcf" w:sz="5"/>
              <w:bottom w:val="single" w:color="cfcfcf" w:sz="5"/>
              <w:right w:val="single" w:color="cfcfcf" w:sz="5"/>
            </w:tcBorders>
          </w:tcPr>
          <w:p/>
        </w:tc>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1 319 060 657</w:t>
            </w:r>
          </w:p>
        </w:tc>
      </w:tr>
      <w:tr>
        <w:trPr>
          <w:trHeight w:val="30"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vMerge/>
            <w:tcBorders>
              <w:top w:val="nil"/>
              <w:left w:val="single" w:color="cfcfcf" w:sz="5"/>
              <w:bottom w:val="single" w:color="cfcfcf" w:sz="5"/>
              <w:right w:val="single" w:color="cfcfcf" w:sz="5"/>
            </w:tcBorders>
          </w:tcP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Төмен тұрған мемлекеттiк басқару органдарынан алынатын трансферттер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131 060 657</w:t>
            </w:r>
          </w:p>
        </w:tc>
      </w:tr>
      <w:tr>
        <w:trPr>
          <w:trHeight w:val="30" w:hRule="atLeast"/>
        </w:trPr>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бюджеттерден, Астана және Алматы қалаларының бюджеттерінен алынатын трансферттер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131 060 657</w:t>
            </w:r>
          </w:p>
        </w:tc>
      </w:tr>
      <w:tr>
        <w:trPr>
          <w:trHeight w:val="30" w:hRule="atLeast"/>
        </w:trPr>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 қордан трансферттер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1 188 000 000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бюджетке Ұлттық қордан трансферттер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1 188 000 000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632"/>
        <w:gridCol w:w="711"/>
        <w:gridCol w:w="9223"/>
        <w:gridCol w:w="252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9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Cомасы, </w:t>
            </w:r>
            <w:r>
              <w:br/>
            </w:r>
            <w:r>
              <w:rPr>
                <w:rFonts w:ascii="Times New Roman"/>
                <w:b w:val="false"/>
                <w:i w:val="false"/>
                <w:color w:val="000000"/>
                <w:sz w:val="20"/>
              </w:rPr>
              <w:t>
мың теңге</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6 248 380 343</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241 795 575</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Әкімшілігі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3 497 936</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басшысының қызметін қамтамасыз ету жөніндегі қызметтер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3 024 424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ішкі және сыртқы саясатының стратегиялық аспектілерін болжамды-талдамалық қамтамасыз ету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207 574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баспа басылымдарының сақталуын қамтамасыз ету және оларды арнайы пайдалану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227 278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мекемелердің күрделі шығыстары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23 920</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Парламентiнiң Шаруашылық басқармасы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8 100 607</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Парламентінің қызметін қамтамасыз ету жөніндегі қызметтер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8 075 314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жобаларын әзірлеу бойынша әлеуметтік зерттеулер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25 293</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3 417 748</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Премьер-Министрінің қызметін қамтамасыз ету қызметін қамтамасыз ету жөніндегі қызметтер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1 594 382</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органдарда және мекемелерде ақпаратты техникалық қорғауды қамтамасыз ету жөніндегі қызметтер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52 857</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мекемелердің күрделі шығыстары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39 166</w:t>
            </w:r>
          </w:p>
        </w:tc>
      </w:tr>
      <w:tr>
        <w:trPr>
          <w:trHeight w:val="45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қауіпсіздік саласындағы мемлекеттік органдар мен мекемелердің мамандарын даярлау және олардың біліктілігін арттыру жөніндегі қызметтер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33 473</w:t>
            </w:r>
          </w:p>
        </w:tc>
      </w:tr>
      <w:tr>
        <w:trPr>
          <w:trHeight w:val="45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Интернет-желісінің Қазакстандық сегментін талдау және сүйемелдеу жөніндегі қызметтер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342 162</w:t>
            </w:r>
          </w:p>
        </w:tc>
      </w:tr>
      <w:tr>
        <w:trPr>
          <w:trHeight w:val="45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орталығының қызметін қамтамасыз ету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1 217 468</w:t>
            </w:r>
          </w:p>
        </w:tc>
      </w:tr>
      <w:tr>
        <w:trPr>
          <w:trHeight w:val="45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Коммуникация орталығының қызметін қамтамасыз ету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138 240</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 құқықтары жөніндегі ұлттық орталық</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69 525</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және азаматтың құқықтары мен бостандықтарының сақталуы жөніндегі қызметтер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құқықтары жөніндегі ұлттық орталықтың күрделі шығыстары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16 081</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қоғамдық тәртіп саласындағы саяси мүдделерін қамтамасыз ету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16 081</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37 583 829</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саяси қызметті үйлестіру жөніндегі кызметтер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4 997 359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шекараны делимитациялау және демаркациялау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205 707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Сыртқы істер министрлігінің күрделі шығыстары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489 344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іссапарлар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3 202 146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Шетелдегі дипломатиялық өкілдіктердің арнайы, инженерлік-техникалық және нақты қорғалуын қамтамасыз ету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79 691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дипломатиялық өкілдіктерін орналастыру үшін шетелде жылжымайтын мүлік объектілерін сатып алу және салу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3 950 494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Қазақстан Республикасының мүддесін білдіру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19 170 730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ұйымдарында, Тәуелсіз Мемлекеттер Достастығының жарғылық және басқа органдарында Қазақстан Республикасының мүддесін білдіру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204 436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халықаралық ұйымдарға, өзге де халықаралық және басқа органдарға қатысуы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5 237 435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аккредиттелген халықаралық ұйымдардың өкілдіктеріне кеңселік үй-жайларды жалдау төлемі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46 487</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28 660 695</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көрсету орталықтарының қызметін қамтамасыз ету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14 693 029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операторларының басқару жүйесін және желілердің мониторингін сүйемелдеу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377 306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Радиожиілік спектрі мониторингі жүйесін жаңғырту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4 073 343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орбиталды-жиілік ресурсын координациалау және халықаралық-құқықтық қорғау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155 964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Ақпараттық-коммуникациялық желілердің мониторингі жүйесін сүйемелдеу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255 938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ақпараттық жүйелердің жұмыс істеуін қамтамасыз ету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7 733 373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ақпараттық инфрақұрылымын құру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259 828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және жергілікті атқарушы органдар қызметінің ақпараттық технологияларды қолдану тиімділігін бағалауды жүргізу жөніндегі қызметтері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мемлекеттік деректер базасын дамыту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1 055 664</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73 938 313</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жоспарлауды, мемлекеттік бюджеттің атқарылуын және оның атқарылуын бақылауды қамтамасыз ету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54 159 479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 қаржыландыратын инвестициялық жобалардың аудитiн жүзеге асыру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және банкроттық рәсiмдердi жүргiзу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131 254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жобаларға мониторинг жүргізу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Кинология орталығының қызметтері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127 605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қызметін жаңғырту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2 549 265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Жекешелендiру, мемлекеттік мүлiктi басқару, жекешелендiруден кейiнгі қызмет, осымен байланысты дауларды реттеу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546 962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Жеңілдікті тұрғын үй кредиттері бойынша бағамдық айырманы төлеу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министрлiгi күрделі шығындары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3 798 378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Кедендiк сараптама жүргізу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Оқу-әдiстемелiк орталығының қызметтері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мониторинг жүргізу және оның нәтижелерін пайдалану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306 682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мемлекеттiң қатысуы арқылы бюджеттiк инвестициялардың іске асырылуына мониторинг жүргізу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«е-Қаржымині» интеграцияланған автоматтандырылған ақпараттық жүйесін жасау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органдарының ақпараттық жүйелерін құру, енгізу және дамыту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955 104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Саяси партияларды қаржыландыру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3 976 406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кешенінің жалға алынған мүлігін есепке алу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әкімшілігін жүргізуді реформалау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6 259 628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Қазынашылықтың интеграцияланған ақпараттық жүйесін дамыту және «Қазынашылық-клиент» компонентін құру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783 510</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Экономикалық даму және сауда министрлігі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7 784 715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сауда саясатын, мемлекеттік жоспарлау мен басқару жүйесін қалыптастыру және дамыту жөніндегі қызметтер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3 179 995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жұмылдыруды жетілдіру жөніндегі қызметтер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 және концессия мәселелері бойынша құжаттаманы бағалау және сараптау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477 065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егемен кредиттік рейтингін қайта қарау мәселелері бойынша халықаралық рейтингтік агенттіктерімен өзара іс-қимыл</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ұйымдармен бірге жүзеге асырылатын жобаларды зерттеулерді іске асыруды қамтамасыз ету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1 530 731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Өңірлердің бәсекеге қабілеттілігін арттыру және мемлекеттік басқаруды жетілдіру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700 827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саясатын жүзеге асыру жөніндегі қызметтер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392 390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экономикалық форумын өткізуді қамтамасыз ету жөніндегі қызметтер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министрлігінің күрделі шығыстары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Азиялық даму банкінің жыл сайынғы отырысын өткізуді қамтамасыз ету жөніндегі қызметтер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1 031 391</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40 934 528</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сыйлықтар және стипендиялар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Ғылымды қамтамасыз ету саласындағы мемлекеттік ұйымдардың күрделі шығыстары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761 239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және (немесе) ғылыми-техникалық қызмет</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30 456 304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және (немесе) ғылыми-техникалық қызмет субъектілерін базалық қаржыландыру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9 619 733</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бюджеттiң атқарылуын бақылау жөнiндегi есеп комитетi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1 409 786</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атқарылуын бақылауды қамтамасыз ету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973 429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бақылау органдары кадрларының біліктілігін арттыру және оларды қайта даярлау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121 930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бұзушылықтарды зерттеу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168 224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атқарылуын бақылау жөніндегі есеп комитетінің күрделі шығыстары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атқарылуын бақылау жөніндегі есеп комитетінің интеграцияланған ақпараттық жүйесін құру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141 820</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агенттiгi</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8 805 714</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қызмет саласында және салааралық үйлестіруде мемлекеттік статистиканы реттеу жөніндегі қызметтер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6 044 142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деректерді жинау және өңдеу жөніндегі қызметтер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1 365 360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саласындағы қолданбалы ғылыми зерттеулер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агенттігінің күрделі шығыстары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206 961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деректерді тарату жөніндегі қызметтер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статистика жүйесін нығайту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1 019 309</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Мемлекеттiк қызмет iстерi агенттiгi</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1 787 443</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саласындағы бірыңғай мемлекеттiк саясатты қалыптастыру және іске асыру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1 106 226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кадрларын тестілеу процесін қамтамасыз ету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152 687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агенттігінің күрделі шығыстары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«Е-қызмет» персоналды басқарудың ықпалдық ақпаратты жүйесін құру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462 655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саласында ғылыми зерттеулер және ғылыми қолданбалы әдістемелері өткізу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қызметі жаңа моделі тұжырымдамасын іске асыру бойынша сараптамалық қолдау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33 370</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7 200 471</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 жинақ салымдары бойынша сыйлықақылар төлеу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7 200 471</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Конституциялық Кеңесi</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281 749</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Конституциясының республика аумағында жоғары тұруын қамтамасыз ету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278 911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Конституциялық Кеңесінің күрделі шығыстары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2 838</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Орталық сайлау комиссиясы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799 699</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 өткізуді ұйымдастыру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464 714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 өткізу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334 985</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17 506 736</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басшысының, Премьер-Министрдің және мемлекеттік органдардың басқа да лауазымды тұлғаларының қызметін қамтамасыз ету жөніндегі қызметтер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16 825 441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басқармасының күрделі шығыстары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279 430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басқармасының ведомстволық бағыныстағы ұйымдарының күрделі шығыстары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401 865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400 141 330</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министрлiгi</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76 879 362</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жағдайлардың алдын алу және оларды жою саласындағы мемлекеттік саясатты қалыптастыру және іске асыру жөніндегі қызметтер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8 773 834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жағдайлардың алдын алу және жою</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34 994 975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жағдайлардан қорғау объектілерін салу және реконструкциялау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22 684 549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саласында сынақтарды талдау және жүргізу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министрлігінің күрделі шығыстары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448 319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мен мекемелер мамандарын төтенше жағдай ахуалында іс-әрекет жасауға даярлау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қызметкерлерге тұрғын үй алу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136 845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саласындағы қолданбалы ғылыми зерттеулер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министрлігінің ведомстволық бағыныстағы мекемелерінің күрделі шығыстары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және азаматтық қорғаныс корпоративтік ақпараттық-коммуникациялық жүйесін құру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3 065 903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министрлігі жүйесінің мамандарын шетел оқу орындарында дайындау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халықты, объектілер мен аумақтарды дүлей табиғи зілзалалардан қорғау жөніндегі жұмыстарды жүргізуге берілетін ағымдағы нысаналы даму трансферттері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1 051 369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бағалау табиғи зіл-залалардың алдын алу және ден қою жөніндегі ұлттық әлеуетті күшейту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министрлiгiнің 112 бірыңғай кезекші-диспетчерлік қызметінің ақпараттық жүйесін құру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834 503</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314 633 098</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Қорғанысты ұйымдастыру және Қазақстан Республикасының Қарулы Күштерін ұйымдастыру саласындағы мемлекеттік саясатты айқындау және іске асыру жөніндегі қызметтер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2 085 074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Күштердің автоматтандырылған басқару жүйесін құру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10 720 265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Күштердің объектілерін салу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9 985 453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Салааралық мемлекеттік бағдарлама шеңберінде қару-жарақ, әскери және өзге де техниканы, байланыс жүйелерін жаңғырту, қалпына келтіру және сатып алу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86 887 071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 тылдық қамтамасыз ету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34 437 740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министрлігінің ведомстволық бағыныстағы мекемелерінің күрделі шығыстары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692 067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қызметті қамтамасыз ету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8 724 644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саяси мүдделерді қамтамасыз ету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782 989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қызметшілердің тәрбиелік және моральдық психологиялық даярлығын арттыру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442 720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жасына дейінгілерді әскери-техникалық мамандықтар бойынша даярлау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337 839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Қарулы Күштерінің күрделі шығыстары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17 674 733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Қарулы Күштерінің жауынгерлік әзірлігін арттыру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138 533 276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қызметшілерді тұрғын үймен қамтамасыз ету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3 144 285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саласындағы зерттеулер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184 942</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Республикалық ұланы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8 628 870</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Күзетiлетiн адамдардың, объектiлердiң қауiпсiздiгiн және дәстүрлi рәсiмдердiң орындалуын қамтамасыз етуге қатысу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5 691 338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ұланның даму бағдарламасы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2 937 532</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524 884 833</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694 325</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 фельдъегерлік байланыспен қамтамасыз ету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694 325</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247 280 881</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 және қоғамдық қауіпсіздікті қамтамасыз ету саласында мемлекеттік саясаттың іске асырылуын ұйымдастыру және айқындау жөніндегі қызметтер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53 975 456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процеске қатысатын адамдардың құқықтары мен бостандықтарын қорғауды қамтамасыз ету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135 855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қауіпсіздікті қамтамасыз ету бойынша ішкі әскерлердің қызметтері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51 938 219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қызметін қамтамасыз ету жөніндегі қызметтер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838 465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және қылмыстық-атқару жүйесі объектілерін салу, реконструкциялау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10 574 706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сақтау және қоғамдық қауіпсіздікті қамтамасыз ету жөніндегі қызметтер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20 916 442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куәлік құжаттарын дайындау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9 817 929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 куәліктерін, көлік құралдарын мемлекеттік тіркеу үшін құжаттар, нөмір белгілерін дайындау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4 134 758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Жедел-іздестіру қызметтерін жүзеге асыру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9 665 828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төлеуден босатылған адамдарға адвокаттар көрсететін заңгерлік көмекке ақы төлеу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Нашақорлықтың және есірткі бизнесінің алдын алу жөніндегі қызметтер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күрделі шығыстары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7 034 876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ведомстволық бағынысты мекемелерінің күрделі шығыстары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4 380 604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сақталған қаруды, оқ-дәрілерді және жарылғыш заттарды ерікті түрде өтемді тапсыруды ынталандыру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321 258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 ішкі әскерлерінің күрделі шығыстары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13 257 124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көші-қон полициясының қосымша штат санын ұстауға, материалдық-техникалық жарақтандыруға берілетін ағымдағы нысаналы трансферттер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1 299 707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Сотталғандарды, күдіктілерді және айыптаушыларды ұстау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33 229 144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жүйесі органдарының және мекемелерінің күрделі шығыстары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4 907 229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жол қозғалысы қауіпсіздігін қамтамасыз етуге берілетін нысаналы ағымдағы трансферттер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715 820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бюджетіне метрополитенде қоғамдық тәртіпті және қоғамдық қауіпсіздікті күзетуді қамтамасыз ету бойынша Алматы қаласының ІІД қосымша штат санын ұстауға берілетін нысаналы ағымдағы трансферттер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206 279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Алматы қаласының бюджетіне режимдік стратегиялық объектілерге қызмет көрсетуді жүзеге асыратын штат санын ұстауға берілетін нысаналы ағымдағы трансферттер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179 484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ғимараттар кешенін салу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2 070 690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жергілікті бюджеттер есебінен ұсталатын ішкі істер органдарының қызметкерлеріне арнаулы атағы үшін қосымшаақы мөлшерін арттыруға берілетін нысаналы ағымдағы трансферттер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16 455 346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ақпараттық жүйелерін дамыту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505 125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57 499</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Әдiлет министрлiгi</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23 281 635</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қызметін құқықтық қамтамасыз ету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8 480 248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сараптамаларын жүргізу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2 180 042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Адвокаттардың заңгерлік көмек көрсетуі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307 778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актілердің, халықаралық шарттардың жобаларына, заң жобаларының тұжырымдамаларына ғылыми сараптама</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1 514 866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Зияткерлік меншік құқықтарын қорғау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насихат</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498 145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актілерінің орындалуын қамтамасыз ету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3 577 125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Тәркіленген және тыйым салынған мүлікті бағалау, сақтау және сату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органдарының күрделі шығыстары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246 222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мүдделерін білдіру және қорғау, сот және төрелік талқылаулар перспективаларын бағалау және жер қойнауын пайдалануға келісімшарттар және инвестициялық шарттар жобаларының құқықтық сараптамасы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5 650 729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құқық қорғау тетіктерін жетілдіру және БҰҰ әмбебап кезеңдік шолу ұсынымдарын тиімді іске асыру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 шығару институтының қызметін қамтамасыз ету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326 420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актілерінің электрондық түрдегі эталондық бақылау банкі құру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185 023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орындаушы органдарының автоматтандырылған ақпараттық жүйесін құру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178 426</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қауiпсiздiк комитетi</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168 743 727</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қауіпсіздікті қамтамасыз ету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160 843 429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жүйесін дамыту бағдарламасы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2 900 298</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«Сырбар» сыртқы барлау қызметі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7 836 427</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барлауды қамтамасыз ету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7 836 427</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Жоғарғы Соты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26 925 650</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сот органының азаматтардың және ұйымдардың құқықтарын, бостандықтары мен заңдық мүдделерін соттық қорғауды қамтамасыз етуі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2 065 529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процесіне қатысушы тұлғалардың құқықтары мен бостандықтарын қорғауды қамтамасыз ету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Судьяларды тұрғын үймен қамтамасыз ету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700 404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билігінің жергілікті органдарының сот төрелігін іске асыруын қамтамасыз етуі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23 050 441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жүйесі органдарының күрделі шығыстары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жүйесі органдарының объектілерін салу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2 630 188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медиация институтын енгізу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құжаттарының электрондық мұрағатын құру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406 096</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27 750 833</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заңдардың және заңға бағынысты актілердің дәлме-дәл және бірізді қолданылуына жоғары қадағалауды жүзеге асыру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16 963 995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Криминалдық және жедел есеп жүргізу жөніндегі мемлекетаралық ақпараттық өзара іс-қимыл</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күрделі шығыстары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заңды тұлғаларды құқықтық статистика және арнайы есептер саласындағы есепке алу, статистикалық ақпараттармен қамтамасыз ету жөніндегі қызметтер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4 090 988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 органдары үшін объектілер салу, реконструкциялау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процестерге қатысушы тұлғалардың құқығы және бостандығын қорғауды қамтамасыз ету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98 329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құқық қорғау және арнайы органдары үшін ақпарат алмасу жүйесін құру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791 469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Адвокаттардың тергеуге дейін және тергеуде заңгерлік көмек көрсетуі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алдында борыштық міндеттері бар адамдар туралы «Шектеу» Бірыңғай деректер банкін құру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219 719</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қылмысқа және сыбайлас жемқорлыққа қарсы күрес агенттігі (қаржы полициясы)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17 650 505</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қатынастардағы және экономикалық қылмыстағы жемқорлық деңгейін төмендету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11 621 446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процеске қатысатын адамдардың құқықтары мен бостандықтарын қорғауды қамтамасыз ету жөніндегі қызметтер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379 402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қылмысқа және сыбайлас жемқорлыққа қарсы күрес агенттігінің (қаржы полициясының) күрделі шығыстары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1 353 622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полициясы органдарының жедел-іздестіру қызметі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3 786 576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автоматтандырылған ақпараттық-телекоммуникациялық жүйені дамыту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493 219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Адвокаттардың тергеуге дейін және тергеуде заңгерлік көмек көрсетуі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16 240</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Күзет қызметi</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9 720 850</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Мемлекеттер басшылары мен жекелеген лауазымды адамдардың қауіпсіздігін қамтамасыз ету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9 142 715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Республиқасының Президенті Күзет Қызметінің дамыту бағдарламасы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578 135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480 395 220</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46 173 436</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мамандарды тарта отырып, біліктілікті арттыру үшін мемлекеттік қызметшілерді оқыту бойынша қызметтер көрсету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ДБҰ-на нысаналы салым</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46 059 436</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8 761 691</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жүйесіндегі білім</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8 745 426</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облыстық бюджетіне және Алматы қаласының бюджетіне қылмыстық - атқару жүйесі мемлекеттік мекемелерінің жалпы білім беретін мектептерінің педагог қызметкерлерінің штат санының берілуіне байланысты берілетін ағымдағы нысаналы трансферттер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16 265</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министрлiгi</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701 759</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кәсіптік білімі бар мамандар даярлау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701 759</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10 099 835</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жалпы білім беру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358 681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кейінгі кәсіптік білімі бар мамандар даярлау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9 030 591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710 563</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Экономикалық даму және сауда министрлігі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163 772</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саласындағы басшы қызметкерлер мен менеджерлердің біліктілігін арттыру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369 091 887</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және ғылым саласындағы мемлекеттік саясатты қалыптастыру және іске асыру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4 226 026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 және оқитындарға әлеуметтік қолдау көрсету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2 791 840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және ғылым объектілерін салу және реконструкциялау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8 110 731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жүйесінің әдістемелік қамтамасыз ету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2 776 297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Дарынды балаларды оқыту және тәрбиелеу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32 848 800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мектеп олимпиадаларын, конкурстарды, мектептен тыс республикалық маңызы бар іс-шараларды өткізу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557 987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мектепке дейінгі білім беру ұйымдарында мемлекеттік білім беру тапсырысын іске асыруға берілетін ағымдағы нысаналы трансферттер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36 809 510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білім беру объектілерін салуға және реконструкциялауға, Алматы облысының облыстық бюджетіне және Алматы қаласының бюджетіне білім беру объектілерінің сейсмотұрақтылығын күшейту үшiн берілетін нысаналы даму трансферттерi</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35 511 155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пен өнер саласында мамандар даярлау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4 155 657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кейінгі білімі бар мамандар даярлау және оқитындарға әлеуметтік қолдау көрсету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93 936 645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ұйымдары кадрларының біліктілігін арттыру және қайта даярлау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8 568 117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бағдарламасы шеңберінде шетелдегі жоғары оқу орындарында мамандар даярлау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16 520 327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2011-2020 жылдарға арналған Қазақстан Республикасында білім беру дамыту мемлекеттік бағдарламаны іске асыруға берілетін ағымдағы нысаналы трансферттер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2 331 193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азаматтарының қазақ тілін білу деңгейін бағалау және білім сапасына сырттай бағалау жүргізу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1 589 056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күрделі шығыстары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232 018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министрлігінің күрделі шығыстары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қорғаншыларға (қамқоршыларға) жетім баланы (жетім балаларды) және ата-анасының қамқорлығынсыз қалған баланы (балаларды) асырап-бағу үшін ай сайын ақша қаражатын төлеуге берілетін ағымдағы нысаналы трансферттер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4 777 560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техникалық және кәсіптік білім беретін оқу орындарының оқу-өндірістік шеберханаларын, зертханаларын жаңартуға және қайта жабдықтауға берілетін ағымдағы нысаналы трансферттер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оқушы жастардың адамгершілік-рухани білімі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84 131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 білдірілген агенттердің білім беру кредиттерін қайтару жөніндегі қызметтеріне ақы төлеу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135 771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және техникалық кәсіптік білім беру ұйымдарында электрондық оқыту жүйесін енгізу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29 298 939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мектеп мұғалімдеріне және мектепке дейінгі білім беру ұйымдарының тәрбиешілеріне біліктілік санаты үшін қосымшаақы мөлшерін ұлғайтуға берілетін ағымдағы нысаналы трансферттер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12 008 462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өндірістік оқытуды ұйымдастыру үшін техникалық және кәсіптік білім беру ұйымдарының өндірістік оқыту шеберлеріне қосымшаақы белгілеуге берілетін ағымдағы нысаналы трансферттер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1 564 167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АҚ қызметін қамтамасыз ету жөніндегі қызметтер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400 430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 ДББҰ-на нысаналы салым</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31 554 182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9 501 680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жинақтарына салымдар бойынша сыйлықақылар төлеу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97 810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кейінгі білімі бар мамандарды даярлау және "Назарбаев университеті" ДБҰ қызметін ұйымдастыру жөніндегі қызметтер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15 558 734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жинақтау жүйесі операторының қызметіне ақы төлеу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бюджетіне Еңбекшіқазақ ауданы Есік қаласындағы көз жанарының проблемалары бар балаларға арналған мектеп-интернатты ұстауға берілетін ағымдағы нысаналы трансферттер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182 170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техникалық және кәсіптік білім беру ұйымдарындағы білім алушыларға әлеуметтік қолдау көрсетуге берілетін ағымдағы нысаналы трансферттер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9 561 328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техникалық және кәсіптік білім беру ұйымдарының оқытушыларына (мұғалімдеріне) жалақыдағы айырмашылықты берілетін ағымдағы нысаналы трансферттер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876 849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2 576</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39 869 043</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 және оқитындарға әлеуметтік қолдау көрсету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668 512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кейінгі білімі бар мамандар даярлау және оқитындарға әлеуметтік қолдау көрсету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26 342 205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 кадрларының біліктілігін арттыру және қайта даярлау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1 697 519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жүйесіндегі мемлекеттік білім беру ұйымдарының күрделі шығыстары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148 167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11 012 640</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11 803</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және метрология саласында кадрлардың біліктілігін арттыру және оларды қайта даярлау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11 803</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ақпарат министрлігі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25 204</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мәдениет ұйымдары кадрларының біліктілігін арттыру және оларды қайта даярлау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25 204</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саласындағы мамандарды қайта даярлауды және олардың біліктілігін  арттыруды ұйымдастыру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Мемлекеттiк қызмет iстерi агенттiгi</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1 374 265</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оқытушыларды тарта отырып, мемлекеттік қызметшілердің біліктілігін арттыру бойынша қызметтер көрсету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 даярлау, қайта даярлау және олардың біліктілігін арттыру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1 284 299</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қылмысқа және сыбайлас жемқорлыққа қарсы күрес агенттігі (қаржы полициясы)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925 489</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кәсіптік білімі бар мамандар даярлау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925 489</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147 693</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ұйымдардың мамандарын қайта даярлау және біліктілігін арттыру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147 693</w:t>
            </w:r>
          </w:p>
        </w:tc>
      </w:tr>
      <w:tr>
        <w:trPr>
          <w:trHeight w:val="39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спорт және дене шынықтыру істері агенттігі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2 999 343</w:t>
            </w:r>
          </w:p>
        </w:tc>
      </w:tr>
      <w:tr>
        <w:trPr>
          <w:trHeight w:val="39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Спорттағы дарынды балаларды оқыту және тәрбиелеу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2 482 382</w:t>
            </w:r>
          </w:p>
        </w:tc>
      </w:tr>
      <w:tr>
        <w:trPr>
          <w:trHeight w:val="39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 және оқитындарға әлеуметтік қолдау көрсету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516 961</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530 178 309</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2 425 264</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қызметшілерді, құқық қорғау органдарының қызметкерлерін және олардың отбасы мүшелерін емдеу жөніндегі қызметтер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2 425 264</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4 909 606</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 медициналық қамтамасыз ету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4 909 606</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452 144</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сауықтырылуын, оңалтылуын және демалысын ұйымдастыру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452 144</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517 345 722</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мемлекеттік саясатты қалыптастыру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13 562 716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денсаулық сақтау объектілерін салуға және реконструкциялауға, Алматы облысының облыстық бюджетіне және Алматы қаласының бюджетіне денсаулық сақтау объектілерінің сейсмотұрақтылығын күшейтуге берілетін нысаналы даму трансферттерi</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72 221 579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халықтың санитарлық-эпидемиологиялық салауаттылығын қамтамасыз ету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11 363 787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ғылыми зерттеулер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995 512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медицина резервін сақтау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168 934 627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министрлігінің күрделі шығыстары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230 423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4 148 471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Сот-медицина сараптамасы жөніндегі қызметтер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2 470 483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тарихи мұра құндылықтарын сақтау жөніндегі қызметтер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ақпараттық жүйелерін құру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744 706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мемлекеттік денсаулық сақтау ұйымдарының күрделі шығыстары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6 927 034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Ауруханалық басқару саласындағы халықаралық стандарттарды енгізу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2 972 812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қаржыландырылатын бағыттарды қоспағанда, тегін медициналық көмектің кепілдік берілген көлемін қамтамасыз ету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216 016 679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жергiлiктi деңгейде медициналық денсаулық сақтау ұйымдарын материалдық-техникалық жарақтандыруға берілетін ағымдағы нысаналы трансферттер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14 392 537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денсаулығын сақтау мәселелері бойынша сектораралық және ведомствоаралық өзара іс-қимыл</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2 277 753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44 500</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5 045 573</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халықтың санитарлық-эпидемиологиялық салауаттылығы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148 347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санаттарына медициналық көмек көрсету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4 748 714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ұйымдарды техникалық және ақпараттық қамтамасыз ету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басқармасының медициналық ұйымдарының күрделі шығындары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75 379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1 475 626 909</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әлеуметтiк қорғау министрлiгi</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1 475 626 909</w:t>
            </w:r>
          </w:p>
        </w:tc>
      </w:tr>
      <w:tr>
        <w:trPr>
          <w:trHeight w:val="690" w:hRule="atLeast"/>
        </w:trPr>
        <w:tc>
          <w:tcPr>
            <w:tcW w:w="0" w:type="auto"/>
            <w:vMerge/>
            <w:tcBorders>
              <w:top w:val="nil"/>
              <w:left w:val="single" w:color="cfcfcf" w:sz="5"/>
              <w:bottom w:val="single" w:color="cfcfcf" w:sz="5"/>
              <w:right w:val="single" w:color="cfcfcf" w:sz="5"/>
            </w:tcBorders>
          </w:tcP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халықты жұмыспен қамту, әлеуметтік қорғау саласындағы мемлекеттік саясатты қалыптастыру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3 127 616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санаттарды әлеуметтік қамсыздандыру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1 199 458 133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мемлекеттік жәрдемақылар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89 479 886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санаттарына төленетін біржолғы мемлекеттік ақшалай өтемақылар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Балалы отбасыларға берiлетiн мемлекеттiк жәрдемақылар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69 686 106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ғылыми зерттеулер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75 125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кедейшілік базасы бойынша ақпараттық-талдамалық қамтамасыз ету жөніндегі қызметтер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140 745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әлеуметтiк қамсыздандыру объектілерін салуға және реконструкциялауға берілетін нысаналы даму трансферттері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арнаулы әлеуметтік қызметтерді көрсетуге берілетін ағымдағы нысаналы трансферттер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2 551 065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Зейнетақылар мен жәрдемақылар төлеуді қамтамасыз ету жөніндегі қызметтер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20 977 265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қызметі тоқтатылған жағдайда сот мемлекетке жүктеген адам өмірі мен денсаулығына келтірілген зиянды өтеу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668 216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әлеуметтiк қорғау министрлiгiнің күрделі шығыстары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әлеуметтік қорғау ұйымдарының күрделі шығыстары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383 028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протездік-ортопедиялық көмек көрсетуді әдістемелік қамтамасыз ету жөніндегі қызметтер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стандарттарға сәйкес халықты әлеуметтік қорғау жүйесін жетілдіру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Әлеуметтік-еңбек саласы кадрларының біліктілігін арттыру жөніндегі қызметтер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ұлттық іс-қимыл жоспарын іске асыру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6 568 863</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облыстық бюджетіне жаңадан іске қосылатын әлеуметтік қамсыздандыру объектілерін ұстауға берілетін ағымдағы нысаналы трансферттер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236 139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іс-шараларды іске асыру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79 954 495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стандарттарды әзірлеу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919 000</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173 150 719</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мемлекет мұқтажы үшін жер учаскелерін алуға берілетін ағымдағы нысаналы трансферттер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168 650 719</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саладағы және тұрғын үй-коммуналдық шаруашылығы саласындағы объектілерінде энергия үнемдеу шараларын жүргізу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53 238 052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сумен жабдықтау және су бұру жүйелерін дамытуға берілетін нысаналы даму трансферттері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26 869 054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мемлекеттік коммуналдық тұрғын үй қорының тұрғын үйін жобалауға, салуға және (немесе) сатып алуға берілетін нысаналы даму трансферттері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коммуналдық шаруашылықты дамытуға берілетін нысаналы даму трансферттері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23 147 113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ауылдық елді мекендердегі сумен жабдықтау және су бұру жүйелерін дамытуға берілетін нысаналы даму трансферттері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шаруашылық саласы мамандарының біліктілігін арттыру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елді мекендер үшін тұрғын үй-коммуналдық шаруашылығын жаңғырту және басқару моделін әзірлеу және сынақтан өткізу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71 500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87 479 084</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Әкімшілігі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154 150</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құндылықтарды сақтау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154 150</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2 331 828</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Ғылыми-тарихи құндылықтарға қолжетімділікті қамтамасыз ету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13 391</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ғылыми-техникалық және ғылыми-педагогикалық ақпараттың қолжетімділігін қамтамасыз ету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785 692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және азаматтарды патриоттық тәрбиелеу жөнінде іс-шаралар жүргізу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1 532 745</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15 465</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кітапханаларда ақпаратқа қол жеткізуді қамтамасыз ету жөніндегі қызметтер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15 465</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317 462</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туристік имиджін қалыптастыру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317 462</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ақпарат министрлігі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53 717 979</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ақпарат саласындағы мемлекеттік саясатты қалыптастыру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690 557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министрлігінің күрделі шығыстары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ақпарат саласындағы қайраткерлерді ынталандыру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77 557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1 647 014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ғылыми зерттеулер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182 461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ақпарат саласындағы мемлекеттік ұйымдардың күрделі шығыстары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1 176 538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фильмдер шығару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2 396 890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және мәдени іс-шаралар өткізу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1 191 634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Театр-концерт ұйымдарының жұмыс істеуін қамтамасыз ету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5 314 377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 сақтауды қамтамасыз ету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1 081 116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саяси тұрақтылық және қоғамдық келісім саласында мемлекеттік саясатты жүргізу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863 601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жаңғырту, салу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828 455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халқының мәдени мұрасын зерделеуді жинақтау және жүйелеу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көпшілік кітапханаларында ақпаратқа қол жеткізуді қамтамасыз ету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1 015 846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әдебиет түрлерiн басып шығару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1 187 292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 мен баспа мұрағатының сақталуын қамтамасыз ету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435 257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есiрткi бизнесiне қарсы күресті насихаттау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жүргізу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35 567 568</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254 842</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жүргізу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254 842</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спорт және дене шынықтыру істері агенттігі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30 687 358</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саласындағы мемлекеттік саясатты қалыптастыру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553 778</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спортты және спорттың ұлттық түрлерін дамытуды қолдау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439 592</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жетістіктер спортын дамыту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12 310 975</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жаңадан іске қосылатын спорт объектілерін күтіп-ұстауға берілетін ағымдағы нысаналы трансферттер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270 648</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Спорттың ведомстволық бағыныстағы ұйымдарының күрделі шығыстары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288 085</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спорт және дене шынықтыру істері агенттігінің күрделі шығыстары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6 254</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саласындағы кадрлардың біліктілігін арттыру және оларды қайта даярлау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спорттағы дарынды балаларға арналған мектеп-интернаттардың мұғалімдеріне біліктілік санаты үшін қосымшаақы мөлшерін ұлғайтуға берілетін ағымдағы нысаналы трансферттер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8 814</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саласындағы бюджеттік инвестициялар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16 686 556</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спорт объектілерін дамытуға берілетін нысаналы даму трансферттері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111 000</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2 928</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89 244 072</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321 396</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Сейсмологиялық ақпарат мониторингі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321 396</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Мұнай және газ министрлігі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14 525 188</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газ және мұнай-химия өнеркәсібі саласындағы қызметті үйлестіру жөніндегі қызметтер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903 650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құқығы мұнай-газ жобалары жөніндегі мердігерлерге берілуге тиіс мемлекеттік мүлікті есепке алуды жүргізуді қамтамасыз ету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газ және мұнайхимиясы өнеркәсібінің нормативтік-техникалық базасын жетілдіру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Мұнай және газ министрлігінің күрделі шығыстары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13 550 285</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72 726 160</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кешеніндегі нормативтік-техникалық базаны жетілдіру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194 273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көмiр бассейнi шахталарының жабылуын қамтамасыз ету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621 670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ақпаратты қалыптастыру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1 086 073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геологиялық түсіру, іздестіру-бағалау және іздестіру-барлау жұмыстары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14 201 011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Минералдық-шикізат базасы, жер қойнауын пайдалану, жер асты сулары және қауіпті геологиялық процестер мониторингi</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603 425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«Қарағандышахтатарату» республикалық мемлекеттік мамандандырылған кәсіпорнына берілген, жабылған шахталар қызметкерлеріне келтірілген зиянды өтеу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55 656 488</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Атом энергиясы агенттігі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1 671 328</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энергиясын пайдалану саласындағы қызметтерді үйлестіру және қауіпсіздікті қамтамасыз ету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289 872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Атом энергиясы агенттігінің капиталды шығындары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Уран кеніштерін консервациялау және жою, техногендік қалдықтарды көму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аумағында радиациялық қауіпсіздікті қамтамасыз ету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1 248 755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сынақтардың мониторингі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73 228</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175 136 261</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156 912 605</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 табиғат пайдалану саласында жоспаралау, реттеу, басқару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12 388 826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эпизоотияға қарсы іс-шараларды жүргізуге берілетін ағымдағы нысаналы трансферттер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11 150 207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бюджетіне «Шортанды - Щучинск» учаскесінде «Астана - Щучинск» автомобиль жолының бойында орман екпе ағаштарын отырғызуға берілетін ағымдағы нысаналы трансферттер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127 860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гидротехникалық құрылыстарды салу және реконструкциялау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17 157 730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және республиканың орманды аумақтарын ұлғайту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өнімін өндіруді басқару жүйелерін субсидиялау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Шаруашылықаралық арналар мен гидромелиоративтік құрылыстардың аса апатты учаскелерін күрделі жөндеу және қалпына келтіру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министрлігінің күрделі шығыстары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тұқым шаруашылығын қолдауға берілетін ағымдағы нысаналы трансферттер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2 528 468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министрлiгiнің ведомстволық бағыныстағы мемлекеттік мекемелерінің және ұйымдарының күрделі шығыстары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азық-түлік тауарларының өңірлік тұрақтандыру қорларын қалыптастыруға берілетін нысаналы ағымдағы трансферттер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3 170 135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пилотты ерекше қорғалатын табиғи аумақтарда биологиялық әртүрлілік мониторингі бойынша ақпараттық жүйе әзірлеу және енгізу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бюджетіне «жасыл белдеуді» салуға берілетін ағымдағы нысаналы трансферттер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444 660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бюджетіне Астана қаласының жасыл желекті аймағын құру үшін мәжбүрлеп оқшаулаған кезде жер пайдаланушылар немесе жер телімдерінің иелеріне шығындарды өтеуге берілетін ағымдағы нысаналы трансферттер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қорын пайдалану мен қорғауды реттеу, су шаруашылығы жүйелері мен имараттары және жерлерді мелиорациялау қызметін қамтамасыз ету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7 315 466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кешені және табиғат ресурстарын пайдалану саласындағы іс шаралар және ғылыми зерттеулер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3 326 643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 өндірісін дамыту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шаруашылығын дамыту және азық-түліктік қауіпсіздігін қамтамасыз ету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18 696 341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Фитосанитариялық қауіпсіздікті қамтамасыз ету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5 923 283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іс шаралар және тамақ қауіпсіздігін қамтамасыз ету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13 564 560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мемлекеттік ветеринарлық ұйымдарды материалдық-техникалық жарақтандыруға берілетін ағымдағы нысаналы трансферттер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2 398 851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шаруашылығын басқару, орман және жануарлар ресурстарын сақтау және дамытуды қамтамасыз ету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11 826 699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ресурстарын және басқа да су жануарларын сақтау және молайту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1 032 990</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мал шаруашылығын дамытуға берілетін арналған ағымдағы нысаналы трансферттер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38 881 910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арзандатуға берілетін ағымдағы нысаналы трансферттер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459 936</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даму және сауда министрлігі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1 509 171</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мамандарды әлеуметтік қолдау шараларын іске асыру үшін берілетін нысаналы ағымдағы трансферттер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1 509 171</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министрлiгi</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5 265 408</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орнықты дамуға көшуін қамтамасыз ету, қоршаған ортаның сапасын сақтау, қалпына келтіру және жақсарту жөніндегі қызметтер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1 950 352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 және сандық көрсеткіштерді (экологиялық нормативтер мен талаптар) әзірлеу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саласындағы ғылыми зерттеулер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ортаның жай-күйіне бақылау жүргізу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2 185 972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984 073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министрлігінің күрделі шығыстары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37 191</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Жер ресурстарын басқару агенттігі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5 461 281</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экономикалық дамуына және ұлттық қауіпсіздікті нығайтуға көмектесетін жерді тиімді пайдалануға және қорғауға жағдай жасау, геодезиялық және картографиялық қамтамасыз ету жөніндегі қызметтер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788 881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Жер ресурстарын басқару агенттігінің күрделі шығыстары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жер кадастрі мәліметтерін қалыптастыру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2 619 899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Топография-геодезиялық және картографиялық өнімдерді және олардың сақталуын қамтамасыз ету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2 020 403</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5 493 455</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ауыз сумен жабдықтаудың баламасыз көздері болып табылатын аса маңызды топтық және сумен жабдықтаудың оқшау жүйелерінен ауыз су беру жөніндегі қызметтердің құнын субсидиялауға берілетін ағымдағы нысаналы трансферттер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5 493 455</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494 341</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 мен жануарлар дүниесін күзету, қорғау, молайту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494 341</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15 146 534</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Мұнай және газ министрлігі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1 057 646</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индустриялық мұнай-химия технопаркі» АЭА-ға инвестициялар тарту, оның жұмыс істеуі және дамуы жөніндегі қызметтер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 «Ұлттық индустриялық мұнай-химия технопаркі» арнайы экономикалық аймағының инфрақұрылымын салу және аумағын қоршау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1 000 740</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11 967 845</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сипаттағы қолданбалы ғылыми зерттеулер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2 784 748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сақтауды қамтамасыз ету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379 317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Өнімділік-2020 бағыты шеңберінде жаңа өндірістерді құруды, жұмыс істеп тұрғандарын жаңғырту мен сауықтыруды қолдау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«Инвестор - 2020» бағыты шеңберінде индустриялық-инновациялық инфрақұрылымды дамыту үшін берілетін нысаналы даму трансферттері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8 500 280</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Құрылыс және тұрғын үй-коммуналдық шаруашылық істері агенттігі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1 517 272</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 саласындағы нормативтік-техникалық құжаттарды жетілдіру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1 467 272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саласындағы қолданбалы ғылыми зерттеулер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Атом энергиясы агенттігі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603 771</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сипаттағы қолданбалы ғылыми зерттеулер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603 771</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405 739 303</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400 369 289</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коммуникация, байланыс және ақпараттандыру саласындағы саясатты қалыптастыру, үйлестіру, бақылау, инфрақұрылымды және бәсекелес нарықты дамыту жөніндегі қызметтер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4 041 854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автомобиль жолдарын дамыту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222 169 348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автожолдарды күрделі, орташа және ағымдағы жөндеу, ұстау, көгалдандыру, диагностикалау және аспаптық құралдармен тексеру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жолдарының кеме жүретін жағдайда болуын қамтамасыз ету және шлюздерді ұстау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4 934 288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облысаралық қатынастар бойынша темір жол жолаушылар тасымалдарын субсидиялау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саласындағы қолданбалы ғылыми зерттеулер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облыстық, аудандық маңызы бар автомобиль жолдарын және елді-мекендердің көшелерін күрделі және орташа жөндеуге берілетін ағымдағы нысаналы трансферттер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21 762 264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суларда жүзетiн «өзен-теңiз» кемелерiн жіктеуді және олардың техникалық қауiпсiздiгiн қамтамасыз ету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Жол-құрылыс және жөндеу жұмыстарын орындаудың сапасын қамтамасыз ету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317 028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Жүйелі ішкі авиатасымалдарды субсидиялау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 инфрақұрылымын салу және реконструкциялау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583 321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48 633 968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Ауылдағы байланыс операторларының әмбебап байланыс қызметтерін ұсыну жөніндегі залалдарын субсидиялау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4 447 451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«Transport tower» әкімшілік-технологиялық кешені ғимаратын ұстау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458 209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бюджетіне метрополитенмен жолаушылар тасымалдарын субсидиялауға берілетін ағымдағы нысаналы трансферттер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2 816 477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Радиожиілік спектрінің және радиоэлектрондық құралдардың мониторингі жүйесін техникалық сүйемелдеу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283 431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Алматы айналма автомобиль жолын» салу концессиялық жобасын дайындау және сүйемелдеу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48 750</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159 984</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Ұшқыштарды бастапқы даярлауды қамтамасыз ету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159 984</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5 210 030</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қызметі саласындағы саясатты қалыптастыру, үйлестіру және бақылау жөніндегі қызметтер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303 163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қызметі саласындағы қолданбалы ғылыми зерттеулер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кешеніндегі Ресей Федерациясының жалдауына кірмейтін объектілерді кәдеге жаратуды, қайта құнарландыруды және жөндеуді ұйымдастыру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Үкіметаралық келісім аясында агент банктерге бюджеттiк кредиттерді өтеу бойынша қызметтерді төлеу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аппараттарын басқаруды қамтамасыз ету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3 666 476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қызметі саласындағы техникалық регламенттерді және стандарттарды әзірлеу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 жалдау құрамына кірмеген және құрамынан шығарылған «Байкоңыр» кешені объектілерінің сақталуын қамтамасыз ету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101 396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459 106 792</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министрлiгi</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12 079 956</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материалдық резервті қалыптастыру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9 896 299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материалдық резервті сақтау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2 183 657</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Табиғи монополияларды реттеу агенттігі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1 192 034</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Инфрақұрылымдық экономика салаларының тиімді жұмыс істеуін және дамуын қамтамасыз ету жөніндегі табиғи монополиялар субъектілерінің қызметін peттеу саласындағы қызметтер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1 192 034</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2 339 897</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Өкілдік шығындар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2 339 897</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302 339 287</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резерві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45 932 785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«Дағдарыстан кейінгі қалпына келтіру бағдарламасы (бәсекеге қабілетті кәсіпорындарды сауықтыру)» шеңберінде сыйақының пайыздық ставкасын субсидиялау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19 200 828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186 371 579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 вексельдерді өтеу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5 598 699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«ЕврАзЭҚ Дағдарысқа қарсы қорына» бастапқы жарнасын төлеу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«Дағдарыстан кейін қалпына келтіру бағдарламасын (бәсекеге ғабілетті кәсіпорындарды сауығтыру)» қатысушыларының сауықтыру жоспарларын іске асыру мониторингі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235 396</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Экономикалық даму және сауда министрлігі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94 017 004</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«Бизнестің жол картасы - 2020» бағдарламасы шеңберінде индустриялық инфрақұрылымды дамытуға берілетін нысаналы даму трансферттері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кәсіпкерлікті әлеуетті сауықтыру және күшейту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4 759 000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оператор мен қаржылық агент көрсететін қызметтерді төлеу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«Өңiрлердi дамыту» бағдарламасы шеңберiнде өңiрлердiң экономикалық дамуына жәрдемдесу жөнiндегi шараларды iске асыру үшін берілетін ағымдағы нысаналы трансферттер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және концессиялық жобалардың  техника-экономикалық негіздемелерін әзірлеу немесе түзету, сондай-ақ қажетті сараптамалар жүргізу, концессиялық жобаларды консультациялық сүйемелдеу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«Экспорттаушы - 2020» бағыты шеңберінде қазақстандық тауарлардың экспортын сыртқы нарыққа жылжытуға жәрдемдесу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1 486 250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бюджетіне Жаңаөзен қаласында кәсіпкерлікті қолдауға берілетін ағымдағы нысаналы трансферттер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«Өңірлерді дамыту» бағдарламасы шеңберінде инженерлік инфрақұрылымын дамыту үшін берілетін нысаналы даму трансферттері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Моноқалалардағы кәсіпкерлерді ақпараттық қамтамасыз ету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136 202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бюджеттерiне «Бизнестiң жол картасы – 2020» бағдарламасы шеңберiнде өңiрлерде жеке кәсiпкерлiктi қолдау үшін берілетін ағымдағы нысаналы трансферттер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13 764 266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ағымдағы іс-шараларды іске асыру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8 153 894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27 583 392</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23 078 056</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Стандартизациялау, метрология, өнеркәсіп, инвестициялар тарту, электр энергетикасы, геология, отын-энергетикалық кешен, көмір өнеркәсібі және туристік индустрия саласындағы уәкілетті органның қызметін қамптамасыз ету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2 701 463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инновациялық жүйе институттарының қызметтеріне ақы төлеу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984 287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және метрология саласындағы қызметтер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1 747 516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белсенділікті ынталандыруды қамтамасыз ету жөніндегі қызметтер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147 117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Үдемелі индустриялық-инновациялық даму жөніндегі мемлекеттік бағдарламаны сүйемелдеу жөніндегі қызметтер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228 042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 - 2020» бағыты шеңберінде Қазақстан Республикасына инвестициялар тартуға жәрдемдесу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843 942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«Экспорттаушы - 2020» бағыты шеңберінде қазақстандық тауарлардың экспортын сыртқы нарыққа жылжытуға жәрдемдесу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1 290 046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«Өнімділік - 2020» бағыты шеңберінде инновациялық гранттар беру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министрлігінің күрделі шығыстары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технологиялар паркі» арнайы экономикалық аймақтың инфрақұрылымын дамыту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жұмыстарды және қызметтерді сатып алу кезінде қазақстандық қамту мониторингі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437 503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индустриялық-инновациялық даму саласындағы зерттеулер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367 527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министрлiгi</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3 888 214</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Гидрометеорологиялық мониторинг жүргізу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3 797 048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 климаттық ерекшелер бойынша аудандастыру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91 166</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764 628</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бірыңғай ақпараттық-талдау жүйесін құру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764 628</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Бәсекелестікті қорғау агенттігі (Монополияға қарсы агенттік)</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879 620</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Бәсекелестікті қорғауды қамтамасыз ету, монополиялық қызметті шектеу және жосықсыз бәсекеге жол бермеу жөніндегі қызметтер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873 927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Бәсекелестікті қорғау агенттігінің күрделі шығыстары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5 963</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17 775 469</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тұрғын үй-коммуналдық шаруашылық саласындағы қызметті үйлестіру жөніндегі қызметтер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1 568 878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 үй-коммуналдық шаруашылық істері агенттігінің күрделі шығыстары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саласындағы қолданбалы ғылыми зерттеулер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158 490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бюджеттерiне мамандандырылған өңірлік ұйымдардың жарғылық капиталдарын ұлғайтуға берiлетiн нысаналы даму трансферттерi</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16 000 000</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57 080</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басқармасының объектілерін салу және реконструкциялау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57 080</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Дін істері агенттігі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695 547</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Діни қызмет саласындағы мемлекеттік саясатты қалыптастыру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Дін істері агенттігінің күрделі шығыстары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Діни қызмет саласындағы халықаралық ынтымақтастықты дамыту, діни қызмет саласындағы әлеуметтанушылық, ғылыми-зерттеу және талдау қызметтерін жүргізу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266 510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241 241 820</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241 241 820</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борышқа қызмет көрсету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241 241 820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0" w:type="auto"/>
            <w:vMerge/>
            <w:tcBorders>
              <w:top w:val="nil"/>
              <w:left w:val="single" w:color="cfcfcf" w:sz="5"/>
              <w:bottom w:val="single" w:color="cfcfcf" w:sz="5"/>
              <w:right w:val="single" w:color="cfcfcf" w:sz="5"/>
            </w:tcBorders>
          </w:tcP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949 113 582</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0" w:type="auto"/>
            <w:vMerge/>
            <w:tcBorders>
              <w:top w:val="nil"/>
              <w:left w:val="single" w:color="cfcfcf" w:sz="5"/>
              <w:bottom w:val="single" w:color="cfcfcf" w:sz="5"/>
              <w:right w:val="single" w:color="cfcfcf" w:sz="5"/>
            </w:tcBorders>
          </w:tcP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949 113 582</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субвенциялар беру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949 113 582</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76 054 132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149 097 932</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20 634 238</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әлеуметтiк қорғау министрлiгi</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20 634 238</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Жұмыспен қамту 2020 бағдарламасы шеңберінде ауылда кәсіпкерліктің дамуына ықпал етуге кредит беру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20 634 238</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60 000 000</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Құрылыс және тұрғын үй-коммуналдық шаруашылық істері агенттігі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тұрғын үй жобалауға, салуға және (немесе) сатып алуға кредит беру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60 000 000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46 732 725</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субъектілерін қолдау жөніндегі іс-шараларды жүргізу үшін «КазАгро» ұлттық басқарушы холдингі» АҚ кредит беру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даму және сауда министрлігі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6 732 725</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6 732 725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21 730 969</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890 745</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кепілдіктер бойынша міндеттемелерді орындау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290 745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бюджеттер бойынша қолма-қол ақша тапшылығын жабуға арналған резерві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даму және сауда министрлігі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20 840 224</w:t>
            </w:r>
          </w:p>
        </w:tc>
      </w:tr>
      <w:tr>
        <w:trPr>
          <w:trHeight w:val="885" w:hRule="atLeast"/>
        </w:trPr>
        <w:tc>
          <w:tcPr>
            <w:tcW w:w="0" w:type="auto"/>
            <w:vMerge/>
            <w:tcBorders>
              <w:top w:val="nil"/>
              <w:left w:val="single" w:color="cfcfcf" w:sz="5"/>
              <w:bottom w:val="single" w:color="cfcfcf" w:sz="5"/>
              <w:right w:val="single" w:color="cfcfcf" w:sz="5"/>
            </w:tcBorders>
          </w:tcPr>
          <w:p/>
        </w:tc>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орнықтылығын қамтамасыз ету үшін «Самұрық-Қазына» ұлттық әл-ауқат қоры» АҚ кредит беру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18 931 411</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кәсіпкерлікті дамытуды ықпал ету ушін облыстық бюджеттерге кредит беру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1 908 813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993"/>
        <w:gridCol w:w="35"/>
        <w:gridCol w:w="753"/>
        <w:gridCol w:w="8853"/>
        <w:gridCol w:w="23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Cомасы, </w:t>
            </w:r>
            <w:r>
              <w:br/>
            </w:r>
            <w:r>
              <w:rPr>
                <w:rFonts w:ascii="Times New Roman"/>
                <w:b w:val="false"/>
                <w:i w:val="false"/>
                <w:color w:val="000000"/>
                <w:sz w:val="20"/>
              </w:rPr>
              <w:t>
мың теңге</w:t>
            </w:r>
          </w:p>
        </w:tc>
      </w:tr>
      <w:tr>
        <w:trPr>
          <w:trHeight w:val="3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73 043 800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73 043 800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71 817 231</w:t>
            </w:r>
          </w:p>
        </w:tc>
      </w:tr>
      <w:tr>
        <w:trPr>
          <w:trHeight w:val="3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71 817 231</w:t>
            </w:r>
          </w:p>
        </w:tc>
      </w:tr>
      <w:tr>
        <w:trPr>
          <w:trHeight w:val="30" w:hRule="atLeast"/>
        </w:trPr>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Төленген мемлекеттік кепілдіктер бойынша талаптарды қайтару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1 226 569</w:t>
            </w:r>
          </w:p>
        </w:tc>
      </w:tr>
      <w:tr>
        <w:trPr>
          <w:trHeight w:val="30" w:hRule="atLeast"/>
        </w:trPr>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мемлекеттік кепілдіктер бойынша талаптарды заңды тұлғалардың қайтаруы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1 226 569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692"/>
        <w:gridCol w:w="871"/>
        <w:gridCol w:w="8943"/>
        <w:gridCol w:w="234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8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Cомасы, </w:t>
            </w:r>
            <w:r>
              <w:br/>
            </w:r>
            <w:r>
              <w:rPr>
                <w:rFonts w:ascii="Times New Roman"/>
                <w:b w:val="false"/>
                <w:i w:val="false"/>
                <w:color w:val="000000"/>
                <w:sz w:val="20"/>
              </w:rPr>
              <w:t>
мың теңге</w:t>
            </w:r>
          </w:p>
        </w:tc>
      </w:tr>
      <w:tr>
        <w:trPr>
          <w:trHeight w:val="30" w:hRule="atLeast"/>
        </w:trPr>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68 177 343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68 527 343</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979 229</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979 229</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ұйымдарының акцияларын сатып алу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979 229</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0" w:type="auto"/>
            <w:vMerge/>
            <w:tcBorders>
              <w:top w:val="nil"/>
              <w:left w:val="single" w:color="cfcfcf" w:sz="5"/>
              <w:bottom w:val="single" w:color="cfcfcf" w:sz="5"/>
              <w:right w:val="single" w:color="cfcfcf" w:sz="5"/>
            </w:tcBorders>
          </w:tc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348 163</w:t>
            </w:r>
          </w:p>
        </w:tc>
      </w:tr>
      <w:tr>
        <w:trPr>
          <w:trHeight w:val="30" w:hRule="atLeast"/>
        </w:trPr>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348 163</w:t>
            </w:r>
          </w:p>
        </w:tc>
      </w:tr>
      <w:tr>
        <w:trPr>
          <w:trHeight w:val="30" w:hRule="atLeast"/>
        </w:trPr>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министрлігіне қарасты акционерлік қоғамдардың жарғылық капиталдарын ұлғайту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348 163</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34 048 313</w:t>
            </w:r>
          </w:p>
        </w:tc>
      </w:tr>
      <w:tr>
        <w:trPr>
          <w:trHeight w:val="30" w:hRule="atLeast"/>
        </w:trPr>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20 314 519</w:t>
            </w:r>
          </w:p>
        </w:tc>
      </w:tr>
      <w:tr>
        <w:trPr>
          <w:trHeight w:val="30" w:hRule="atLeast"/>
        </w:trPr>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саласында қызметтерін жүзеге асыратын заңды тұлғалардың жарғылық капиталдарын ұлғайту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20 314 519</w:t>
            </w:r>
          </w:p>
        </w:tc>
      </w:tr>
      <w:tr>
        <w:trPr>
          <w:trHeight w:val="30" w:hRule="atLeast"/>
        </w:trPr>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13 733 794</w:t>
            </w:r>
          </w:p>
        </w:tc>
      </w:tr>
      <w:tr>
        <w:trPr>
          <w:trHeight w:val="30" w:hRule="atLeast"/>
        </w:trPr>
        <w:tc>
          <w:tcPr>
            <w:tcW w:w="0" w:type="auto"/>
            <w:vMerge/>
            <w:tcBorders>
              <w:top w:val="nil"/>
              <w:left w:val="single" w:color="cfcfcf" w:sz="5"/>
              <w:bottom w:val="single" w:color="cfcfcf" w:sz="5"/>
              <w:right w:val="single" w:color="cfcfcf" w:sz="5"/>
            </w:tcBorders>
          </w:tcP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ғарыш жүйелерін, технологияларды құру және пайдалану үшін «Республикалық ғарыштық байланыс орталығы» АҚ жарғылық капиталын ұлғайту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13 733 794</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0" w:type="auto"/>
            <w:vMerge/>
            <w:tcBorders>
              <w:top w:val="nil"/>
              <w:left w:val="single" w:color="cfcfcf" w:sz="5"/>
              <w:bottom w:val="single" w:color="cfcfcf" w:sz="5"/>
              <w:right w:val="single" w:color="cfcfcf" w:sz="5"/>
            </w:tcBorders>
          </w:tc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33 151 638</w:t>
            </w:r>
          </w:p>
        </w:tc>
      </w:tr>
      <w:tr>
        <w:trPr>
          <w:trHeight w:val="30" w:hRule="atLeast"/>
        </w:trPr>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министрлігі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1 213 870</w:t>
            </w:r>
          </w:p>
        </w:tc>
      </w:tr>
      <w:tr>
        <w:trPr>
          <w:trHeight w:val="30" w:hRule="atLeast"/>
        </w:trPr>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«Апаттар медицинасының теміржол госпитальдары» АҚ жарғылық капиталын ұлғайту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1 213 870</w:t>
            </w:r>
          </w:p>
        </w:tc>
      </w:tr>
      <w:tr>
        <w:trPr>
          <w:trHeight w:val="30" w:hRule="atLeast"/>
        </w:trPr>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215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Қазақстан Республикасы Көлiк және коммуникация министрлiгi</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1 708 935</w:t>
            </w:r>
          </w:p>
        </w:tc>
      </w:tr>
      <w:tr>
        <w:trPr>
          <w:trHeight w:val="30" w:hRule="atLeast"/>
        </w:trPr>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республикалық мемлекеттік кәсіпорынның жарғылық капиталын ұлғайту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1 708 935</w:t>
            </w:r>
          </w:p>
        </w:tc>
      </w:tr>
      <w:tr>
        <w:trPr>
          <w:trHeight w:val="30" w:hRule="atLeast"/>
        </w:trPr>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даму және сауда министрлігі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418 117</w:t>
            </w:r>
          </w:p>
        </w:tc>
      </w:tr>
      <w:tr>
        <w:trPr>
          <w:trHeight w:val="30" w:hRule="atLeast"/>
        </w:trPr>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418 117</w:t>
            </w:r>
          </w:p>
        </w:tc>
      </w:tr>
      <w:tr>
        <w:trPr>
          <w:trHeight w:val="30" w:hRule="atLeast"/>
        </w:trPr>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министрлiгi</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3 560 716</w:t>
            </w:r>
          </w:p>
        </w:tc>
      </w:tr>
      <w:tr>
        <w:trPr>
          <w:trHeight w:val="450" w:hRule="atLeast"/>
        </w:trPr>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метеорологиялық автоматтандырылған радиолокациялық желісін құруға "Қазаэросервис" АҚ жарғылық капиталын ұлғайту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3 560 716</w:t>
            </w:r>
          </w:p>
        </w:tc>
      </w:tr>
      <w:tr>
        <w:trPr>
          <w:trHeight w:val="30" w:hRule="atLeast"/>
        </w:trPr>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26 250 000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8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ипотекалық компания» ИҰ» АҚ-ның жарғылық капиталын ұлғайту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26 250 000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609"/>
        <w:gridCol w:w="1025"/>
        <w:gridCol w:w="8862"/>
        <w:gridCol w:w="225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Cомасы, </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сатудан түсетін түсімдер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350 000</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350 000</w:t>
            </w:r>
          </w:p>
        </w:tc>
      </w:tr>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8793"/>
        <w:gridCol w:w="327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Cомасы, </w:t>
            </w:r>
            <w:r>
              <w:br/>
            </w: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-758 916 000</w:t>
            </w:r>
          </w:p>
        </w:tc>
      </w:tr>
      <w:tr>
        <w:trPr>
          <w:trHeight w:val="30" w:hRule="atLeast"/>
        </w:trPr>
        <w:tc>
          <w:tcPr>
            <w:tcW w:w="0" w:type="auto"/>
            <w:vMerge/>
            <w:tcBorders>
              <w:top w:val="nil"/>
              <w:left w:val="single" w:color="cfcfcf" w:sz="5"/>
              <w:bottom w:val="single" w:color="cfcfcf" w:sz="5"/>
              <w:right w:val="single" w:color="cfcfcf" w:sz="5"/>
            </w:tcBorders>
          </w:tcP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758 916 000</w:t>
            </w:r>
          </w:p>
        </w:tc>
      </w:tr>
    </w:tbl>
    <w:p>
      <w:pPr>
        <w:spacing w:after="0"/>
        <w:ind w:left="0"/>
        <w:jc w:val="both"/>
      </w:pPr>
      <w:r>
        <w:rPr>
          <w:rFonts w:ascii="Times New Roman"/>
          <w:b w:val="false"/>
          <w:i w:val="false"/>
          <w:color w:val="000000"/>
          <w:sz w:val="28"/>
        </w:rPr>
        <w:t>«2013 - 2015 жылдарға арналған</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2012 жылғы 31 тамыздағы   </w:t>
      </w:r>
      <w:r>
        <w:br/>
      </w:r>
      <w:r>
        <w:rPr>
          <w:rFonts w:ascii="Times New Roman"/>
          <w:b w:val="false"/>
          <w:i w:val="false"/>
          <w:color w:val="000000"/>
          <w:sz w:val="28"/>
        </w:rPr>
        <w:t xml:space="preserve">
№ ______ Заңына      </w:t>
      </w:r>
      <w:r>
        <w:br/>
      </w:r>
      <w:r>
        <w:rPr>
          <w:rFonts w:ascii="Times New Roman"/>
          <w:b w:val="false"/>
          <w:i w:val="false"/>
          <w:color w:val="000000"/>
          <w:sz w:val="28"/>
        </w:rPr>
        <w:t xml:space="preserve">
3-ҚОСЫМША         </w:t>
      </w:r>
    </w:p>
    <w:p>
      <w:pPr>
        <w:spacing w:after="0"/>
        <w:ind w:left="0"/>
        <w:jc w:val="left"/>
      </w:pPr>
      <w:r>
        <w:rPr>
          <w:rFonts w:ascii="Times New Roman"/>
          <w:b/>
          <w:i w:val="false"/>
          <w:color w:val="000000"/>
        </w:rPr>
        <w:t xml:space="preserve"> 2015 жылға арналған республикалық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804"/>
        <w:gridCol w:w="740"/>
        <w:gridCol w:w="367"/>
        <w:gridCol w:w="7188"/>
        <w:gridCol w:w="33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Cомасы, </w:t>
            </w:r>
            <w:r>
              <w:br/>
            </w:r>
            <w:r>
              <w:rPr>
                <w:rFonts w:ascii="Times New Roman"/>
                <w:b w:val="false"/>
                <w:i w:val="false"/>
                <w:color w:val="000000"/>
                <w:sz w:val="20"/>
              </w:rPr>
              <w:t>
мың теңге</w:t>
            </w:r>
          </w:p>
        </w:tc>
      </w:tr>
      <w:tr>
        <w:trPr>
          <w:trHeight w:val="3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Кірістер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6 295 147 713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4 846 776 651</w:t>
            </w:r>
          </w:p>
        </w:tc>
      </w:tr>
      <w:tr>
        <w:trPr>
          <w:trHeight w:val="3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1 932 895 800</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Корпорациялық табыс салығы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1 932 895 800</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2 043 220 502</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Қосылған құн салығы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1 813 877 536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38 312 405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181 326 850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3 833 537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5 870 174</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 сауда мен сыртқы операцияларға салынатын салықтар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853 829 979</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төлемдерi</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828 831 711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сауда мен операцияларға салынатын басқа да салықтар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24 998 268</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16 830 370</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16 830 370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61 561 653</w:t>
            </w:r>
          </w:p>
        </w:tc>
      </w:tr>
      <w:tr>
        <w:trPr>
          <w:trHeight w:val="3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gridSpan w:val="2"/>
            <w:vMerge/>
            <w:tcBorders>
              <w:top w:val="nil"/>
              <w:left w:val="single" w:color="cfcfcf" w:sz="5"/>
              <w:bottom w:val="single" w:color="cfcfcf" w:sz="5"/>
              <w:right w:val="single" w:color="cfcfcf" w:sz="5"/>
            </w:tcBorders>
          </w:tcP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42 246 580</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2 384 019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11 394 058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заңды тұлғалардағы қатысу үлесіне кірістер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22 062 711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үшін сыйақылар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242 361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1 570 532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басқа да кірістер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4 569 008</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1 727 330</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1 727 330</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6 788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6 788</w:t>
            </w:r>
          </w:p>
        </w:tc>
      </w:tr>
      <w:tr>
        <w:trPr>
          <w:trHeight w:val="3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3 079 008</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3 079 008</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Гранттар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719 242</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көмек</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719 242</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13 782 705</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13 782 705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21 150 000</w:t>
            </w:r>
          </w:p>
        </w:tc>
      </w:tr>
      <w:tr>
        <w:trPr>
          <w:trHeight w:val="3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gridSpan w:val="2"/>
            <w:vMerge/>
            <w:tcBorders>
              <w:top w:val="nil"/>
              <w:left w:val="single" w:color="cfcfcf" w:sz="5"/>
              <w:bottom w:val="single" w:color="cfcfcf" w:sz="5"/>
              <w:right w:val="single" w:color="cfcfcf" w:sz="5"/>
            </w:tcBorders>
          </w:tcP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мекемелерге бекітілген мемлекеттік мүлікті сату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материалдық резервтен тауарлар сату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материалдық резервтен тауарлар сату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1 365 659 409</w:t>
            </w:r>
          </w:p>
        </w:tc>
      </w:tr>
      <w:tr>
        <w:trPr>
          <w:trHeight w:val="3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gridSpan w:val="2"/>
            <w:vMerge/>
            <w:tcBorders>
              <w:top w:val="nil"/>
              <w:left w:val="single" w:color="cfcfcf" w:sz="5"/>
              <w:bottom w:val="single" w:color="cfcfcf" w:sz="5"/>
              <w:right w:val="single" w:color="cfcfcf" w:sz="5"/>
            </w:tcBorders>
          </w:tcP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Төмен тұрған мемлекеттiк басқару органдарынан алынатын трансферттер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177 659 409</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бюджеттерден, Астана және Алматы қалаларының бюджеттерінен алынатын трансферттер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177 659 409</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 қордан трансферттер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1 188 000 000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бюджетке Ұлттық қордан трансферттер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1 188 000 000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6 965 863 939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223 488 236</w:t>
            </w:r>
          </w:p>
        </w:tc>
      </w:tr>
      <w:tr>
        <w:trPr>
          <w:trHeight w:val="3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Әкімшілігі</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3 537 728</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басшысының қызметін қамтамасыз ету жөніндегі қызметтер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3 052 890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ішкі және сыртқы саясатының стратегиялық аспектілерін болжамды-талдамалық қамтамасыз ету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209 910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баспа басылымдарының сақталуын қамтамасыз ету және оларды арнайы пайдалану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232 118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мекемелердің күрделі шығыстары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Рухани-имандылық тұрғыдан өркендетуін қамтамасыз ету жөнінідегі қызметтер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14 740</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Парламентiнiң Шаруашылық басқармасы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8 395 723</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Парламентінің қызметін қамтамасыз ету жөніндегі қызметтер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8 374 645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жобаларын әзірлеу бойынша әлеуметтік зерттеулер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21 078</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3 481 046</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Премьер-Министрінің қызметін қамтамасыз ету қызметін қамтамасыз ету жөніндегі қызметтер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1 626 907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органдарда және мекемелерде ақпаратты техникалық қорғауды қамтамасыз ету жөніндегі қызметтер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мекемелердің күрделі шығыстары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қауіпсіздік саласындағы мемлекеттік органдар мен мекемелердің мамандарын даярлау және олардың біліктілігін арттыру жөніндегі қызметтер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Интернет-желісінің Қазакстандық сегментін талдау және сүйемелдеу жөніндегі қызметтер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366 114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орталығының қызметін қамтамасыз ету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1 217 473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Коммуникация орталығының қызметін қамтамасыз ету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142 364</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 құқықтары жөніндегі ұлттық орталық</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69 613</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Адамның және азаматтың құқықтары мен бостандықтарының  сақталуы жөніндегі қызметтер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құқықтары жөніндегі ұлттық орталықтың күрделі шығыстары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16 081</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қоғамдық тәртіп саласындағы саяси мүдделерін қамтамасыз ету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16 081</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36 567 596</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саяси қызметті үйлестіру жөніндегі кызметтер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4 997 359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шекараны делимитациялау және демаркациялау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200 454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Сыртқы істер министрлігінің күрделі шығыстары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489 344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іссапарлар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3 202 146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Шетелдегі дипломатиялық өкілдіктердің арнайы, инженерлік-техникалық және нақты қорғалуын қамтамасыз ету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дипломатиялық өкілдіктерін орналастыру үшін шетелде жылжымайтын мүлік объектілерін сатып алу және салу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Қазақстан Республикасының мүддесін білдіру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19 170 730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ұйымдарында, Тәуелсіз Мемлекеттер Достастығының жарғылық және басқа органдарында Қазақстан Республикасының мүддесін білдіру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204 436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халықаралық ұйымдарға, өзге де халықаралық және басқа органдарға қатысуы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5 237 435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аккредиттелген халықаралық ұйымдардың өкілдіктеріне кеңселік үй-жайларды жалдау төлемі</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46 487</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27 948 815</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көрсету орталықтарының қызметін қамтамасыз ету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14 693 029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операторларының басқару жүйесін және желілердің мониторингін сүйемелдеу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377 306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Радиожиілік спектрі мониторингі жүйесін жаңғырту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4 769 682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орбиталды-жиілік ресурсын координациалау және халықаралық-құқықтық қорғау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Ақпараттық-коммуникациялық желілердің мониторингі жүйесін сүйемелдеу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255 938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ақпараттық жүйелердің жұмыс істеуін қамтамасыз ету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7 733 373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және жергілікті атқарушы органдар қызметінің  ақпараттық технологияларды қолдану тиімділігін бағалауды жүргізу жөніндегі қызметтері</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56 250</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62 151 192</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жоспарлауды, мемлекеттік бюджеттің атқарылуын және оның атқарылуын бақылауды қамтамасыз ету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54 207 666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 қаржыландыратын инвестициялық жобалардың аудитiн жүзеге асыру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және банкроттық рәсiмдердi жүргiзу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131 254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жобаларға мониторинг жүргізу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Кинология орталығының қызметтері</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129 368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Жекешелендiру, мемлекеттік мүлiктi басқару, жекешелендiруден кейiнгі қызмет, осымен  байланысты дауларды реттеу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546 962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Жеңілдікті тұрғын үй кредиттері бойынша бағамдық айырманы төлеу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министрлiгінің күрделі шығындары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1 812 499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Кедендiк сараптама жүргізу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Оқу-әдiстемелiк орталығының қызметтері</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97 181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мониторинг жүргізу және оның нәтижелерін пайдалану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370 652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мемлекеттiң қатысуы арқылы бюджеттiк инвестициялардың іске асырылуына мониторинг жүргізу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Саяси партияларды қаржыландыру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4 641 796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кешенінің жалға алынған мүлігін есепке алу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22 664</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Экономикалық даму және сауда министрлігі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6 186 315</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сауда саясатын, мемлекеттік жоспарлау мен басқару жүйесін қалыптастыру және дамыту жөніндегі қызметтер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3 180 669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жұмылдыруды жетілдіру жөніндегі қызметтер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 және концессия мәселелері бойынша құжаттаманы бағалау және сараптау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477 065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егемен кредиттік рейтингін қайта қарау мәселелері бойынша халықаралық рейтингтік агенттіктерімен өзара іс-қимыл</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ұйымдармен бірлесіп жүзеге асырылатын жобаларды зерттеулерді іске асыруды қамтамасыз ету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1 188 331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Өңірлердің бәсекеге қабілеттілігін арттыру және мемлекеттік басқаруды жетілдіру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476 736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саясатын жүзеге асыру жөніндегі қызметтер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384 541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экономикалық форумын өткізуді камтамасыз ету жөніндегі қызметтер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министрлігінің күрделі шығыстары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13 050</w:t>
            </w:r>
          </w:p>
        </w:tc>
      </w:tr>
      <w:tr>
        <w:trPr>
          <w:trHeight w:val="3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35 102 580</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сыйлықтар және стипендиялар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119 937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Ғылымды қамтамасыз ету саласындағы мемлекеттік ұйымдардың күрделі шығыстары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761 239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және (немесе) ғылыми-техникалық қызмет</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24 674 243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және (немесе) ғылыми-техникалық қызмет субъектілерін базалық қаржыландыру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9 547 161</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бюджеттiң атқарылуын бақылау жөнiндегi есеп комитетi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1 336 498</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атқарылуын бақылауды қамтамасыз ету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973 433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бақылау органдары кадрларының біліктілігін арттыру және оларды қайта даярлау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121 930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бұзушылықтарды зерттеу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168 224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атқарылуын бақылау жөніндегі есеп комитетінің күрделі шығыстары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атқарылуын бақылау жөніндегі есеп комитетінің интеграцияланған ақпараттық жүйесін құру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68 528</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агенттiгi</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8 365 458</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қызмет саласында және салааралық үйлестіруде мемлекеттік статистиканы реттеу жөніндегі қызметтер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6 129 864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деректерді жинау және өңдеу жөніндегі қызметтер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1 365 360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саласындағы қолданбалы ғылыми зерттеулер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агенттігінің күрделі шығыстары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305 823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деректерді тарату жөніндегі қызметтер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статистика жүйесін нығайту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473 671</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Мемлекеттiк қызмет iстерi агенттiгi</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2 246 087</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саласындағы бірыңғай мемлекеттiк саясатты қалыптастыру және іске асыру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1 263 894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Республиканың мемлекеттiк қызмет кадрларын тестілеу жөніндегі қызметтер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152 687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агенттігінің  күрделі шығыстары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«Е-қызмет» персоналды басқарудың ықпалдық ақпаратты жүйесін құру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797 001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саласында ғылыми зерттеулер және ғылыми қолданбалы әдістемелері өткізу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Құрылыс және тұрғын үй-коммуналдық шаруашылық істері агенттігі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9 660 400</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 жинақ салымдары бойынша сыйлықақылар төлеу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9 660 400</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Конституциялық Кеңесi</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280 895</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Конституцияның республика аумағында жоғары тұруын қамтамасыз ету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280 895</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Орталық сайлау комиссиясы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799 724</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 өткізуді ұйымдастыру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464 739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 өткізу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334 985</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17 342 485</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басшысының, Премьер-Министрдің және мемлекеттік органдардың басқа да лауазымды тұлғаларының қызметін қамтамасыз ету жөніндегі қызметтер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16 738 563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үшін автомашиналар паркін жаңарту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басқармасының күрделі шығыстары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279 430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басқармасының ведомстволық бағыныстағы ұйымдарының күрделі  шығыстары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148 492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403 432 546</w:t>
            </w:r>
          </w:p>
        </w:tc>
      </w:tr>
      <w:tr>
        <w:trPr>
          <w:trHeight w:val="3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0" w:type="auto"/>
            <w:gridSpan w:val="2"/>
            <w:vMerge/>
            <w:tcBorders>
              <w:top w:val="nil"/>
              <w:left w:val="single" w:color="cfcfcf" w:sz="5"/>
              <w:bottom w:val="single" w:color="cfcfcf" w:sz="5"/>
              <w:right w:val="single" w:color="cfcfcf" w:sz="5"/>
            </w:tcBorders>
          </w:tcP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министрлiгi</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72 932 512</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жағдайлардың алдын алу және оларды жою саласындағы  мемлекеттік саясатты  қалыптастыру және іске асыру жөніндегі қызметтер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8 781 190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жағдайлардың алдын алу және жою</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35 096 154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жағдайлардан қорғау объектілерін салу және реконструкциялау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21 366 861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саласында сынақтарды талдау және жүргізу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министрлігінің күрделі шығыстары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мен мекемелер мамандарын төтенше жағдай ахуалында іс-әрекет жасауға даярлау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қызметкерлерге тұрғын үй алу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136 845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министрлігінің ведомстволық бағыныстағы мекемелерінің күрделі шығыстары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және азаматтық қорғаныс   корпоративтік ақпараттық-коммуникациялық жүйесін құру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2 280 045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министрлігі жүйесінің мамандарын шетелдің оқу орындарында даярлау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бағалау табиғи зіл-залалардың алдын алу және ден қою жөніндегі ұлттық әлеуетті күшейту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47 992</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319 933 176</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Қорғанысты және Қазақстан Республикасының Қарулы Күштерін ұйымдастыру саласындағы мемлекеттік саясатты айқындау және іске асыру жөніндегі қызметтер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2 105 902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Күштердің автоматтандырылған басқару жүйесін құру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9 778 086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Күштердің объектілерін салу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9 995 618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Салааралық мемлекеттік бағдарлама шеңберінде қару-жарақ, әскери және өзге де техниканы, байланыс жүйелерін жаңғырту, қалпына келтіру және сатып алу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86 887 072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 тылдық қамтамасыз ету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36 075 717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министрлігінің ведомстволық бағыныстағы мекемелерінің күрделі шығыстары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692 067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қызметті  қамтамасыз ету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9 047 203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саяси мүдделерді қамтамасыз ету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825 264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қызметшілердің тәрбиелік және моральдық психологиялық даярлығын арттыру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443 285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 жасына дейінгілерді әскери-техникалық мамандықтар бойынша даярлау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337 839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Қарулы Күштерінің күрделі шығыстары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20 634 790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Қарулы Күштерінің  жауынгерлік әзірлігін арттыру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139 561 007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қызметшілерді тұрғын үймен қамтамасыз ету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3 364 384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саласындағы зерттеулер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184 942</w:t>
            </w:r>
          </w:p>
        </w:tc>
      </w:tr>
      <w:tr>
        <w:trPr>
          <w:trHeight w:val="3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Республикалық ұланы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10 566 858</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Күзетiлетiн адамдардың, объектiлердiң қауiпсiздiгiн және дәстүрлi рәсiмдердiң орындалуын қамтамасыз етуге қатысу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5 691 338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ұланның даму бағдарламасы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4 875 520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508 303 766</w:t>
            </w:r>
          </w:p>
        </w:tc>
      </w:tr>
      <w:tr>
        <w:trPr>
          <w:trHeight w:val="3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0" w:type="auto"/>
            <w:gridSpan w:val="2"/>
            <w:vMerge/>
            <w:tcBorders>
              <w:top w:val="nil"/>
              <w:left w:val="single" w:color="cfcfcf" w:sz="5"/>
              <w:bottom w:val="single" w:color="cfcfcf" w:sz="5"/>
              <w:right w:val="single" w:color="cfcfcf" w:sz="5"/>
            </w:tcBorders>
          </w:tcP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695 749</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 фельдъегерлік байланыспен қамтамасыз ету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695 749</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237 026 140</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 және қоғамдық қауіпсіздікті қамтамасыз ету саласында мемлекеттік саясаттың іске асырылуын ұйымдастыру және айқындау жөніндегі қызметтер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54 312 288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процеске қатысатын адамдардың құқықтары мен бостандықтарын қорғауды қамтамасыз ету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141 621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қауіпсіздікті қамтамасыз ету бойынша ішкі әскерлердің қызметтері</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50 620 461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қызметін қамтамасыз ету жөніндегі қызметтер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838 746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және қылмыстық - атқару жүйесі объектілерін салу, реконструкциялау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5 868 606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сақтау және қоғамдық қауіпсіздікті қамтамасыз ету жөніндегі қызметтер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20 998 240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куәлік құжаттарын дайындау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10 812 876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 куәліктерін, көлік құралдарын мемлекеттік тіркеу үшін құжаттар, нөмір белгілерін дайындау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4 248 591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Жедел-іздестіру қызметтерін жүзеге асыру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9 911 959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төлеуден босатылған  адамдарға адвокаттар көрсететін заңгерлік көмекке ақы төлеу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654 405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Нашақорлықтың  және есірткі бизнесінің алдын алу жөніндегі қызметтер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күрделі шығыстары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7 598 140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ведомстволық бағынысты мекемелерінің күрделі шығыстары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4 863 671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сақталған қаруды, оқ-дәрілерді және жарылғыш заттарды ерікті түрде өтемді тапсыруды ынталандыру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332 791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 ішкі әскерлерінің күрделі шығыстары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13 034 483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Сотталғандарды, күдіктілерді және айыптаушыларды ұстау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33 229 360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жүйесі органдарының және мекемелерінің күрделі шығыстары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2 818 293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жергілікті бюджеттер есебінен ұсталатын ішкі істер органдарының қызметкерлеріне арнаулы атағы үшін қосымшаақы мөлшерін арттыруға берілетін нысаналы ағымдағы трансферттер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16 455 346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230 292</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Әдiлет министрлiгi</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22 508 784</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қызметін құқықтық қамтамасыз ету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8 202 613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сараптамаларын жүргізу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2 073 095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Адвокаттардың заңгерлік көмек көрсетуі</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307 778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актілердің, халықаралық шарттардың жобаларына,заң жобаларының тұжырымдамаларына ғылыми сараптама</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1 514 866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Зияткерлік меншік құқықтарын қорғау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насихат</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498 145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ақтілерінің орындалуын қамтамасыз ету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3 577 125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Тәркіленген және тайым салынған мүлікті бағалау, сақтау және сату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органдарының күрделі шығыстары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246 222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мүдделерін білдіру және қорғау, сот және төрелік талқылаулар перспективаларын бағалау және жер қойнауын пайдалануға келісімшарттар және инвестициялық шарттар жобаларының құқықтық сараптамасы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5 650 729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 шығару институтының қызметін қамтамасыз ету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326 688</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қауiпсiздiк комитетi</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160 611 090</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қауіпсіздікті қамтамасыз ету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157 564 075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жүйесін дамыту бағдарламасы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3 047 015</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«Сырбар» сыртқы барлау қызметі</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7 842 705</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барлауды қамтамасыз ету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7 842 705</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Жоғарғы Соты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25 954 215</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сот органының азаматтардың және ұйымдардың құқықтарын, бостандықтары мен заңдық мүдделерін соттық қорғауды қамтамасыз етуі</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2 065 555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процесіне қатысушы тұлғалардың құқықтары мен бостандықтарын қорғауды қамтамасыз ету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Судьяларды тұрғын үймен қамтамасыз ету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700 404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билігінің жергілікті органдарының  сот төрелігін іске асыруын қамтамасыз етуі</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22 891 349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жүйесі органдарының күрделі шығыстары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252 147</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26 492 743</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заңдардың және заңға бағынысты актілердің дәлме-дәл және бірізді қолданылуына жоғары қадағалауды жүзеге асыру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20 975 088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Криминалдық және жедел есеп жүргізу жөніндегі мемлекетаралық ақпараттық өзара іс-қимыл</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күрделі шығыстары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заңды тұлғаларды құқықтық статистика және арнайы есептер саласындағы есепке алу, статистикалық ақпараттармен қамтамасыз ету жөніндегі қызметтер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4 093 678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 органдары үшін объектілер салу, реконструкциялау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373 111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процестерге қатысушы тұлғалардың құқығы және бостандығын қорғауды қамтамасыз ету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98 329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Адвокаттардың тергеуге дейін және тергеуде заңгерлік көмек қөрсетуі</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20 295</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қылмысқа және сыбайлас жемқорлыққа қарсы күрес агенттігі (қаржы полициясы)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17 600 431</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қатынастардағы және экономикалық қылмыстағы жемқорлық деңгейін төмендету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11 617 074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процеске қатысатын адамдардың құқықтары мен бостандықтарын қорғауды қамтамасыз ету жөніндегі қызметтер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380 357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қылмысқа және сыбайлас жемқорлыққа қарсы күрес агенттігінің (қаржы полициясының) күрделі шығыстары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1 353 232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полициясы органдарының жедел-іздестіру қызметі</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3 786 757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автоматтандырылған ақпараттық-телекоммуникациялық жүйені дамыту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446 771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Адвокаттардың тергеуге дейін және тергеуде  заңгерлік көмек көрсетуі</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16 240</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Күзет қызметi</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9 571 909</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Мемлекеттер басшылары мен жекелеген лауазымды адамдардың қауіпсіздігін қамтамасыз ету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9 571 909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482 006 525</w:t>
            </w:r>
          </w:p>
        </w:tc>
      </w:tr>
      <w:tr>
        <w:trPr>
          <w:trHeight w:val="3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0" w:type="auto"/>
            <w:gridSpan w:val="2"/>
            <w:vMerge/>
            <w:tcBorders>
              <w:top w:val="nil"/>
              <w:left w:val="single" w:color="cfcfcf" w:sz="5"/>
              <w:bottom w:val="single" w:color="cfcfcf" w:sz="5"/>
              <w:right w:val="single" w:color="cfcfcf" w:sz="5"/>
            </w:tcBorders>
          </w:tcP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34 941 824</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мамандарды тарта отырып, біліктілікті арттыру үшін мемлекеттік қызметшілерді оқыту бойынша қызметтер көрсету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ДБҰ-на нысаналы салым</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34 827 824</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8 715 817</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жүйесіндегі білім</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8 715 817</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министрлiгi</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703 781</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кәсіптік білімі бар мамандар даярлау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703 781</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10 105 888</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жалпы білім беру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кейінгі кәсіптік білімі бар мамандар даярлау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9 025 525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710 563</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Экономикалық даму және сауда министрлігі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163 772</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саласындағы басшы қызметкерлер мен менеджерлердің біліктілігін арттыру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388 784 561</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және ғылым саласындағы мемлекеттік саясатты қалыптастыру және іске асыру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4 401 026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 және оқитындарға әлеуметтік қолдау көрсету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3 167 288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және ғылым объектілерін салу және реконструкциялау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8 233 908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жүйесінің әдістемелік қамтамасыз ету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2 405 829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Дарынды балаларды оқыту және тәрбиелеу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35 212 565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мектеп олимпиадаларын, конкурстарды, мектептен тыс республикалық маңызы бар іс-шараларды өткізу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530 322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мектепке дейінгі білім беру ұйымдарында мемлекеттік білім беру тапсырысын іске асыруға берілетін ағымдағы нысаналы трансферттер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36 809 510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білім беру объектілерін салуға және реконструкциялауға, Алматы облысының облыстық бюджетіне және Алматы қаласының бюджетіне білім беру объектілерінің сейсмотұрақтылығын күшейту үшiн берілетін нысаналы даму трансферттерi</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31 572 146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пен өнер саласында мамандар даярлау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4 221 301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кейінгі білімі бар мамандар даярлау және оқитындарға әлеуметтік қолдау көрсету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94 861 422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ұйымдары кадрларының біліктілігін арттыру және қайта даярлау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8 233 133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бағдарламасы шеңберінде шетелдегі жоғары оқу орындарында мамандар даярлау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16 355 388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азаматтарының қазақ тілін білу деңгейін бағалау және білім сапасына сырттай бағалау жүргізу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1 699 171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күрделі шығыстары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376 741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министрлігінің күрделі шығыстары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қорғаншыларға (қамқоршыларға) жетім баланы (жетім балаларды) және ата-анасының қамқорлығынсыз қалған баланы (балаларды) асырап-бағу үшін  ай сайын ақша қаражатын төлеуге берілетін ағымдағы нысаналы трансферттер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5 206 669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техникалық және кәсіптік білім беретін оқу орындарының оқу-өндірістік шеберханаларын, зертханаларын жаңартуға және қайта жабдықтауға берілетін ағымдағы нысаналы трансферттер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оқушы жастардың адамгершілік-рухани білімі</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84 131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 білдірілген агенттердің білім беру кредиттерін қайтару жөніндегі қызметтеріне ақы төлеу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137 631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және техникалық кәсіптік білім беру ұйымдарында электрондық оқыту жүйесін енгізу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34 461 936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мектеп мұғалімдеріне және мектепке дейінгі білім беру ұйымдарының тәрбиешілеріне біліктілік санаты үшін қосымшаақы мөлшерін ұлғайтуға берілетін ағымдағы нысаналы трансферттер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12 483 493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өндірістік оқытуды ұйымдастыру үшін техникалық және кәсіптік білім беру ұйымдарының өндірістік оқыту шеберлеріне қосымшаақы белгілеуге берілетін ағымдағы нысаналы трансферттер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1 569 535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 ДБҰ-на нысаналы салым</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40 442 243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15 435 109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жинақтарына салымдар бойынша сыйлықақылар төлеу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326 535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кейінгі білімі бар мамандарды даярлау және "Назарбаев университеті" ДБҰ қызметін ұйымдастыру жөніндегі қызметтер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17 109 962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жинақтау жүйесі операторының қызметіне ақы төлеу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бюджетіне Еңбекшіқазақ ауданы Есік қаласындағы көз жанарының проблемалары бар балаларға арналған мектеп-интернатты ұстауға берілетін ағымдағы нысаналы трансферттер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187 587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техникалық және кәсіптік білім беру ұйымдарындағы білім алушыларға  әлеуметтік қолдау көрсетуге берілетін ағымдағы нысаналы трансферттер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9 850 854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техникалық және кәсіптік білім беру ұйымдарының оқытушыларына (мұғалімдеріне) жалақыдағы айырмашылықты  берілетін ағымдағы нысаналы трансферттер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885 039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2 576</w:t>
            </w:r>
          </w:p>
        </w:tc>
      </w:tr>
      <w:tr>
        <w:trPr>
          <w:trHeight w:val="3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32 981 152</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 және оқитындарға әлеуметтік қолдау көрсету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663 698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кейінгі білімі бар мамандар даярлау және оқитындарға әлеуметтік қолдау көрсету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27 731 415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 кадрларының біліктілігін арттыру және қайта даярлау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1 719 642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жүйесіндегі мемлекеттік білім беру ұйымдарының күрделі шығыстары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266 397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11 803</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және метрология  саласында кадрлардың біліктілігін арттыру және оларды қайта  даярлау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11 803</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ақпарат министрлігі</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26 968</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мәдениет ұйымдары кадрларының біліктілігін арттыру және оларды қайта даярлау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26 968</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саласындағы мамандарды қайта даярлауды және олардың біліктілігін  арттыруды ұйымдастыру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Мемлекеттiк қызмет iстерi агенттiгi</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1 374 265</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оқытушыларды  тарта отырып, мемлететтік қызметшілердің біліктілігін арттыру бойынша қызметтер көрсету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 даярлау, қайта даярлау және олардың біліктілігін арттыру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1 284 299</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қылмысқа және сыбайлас жемқорлыққа қарсы күрес агенттігі (қаржы полициясы)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928 420</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кәсіптік білімі бар мамандар даярлау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928 420</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155 588</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ұйымдардың мамандарын қайта даярлау және біліктілігін арттыру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155 588</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спорт және дене шынықтыру істері агенттігі</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3 062 686</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Спорттағы дарынды балаларды оқыту және тәрбиелеу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2 542 502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 және оқитындарға әлеуметтік қолдау көрсету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520 184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537 385 867</w:t>
            </w:r>
          </w:p>
        </w:tc>
      </w:tr>
      <w:tr>
        <w:trPr>
          <w:trHeight w:val="3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0" w:type="auto"/>
            <w:gridSpan w:val="2"/>
            <w:vMerge/>
            <w:tcBorders>
              <w:top w:val="nil"/>
              <w:left w:val="single" w:color="cfcfcf" w:sz="5"/>
              <w:bottom w:val="single" w:color="cfcfcf" w:sz="5"/>
              <w:right w:val="single" w:color="cfcfcf" w:sz="5"/>
            </w:tcBorders>
          </w:tcP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2 452 481</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қызметшілерді, құқық қорғау органдарының қызметкерлерін және олардың отбасы мүшелерін емдеу жөніндегі қызметтер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2 452 481</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5 035 705</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 медициналық қамтамасыз ету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5 035 705</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458 452</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сауықтыру, оңалту және олардың демалысын ұйымдастыру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458 452</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524 051 889</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мемлекеттік саясатты қалыптастыру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16 069 022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денсаулық сақтау объектілерін салуға және реконструкциялауға, Алматы облысының облыстық бюджетіне және Алматы қаласының бюджетіне денсаулық сақтау объектілерінің сейсмотұрақтылығын күшейтуге берілетін нысаналы даму трансферттерi</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59 172 998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халықтың санитарлық-эпидемиологиялық салауаттылығын қамтамасыз ету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12 129 978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ғылыми зерттеулер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298 458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медицина резервін сақтау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181 038 032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министрлігінің күрделі шығыстары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220 819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1 179 198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Сот-медицина сараптамасы жөніндегі қызметтер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2 527 105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тарихи мұра құндылықтарын сақтау жөніндегі қызметтер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мемлекеттік денсаулық сақтау ұйымдарының күрделі шығыстары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4 442 093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Аурухананы басқару саласындағы халықаралық стандарттарды енгізу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2 394 808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қаржыландырылатын бағыттарды қоспағанда, тегін медициналық көмектің кепілдік берілген көлемін қамтамасыз ету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233 147 465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жергiлiктi деңгейде медициналық денсаулық сақтау ұйымдарын материалдық-техникалық жарақтандыруға берілетін ағымдағы нысаналы трансферттер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9 566 275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денсаулығын сақтау мәселелері бойынша сектораралық және ведомствоаралық өзара іс-қимыл</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1 779 061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43 800</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5 387 340</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халықтың санитарлық-эпидемиологиялық салауаттылығы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санаттарына медициналық көмек көрсету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4 859 756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ұйымдарды техникалық және ақпараттық қамтамасыз ету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76 262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басқармасының медициналық ұйымдарының күрделі шығындары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299 285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1 703 086 592</w:t>
            </w:r>
          </w:p>
        </w:tc>
      </w:tr>
      <w:tr>
        <w:trPr>
          <w:trHeight w:val="3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0" w:type="auto"/>
            <w:gridSpan w:val="2"/>
            <w:vMerge/>
            <w:tcBorders>
              <w:top w:val="nil"/>
              <w:left w:val="single" w:color="cfcfcf" w:sz="5"/>
              <w:bottom w:val="single" w:color="cfcfcf" w:sz="5"/>
              <w:right w:val="single" w:color="cfcfcf" w:sz="5"/>
            </w:tcBorders>
          </w:tcP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әлеуметтiк қорғау министрлiгi</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1 703 086 592</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халықты жұмыспен қамту, әлеуметтік қорғау саласындағы мемлекеттік саясатты қалыптастыру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3 209 276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әлеуметтік қамсыздандыру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1 421 126 535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мемлекеттік жәрдемақылар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98 965 309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санаттарына төленетін біржолғы мемлекеттік ақшалай өтемақылар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Балалы отбасыларға берiлетiн мемлекеттiк жәрдемақылар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76 421 862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кедейшілік базасы бойынша ақпараттық-талдамалық қамтамасыз ету жөніндегі қызметтер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144 753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арнаулы әлеуметтік қызметтер көрсетуге берілетін ағымдағы нысаналы трансферттер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2 662 141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Зейнетақылар мен жәрдемақылар төлеуді қамтамасыз ету жөніндегі қызметтер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23 171 347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қызметі тоқтатылған жағдайда сот мемлекетке жүктеген адам өмірі мен денсаулығына келтірілген зиянды өтеу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730 787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әлеуметтiк қорғау министрлiгiнің күрделі шығыстары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әлеуметтік қорғау ұйымдарының күрделі шығыстары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550 619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протездік-ортопедиялық көмек көрсетуді әдістемелік қамтамасыз ету жөніндегі қызметтер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Әлеуметтік-еңбек саласы кадрларының біліктілігін арттыру жөніндегі қызметтер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облыстық бюджетіне жаңадан іске қосылатын әлеуметтік қамсыздандыру объектілерін ұстауға берілетін ағымдағы нысаналы трансферттер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253 316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іс-шараларды іске асыру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74 744 315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стандарттарды әзірлеу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157 081 102</w:t>
            </w:r>
          </w:p>
        </w:tc>
      </w:tr>
      <w:tr>
        <w:trPr>
          <w:trHeight w:val="3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0" w:type="auto"/>
            <w:gridSpan w:val="2"/>
            <w:vMerge/>
            <w:tcBorders>
              <w:top w:val="nil"/>
              <w:left w:val="single" w:color="cfcfcf" w:sz="5"/>
              <w:bottom w:val="single" w:color="cfcfcf" w:sz="5"/>
              <w:right w:val="single" w:color="cfcfcf" w:sz="5"/>
            </w:tcBorders>
          </w:tcP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3 813 443</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мемлекет мұқтажы үшін жер учаскелерін алуға берілетін ағымдағы нысаналы трансферттер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3 813 443</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Құрылыс және тұрғын үй-коммуналдық шаруашылық істері агенттігі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153 267 659</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саладағы және тұрғын үй-коммуналдық шаруашылығы саласындағы объектілерінде энергия үнемдеу шараларын жүргізу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57 886 777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сумен жабдықтау және су бұру жүйелерін дамытуға берілетін нысаналы даму трансферттері</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16 003 412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мемлекеттік коммуналдық тұрғын үй қорының тұрғын үйін жобалауға, салуға және (немесе) сатып алуға берілетін нысаналы даму трансферттері</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коммуналдық шаруашылықты дамытуға берілетін нысаналы даму трансферттері</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13 898 204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ауылдық елді мекендердегі сумен жабдықтау және су бұру жүйелерін дамытуға берілетін нысаналы даму трансферттері</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15 154 266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шаруашылық саласы мамандарының біліктілігін арттыру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84 653 178</w:t>
            </w:r>
          </w:p>
        </w:tc>
      </w:tr>
      <w:tr>
        <w:trPr>
          <w:trHeight w:val="3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Әкімшілігі</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156 362</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құндылықтарды  сақтау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156 362</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2 343 274</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Ғылыми-тарихи құндылықтарға қолжетімділікті қамтамасыз ету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ғылыми-техникалық және ғылыми-педагогикалық ақпараттың қолжетімділігін қамтамасыз ету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795 551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және азаматтарды патриоттық тәрбиелеу жөнінде іс-шаралар жүргізу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1 534 243</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15 965</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кітапханаларда ақпаратқа қол жеткізуді қамтамасыз ету  жөніндегі қызметтер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15 965</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339 685</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туристік имиджін қалыптастыру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339 685</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ақпарат министрлігі</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54 378 144</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ақпарат саласындағы мемлекеттік саясатты қалыптастыру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министрлігінің күрделі шығыстары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ақпарат саласындағы қайраткерлерді ынталандыру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1 647 014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ғылыми зерттеулер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ақпарат саласындағы мемлекеттік ұйымдардың күрделі шығыстары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242 366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фильмдер шығару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2 409 890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және мәдени іс-шаралар өткізу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1 171 354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Театр-концерт ұйымдарының жұмыс істеуін қамтамасыз ету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5 423 312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 сақтауды қамтамасыз ету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1 068 209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саяси тұрақтылық және қоғамдық келісім саласында мемлекеттік саясатты жүргізу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887 501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жаңғырту, салу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711 702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халқының мәдени мұрасын зерделеуді жинақтау және жүйелеу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көпшілік кітапханаларында ақпаратқа қол жеткізуді қамтамасыз ету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1 017 471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әдебиет түрлерiн басып шығару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1 270 402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 мен баспа мұрағатының сақталуын қамтамасыз ету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441 831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есiрткi бизнесiне қарсы күресті насихаттау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жүргізу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37 170 048</w:t>
            </w:r>
          </w:p>
        </w:tc>
      </w:tr>
      <w:tr>
        <w:trPr>
          <w:trHeight w:val="3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254 842</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жүргізу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254 842</w:t>
            </w:r>
          </w:p>
        </w:tc>
      </w:tr>
      <w:tr>
        <w:trPr>
          <w:trHeight w:val="69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спорт және дене шынықтыру істері агенттігі</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27 164 906</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саласындағы мемлекеттік саясатты қалыптастыру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573 422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спортты және спорттың ұлттық түрлерін дамытуды қолдау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275 421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жетістіктер спортын дамыту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12 934 427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жаңадан іске қосылатын спорт объектілерін күтіп-ұстауға берілетін ағымдағы нысаналы трансферттер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270 648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Спорттың ведомстволық бағыныстағы  ұйымдарының күрделі шығыстары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288 085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спорт және дене шынықтыру істері агенттігінің күрделі шығыстары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саласындағы кадрлардың біліктілігін арттыру және оларды қайта даярлау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спорттағы дарынды балаларға арналған мектеп-интернаттардың мұғалімдеріне біліктілік санаты үшін қосымшаақы мөлшерін ұлғайтуға берілетін ағымдағы нысаналы трансферттер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саласындағы бюджеттік инвестициялар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12 803 695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88 161 505</w:t>
            </w:r>
          </w:p>
        </w:tc>
      </w:tr>
      <w:tr>
        <w:trPr>
          <w:trHeight w:val="3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0" w:type="auto"/>
            <w:gridSpan w:val="2"/>
            <w:vMerge/>
            <w:tcBorders>
              <w:top w:val="nil"/>
              <w:left w:val="single" w:color="cfcfcf" w:sz="5"/>
              <w:bottom w:val="single" w:color="cfcfcf" w:sz="5"/>
              <w:right w:val="single" w:color="cfcfcf" w:sz="5"/>
            </w:tcBorders>
          </w:tcP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323 591</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Сейсмологиялық ақпарат мониторингі</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323 591</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Мұнай және газ министрлігі</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14 537 471</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газ және мұнай-химия өнеркәсібі саласындағы қызметті үйлестіру жөніндегі қызметтер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903 650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құқығы мұнай-газ жобалары жөніндегі мердігерлерге берілуге тиіс мемлекеттік мүлікті есепке алуды жүргізуді қамтамасыз ету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газ және мұнайхимиясы өнеркәсібінің нормативтік-техникалық базасын жетілдіру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Мұнай және газ министрлігінің күрделі шығыстары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13 548 988</w:t>
            </w:r>
          </w:p>
        </w:tc>
      </w:tr>
      <w:tr>
        <w:trPr>
          <w:trHeight w:val="3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71 395 688</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кешеніндегі нормативтік-техникалық базаны жетілдіру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көмiр бассейнi шахталарының жабылуын қамтамасыз ету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621 670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ақпаратты қалыптастыру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246 465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геологиялық түсіру, іздестіру-бағалау және іздестіру-барлау жұмыстары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17 102 504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Минералдық-шикізат базасы, жер қойнауын пайдалану, жер асты сулары және қауіпті геологиялық процестер мониторингi</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603 425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«Қарағандышахтатарату» республикалық  мемлекеттік мамандандырылған кәсіпорнына берілген, жабылған шахталар қызметкерлеріне келтірілген зиянды өтеу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395 485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52 326 139</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Атом энергиясы агенттігі</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1 904 755</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энергиясын пайдалану саласындағы қызметтерді үйлестіру және қауіпсіздікті қамтамасыз ету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290 062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Атом энергиясы агенттігінің капиталды шығындары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Уран кеніштерін консервациялау және жою, техногендік қалдықтарды көму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аумағында радиациялық қауіпсіздікті қамтамасыз ету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1 452 885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сынақтардың мониторингі</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170 567 460</w:t>
            </w:r>
          </w:p>
        </w:tc>
      </w:tr>
      <w:tr>
        <w:trPr>
          <w:trHeight w:val="3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0" w:type="auto"/>
            <w:gridSpan w:val="2"/>
            <w:vMerge/>
            <w:tcBorders>
              <w:top w:val="nil"/>
              <w:left w:val="single" w:color="cfcfcf" w:sz="5"/>
              <w:bottom w:val="single" w:color="cfcfcf" w:sz="5"/>
              <w:right w:val="single" w:color="cfcfcf" w:sz="5"/>
            </w:tcBorders>
          </w:tcP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152 775 242</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 табиғат пайдалану саласында жоспаралау, реттеу, басқару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12 388 034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эпизоотияға қарсы іс-шараларды жүргізуге берілетін ағымдағы нысаналы трансферттер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11 150 207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бюджетіне «Шортанды - Щучинск» учаскесінде «Астана - Щучинск» автомобиль жолының бойында орман екпе ағаштарын отырғызуға берілетін ағымдағы нысаналы трансферттер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115 108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гидротехникалық құрылыстарды салу және реконструкциялау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16 724 807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өнімін өндіруді басқару жүйелерін субсидиялау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Шаруашылықаралық арналар мен гидромелиоративтік құрылыстардың аса апатты учаскелерін күрделі жөндеу және қалпына келтіру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министрлігінің күрделі шығыстары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тұқым шаруашылығын қолдауға берілетін ағымдағы нысаналы трансферттер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2 528 468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министрлiгiнің ведомстволық бағыныстағы мемлекеттік мекемелерінің және ұйымдарының күрделі шығыстары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азық-түлік тауарларының өңірлік тұрақтандыру қорларын қалыптастыруға берілетін нысаналы ағымдағы трансферттер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3 170 135</w:t>
            </w:r>
          </w:p>
        </w:tc>
      </w:tr>
      <w:tr>
        <w:trPr>
          <w:trHeight w:val="3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бюджетіне «жасыл белдеуді» салуға берілетін ағымдағы нысаналы трансферттер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бюджетіне  Астана қаласының жасыл желекті аймағын құру үшін мәжбүрлеп оқшаулаған кезде жер пайдаланушылар немесе жер телімдерінің иелеріне шығындарды өтеуге берілетін ағымдағы нысаналы трансферттер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қорын пайдалану мен қорғауды реттеу, су шаруашылығы жүйелері мен имараттары және жерлерді мелиорациялау қызметін қамтамасыз ету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7 304 451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кешені және табиғат ресурстарын пайдалану саласындағы іс шаралар және ғылыми зерттеулер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3 326 643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 өндірісін дамыту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шаруашылығын дамыту және азық-түліктік қауіпсіздігін қамтамасыз ету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18 696 341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Фитосанитариялық қауіпсіздікті қамтамасыз ету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5 920 187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іс шаралар және тамақ қауіпсіздігін қамтамасыз ету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13 564 560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шаруашылығын басқару, орман және жануарлар ресурстарын сақтау және дамытуды қамтамасыз ету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11 665 490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ресурстарын және басқа да су жануарларын сақтау және молайту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1 032 990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мал шаруашылығын дамытуға берілетін арналған ағымдағы нысаналы  трансферттер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38 881 910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арзандатуға берілетін ағымдағы нысаналы трансферттер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459 936</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Экономикалық даму және сауда министрлігі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1 705 700</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мамандарды әлеуметтік қолдау шараларын іске асыру үшін берілетін  нысаналы ағымдағы трансферттер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1 705 700</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министрлiгi</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4 763 945</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орнықты дамуға көшуін қамтамасыз ету, қоршаған ортаның сапасын сақтау, қалпына келтіру және жақсарту жөніндегі қызметтер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1 950 352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 және сандық көрсеткіштерді (экологиялық нормативтер мен талаптар) әзірлеу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саласындағы ғылыми зерттеулер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ортаның жай-күйіне бақылау жүргізу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2 427 289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78 193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министрлігінің күрделі шығыстары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37 191</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Жер ресурстарын басқару агенттігі</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4 935 688</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экономикалық дамуына және ұлттық қауіпсіздікті нығайтуға көмектесетін жерді тиімді пайдалануға және қорғауға жағдай жасау, геодезиялық және картографиялық қамтамасыз ету жөніндегі қызметтер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788 881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Жер ресурстарын басқару агенттігінің күрделі шығыстары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жер кадастрі мәліметтерін қалыптасыру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2 108 145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Топография-геодезиялық және картографиялық өнімдерді және олардың сақталуын қамтамасыз ету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2 020 403</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Құрылыс және тұрғын үй-коммуналдық шаруашылық істері агенттігі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5 877 997</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ауыз сумен жабдықтаудың баламасыз көздері болып табылатын аса маңызды топтық және сумен жабдықтаудың оқшау жүйелерінен ауыз су беру жөніндегі қызметтердің құнын субсидиялауға берілетін ағымдағы нысаналы трансферттер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5 877 997</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508 888</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 мен жануарлар дүниесін күзету, қорғау, молайту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508 888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10 437 811</w:t>
            </w:r>
          </w:p>
        </w:tc>
      </w:tr>
      <w:tr>
        <w:trPr>
          <w:trHeight w:val="3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0" w:type="auto"/>
            <w:gridSpan w:val="2"/>
            <w:vMerge/>
            <w:tcBorders>
              <w:top w:val="nil"/>
              <w:left w:val="single" w:color="cfcfcf" w:sz="5"/>
              <w:bottom w:val="single" w:color="cfcfcf" w:sz="5"/>
              <w:right w:val="single" w:color="cfcfcf" w:sz="5"/>
            </w:tcBorders>
          </w:tcP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Мұнай және газ министрлігі</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368 717</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индустриялық мұнай-химия технопаркі» АЭА-ға инвестициялар тарту, оның жұмыс істеуі және дамуы жөніндегі қызметтер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 «Ұлттық индустриялық мұнай-химия технопаркі» арнайы экономикалық аймағының инфрақұрылымын салу және аумағын қоршау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290 231</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9 008 691</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сипаттағы қолданбалы ғылыми зерттеулер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2 350 922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сақтауды қамтамасыз ету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405 869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Өнімділік-2020 бағыты шеңберінде жаңа өндірістерді құруды, жұмыс істеп тұрғандарын жаңғырту мен сауықтыруды қолдау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«Инвестор - 2020» бағыты шеңберінде индустриялық-инновациялық инфрақұрылымды дамыту үшін  берілетін нысаналы даму трансферттері</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5 948 400</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Құрылыс және тұрғын үй-коммуналдық шаруашылық істері агенттігі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442 844</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 саласындағы нормативтік-техникалық құжаттарды жетілдіру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437 844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саласындағы қолданбалы ғылыми зерттеулер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Атом энергиясы агенттігі</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617 559</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сипаттағы қолданбалы ғылыми зерттеулер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617 559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198 023 587</w:t>
            </w:r>
          </w:p>
        </w:tc>
      </w:tr>
      <w:tr>
        <w:trPr>
          <w:trHeight w:val="3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0" w:type="auto"/>
            <w:gridSpan w:val="2"/>
            <w:vMerge/>
            <w:tcBorders>
              <w:top w:val="nil"/>
              <w:left w:val="single" w:color="cfcfcf" w:sz="5"/>
              <w:bottom w:val="single" w:color="cfcfcf" w:sz="5"/>
              <w:right w:val="single" w:color="cfcfcf" w:sz="5"/>
            </w:tcBorders>
          </w:tcP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193 268 521</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коммуникация, байланыс және ақпараттандыру саласындағы саясатты қалыптастыру, үйлестіру, бақылау, инфрақұрылымды және бәсекелес нарықты дамыту жөніндегі қызметтер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4 158 287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автомобиль жолдарын дамыту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52 661 000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автожолдарды күрделі, орташа және ағымдағы жөндеу, ұстау, көгалдандыру, диагностикалау және аспаптық құралдармен тексеру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жолдарының кеме жүретін жағдайда болуын қамтамасыз ету және шлюздерді ұстау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4 766 865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облысаралық қатынастар бойынша темір жол жолаушылар тасымалдарын субсидиялау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облыстық, аудандық маңызы бар автомобиль жолдарын және  елді-мекендердің көшелерін күрделі және орташа жөндеуге берілетін ағымдағы нысаналы трансферттер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17 778 114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суларда жүзетiн «өзен-теңiз» кемелерiн жіктеуді және олардың техникалық қауiпсiздiгiн қамтамасыз ету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92 316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Жол-құрылыс және жөндеу жұмыстарын орындаудың сапасын қамтамасыз ету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325 237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Жүйелі ішкі авиатасымалдарды субсидиялау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44 106 160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Ауылдағы байланыс операторларының әмбебап байланыс қызметтерін ұсыну жөніндегі залалдарын субсидиялау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3 589 722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«Transport tower» әкімшілік-технологиялық кешені ғимаратын ұстау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474 112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бюджетіне метрополитенмен жолаушылар тасымалдарын субсидиялауға берілетін ағымдағы нысаналы трансферттер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2 733 277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Радиожиілік спектрінің және радиоэлектрондық құралдардың мониторингі жүйесін техникалық сүйемелдеу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283 431</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161 811</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Ұшқыштарды бастапқы даярлауды қамтамасыз ету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161 811</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4 593 255</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қызметі саласындағы саясатты қалыптастыру, үйлестіру және бақылау жөніндегі  қызметтер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308 471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қызметі саласындағы қолданбалы ғылыми зерттеулер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Үкіметаралық келісім аясында агент банктерге бюджеттiк кредиттерді өтеу бойынша қызметтерді төлеу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аппараттарын басқаруды қамтамасыз ету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3 142 493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қызметі саласындағы техникалық регламенттерді және стандарттарды әзірлеу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 жалдау құрамына кірмеген және құрамынан шығарылған «Байкоңыр» кешені объектілерінің сақталуын қамтамасыз ету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101 934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1 258 413 016</w:t>
            </w:r>
          </w:p>
        </w:tc>
      </w:tr>
      <w:tr>
        <w:trPr>
          <w:trHeight w:val="3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0" w:type="auto"/>
            <w:gridSpan w:val="2"/>
            <w:vMerge/>
            <w:tcBorders>
              <w:top w:val="nil"/>
              <w:left w:val="single" w:color="cfcfcf" w:sz="5"/>
              <w:bottom w:val="single" w:color="cfcfcf" w:sz="5"/>
              <w:right w:val="single" w:color="cfcfcf" w:sz="5"/>
            </w:tcBorders>
          </w:tcP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министрлiгi</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12 079 956</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материалдық резервті қалыптастыру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9 896 299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материалдық резервті сақтау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2 183 657</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Табиғи монополияларды реттеу агенттігі</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1 193 789</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Инфрақұрылымдық экономика салаларының тиімді жұмыс істеуін және дамуын   қамтамасыз ету жөніндегі табиғи монополиялар субъектілерінің  қызметін peттеу саласындағы  қызметтер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1 193 789</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1 818 788</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Өкілдік шығындар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1 818 788</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1 096 032 550</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резерві</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48 969 929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«Дағдарыстан кейінгі қалпына келтіру бағдарламасы (бәсекеге қабілетті кәсіпорындарды сауықтыру)»  шеңберінде сыйақының пайыздық ставкасын субсидиялау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19 200 828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991 560 497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 вексельдерді өтеу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6 049 421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«ЕврАзЭҚ Дағдарысқа қарсы қорына» бастапқы жарнасын төлеу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«Дағдарыстан кейін қалпына келтіру бағдарламасын (бәсекеге ғабілетті кәсіпорындарды сауығтыру)» қатысушыларының сауықтыру жоспарларын іске асыру мониторингі</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251 875</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Экономикалық даму және сауда министрлігі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103 961 997</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«Бизнестің жол картасы - 2020» бағдарламасы шеңберінде индустриялық инфрақұрылымды дамытуға берілетін нысаналы даму трансферттері</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кәсіпкерлікті әлеуетті сауықтыру және күшейту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оператор мен қаржылық агент көрсететін  қызметтерді төлеу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«Өңiрлердi дамыту» бағдарламасы шеңберiнде өңiрлердiң экономикалық дамуына жәрдемдесу жөнiндегi шараларды iске асыру үшін берілетін ағымдағы нысаналы трансферттер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және концессиялық жобалардың техника-экономикалық негіздемелерін әзірлеу немесе түзету, сондай-ақ қажетті сараптамалар жүргізу, концессиялық жобаларды  консультациялық  сүйемелдеу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«Экспорттаушы - 2020» бағыты шеңберінде қазақстандық тауарлардың экспортын сыртқы нарыққа жылжытуға жәрдемдесу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2 010 024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«Өңірлерді дамыту» бағдарламасы шеңберінде инженерлік инфрақұрылымын дамыту үшін берілетін нысаналы даму трансферттері</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Моноқалалардағы кәсіпкерлерді ақпараттық қамтамасыз ету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136 202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бюджеттерiне «Бизнестiң жол картасы – 2020» бағдарламасы шеңберiнде өңiрлерде жеке кәсiпкерлiктi қолдау үшін берілетін ағымдағы нысаналы трансферттер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13 454 744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ағымдағы іс-шараларды іске асыру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8 162 504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37 909 523</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20 191 063</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Стандартизациялау, метрология, өнеркәсіп, инвестициялар тарту, электр энергетикасы, геология, отын-энергетикалық кешен, көмір өнеркәсібі және туристік индустрия саласындағы уәкілетті органнын қызметін қамптамасыз ету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2 703 511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инновациялық жүйе институттарының қызметтеріне ақы төлеу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984 287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және метрология саласындағы қызметтер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1 376 626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белсенділікті ынталандыруды қамтамасыз ету жөніндегі қызметтер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147 117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Үдемелі индустриялық-инновациялық даму жөніндегі мемлекеттік бағдарламаны сүйемелдеу жөніндегі қызметтер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237 075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 - 2020» бағыты шеңберінде Қазақстан Республикасына инвестициялар тартуға жәрдемдесу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903 018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«Экспорттаушы - 2020» бағыты шеңберінде қазақстандық тауарлардың экспортын сыртқы нарыққа жылжытуға жәрдемдесу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1 363 193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«Өнімділік - 2020» бағыты шеңберінде инновациялық гранттар беру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министрлігінің күрделі шығыстары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технологиялар паркі» арнайы экономикалық аймақтың инфрақұрылымын дамыту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7 342 043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жұмыстарды және қызметтерді сатып алу кезінде қазақстандық қамту мониторингі</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437 503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индустриялық-инновациялық даму саласындағы зерттеулер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367 527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2 301</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министрлiгi</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3 767 497</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Гидрометеорологиялық мониторинг жүргізу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3 752 362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 климаттық ерекшелер бойынша аудандастыру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15 135</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Бәсекелестікті қорғау агенттігі (Монополияға қарсы агенттік)</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879 620</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Бәсекелестікті қорғауды қамтамасыз ету, монополиялық қызметті шектеу және жосықсыз бәсекеге жол бермеу жөніндегі қызметтер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873 927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Бәсекелестікті қорғау агенттігінің күрделі шығыстары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5 693</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Құрылыс және тұрғын үй-коммуналдық шаруашылық істері агенттігі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17 775 532</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тұрғын үй-коммуналдық шаруашылық саласындағы қызметті үйлестіру жөніндегі қызметтер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1 568 941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 үй-коммуналдық шаруашылық істері агенттігінің күрделі шығыстары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саласындағы қолданбалы ғылыми зерттеулер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158 490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бюджеттерiне мамандандырылған өңірлік ұйымдардың жарғылық капиталдарын ұлғайтуға берiлетiн нысаналы даму трансферттерi</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Дін істері агенттігі</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712 224</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Діни қызмет саласындағы мемлекеттік саясатты қалыптастыру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434 646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Дін істері агенттігінің күрделі шығыстары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Діни қызмет саласындағы халықаралық ынтымақтастықты дамыту, діни қызмет саласындағы әлеуметтанушылық, ғылыми-зерттеу және талдау қызметтерін жүргізу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273 633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241 241 820</w:t>
            </w:r>
          </w:p>
        </w:tc>
      </w:tr>
      <w:tr>
        <w:trPr>
          <w:trHeight w:val="3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0" w:type="auto"/>
            <w:gridSpan w:val="2"/>
            <w:vMerge/>
            <w:tcBorders>
              <w:top w:val="nil"/>
              <w:left w:val="single" w:color="cfcfcf" w:sz="5"/>
              <w:bottom w:val="single" w:color="cfcfcf" w:sz="5"/>
              <w:right w:val="single" w:color="cfcfcf" w:sz="5"/>
            </w:tcBorders>
          </w:tcP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241 241 820</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борышқа қызмет көрсету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241 241 820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899 580 928</w:t>
            </w:r>
          </w:p>
        </w:tc>
      </w:tr>
      <w:tr>
        <w:trPr>
          <w:trHeight w:val="3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0" w:type="auto"/>
            <w:gridSpan w:val="2"/>
            <w:vMerge/>
            <w:tcBorders>
              <w:top w:val="nil"/>
              <w:left w:val="single" w:color="cfcfcf" w:sz="5"/>
              <w:bottom w:val="single" w:color="cfcfcf" w:sz="5"/>
              <w:right w:val="single" w:color="cfcfcf" w:sz="5"/>
            </w:tcBorders>
          </w:tcP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899 580 928</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субвенциялар беру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899 580 928</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17 948 187</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110 627 514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23 926 357</w:t>
            </w:r>
          </w:p>
        </w:tc>
      </w:tr>
      <w:tr>
        <w:trPr>
          <w:trHeight w:val="3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әлеуметтiк қорғау министрлiгi</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23 926 357</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Жұмыспен қамту 2020 бағдарламасы шеңберінде ауылда кәсіпкерліктің дамуына ықпал етуге кредит беру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23 926 357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37 000 000</w:t>
            </w:r>
          </w:p>
        </w:tc>
      </w:tr>
      <w:tr>
        <w:trPr>
          <w:trHeight w:val="3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0" w:type="auto"/>
            <w:gridSpan w:val="2"/>
            <w:vMerge/>
            <w:tcBorders>
              <w:top w:val="nil"/>
              <w:left w:val="single" w:color="cfcfcf" w:sz="5"/>
              <w:bottom w:val="single" w:color="cfcfcf" w:sz="5"/>
              <w:right w:val="single" w:color="cfcfcf" w:sz="5"/>
            </w:tcBorders>
          </w:tcP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Құрылыс және тұрғын үй-коммуналдық шаруашылық істері агенттігі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бюджеттерiне тұрғын үй жобалауға, салуға және (немесе) сатып алуға кредит беру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46 732 725</w:t>
            </w:r>
          </w:p>
        </w:tc>
      </w:tr>
      <w:tr>
        <w:trPr>
          <w:trHeight w:val="3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0" w:type="auto"/>
            <w:gridSpan w:val="2"/>
            <w:vMerge/>
            <w:tcBorders>
              <w:top w:val="nil"/>
              <w:left w:val="single" w:color="cfcfcf" w:sz="5"/>
              <w:bottom w:val="single" w:color="cfcfcf" w:sz="5"/>
              <w:right w:val="single" w:color="cfcfcf" w:sz="5"/>
            </w:tcBorders>
          </w:tcP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субъектілерін қолдау жөніндегі іс-шараларды жүргізу үшін «КазАгро» ұлттық басқарушы холдингі»  АҚ кредит беру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Экономикалық даму және сауда министрлігі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6 732 725</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6 732 725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2 968 432</w:t>
            </w:r>
          </w:p>
        </w:tc>
      </w:tr>
      <w:tr>
        <w:trPr>
          <w:trHeight w:val="3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0" w:type="auto"/>
            <w:gridSpan w:val="2"/>
            <w:vMerge/>
            <w:tcBorders>
              <w:top w:val="nil"/>
              <w:left w:val="single" w:color="cfcfcf" w:sz="5"/>
              <w:bottom w:val="single" w:color="cfcfcf" w:sz="5"/>
              <w:right w:val="single" w:color="cfcfcf" w:sz="5"/>
            </w:tcBorders>
          </w:tcP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884 586</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кепілдіктер бойынша міндеттемелерді орындау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284 586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бюджеттер бойынша қолма-қол ақша тапшылығын жабуға арналған резерві</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Экономикалық даму және сауда министрлігі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2 083 846</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кәсіпкерлікті дамытуды ықпал ету ушін облыстық бюджеттерге кредит беру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2 083 846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92 679 327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92 679 327</w:t>
            </w:r>
          </w:p>
        </w:tc>
      </w:tr>
      <w:tr>
        <w:trPr>
          <w:trHeight w:val="3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91 452 758</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91 452 758</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Төленген мемлекеттік кепілдіктер бойынша талаптарды қайтару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1 226 569</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мемлекеттік кепілдіктер бойынша талаптарды заңды тұлғалардың қайтаруы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1 226 569</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47 115 587</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47 465 587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826 229</w:t>
            </w:r>
          </w:p>
        </w:tc>
      </w:tr>
      <w:tr>
        <w:trPr>
          <w:trHeight w:val="3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826 229</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ұйымдарының акцияларын сатып алу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826 229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14 302 272</w:t>
            </w:r>
          </w:p>
        </w:tc>
      </w:tr>
      <w:tr>
        <w:trPr>
          <w:trHeight w:val="3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0" w:type="auto"/>
            <w:gridSpan w:val="2"/>
            <w:vMerge/>
            <w:tcBorders>
              <w:top w:val="nil"/>
              <w:left w:val="single" w:color="cfcfcf" w:sz="5"/>
              <w:bottom w:val="single" w:color="cfcfcf" w:sz="5"/>
              <w:right w:val="single" w:color="cfcfcf" w:sz="5"/>
            </w:tcBorders>
          </w:tcP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14 302 272</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саласында қызметтерін жүзеге асыратын заңды тұлғалардың жарғылық капиталдарын ұлғайту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14 302 272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32 337 086</w:t>
            </w:r>
          </w:p>
        </w:tc>
      </w:tr>
      <w:tr>
        <w:trPr>
          <w:trHeight w:val="3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0" w:type="auto"/>
            <w:gridSpan w:val="2"/>
            <w:vMerge/>
            <w:tcBorders>
              <w:top w:val="nil"/>
              <w:left w:val="single" w:color="cfcfcf" w:sz="5"/>
              <w:bottom w:val="single" w:color="cfcfcf" w:sz="5"/>
              <w:right w:val="single" w:color="cfcfcf" w:sz="5"/>
            </w:tcBorders>
          </w:tcP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министрлiгi</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1 213 870</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«Апаттар медицинасының теміржол госпитальдары» АҚ жарғылық капиталын ұлғайту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1 213 870</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министрлiгi</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3 560 716</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метеорологиялық автоматтандырылған радиолокациялық желісін құруға "Қазаэросервис" АҚ жарғылық капиталын ұлғайту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3 560 716</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Құрылыс және тұрғын үй-коммуналдық шаруашылық істері агенттігі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27 562 500</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ипотекалық компания» ИҰ» АҚ-ның жарғылық капиталын ұлғайту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27 562 500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сатудан түсетін түсімдер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350 000</w:t>
            </w:r>
          </w:p>
        </w:tc>
      </w:tr>
      <w:tr>
        <w:trPr>
          <w:trHeight w:val="3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-735 780 000</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7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735 780 000</w:t>
            </w:r>
          </w:p>
        </w:tc>
      </w:tr>
    </w:tbl>
    <w:p>
      <w:pPr>
        <w:spacing w:after="0"/>
        <w:ind w:left="0"/>
        <w:jc w:val="both"/>
      </w:pPr>
      <w:r>
        <w:rPr>
          <w:rFonts w:ascii="Times New Roman"/>
          <w:b w:val="false"/>
          <w:i w:val="false"/>
          <w:color w:val="000000"/>
          <w:sz w:val="28"/>
        </w:rPr>
        <w:t>«2013 - 2015 жылдарға арналған</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2012 жылғы «__» ________  </w:t>
      </w:r>
      <w:r>
        <w:br/>
      </w:r>
      <w:r>
        <w:rPr>
          <w:rFonts w:ascii="Times New Roman"/>
          <w:b w:val="false"/>
          <w:i w:val="false"/>
          <w:color w:val="000000"/>
          <w:sz w:val="28"/>
        </w:rPr>
        <w:t xml:space="preserve">
№ __ Заңына         </w:t>
      </w:r>
      <w:r>
        <w:br/>
      </w:r>
      <w:r>
        <w:rPr>
          <w:rFonts w:ascii="Times New Roman"/>
          <w:b w:val="false"/>
          <w:i w:val="false"/>
          <w:color w:val="000000"/>
          <w:sz w:val="28"/>
        </w:rPr>
        <w:t xml:space="preserve">
4-ҚОСЫМША          </w:t>
      </w:r>
    </w:p>
    <w:p>
      <w:pPr>
        <w:spacing w:after="0"/>
        <w:ind w:left="0"/>
        <w:jc w:val="left"/>
      </w:pPr>
      <w:r>
        <w:rPr>
          <w:rFonts w:ascii="Times New Roman"/>
          <w:b/>
          <w:i w:val="false"/>
          <w:color w:val="000000"/>
        </w:rPr>
        <w:t xml:space="preserve"> Ұлттық қорға жіберілетін</w:t>
      </w:r>
      <w:r>
        <w:br/>
      </w:r>
      <w:r>
        <w:rPr>
          <w:rFonts w:ascii="Times New Roman"/>
          <w:b/>
          <w:i w:val="false"/>
          <w:color w:val="000000"/>
        </w:rPr>
        <w:t>
2013 жылға арналған бюджет түсімдерінің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
        <w:gridCol w:w="507"/>
        <w:gridCol w:w="399"/>
        <w:gridCol w:w="678"/>
        <w:gridCol w:w="8829"/>
        <w:gridCol w:w="2803"/>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8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2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мың теңге</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2 740 504 777</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2 740 004 777</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997 912 312</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997 912 312</w:t>
            </w:r>
          </w:p>
        </w:tc>
      </w:tr>
      <w:tr>
        <w:trPr>
          <w:trHeight w:val="6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1 742 092 465</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1 742 092 465</w:t>
            </w:r>
          </w:p>
        </w:tc>
      </w:tr>
      <w:tr>
        <w:trPr>
          <w:trHeight w:val="3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Салықтық емес түсімдер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15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мекемелермен салынатын айыппұлдар, өсімпұлдар, санкциялар, өндіріп алулар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мекемелермен мұнай секторы кәсіпорындарына салынатын айыппұлдар, өсімпұлдар, санкциялар, өндіріп алулар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500 000</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bl>
    <w:p>
      <w:pPr>
        <w:spacing w:after="0"/>
        <w:ind w:left="0"/>
        <w:jc w:val="both"/>
      </w:pPr>
      <w:r>
        <w:rPr>
          <w:rFonts w:ascii="Times New Roman"/>
          <w:b w:val="false"/>
          <w:i w:val="false"/>
          <w:color w:val="000000"/>
          <w:sz w:val="28"/>
        </w:rPr>
        <w:t>«2013 - 2015 жылдарға арналған</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2012 жылғы «__» ________  </w:t>
      </w:r>
      <w:r>
        <w:br/>
      </w:r>
      <w:r>
        <w:rPr>
          <w:rFonts w:ascii="Times New Roman"/>
          <w:b w:val="false"/>
          <w:i w:val="false"/>
          <w:color w:val="000000"/>
          <w:sz w:val="28"/>
        </w:rPr>
        <w:t xml:space="preserve">
№ __ Заңына         </w:t>
      </w:r>
      <w:r>
        <w:br/>
      </w:r>
      <w:r>
        <w:rPr>
          <w:rFonts w:ascii="Times New Roman"/>
          <w:b w:val="false"/>
          <w:i w:val="false"/>
          <w:color w:val="000000"/>
          <w:sz w:val="28"/>
        </w:rPr>
        <w:t xml:space="preserve">
5-ҚОСЫМША          </w:t>
      </w:r>
    </w:p>
    <w:p>
      <w:pPr>
        <w:spacing w:after="0"/>
        <w:ind w:left="0"/>
        <w:jc w:val="left"/>
      </w:pPr>
      <w:r>
        <w:rPr>
          <w:rFonts w:ascii="Times New Roman"/>
          <w:b/>
          <w:i w:val="false"/>
          <w:color w:val="000000"/>
        </w:rPr>
        <w:t xml:space="preserve"> 2013 жылға арналған республикалық бюджетті атқару</w:t>
      </w:r>
      <w:r>
        <w:br/>
      </w:r>
      <w:r>
        <w:rPr>
          <w:rFonts w:ascii="Times New Roman"/>
          <w:b/>
          <w:i w:val="false"/>
          <w:color w:val="000000"/>
        </w:rPr>
        <w:t>
процесінде секвестрлеуге жатпайтын республикалық</w:t>
      </w:r>
      <w:r>
        <w:br/>
      </w:r>
      <w:r>
        <w:rPr>
          <w:rFonts w:ascii="Times New Roman"/>
          <w:b/>
          <w:i w:val="false"/>
          <w:color w:val="000000"/>
        </w:rPr>
        <w:t>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10693"/>
      </w:tblGrid>
      <w:tr>
        <w:trPr>
          <w:trHeight w:val="52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0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7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52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r>
      <w:tr>
        <w:trPr>
          <w:trHeight w:val="36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226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министрлiгi</w:t>
            </w:r>
          </w:p>
        </w:tc>
      </w:tr>
      <w:tr>
        <w:trPr>
          <w:trHeight w:val="69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халықтың санитарлық-эпидемиологиялық салауаттылығын қамтамасыз ету</w:t>
            </w:r>
          </w:p>
        </w:tc>
      </w:tr>
      <w:tr>
        <w:trPr>
          <w:trHeight w:val="138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w:t>
            </w:r>
          </w:p>
        </w:tc>
      </w:tr>
      <w:tr>
        <w:trPr>
          <w:trHeight w:val="103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қаржыландырылатын бағыттарды қоспағанда, тегін медициналық көмектің кепілдік берілген көлемін қамтамасыз ету</w:t>
            </w:r>
          </w:p>
        </w:tc>
      </w:tr>
      <w:tr>
        <w:trPr>
          <w:trHeight w:val="37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әлеуметтiк қамсыздандыру</w:t>
            </w:r>
          </w:p>
        </w:tc>
      </w:tr>
      <w:tr>
        <w:trPr>
          <w:trHeight w:val="69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213
</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әлеуметтiк қорғау министрлiгi</w:t>
            </w:r>
          </w:p>
        </w:tc>
      </w:tr>
      <w:tr>
        <w:trPr>
          <w:trHeight w:val="69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әлеуметтік қамсыздандыру</w:t>
            </w:r>
          </w:p>
        </w:tc>
      </w:tr>
      <w:tr>
        <w:trPr>
          <w:trHeight w:val="37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мемлекеттiк жәрдемақылар</w:t>
            </w:r>
          </w:p>
        </w:tc>
      </w:tr>
      <w:tr>
        <w:trPr>
          <w:trHeight w:val="37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Балалы отбасыларға берілетін мемлекеттік жәрдемақылар</w:t>
            </w:r>
          </w:p>
        </w:tc>
      </w:tr>
    </w:tbl>
    <w:bookmarkStart w:name="z3" w:id="1"/>
    <w:p>
      <w:pPr>
        <w:spacing w:after="0"/>
        <w:ind w:left="0"/>
        <w:jc w:val="both"/>
      </w:pPr>
      <w:r>
        <w:rPr>
          <w:rFonts w:ascii="Times New Roman"/>
          <w:b w:val="false"/>
          <w:i w:val="false"/>
          <w:color w:val="000000"/>
          <w:sz w:val="28"/>
        </w:rPr>
        <w:t>
«2013 - 2015 жылдарға арналған</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2012 жылғы «__» ________  </w:t>
      </w:r>
      <w:r>
        <w:br/>
      </w:r>
      <w:r>
        <w:rPr>
          <w:rFonts w:ascii="Times New Roman"/>
          <w:b w:val="false"/>
          <w:i w:val="false"/>
          <w:color w:val="000000"/>
          <w:sz w:val="28"/>
        </w:rPr>
        <w:t xml:space="preserve">
№ __ Заңына         </w:t>
      </w:r>
      <w:r>
        <w:br/>
      </w:r>
      <w:r>
        <w:rPr>
          <w:rFonts w:ascii="Times New Roman"/>
          <w:b w:val="false"/>
          <w:i w:val="false"/>
          <w:color w:val="000000"/>
          <w:sz w:val="28"/>
        </w:rPr>
        <w:t xml:space="preserve">
6-ҚОСЫМША          </w:t>
      </w:r>
    </w:p>
    <w:bookmarkEnd w:id="1"/>
    <w:p>
      <w:pPr>
        <w:spacing w:after="0"/>
        <w:ind w:left="0"/>
        <w:jc w:val="left"/>
      </w:pPr>
      <w:r>
        <w:rPr>
          <w:rFonts w:ascii="Times New Roman"/>
          <w:b/>
          <w:i w:val="false"/>
          <w:color w:val="000000"/>
        </w:rPr>
        <w:t xml:space="preserve"> 2013 жылға арналған жергілікті бюджеттерді атқару процесінде</w:t>
      </w:r>
      <w:r>
        <w:br/>
      </w:r>
      <w:r>
        <w:rPr>
          <w:rFonts w:ascii="Times New Roman"/>
          <w:b/>
          <w:i w:val="false"/>
          <w:color w:val="000000"/>
        </w:rPr>
        <w:t>
секвестрлеуге жатпайтын жергілікті бюджеттік бағдарламалардың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80"/>
      </w:tblGrid>
      <w:tr>
        <w:trPr>
          <w:trHeight w:val="30" w:hRule="atLeast"/>
        </w:trPr>
        <w:tc>
          <w:tcPr>
            <w:tcW w:w="1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75" w:hRule="atLeast"/>
        </w:trPr>
        <w:tc>
          <w:tcPr>
            <w:tcW w:w="1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75" w:hRule="atLeast"/>
        </w:trPr>
        <w:tc>
          <w:tcPr>
            <w:tcW w:w="1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75" w:hRule="atLeast"/>
        </w:trPr>
        <w:tc>
          <w:tcPr>
            <w:tcW w:w="1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бағдарламалары бойынша жалпы білім беру</w:t>
            </w:r>
          </w:p>
        </w:tc>
      </w:tr>
      <w:tr>
        <w:trPr>
          <w:trHeight w:val="375" w:hRule="atLeast"/>
        </w:trPr>
        <w:tc>
          <w:tcPr>
            <w:tcW w:w="1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r>
      <w:tr>
        <w:trPr>
          <w:trHeight w:val="375" w:hRule="atLeast"/>
        </w:trPr>
        <w:tc>
          <w:tcPr>
            <w:tcW w:w="1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r>
      <w:tr>
        <w:trPr>
          <w:trHeight w:val="750" w:hRule="atLeast"/>
        </w:trPr>
        <w:tc>
          <w:tcPr>
            <w:tcW w:w="1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қаражатынан көрсетілетін медициналық көмекті қоспағанда, халыққа амбулаториялық-емханалық көмек көрсету </w:t>
            </w:r>
          </w:p>
        </w:tc>
      </w:tr>
      <w:tr>
        <w:trPr>
          <w:trHeight w:val="1500" w:hRule="atLeast"/>
        </w:trPr>
        <w:tc>
          <w:tcPr>
            <w:tcW w:w="1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 орталық уәкілетті органмен сатып алынатын медициналық қызметтерді қоспағанда, бастапқы медициналық-санитариялық көмек және денсаулық сақтау ұйымдары мен мамандарын жіберу бойынша стационарлық медициналық көмек көрсету</w:t>
            </w:r>
          </w:p>
        </w:tc>
      </w:tr>
      <w:tr>
        <w:trPr>
          <w:trHeight w:val="750" w:hRule="atLeast"/>
        </w:trPr>
        <w:tc>
          <w:tcPr>
            <w:tcW w:w="1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үшiн қанды, оның құрамдарын және дәрілерді өндіру</w:t>
            </w:r>
          </w:p>
        </w:tc>
      </w:tr>
      <w:tr>
        <w:trPr>
          <w:trHeight w:val="375" w:hRule="atLeast"/>
        </w:trPr>
        <w:tc>
          <w:tcPr>
            <w:tcW w:w="1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өмiр салтын насихаттау</w:t>
            </w:r>
          </w:p>
        </w:tc>
      </w:tr>
      <w:tr>
        <w:trPr>
          <w:trHeight w:val="375" w:hRule="atLeast"/>
        </w:trPr>
        <w:tc>
          <w:tcPr>
            <w:tcW w:w="1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r>
      <w:tr>
        <w:trPr>
          <w:trHeight w:val="750" w:hRule="atLeast"/>
        </w:trPr>
        <w:tc>
          <w:tcPr>
            <w:tcW w:w="1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r>
      <w:tr>
        <w:trPr>
          <w:trHeight w:val="750" w:hRule="atLeast"/>
        </w:trPr>
        <w:tc>
          <w:tcPr>
            <w:tcW w:w="1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ЖИТСт алдын алу және оған қарсы күрес жөніндегі іс-шараларды іске асыру</w:t>
            </w:r>
          </w:p>
        </w:tc>
      </w:tr>
      <w:tr>
        <w:trPr>
          <w:trHeight w:val="375" w:hRule="atLeast"/>
        </w:trPr>
        <w:tc>
          <w:tcPr>
            <w:tcW w:w="1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препараттармен қамтамасыз ету</w:t>
            </w:r>
          </w:p>
        </w:tc>
      </w:tr>
      <w:tr>
        <w:trPr>
          <w:trHeight w:val="375" w:hRule="atLeast"/>
        </w:trPr>
        <w:tc>
          <w:tcPr>
            <w:tcW w:w="1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препараттармен қамтамасыз ету</w:t>
            </w:r>
          </w:p>
        </w:tc>
      </w:tr>
      <w:tr>
        <w:trPr>
          <w:trHeight w:val="375" w:hRule="atLeast"/>
        </w:trPr>
        <w:tc>
          <w:tcPr>
            <w:tcW w:w="1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химиялық препараттармен қамтамасыз ету</w:t>
            </w:r>
          </w:p>
        </w:tc>
      </w:tr>
      <w:tr>
        <w:trPr>
          <w:trHeight w:val="1125" w:hRule="atLeast"/>
        </w:trPr>
        <w:tc>
          <w:tcPr>
            <w:tcW w:w="1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аутоиммунды, орфандық ауруларымен ауыратын, иммунитеті жеткіліксіз науқастарды, сондай-ақ бүйрегін транспланттаудан кейінгі науқастарды дәрілік заттармен қамтамасыз ету</w:t>
            </w:r>
          </w:p>
        </w:tc>
      </w:tr>
      <w:tr>
        <w:trPr>
          <w:trHeight w:val="750" w:hRule="atLeast"/>
        </w:trPr>
        <w:tc>
          <w:tcPr>
            <w:tcW w:w="1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r>
      <w:tr>
        <w:trPr>
          <w:trHeight w:val="750" w:hRule="atLeast"/>
        </w:trPr>
        <w:tc>
          <w:tcPr>
            <w:tcW w:w="1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амбулаториялық деңгейінде жеңілдікті жағдайларда дәрілік заттармен қамтамасыз ету</w:t>
            </w:r>
          </w:p>
        </w:tc>
      </w:tr>
      <w:tr>
        <w:trPr>
          <w:trHeight w:val="750" w:hRule="atLeast"/>
        </w:trPr>
        <w:tc>
          <w:tcPr>
            <w:tcW w:w="1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науқастарды қанның ұюы факторларымен қамтамасыз ету</w:t>
            </w:r>
          </w:p>
        </w:tc>
      </w:tr>
      <w:tr>
        <w:trPr>
          <w:trHeight w:val="750" w:hRule="atLeast"/>
        </w:trPr>
        <w:tc>
          <w:tcPr>
            <w:tcW w:w="1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r>
      <w:tr>
        <w:trPr>
          <w:trHeight w:val="360" w:hRule="atLeast"/>
        </w:trPr>
        <w:tc>
          <w:tcPr>
            <w:tcW w:w="1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r>
      <w:tr>
        <w:trPr>
          <w:trHeight w:val="750" w:hRule="atLeast"/>
        </w:trPr>
        <w:tc>
          <w:tcPr>
            <w:tcW w:w="1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r>
    </w:tbl>
    <w:p>
      <w:pPr>
        <w:spacing w:after="0"/>
        <w:ind w:left="0"/>
        <w:jc w:val="left"/>
      </w:pPr>
      <w:r>
        <w:rPr>
          <w:rFonts w:ascii="Times New Roman"/>
          <w:b/>
          <w:i w:val="false"/>
          <w:color w:val="000000"/>
        </w:rPr>
        <w:t xml:space="preserve"> Мемлекеттік және мемлекет кепілдік берген борышы,</w:t>
      </w:r>
      <w:r>
        <w:br/>
      </w:r>
      <w:r>
        <w:rPr>
          <w:rFonts w:ascii="Times New Roman"/>
          <w:b/>
          <w:i w:val="false"/>
          <w:color w:val="000000"/>
        </w:rPr>
        <w:t>
мемлекет кепілгерліктері бойынша борыш</w:t>
      </w:r>
      <w:r>
        <w:br/>
      </w:r>
      <w:r>
        <w:rPr>
          <w:rFonts w:ascii="Times New Roman"/>
          <w:b/>
          <w:i w:val="false"/>
          <w:color w:val="000000"/>
        </w:rPr>
        <w:t>
(2012 жылғы 1 шілдедегі жағдай бойынша)</w:t>
      </w:r>
    </w:p>
    <w:p>
      <w:pPr>
        <w:spacing w:after="0"/>
        <w:ind w:left="0"/>
        <w:jc w:val="both"/>
      </w:pPr>
      <w:r>
        <w:rPr>
          <w:rFonts w:ascii="Times New Roman"/>
          <w:b w:val="false"/>
          <w:i/>
          <w:color w:val="000000"/>
          <w:sz w:val="28"/>
        </w:rPr>
        <w:t>кезеңділігі: тоқсан сайын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1535"/>
        <w:gridCol w:w="6775"/>
        <w:gridCol w:w="2423"/>
        <w:gridCol w:w="2191"/>
      </w:tblGrid>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АҚШ долл.</w:t>
            </w:r>
          </w:p>
        </w:tc>
      </w:tr>
      <w:tr>
        <w:trPr>
          <w:trHeight w:val="45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борыш</w:t>
            </w:r>
            <w:r>
              <w:rPr>
                <w:rFonts w:ascii="Times New Roman"/>
                <w:b w:val="false"/>
                <w:i w:val="false"/>
                <w:color w:val="000000"/>
                <w:vertAlign w:val="superscript"/>
              </w:rPr>
              <w:t>1</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3 500 540 197</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23 427 521</w:t>
            </w:r>
          </w:p>
        </w:tc>
      </w:tr>
      <w:tr>
        <w:trPr>
          <w:trHeight w:val="39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Үкіметінің борышы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3 035 549 762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20 315 552</w:t>
            </w:r>
          </w:p>
        </w:tc>
      </w:tr>
      <w:tr>
        <w:trPr>
          <w:trHeight w:val="36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2 373 797 404</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15 886 745</w:t>
            </w:r>
          </w:p>
        </w:tc>
      </w:tr>
      <w:tr>
        <w:trPr>
          <w:trHeight w:val="36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қысқа мерзімді қазынашылық міндеттемелері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75 799 507</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507 292</w:t>
            </w:r>
          </w:p>
        </w:tc>
      </w:tr>
      <w:tr>
        <w:trPr>
          <w:trHeight w:val="31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орта мерзімді қазынашылық міндеттемелері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496 856 241</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3 325 233</w:t>
            </w:r>
          </w:p>
        </w:tc>
      </w:tr>
      <w:tr>
        <w:trPr>
          <w:trHeight w:val="31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ұзақ мерзімді жинақ қазынашылық міндеттемелері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760 752 367</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5 091 369</w:t>
            </w:r>
          </w:p>
        </w:tc>
      </w:tr>
      <w:tr>
        <w:trPr>
          <w:trHeight w:val="31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ұзақ мерзімді қазынашылық міндеттемелері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977 159 104</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6 539 681</w:t>
            </w:r>
          </w:p>
        </w:tc>
      </w:tr>
      <w:tr>
        <w:trPr>
          <w:trHeight w:val="30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индекстелген қазынашылық міндеттемелері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52 909 000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354 096</w:t>
            </w:r>
          </w:p>
        </w:tc>
      </w:tr>
      <w:tr>
        <w:trPr>
          <w:trHeight w:val="57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 үшін мемлекеттік арнайы орта мерзімді қазынашылық міндеттемелері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9 578 013</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64 101</w:t>
            </w:r>
          </w:p>
        </w:tc>
      </w:tr>
      <w:tr>
        <w:trPr>
          <w:trHeight w:val="30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міндеттемелер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743 171</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4 974</w:t>
            </w:r>
          </w:p>
        </w:tc>
      </w:tr>
      <w:tr>
        <w:trPr>
          <w:trHeight w:val="30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661 752 358</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4 428 807</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Қайта құру және Даму Банкі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311 643 971</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2 085 691</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 Даму Банкі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133 538 434</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893 712</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Еуропа Қайта құру және Даму Банкі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19 925 719</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133 354</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Ислам Даму Банкі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22 152 370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148 075</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 Даму қоры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741 813</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4 965</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Араб экономикасының дамудың Кувейт қоры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1 572 809</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10 526</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Абу-Даби Даму қоры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1 580 076</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10 575</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 халықаралық ынтымақтастық банкі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138 093 966</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924 200</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 Үкіметінің кредит агенттігі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2 646 200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17 710</w:t>
            </w:r>
          </w:p>
        </w:tc>
      </w:tr>
      <w:tr>
        <w:trPr>
          <w:trHeight w:val="2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коммерциялық банктер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29 884 000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8680"/>
        <w:gridCol w:w="1976"/>
        <w:gridCol w:w="2103"/>
      </w:tblGrid>
      <w:tr>
        <w:trPr>
          <w:trHeight w:val="28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Банкінің борышы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449 495 839</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3 008 271</w:t>
            </w:r>
          </w:p>
        </w:tc>
      </w:tr>
      <w:tr>
        <w:trPr>
          <w:trHeight w:val="28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449 495 839</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3 008 271</w:t>
            </w:r>
          </w:p>
        </w:tc>
      </w:tr>
      <w:tr>
        <w:trPr>
          <w:trHeight w:val="28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9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Республикасының жергілікті атқарушы органдарының борышы</w:t>
            </w:r>
            <w:r>
              <w:rPr>
                <w:rFonts w:ascii="Times New Roman"/>
                <w:b w:val="false"/>
                <w:i w:val="false"/>
                <w:color w:val="000000"/>
                <w:vertAlign w:val="superscript"/>
              </w:rPr>
              <w:t>2</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147 365 743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986 252</w:t>
            </w:r>
          </w:p>
        </w:tc>
      </w:tr>
      <w:tr>
        <w:trPr>
          <w:trHeight w:val="3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Казақстан Республикасының Үкіметі алдындағы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131 871 146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882 554</w:t>
            </w:r>
          </w:p>
        </w:tc>
      </w:tr>
      <w:tr>
        <w:trPr>
          <w:trHeight w:val="3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кредит берушілер алдындағы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15 494 597</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103 698</w:t>
            </w:r>
          </w:p>
        </w:tc>
      </w:tr>
      <w:tr>
        <w:trPr>
          <w:trHeight w:val="39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 кепілдік берген борыш</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76 473 749</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511 804</w:t>
            </w:r>
          </w:p>
        </w:tc>
      </w:tr>
      <w:tr>
        <w:trPr>
          <w:trHeight w:val="3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6 779 241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45 370</w:t>
            </w:r>
          </w:p>
        </w:tc>
      </w:tr>
      <w:tr>
        <w:trPr>
          <w:trHeight w:val="3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69 694 508</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466 434</w:t>
            </w:r>
          </w:p>
        </w:tc>
      </w:tr>
      <w:tr>
        <w:trPr>
          <w:trHeight w:val="3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 кепілгерліктері бойынша борыш</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40 249 360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269 371</w:t>
            </w:r>
          </w:p>
        </w:tc>
      </w:tr>
      <w:tr>
        <w:trPr>
          <w:trHeight w:val="3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40 249 360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269 371</w:t>
            </w:r>
          </w:p>
        </w:tc>
      </w:tr>
      <w:tr>
        <w:trPr>
          <w:trHeight w:val="3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мемлекеттік және мемлекет кепілдік берген борышы, мемлекет кепілгерліктері бойынша борыш (I+II+III)</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3 617 263 306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24 208 696</w:t>
            </w:r>
          </w:p>
        </w:tc>
      </w:tr>
    </w:tbl>
    <w:p>
      <w:pPr>
        <w:spacing w:after="0"/>
        <w:ind w:left="0"/>
        <w:jc w:val="both"/>
      </w:pPr>
      <w:r>
        <w:rPr>
          <w:rFonts w:ascii="Times New Roman"/>
          <w:b w:val="false"/>
          <w:i/>
          <w:color w:val="000000"/>
          <w:sz w:val="28"/>
        </w:rPr>
        <w:t>Анықтама:</w:t>
      </w:r>
      <w:r>
        <w:br/>
      </w:r>
      <w:r>
        <w:rPr>
          <w:rFonts w:ascii="Times New Roman"/>
          <w:b w:val="false"/>
          <w:i w:val="false"/>
          <w:color w:val="000000"/>
          <w:sz w:val="28"/>
        </w:rPr>
        <w:t>
30.06.2012 жылғы АҚШ долларының бағамы - 149,42 теңге</w:t>
      </w:r>
      <w:r>
        <w:br/>
      </w:r>
      <w:r>
        <w:rPr>
          <w:rFonts w:ascii="Times New Roman"/>
          <w:b w:val="false"/>
          <w:i w:val="false"/>
          <w:color w:val="000000"/>
          <w:sz w:val="28"/>
        </w:rPr>
        <w:t>
</w:t>
      </w:r>
      <w:r>
        <w:rPr>
          <w:rFonts w:ascii="Times New Roman"/>
          <w:b w:val="false"/>
          <w:i/>
          <w:color w:val="000000"/>
          <w:sz w:val="28"/>
        </w:rPr>
        <w:t>Көзі:</w:t>
      </w:r>
      <w:r>
        <w:br/>
      </w:r>
      <w:r>
        <w:rPr>
          <w:rFonts w:ascii="Times New Roman"/>
          <w:b w:val="false"/>
          <w:i w:val="false"/>
          <w:color w:val="000000"/>
          <w:sz w:val="28"/>
        </w:rPr>
        <w:t>
Қазақстан Республикасы Қаржы министрлігі, Қазақстан Республикасы Ұлттық Банкі</w:t>
      </w:r>
      <w:r>
        <w:br/>
      </w:r>
      <w:r>
        <w:rPr>
          <w:rFonts w:ascii="Times New Roman"/>
          <w:b w:val="false"/>
          <w:i w:val="false"/>
          <w:color w:val="000000"/>
          <w:sz w:val="28"/>
        </w:rPr>
        <w:t>
</w:t>
      </w:r>
      <w:r>
        <w:rPr>
          <w:rFonts w:ascii="Times New Roman"/>
          <w:b w:val="false"/>
          <w:i/>
          <w:color w:val="000000"/>
          <w:sz w:val="28"/>
        </w:rPr>
        <w:t>Ескерту:</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өзара талаптарды есепке алмағанда (Қазақстан Республикасы Үкіметінің алдындағы жергілікті атқарушы органдарының борышы)</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 борышты бағалау, жергілікті атқарушы органдардың борыштың міндеттемелері бойынша деректер базасын қалыптастыру және салыстыру процесі аяқталған соң нақтылануға жатады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