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0f12" w14:textId="e240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министрлігінің 2011 – 2015 жылдарға арналған стратегиялық жоспары туралы" Қазақстан Республикасы Үкіметінің 2011 жылғы 8 ақпандағы № 96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тамыздағы № 1120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 комиссиясының 2012 жылғы 5 маусымдағы № 10 хаттамасын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ақпарат министрлігінің 2011 – 2015 жылдарға арналған стратегиялық жоспары туралы» Қазақстан Республикасы Үкіметінің 2011 жылғы 8 ақпандағы № 96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18, 213-құжат)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Мәдениет және ақпарат министрлігінің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«Cтратегиялық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«Cтратегиялық бағыттар, мақсаттар, мiндеттер, нысаналы индикаторлар, iс-шаралар және нәтижелер көрсеткiштерi»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және өнер саласының бәсекеге қабiлеттiлiгiн арттыру»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«Мәдениет саласындағы отандық өнімдерге сұраныстың артуын ынталандыру» деген 1.1.3-міндетте: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8"/>
        <w:gridCol w:w="2405"/>
        <w:gridCol w:w="1980"/>
        <w:gridCol w:w="791"/>
        <w:gridCol w:w="791"/>
        <w:gridCol w:w="791"/>
        <w:gridCol w:w="791"/>
        <w:gridCol w:w="791"/>
        <w:gridCol w:w="791"/>
        <w:gridCol w:w="791"/>
      </w:tblGrid>
      <w:tr>
        <w:trPr>
          <w:trHeight w:val="870" w:hRule="atLeast"/>
        </w:trPr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«Өнер, сауық, демалыс» көрсеткішінің артуын қамтамасыз ету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 агенттігінің деректері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жылға ИФО %-те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«Отандық ақпараттық кеңістіктің бәсекеге қабілеттілігін арттыру»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ақпараттық саясатты БАҚ арқылы іске асыру» деген 2.1.1-міндетте: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нәтижелер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тапсырысты іске асыру шеңберінде шығарылған телевизиялық және радио бағдарламалардың көлемі»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 «113 823» деген сандар «102 165»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«Мәдениет және ақпарат саласындағы мемлекеттiк саясатты қалыптастыру»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4241"/>
        <w:gridCol w:w="1839"/>
        <w:gridCol w:w="523"/>
        <w:gridCol w:w="523"/>
        <w:gridCol w:w="754"/>
        <w:gridCol w:w="754"/>
        <w:gridCol w:w="777"/>
        <w:gridCol w:w="800"/>
        <w:gridCol w:w="801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нәтиженiң көрсеткiштерi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шығару саласы бойынша мемлекеттік саясатты жүргізу шеңберінде қамтылған тақырыптық бағыттардың саны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Тақырыптық бағыттардың саны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5"/>
        <w:gridCol w:w="4200"/>
        <w:gridCol w:w="838"/>
        <w:gridCol w:w="952"/>
        <w:gridCol w:w="815"/>
        <w:gridCol w:w="724"/>
        <w:gridCol w:w="953"/>
        <w:gridCol w:w="838"/>
        <w:gridCol w:w="930"/>
        <w:gridCol w:w="565"/>
      </w:tblGrid>
      <w:tr>
        <w:trPr>
          <w:trHeight w:val="30" w:hRule="atLeast"/>
        </w:trPr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нәтиженiң көрсеткiштерi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АТ-қызметтеріндегі қазақстандық қамтудың үлесі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002 «Қазақстан Республикасы Мәдениет және ақпарат министрлiгiнiң күрделi шығыстары»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4679"/>
        <w:gridCol w:w="1400"/>
        <w:gridCol w:w="523"/>
        <w:gridCol w:w="523"/>
        <w:gridCol w:w="754"/>
        <w:gridCol w:w="754"/>
        <w:gridCol w:w="777"/>
        <w:gridCol w:w="801"/>
        <w:gridCol w:w="801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нәтиженiң көрсеткiштерi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«Формикайтек TVMon Каскад Flash» бағдарламалы-аппаратты кешенді сатып алу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4768"/>
        <w:gridCol w:w="1427"/>
        <w:gridCol w:w="533"/>
        <w:gridCol w:w="533"/>
        <w:gridCol w:w="768"/>
        <w:gridCol w:w="768"/>
        <w:gridCol w:w="815"/>
        <w:gridCol w:w="816"/>
        <w:gridCol w:w="816"/>
      </w:tblGrid>
      <w:tr>
        <w:trPr>
          <w:trHeight w:val="30" w:hRule="atLeast"/>
        </w:trPr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Тiкелей нәтиженiң көрсеткiштерi</w:t>
            </w:r>
          </w:p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Қораптық (лицензиялық) бағдарламалық қамтамасыз етудің көлеміндегі қазақстандық қамтудың үлесі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АТ-жабдықтар секторы көлеміндегі қазақстандық қамтудың үлесі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021 «Мемлекеттiк ақпараттық саясатты жүргiзу»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нәтиженің көрсеткiштерiнде: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тапсырысты іске асыру шеңберінде шыққан телевизиялық және радиобағдарламалар көлемі»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 «113 823» деген сандар «102 165»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