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4350" w14:textId="f214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 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1131 қаулысы. Күші жойылды - Қазақстан Республикасы Үкіметінің 2014 жылғы 5 наурыздағы № 185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05.03.2014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еткен соң қолданысқа енгізіледі).</w:t>
      </w:r>
    </w:p>
    <w:bookmarkEnd w:id="0"/>
    <w:bookmarkStart w:name="z2" w:id="1"/>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«Мемлекеттік қызметтің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 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11-12, 120-құжат)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w:t>
      </w:r>
      <w:r>
        <w:rPr>
          <w:rFonts w:ascii="Times New Roman"/>
          <w:b w:val="false"/>
          <w:i w:val="false"/>
          <w:color w:val="000000"/>
          <w:sz w:val="28"/>
        </w:rPr>
        <w:t xml:space="preserve">стандарты </w:t>
      </w:r>
      <w:r>
        <w:rPr>
          <w:rFonts w:ascii="Times New Roman"/>
          <w:b w:val="false"/>
          <w:i w:val="false"/>
          <w:color w:val="000000"/>
          <w:sz w:val="28"/>
        </w:rPr>
        <w:t>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1131 қаулысына    </w:t>
      </w:r>
      <w:r>
        <w:br/>
      </w:r>
      <w:r>
        <w:rPr>
          <w:rFonts w:ascii="Times New Roman"/>
          <w:b w:val="false"/>
          <w:i w:val="false"/>
          <w:color w:val="000000"/>
          <w:sz w:val="28"/>
        </w:rPr>
        <w:t xml:space="preserve">
қосымша         </w:t>
      </w:r>
    </w:p>
    <w:bookmarkEnd w:id="2"/>
    <w:bookmarkStart w:name="z12"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ақпандағы</w:t>
      </w:r>
      <w:r>
        <w:br/>
      </w:r>
      <w:r>
        <w:rPr>
          <w:rFonts w:ascii="Times New Roman"/>
          <w:b w:val="false"/>
          <w:i w:val="false"/>
          <w:color w:val="000000"/>
          <w:sz w:val="28"/>
        </w:rPr>
        <w:t xml:space="preserve">
№ 76 қаулысымен    </w:t>
      </w:r>
      <w:r>
        <w:br/>
      </w:r>
      <w:r>
        <w:rPr>
          <w:rFonts w:ascii="Times New Roman"/>
          <w:b w:val="false"/>
          <w:i w:val="false"/>
          <w:color w:val="000000"/>
          <w:sz w:val="28"/>
        </w:rPr>
        <w:t xml:space="preserve">
бекітілген       </w:t>
      </w:r>
    </w:p>
    <w:bookmarkEnd w:id="3"/>
    <w:bookmarkStart w:name="z13" w:id="4"/>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 (бұдан әрі –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Астана және Алматы қалаларының Тұрғын үй басқармалары, аудандардың, облыстық маңызы бар қалалардың тұрғын үй-коммуналдық шаруашылық, жолаушылар көлігі және автомобиль жолдары бөлімдері (бұдан әрі – уәкілетті орган), сондай-ақ баламалы негізде халыққа қызмет көрсету орталықтары (бұдан әрі – орталық) арқылы немесе Өтініш берушіде электрондық-цифрлық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«Тұрғын үй қатынастары туралы» Қазақстан Республикасының 1997 жылғы 16 сәуірдегі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 xml:space="preserve">72 </w:t>
      </w:r>
      <w:r>
        <w:rPr>
          <w:rFonts w:ascii="Times New Roman"/>
          <w:b w:val="false"/>
          <w:i w:val="false"/>
          <w:color w:val="000000"/>
          <w:sz w:val="28"/>
        </w:rPr>
        <w:t>және </w:t>
      </w:r>
      <w:r>
        <w:rPr>
          <w:rFonts w:ascii="Times New Roman"/>
          <w:b w:val="false"/>
          <w:i w:val="false"/>
          <w:color w:val="000000"/>
          <w:sz w:val="28"/>
        </w:rPr>
        <w:t>74-баптарының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(бұдан әрі – Агенттік) интернет-ресурсындағы «Мемлекетік қызметтер» деген бөлімде;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3) веб-порталда;</w:t>
      </w:r>
      <w:r>
        <w:br/>
      </w:r>
      <w:r>
        <w:rPr>
          <w:rFonts w:ascii="Times New Roman"/>
          <w:b w:val="false"/>
          <w:i w:val="false"/>
          <w:color w:val="000000"/>
          <w:sz w:val="28"/>
        </w:rPr>
        <w:t>
</w:t>
      </w:r>
      <w:r>
        <w:rPr>
          <w:rFonts w:ascii="Times New Roman"/>
          <w:b w:val="false"/>
          <w:i w:val="false"/>
          <w:color w:val="000000"/>
          <w:sz w:val="28"/>
        </w:rPr>
        <w:t>
      4) орталықтардың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call-орталықтан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w:t>
      </w:r>
      <w:r>
        <w:rPr>
          <w:rFonts w:ascii="Times New Roman"/>
          <w:b w:val="false"/>
          <w:i w:val="false"/>
          <w:color w:val="000000"/>
          <w:sz w:val="28"/>
        </w:rPr>
        <w:t>
      2) осы тармақтың екінші бөлігінің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осал топтарына көрсетіледі.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w:t>
      </w:r>
      <w:r>
        <w:rPr>
          <w:rFonts w:ascii="Times New Roman"/>
          <w:b w:val="false"/>
          <w:i w:val="false"/>
          <w:color w:val="000000"/>
          <w:sz w:val="28"/>
        </w:rPr>
        <w:t>
      3) мемлекеттік қызметшілерге, бюджеттік ұйымдардың қызметкерлеріне, әскери қызметшілерге, ғарышкерлікке кандидаттарға, ғарышкерлерге және мемлекеттік сайланбалы қызмет атқаратын адамдарға;</w:t>
      </w:r>
      <w:r>
        <w:br/>
      </w:r>
      <w:r>
        <w:rPr>
          <w:rFonts w:ascii="Times New Roman"/>
          <w:b w:val="false"/>
          <w:i w:val="false"/>
          <w:color w:val="000000"/>
          <w:sz w:val="28"/>
        </w:rPr>
        <w:t>
</w:t>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Республикасының азаматтарына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Халықтың әлеуметтік жағынан осал топтарына:</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w:t>
      </w:r>
      <w:r>
        <w:rPr>
          <w:rFonts w:ascii="Times New Roman"/>
          <w:b w:val="false"/>
          <w:i w:val="false"/>
          <w:color w:val="000000"/>
          <w:sz w:val="28"/>
        </w:rPr>
        <w:t>
      2) Ұлы Отан соғысының мүгедектері мен қатысушыларына теңестірілген адамдар;</w:t>
      </w:r>
      <w:r>
        <w:br/>
      </w:r>
      <w:r>
        <w:rPr>
          <w:rFonts w:ascii="Times New Roman"/>
          <w:b w:val="false"/>
          <w:i w:val="false"/>
          <w:color w:val="000000"/>
          <w:sz w:val="28"/>
        </w:rPr>
        <w:t>
</w:t>
      </w:r>
      <w:r>
        <w:rPr>
          <w:rFonts w:ascii="Times New Roman"/>
          <w:b w:val="false"/>
          <w:i w:val="false"/>
          <w:color w:val="000000"/>
          <w:sz w:val="28"/>
        </w:rPr>
        <w:t>
      3) 1 және 2-топтағы мүгедектер;</w:t>
      </w:r>
      <w:r>
        <w:br/>
      </w:r>
      <w:r>
        <w:rPr>
          <w:rFonts w:ascii="Times New Roman"/>
          <w:b w:val="false"/>
          <w:i w:val="false"/>
          <w:color w:val="000000"/>
          <w:sz w:val="28"/>
        </w:rPr>
        <w:t>
</w:t>
      </w:r>
      <w:r>
        <w:rPr>
          <w:rFonts w:ascii="Times New Roman"/>
          <w:b w:val="false"/>
          <w:i w:val="false"/>
          <w:color w:val="000000"/>
          <w:sz w:val="28"/>
        </w:rPr>
        <w:t>
      4) мүгедек балалары бар немесе оларды тәрбиелеуші отбасылар;</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2011 жылғы 8 қарашадағы № 1309 қаулысымен бекітілген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ауыратын адамдар (бұдан әрі – кейбір созылмалы аурулардың ауыр түрлерінің тізімі);</w:t>
      </w:r>
      <w:r>
        <w:br/>
      </w:r>
      <w:r>
        <w:rPr>
          <w:rFonts w:ascii="Times New Roman"/>
          <w:b w:val="false"/>
          <w:i w:val="false"/>
          <w:color w:val="000000"/>
          <w:sz w:val="28"/>
        </w:rPr>
        <w:t>
</w:t>
      </w:r>
      <w:r>
        <w:rPr>
          <w:rFonts w:ascii="Times New Roman"/>
          <w:b w:val="false"/>
          <w:i w:val="false"/>
          <w:color w:val="000000"/>
          <w:sz w:val="28"/>
        </w:rPr>
        <w:t>
      6) жасы бойынша зейнеткерлер;</w:t>
      </w:r>
      <w:r>
        <w:br/>
      </w:r>
      <w:r>
        <w:rPr>
          <w:rFonts w:ascii="Times New Roman"/>
          <w:b w:val="false"/>
          <w:i w:val="false"/>
          <w:color w:val="000000"/>
          <w:sz w:val="28"/>
        </w:rPr>
        <w:t>
</w:t>
      </w:r>
      <w:r>
        <w:rPr>
          <w:rFonts w:ascii="Times New Roman"/>
          <w:b w:val="false"/>
          <w:i w:val="false"/>
          <w:color w:val="000000"/>
          <w:sz w:val="28"/>
        </w:rPr>
        <w:t>
      7) кәмелетке толғанға дейін ата-аналарынан айырылған жиырма үш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w:t>
      </w:r>
      <w:r>
        <w:rPr>
          <w:rFonts w:ascii="Times New Roman"/>
          <w:b w:val="false"/>
          <w:i w:val="false"/>
          <w:color w:val="000000"/>
          <w:sz w:val="28"/>
        </w:rPr>
        <w:t>
      8) оралмандар;</w:t>
      </w:r>
      <w:r>
        <w:br/>
      </w:r>
      <w:r>
        <w:rPr>
          <w:rFonts w:ascii="Times New Roman"/>
          <w:b w:val="false"/>
          <w:i w:val="false"/>
          <w:color w:val="000000"/>
          <w:sz w:val="28"/>
        </w:rPr>
        <w:t>
</w:t>
      </w:r>
      <w:r>
        <w:rPr>
          <w:rFonts w:ascii="Times New Roman"/>
          <w:b w:val="false"/>
          <w:i w:val="false"/>
          <w:color w:val="000000"/>
          <w:sz w:val="28"/>
        </w:rPr>
        <w:t>
      9) экологиялық зілзалалар, табиғи және техногендік сипаттағы төтенше жағдайлар салдарынан тұрғын үйінен айырылған адамдар;</w:t>
      </w:r>
      <w:r>
        <w:br/>
      </w:r>
      <w:r>
        <w:rPr>
          <w:rFonts w:ascii="Times New Roman"/>
          <w:b w:val="false"/>
          <w:i w:val="false"/>
          <w:color w:val="000000"/>
          <w:sz w:val="28"/>
        </w:rPr>
        <w:t>
</w:t>
      </w:r>
      <w:r>
        <w:rPr>
          <w:rFonts w:ascii="Times New Roman"/>
          <w:b w:val="false"/>
          <w:i w:val="false"/>
          <w:color w:val="000000"/>
          <w:sz w:val="28"/>
        </w:rPr>
        <w:t>
      10) көп балалы отбасылар;</w:t>
      </w:r>
      <w:r>
        <w:br/>
      </w:r>
      <w:r>
        <w:rPr>
          <w:rFonts w:ascii="Times New Roman"/>
          <w:b w:val="false"/>
          <w:i w:val="false"/>
          <w:color w:val="000000"/>
          <w:sz w:val="28"/>
        </w:rPr>
        <w:t>
</w:t>
      </w:r>
      <w:r>
        <w:rPr>
          <w:rFonts w:ascii="Times New Roman"/>
          <w:b w:val="false"/>
          <w:i w:val="false"/>
          <w:color w:val="000000"/>
          <w:sz w:val="28"/>
        </w:rPr>
        <w:t>
      11) мемлекеттік немесе қоғамдық міндеттерін, әскери қызметін атқару кезінде, ғарыш кеңістігіне ұшуға дайындық немесе оны жүзеге асыру, адам өмірін құтқару кезінде, құқық тәртібін қорғау кезінде қаза тапқан (қайтыс болған) адамдардың отбасылары;</w:t>
      </w:r>
      <w:r>
        <w:br/>
      </w:r>
      <w:r>
        <w:rPr>
          <w:rFonts w:ascii="Times New Roman"/>
          <w:b w:val="false"/>
          <w:i w:val="false"/>
          <w:color w:val="000000"/>
          <w:sz w:val="28"/>
        </w:rPr>
        <w:t>
</w:t>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Адамдар, егер:</w:t>
      </w:r>
      <w:r>
        <w:br/>
      </w:r>
      <w:r>
        <w:rPr>
          <w:rFonts w:ascii="Times New Roman"/>
          <w:b w:val="false"/>
          <w:i w:val="false"/>
          <w:color w:val="000000"/>
          <w:sz w:val="28"/>
        </w:rPr>
        <w:t>
</w:t>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w:t>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w:t>
      </w:r>
      <w:r>
        <w:rPr>
          <w:rFonts w:ascii="Times New Roman"/>
          <w:b w:val="false"/>
          <w:i w:val="false"/>
          <w:color w:val="000000"/>
          <w:sz w:val="28"/>
        </w:rPr>
        <w:t>
      3) осы елді мекенде тұрақты пайдалануында коммуналдық тұрғын үй қорынан тұрғын үйі болмаса;</w:t>
      </w:r>
      <w:r>
        <w:br/>
      </w:r>
      <w:r>
        <w:rPr>
          <w:rFonts w:ascii="Times New Roman"/>
          <w:b w:val="false"/>
          <w:i w:val="false"/>
          <w:color w:val="000000"/>
          <w:sz w:val="28"/>
        </w:rPr>
        <w:t>
</w:t>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w:t>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w:t>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мемлекеттік тұрғын үй қорынан тұрғын үйге немесе жеке тұрғын үй қорынан жергiлiктi атқарушы орган жалдаған тұрғын үйге мұқтаж деп танылады.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1) уәкілетті органда не порталда –күнтізбелік отыз күн;</w:t>
      </w:r>
      <w:r>
        <w:br/>
      </w:r>
      <w:r>
        <w:rPr>
          <w:rFonts w:ascii="Times New Roman"/>
          <w:b w:val="false"/>
          <w:i w:val="false"/>
          <w:color w:val="000000"/>
          <w:sz w:val="28"/>
        </w:rPr>
        <w:t>
</w:t>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уәкілетті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w:t>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уәкілетті органда 15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демалыс күндерін, сондай-ақ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Құжаттар қабылдауды уәкілетті органның кеңсесі мемлекеттік қызмет алдын ала жазылусыз және жедел қызмет көрсетусіз, кезек тәртібімен жүзеге асырады.</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қатысушыларына кезектен тыс қызмет көрсетіледі.</w:t>
      </w:r>
      <w:r>
        <w:br/>
      </w:r>
      <w:r>
        <w:rPr>
          <w:rFonts w:ascii="Times New Roman"/>
          <w:b w:val="false"/>
          <w:i w:val="false"/>
          <w:color w:val="000000"/>
          <w:sz w:val="28"/>
        </w:rPr>
        <w:t>
</w:t>
      </w:r>
      <w:r>
        <w:rPr>
          <w:rFonts w:ascii="Times New Roman"/>
          <w:b w:val="false"/>
          <w:i w:val="false"/>
          <w:color w:val="000000"/>
          <w:sz w:val="28"/>
        </w:rPr>
        <w:t>
      2) орталықта мемлекеттік қызмет белгіленген жұмыс кестесіне сәйкес демалыс және мереке күндерінен басқа, күн сайын күн сайын дүйсенбіден сенбіге дейін, түскi үзiлiссіз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құжаттар қабылдауды жүзеге асырады, бірақ бір елді мекенде алты жұмыс күнінен кем емес.</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адамдар үшін жағдай жасалған, күтудің және қажетті құжаттар дайындаудың қолайлы жағдайы бар күту залы, толтырылған бланкілердің үлгілері бар ақпараттық стенділер орналасқан уәкілетті органда немесе орталықта;</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6"/>
    <w:bookmarkStart w:name="z67" w:id="7"/>
    <w:p>
      <w:pPr>
        <w:spacing w:after="0"/>
        <w:ind w:left="0"/>
        <w:jc w:val="left"/>
      </w:pPr>
      <w:r>
        <w:rPr>
          <w:rFonts w:ascii="Times New Roman"/>
          <w:b/>
          <w:i w:val="false"/>
          <w:color w:val="000000"/>
        </w:rPr>
        <w:t xml:space="preserve"> 
2. Мемлекеттік қызмет көрсету тәртібі</w:t>
      </w:r>
    </w:p>
    <w:bookmarkEnd w:id="7"/>
    <w:bookmarkStart w:name="z68" w:id="8"/>
    <w:p>
      <w:pPr>
        <w:spacing w:after="0"/>
        <w:ind w:left="0"/>
        <w:jc w:val="both"/>
      </w:pPr>
      <w:r>
        <w:rPr>
          <w:rFonts w:ascii="Times New Roman"/>
          <w:b w:val="false"/>
          <w:i w:val="false"/>
          <w:color w:val="000000"/>
          <w:sz w:val="28"/>
        </w:rPr>
        <w:t>
      11. Мемлекеттік қызметті алу үшін мемлекеттік қызметті алушы не оның сенімхат бойынша өкілі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есепке қою туралы өтініш;</w:t>
      </w:r>
      <w:r>
        <w:br/>
      </w:r>
      <w:r>
        <w:rPr>
          <w:rFonts w:ascii="Times New Roman"/>
          <w:b w:val="false"/>
          <w:i w:val="false"/>
          <w:color w:val="000000"/>
          <w:sz w:val="28"/>
        </w:rPr>
        <w:t>
</w:t>
      </w:r>
      <w:r>
        <w:rPr>
          <w:rFonts w:ascii="Times New Roman"/>
          <w:b w:val="false"/>
          <w:i w:val="false"/>
          <w:color w:val="000000"/>
          <w:sz w:val="28"/>
        </w:rPr>
        <w:t>
      2) өтініш иесінің және оның отбасы мүшелерінің жеке куәлігінің немесе паспортының көшірмесін;</w:t>
      </w:r>
      <w:r>
        <w:br/>
      </w:r>
      <w:r>
        <w:rPr>
          <w:rFonts w:ascii="Times New Roman"/>
          <w:b w:val="false"/>
          <w:i w:val="false"/>
          <w:color w:val="000000"/>
          <w:sz w:val="28"/>
        </w:rPr>
        <w:t>
</w:t>
      </w:r>
      <w:r>
        <w:rPr>
          <w:rFonts w:ascii="Times New Roman"/>
          <w:b w:val="false"/>
          <w:i w:val="false"/>
          <w:color w:val="000000"/>
          <w:sz w:val="28"/>
        </w:rPr>
        <w:t>
      3) некеге тұру (бұзу), отбасы мүшелерінің қайтыс болуы, балалардың тууы туралы куәліктердің көшірмесін;</w:t>
      </w:r>
      <w:r>
        <w:br/>
      </w:r>
      <w:r>
        <w:rPr>
          <w:rFonts w:ascii="Times New Roman"/>
          <w:b w:val="false"/>
          <w:i w:val="false"/>
          <w:color w:val="000000"/>
          <w:sz w:val="28"/>
        </w:rPr>
        <w:t>
</w:t>
      </w:r>
      <w:r>
        <w:rPr>
          <w:rFonts w:ascii="Times New Roman"/>
          <w:b w:val="false"/>
          <w:i w:val="false"/>
          <w:color w:val="000000"/>
          <w:sz w:val="28"/>
        </w:rPr>
        <w:t>
      4) аумақтық әділет органының анықтамасын (өтініш берушіде және онымен тұрақты тұратын отбасы мүшелерінде меншік құқығында оларға тиесілі тұрғын үйдің бар немесе жоқ екендігі туралы);</w:t>
      </w:r>
      <w:r>
        <w:br/>
      </w:r>
      <w:r>
        <w:rPr>
          <w:rFonts w:ascii="Times New Roman"/>
          <w:b w:val="false"/>
          <w:i w:val="false"/>
          <w:color w:val="000000"/>
          <w:sz w:val="28"/>
        </w:rPr>
        <w:t>
</w:t>
      </w:r>
      <w:r>
        <w:rPr>
          <w:rFonts w:ascii="Times New Roman"/>
          <w:b w:val="false"/>
          <w:i w:val="false"/>
          <w:color w:val="000000"/>
          <w:sz w:val="28"/>
        </w:rPr>
        <w:t>
      5) жергілікті атқарушы органының анықтамасын (өтініш берушіде және онымен тұрақты тұратын отбасы мүшелерінде осы елді мекенде коммуналдық тұрғын үй қорынан тұрғын үйдің жоқтығы туралы);</w:t>
      </w:r>
      <w:r>
        <w:br/>
      </w:r>
      <w:r>
        <w:rPr>
          <w:rFonts w:ascii="Times New Roman"/>
          <w:b w:val="false"/>
          <w:i w:val="false"/>
          <w:color w:val="000000"/>
          <w:sz w:val="28"/>
        </w:rPr>
        <w:t>
</w:t>
      </w:r>
      <w:r>
        <w:rPr>
          <w:rFonts w:ascii="Times New Roman"/>
          <w:b w:val="false"/>
          <w:i w:val="false"/>
          <w:color w:val="000000"/>
          <w:sz w:val="28"/>
        </w:rPr>
        <w:t>
      6) азаматтарды тіркеу кітабының көшірмесін (құжатты салыстыру үшін) не тиісті елді мекенде тұратынын растайтын анықтама бюросының немесе ауылдық округ әкімнің анықтамасы;</w:t>
      </w:r>
      <w:r>
        <w:br/>
      </w:r>
      <w:r>
        <w:rPr>
          <w:rFonts w:ascii="Times New Roman"/>
          <w:b w:val="false"/>
          <w:i w:val="false"/>
          <w:color w:val="000000"/>
          <w:sz w:val="28"/>
        </w:rPr>
        <w:t>
</w:t>
      </w:r>
      <w:r>
        <w:rPr>
          <w:rFonts w:ascii="Times New Roman"/>
          <w:b w:val="false"/>
          <w:i w:val="false"/>
          <w:color w:val="000000"/>
          <w:sz w:val="28"/>
        </w:rPr>
        <w:t>
      7) басқа адамдарды өтініш берушінің отбасы мүшесі деп таныған жағдайда оларды өтініш берушінің отбасы мүшесі деп тану туралы соттың шешімі;</w:t>
      </w:r>
      <w:r>
        <w:br/>
      </w:r>
      <w:r>
        <w:rPr>
          <w:rFonts w:ascii="Times New Roman"/>
          <w:b w:val="false"/>
          <w:i w:val="false"/>
          <w:color w:val="000000"/>
          <w:sz w:val="28"/>
        </w:rPr>
        <w:t>
</w:t>
      </w:r>
      <w:r>
        <w:rPr>
          <w:rFonts w:ascii="Times New Roman"/>
          <w:b w:val="false"/>
          <w:i w:val="false"/>
          <w:color w:val="000000"/>
          <w:sz w:val="28"/>
        </w:rPr>
        <w:t>
      8) әлеуметтік жағынан осал топтарына жататынын азаматтар қосымша өтініш берушінің (отбасының) әлеуметтік жағынан осал азаматтарға жататынын растайтын құжатты;</w:t>
      </w:r>
      <w:r>
        <w:br/>
      </w:r>
      <w:r>
        <w:rPr>
          <w:rFonts w:ascii="Times New Roman"/>
          <w:b w:val="false"/>
          <w:i w:val="false"/>
          <w:color w:val="000000"/>
          <w:sz w:val="28"/>
        </w:rPr>
        <w:t>
</w:t>
      </w:r>
      <w:r>
        <w:rPr>
          <w:rFonts w:ascii="Times New Roman"/>
          <w:b w:val="false"/>
          <w:i w:val="false"/>
          <w:color w:val="000000"/>
          <w:sz w:val="28"/>
        </w:rPr>
        <w:t>
      9) халықтың әлеуметтік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он екі ай ішінде отбасының әрбір мүшесіне шаққандағы жиынтық айлық табысы туралы анықтаманы;</w:t>
      </w:r>
      <w:r>
        <w:br/>
      </w:r>
      <w:r>
        <w:rPr>
          <w:rFonts w:ascii="Times New Roman"/>
          <w:b w:val="false"/>
          <w:i w:val="false"/>
          <w:color w:val="000000"/>
          <w:sz w:val="28"/>
        </w:rPr>
        <w:t>
</w:t>
      </w:r>
      <w:r>
        <w:rPr>
          <w:rFonts w:ascii="Times New Roman"/>
          <w:b w:val="false"/>
          <w:i w:val="false"/>
          <w:color w:val="000000"/>
          <w:sz w:val="28"/>
        </w:rPr>
        <w:t>
      10) мемлекеттiк қызметшiлер, бюджеттiк ұйымдардың қызметкерлерi, әскери қызметшiлер және мемлекеттiк сайланбалы қызмет атқаратын адамдар жұмыс орынынан (қызметтен) анықтаманы қосымша ұсынады. Ғарышкерлікке кандидаттар, ғарышкерлер Қазақстан Республикасы Үкіметімен берілген мәртебесін растайтын құжаттарын ұсынады;</w:t>
      </w:r>
      <w:r>
        <w:br/>
      </w:r>
      <w:r>
        <w:rPr>
          <w:rFonts w:ascii="Times New Roman"/>
          <w:b w:val="false"/>
          <w:i w:val="false"/>
          <w:color w:val="000000"/>
          <w:sz w:val="28"/>
        </w:rPr>
        <w:t>
</w:t>
      </w:r>
      <w:r>
        <w:rPr>
          <w:rFonts w:ascii="Times New Roman"/>
          <w:b w:val="false"/>
          <w:i w:val="false"/>
          <w:color w:val="000000"/>
          <w:sz w:val="28"/>
        </w:rPr>
        <w:t>
      11) жалғыз тұрғын үйі авариялық жағдайда деп танылған азаматтар осы фактіні растайтын анықтаманы қосымша ұсынады;</w:t>
      </w:r>
      <w:r>
        <w:br/>
      </w:r>
      <w:r>
        <w:rPr>
          <w:rFonts w:ascii="Times New Roman"/>
          <w:b w:val="false"/>
          <w:i w:val="false"/>
          <w:color w:val="000000"/>
          <w:sz w:val="28"/>
        </w:rPr>
        <w:t>
</w:t>
      </w:r>
      <w:r>
        <w:rPr>
          <w:rFonts w:ascii="Times New Roman"/>
          <w:b w:val="false"/>
          <w:i w:val="false"/>
          <w:color w:val="000000"/>
          <w:sz w:val="28"/>
        </w:rPr>
        <w:t>
      12)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өтініш берушілер тиісті уәкілетті органның анықтамасын қосымша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органның немесе орталықтың қызметкері уәкілетті тұлғаның ЭЦҚ-мен расталған электрондық құжат нысанындағы Ақпараттық жүйе орталығы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ЭЦҚ-мен расталған электрондық құжат нысанындағы сұрауы;</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 көрсетілген мәліметтер электрондық сұрауға сканерленген түрде қоса беріледі.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 уәкілетті тұлғаның ЭЦҚ-мен расталған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Уәкілетті органда өтініштің нысаны күту залындағы арнайы тағанда орналастырылады және құжатты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Орталықта бланкілер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толтыруға қажетті өтініштердің бланкілері www.con.gov.kz интернет ресурсында болады.</w:t>
      </w:r>
      <w:r>
        <w:br/>
      </w:r>
      <w:r>
        <w:rPr>
          <w:rFonts w:ascii="Times New Roman"/>
          <w:b w:val="false"/>
          <w:i w:val="false"/>
          <w:color w:val="000000"/>
          <w:sz w:val="28"/>
        </w:rPr>
        <w:t>
</w:t>
      </w:r>
      <w:r>
        <w:rPr>
          <w:rFonts w:ascii="Times New Roman"/>
          <w:b w:val="false"/>
          <w:i w:val="false"/>
          <w:color w:val="000000"/>
          <w:sz w:val="28"/>
        </w:rPr>
        <w:t>
      13. Құжаттар қабылдау:</w:t>
      </w:r>
      <w:r>
        <w:br/>
      </w:r>
      <w:r>
        <w:rPr>
          <w:rFonts w:ascii="Times New Roman"/>
          <w:b w:val="false"/>
          <w:i w:val="false"/>
          <w:color w:val="000000"/>
          <w:sz w:val="28"/>
        </w:rPr>
        <w:t>
</w:t>
      </w:r>
      <w:r>
        <w:rPr>
          <w:rFonts w:ascii="Times New Roman"/>
          <w:b w:val="false"/>
          <w:i w:val="false"/>
          <w:color w:val="000000"/>
          <w:sz w:val="28"/>
        </w:rPr>
        <w:t>
      1) уәкілетті органның кеңсесінде – заңды мекенжайы, телефоны, электрондық почтасының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«жалғыз терезе» қағидаты бойынша операциялық залда тікелей жүзеге асырылады;</w:t>
      </w:r>
      <w:r>
        <w:br/>
      </w:r>
      <w:r>
        <w:rPr>
          <w:rFonts w:ascii="Times New Roman"/>
          <w:b w:val="false"/>
          <w:i w:val="false"/>
          <w:color w:val="000000"/>
          <w:sz w:val="28"/>
        </w:rPr>
        <w:t>
</w:t>
      </w:r>
      <w:r>
        <w:rPr>
          <w:rFonts w:ascii="Times New Roman"/>
          <w:b w:val="false"/>
          <w:i w:val="false"/>
          <w:color w:val="000000"/>
          <w:sz w:val="28"/>
        </w:rPr>
        <w:t>
      3) порталға өтініш жасалған кезде электрондық сауалды жіберу мемлекеттік қызметті алушының «жеке кабинетінен» жүзеге асырылады. Сауал автоматты түрде таңдап алынған қызметке сәйкес уәкілетті органға – адрестатқа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орталықта:</w:t>
      </w:r>
      <w:r>
        <w:br/>
      </w:r>
      <w:r>
        <w:rPr>
          <w:rFonts w:ascii="Times New Roman"/>
          <w:b w:val="false"/>
          <w:i w:val="false"/>
          <w:color w:val="000000"/>
          <w:sz w:val="28"/>
        </w:rPr>
        <w:t>
</w:t>
      </w:r>
      <w:r>
        <w:rPr>
          <w:rFonts w:ascii="Times New Roman"/>
          <w:b w:val="false"/>
          <w:i w:val="false"/>
          <w:color w:val="000000"/>
          <w:sz w:val="28"/>
        </w:rPr>
        <w:t>
      сауалдың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сауалды қабылдаған орталық қызметкерінің не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порталда мемлекеттік қызметті алушының «жеке кабинетіне» уәкілетті орган өтініштің қабылданғаны туралы хабарлама-есеп жіберіледі, құжатты қабылдау күні мен уақыты және мемлекеттік қызметті алған күн көрсетіледі.</w:t>
      </w:r>
      <w:r>
        <w:br/>
      </w:r>
      <w:r>
        <w:rPr>
          <w:rFonts w:ascii="Times New Roman"/>
          <w:b w:val="false"/>
          <w:i w:val="false"/>
          <w:color w:val="000000"/>
          <w:sz w:val="28"/>
        </w:rPr>
        <w:t>
</w:t>
      </w:r>
      <w:r>
        <w:rPr>
          <w:rFonts w:ascii="Times New Roman"/>
          <w:b w:val="false"/>
          <w:i w:val="false"/>
          <w:color w:val="000000"/>
          <w:sz w:val="28"/>
        </w:rPr>
        <w:t>
      15. Уәкілетті орган дайын құжаттар беруді мемлекеттік қызметті алушының өзі не сенімхат бойынша өкілі келген кезде күн сайын қолхат бойынша онда көрсетілген мерзімде, құжаттарды беруді есепке алу журналында тіркей отырып жүзеге асырады.</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алушыға дайын құжаттар беруді қолхатта көрсетілген мерзім негізінде күн сайын «терезелер» арқылы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Порталда дайын құжаттарды беру мемлекеттік қызметті алушының «жеке кабинетіне» автоматты түрде не пайдаланушының электрондық почтасына (өтініште көрсетілген кезде) уәкілетті орган қызметкерінің ЭЦҚ-мен расталған электрондық құжат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16.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w:t>
      </w:r>
      <w:r>
        <w:rPr>
          <w:rFonts w:ascii="Times New Roman"/>
          <w:b w:val="false"/>
          <w:i w:val="false"/>
          <w:color w:val="000000"/>
          <w:sz w:val="28"/>
        </w:rPr>
        <w:t>
      1) тұрғын үй-жайын ауыстырғаны;</w:t>
      </w:r>
      <w:r>
        <w:br/>
      </w:r>
      <w:r>
        <w:rPr>
          <w:rFonts w:ascii="Times New Roman"/>
          <w:b w:val="false"/>
          <w:i w:val="false"/>
          <w:color w:val="000000"/>
          <w:sz w:val="28"/>
        </w:rPr>
        <w:t>
</w:t>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үйі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w:t>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w:t>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w:t>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стандартта белгіленген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p>
    <w:bookmarkEnd w:id="8"/>
    <w:bookmarkStart w:name="z113" w:id="9"/>
    <w:p>
      <w:pPr>
        <w:spacing w:after="0"/>
        <w:ind w:left="0"/>
        <w:jc w:val="left"/>
      </w:pPr>
      <w:r>
        <w:rPr>
          <w:rFonts w:ascii="Times New Roman"/>
          <w:b/>
          <w:i w:val="false"/>
          <w:color w:val="000000"/>
        </w:rPr>
        <w:t xml:space="preserve"> 
3. Жұмыс қағидаттары</w:t>
      </w:r>
    </w:p>
    <w:bookmarkEnd w:id="9"/>
    <w:bookmarkStart w:name="z114" w:id="10"/>
    <w:p>
      <w:pPr>
        <w:spacing w:after="0"/>
        <w:ind w:left="0"/>
        <w:jc w:val="both"/>
      </w:pPr>
      <w:r>
        <w:rPr>
          <w:rFonts w:ascii="Times New Roman"/>
          <w:b w:val="false"/>
          <w:i w:val="false"/>
          <w:color w:val="000000"/>
          <w:sz w:val="28"/>
        </w:rPr>
        <w:t>
      17. Орталықтардың және уәкілетті органдардың мемлекеттік қызметті алушыға қатысты адамның конституциялық құқықтары мен бостандығын сақтау, қызметтік борышын өтеу кезіндегі заңдылықты сақтау, әдептілік, толымды ақпарат беру, ақпараттың сақталуын, қорғауды және құпиялылығын қамтамасыз ету қағидаттарына негізделеді.</w:t>
      </w:r>
    </w:p>
    <w:bookmarkEnd w:id="10"/>
    <w:bookmarkStart w:name="z115" w:id="11"/>
    <w:p>
      <w:pPr>
        <w:spacing w:after="0"/>
        <w:ind w:left="0"/>
        <w:jc w:val="left"/>
      </w:pPr>
      <w:r>
        <w:rPr>
          <w:rFonts w:ascii="Times New Roman"/>
          <w:b/>
          <w:i w:val="false"/>
          <w:color w:val="000000"/>
        </w:rPr>
        <w:t xml:space="preserve"> 
4. Жұмыс нәтижелері</w:t>
      </w:r>
    </w:p>
    <w:bookmarkEnd w:id="11"/>
    <w:bookmarkStart w:name="z116" w:id="12"/>
    <w:p>
      <w:pPr>
        <w:spacing w:after="0"/>
        <w:ind w:left="0"/>
        <w:jc w:val="both"/>
      </w:pPr>
      <w:r>
        <w:rPr>
          <w:rFonts w:ascii="Times New Roman"/>
          <w:b w:val="false"/>
          <w:i w:val="false"/>
          <w:color w:val="000000"/>
          <w:sz w:val="28"/>
        </w:rPr>
        <w:t>
      18. Мемлекеттік қызметті алушыға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орталықтардың жұмысы бағаланатын мемлекеттік қызметтің сапасы мен тиімділігі көрсеткіштерінің мақсатты мәні жыл сайын Қазақстан Республикасы Құрылыс және тұрғын үй-коммуналдық шаруашылық істері агенттігі төрағасының тиісті бұйрығымен бекітіледі.</w:t>
      </w:r>
    </w:p>
    <w:bookmarkEnd w:id="12"/>
    <w:bookmarkStart w:name="z118" w:id="13"/>
    <w:p>
      <w:pPr>
        <w:spacing w:after="0"/>
        <w:ind w:left="0"/>
        <w:jc w:val="left"/>
      </w:pPr>
      <w:r>
        <w:rPr>
          <w:rFonts w:ascii="Times New Roman"/>
          <w:b/>
          <w:i w:val="false"/>
          <w:color w:val="000000"/>
        </w:rPr>
        <w:t xml:space="preserve"> 
5. Шағымдану тәртібі</w:t>
      </w:r>
    </w:p>
    <w:bookmarkEnd w:id="13"/>
    <w:bookmarkStart w:name="z119" w:id="14"/>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және шағамды дайындауға жәрдем көрсету үшін мемлекеттік қызметті алушы уәкілетті басшысына не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телефоны және мекенжайы көрсетілген орталыққа жүгінеді.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әкімнің аппараты басшысының атына беріледі. Әкімдіктердің аппараты басшыларының электрондық почтасының мекенжайлары, байланыс деректері және жұмыс кестесі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қызметтің нәтижесімен келіспеген жағдайда шағым мекенжайы және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«Халыққа қызмет көрсету орталығы» республикалық мемлекеттік кәсіпорнының (бұдан әрі – «Орталық» РМК) беріледі.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әкімнің аппарат басшысының атына шағым беріледі. Әкімдіктердің аппараты басшыларының электрондық почтасының мекенжайлары, байланыс деректері және жұмыс кестесі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дұрыс қызмет көрсетілмеген жағдайда шағым осы стандартқа </w:t>
      </w:r>
      <w:r>
        <w:rPr>
          <w:rFonts w:ascii="Times New Roman"/>
          <w:b w:val="false"/>
          <w:i w:val="false"/>
          <w:color w:val="000000"/>
          <w:sz w:val="28"/>
        </w:rPr>
        <w:t>2-қосымшада</w:t>
      </w:r>
      <w:r>
        <w:rPr>
          <w:rFonts w:ascii="Times New Roman"/>
          <w:b w:val="false"/>
          <w:i w:val="false"/>
          <w:color w:val="000000"/>
          <w:sz w:val="28"/>
        </w:rPr>
        <w:t xml:space="preserve"> мекенжайлары мен телефондары көрсетілген орталық басшысының атына не мекенжайы және телефоны осы стандарттың</w:t>
      </w:r>
      <w:r>
        <w:rPr>
          <w:rFonts w:ascii="Times New Roman"/>
          <w:b w:val="false"/>
          <w:i w:val="false"/>
          <w:color w:val="000000"/>
          <w:sz w:val="28"/>
        </w:rPr>
        <w:t xml:space="preserve"> 26-тармағында</w:t>
      </w:r>
      <w:r>
        <w:rPr>
          <w:rFonts w:ascii="Times New Roman"/>
          <w:b w:val="false"/>
          <w:i w:val="false"/>
          <w:color w:val="000000"/>
          <w:sz w:val="28"/>
        </w:rPr>
        <w:t xml:space="preserve"> көрсетілген «Орталық» РМК-қа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және электрондық түрде, еркін нысанда қабылданады.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шағымды қабылдау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атауы (болған жағдайда);</w:t>
      </w:r>
      <w:r>
        <w:br/>
      </w:r>
      <w:r>
        <w:rPr>
          <w:rFonts w:ascii="Times New Roman"/>
          <w:b w:val="false"/>
          <w:i w:val="false"/>
          <w:color w:val="000000"/>
          <w:sz w:val="28"/>
        </w:rPr>
        <w:t>
</w:t>
      </w:r>
      <w:r>
        <w:rPr>
          <w:rFonts w:ascii="Times New Roman"/>
          <w:b w:val="false"/>
          <w:i w:val="false"/>
          <w:color w:val="000000"/>
          <w:sz w:val="28"/>
        </w:rPr>
        <w:t>
      3) жауап беру күні, уақыты мен орны;</w:t>
      </w:r>
      <w:r>
        <w:br/>
      </w:r>
      <w:r>
        <w:rPr>
          <w:rFonts w:ascii="Times New Roman"/>
          <w:b w:val="false"/>
          <w:i w:val="false"/>
          <w:color w:val="000000"/>
          <w:sz w:val="28"/>
        </w:rPr>
        <w:t>
</w:t>
      </w:r>
      <w:r>
        <w:rPr>
          <w:rFonts w:ascii="Times New Roman"/>
          <w:b w:val="false"/>
          <w:i w:val="false"/>
          <w:color w:val="000000"/>
          <w:sz w:val="28"/>
        </w:rPr>
        <w:t>
      4) өтінішті қабылдаған уәкілетті орган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5) шағымды қараудың барысы туралы ақпарат алуға болатын лаузымды адамның байланыс деректері көрсетілген шағымды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26. Агенттігінің мекенжайы: 010000, Астана қаласы, Орынбор көшесі, № 8 үй, 10-кіреберіс, интернет-ресурсы: «www.ads.gov.kz».</w:t>
      </w:r>
      <w:r>
        <w:br/>
      </w:r>
      <w:r>
        <w:rPr>
          <w:rFonts w:ascii="Times New Roman"/>
          <w:b w:val="false"/>
          <w:i w:val="false"/>
          <w:color w:val="000000"/>
          <w:sz w:val="28"/>
        </w:rPr>
        <w:t>
</w:t>
      </w:r>
      <w:r>
        <w:rPr>
          <w:rFonts w:ascii="Times New Roman"/>
          <w:b w:val="false"/>
          <w:i w:val="false"/>
          <w:color w:val="000000"/>
          <w:sz w:val="28"/>
        </w:rPr>
        <w:t>
      «Орталық» РМК-ның мекенжайы: Астана қаласы, Республика даңғылы, 43А-үй, телефон: 94-99-95, интернет-ресурсы: «www.con.gov.kz».</w:t>
      </w:r>
    </w:p>
    <w:bookmarkEnd w:id="14"/>
    <w:bookmarkStart w:name="z134" w:id="15"/>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
    <w:bookmarkStart w:name="z135" w:id="16"/>
    <w:p>
      <w:pPr>
        <w:spacing w:after="0"/>
        <w:ind w:left="0"/>
        <w:jc w:val="left"/>
      </w:pPr>
      <w:r>
        <w:rPr>
          <w:rFonts w:ascii="Times New Roman"/>
          <w:b/>
          <w:i w:val="false"/>
          <w:color w:val="000000"/>
        </w:rPr>
        <w:t xml:space="preserve"> 
Мемлекеттік қызмет көрсететін уәкілетті органдардың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411"/>
        <w:gridCol w:w="3617"/>
        <w:gridCol w:w="3019"/>
        <w:gridCol w:w="2584"/>
      </w:tblGrid>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көрсететің уәкілетті органның атауы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 Ақкөл қ-сы., Нұрмағамбетов к-сі, 94</w:t>
            </w:r>
            <w:r>
              <w:br/>
            </w:r>
            <w:r>
              <w:rPr>
                <w:rFonts w:ascii="Times New Roman"/>
                <w:b w:val="false"/>
                <w:i w:val="false"/>
                <w:color w:val="000000"/>
                <w:sz w:val="20"/>
              </w:rPr>
              <w:t>
</w:t>
            </w:r>
            <w:r>
              <w:rPr>
                <w:rFonts w:ascii="Times New Roman"/>
                <w:b w:val="false"/>
                <w:i w:val="false"/>
                <w:color w:val="000000"/>
                <w:sz w:val="20"/>
              </w:rPr>
              <w:t>gkh_akkol@mail.ru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8-716-38-2-24-10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 Аршалы к., Тәшенов к-сі, 47</w:t>
            </w:r>
            <w:r>
              <w:br/>
            </w:r>
            <w:r>
              <w:rPr>
                <w:rFonts w:ascii="Times New Roman"/>
                <w:b w:val="false"/>
                <w:i w:val="false"/>
                <w:color w:val="000000"/>
                <w:sz w:val="20"/>
              </w:rPr>
              <w:t>
</w:t>
            </w:r>
            <w:r>
              <w:rPr>
                <w:rFonts w:ascii="Times New Roman"/>
                <w:b w:val="false"/>
                <w:i w:val="false"/>
                <w:color w:val="000000"/>
                <w:sz w:val="20"/>
              </w:rPr>
              <w:t>gkh_ptyad@mail.ru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8-716-44-2-25-85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 Астрахан к., Әл-Фараби к-сі, 50</w:t>
            </w:r>
            <w:r>
              <w:br/>
            </w:r>
            <w:r>
              <w:rPr>
                <w:rFonts w:ascii="Times New Roman"/>
                <w:b w:val="false"/>
                <w:i w:val="false"/>
                <w:color w:val="000000"/>
                <w:sz w:val="20"/>
              </w:rPr>
              <w:t>
</w:t>
            </w:r>
            <w:r>
              <w:rPr>
                <w:rFonts w:ascii="Times New Roman"/>
                <w:b w:val="false"/>
                <w:i w:val="false"/>
                <w:color w:val="000000"/>
                <w:sz w:val="20"/>
              </w:rPr>
              <w:t>astrahanotdelGKH@mail.ru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8-716-41-2-30-37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 Атбасар қ., Ш.Уәлиханов к-сі, 9</w:t>
            </w:r>
            <w:r>
              <w:br/>
            </w:r>
            <w:r>
              <w:rPr>
                <w:rFonts w:ascii="Times New Roman"/>
                <w:b w:val="false"/>
                <w:i w:val="false"/>
                <w:color w:val="000000"/>
                <w:sz w:val="20"/>
              </w:rPr>
              <w:t>
</w:t>
            </w:r>
            <w:r>
              <w:rPr>
                <w:rFonts w:ascii="Times New Roman"/>
                <w:b w:val="false"/>
                <w:i w:val="false"/>
                <w:color w:val="000000"/>
                <w:sz w:val="20"/>
              </w:rPr>
              <w:t>Atbasar_khad@mail.ru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8-716-43-4-16-35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 Макинск қ., Некрасов к-сі, 19</w:t>
            </w:r>
            <w:r>
              <w:br/>
            </w:r>
            <w:r>
              <w:rPr>
                <w:rFonts w:ascii="Times New Roman"/>
                <w:b w:val="false"/>
                <w:i w:val="false"/>
                <w:color w:val="000000"/>
                <w:sz w:val="20"/>
              </w:rPr>
              <w:t>
</w:t>
            </w:r>
            <w:r>
              <w:rPr>
                <w:rFonts w:ascii="Times New Roman"/>
                <w:b w:val="false"/>
                <w:i w:val="false"/>
                <w:color w:val="000000"/>
                <w:sz w:val="20"/>
              </w:rPr>
              <w:t>gkh_2008@mail.ru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8-716-46-2-17-57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 Щучинск қ., Набережная к-сі, 73</w:t>
            </w:r>
            <w:r>
              <w:br/>
            </w:r>
            <w:r>
              <w:rPr>
                <w:rFonts w:ascii="Times New Roman"/>
                <w:b w:val="false"/>
                <w:i w:val="false"/>
                <w:color w:val="000000"/>
                <w:sz w:val="20"/>
              </w:rPr>
              <w:t>
</w:t>
            </w:r>
            <w:r>
              <w:rPr>
                <w:rFonts w:ascii="Times New Roman"/>
                <w:b w:val="false"/>
                <w:i w:val="false"/>
                <w:color w:val="000000"/>
                <w:sz w:val="20"/>
              </w:rPr>
              <w:t>burmst@mail.ru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8-716-36-3-84-58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 Егіндікөл к., Победа к-сі, 6</w:t>
            </w:r>
            <w:r>
              <w:br/>
            </w:r>
            <w:r>
              <w:rPr>
                <w:rFonts w:ascii="Times New Roman"/>
                <w:b w:val="false"/>
                <w:i w:val="false"/>
                <w:color w:val="000000"/>
                <w:sz w:val="20"/>
              </w:rPr>
              <w:t>
</w:t>
            </w:r>
            <w:r>
              <w:rPr>
                <w:rFonts w:ascii="Times New Roman"/>
                <w:b w:val="false"/>
                <w:i w:val="false"/>
                <w:color w:val="000000"/>
                <w:sz w:val="20"/>
              </w:rPr>
              <w:t>egin_G@mail.ru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8-716-42-2-19-20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 Степняк қ., Сыздықов к-сі, 2а</w:t>
            </w:r>
            <w:r>
              <w:br/>
            </w:r>
            <w:r>
              <w:rPr>
                <w:rFonts w:ascii="Times New Roman"/>
                <w:b w:val="false"/>
                <w:i w:val="false"/>
                <w:color w:val="000000"/>
                <w:sz w:val="20"/>
              </w:rPr>
              <w:t>
</w:t>
            </w:r>
            <w:r>
              <w:rPr>
                <w:rFonts w:ascii="Times New Roman"/>
                <w:b w:val="false"/>
                <w:i w:val="false"/>
                <w:color w:val="000000"/>
                <w:sz w:val="20"/>
              </w:rPr>
              <w:t>enbek.GHK@mail.kz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 Ерейментау қ., Құнанбаев к-сі, 121</w:t>
            </w:r>
            <w:r>
              <w:br/>
            </w:r>
            <w:r>
              <w:rPr>
                <w:rFonts w:ascii="Times New Roman"/>
                <w:b w:val="false"/>
                <w:i w:val="false"/>
                <w:color w:val="000000"/>
                <w:sz w:val="20"/>
              </w:rPr>
              <w:t>
</w:t>
            </w:r>
            <w:r>
              <w:rPr>
                <w:rFonts w:ascii="Times New Roman"/>
                <w:b w:val="false"/>
                <w:i w:val="false"/>
                <w:color w:val="000000"/>
                <w:sz w:val="20"/>
              </w:rPr>
              <w:t>gkh_ereymen@mail.ru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8-716-33-2-27-62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 Есіл қ., Қонаев к-сі, 15</w:t>
            </w:r>
            <w:r>
              <w:br/>
            </w:r>
            <w:r>
              <w:rPr>
                <w:rFonts w:ascii="Times New Roman"/>
                <w:b w:val="false"/>
                <w:i w:val="false"/>
                <w:color w:val="000000"/>
                <w:sz w:val="20"/>
              </w:rPr>
              <w:t>
</w:t>
            </w:r>
            <w:r>
              <w:rPr>
                <w:rFonts w:ascii="Times New Roman"/>
                <w:b w:val="false"/>
                <w:i w:val="false"/>
                <w:color w:val="000000"/>
                <w:sz w:val="20"/>
              </w:rPr>
              <w:t>eail_org@mail.ru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 Жақсы к., Ленин к-сі, 32</w:t>
            </w:r>
            <w:r>
              <w:br/>
            </w:r>
            <w:r>
              <w:rPr>
                <w:rFonts w:ascii="Times New Roman"/>
                <w:b w:val="false"/>
                <w:i w:val="false"/>
                <w:color w:val="000000"/>
                <w:sz w:val="20"/>
              </w:rPr>
              <w:t>
</w:t>
            </w:r>
            <w:r>
              <w:rPr>
                <w:rFonts w:ascii="Times New Roman"/>
                <w:b w:val="false"/>
                <w:i w:val="false"/>
                <w:color w:val="000000"/>
                <w:sz w:val="20"/>
              </w:rPr>
              <w:t>Jaksy_zkh@mail.ru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8-716-35-2-23-62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 Державинск қ., Мир к-сі, 78</w:t>
            </w:r>
            <w:r>
              <w:br/>
            </w:r>
            <w:r>
              <w:rPr>
                <w:rFonts w:ascii="Times New Roman"/>
                <w:b w:val="false"/>
                <w:i w:val="false"/>
                <w:color w:val="000000"/>
                <w:sz w:val="20"/>
              </w:rPr>
              <w:t>
</w:t>
            </w:r>
            <w:r>
              <w:rPr>
                <w:rFonts w:ascii="Times New Roman"/>
                <w:b w:val="false"/>
                <w:i w:val="false"/>
                <w:color w:val="000000"/>
                <w:sz w:val="20"/>
              </w:rPr>
              <w:t>Janna_et @bk.ru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8-716-48-9-21-24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 Зеренді к., Мир к-сі, 65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8-716-32-2-24-72</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 Қорғалжын к., Болғанбаев к-сі, 9</w:t>
            </w:r>
            <w:r>
              <w:br/>
            </w:r>
            <w:r>
              <w:rPr>
                <w:rFonts w:ascii="Times New Roman"/>
                <w:b w:val="false"/>
                <w:i w:val="false"/>
                <w:color w:val="000000"/>
                <w:sz w:val="20"/>
              </w:rPr>
              <w:t>
</w:t>
            </w:r>
            <w:r>
              <w:rPr>
                <w:rFonts w:ascii="Times New Roman"/>
                <w:b w:val="false"/>
                <w:i w:val="false"/>
                <w:color w:val="000000"/>
                <w:sz w:val="20"/>
              </w:rPr>
              <w:t>zhkha@mail.ru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8-716-37-2-23-34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 Балкашино ауылы, Абылай хан к-сі, 117</w:t>
            </w:r>
            <w:r>
              <w:br/>
            </w:r>
            <w:r>
              <w:rPr>
                <w:rFonts w:ascii="Times New Roman"/>
                <w:b w:val="false"/>
                <w:i w:val="false"/>
                <w:color w:val="000000"/>
                <w:sz w:val="20"/>
              </w:rPr>
              <w:t>
</w:t>
            </w:r>
            <w:r>
              <w:rPr>
                <w:rFonts w:ascii="Times New Roman"/>
                <w:b w:val="false"/>
                <w:i w:val="false"/>
                <w:color w:val="000000"/>
                <w:sz w:val="20"/>
              </w:rPr>
              <w:t>G_K_H_sand@mail.ru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8-716-40-9-11-25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 Ақмол к., Гагарин к-сі, 14</w:t>
            </w:r>
            <w:r>
              <w:br/>
            </w:r>
            <w:r>
              <w:rPr>
                <w:rFonts w:ascii="Times New Roman"/>
                <w:b w:val="false"/>
                <w:i w:val="false"/>
                <w:color w:val="000000"/>
                <w:sz w:val="20"/>
              </w:rPr>
              <w:t>
</w:t>
            </w:r>
            <w:r>
              <w:rPr>
                <w:rFonts w:ascii="Times New Roman"/>
                <w:b w:val="false"/>
                <w:i w:val="false"/>
                <w:color w:val="000000"/>
                <w:sz w:val="20"/>
              </w:rPr>
              <w:t>celingkh@mail.ru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8-716-51-3-11-21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 Шортанды к., Абылай хан к-сі, 20</w:t>
            </w:r>
            <w:r>
              <w:br/>
            </w:r>
            <w:r>
              <w:rPr>
                <w:rFonts w:ascii="Times New Roman"/>
                <w:b w:val="false"/>
                <w:i w:val="false"/>
                <w:color w:val="000000"/>
                <w:sz w:val="20"/>
              </w:rPr>
              <w:t>
</w:t>
            </w:r>
            <w:r>
              <w:rPr>
                <w:rFonts w:ascii="Times New Roman"/>
                <w:b w:val="false"/>
                <w:i w:val="false"/>
                <w:color w:val="000000"/>
                <w:sz w:val="20"/>
              </w:rPr>
              <w:t>Qkh_ad_pt@mail.ru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8-716-31-2-27-80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Әуелбеков к-сі, 139</w:t>
            </w:r>
            <w:r>
              <w:br/>
            </w:r>
            <w:r>
              <w:rPr>
                <w:rFonts w:ascii="Times New Roman"/>
                <w:b w:val="false"/>
                <w:i w:val="false"/>
                <w:color w:val="000000"/>
                <w:sz w:val="20"/>
              </w:rPr>
              <w:t>
</w:t>
            </w:r>
            <w:r>
              <w:rPr>
                <w:rFonts w:ascii="Times New Roman"/>
                <w:b w:val="false"/>
                <w:i w:val="false"/>
                <w:color w:val="000000"/>
                <w:sz w:val="20"/>
              </w:rPr>
              <w:t>Oкs-Kоkshеtау@mail.ru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8-716-2-25-51-36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 қ., 4 шағын ауд.,1</w:t>
            </w:r>
            <w:r>
              <w:br/>
            </w:r>
            <w:r>
              <w:rPr>
                <w:rFonts w:ascii="Times New Roman"/>
                <w:b w:val="false"/>
                <w:i w:val="false"/>
                <w:color w:val="000000"/>
                <w:sz w:val="20"/>
              </w:rPr>
              <w:t>
</w:t>
            </w:r>
            <w:r>
              <w:rPr>
                <w:rFonts w:ascii="Times New Roman"/>
                <w:b w:val="false"/>
                <w:i w:val="false"/>
                <w:color w:val="000000"/>
                <w:sz w:val="20"/>
              </w:rPr>
              <w:t>Otdel_qkh@mail.ru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8-716-45 -6-23-15</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Маресьев к-сі, 4А</w:t>
            </w:r>
            <w:r>
              <w:br/>
            </w:r>
            <w:r>
              <w:rPr>
                <w:rFonts w:ascii="Times New Roman"/>
                <w:b w:val="false"/>
                <w:i w:val="false"/>
                <w:color w:val="000000"/>
                <w:sz w:val="20"/>
              </w:rPr>
              <w:t>
</w:t>
            </w:r>
            <w:r>
              <w:rPr>
                <w:rFonts w:ascii="Times New Roman"/>
                <w:b w:val="false"/>
                <w:i w:val="false"/>
                <w:color w:val="000000"/>
                <w:sz w:val="20"/>
              </w:rPr>
              <w:t>zhkh_08@mail.ru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8-7132-21-74-78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 5 шағын ауд.., 4</w:t>
            </w:r>
            <w:r>
              <w:br/>
            </w:r>
            <w:r>
              <w:rPr>
                <w:rFonts w:ascii="Times New Roman"/>
                <w:b w:val="false"/>
                <w:i w:val="false"/>
                <w:color w:val="000000"/>
                <w:sz w:val="20"/>
              </w:rPr>
              <w:t>
</w:t>
            </w:r>
            <w:r>
              <w:rPr>
                <w:rFonts w:ascii="Times New Roman"/>
                <w:b w:val="false"/>
                <w:i w:val="false"/>
                <w:color w:val="000000"/>
                <w:sz w:val="20"/>
              </w:rPr>
              <w:t>alga_zhkh@mail.ru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8-71337-4-20-94</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 Қонаев к-сі, 36</w:t>
            </w:r>
            <w:r>
              <w:br/>
            </w:r>
            <w:r>
              <w:rPr>
                <w:rFonts w:ascii="Times New Roman"/>
                <w:b w:val="false"/>
                <w:i w:val="false"/>
                <w:color w:val="000000"/>
                <w:sz w:val="20"/>
              </w:rPr>
              <w:t>
</w:t>
            </w:r>
            <w:r>
              <w:rPr>
                <w:rFonts w:ascii="Times New Roman"/>
                <w:b w:val="false"/>
                <w:i w:val="false"/>
                <w:color w:val="000000"/>
                <w:sz w:val="20"/>
              </w:rPr>
              <w:t>baiganin_gkh@mail.ru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8-71345-2-31-08</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 Бадамша к., Әбілхайырхан к-сі, 38</w:t>
            </w:r>
            <w:r>
              <w:br/>
            </w:r>
            <w:r>
              <w:rPr>
                <w:rFonts w:ascii="Times New Roman"/>
                <w:b w:val="false"/>
                <w:i w:val="false"/>
                <w:color w:val="000000"/>
                <w:sz w:val="20"/>
              </w:rPr>
              <w:t>
</w:t>
            </w:r>
            <w:r>
              <w:rPr>
                <w:rFonts w:ascii="Times New Roman"/>
                <w:b w:val="false"/>
                <w:i w:val="false"/>
                <w:color w:val="000000"/>
                <w:sz w:val="20"/>
              </w:rPr>
              <w:t>gkh_kargala@mail.ru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8-71342-2-27-11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 Комсомол к., Жүргенов к-сі, 45</w:t>
            </w:r>
            <w:r>
              <w:br/>
            </w:r>
            <w:r>
              <w:rPr>
                <w:rFonts w:ascii="Times New Roman"/>
                <w:b w:val="false"/>
                <w:i w:val="false"/>
                <w:color w:val="000000"/>
                <w:sz w:val="20"/>
              </w:rPr>
              <w:t>
</w:t>
            </w:r>
            <w:r>
              <w:rPr>
                <w:rFonts w:ascii="Times New Roman"/>
                <w:b w:val="false"/>
                <w:i w:val="false"/>
                <w:color w:val="000000"/>
                <w:sz w:val="20"/>
              </w:rPr>
              <w:t>aitekebigkh@mail.ru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8-71339-21-9-26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 Ырғыз к., Алтынсарин к-сі, 12</w:t>
            </w:r>
            <w:r>
              <w:br/>
            </w:r>
            <w:r>
              <w:rPr>
                <w:rFonts w:ascii="Times New Roman"/>
                <w:b w:val="false"/>
                <w:i w:val="false"/>
                <w:color w:val="000000"/>
                <w:sz w:val="20"/>
              </w:rPr>
              <w:t>
</w:t>
            </w:r>
            <w:r>
              <w:rPr>
                <w:rFonts w:ascii="Times New Roman"/>
                <w:b w:val="false"/>
                <w:i w:val="false"/>
                <w:color w:val="000000"/>
                <w:sz w:val="20"/>
              </w:rPr>
              <w:t>irgizjkhh@mail.ru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8-71343-21-8-54</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Мартук к., Сейфуллин к-сі, 38</w:t>
            </w:r>
            <w:r>
              <w:br/>
            </w:r>
            <w:r>
              <w:rPr>
                <w:rFonts w:ascii="Times New Roman"/>
                <w:b w:val="false"/>
                <w:i w:val="false"/>
                <w:color w:val="000000"/>
                <w:sz w:val="20"/>
              </w:rPr>
              <w:t>
</w:t>
            </w:r>
            <w:r>
              <w:rPr>
                <w:rFonts w:ascii="Times New Roman"/>
                <w:b w:val="false"/>
                <w:i w:val="false"/>
                <w:color w:val="000000"/>
                <w:sz w:val="20"/>
              </w:rPr>
              <w:t>zhkh10@mail.ru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8-71331-22-4-82</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 Шұбарқұдық к., Желтоқсан к-сі, 8</w:t>
            </w:r>
            <w:r>
              <w:br/>
            </w:r>
            <w:r>
              <w:rPr>
                <w:rFonts w:ascii="Times New Roman"/>
                <w:b w:val="false"/>
                <w:i w:val="false"/>
                <w:color w:val="000000"/>
                <w:sz w:val="20"/>
              </w:rPr>
              <w:t>
</w:t>
            </w:r>
            <w:r>
              <w:rPr>
                <w:rFonts w:ascii="Times New Roman"/>
                <w:b w:val="false"/>
                <w:i w:val="false"/>
                <w:color w:val="000000"/>
                <w:sz w:val="20"/>
              </w:rPr>
              <w:t>temirakimat_zkh@mail.ru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8-71346-23-2-47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 Ойыл к., Шернияз к-сі, 36</w:t>
            </w:r>
            <w:r>
              <w:br/>
            </w:r>
            <w:r>
              <w:rPr>
                <w:rFonts w:ascii="Times New Roman"/>
                <w:b w:val="false"/>
                <w:i w:val="false"/>
                <w:color w:val="000000"/>
                <w:sz w:val="20"/>
              </w:rPr>
              <w:t>
</w:t>
            </w:r>
            <w:r>
              <w:rPr>
                <w:rFonts w:ascii="Times New Roman"/>
                <w:b w:val="false"/>
                <w:i w:val="false"/>
                <w:color w:val="000000"/>
                <w:sz w:val="20"/>
              </w:rPr>
              <w:t>zhkh.uil@mail.ru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8-71332-21-9-74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к., Астана к-сі, 48</w:t>
            </w:r>
            <w:r>
              <w:br/>
            </w:r>
            <w:r>
              <w:rPr>
                <w:rFonts w:ascii="Times New Roman"/>
                <w:b w:val="false"/>
                <w:i w:val="false"/>
                <w:color w:val="000000"/>
                <w:sz w:val="20"/>
              </w:rPr>
              <w:t>
</w:t>
            </w:r>
            <w:r>
              <w:rPr>
                <w:rFonts w:ascii="Times New Roman"/>
                <w:b w:val="false"/>
                <w:i w:val="false"/>
                <w:color w:val="000000"/>
                <w:sz w:val="20"/>
              </w:rPr>
              <w:t>zhkhkobda@mail.ru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8-71341-22-0-11</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 Спортивная к-сі, 2</w:t>
            </w:r>
            <w:r>
              <w:br/>
            </w:r>
            <w:r>
              <w:rPr>
                <w:rFonts w:ascii="Times New Roman"/>
                <w:b w:val="false"/>
                <w:i w:val="false"/>
                <w:color w:val="000000"/>
                <w:sz w:val="20"/>
              </w:rPr>
              <w:t>
</w:t>
            </w:r>
            <w:r>
              <w:rPr>
                <w:rFonts w:ascii="Times New Roman"/>
                <w:b w:val="false"/>
                <w:i w:val="false"/>
                <w:color w:val="000000"/>
                <w:sz w:val="20"/>
              </w:rPr>
              <w:t>hromtauzhkh@rambler.ru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8-71336-27-7-53</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 Е.Котибарулы к-сі, 33</w:t>
            </w:r>
            <w:r>
              <w:br/>
            </w:r>
            <w:r>
              <w:rPr>
                <w:rFonts w:ascii="Times New Roman"/>
                <w:b w:val="false"/>
                <w:i w:val="false"/>
                <w:color w:val="000000"/>
                <w:sz w:val="20"/>
              </w:rPr>
              <w:t>
</w:t>
            </w:r>
            <w:r>
              <w:rPr>
                <w:rFonts w:ascii="Times New Roman"/>
                <w:b w:val="false"/>
                <w:i w:val="false"/>
                <w:color w:val="000000"/>
                <w:sz w:val="20"/>
              </w:rPr>
              <w:t>jkh.shalkar.kz@mail.ru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8-71335-23-3-54</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Қандыағаш қ-сы, Гагарин к-сі, 2</w:t>
            </w:r>
            <w:r>
              <w:br/>
            </w:r>
            <w:r>
              <w:rPr>
                <w:rFonts w:ascii="Times New Roman"/>
                <w:b w:val="false"/>
                <w:i w:val="false"/>
                <w:color w:val="000000"/>
                <w:sz w:val="20"/>
              </w:rPr>
              <w:t>
</w:t>
            </w:r>
            <w:r>
              <w:rPr>
                <w:rFonts w:ascii="Times New Roman"/>
                <w:b w:val="false"/>
                <w:i w:val="false"/>
                <w:color w:val="000000"/>
                <w:sz w:val="20"/>
              </w:rPr>
              <w:t>mugalzhar_jkx@mail.ru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8-71333-3-62-03</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аудандық, қалалық ТКШ, жолаушылар көлігі және автомобиль жолдары бөлімдері</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 Жансүгіров к.,</w:t>
            </w:r>
            <w:r>
              <w:br/>
            </w:r>
            <w:r>
              <w:rPr>
                <w:rFonts w:ascii="Times New Roman"/>
                <w:b w:val="false"/>
                <w:i w:val="false"/>
                <w:color w:val="000000"/>
                <w:sz w:val="20"/>
              </w:rPr>
              <w:t>
</w:t>
            </w:r>
            <w:r>
              <w:rPr>
                <w:rFonts w:ascii="Times New Roman"/>
                <w:b w:val="false"/>
                <w:i w:val="false"/>
                <w:color w:val="000000"/>
                <w:sz w:val="20"/>
              </w:rPr>
              <w:t>Aksu_gkh@mail.ru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8-72832-2-20-27</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Ақкөл ауд., Үшарал қ., Победа к-сі, 148</w:t>
            </w:r>
            <w:r>
              <w:br/>
            </w:r>
            <w:r>
              <w:rPr>
                <w:rFonts w:ascii="Times New Roman"/>
                <w:b w:val="false"/>
                <w:i w:val="false"/>
                <w:color w:val="000000"/>
                <w:sz w:val="20"/>
              </w:rPr>
              <w:t>
</w:t>
            </w:r>
            <w:r>
              <w:rPr>
                <w:rFonts w:ascii="Times New Roman"/>
                <w:b w:val="false"/>
                <w:i w:val="false"/>
                <w:color w:val="000000"/>
                <w:sz w:val="20"/>
              </w:rPr>
              <w:t>Qkhalakol@mail.ru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8-72833-2-30-97</w:t>
            </w:r>
          </w:p>
        </w:tc>
        <w:tc>
          <w:tcPr>
            <w:tcW w:w="0" w:type="auto"/>
            <w:vMerge/>
            <w:tcBorders>
              <w:top w:val="nil"/>
              <w:left w:val="single" w:color="cfcfcf" w:sz="5"/>
              <w:bottom w:val="single" w:color="cfcfcf" w:sz="5"/>
              <w:right w:val="single" w:color="cfcfcf" w:sz="5"/>
            </w:tcBorders>
          </w:tcPr>
          <w:p/>
        </w:tc>
      </w:tr>
      <w:tr>
        <w:trPr>
          <w:trHeight w:val="1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 Бақанас к.,</w:t>
            </w:r>
            <w:r>
              <w:br/>
            </w:r>
            <w:r>
              <w:rPr>
                <w:rFonts w:ascii="Times New Roman"/>
                <w:b w:val="false"/>
                <w:i w:val="false"/>
                <w:color w:val="000000"/>
                <w:sz w:val="20"/>
              </w:rPr>
              <w:t>
</w:t>
            </w:r>
            <w:r>
              <w:rPr>
                <w:rFonts w:ascii="Times New Roman"/>
                <w:b w:val="false"/>
                <w:i w:val="false"/>
                <w:color w:val="000000"/>
                <w:sz w:val="20"/>
              </w:rPr>
              <w:t>Zharas _s@mail.ru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8-72773-91252</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 Есік 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8-72775-42125</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Қарабұлақ к., Оразбеков к-сі, 67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8-72836-30707</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 Ұзынағаш 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8-72770-21327</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 Өтеген батыр к., Батталханов к-сі, 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8-72752-24763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 Үштөбе қ., Абылайхан к-сі, 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8-72834-21387</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 Қаскелең қ.</w:t>
            </w:r>
            <w:r>
              <w:br/>
            </w:r>
            <w:r>
              <w:rPr>
                <w:rFonts w:ascii="Times New Roman"/>
                <w:b w:val="false"/>
                <w:i w:val="false"/>
                <w:color w:val="000000"/>
                <w:sz w:val="20"/>
              </w:rPr>
              <w:t>
</w:t>
            </w:r>
            <w:r>
              <w:rPr>
                <w:rFonts w:ascii="Times New Roman"/>
                <w:b w:val="false"/>
                <w:i w:val="false"/>
                <w:color w:val="000000"/>
                <w:sz w:val="20"/>
              </w:rPr>
              <w:t>Karasay zkh08@rambler</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8-72771-21309</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 Сарыөзек к., Б. Момышұлы к-сі, 10</w:t>
            </w:r>
            <w:r>
              <w:br/>
            </w:r>
            <w:r>
              <w:rPr>
                <w:rFonts w:ascii="Times New Roman"/>
                <w:b w:val="false"/>
                <w:i w:val="false"/>
                <w:color w:val="000000"/>
                <w:sz w:val="20"/>
              </w:rPr>
              <w:t>
</w:t>
            </w:r>
            <w:r>
              <w:rPr>
                <w:rFonts w:ascii="Times New Roman"/>
                <w:b w:val="false"/>
                <w:i w:val="false"/>
                <w:color w:val="000000"/>
                <w:sz w:val="20"/>
              </w:rPr>
              <w:t>Kerb_zhkh@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8-72840-31314</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 Балпық би к., Мырзабеков к-сі, 38</w:t>
            </w:r>
            <w:r>
              <w:br/>
            </w:r>
            <w:r>
              <w:rPr>
                <w:rFonts w:ascii="Times New Roman"/>
                <w:b w:val="false"/>
                <w:i w:val="false"/>
                <w:color w:val="000000"/>
                <w:sz w:val="20"/>
              </w:rPr>
              <w:t>
</w:t>
            </w:r>
            <w:r>
              <w:rPr>
                <w:rFonts w:ascii="Times New Roman"/>
                <w:b w:val="false"/>
                <w:i w:val="false"/>
                <w:color w:val="000000"/>
                <w:sz w:val="20"/>
              </w:rPr>
              <w:t>Koketaev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8-72838-21647</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 Жаркент қ., Головацский к-сі, 129</w:t>
            </w:r>
            <w:r>
              <w:br/>
            </w:r>
            <w:r>
              <w:rPr>
                <w:rFonts w:ascii="Times New Roman"/>
                <w:b w:val="false"/>
                <w:i w:val="false"/>
                <w:color w:val="000000"/>
                <w:sz w:val="20"/>
              </w:rPr>
              <w:t>
</w:t>
            </w:r>
            <w:r>
              <w:rPr>
                <w:rFonts w:ascii="Times New Roman"/>
                <w:b w:val="false"/>
                <w:i w:val="false"/>
                <w:color w:val="000000"/>
                <w:sz w:val="20"/>
              </w:rPr>
              <w:t>Jc_otdgkh@bk.ru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8-728312-51253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 Кеген 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8-72777-22489</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Сарқант ауд., Сарқант қ., Тәуелсіздік к-сі, 111</w:t>
            </w:r>
            <w:r>
              <w:br/>
            </w:r>
            <w:r>
              <w:rPr>
                <w:rFonts w:ascii="Times New Roman"/>
                <w:b w:val="false"/>
                <w:i w:val="false"/>
                <w:color w:val="000000"/>
                <w:sz w:val="20"/>
              </w:rPr>
              <w:t>
</w:t>
            </w:r>
            <w:r>
              <w:rPr>
                <w:rFonts w:ascii="Times New Roman"/>
                <w:b w:val="false"/>
                <w:i w:val="false"/>
                <w:color w:val="000000"/>
                <w:sz w:val="20"/>
              </w:rPr>
              <w:t>mukataev@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8-72839-23369</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қ., Қонаев к-сі, 65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8-72774-23469</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 Шонжа к., Раджибаев к-сі, 73</w:t>
            </w:r>
            <w:r>
              <w:br/>
            </w:r>
            <w:r>
              <w:rPr>
                <w:rFonts w:ascii="Times New Roman"/>
                <w:b w:val="false"/>
                <w:i w:val="false"/>
                <w:color w:val="000000"/>
                <w:sz w:val="20"/>
              </w:rPr>
              <w:t>
</w:t>
            </w:r>
            <w:r>
              <w:rPr>
                <w:rFonts w:ascii="Times New Roman"/>
                <w:b w:val="false"/>
                <w:i w:val="false"/>
                <w:color w:val="000000"/>
                <w:sz w:val="20"/>
              </w:rPr>
              <w:t>Uigur-jkh@mail.ru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8-72778-21522</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 Жамбыл к-сі, 13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8-72772-42289</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к-сі, 35</w:t>
            </w:r>
            <w:r>
              <w:br/>
            </w:r>
            <w:r>
              <w:rPr>
                <w:rFonts w:ascii="Times New Roman"/>
                <w:b w:val="false"/>
                <w:i w:val="false"/>
                <w:color w:val="000000"/>
                <w:sz w:val="20"/>
              </w:rPr>
              <w:t>
</w:t>
            </w:r>
            <w:r>
              <w:rPr>
                <w:rFonts w:ascii="Times New Roman"/>
                <w:b w:val="false"/>
                <w:i w:val="false"/>
                <w:color w:val="000000"/>
                <w:sz w:val="20"/>
              </w:rPr>
              <w:t>Ugkh.tld@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8-7282-244043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 Абылайхан к-сі, 34</w:t>
            </w:r>
            <w:r>
              <w:br/>
            </w:r>
            <w:r>
              <w:rPr>
                <w:rFonts w:ascii="Times New Roman"/>
                <w:b w:val="false"/>
                <w:i w:val="false"/>
                <w:color w:val="000000"/>
                <w:sz w:val="20"/>
              </w:rPr>
              <w:t>
</w:t>
            </w:r>
            <w:r>
              <w:rPr>
                <w:rFonts w:ascii="Times New Roman"/>
                <w:b w:val="false"/>
                <w:i w:val="false"/>
                <w:color w:val="000000"/>
                <w:sz w:val="20"/>
              </w:rPr>
              <w:t>Tekeli.zhkh@mail.ru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8-72835-43965</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аудандық, қалалық ТКШ, жолаушылар көлігі және автомобиль жолдары бөлімдері</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Азаттық даңғ., 101а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8-7122-20-01-51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к., Абай к-сі, 16, № 3 кабинет</w:t>
            </w:r>
            <w:r>
              <w:br/>
            </w:r>
            <w:r>
              <w:rPr>
                <w:rFonts w:ascii="Times New Roman"/>
                <w:b w:val="false"/>
                <w:i w:val="false"/>
                <w:color w:val="000000"/>
                <w:sz w:val="20"/>
              </w:rPr>
              <w:t>
</w:t>
            </w:r>
            <w:r>
              <w:rPr>
                <w:rFonts w:ascii="Times New Roman"/>
                <w:b w:val="false"/>
                <w:i w:val="false"/>
                <w:color w:val="000000"/>
                <w:sz w:val="20"/>
              </w:rPr>
              <w:t>Zhkh_mahambet@inbox.ru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8-71236-2-14-16</w:t>
            </w:r>
          </w:p>
        </w:tc>
        <w:tc>
          <w:tcPr>
            <w:tcW w:w="0" w:type="auto"/>
            <w:vMerge/>
            <w:tcBorders>
              <w:top w:val="nil"/>
              <w:left w:val="single" w:color="cfcfcf" w:sz="5"/>
              <w:bottom w:val="single" w:color="cfcfcf" w:sz="5"/>
              <w:right w:val="single" w:color="cfcfcf" w:sz="5"/>
            </w:tcBorders>
          </w:tcPr>
          <w:p/>
        </w:tc>
      </w:tr>
      <w:tr>
        <w:trPr>
          <w:trHeight w:val="7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Құлсары қ., Ж. Ізтуғанов к-сі, 7</w:t>
            </w:r>
            <w:r>
              <w:br/>
            </w:r>
            <w:r>
              <w:rPr>
                <w:rFonts w:ascii="Times New Roman"/>
                <w:b w:val="false"/>
                <w:i w:val="false"/>
                <w:color w:val="000000"/>
                <w:sz w:val="20"/>
              </w:rPr>
              <w:t>
</w:t>
            </w:r>
            <w:r>
              <w:rPr>
                <w:rFonts w:ascii="Times New Roman"/>
                <w:b w:val="false"/>
                <w:i w:val="false"/>
                <w:color w:val="000000"/>
                <w:sz w:val="20"/>
              </w:rPr>
              <w:t>gtkulsary@ 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8(71237-5-25-51</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к., Меңдіғалиев к-сі, 30/8</w:t>
            </w:r>
            <w:r>
              <w:br/>
            </w:r>
            <w:r>
              <w:rPr>
                <w:rFonts w:ascii="Times New Roman"/>
                <w:b w:val="false"/>
                <w:i w:val="false"/>
                <w:color w:val="000000"/>
                <w:sz w:val="20"/>
              </w:rPr>
              <w:t>
</w:t>
            </w:r>
            <w:r>
              <w:rPr>
                <w:rFonts w:ascii="Times New Roman"/>
                <w:b w:val="false"/>
                <w:i w:val="false"/>
                <w:color w:val="000000"/>
                <w:sz w:val="20"/>
              </w:rPr>
              <w:t>Jkh.inder@mail.ru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8-71234-2-17-68</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 к. Көшекбаев к-сі, 25</w:t>
            </w:r>
            <w:r>
              <w:br/>
            </w:r>
            <w:r>
              <w:rPr>
                <w:rFonts w:ascii="Times New Roman"/>
                <w:b w:val="false"/>
                <w:i w:val="false"/>
                <w:color w:val="000000"/>
                <w:sz w:val="20"/>
              </w:rPr>
              <w:t>
</w:t>
            </w:r>
            <w:r>
              <w:rPr>
                <w:rFonts w:ascii="Times New Roman"/>
                <w:b w:val="false"/>
                <w:i w:val="false"/>
                <w:color w:val="000000"/>
                <w:sz w:val="20"/>
              </w:rPr>
              <w:t>Gilkom_kur@mail.ru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8-71233-2-15-62</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Аққыстау к., Егемен Қазақстан к-сі, 12</w:t>
            </w:r>
            <w:r>
              <w:br/>
            </w:r>
            <w:r>
              <w:rPr>
                <w:rFonts w:ascii="Times New Roman"/>
                <w:b w:val="false"/>
                <w:i w:val="false"/>
                <w:color w:val="000000"/>
                <w:sz w:val="20"/>
              </w:rPr>
              <w:t>
</w:t>
            </w:r>
            <w:r>
              <w:rPr>
                <w:rFonts w:ascii="Times New Roman"/>
                <w:b w:val="false"/>
                <w:i w:val="false"/>
                <w:color w:val="000000"/>
                <w:sz w:val="20"/>
              </w:rPr>
              <w:t>Isatai_ZHKH@mail.ru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8-71231-2-16-61</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Қызылқайың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Миялы к., Абай к-сі, 4</w:t>
            </w:r>
            <w:r>
              <w:br/>
            </w:r>
            <w:r>
              <w:rPr>
                <w:rFonts w:ascii="Times New Roman"/>
                <w:b w:val="false"/>
                <w:i w:val="false"/>
                <w:color w:val="000000"/>
                <w:sz w:val="20"/>
              </w:rPr>
              <w:t>
</w:t>
            </w:r>
            <w:r>
              <w:rPr>
                <w:rFonts w:ascii="Times New Roman"/>
                <w:b w:val="false"/>
                <w:i w:val="false"/>
                <w:color w:val="000000"/>
                <w:sz w:val="20"/>
              </w:rPr>
              <w:t>Kzilkoga_gkx@mail.ru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8-71238-2-12-63</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ТКШ, жолаушылар көлігі және автомобиль жолдары бөлімі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к., № 1 орталық алаң</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8-71239-3-15-12</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Қазақстан к-сі 27</w:t>
            </w:r>
            <w:r>
              <w:br/>
            </w:r>
            <w:r>
              <w:rPr>
                <w:rFonts w:ascii="Times New Roman"/>
                <w:b w:val="false"/>
                <w:i w:val="false"/>
                <w:color w:val="000000"/>
                <w:sz w:val="20"/>
              </w:rPr>
              <w:t>
</w:t>
            </w:r>
            <w:r>
              <w:rPr>
                <w:rFonts w:ascii="Times New Roman"/>
                <w:b w:val="false"/>
                <w:i w:val="false"/>
                <w:color w:val="000000"/>
                <w:sz w:val="20"/>
              </w:rPr>
              <w:t>Toembaeva@mail.ru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8-7232-26-40-60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Достоевский к-сі, 110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8-7222-52-26-37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Глубокое к., Попович к-сі, 11а</w:t>
            </w:r>
            <w:r>
              <w:br/>
            </w:r>
            <w:r>
              <w:rPr>
                <w:rFonts w:ascii="Times New Roman"/>
                <w:b w:val="false"/>
                <w:i w:val="false"/>
                <w:color w:val="000000"/>
                <w:sz w:val="20"/>
              </w:rPr>
              <w:t>
</w:t>
            </w:r>
            <w:r>
              <w:rPr>
                <w:rFonts w:ascii="Times New Roman"/>
                <w:b w:val="false"/>
                <w:i w:val="false"/>
                <w:color w:val="000000"/>
                <w:sz w:val="20"/>
              </w:rPr>
              <w:t>gkһ-glubokoe@rambler.ru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8-72331-2-13-45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Зайсан қ., Жангелдин к-сі, 54</w:t>
            </w:r>
            <w:r>
              <w:br/>
            </w:r>
            <w:r>
              <w:rPr>
                <w:rFonts w:ascii="Times New Roman"/>
                <w:b w:val="false"/>
                <w:i w:val="false"/>
                <w:color w:val="000000"/>
                <w:sz w:val="20"/>
              </w:rPr>
              <w:t>
</w:t>
            </w:r>
            <w:r>
              <w:rPr>
                <w:rFonts w:ascii="Times New Roman"/>
                <w:b w:val="false"/>
                <w:i w:val="false"/>
                <w:color w:val="000000"/>
                <w:sz w:val="20"/>
              </w:rPr>
              <w:t>zsnakim@mail.kz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8-72340-21-2-31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Зыряновск қ., Советская к-сі, 20</w:t>
            </w:r>
            <w:r>
              <w:br/>
            </w:r>
            <w:r>
              <w:rPr>
                <w:rFonts w:ascii="Times New Roman"/>
                <w:b w:val="false"/>
                <w:i w:val="false"/>
                <w:color w:val="000000"/>
                <w:sz w:val="20"/>
              </w:rPr>
              <w:t>
</w:t>
            </w:r>
            <w:r>
              <w:rPr>
                <w:rFonts w:ascii="Times New Roman"/>
                <w:b w:val="false"/>
                <w:i w:val="false"/>
                <w:color w:val="000000"/>
                <w:sz w:val="20"/>
              </w:rPr>
              <w:t>jkhzyrian.@rambler.ru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8-72335-6-16-86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Катон-Қарағай ауд., Үлкен Нарын к., Абылайхан к-сі, 87</w:t>
            </w:r>
            <w:r>
              <w:br/>
            </w:r>
            <w:r>
              <w:rPr>
                <w:rFonts w:ascii="Times New Roman"/>
                <w:b w:val="false"/>
                <w:i w:val="false"/>
                <w:color w:val="000000"/>
                <w:sz w:val="20"/>
              </w:rPr>
              <w:t>
</w:t>
            </w:r>
            <w:r>
              <w:rPr>
                <w:rFonts w:ascii="Times New Roman"/>
                <w:b w:val="false"/>
                <w:i w:val="false"/>
                <w:color w:val="000000"/>
                <w:sz w:val="20"/>
              </w:rPr>
              <w:t>katonzhk@mail.ru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8-72341+2-18-78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Күршім к., Ибежанов к-сі, 23</w:t>
            </w:r>
            <w:r>
              <w:br/>
            </w:r>
            <w:r>
              <w:rPr>
                <w:rFonts w:ascii="Times New Roman"/>
                <w:b w:val="false"/>
                <w:i w:val="false"/>
                <w:color w:val="000000"/>
                <w:sz w:val="20"/>
              </w:rPr>
              <w:t>
</w:t>
            </w:r>
            <w:r>
              <w:rPr>
                <w:rFonts w:ascii="Times New Roman"/>
                <w:b w:val="false"/>
                <w:i w:val="false"/>
                <w:color w:val="000000"/>
                <w:sz w:val="20"/>
              </w:rPr>
              <w:t>gkh.Kur@mail.ru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8-72339-2-12-81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 Ақсуат к., Төлеутайбаба к-сі, 1</w:t>
            </w:r>
            <w:r>
              <w:br/>
            </w:r>
            <w:r>
              <w:rPr>
                <w:rFonts w:ascii="Times New Roman"/>
                <w:b w:val="false"/>
                <w:i w:val="false"/>
                <w:color w:val="000000"/>
                <w:sz w:val="20"/>
              </w:rPr>
              <w:t>
</w:t>
            </w:r>
            <w:r>
              <w:rPr>
                <w:rFonts w:ascii="Times New Roman"/>
                <w:b w:val="false"/>
                <w:i w:val="false"/>
                <w:color w:val="000000"/>
                <w:sz w:val="20"/>
              </w:rPr>
              <w:t>tarb_ray_akimat@mail.ru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8-72346-2-14-04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Ұлан ауд., Молодежный к., 1</w:t>
            </w:r>
            <w:r>
              <w:br/>
            </w:r>
            <w:r>
              <w:rPr>
                <w:rFonts w:ascii="Times New Roman"/>
                <w:b w:val="false"/>
                <w:i w:val="false"/>
                <w:color w:val="000000"/>
                <w:sz w:val="20"/>
              </w:rPr>
              <w:t>
</w:t>
            </w:r>
            <w:r>
              <w:rPr>
                <w:rFonts w:ascii="Times New Roman"/>
                <w:b w:val="false"/>
                <w:i w:val="false"/>
                <w:color w:val="000000"/>
                <w:sz w:val="20"/>
              </w:rPr>
              <w:t>ulanhkx.@mail.ru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8-72338-2-71-59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 қ., Советская к-сі, 59</w:t>
            </w:r>
            <w:r>
              <w:br/>
            </w:r>
            <w:r>
              <w:rPr>
                <w:rFonts w:ascii="Times New Roman"/>
                <w:b w:val="false"/>
                <w:i w:val="false"/>
                <w:color w:val="000000"/>
                <w:sz w:val="20"/>
              </w:rPr>
              <w:t>
</w:t>
            </w:r>
            <w:r>
              <w:rPr>
                <w:rFonts w:ascii="Times New Roman"/>
                <w:b w:val="false"/>
                <w:i w:val="false"/>
                <w:color w:val="000000"/>
                <w:sz w:val="20"/>
              </w:rPr>
              <w:t>oShem 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8-72332-3-13-17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Жарма ауд., Қалбатау к., Киселев к-сі, 11</w:t>
            </w:r>
            <w:r>
              <w:br/>
            </w:r>
            <w:r>
              <w:rPr>
                <w:rFonts w:ascii="Times New Roman"/>
                <w:b w:val="false"/>
                <w:i w:val="false"/>
                <w:color w:val="000000"/>
                <w:sz w:val="20"/>
              </w:rPr>
              <w:t>
</w:t>
            </w:r>
            <w:r>
              <w:rPr>
                <w:rFonts w:ascii="Times New Roman"/>
                <w:b w:val="false"/>
                <w:i w:val="false"/>
                <w:color w:val="000000"/>
                <w:sz w:val="20"/>
              </w:rPr>
              <w:t>Zharma 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8-72347-6-55-03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 Қарауыл к., Құнанбаев к-сі, 14</w:t>
            </w:r>
            <w:r>
              <w:br/>
            </w:r>
            <w:r>
              <w:rPr>
                <w:rFonts w:ascii="Times New Roman"/>
                <w:b w:val="false"/>
                <w:i w:val="false"/>
                <w:color w:val="000000"/>
                <w:sz w:val="20"/>
              </w:rPr>
              <w:t>
</w:t>
            </w:r>
            <w:r>
              <w:rPr>
                <w:rFonts w:ascii="Times New Roman"/>
                <w:b w:val="false"/>
                <w:i w:val="false"/>
                <w:color w:val="000000"/>
                <w:sz w:val="20"/>
              </w:rPr>
              <w:t>abaytransport@mail.kz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8-72252-9-23-39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Бесқарағай ауд., Бесқарағай к., Әуезов к-сі, 39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 Молодежная к-сі, 25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жанындағы тұрғын үй комиссиясы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 Үржар к., Абылайхан к-сі, 122</w:t>
            </w:r>
            <w:r>
              <w:br/>
            </w:r>
            <w:r>
              <w:rPr>
                <w:rFonts w:ascii="Times New Roman"/>
                <w:b w:val="false"/>
                <w:i w:val="false"/>
                <w:color w:val="000000"/>
                <w:sz w:val="20"/>
              </w:rPr>
              <w:t>
</w:t>
            </w:r>
            <w:r>
              <w:rPr>
                <w:rFonts w:ascii="Times New Roman"/>
                <w:b w:val="false"/>
                <w:i w:val="false"/>
                <w:color w:val="000000"/>
                <w:sz w:val="20"/>
              </w:rPr>
              <w:t>Eakimaturdzhar@mail.ru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8-72230-3-34-58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жанындағы тұрғын үй комиссиясы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Аягөз ауд., Аягөз қ., Ақанаев к-сі, 63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Курчатов қ., Тәуелсіздік к-сі, 4</w:t>
            </w:r>
            <w:r>
              <w:br/>
            </w:r>
            <w:r>
              <w:rPr>
                <w:rFonts w:ascii="Times New Roman"/>
                <w:b w:val="false"/>
                <w:i w:val="false"/>
                <w:color w:val="000000"/>
                <w:sz w:val="20"/>
              </w:rPr>
              <w:t>
</w:t>
            </w:r>
            <w:r>
              <w:rPr>
                <w:rFonts w:ascii="Times New Roman"/>
                <w:b w:val="false"/>
                <w:i w:val="false"/>
                <w:color w:val="000000"/>
                <w:sz w:val="20"/>
              </w:rPr>
              <w:t>JKO_KURCHATOV@mail.ru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Көкпекті ауд., Көкпекті к., Фахрутдинов к-сі, 44 а</w:t>
            </w:r>
            <w:r>
              <w:br/>
            </w:r>
            <w:r>
              <w:rPr>
                <w:rFonts w:ascii="Times New Roman"/>
                <w:b w:val="false"/>
                <w:i w:val="false"/>
                <w:color w:val="000000"/>
                <w:sz w:val="20"/>
              </w:rPr>
              <w:t>
</w:t>
            </w:r>
            <w:r>
              <w:rPr>
                <w:rFonts w:ascii="Times New Roman"/>
                <w:b w:val="false"/>
                <w:i w:val="false"/>
                <w:color w:val="000000"/>
                <w:sz w:val="20"/>
              </w:rPr>
              <w:t>ZHKH-kokpekty@mail.ru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ТКШ, жолаушылар көлігі және автомобиль жолдары бөлімі» ММ «Тұрғын үй» мемлекеттік коммуналдық қазыналық кәсіпорны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5 шағын ауд., 24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8-7262-57-44-83</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Сарыкемер к., Байзақ батыр к-сі, 107</w:t>
            </w:r>
            <w:r>
              <w:br/>
            </w:r>
            <w:r>
              <w:rPr>
                <w:rFonts w:ascii="Times New Roman"/>
                <w:b w:val="false"/>
                <w:i w:val="false"/>
                <w:color w:val="000000"/>
                <w:sz w:val="20"/>
              </w:rPr>
              <w:t>
</w:t>
            </w:r>
            <w:r>
              <w:rPr>
                <w:rFonts w:ascii="Times New Roman"/>
                <w:b w:val="false"/>
                <w:i w:val="false"/>
                <w:color w:val="000000"/>
                <w:sz w:val="20"/>
              </w:rPr>
              <w:t>baizakakimat@mail.ru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8-72637-2-29-72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Аса к., Абай к-сі, 123</w:t>
            </w:r>
            <w:r>
              <w:br/>
            </w:r>
            <w:r>
              <w:rPr>
                <w:rFonts w:ascii="Times New Roman"/>
                <w:b w:val="false"/>
                <w:i w:val="false"/>
                <w:color w:val="000000"/>
                <w:sz w:val="20"/>
              </w:rPr>
              <w:t>
</w:t>
            </w:r>
            <w:r>
              <w:rPr>
                <w:rFonts w:ascii="Times New Roman"/>
                <w:b w:val="false"/>
                <w:i w:val="false"/>
                <w:color w:val="000000"/>
                <w:sz w:val="20"/>
              </w:rPr>
              <w:t>marxraiy@mail.ru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Бауыржан Момышұлы к. Жамбыл к-сі</w:t>
            </w:r>
            <w:r>
              <w:br/>
            </w:r>
            <w:r>
              <w:rPr>
                <w:rFonts w:ascii="Times New Roman"/>
                <w:b w:val="false"/>
                <w:i w:val="false"/>
                <w:color w:val="000000"/>
                <w:sz w:val="20"/>
              </w:rPr>
              <w:t>
</w:t>
            </w:r>
            <w:r>
              <w:rPr>
                <w:rFonts w:ascii="Times New Roman"/>
                <w:b w:val="false"/>
                <w:i w:val="false"/>
                <w:color w:val="000000"/>
                <w:sz w:val="20"/>
              </w:rPr>
              <w:t>Jua_fin@tamet.kz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8-72635-2-11-71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к., Төле би к-сі, 106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8-72635-2-14-48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к., Смаилов к-сі, 169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8-72632-2-27-80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к. Амангелді к-сі, 147,</w:t>
            </w:r>
            <w:r>
              <w:br/>
            </w:r>
            <w:r>
              <w:rPr>
                <w:rFonts w:ascii="Times New Roman"/>
                <w:b w:val="false"/>
                <w:i w:val="false"/>
                <w:color w:val="000000"/>
                <w:sz w:val="20"/>
              </w:rPr>
              <w:t>
</w:t>
            </w:r>
            <w:r>
              <w:rPr>
                <w:rFonts w:ascii="Times New Roman"/>
                <w:b w:val="false"/>
                <w:i w:val="false"/>
                <w:color w:val="000000"/>
                <w:sz w:val="20"/>
              </w:rPr>
              <w:t>Moinkumakimat@mail.ru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Құлан к., Жібек Жолы к-сі, 69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8-72631-2-23-94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Қаратау қ., Шейн 1 к-сі, 47 кабинет</w:t>
            </w:r>
            <w:r>
              <w:br/>
            </w:r>
            <w:r>
              <w:rPr>
                <w:rFonts w:ascii="Times New Roman"/>
                <w:b w:val="false"/>
                <w:i w:val="false"/>
                <w:color w:val="000000"/>
                <w:sz w:val="20"/>
              </w:rPr>
              <w:t>
</w:t>
            </w:r>
            <w:r>
              <w:rPr>
                <w:rFonts w:ascii="Times New Roman"/>
                <w:b w:val="false"/>
                <w:i w:val="false"/>
                <w:color w:val="000000"/>
                <w:sz w:val="20"/>
              </w:rPr>
              <w:t>ekonomkaratay@mail.ru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8-72244-62205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Жаңатас қ., Ленин к-сі, № 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8-72634-6-10-08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қ., Қонаев к-сі, 23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8-72643-2-37-57</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Урдинская к-сі, 25</w:t>
            </w:r>
            <w:r>
              <w:br/>
            </w:r>
            <w:r>
              <w:rPr>
                <w:rFonts w:ascii="Times New Roman"/>
                <w:b w:val="false"/>
                <w:i w:val="false"/>
                <w:color w:val="000000"/>
                <w:sz w:val="20"/>
              </w:rPr>
              <w:t>
</w:t>
            </w:r>
            <w:r>
              <w:rPr>
                <w:rFonts w:ascii="Times New Roman"/>
                <w:b w:val="false"/>
                <w:i w:val="false"/>
                <w:color w:val="000000"/>
                <w:sz w:val="20"/>
              </w:rPr>
              <w:t>ujkdx_uralsk@mail.ru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8-7112-28-01-60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 Чапаев к., Қонаев к-сі, 70</w:t>
            </w:r>
            <w:r>
              <w:br/>
            </w:r>
            <w:r>
              <w:rPr>
                <w:rFonts w:ascii="Times New Roman"/>
                <w:b w:val="false"/>
                <w:i w:val="false"/>
                <w:color w:val="000000"/>
                <w:sz w:val="20"/>
              </w:rPr>
              <w:t>
</w:t>
            </w:r>
            <w:r>
              <w:rPr>
                <w:rFonts w:ascii="Times New Roman"/>
                <w:b w:val="false"/>
                <w:i w:val="false"/>
                <w:color w:val="000000"/>
                <w:sz w:val="20"/>
              </w:rPr>
              <w:t>akzhaik_zhkh@mail.ru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8-71136-92-507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 Сайхин к., Т. Жароков к-сі, 31</w:t>
            </w:r>
            <w:r>
              <w:br/>
            </w:r>
            <w:r>
              <w:rPr>
                <w:rFonts w:ascii="Times New Roman"/>
                <w:b w:val="false"/>
                <w:i w:val="false"/>
                <w:color w:val="000000"/>
                <w:sz w:val="20"/>
              </w:rPr>
              <w:t>
</w:t>
            </w:r>
            <w:r>
              <w:rPr>
                <w:rFonts w:ascii="Times New Roman"/>
                <w:b w:val="false"/>
                <w:i w:val="false"/>
                <w:color w:val="000000"/>
                <w:sz w:val="20"/>
              </w:rPr>
              <w:t>zhkh_bokey@mail.ru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 Ақсай қ., Ващук к-сі, 1/1</w:t>
            </w:r>
            <w:r>
              <w:br/>
            </w:r>
            <w:r>
              <w:rPr>
                <w:rFonts w:ascii="Times New Roman"/>
                <w:b w:val="false"/>
                <w:i w:val="false"/>
                <w:color w:val="000000"/>
                <w:sz w:val="20"/>
              </w:rPr>
              <w:t>
</w:t>
            </w:r>
            <w:r>
              <w:rPr>
                <w:rFonts w:ascii="Times New Roman"/>
                <w:b w:val="false"/>
                <w:i w:val="false"/>
                <w:color w:val="000000"/>
                <w:sz w:val="20"/>
              </w:rPr>
              <w:t>aksaigkh@mail.ru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8-71133-20-709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 Жаңақала к., Автодор к-сі, 6</w:t>
            </w:r>
            <w:r>
              <w:br/>
            </w:r>
            <w:r>
              <w:rPr>
                <w:rFonts w:ascii="Times New Roman"/>
                <w:b w:val="false"/>
                <w:i w:val="false"/>
                <w:color w:val="000000"/>
                <w:sz w:val="20"/>
              </w:rPr>
              <w:t>
</w:t>
            </w:r>
            <w:r>
              <w:rPr>
                <w:rFonts w:ascii="Times New Roman"/>
                <w:b w:val="false"/>
                <w:i w:val="false"/>
                <w:color w:val="000000"/>
                <w:sz w:val="20"/>
              </w:rPr>
              <w:t>jangalajkh@mail.ru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8-71141-22-155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 Жәнібек к., Г.Қараш к-сі, 35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Переметное к, Мирная к-сі, 5</w:t>
            </w:r>
            <w:r>
              <w:br/>
            </w:r>
            <w:r>
              <w:rPr>
                <w:rFonts w:ascii="Times New Roman"/>
                <w:b w:val="false"/>
                <w:i w:val="false"/>
                <w:color w:val="000000"/>
                <w:sz w:val="20"/>
              </w:rPr>
              <w:t>
</w:t>
            </w:r>
            <w:r>
              <w:rPr>
                <w:rFonts w:ascii="Times New Roman"/>
                <w:b w:val="false"/>
                <w:i w:val="false"/>
                <w:color w:val="000000"/>
                <w:sz w:val="20"/>
              </w:rPr>
              <w:t>zelenovzhkh@mail.ru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8-71130-22813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Қазталов к., Құрманғазы к-сі, 1</w:t>
            </w:r>
            <w:r>
              <w:br/>
            </w:r>
            <w:r>
              <w:rPr>
                <w:rFonts w:ascii="Times New Roman"/>
                <w:b w:val="false"/>
                <w:i w:val="false"/>
                <w:color w:val="000000"/>
                <w:sz w:val="20"/>
              </w:rPr>
              <w:t>
</w:t>
            </w:r>
            <w:r>
              <w:rPr>
                <w:rFonts w:ascii="Times New Roman"/>
                <w:b w:val="false"/>
                <w:i w:val="false"/>
                <w:color w:val="000000"/>
                <w:sz w:val="20"/>
              </w:rPr>
              <w:t>zxk_kaztalov@mail.ru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8-71144-32107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 Қаратөбе к., Құрманғалиев к-сі, 19</w:t>
            </w:r>
            <w:r>
              <w:br/>
            </w:r>
            <w:r>
              <w:rPr>
                <w:rFonts w:ascii="Times New Roman"/>
                <w:b w:val="false"/>
                <w:i w:val="false"/>
                <w:color w:val="000000"/>
                <w:sz w:val="20"/>
              </w:rPr>
              <w:t>
</w:t>
            </w:r>
            <w:r>
              <w:rPr>
                <w:rFonts w:ascii="Times New Roman"/>
                <w:b w:val="false"/>
                <w:i w:val="false"/>
                <w:color w:val="000000"/>
                <w:sz w:val="20"/>
              </w:rPr>
              <w:t>esbolat62@mail.ru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8-71145-31-674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 Жымпит к. Қазақстан к-сі, 7/1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8-71134-31345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 Тасқала к. Абай к-сі, 23</w:t>
            </w:r>
            <w:r>
              <w:br/>
            </w:r>
            <w:r>
              <w:rPr>
                <w:rFonts w:ascii="Times New Roman"/>
                <w:b w:val="false"/>
                <w:i w:val="false"/>
                <w:color w:val="000000"/>
                <w:sz w:val="20"/>
              </w:rPr>
              <w:t>
</w:t>
            </w:r>
            <w:r>
              <w:rPr>
                <w:rFonts w:ascii="Times New Roman"/>
                <w:b w:val="false"/>
                <w:i w:val="false"/>
                <w:color w:val="000000"/>
                <w:sz w:val="20"/>
              </w:rPr>
              <w:t>zhkh_taskala@mail.ru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8-71139-21-553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Федоровка к., Юбилейная к-сі, 20, 3-қабат</w:t>
            </w:r>
            <w:r>
              <w:br/>
            </w:r>
            <w:r>
              <w:rPr>
                <w:rFonts w:ascii="Times New Roman"/>
                <w:b w:val="false"/>
                <w:i w:val="false"/>
                <w:color w:val="000000"/>
                <w:sz w:val="20"/>
              </w:rPr>
              <w:t>
</w:t>
            </w:r>
            <w:r>
              <w:rPr>
                <w:rFonts w:ascii="Times New Roman"/>
                <w:b w:val="false"/>
                <w:i w:val="false"/>
                <w:color w:val="000000"/>
                <w:sz w:val="20"/>
              </w:rPr>
              <w:t>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8-71132-23-045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 Шыңғырлау к., Шевцов к-сі, 18</w:t>
            </w:r>
            <w:r>
              <w:br/>
            </w:r>
            <w:r>
              <w:rPr>
                <w:rFonts w:ascii="Times New Roman"/>
                <w:b w:val="false"/>
                <w:i w:val="false"/>
                <w:color w:val="000000"/>
                <w:sz w:val="20"/>
              </w:rPr>
              <w:t>
</w:t>
            </w:r>
            <w:r>
              <w:rPr>
                <w:rFonts w:ascii="Times New Roman"/>
                <w:b w:val="false"/>
                <w:i w:val="false"/>
                <w:color w:val="000000"/>
                <w:sz w:val="20"/>
              </w:rPr>
              <w:t>chingirlau_jkh@mail.ru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8-71137-33-010</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Мира г, 39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8-7212-42-69-56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 даңғ., 1</w:t>
            </w:r>
            <w:r>
              <w:br/>
            </w:r>
            <w:r>
              <w:rPr>
                <w:rFonts w:ascii="Times New Roman"/>
                <w:b w:val="false"/>
                <w:i w:val="false"/>
                <w:color w:val="000000"/>
                <w:sz w:val="20"/>
              </w:rPr>
              <w:t>
</w:t>
            </w:r>
            <w:r>
              <w:rPr>
                <w:rFonts w:ascii="Times New Roman"/>
                <w:b w:val="false"/>
                <w:i w:val="false"/>
                <w:color w:val="000000"/>
                <w:sz w:val="20"/>
              </w:rPr>
              <w:t>gkh_zhez@mail.ru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8-7102-71-29-66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 Қ. Сәтпаев даңғ., 108</w:t>
            </w:r>
            <w:r>
              <w:br/>
            </w:r>
            <w:r>
              <w:rPr>
                <w:rFonts w:ascii="Times New Roman"/>
                <w:b w:val="false"/>
                <w:i w:val="false"/>
                <w:color w:val="000000"/>
                <w:sz w:val="20"/>
              </w:rPr>
              <w:t>
</w:t>
            </w:r>
            <w:r>
              <w:rPr>
                <w:rFonts w:ascii="Times New Roman"/>
                <w:b w:val="false"/>
                <w:i w:val="false"/>
                <w:color w:val="000000"/>
                <w:sz w:val="20"/>
              </w:rPr>
              <w:t>kana_07.12.89@mail.ru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8-710-63-3-30-02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Уәлиханов к-сі, 5</w:t>
            </w:r>
            <w:r>
              <w:br/>
            </w:r>
            <w:r>
              <w:rPr>
                <w:rFonts w:ascii="Times New Roman"/>
                <w:b w:val="false"/>
                <w:i w:val="false"/>
                <w:color w:val="000000"/>
                <w:sz w:val="20"/>
              </w:rPr>
              <w:t>
</w:t>
            </w:r>
            <w:r>
              <w:rPr>
                <w:rFonts w:ascii="Times New Roman"/>
                <w:b w:val="false"/>
                <w:i w:val="false"/>
                <w:color w:val="000000"/>
                <w:sz w:val="20"/>
              </w:rPr>
              <w:t>Blh_ojkh@krg.gov.kz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8-71036-4-31-89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 Пушкин к-сі, 5</w:t>
            </w:r>
            <w:r>
              <w:br/>
            </w:r>
            <w:r>
              <w:rPr>
                <w:rFonts w:ascii="Times New Roman"/>
                <w:b w:val="false"/>
                <w:i w:val="false"/>
                <w:color w:val="000000"/>
                <w:sz w:val="20"/>
              </w:rPr>
              <w:t>
</w:t>
            </w:r>
            <w:r>
              <w:rPr>
                <w:rFonts w:ascii="Times New Roman"/>
                <w:b w:val="false"/>
                <w:i w:val="false"/>
                <w:color w:val="000000"/>
                <w:sz w:val="20"/>
              </w:rPr>
              <w:t>prio_jkh@mail.ru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8-71039-5-28-22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 Сайдалы Сары Тоқа к-сі, 1</w:t>
            </w:r>
            <w:r>
              <w:br/>
            </w:r>
            <w:r>
              <w:rPr>
                <w:rFonts w:ascii="Times New Roman"/>
                <w:b w:val="false"/>
                <w:i w:val="false"/>
                <w:color w:val="000000"/>
                <w:sz w:val="20"/>
              </w:rPr>
              <w:t>
</w:t>
            </w:r>
            <w:r>
              <w:rPr>
                <w:rFonts w:ascii="Times New Roman"/>
                <w:b w:val="false"/>
                <w:i w:val="false"/>
                <w:color w:val="000000"/>
                <w:sz w:val="20"/>
              </w:rPr>
              <w:t>Zhkh-karazhal2010@mail.ru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8-71032-2-70-68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 Киевка к., Мыңбаев к-сі, 44</w:t>
            </w:r>
            <w:r>
              <w:br/>
            </w:r>
            <w:r>
              <w:rPr>
                <w:rFonts w:ascii="Times New Roman"/>
                <w:b w:val="false"/>
                <w:i w:val="false"/>
                <w:color w:val="000000"/>
                <w:sz w:val="20"/>
              </w:rPr>
              <w:t>
</w:t>
            </w:r>
            <w:r>
              <w:rPr>
                <w:rFonts w:ascii="Times New Roman"/>
                <w:b w:val="false"/>
                <w:i w:val="false"/>
                <w:color w:val="000000"/>
                <w:sz w:val="20"/>
              </w:rPr>
              <w:t>Akimat_nura@mail.ru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8-72144-2-26-27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 Ақсу-Аюлы ауылы, Шортанбай Жырау к-сі, 24</w:t>
            </w:r>
            <w:r>
              <w:br/>
            </w:r>
            <w:r>
              <w:rPr>
                <w:rFonts w:ascii="Times New Roman"/>
                <w:b w:val="false"/>
                <w:i w:val="false"/>
                <w:color w:val="000000"/>
                <w:sz w:val="20"/>
              </w:rPr>
              <w:t>
</w:t>
            </w:r>
            <w:r>
              <w:rPr>
                <w:rFonts w:ascii="Times New Roman"/>
                <w:b w:val="false"/>
                <w:i w:val="false"/>
                <w:color w:val="000000"/>
                <w:sz w:val="20"/>
              </w:rPr>
              <w:t>jkh_shetsk@mail.ru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31-2-21-86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 Абай Құнанбаев к-сі, 50 а</w:t>
            </w:r>
            <w:r>
              <w:br/>
            </w:r>
            <w:r>
              <w:rPr>
                <w:rFonts w:ascii="Times New Roman"/>
                <w:b w:val="false"/>
                <w:i w:val="false"/>
                <w:color w:val="000000"/>
                <w:sz w:val="20"/>
              </w:rPr>
              <w:t>
</w:t>
            </w:r>
            <w:r>
              <w:rPr>
                <w:rFonts w:ascii="Times New Roman"/>
                <w:b w:val="false"/>
                <w:i w:val="false"/>
                <w:color w:val="000000"/>
                <w:sz w:val="20"/>
              </w:rPr>
              <w:t>Shahtjkh_priem@krg.gov.kz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8-72156-4-23-25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Сарань қ., Жамбыл к-сі, 67</w:t>
            </w:r>
            <w:r>
              <w:br/>
            </w:r>
            <w:r>
              <w:rPr>
                <w:rFonts w:ascii="Times New Roman"/>
                <w:b w:val="false"/>
                <w:i w:val="false"/>
                <w:color w:val="000000"/>
                <w:sz w:val="20"/>
              </w:rPr>
              <w:t>
</w:t>
            </w:r>
            <w:r>
              <w:rPr>
                <w:rFonts w:ascii="Times New Roman"/>
                <w:b w:val="false"/>
                <w:i w:val="false"/>
                <w:color w:val="000000"/>
                <w:sz w:val="20"/>
              </w:rPr>
              <w:t>Sar_gkh@krg.gov.kz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8-72137-2-61-26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Жанаарқа ауд., Атасу к., Тәуелсіздік к-сі, 5</w:t>
            </w:r>
            <w:r>
              <w:br/>
            </w:r>
            <w:r>
              <w:rPr>
                <w:rFonts w:ascii="Times New Roman"/>
                <w:b w:val="false"/>
                <w:i w:val="false"/>
                <w:color w:val="000000"/>
                <w:sz w:val="20"/>
              </w:rPr>
              <w:t>
</w:t>
            </w:r>
            <w:r>
              <w:rPr>
                <w:rFonts w:ascii="Times New Roman"/>
                <w:b w:val="false"/>
                <w:i w:val="false"/>
                <w:color w:val="000000"/>
                <w:sz w:val="20"/>
              </w:rPr>
              <w:t>Janaarka_jkh@inbox.ru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30-2-83-85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 Ақтоғай к., Бөкейхан к-сі, 7</w:t>
            </w:r>
            <w:r>
              <w:br/>
            </w:r>
            <w:r>
              <w:rPr>
                <w:rFonts w:ascii="Times New Roman"/>
                <w:b w:val="false"/>
                <w:i w:val="false"/>
                <w:color w:val="000000"/>
                <w:sz w:val="20"/>
              </w:rPr>
              <w:t>
</w:t>
            </w:r>
            <w:r>
              <w:rPr>
                <w:rFonts w:ascii="Times New Roman"/>
                <w:b w:val="false"/>
                <w:i w:val="false"/>
                <w:color w:val="000000"/>
                <w:sz w:val="20"/>
              </w:rPr>
              <w:t>Janaidar2312@mail.ru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8-71037-2-10-42; 2-12-90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 Победа к-сі, 3</w:t>
            </w:r>
            <w:r>
              <w:br/>
            </w:r>
            <w:r>
              <w:rPr>
                <w:rFonts w:ascii="Times New Roman"/>
                <w:b w:val="false"/>
                <w:i w:val="false"/>
                <w:color w:val="000000"/>
                <w:sz w:val="20"/>
              </w:rPr>
              <w:t>
</w:t>
            </w:r>
            <w:r>
              <w:rPr>
                <w:rFonts w:ascii="Times New Roman"/>
                <w:b w:val="false"/>
                <w:i w:val="false"/>
                <w:color w:val="000000"/>
                <w:sz w:val="20"/>
              </w:rPr>
              <w:t>gkhabyrai@mail.ru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8-72131-4-48-00; 4-42-26</w:t>
            </w:r>
          </w:p>
        </w:tc>
        <w:tc>
          <w:tcPr>
            <w:tcW w:w="0" w:type="auto"/>
            <w:vMerge/>
            <w:tcBorders>
              <w:top w:val="nil"/>
              <w:left w:val="single" w:color="cfcfcf" w:sz="5"/>
              <w:bottom w:val="single" w:color="cfcfcf" w:sz="5"/>
              <w:right w:val="single" w:color="cfcfcf" w:sz="5"/>
            </w:tcBorders>
          </w:tcPr>
          <w:p/>
        </w:tc>
      </w:tr>
      <w:tr>
        <w:trPr>
          <w:trHeight w:val="9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Ботақара к., Абылай хан к-сі, 39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8-72154-43-23-59</w:t>
            </w:r>
          </w:p>
        </w:tc>
        <w:tc>
          <w:tcPr>
            <w:tcW w:w="0" w:type="auto"/>
            <w:vMerge/>
            <w:tcBorders>
              <w:top w:val="nil"/>
              <w:left w:val="single" w:color="cfcfcf" w:sz="5"/>
              <w:bottom w:val="single" w:color="cfcfcf" w:sz="5"/>
              <w:right w:val="single" w:color="cfcfcf" w:sz="5"/>
            </w:tcBorders>
          </w:tcP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 Осакаровка к., Новая к-сі, 33</w:t>
            </w:r>
            <w:r>
              <w:br/>
            </w:r>
            <w:r>
              <w:rPr>
                <w:rFonts w:ascii="Times New Roman"/>
                <w:b w:val="false"/>
                <w:i w:val="false"/>
                <w:color w:val="000000"/>
                <w:sz w:val="20"/>
              </w:rPr>
              <w:t>
</w:t>
            </w:r>
            <w:r>
              <w:rPr>
                <w:rFonts w:ascii="Times New Roman"/>
                <w:b w:val="false"/>
                <w:i w:val="false"/>
                <w:color w:val="000000"/>
                <w:sz w:val="20"/>
              </w:rPr>
              <w:t>Osak-jkh@mail.ru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8-72149-42-7-66, 41-5-12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 Ұлытау 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8-71035-21-2-19</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 Әйтеке би к., Примов к-сі, 5</w:t>
            </w:r>
            <w:r>
              <w:br/>
            </w:r>
            <w:r>
              <w:rPr>
                <w:rFonts w:ascii="Times New Roman"/>
                <w:b w:val="false"/>
                <w:i w:val="false"/>
                <w:color w:val="000000"/>
                <w:sz w:val="20"/>
              </w:rPr>
              <w:t>
</w:t>
            </w:r>
            <w:r>
              <w:rPr>
                <w:rFonts w:ascii="Times New Roman"/>
                <w:b w:val="false"/>
                <w:i w:val="false"/>
                <w:color w:val="000000"/>
                <w:sz w:val="20"/>
              </w:rPr>
              <w:t>Kz_kasym@mail.ru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ауд.,Жосалы к., Қорқыт Ата к-сі, 1</w:t>
            </w:r>
            <w:r>
              <w:br/>
            </w:r>
            <w:r>
              <w:rPr>
                <w:rFonts w:ascii="Times New Roman"/>
                <w:b w:val="false"/>
                <w:i w:val="false"/>
                <w:color w:val="000000"/>
                <w:sz w:val="20"/>
              </w:rPr>
              <w:t>
</w:t>
            </w:r>
            <w:r>
              <w:rPr>
                <w:rFonts w:ascii="Times New Roman"/>
                <w:b w:val="false"/>
                <w:i w:val="false"/>
                <w:color w:val="000000"/>
                <w:sz w:val="20"/>
              </w:rPr>
              <w:t>Karm_jkh@mail.ru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 Жалағаш к., Мырзалиев к-сі, н/ж</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 Тереңөзек к., Әлиакбаров к-сі, № 16</w:t>
            </w:r>
            <w:r>
              <w:br/>
            </w:r>
            <w:r>
              <w:rPr>
                <w:rFonts w:ascii="Times New Roman"/>
                <w:b w:val="false"/>
                <w:i w:val="false"/>
                <w:color w:val="000000"/>
                <w:sz w:val="20"/>
              </w:rPr>
              <w:t>
</w:t>
            </w:r>
            <w:r>
              <w:rPr>
                <w:rFonts w:ascii="Times New Roman"/>
                <w:b w:val="false"/>
                <w:i w:val="false"/>
                <w:color w:val="000000"/>
                <w:sz w:val="20"/>
              </w:rPr>
              <w:t>Mono-1984@mail.ru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8(72436)22332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 ММ жанындағы тұрғын үй комиссиясы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Бөкейхан к-сі, н/ж</w:t>
            </w:r>
            <w:r>
              <w:br/>
            </w:r>
            <w:r>
              <w:rPr>
                <w:rFonts w:ascii="Times New Roman"/>
                <w:b w:val="false"/>
                <w:i w:val="false"/>
                <w:color w:val="000000"/>
                <w:sz w:val="20"/>
              </w:rPr>
              <w:t>
</w:t>
            </w:r>
            <w:r>
              <w:rPr>
                <w:rFonts w:ascii="Times New Roman"/>
                <w:b w:val="false"/>
                <w:i w:val="false"/>
                <w:color w:val="000000"/>
                <w:sz w:val="20"/>
              </w:rPr>
              <w:t>gorakimat_kz@list.ru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23-52-57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 Шиелі к., Рысқұлов к-сі, 4</w:t>
            </w:r>
            <w:r>
              <w:br/>
            </w:r>
            <w:r>
              <w:rPr>
                <w:rFonts w:ascii="Times New Roman"/>
                <w:b w:val="false"/>
                <w:i w:val="false"/>
                <w:color w:val="000000"/>
                <w:sz w:val="20"/>
              </w:rPr>
              <w:t>
</w:t>
            </w:r>
            <w:r>
              <w:rPr>
                <w:rFonts w:ascii="Times New Roman"/>
                <w:b w:val="false"/>
                <w:i w:val="false"/>
                <w:color w:val="000000"/>
                <w:sz w:val="20"/>
              </w:rPr>
              <w:t>Jkx_Shieli@mail.ru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 М. Кәкенов к-сі, 35</w:t>
            </w:r>
            <w:r>
              <w:br/>
            </w:r>
            <w:r>
              <w:rPr>
                <w:rFonts w:ascii="Times New Roman"/>
                <w:b w:val="false"/>
                <w:i w:val="false"/>
                <w:color w:val="000000"/>
                <w:sz w:val="20"/>
              </w:rPr>
              <w:t>
</w:t>
            </w:r>
            <w:r>
              <w:rPr>
                <w:rFonts w:ascii="Times New Roman"/>
                <w:b w:val="false"/>
                <w:i w:val="false"/>
                <w:color w:val="000000"/>
                <w:sz w:val="20"/>
              </w:rPr>
              <w:t>zhanazhol@mail.ru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Убаганское к., Ленин к-сі, 4</w:t>
            </w:r>
            <w:r>
              <w:br/>
            </w:r>
            <w:r>
              <w:rPr>
                <w:rFonts w:ascii="Times New Roman"/>
                <w:b w:val="false"/>
                <w:i w:val="false"/>
                <w:color w:val="000000"/>
                <w:sz w:val="20"/>
              </w:rPr>
              <w:t>
</w:t>
            </w:r>
            <w:r>
              <w:rPr>
                <w:rFonts w:ascii="Times New Roman"/>
                <w:b w:val="false"/>
                <w:i w:val="false"/>
                <w:color w:val="000000"/>
                <w:sz w:val="20"/>
              </w:rPr>
              <w:t>gkh_akimaltyn@mail.ru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8-71445-3-42-54</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к.. Майлин к-сі, 14</w:t>
            </w:r>
            <w:r>
              <w:br/>
            </w:r>
            <w:r>
              <w:rPr>
                <w:rFonts w:ascii="Times New Roman"/>
                <w:b w:val="false"/>
                <w:i w:val="false"/>
                <w:color w:val="000000"/>
                <w:sz w:val="20"/>
              </w:rPr>
              <w:t>
</w:t>
            </w:r>
            <w:r>
              <w:rPr>
                <w:rFonts w:ascii="Times New Roman"/>
                <w:b w:val="false"/>
                <w:i w:val="false"/>
                <w:color w:val="000000"/>
                <w:sz w:val="20"/>
              </w:rPr>
              <w:t>gkx-amangeldy@mail.ru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8-71440-2-18-69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к., Байтұрсынов к-сі, 49</w:t>
            </w:r>
            <w:r>
              <w:br/>
            </w:r>
            <w:r>
              <w:rPr>
                <w:rFonts w:ascii="Times New Roman"/>
                <w:b w:val="false"/>
                <w:i w:val="false"/>
                <w:color w:val="000000"/>
                <w:sz w:val="20"/>
              </w:rPr>
              <w:t>
</w:t>
            </w:r>
            <w:r>
              <w:rPr>
                <w:rFonts w:ascii="Times New Roman"/>
                <w:b w:val="false"/>
                <w:i w:val="false"/>
                <w:color w:val="000000"/>
                <w:sz w:val="20"/>
              </w:rPr>
              <w:t>aulgkh@mail.ru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к., Калинин к-сі, 5</w:t>
            </w:r>
            <w:r>
              <w:br/>
            </w:r>
            <w:r>
              <w:rPr>
                <w:rFonts w:ascii="Times New Roman"/>
                <w:b w:val="false"/>
                <w:i w:val="false"/>
                <w:color w:val="000000"/>
                <w:sz w:val="20"/>
              </w:rPr>
              <w:t>
</w:t>
            </w:r>
            <w:r>
              <w:rPr>
                <w:rFonts w:ascii="Times New Roman"/>
                <w:b w:val="false"/>
                <w:i w:val="false"/>
                <w:color w:val="000000"/>
                <w:sz w:val="20"/>
              </w:rPr>
              <w:t>denisov-gkh@mail.ru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8-71434-2-10-51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Торғай к., Алтынсарин к-сі, 4</w:t>
            </w:r>
            <w:r>
              <w:br/>
            </w:r>
            <w:r>
              <w:rPr>
                <w:rFonts w:ascii="Times New Roman"/>
                <w:b w:val="false"/>
                <w:i w:val="false"/>
                <w:color w:val="000000"/>
                <w:sz w:val="20"/>
              </w:rPr>
              <w:t>
</w:t>
            </w:r>
            <w:r>
              <w:rPr>
                <w:rFonts w:ascii="Times New Roman"/>
                <w:b w:val="false"/>
                <w:i w:val="false"/>
                <w:color w:val="000000"/>
                <w:sz w:val="20"/>
              </w:rPr>
              <w:t>Zhkh_2009@mail.ru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8-71439-2-11-12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6 ш/а,65 үй</w:t>
            </w:r>
            <w:r>
              <w:br/>
            </w:r>
            <w:r>
              <w:rPr>
                <w:rFonts w:ascii="Times New Roman"/>
                <w:b w:val="false"/>
                <w:i w:val="false"/>
                <w:color w:val="000000"/>
                <w:sz w:val="20"/>
              </w:rPr>
              <w:t>
</w:t>
            </w:r>
            <w:r>
              <w:rPr>
                <w:rFonts w:ascii="Times New Roman"/>
                <w:b w:val="false"/>
                <w:i w:val="false"/>
                <w:color w:val="000000"/>
                <w:sz w:val="20"/>
              </w:rPr>
              <w:t>Gkx_ jitikara@mail.ru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8-71435-2-57-26</w:t>
            </w:r>
          </w:p>
        </w:tc>
        <w:tc>
          <w:tcPr>
            <w:tcW w:w="0" w:type="auto"/>
            <w:vMerge/>
            <w:tcBorders>
              <w:top w:val="nil"/>
              <w:left w:val="single" w:color="cfcfcf" w:sz="5"/>
              <w:bottom w:val="single" w:color="cfcfcf" w:sz="5"/>
              <w:right w:val="single" w:color="cfcfcf" w:sz="5"/>
            </w:tcBorders>
          </w:tcP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к., Ержанов к-сі, 61</w:t>
            </w:r>
            <w:r>
              <w:br/>
            </w:r>
            <w:r>
              <w:rPr>
                <w:rFonts w:ascii="Times New Roman"/>
                <w:b w:val="false"/>
                <w:i w:val="false"/>
                <w:color w:val="000000"/>
                <w:sz w:val="20"/>
              </w:rPr>
              <w:t>
</w:t>
            </w:r>
            <w:r>
              <w:rPr>
                <w:rFonts w:ascii="Times New Roman"/>
                <w:b w:val="false"/>
                <w:i w:val="false"/>
                <w:color w:val="000000"/>
                <w:sz w:val="20"/>
              </w:rPr>
              <w:t>JKH_Kamysty@mail.ru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8-71437-2-18-66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к., Космонавт к-сі, 31</w:t>
            </w:r>
            <w:r>
              <w:br/>
            </w:r>
            <w:r>
              <w:rPr>
                <w:rFonts w:ascii="Times New Roman"/>
                <w:b w:val="false"/>
                <w:i w:val="false"/>
                <w:color w:val="000000"/>
                <w:sz w:val="20"/>
              </w:rPr>
              <w:t>
</w:t>
            </w:r>
            <w:r>
              <w:rPr>
                <w:rFonts w:ascii="Times New Roman"/>
                <w:b w:val="false"/>
                <w:i w:val="false"/>
                <w:color w:val="000000"/>
                <w:sz w:val="20"/>
              </w:rPr>
              <w:t>Otdel_gkh@mail.ru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8-71441-3-27-97</w:t>
            </w:r>
          </w:p>
        </w:tc>
        <w:tc>
          <w:tcPr>
            <w:tcW w:w="0" w:type="auto"/>
            <w:vMerge/>
            <w:tcBorders>
              <w:top w:val="nil"/>
              <w:left w:val="single" w:color="cfcfcf" w:sz="5"/>
              <w:bottom w:val="single" w:color="cfcfcf" w:sz="5"/>
              <w:right w:val="single" w:color="cfcfcf" w:sz="5"/>
            </w:tcBorders>
          </w:tcP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к., А. Ысқақов к-сі, 68</w:t>
            </w:r>
            <w:r>
              <w:br/>
            </w:r>
            <w:r>
              <w:rPr>
                <w:rFonts w:ascii="Times New Roman"/>
                <w:b w:val="false"/>
                <w:i w:val="false"/>
                <w:color w:val="000000"/>
                <w:sz w:val="20"/>
              </w:rPr>
              <w:t>
</w:t>
            </w:r>
            <w:r>
              <w:rPr>
                <w:rFonts w:ascii="Times New Roman"/>
                <w:b w:val="false"/>
                <w:i w:val="false"/>
                <w:color w:val="000000"/>
                <w:sz w:val="20"/>
              </w:rPr>
              <w:t>Karasu-zkx@mail.ru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8-71452-2-13-50</w:t>
            </w:r>
          </w:p>
        </w:tc>
        <w:tc>
          <w:tcPr>
            <w:tcW w:w="0" w:type="auto"/>
            <w:vMerge/>
            <w:tcBorders>
              <w:top w:val="nil"/>
              <w:left w:val="single" w:color="cfcfcf" w:sz="5"/>
              <w:bottom w:val="single" w:color="cfcfcf" w:sz="5"/>
              <w:right w:val="single" w:color="cfcfcf" w:sz="5"/>
            </w:tcBorders>
          </w:tcP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Затобольск к., Калинин к-сі, 63А</w:t>
            </w:r>
            <w:r>
              <w:br/>
            </w:r>
            <w:r>
              <w:rPr>
                <w:rFonts w:ascii="Times New Roman"/>
                <w:b w:val="false"/>
                <w:i w:val="false"/>
                <w:color w:val="000000"/>
                <w:sz w:val="20"/>
              </w:rPr>
              <w:t>
</w:t>
            </w:r>
            <w:r>
              <w:rPr>
                <w:rFonts w:ascii="Times New Roman"/>
                <w:b w:val="false"/>
                <w:i w:val="false"/>
                <w:color w:val="000000"/>
                <w:sz w:val="20"/>
              </w:rPr>
              <w:t>zikh@mail.ru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8-71455-2-34-49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Боровское к., Королев к-сі, 5</w:t>
            </w:r>
            <w:r>
              <w:br/>
            </w:r>
            <w:r>
              <w:rPr>
                <w:rFonts w:ascii="Times New Roman"/>
                <w:b w:val="false"/>
                <w:i w:val="false"/>
                <w:color w:val="000000"/>
                <w:sz w:val="20"/>
              </w:rPr>
              <w:t>
</w:t>
            </w:r>
            <w:r>
              <w:rPr>
                <w:rFonts w:ascii="Times New Roman"/>
                <w:b w:val="false"/>
                <w:i w:val="false"/>
                <w:color w:val="000000"/>
                <w:sz w:val="20"/>
              </w:rPr>
              <w:t>mendjkx@mail.ru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8-71443-2-13-93</w:t>
            </w:r>
          </w:p>
        </w:tc>
        <w:tc>
          <w:tcPr>
            <w:tcW w:w="0" w:type="auto"/>
            <w:vMerge/>
            <w:tcBorders>
              <w:top w:val="nil"/>
              <w:left w:val="single" w:color="cfcfcf" w:sz="5"/>
              <w:bottom w:val="single" w:color="cfcfcf" w:sz="5"/>
              <w:right w:val="single" w:color="cfcfcf" w:sz="5"/>
            </w:tcBorders>
          </w:tcP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Қарамеңді к., Шақшақ Жәнібек к-сі, 1</w:t>
            </w:r>
            <w:r>
              <w:br/>
            </w:r>
            <w:r>
              <w:rPr>
                <w:rFonts w:ascii="Times New Roman"/>
                <w:b w:val="false"/>
                <w:i w:val="false"/>
                <w:color w:val="000000"/>
                <w:sz w:val="20"/>
              </w:rPr>
              <w:t>
</w:t>
            </w:r>
            <w:r>
              <w:rPr>
                <w:rFonts w:ascii="Times New Roman"/>
                <w:b w:val="false"/>
                <w:i w:val="false"/>
                <w:color w:val="000000"/>
                <w:sz w:val="20"/>
              </w:rPr>
              <w:t>zkh.naurzum@mail.ru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к., Ленин к-сі, 72</w:t>
            </w:r>
            <w:r>
              <w:br/>
            </w:r>
            <w:r>
              <w:rPr>
                <w:rFonts w:ascii="Times New Roman"/>
                <w:b w:val="false"/>
                <w:i w:val="false"/>
                <w:color w:val="000000"/>
                <w:sz w:val="20"/>
              </w:rPr>
              <w:t>
</w:t>
            </w:r>
            <w:r>
              <w:rPr>
                <w:rFonts w:ascii="Times New Roman"/>
                <w:b w:val="false"/>
                <w:i w:val="false"/>
                <w:color w:val="000000"/>
                <w:sz w:val="20"/>
              </w:rPr>
              <w:t>sarykoljkh@mail.ru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к.,.Калинин к-сі, 60</w:t>
            </w:r>
            <w:r>
              <w:br/>
            </w:r>
            <w:r>
              <w:rPr>
                <w:rFonts w:ascii="Times New Roman"/>
                <w:b w:val="false"/>
                <w:i w:val="false"/>
                <w:color w:val="000000"/>
                <w:sz w:val="20"/>
              </w:rPr>
              <w:t>
</w:t>
            </w:r>
            <w:r>
              <w:rPr>
                <w:rFonts w:ascii="Times New Roman"/>
                <w:b w:val="false"/>
                <w:i w:val="false"/>
                <w:color w:val="000000"/>
                <w:sz w:val="20"/>
              </w:rPr>
              <w:t>taran-gkh@mail.ru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8-71436-3-64-16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к., Мүсірепов к-сі, 14</w:t>
            </w:r>
            <w:r>
              <w:br/>
            </w:r>
            <w:r>
              <w:rPr>
                <w:rFonts w:ascii="Times New Roman"/>
                <w:b w:val="false"/>
                <w:i w:val="false"/>
                <w:color w:val="000000"/>
                <w:sz w:val="20"/>
              </w:rPr>
              <w:t>
</w:t>
            </w:r>
            <w:r>
              <w:rPr>
                <w:rFonts w:ascii="Times New Roman"/>
                <w:b w:val="false"/>
                <w:i w:val="false"/>
                <w:color w:val="000000"/>
                <w:sz w:val="20"/>
              </w:rPr>
              <w:t>uzun_jkh@mail.ru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8-71444-2-14-42</w:t>
            </w:r>
          </w:p>
        </w:tc>
        <w:tc>
          <w:tcPr>
            <w:tcW w:w="0" w:type="auto"/>
            <w:vMerge/>
            <w:tcBorders>
              <w:top w:val="nil"/>
              <w:left w:val="single" w:color="cfcfcf" w:sz="5"/>
              <w:bottom w:val="single" w:color="cfcfcf" w:sz="5"/>
              <w:right w:val="single" w:color="cfcfcf" w:sz="5"/>
            </w:tcBorders>
          </w:tcPr>
          <w:p/>
        </w:tc>
      </w:tr>
      <w:tr>
        <w:trPr>
          <w:trHeight w:val="10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к., Красноармейская к-сі, 53</w:t>
            </w:r>
            <w:r>
              <w:br/>
            </w:r>
            <w:r>
              <w:rPr>
                <w:rFonts w:ascii="Times New Roman"/>
                <w:b w:val="false"/>
                <w:i w:val="false"/>
                <w:color w:val="000000"/>
                <w:sz w:val="20"/>
              </w:rPr>
              <w:t>
</w:t>
            </w:r>
            <w:r>
              <w:rPr>
                <w:rFonts w:ascii="Times New Roman"/>
                <w:b w:val="false"/>
                <w:i w:val="false"/>
                <w:color w:val="000000"/>
                <w:sz w:val="20"/>
              </w:rPr>
              <w:t>fed-dorogi@mail.ru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8-71444-2-14-42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Байтұрсынов к-сі, 55</w:t>
            </w:r>
            <w:r>
              <w:br/>
            </w:r>
            <w:r>
              <w:rPr>
                <w:rFonts w:ascii="Times New Roman"/>
                <w:b w:val="false"/>
                <w:i w:val="false"/>
                <w:color w:val="000000"/>
                <w:sz w:val="20"/>
              </w:rPr>
              <w:t>
</w:t>
            </w:r>
            <w:r>
              <w:rPr>
                <w:rFonts w:ascii="Times New Roman"/>
                <w:b w:val="false"/>
                <w:i w:val="false"/>
                <w:color w:val="000000"/>
                <w:sz w:val="20"/>
              </w:rPr>
              <w:t>otdel_jkh@mail.ru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8-7142-57-57-71</w:t>
            </w:r>
          </w:p>
        </w:tc>
        <w:tc>
          <w:tcPr>
            <w:tcW w:w="0" w:type="auto"/>
            <w:vMerge/>
            <w:tcBorders>
              <w:top w:val="nil"/>
              <w:left w:val="single" w:color="cfcfcf" w:sz="5"/>
              <w:bottom w:val="single" w:color="cfcfcf" w:sz="5"/>
              <w:right w:val="single" w:color="cfcfcf" w:sz="5"/>
            </w:tcBorders>
          </w:tcPr>
          <w:p/>
        </w:tc>
      </w:tr>
      <w:tr>
        <w:trPr>
          <w:trHeight w:val="11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29</w:t>
            </w:r>
            <w:r>
              <w:br/>
            </w:r>
            <w:r>
              <w:rPr>
                <w:rFonts w:ascii="Times New Roman"/>
                <w:b w:val="false"/>
                <w:i w:val="false"/>
                <w:color w:val="000000"/>
                <w:sz w:val="20"/>
              </w:rPr>
              <w:t>
</w:t>
            </w:r>
            <w:r>
              <w:rPr>
                <w:rFonts w:ascii="Times New Roman"/>
                <w:b w:val="false"/>
                <w:i w:val="false"/>
                <w:color w:val="000000"/>
                <w:sz w:val="20"/>
              </w:rPr>
              <w:t>Gkh_ark@mail.ru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8-71430-7-02-87, 7-19-57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әкімдігінің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 Мира к-сі, 31</w:t>
            </w:r>
            <w:r>
              <w:br/>
            </w:r>
            <w:r>
              <w:rPr>
                <w:rFonts w:ascii="Times New Roman"/>
                <w:b w:val="false"/>
                <w:i w:val="false"/>
                <w:color w:val="000000"/>
                <w:sz w:val="20"/>
              </w:rPr>
              <w:t>
</w:t>
            </w:r>
            <w:r>
              <w:rPr>
                <w:rFonts w:ascii="Times New Roman"/>
                <w:b w:val="false"/>
                <w:i w:val="false"/>
                <w:color w:val="000000"/>
                <w:sz w:val="20"/>
              </w:rPr>
              <w:t>jkh_lsk@mail.ru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8-71433-4-02-96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ТКШ, жолаушылар көлігі және автомобиль жолдары қалалық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 к-сі, 12</w:t>
            </w:r>
            <w:r>
              <w:br/>
            </w:r>
            <w:r>
              <w:rPr>
                <w:rFonts w:ascii="Times New Roman"/>
                <w:b w:val="false"/>
                <w:i w:val="false"/>
                <w:color w:val="000000"/>
                <w:sz w:val="20"/>
              </w:rPr>
              <w:t>
</w:t>
            </w:r>
            <w:r>
              <w:rPr>
                <w:rFonts w:ascii="Times New Roman"/>
                <w:b w:val="false"/>
                <w:i w:val="false"/>
                <w:color w:val="000000"/>
                <w:sz w:val="20"/>
              </w:rPr>
              <w:t>rudkomm@mail.ru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8-71431-4-45-29</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шағын ауд., 72</w:t>
            </w:r>
            <w:r>
              <w:br/>
            </w:r>
            <w:r>
              <w:rPr>
                <w:rFonts w:ascii="Times New Roman"/>
                <w:b w:val="false"/>
                <w:i w:val="false"/>
                <w:color w:val="000000"/>
                <w:sz w:val="20"/>
              </w:rPr>
              <w:t>
</w:t>
            </w:r>
            <w:r>
              <w:rPr>
                <w:rFonts w:ascii="Times New Roman"/>
                <w:b w:val="false"/>
                <w:i w:val="false"/>
                <w:color w:val="000000"/>
                <w:sz w:val="20"/>
              </w:rPr>
              <w:t>saniya_nsanbaeva@mail.ru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8-7292-336521, 336717</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Сәтпаев к-сі, 1, Жаңаөзен қаласының әкімдігі</w:t>
            </w:r>
            <w:r>
              <w:br/>
            </w:r>
            <w:r>
              <w:rPr>
                <w:rFonts w:ascii="Times New Roman"/>
                <w:b w:val="false"/>
                <w:i w:val="false"/>
                <w:color w:val="000000"/>
                <w:sz w:val="20"/>
              </w:rPr>
              <w:t>
</w:t>
            </w:r>
            <w:r>
              <w:rPr>
                <w:rFonts w:ascii="Times New Roman"/>
                <w:b w:val="false"/>
                <w:i w:val="false"/>
                <w:color w:val="000000"/>
                <w:sz w:val="20"/>
              </w:rPr>
              <w:t>r.zhumaev@mail.ru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8-72934-31-332-121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 Маңғыстау к., әкімдіктің ғимараты</w:t>
            </w:r>
            <w:r>
              <w:br/>
            </w:r>
            <w:r>
              <w:rPr>
                <w:rFonts w:ascii="Times New Roman"/>
                <w:b w:val="false"/>
                <w:i w:val="false"/>
                <w:color w:val="000000"/>
                <w:sz w:val="20"/>
              </w:rPr>
              <w:t>
</w:t>
            </w:r>
            <w:r>
              <w:rPr>
                <w:rFonts w:ascii="Times New Roman"/>
                <w:b w:val="false"/>
                <w:i w:val="false"/>
                <w:color w:val="000000"/>
                <w:sz w:val="20"/>
              </w:rPr>
              <w:t>Munaily-akimat@mail.ru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8-7292-466233, 466230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 Бейнеу к., аудандық әкімдіктің ғимараты</w:t>
            </w:r>
            <w:r>
              <w:br/>
            </w:r>
            <w:r>
              <w:rPr>
                <w:rFonts w:ascii="Times New Roman"/>
                <w:b w:val="false"/>
                <w:i w:val="false"/>
                <w:color w:val="000000"/>
                <w:sz w:val="20"/>
              </w:rPr>
              <w:t>
</w:t>
            </w:r>
            <w:r>
              <w:rPr>
                <w:rFonts w:ascii="Times New Roman"/>
                <w:b w:val="false"/>
                <w:i w:val="false"/>
                <w:color w:val="000000"/>
                <w:sz w:val="20"/>
              </w:rPr>
              <w:t>kom_hoz@mail.ru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8-72932-2-22-67, 2-20-41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Құрылыс к., Досан Батыр к-сі, 3</w:t>
            </w:r>
            <w:r>
              <w:br/>
            </w:r>
            <w:r>
              <w:rPr>
                <w:rFonts w:ascii="Times New Roman"/>
                <w:b w:val="false"/>
                <w:i w:val="false"/>
                <w:color w:val="000000"/>
                <w:sz w:val="20"/>
              </w:rPr>
              <w:t>
</w:t>
            </w:r>
            <w:r>
              <w:rPr>
                <w:rFonts w:ascii="Times New Roman"/>
                <w:b w:val="false"/>
                <w:i w:val="false"/>
                <w:color w:val="000000"/>
                <w:sz w:val="20"/>
              </w:rPr>
              <w:t>Karakia_zhkh@mail.ru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8-72937-21534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Шетпе к., Центральная к-сі, 1</w:t>
            </w:r>
            <w:r>
              <w:br/>
            </w:r>
            <w:r>
              <w:rPr>
                <w:rFonts w:ascii="Times New Roman"/>
                <w:b w:val="false"/>
                <w:i w:val="false"/>
                <w:color w:val="000000"/>
                <w:sz w:val="20"/>
              </w:rPr>
              <w:t>
</w:t>
            </w:r>
            <w:r>
              <w:rPr>
                <w:rFonts w:ascii="Times New Roman"/>
                <w:b w:val="false"/>
                <w:i w:val="false"/>
                <w:color w:val="000000"/>
                <w:sz w:val="20"/>
              </w:rPr>
              <w:t>mro_jkx@mail.ru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8-72931-21806, 21805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 Ш.Еркеғұлов к-сі, 1</w:t>
            </w:r>
            <w:r>
              <w:br/>
            </w:r>
            <w:r>
              <w:rPr>
                <w:rFonts w:ascii="Times New Roman"/>
                <w:b w:val="false"/>
                <w:i w:val="false"/>
                <w:color w:val="000000"/>
                <w:sz w:val="20"/>
              </w:rPr>
              <w:t>
</w:t>
            </w:r>
            <w:r>
              <w:rPr>
                <w:rFonts w:ascii="Times New Roman"/>
                <w:b w:val="false"/>
                <w:i w:val="false"/>
                <w:color w:val="000000"/>
                <w:sz w:val="20"/>
              </w:rPr>
              <w:t>jkхtupkaraqan@mail.ru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8-72938-22-896</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Астана к-сі, 21А</w:t>
            </w:r>
            <w:r>
              <w:br/>
            </w:r>
            <w:r>
              <w:rPr>
                <w:rFonts w:ascii="Times New Roman"/>
                <w:b w:val="false"/>
                <w:i w:val="false"/>
                <w:color w:val="000000"/>
                <w:sz w:val="20"/>
              </w:rPr>
              <w:t>
</w:t>
            </w:r>
            <w:r>
              <w:rPr>
                <w:rFonts w:ascii="Times New Roman"/>
                <w:b w:val="false"/>
                <w:i w:val="false"/>
                <w:color w:val="000000"/>
                <w:sz w:val="20"/>
              </w:rPr>
              <w:t>jkhaksu@mail.ru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8-71837-6-41-92</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Кайырбаев к-сі, 32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8-7182-32-83-53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к., Советов к-сі, 51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8-71836-2-16-64</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Тереңкөл к., Елгин к-сі, 172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8-71833-2-18-85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Көктөбе к., Әйтеке би к-сі, 18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8-71838-9-11-52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к., Алин к-сі, 97</w:t>
            </w:r>
            <w:r>
              <w:br/>
            </w:r>
            <w:r>
              <w:rPr>
                <w:rFonts w:ascii="Times New Roman"/>
                <w:b w:val="false"/>
                <w:i w:val="false"/>
                <w:color w:val="000000"/>
                <w:sz w:val="20"/>
              </w:rPr>
              <w:t>
</w:t>
            </w:r>
            <w:r>
              <w:rPr>
                <w:rFonts w:ascii="Times New Roman"/>
                <w:b w:val="false"/>
                <w:i w:val="false"/>
                <w:color w:val="000000"/>
                <w:sz w:val="20"/>
              </w:rPr>
              <w:t>otd_zkh-aktogay@mail.ru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8-71841-2-13-58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к., Иса Байзақов к-сі, 14</w:t>
            </w:r>
            <w:r>
              <w:br/>
            </w:r>
            <w:r>
              <w:rPr>
                <w:rFonts w:ascii="Times New Roman"/>
                <w:b w:val="false"/>
                <w:i w:val="false"/>
                <w:color w:val="000000"/>
                <w:sz w:val="20"/>
              </w:rPr>
              <w:t>
</w:t>
            </w:r>
            <w:r>
              <w:rPr>
                <w:rFonts w:ascii="Times New Roman"/>
                <w:b w:val="false"/>
                <w:i w:val="false"/>
                <w:color w:val="000000"/>
                <w:sz w:val="20"/>
              </w:rPr>
              <w:t>irt.zhkx@mail.ru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8-71832-2-22-59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к., Сәтпаев к-сі, 45</w:t>
            </w:r>
            <w:r>
              <w:br/>
            </w:r>
            <w:r>
              <w:rPr>
                <w:rFonts w:ascii="Times New Roman"/>
                <w:b w:val="false"/>
                <w:i w:val="false"/>
                <w:color w:val="000000"/>
                <w:sz w:val="20"/>
              </w:rPr>
              <w:t>
</w:t>
            </w:r>
            <w:r>
              <w:rPr>
                <w:rFonts w:ascii="Times New Roman"/>
                <w:b w:val="false"/>
                <w:i w:val="false"/>
                <w:color w:val="000000"/>
                <w:sz w:val="20"/>
              </w:rPr>
              <w:t>bayan_jkh1@mail.ru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8-71840-9-12-08</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Қазақстан Конституциясы к-сі, 23</w:t>
            </w:r>
            <w:r>
              <w:br/>
            </w:r>
            <w:r>
              <w:rPr>
                <w:rFonts w:ascii="Times New Roman"/>
                <w:b w:val="false"/>
                <w:i w:val="false"/>
                <w:color w:val="000000"/>
                <w:sz w:val="20"/>
              </w:rPr>
              <w:t>
</w:t>
            </w:r>
            <w:r>
              <w:rPr>
                <w:rFonts w:ascii="Times New Roman"/>
                <w:b w:val="false"/>
                <w:i w:val="false"/>
                <w:color w:val="000000"/>
                <w:sz w:val="20"/>
              </w:rPr>
              <w:t>Petropavl-gkh@mail.ru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8-7152-46-98-53</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Айыртау ауд., Саумалкөл к., Ш. Уәлиханов к-сі, 44</w:t>
            </w:r>
            <w:r>
              <w:br/>
            </w:r>
            <w:r>
              <w:rPr>
                <w:rFonts w:ascii="Times New Roman"/>
                <w:b w:val="false"/>
                <w:i w:val="false"/>
                <w:color w:val="000000"/>
                <w:sz w:val="20"/>
              </w:rPr>
              <w:t>
</w:t>
            </w:r>
            <w:r>
              <w:rPr>
                <w:rFonts w:ascii="Times New Roman"/>
                <w:b w:val="false"/>
                <w:i w:val="false"/>
                <w:color w:val="000000"/>
                <w:sz w:val="20"/>
              </w:rPr>
              <w:t>airtay-akimat@sko.kz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8-71533-2-29-69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 Талшық к., Целинная к-сі, 15</w:t>
            </w:r>
            <w:r>
              <w:br/>
            </w:r>
            <w:r>
              <w:rPr>
                <w:rFonts w:ascii="Times New Roman"/>
                <w:b w:val="false"/>
                <w:i w:val="false"/>
                <w:color w:val="000000"/>
                <w:sz w:val="20"/>
              </w:rPr>
              <w:t>
</w:t>
            </w:r>
            <w:r>
              <w:rPr>
                <w:rFonts w:ascii="Times New Roman"/>
                <w:b w:val="false"/>
                <w:i w:val="false"/>
                <w:color w:val="000000"/>
                <w:sz w:val="20"/>
              </w:rPr>
              <w:t>akzar-zhkh@sko.kz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8-71546-2-17-68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Аққайың ауд., Смирнов к., Труд к-сі, 16</w:t>
            </w:r>
            <w:r>
              <w:br/>
            </w:r>
            <w:r>
              <w:rPr>
                <w:rFonts w:ascii="Times New Roman"/>
                <w:b w:val="false"/>
                <w:i w:val="false"/>
                <w:color w:val="000000"/>
                <w:sz w:val="20"/>
              </w:rPr>
              <w:t>
</w:t>
            </w:r>
            <w:r>
              <w:rPr>
                <w:rFonts w:ascii="Times New Roman"/>
                <w:b w:val="false"/>
                <w:i w:val="false"/>
                <w:color w:val="000000"/>
                <w:sz w:val="20"/>
              </w:rPr>
              <w:t>akzkh@mail.ru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8-71532-2-20-35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 Явленка к., Ленин к-сі, 9</w:t>
            </w:r>
            <w:r>
              <w:br/>
            </w:r>
            <w:r>
              <w:rPr>
                <w:rFonts w:ascii="Times New Roman"/>
                <w:b w:val="false"/>
                <w:i w:val="false"/>
                <w:color w:val="000000"/>
                <w:sz w:val="20"/>
              </w:rPr>
              <w:t>
</w:t>
            </w:r>
            <w:r>
              <w:rPr>
                <w:rFonts w:ascii="Times New Roman"/>
                <w:b w:val="false"/>
                <w:i w:val="false"/>
                <w:color w:val="000000"/>
                <w:sz w:val="20"/>
              </w:rPr>
              <w:t>Esil-gkh@mail.ru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8-71543-2-20-53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Жамбыл ауд., Пресновка к., Мир к-сі, 8</w:t>
            </w:r>
            <w:r>
              <w:br/>
            </w:r>
            <w:r>
              <w:rPr>
                <w:rFonts w:ascii="Times New Roman"/>
                <w:b w:val="false"/>
                <w:i w:val="false"/>
                <w:color w:val="000000"/>
                <w:sz w:val="20"/>
              </w:rPr>
              <w:t>
</w:t>
            </w:r>
            <w:r>
              <w:rPr>
                <w:rFonts w:ascii="Times New Roman"/>
                <w:b w:val="false"/>
                <w:i w:val="false"/>
                <w:color w:val="000000"/>
                <w:sz w:val="20"/>
              </w:rPr>
              <w:t>Jkh_jamb@bk.ru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8-71544-2-19-91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бойынша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Мағжан Жұмабаев ауд., Булаево қ., Юбилейная к-сі, 56</w:t>
            </w:r>
            <w:r>
              <w:br/>
            </w:r>
            <w:r>
              <w:rPr>
                <w:rFonts w:ascii="Times New Roman"/>
                <w:b w:val="false"/>
                <w:i w:val="false"/>
                <w:color w:val="000000"/>
                <w:sz w:val="20"/>
              </w:rPr>
              <w:t>
</w:t>
            </w:r>
            <w:r>
              <w:rPr>
                <w:rFonts w:ascii="Times New Roman"/>
                <w:b w:val="false"/>
                <w:i w:val="false"/>
                <w:color w:val="000000"/>
                <w:sz w:val="20"/>
              </w:rPr>
              <w:t>mzh-zhkh@sko.kz</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8-71531-2-28-16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ТКШ, жолаушылар көлігі және автомобиль жолдары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Шал ақын ауд., Сергеевка қ., Победа к-сі, 35</w:t>
            </w:r>
            <w:r>
              <w:br/>
            </w:r>
            <w:r>
              <w:rPr>
                <w:rFonts w:ascii="Times New Roman"/>
                <w:b w:val="false"/>
                <w:i w:val="false"/>
                <w:color w:val="000000"/>
                <w:sz w:val="20"/>
              </w:rPr>
              <w:t>
</w:t>
            </w:r>
            <w:r>
              <w:rPr>
                <w:rFonts w:ascii="Times New Roman"/>
                <w:b w:val="false"/>
                <w:i w:val="false"/>
                <w:color w:val="000000"/>
                <w:sz w:val="20"/>
              </w:rPr>
              <w:t>Sh-gena@mail.ru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8-71534-2-74-72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Қызылжар ауд., Бескөл к., Спортивная к-сі, 2</w:t>
            </w:r>
            <w:r>
              <w:br/>
            </w:r>
            <w:r>
              <w:rPr>
                <w:rFonts w:ascii="Times New Roman"/>
                <w:b w:val="false"/>
                <w:i w:val="false"/>
                <w:color w:val="000000"/>
                <w:sz w:val="20"/>
              </w:rPr>
              <w:t>
</w:t>
            </w:r>
            <w:r>
              <w:rPr>
                <w:rFonts w:ascii="Times New Roman"/>
                <w:b w:val="false"/>
                <w:i w:val="false"/>
                <w:color w:val="000000"/>
                <w:sz w:val="20"/>
              </w:rPr>
              <w:t>dorogibishkul@rambler.ru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ауданның ТКШ, жолаушылар көлігі,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Мамлют ауд., Мамлют қ., А.Құнанбаев к-сі, 5</w:t>
            </w:r>
            <w:r>
              <w:br/>
            </w:r>
            <w:r>
              <w:rPr>
                <w:rFonts w:ascii="Times New Roman"/>
                <w:b w:val="false"/>
                <w:i w:val="false"/>
                <w:color w:val="000000"/>
                <w:sz w:val="20"/>
              </w:rPr>
              <w:t>
</w:t>
            </w:r>
            <w:r>
              <w:rPr>
                <w:rFonts w:ascii="Times New Roman"/>
                <w:b w:val="false"/>
                <w:i w:val="false"/>
                <w:color w:val="000000"/>
                <w:sz w:val="20"/>
              </w:rPr>
              <w:t>maml_ogkh@mail.ru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8-71541-2-26-36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«Мүсірепов атындағы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Ғ.Мүсірепов атындағы ауд., Новоишимское к., Школьная к-сі, 19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8-71535-2-22-75</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 Тайынша қ., Қазақстан Конституциясы к-сі, 203</w:t>
            </w:r>
            <w:r>
              <w:br/>
            </w:r>
            <w:r>
              <w:rPr>
                <w:rFonts w:ascii="Times New Roman"/>
                <w:b w:val="false"/>
                <w:i w:val="false"/>
                <w:color w:val="000000"/>
                <w:sz w:val="20"/>
              </w:rPr>
              <w:t>
</w:t>
            </w:r>
            <w:r>
              <w:rPr>
                <w:rFonts w:ascii="Times New Roman"/>
                <w:b w:val="false"/>
                <w:i w:val="false"/>
                <w:color w:val="000000"/>
                <w:sz w:val="20"/>
              </w:rPr>
              <w:t>zhkh-taiynsha@yandex.ru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8-71536-2-17-49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Тимирязев ауд., Тимирязев к., Уәлиханов к-сі, 6</w:t>
            </w:r>
            <w:r>
              <w:br/>
            </w:r>
            <w:r>
              <w:rPr>
                <w:rFonts w:ascii="Times New Roman"/>
                <w:b w:val="false"/>
                <w:i w:val="false"/>
                <w:color w:val="000000"/>
                <w:sz w:val="20"/>
              </w:rPr>
              <w:t>
</w:t>
            </w:r>
            <w:r>
              <w:rPr>
                <w:rFonts w:ascii="Times New Roman"/>
                <w:b w:val="false"/>
                <w:i w:val="false"/>
                <w:color w:val="000000"/>
                <w:sz w:val="20"/>
              </w:rPr>
              <w:t>Timiryazevo-gkh@mail.ru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8-71537-2-14-72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Уәлиханов ауд., Кішкенекөл к., Гагарин к-сі, 85</w:t>
            </w:r>
            <w:r>
              <w:br/>
            </w:r>
            <w:r>
              <w:rPr>
                <w:rFonts w:ascii="Times New Roman"/>
                <w:b w:val="false"/>
                <w:i w:val="false"/>
                <w:color w:val="000000"/>
                <w:sz w:val="20"/>
              </w:rPr>
              <w:t>
</w:t>
            </w:r>
            <w:r>
              <w:rPr>
                <w:rFonts w:ascii="Times New Roman"/>
                <w:b w:val="false"/>
                <w:i w:val="false"/>
                <w:color w:val="000000"/>
                <w:sz w:val="20"/>
              </w:rPr>
              <w:t>ualzhkh-kz@mail.ru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8-71542-2-29-25</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Оңтүстік-Қазақстан облысының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 Әль-Фараби к-сі, 3</w:t>
            </w:r>
            <w:r>
              <w:br/>
            </w:r>
            <w:r>
              <w:rPr>
                <w:rFonts w:ascii="Times New Roman"/>
                <w:b w:val="false"/>
                <w:i w:val="false"/>
                <w:color w:val="000000"/>
                <w:sz w:val="20"/>
              </w:rPr>
              <w:t>
</w:t>
            </w:r>
            <w:r>
              <w:rPr>
                <w:rFonts w:ascii="Times New Roman"/>
                <w:b w:val="false"/>
                <w:i w:val="false"/>
                <w:color w:val="000000"/>
                <w:sz w:val="20"/>
              </w:rPr>
              <w:t>jkh_arys@mail.ru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8-72540-2-15-66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Кентау қ., Абай даңғ, 85</w:t>
            </w:r>
            <w:r>
              <w:br/>
            </w:r>
            <w:r>
              <w:rPr>
                <w:rFonts w:ascii="Times New Roman"/>
                <w:b w:val="false"/>
                <w:i w:val="false"/>
                <w:color w:val="000000"/>
                <w:sz w:val="20"/>
              </w:rPr>
              <w:t>
</w:t>
            </w:r>
            <w:r>
              <w:rPr>
                <w:rFonts w:ascii="Times New Roman"/>
                <w:b w:val="false"/>
                <w:i w:val="false"/>
                <w:color w:val="000000"/>
                <w:sz w:val="20"/>
              </w:rPr>
              <w:t>jkh_kentau@mail.ru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8-72536-31-087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 Мұсабеков даңғ.</w:t>
            </w:r>
            <w:r>
              <w:br/>
            </w:r>
            <w:r>
              <w:rPr>
                <w:rFonts w:ascii="Times New Roman"/>
                <w:b w:val="false"/>
                <w:i w:val="false"/>
                <w:color w:val="000000"/>
                <w:sz w:val="20"/>
              </w:rPr>
              <w:t>
</w:t>
            </w:r>
            <w:r>
              <w:rPr>
                <w:rFonts w:ascii="Times New Roman"/>
                <w:b w:val="false"/>
                <w:i w:val="false"/>
                <w:color w:val="000000"/>
                <w:sz w:val="20"/>
              </w:rPr>
              <w:t>Tur_jkh@mail.ru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8-72533-40-872</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Республика даңғ, 6-а</w:t>
            </w:r>
            <w:r>
              <w:br/>
            </w:r>
            <w:r>
              <w:rPr>
                <w:rFonts w:ascii="Times New Roman"/>
                <w:b w:val="false"/>
                <w:i w:val="false"/>
                <w:color w:val="000000"/>
                <w:sz w:val="20"/>
              </w:rPr>
              <w:t>
</w:t>
            </w:r>
            <w:r>
              <w:rPr>
                <w:rFonts w:ascii="Times New Roman"/>
                <w:b w:val="false"/>
                <w:i w:val="false"/>
                <w:color w:val="000000"/>
                <w:sz w:val="20"/>
              </w:rPr>
              <w:t>b-daulet.84@mail.ru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8-7252-21-42-76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Шаян к., Смайылов к-сі</w:t>
            </w:r>
            <w:r>
              <w:br/>
            </w:r>
            <w:r>
              <w:rPr>
                <w:rFonts w:ascii="Times New Roman"/>
                <w:b w:val="false"/>
                <w:i w:val="false"/>
                <w:color w:val="000000"/>
                <w:sz w:val="20"/>
              </w:rPr>
              <w:t>
</w:t>
            </w:r>
            <w:r>
              <w:rPr>
                <w:rFonts w:ascii="Times New Roman"/>
                <w:b w:val="false"/>
                <w:i w:val="false"/>
                <w:color w:val="000000"/>
                <w:sz w:val="20"/>
              </w:rPr>
              <w:t>jkh_baidibek@mail.ru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8-72548-2-22-11</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к., Д.Қонаев к-сі, 98</w:t>
            </w:r>
            <w:r>
              <w:br/>
            </w:r>
            <w:r>
              <w:rPr>
                <w:rFonts w:ascii="Times New Roman"/>
                <w:b w:val="false"/>
                <w:i w:val="false"/>
                <w:color w:val="000000"/>
                <w:sz w:val="20"/>
              </w:rPr>
              <w:t>
</w:t>
            </w:r>
            <w:r>
              <w:rPr>
                <w:rFonts w:ascii="Times New Roman"/>
                <w:b w:val="false"/>
                <w:i w:val="false"/>
                <w:color w:val="000000"/>
                <w:sz w:val="20"/>
              </w:rPr>
              <w:t>jkh_kom_kazgurt@mail.ru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8-72539-2-16-38</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Жетісай қ., М.Әуезов к-сі, 12</w:t>
            </w:r>
            <w:r>
              <w:br/>
            </w:r>
            <w:r>
              <w:rPr>
                <w:rFonts w:ascii="Times New Roman"/>
                <w:b w:val="false"/>
                <w:i w:val="false"/>
                <w:color w:val="000000"/>
                <w:sz w:val="20"/>
              </w:rPr>
              <w:t>
</w:t>
            </w:r>
            <w:r>
              <w:rPr>
                <w:rFonts w:ascii="Times New Roman"/>
                <w:b w:val="false"/>
                <w:i w:val="false"/>
                <w:color w:val="000000"/>
                <w:sz w:val="20"/>
              </w:rPr>
              <w:t>jkhmaktaral@mail.ru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8-72534-6-14-73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Темірлан к., Қазыбек би к-сі, 1</w:t>
            </w:r>
            <w:r>
              <w:br/>
            </w:r>
            <w:r>
              <w:rPr>
                <w:rFonts w:ascii="Times New Roman"/>
                <w:b w:val="false"/>
                <w:i w:val="false"/>
                <w:color w:val="000000"/>
                <w:sz w:val="20"/>
              </w:rPr>
              <w:t>
</w:t>
            </w:r>
            <w:r>
              <w:rPr>
                <w:rFonts w:ascii="Times New Roman"/>
                <w:b w:val="false"/>
                <w:i w:val="false"/>
                <w:color w:val="000000"/>
                <w:sz w:val="20"/>
              </w:rPr>
              <w:t>Orda_kom@mail.ru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8-72530-2-24-19, 2-24-16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Шәуілдір к., Жібек жолы к-сі, 25</w:t>
            </w:r>
            <w:r>
              <w:br/>
            </w:r>
            <w:r>
              <w:rPr>
                <w:rFonts w:ascii="Times New Roman"/>
                <w:b w:val="false"/>
                <w:i w:val="false"/>
                <w:color w:val="000000"/>
                <w:sz w:val="20"/>
              </w:rPr>
              <w:t>
</w:t>
            </w:r>
            <w:r>
              <w:rPr>
                <w:rFonts w:ascii="Times New Roman"/>
                <w:b w:val="false"/>
                <w:i w:val="false"/>
                <w:color w:val="000000"/>
                <w:sz w:val="20"/>
              </w:rPr>
              <w:t>Maxsat.7@mail.ru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8-72544-2-29-99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Ақсукент к., Жібек жолы к-сі, 55</w:t>
            </w:r>
            <w:r>
              <w:br/>
            </w:r>
            <w:r>
              <w:rPr>
                <w:rFonts w:ascii="Times New Roman"/>
                <w:b w:val="false"/>
                <w:i w:val="false"/>
                <w:color w:val="000000"/>
                <w:sz w:val="20"/>
              </w:rPr>
              <w:t>
</w:t>
            </w:r>
            <w:r>
              <w:rPr>
                <w:rFonts w:ascii="Times New Roman"/>
                <w:b w:val="false"/>
                <w:i w:val="false"/>
                <w:color w:val="000000"/>
                <w:sz w:val="20"/>
              </w:rPr>
              <w:t>Sairam_jkh@mail.ru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8-72531-21-459</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қ., Смайылов к-сі, 37</w:t>
            </w:r>
            <w:r>
              <w:br/>
            </w:r>
            <w:r>
              <w:rPr>
                <w:rFonts w:ascii="Times New Roman"/>
                <w:b w:val="false"/>
                <w:i w:val="false"/>
                <w:color w:val="000000"/>
                <w:sz w:val="20"/>
              </w:rPr>
              <w:t>
</w:t>
            </w:r>
            <w:r>
              <w:rPr>
                <w:rFonts w:ascii="Times New Roman"/>
                <w:b w:val="false"/>
                <w:i w:val="false"/>
                <w:color w:val="000000"/>
                <w:sz w:val="20"/>
              </w:rPr>
              <w:t>Saryagash-jkh@mail.ru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8-72537-2-27-96</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Шолаққорған к., Жібек жолы к-сі</w:t>
            </w:r>
            <w:r>
              <w:br/>
            </w:r>
            <w:r>
              <w:rPr>
                <w:rFonts w:ascii="Times New Roman"/>
                <w:b w:val="false"/>
                <w:i w:val="false"/>
                <w:color w:val="000000"/>
                <w:sz w:val="20"/>
              </w:rPr>
              <w:t>
</w:t>
            </w:r>
            <w:r>
              <w:rPr>
                <w:rFonts w:ascii="Times New Roman"/>
                <w:b w:val="false"/>
                <w:i w:val="false"/>
                <w:color w:val="000000"/>
                <w:sz w:val="20"/>
              </w:rPr>
              <w:t>Trans-sozak@mail.ru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8-72546-4-19-84, 4-19-17</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Леңгір қ., Әйтеке би к-сі, 28</w:t>
            </w:r>
            <w:r>
              <w:br/>
            </w:r>
            <w:r>
              <w:rPr>
                <w:rFonts w:ascii="Times New Roman"/>
                <w:b w:val="false"/>
                <w:i w:val="false"/>
                <w:color w:val="000000"/>
                <w:sz w:val="20"/>
              </w:rPr>
              <w:t>
</w:t>
            </w:r>
            <w:r>
              <w:rPr>
                <w:rFonts w:ascii="Times New Roman"/>
                <w:b w:val="false"/>
                <w:i w:val="false"/>
                <w:color w:val="000000"/>
                <w:sz w:val="20"/>
              </w:rPr>
              <w:t>Tolebi-kom@mail.ru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8-72547-6-03-63</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Түлкібас ауд., Майлыкент к., Т.Рысқұлов к-сі, 201</w:t>
            </w:r>
            <w:r>
              <w:br/>
            </w:r>
            <w:r>
              <w:rPr>
                <w:rFonts w:ascii="Times New Roman"/>
                <w:b w:val="false"/>
                <w:i w:val="false"/>
                <w:color w:val="000000"/>
                <w:sz w:val="20"/>
              </w:rPr>
              <w:t>
</w:t>
            </w:r>
            <w:r>
              <w:rPr>
                <w:rFonts w:ascii="Times New Roman"/>
                <w:b w:val="false"/>
                <w:i w:val="false"/>
                <w:color w:val="000000"/>
                <w:sz w:val="20"/>
              </w:rPr>
              <w:t>Jkh.tulkubas@mail.ru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8-72538-52 360</w:t>
            </w:r>
          </w:p>
        </w:tc>
        <w:tc>
          <w:tcPr>
            <w:tcW w:w="0" w:type="auto"/>
            <w:vMerge/>
            <w:tcBorders>
              <w:top w:val="nil"/>
              <w:left w:val="single" w:color="cfcfcf" w:sz="5"/>
              <w:bottom w:val="single" w:color="cfcfcf" w:sz="5"/>
              <w:right w:val="single" w:color="cfcfcf" w:sz="5"/>
            </w:tcBorders>
          </w:tcP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ТКШ, жолаушылар көлігі және автомобиль жолдары бөлімі»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 Шардара қ., С. Аширов к-сі, 6</w:t>
            </w:r>
            <w:r>
              <w:br/>
            </w:r>
            <w:r>
              <w:rPr>
                <w:rFonts w:ascii="Times New Roman"/>
                <w:b w:val="false"/>
                <w:i w:val="false"/>
                <w:color w:val="000000"/>
                <w:sz w:val="20"/>
              </w:rPr>
              <w:t>
</w:t>
            </w:r>
            <w:r>
              <w:rPr>
                <w:rFonts w:ascii="Times New Roman"/>
                <w:b w:val="false"/>
                <w:i w:val="false"/>
                <w:color w:val="000000"/>
                <w:sz w:val="20"/>
              </w:rPr>
              <w:t>Shardara_zhkh.kz@mail.ru</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8-72535-2-10-48</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Тұрғын үй басқармасы»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Жароков к-сі, 215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8-727-380-04-96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аудандық, қалалық ТКШ, жолаушылар көлігі және автомобиль жолдары бөлімдері</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ММ</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Бигельдинов к-сі, 74/1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8-7172-32-02-84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 9-00 – 18-00, түскi үзiлiс сағ. 13-00 - 14-00</w:t>
            </w:r>
          </w:p>
        </w:tc>
      </w:tr>
    </w:tbl>
    <w:bookmarkStart w:name="z136" w:id="17"/>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
    <w:bookmarkStart w:name="z137" w:id="18"/>
    <w:p>
      <w:pPr>
        <w:spacing w:after="0"/>
        <w:ind w:left="0"/>
        <w:jc w:val="left"/>
      </w:pPr>
      <w:r>
        <w:rPr>
          <w:rFonts w:ascii="Times New Roman"/>
          <w:b/>
          <w:i w:val="false"/>
          <w:color w:val="000000"/>
        </w:rPr>
        <w:t xml:space="preserve"> 
Халыққа қызмет көрсету орталықтарын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450"/>
        <w:gridCol w:w="4387"/>
        <w:gridCol w:w="3279"/>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Әуезов к-сі, 189 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r>
              <w:br/>
            </w:r>
            <w:r>
              <w:rPr>
                <w:rFonts w:ascii="Times New Roman"/>
                <w:b w:val="false"/>
                <w:i w:val="false"/>
                <w:color w:val="000000"/>
                <w:sz w:val="20"/>
              </w:rPr>
              <w:t>
</w:t>
            </w:r>
            <w:r>
              <w:rPr>
                <w:rFonts w:ascii="Times New Roman"/>
                <w:b w:val="false"/>
                <w:i w:val="false"/>
                <w:color w:val="000000"/>
                <w:sz w:val="20"/>
              </w:rPr>
              <w:t>8-7162-40-10-63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Біржан сал к-сі, 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8-7162-25-00-67</w:t>
            </w:r>
            <w:r>
              <w:br/>
            </w:r>
            <w:r>
              <w:rPr>
                <w:rFonts w:ascii="Times New Roman"/>
                <w:b w:val="false"/>
                <w:i w:val="false"/>
                <w:color w:val="000000"/>
                <w:sz w:val="20"/>
              </w:rPr>
              <w:t>
</w:t>
            </w:r>
            <w:r>
              <w:rPr>
                <w:rFonts w:ascii="Times New Roman"/>
                <w:b w:val="false"/>
                <w:i w:val="false"/>
                <w:color w:val="000000"/>
                <w:sz w:val="20"/>
              </w:rPr>
              <w:t>8-7162-25-06-21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Красный Яр аулы, Ленин к-сі, 65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 Ақкөл қ., Нұрмағамбетов к-сі, 102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8-71638-2-09-96</w:t>
            </w:r>
            <w:r>
              <w:br/>
            </w:r>
            <w:r>
              <w:rPr>
                <w:rFonts w:ascii="Times New Roman"/>
                <w:b w:val="false"/>
                <w:i w:val="false"/>
                <w:color w:val="000000"/>
                <w:sz w:val="20"/>
              </w:rPr>
              <w:t>
</w:t>
            </w:r>
            <w:r>
              <w:rPr>
                <w:rFonts w:ascii="Times New Roman"/>
                <w:b w:val="false"/>
                <w:i w:val="false"/>
                <w:color w:val="000000"/>
                <w:sz w:val="20"/>
              </w:rPr>
              <w:t>8-71638-2-18-49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 Аршалы к., М. Мәметова к-с, 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r>
              <w:br/>
            </w:r>
            <w:r>
              <w:rPr>
                <w:rFonts w:ascii="Times New Roman"/>
                <w:b w:val="false"/>
                <w:i w:val="false"/>
                <w:color w:val="000000"/>
                <w:sz w:val="20"/>
              </w:rPr>
              <w:t>
</w:t>
            </w:r>
            <w:r>
              <w:rPr>
                <w:rFonts w:ascii="Times New Roman"/>
                <w:b w:val="false"/>
                <w:i w:val="false"/>
                <w:color w:val="000000"/>
                <w:sz w:val="20"/>
              </w:rPr>
              <w:t>8-71644-2-28-28</w:t>
            </w:r>
            <w:r>
              <w:br/>
            </w:r>
            <w:r>
              <w:rPr>
                <w:rFonts w:ascii="Times New Roman"/>
                <w:b w:val="false"/>
                <w:i w:val="false"/>
                <w:color w:val="000000"/>
                <w:sz w:val="20"/>
              </w:rPr>
              <w:t>
</w:t>
            </w:r>
            <w:r>
              <w:rPr>
                <w:rFonts w:ascii="Times New Roman"/>
                <w:b w:val="false"/>
                <w:i w:val="false"/>
                <w:color w:val="000000"/>
                <w:sz w:val="20"/>
              </w:rPr>
              <w:t>8-71644) 2-10-77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 Атбасар қ., Уәлиханов к-сі, 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r>
              <w:br/>
            </w:r>
            <w:r>
              <w:rPr>
                <w:rFonts w:ascii="Times New Roman"/>
                <w:b w:val="false"/>
                <w:i w:val="false"/>
                <w:color w:val="000000"/>
                <w:sz w:val="20"/>
              </w:rPr>
              <w:t>
</w:t>
            </w:r>
            <w:r>
              <w:rPr>
                <w:rFonts w:ascii="Times New Roman"/>
                <w:b w:val="false"/>
                <w:i w:val="false"/>
                <w:color w:val="000000"/>
                <w:sz w:val="20"/>
              </w:rPr>
              <w:t>8-71643-4-07-22</w:t>
            </w:r>
            <w:r>
              <w:br/>
            </w:r>
            <w:r>
              <w:rPr>
                <w:rFonts w:ascii="Times New Roman"/>
                <w:b w:val="false"/>
                <w:i w:val="false"/>
                <w:color w:val="000000"/>
                <w:sz w:val="20"/>
              </w:rPr>
              <w:t>
</w:t>
            </w:r>
            <w:r>
              <w:rPr>
                <w:rFonts w:ascii="Times New Roman"/>
                <w:b w:val="false"/>
                <w:i w:val="false"/>
                <w:color w:val="000000"/>
                <w:sz w:val="20"/>
              </w:rPr>
              <w:t>8-71643-4-12-58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 Астраханка ауылы, Әл-Фараби к-сі, 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8-71641-2-35-96</w:t>
            </w:r>
            <w:r>
              <w:br/>
            </w:r>
            <w:r>
              <w:rPr>
                <w:rFonts w:ascii="Times New Roman"/>
                <w:b w:val="false"/>
                <w:i w:val="false"/>
                <w:color w:val="000000"/>
                <w:sz w:val="20"/>
              </w:rPr>
              <w:t>
</w:t>
            </w:r>
            <w:r>
              <w:rPr>
                <w:rFonts w:ascii="Times New Roman"/>
                <w:b w:val="false"/>
                <w:i w:val="false"/>
                <w:color w:val="000000"/>
                <w:sz w:val="20"/>
              </w:rPr>
              <w:t>8-71641-2-21-94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 Макинск қ., Сейфуллин к-сі, 18б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r>
              <w:br/>
            </w:r>
            <w:r>
              <w:rPr>
                <w:rFonts w:ascii="Times New Roman"/>
                <w:b w:val="false"/>
                <w:i w:val="false"/>
                <w:color w:val="000000"/>
                <w:sz w:val="20"/>
              </w:rPr>
              <w:t>
</w:t>
            </w:r>
            <w:r>
              <w:rPr>
                <w:rFonts w:ascii="Times New Roman"/>
                <w:b w:val="false"/>
                <w:i w:val="false"/>
                <w:color w:val="000000"/>
                <w:sz w:val="20"/>
              </w:rPr>
              <w:t>8-71646-2-37-81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 Щучинск қ., Абылай Хан к-сі, 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r>
              <w:br/>
            </w:r>
            <w:r>
              <w:rPr>
                <w:rFonts w:ascii="Times New Roman"/>
                <w:b w:val="false"/>
                <w:i w:val="false"/>
                <w:color w:val="000000"/>
                <w:sz w:val="20"/>
              </w:rPr>
              <w:t>
</w:t>
            </w:r>
            <w:r>
              <w:rPr>
                <w:rFonts w:ascii="Times New Roman"/>
                <w:b w:val="false"/>
                <w:i w:val="false"/>
                <w:color w:val="000000"/>
                <w:sz w:val="20"/>
              </w:rPr>
              <w:t>8-71636-4-28-91</w:t>
            </w:r>
            <w:r>
              <w:br/>
            </w:r>
            <w:r>
              <w:rPr>
                <w:rFonts w:ascii="Times New Roman"/>
                <w:b w:val="false"/>
                <w:i w:val="false"/>
                <w:color w:val="000000"/>
                <w:sz w:val="20"/>
              </w:rPr>
              <w:t>
</w:t>
            </w:r>
            <w:r>
              <w:rPr>
                <w:rFonts w:ascii="Times New Roman"/>
                <w:b w:val="false"/>
                <w:i w:val="false"/>
                <w:color w:val="000000"/>
                <w:sz w:val="20"/>
              </w:rPr>
              <w:t>8-71636-4-59-28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 Егіндікөл ауылы, Победа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8-71642-2-12-57</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 Ерейментау қ., Мұсабаев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8-71633-2-44-92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 Степняк қ., Сыздықов к-сі, 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8-71639-2-22-41</w:t>
            </w:r>
            <w:r>
              <w:br/>
            </w:r>
            <w:r>
              <w:rPr>
                <w:rFonts w:ascii="Times New Roman"/>
                <w:b w:val="false"/>
                <w:i w:val="false"/>
                <w:color w:val="000000"/>
                <w:sz w:val="20"/>
              </w:rPr>
              <w:t>
</w:t>
            </w:r>
            <w:r>
              <w:rPr>
                <w:rFonts w:ascii="Times New Roman"/>
                <w:b w:val="false"/>
                <w:i w:val="false"/>
                <w:color w:val="000000"/>
                <w:sz w:val="20"/>
              </w:rPr>
              <w:t>8-71639-2-22-42</w:t>
            </w:r>
            <w:r>
              <w:br/>
            </w:r>
            <w:r>
              <w:rPr>
                <w:rFonts w:ascii="Times New Roman"/>
                <w:b w:val="false"/>
                <w:i w:val="false"/>
                <w:color w:val="000000"/>
                <w:sz w:val="20"/>
              </w:rPr>
              <w:t>
</w:t>
            </w:r>
            <w:r>
              <w:rPr>
                <w:rFonts w:ascii="Times New Roman"/>
                <w:b w:val="false"/>
                <w:i w:val="false"/>
                <w:color w:val="000000"/>
                <w:sz w:val="20"/>
              </w:rPr>
              <w:t>8-71639-2-22-18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 Есіл қ., Победа к-сі, 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Жарқын ауд., Державинск қ., Ғабдуллин к-сі, 104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r>
              <w:br/>
            </w:r>
            <w:r>
              <w:rPr>
                <w:rFonts w:ascii="Times New Roman"/>
                <w:b w:val="false"/>
                <w:i w:val="false"/>
                <w:color w:val="000000"/>
                <w:sz w:val="20"/>
              </w:rPr>
              <w:t>
</w:t>
            </w:r>
            <w:r>
              <w:rPr>
                <w:rFonts w:ascii="Times New Roman"/>
                <w:b w:val="false"/>
                <w:i w:val="false"/>
                <w:color w:val="000000"/>
                <w:sz w:val="20"/>
              </w:rPr>
              <w:t>8-71647-2-22-05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 Жарқыс ауылы, Ленин к-сі, 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 Зеренді ауылы, Мир к-сі, 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8-71632-2-00-74</w:t>
            </w:r>
            <w:r>
              <w:br/>
            </w:r>
            <w:r>
              <w:rPr>
                <w:rFonts w:ascii="Times New Roman"/>
                <w:b w:val="false"/>
                <w:i w:val="false"/>
                <w:color w:val="000000"/>
                <w:sz w:val="20"/>
              </w:rPr>
              <w:t>
</w:t>
            </w:r>
            <w:r>
              <w:rPr>
                <w:rFonts w:ascii="Times New Roman"/>
                <w:b w:val="false"/>
                <w:i w:val="false"/>
                <w:color w:val="000000"/>
                <w:sz w:val="20"/>
              </w:rPr>
              <w:t>8-71632-2-29-43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 Қорғалжын ауылы, Абай к-і, 44а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8-71637-2-17-83</w:t>
            </w:r>
            <w:r>
              <w:br/>
            </w:r>
            <w:r>
              <w:rPr>
                <w:rFonts w:ascii="Times New Roman"/>
                <w:b w:val="false"/>
                <w:i w:val="false"/>
                <w:color w:val="000000"/>
                <w:sz w:val="20"/>
              </w:rPr>
              <w:t>
</w:t>
            </w:r>
            <w:r>
              <w:rPr>
                <w:rFonts w:ascii="Times New Roman"/>
                <w:b w:val="false"/>
                <w:i w:val="false"/>
                <w:color w:val="000000"/>
                <w:sz w:val="20"/>
              </w:rPr>
              <w:t>8-71637-2-20-36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 қ., 4 шағын аудан,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8-71645-2-00-40</w:t>
            </w:r>
            <w:r>
              <w:br/>
            </w:r>
            <w:r>
              <w:rPr>
                <w:rFonts w:ascii="Times New Roman"/>
                <w:b w:val="false"/>
                <w:i w:val="false"/>
                <w:color w:val="000000"/>
                <w:sz w:val="20"/>
              </w:rPr>
              <w:t>
</w:t>
            </w:r>
            <w:r>
              <w:rPr>
                <w:rFonts w:ascii="Times New Roman"/>
                <w:b w:val="false"/>
                <w:i w:val="false"/>
                <w:color w:val="000000"/>
                <w:sz w:val="20"/>
              </w:rPr>
              <w:t>8-71645-2-00-30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 Балкашино ауылы, Абылайхан к-сі, 119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 Ақмол ауылы, Гагарин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r>
              <w:br/>
            </w:r>
            <w:r>
              <w:rPr>
                <w:rFonts w:ascii="Times New Roman"/>
                <w:b w:val="false"/>
                <w:i w:val="false"/>
                <w:color w:val="000000"/>
                <w:sz w:val="20"/>
              </w:rPr>
              <w:t>
</w:t>
            </w:r>
            <w:r>
              <w:rPr>
                <w:rFonts w:ascii="Times New Roman"/>
                <w:b w:val="false"/>
                <w:i w:val="false"/>
                <w:color w:val="000000"/>
                <w:sz w:val="20"/>
              </w:rPr>
              <w:t>8-71651-3-11-98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 Шортанды к., Безымянный тұйық көшесі,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Тургенев к-сі, 109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8-7132-56-57-87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Тургенев к-сі, 109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8-7132-57-80-27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Қарағалы ауд., Қарғалы ауылы (Жилянка), Сәтпаев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8-7132-98-60-06</w:t>
            </w:r>
            <w:r>
              <w:br/>
            </w:r>
            <w:r>
              <w:rPr>
                <w:rFonts w:ascii="Times New Roman"/>
                <w:b w:val="false"/>
                <w:i w:val="false"/>
                <w:color w:val="000000"/>
                <w:sz w:val="20"/>
              </w:rPr>
              <w:t>
</w:t>
            </w:r>
            <w:r>
              <w:rPr>
                <w:rFonts w:ascii="Times New Roman"/>
                <w:b w:val="false"/>
                <w:i w:val="false"/>
                <w:color w:val="000000"/>
                <w:sz w:val="20"/>
              </w:rPr>
              <w:t>8-7132-98-60-05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 Алға қ., Киров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8-71337-4-20-79</w:t>
            </w:r>
            <w:r>
              <w:br/>
            </w:r>
            <w:r>
              <w:rPr>
                <w:rFonts w:ascii="Times New Roman"/>
                <w:b w:val="false"/>
                <w:i w:val="false"/>
                <w:color w:val="000000"/>
                <w:sz w:val="20"/>
              </w:rPr>
              <w:t>
</w:t>
            </w:r>
            <w:r>
              <w:rPr>
                <w:rFonts w:ascii="Times New Roman"/>
                <w:b w:val="false"/>
                <w:i w:val="false"/>
                <w:color w:val="000000"/>
                <w:sz w:val="20"/>
              </w:rPr>
              <w:t>8 -71337-4-10-96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Мартук ауд., Мартук к., Байтұрсынов к-сі, 1 «Б»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r>
              <w:br/>
            </w:r>
            <w:r>
              <w:rPr>
                <w:rFonts w:ascii="Times New Roman"/>
                <w:b w:val="false"/>
                <w:i w:val="false"/>
                <w:color w:val="000000"/>
                <w:sz w:val="20"/>
              </w:rPr>
              <w:t>
</w:t>
            </w:r>
            <w:r>
              <w:rPr>
                <w:rFonts w:ascii="Times New Roman"/>
                <w:b w:val="false"/>
                <w:i w:val="false"/>
                <w:color w:val="000000"/>
                <w:sz w:val="20"/>
              </w:rPr>
              <w:t>8-71331-22-1-14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 Хромтау қ. Абай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r>
              <w:br/>
            </w:r>
            <w:r>
              <w:rPr>
                <w:rFonts w:ascii="Times New Roman"/>
                <w:b w:val="false"/>
                <w:i w:val="false"/>
                <w:color w:val="000000"/>
                <w:sz w:val="20"/>
              </w:rPr>
              <w:t>
</w:t>
            </w:r>
            <w:r>
              <w:rPr>
                <w:rFonts w:ascii="Times New Roman"/>
                <w:b w:val="false"/>
                <w:i w:val="false"/>
                <w:color w:val="000000"/>
                <w:sz w:val="20"/>
              </w:rPr>
              <w:t>8-71336-26-6-34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 Қандыағаш қ., Молодежный шағын ауд., 47«Б»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r>
              <w:br/>
            </w:r>
            <w:r>
              <w:rPr>
                <w:rFonts w:ascii="Times New Roman"/>
                <w:b w:val="false"/>
                <w:i w:val="false"/>
                <w:color w:val="000000"/>
                <w:sz w:val="20"/>
              </w:rPr>
              <w:t>
</w:t>
            </w:r>
            <w:r>
              <w:rPr>
                <w:rFonts w:ascii="Times New Roman"/>
                <w:b w:val="false"/>
                <w:i w:val="false"/>
                <w:color w:val="000000"/>
                <w:sz w:val="20"/>
              </w:rPr>
              <w:t>8-71333-30-2-18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 Ембі қ., Әміров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82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Тесір ауд., Шұбарқұдық к., Байғанин к-сі, 15«А»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r>
              <w:br/>
            </w:r>
            <w:r>
              <w:rPr>
                <w:rFonts w:ascii="Times New Roman"/>
                <w:b w:val="false"/>
                <w:i w:val="false"/>
                <w:color w:val="000000"/>
                <w:sz w:val="20"/>
              </w:rPr>
              <w:t>
</w:t>
            </w:r>
            <w:r>
              <w:rPr>
                <w:rFonts w:ascii="Times New Roman"/>
                <w:b w:val="false"/>
                <w:i w:val="false"/>
                <w:color w:val="000000"/>
                <w:sz w:val="20"/>
              </w:rPr>
              <w:t>8-71334-23-9-87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 Қобда к., Нұрымжанов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r>
              <w:br/>
            </w:r>
            <w:r>
              <w:rPr>
                <w:rFonts w:ascii="Times New Roman"/>
                <w:b w:val="false"/>
                <w:i w:val="false"/>
                <w:color w:val="000000"/>
                <w:sz w:val="20"/>
              </w:rPr>
              <w:t>
</w:t>
            </w:r>
            <w:r>
              <w:rPr>
                <w:rFonts w:ascii="Times New Roman"/>
                <w:b w:val="false"/>
                <w:i w:val="false"/>
                <w:color w:val="000000"/>
                <w:sz w:val="20"/>
              </w:rPr>
              <w:t>8-71341-22-1-38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 Бадамша аулы, Әйтекеби к-сі. 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r>
              <w:br/>
            </w:r>
            <w:r>
              <w:rPr>
                <w:rFonts w:ascii="Times New Roman"/>
                <w:b w:val="false"/>
                <w:i w:val="false"/>
                <w:color w:val="000000"/>
                <w:sz w:val="20"/>
              </w:rPr>
              <w:t>
</w:t>
            </w:r>
            <w:r>
              <w:rPr>
                <w:rFonts w:ascii="Times New Roman"/>
                <w:b w:val="false"/>
                <w:i w:val="false"/>
                <w:color w:val="000000"/>
                <w:sz w:val="20"/>
              </w:rPr>
              <w:t>8-71342-23-4-62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 Ойыл ауылы, Көкжар к-сі, 64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r>
              <w:br/>
            </w:r>
            <w:r>
              <w:rPr>
                <w:rFonts w:ascii="Times New Roman"/>
                <w:b w:val="false"/>
                <w:i w:val="false"/>
                <w:color w:val="000000"/>
                <w:sz w:val="20"/>
              </w:rPr>
              <w:t>
</w:t>
            </w:r>
            <w:r>
              <w:rPr>
                <w:rFonts w:ascii="Times New Roman"/>
                <w:b w:val="false"/>
                <w:i w:val="false"/>
                <w:color w:val="000000"/>
                <w:sz w:val="20"/>
              </w:rPr>
              <w:t>8-71332-21-1-82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Әйтекеби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 Комсомольское ауылы, Балдырған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r>
              <w:br/>
            </w:r>
            <w:r>
              <w:rPr>
                <w:rFonts w:ascii="Times New Roman"/>
                <w:b w:val="false"/>
                <w:i w:val="false"/>
                <w:color w:val="000000"/>
                <w:sz w:val="20"/>
              </w:rPr>
              <w:t>
</w:t>
            </w:r>
            <w:r>
              <w:rPr>
                <w:rFonts w:ascii="Times New Roman"/>
                <w:b w:val="false"/>
                <w:i w:val="false"/>
                <w:color w:val="000000"/>
                <w:sz w:val="20"/>
              </w:rPr>
              <w:t>8-71339-22-3-74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 Қарауылкелді ауылы, Барақ батыр к-сі, 41«А»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r>
              <w:br/>
            </w:r>
            <w:r>
              <w:rPr>
                <w:rFonts w:ascii="Times New Roman"/>
                <w:b w:val="false"/>
                <w:i w:val="false"/>
                <w:color w:val="000000"/>
                <w:sz w:val="20"/>
              </w:rPr>
              <w:t>
</w:t>
            </w:r>
            <w:r>
              <w:rPr>
                <w:rFonts w:ascii="Times New Roman"/>
                <w:b w:val="false"/>
                <w:i w:val="false"/>
                <w:color w:val="000000"/>
                <w:sz w:val="20"/>
              </w:rPr>
              <w:t>8-71345-23-5-87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 Ырғыз ауылы, Жангелді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 Шалқар қ., Әйтекеби к-сі, 63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r>
              <w:br/>
            </w:r>
            <w:r>
              <w:rPr>
                <w:rFonts w:ascii="Times New Roman"/>
                <w:b w:val="false"/>
                <w:i w:val="false"/>
                <w:color w:val="000000"/>
                <w:sz w:val="20"/>
              </w:rPr>
              <w:t>
</w:t>
            </w:r>
            <w:r>
              <w:rPr>
                <w:rFonts w:ascii="Times New Roman"/>
                <w:b w:val="false"/>
                <w:i w:val="false"/>
                <w:color w:val="000000"/>
                <w:sz w:val="20"/>
              </w:rPr>
              <w:t>8-71335-23-6-11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обылысның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к-сі,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w:t>
            </w:r>
            <w:r>
              <w:rPr>
                <w:rFonts w:ascii="Times New Roman"/>
                <w:b w:val="false"/>
                <w:i w:val="false"/>
                <w:color w:val="000000"/>
                <w:sz w:val="20"/>
              </w:rPr>
              <w:t>8-7282-24-41-33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Жансүгіров к., Қабанбай батыр к-сі, 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8-72832-2-14-51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Капал ауылы, Алпысбаев к-сі, 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8-72841-2-17-60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Үшарал қ., 8 март к-сі, 63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8-72833-2-35-46</w:t>
            </w:r>
            <w:r>
              <w:br/>
            </w:r>
            <w:r>
              <w:rPr>
                <w:rFonts w:ascii="Times New Roman"/>
                <w:b w:val="false"/>
                <w:i w:val="false"/>
                <w:color w:val="000000"/>
                <w:sz w:val="20"/>
              </w:rPr>
              <w:t>
</w:t>
            </w:r>
            <w:r>
              <w:rPr>
                <w:rFonts w:ascii="Times New Roman"/>
                <w:b w:val="false"/>
                <w:i w:val="false"/>
                <w:color w:val="000000"/>
                <w:sz w:val="20"/>
              </w:rPr>
              <w:t>8-72833-2-35-48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Қабанбай к., Абылайхан к-сі, 237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8-72837-4-13-85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Бақанас ауылы, Бижанов к-сі, 25«А»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r>
              <w:br/>
            </w:r>
            <w:r>
              <w:rPr>
                <w:rFonts w:ascii="Times New Roman"/>
                <w:b w:val="false"/>
                <w:i w:val="false"/>
                <w:color w:val="000000"/>
                <w:sz w:val="20"/>
              </w:rPr>
              <w:t>
</w:t>
            </w:r>
            <w:r>
              <w:rPr>
                <w:rFonts w:ascii="Times New Roman"/>
                <w:b w:val="false"/>
                <w:i w:val="false"/>
                <w:color w:val="000000"/>
                <w:sz w:val="20"/>
              </w:rPr>
              <w:t>8-72773-9-18-20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 Абай к-сі, 314А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w:t>
            </w:r>
            <w:r>
              <w:rPr>
                <w:rFonts w:ascii="Times New Roman"/>
                <w:b w:val="false"/>
                <w:i w:val="false"/>
                <w:color w:val="000000"/>
                <w:sz w:val="20"/>
              </w:rPr>
              <w:t>8-72775-4-54-69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Шелек ауылы, Бижанов к-сі, 100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8-72775-2-34-96</w:t>
            </w:r>
            <w:r>
              <w:br/>
            </w:r>
            <w:r>
              <w:rPr>
                <w:rFonts w:ascii="Times New Roman"/>
                <w:b w:val="false"/>
                <w:i w:val="false"/>
                <w:color w:val="000000"/>
                <w:sz w:val="20"/>
              </w:rPr>
              <w:t>
</w:t>
            </w:r>
            <w:r>
              <w:rPr>
                <w:rFonts w:ascii="Times New Roman"/>
                <w:b w:val="false"/>
                <w:i w:val="false"/>
                <w:color w:val="000000"/>
                <w:sz w:val="20"/>
              </w:rPr>
              <w:t>8-72775-2-34-97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Қарабұлақ к., Оразбаев к-сі, 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Ұзынағаш к., Мәжитов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8-72770-2-30-90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Өтеген батыр к. Қуат шағын ауд., Тәуелсіздік к-сі,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w:t>
            </w:r>
            <w:r>
              <w:rPr>
                <w:rFonts w:ascii="Times New Roman"/>
                <w:b w:val="false"/>
                <w:i w:val="false"/>
                <w:color w:val="000000"/>
                <w:sz w:val="20"/>
              </w:rPr>
              <w:t>8-727-251-74-47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Боролдай ауылы, Вокзальная к-сі, 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8-72738-7-82-42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Қарай ауылы, Тыңдала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8-7275-24-88-10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Ақши ауылы, Қонаев к-сі, 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Қаскелен қ., Жанғозин к-сі, 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8-72771-2-56-86</w:t>
            </w:r>
            <w:r>
              <w:br/>
            </w:r>
            <w:r>
              <w:rPr>
                <w:rFonts w:ascii="Times New Roman"/>
                <w:b w:val="false"/>
                <w:i w:val="false"/>
                <w:color w:val="000000"/>
                <w:sz w:val="20"/>
              </w:rPr>
              <w:t>
</w:t>
            </w:r>
            <w:r>
              <w:rPr>
                <w:rFonts w:ascii="Times New Roman"/>
                <w:b w:val="false"/>
                <w:i w:val="false"/>
                <w:color w:val="000000"/>
                <w:sz w:val="20"/>
              </w:rPr>
              <w:t>8-72771-2-56-96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Тау Самалы к., Рысқұлов к-сі, 129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8-727-391-38-58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Шамалған станциясы, Қонаев к-сі, 1«В»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8-7272-93-66-33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Үштөбе қ., Абылай хан к-сі, 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r>
              <w:br/>
            </w:r>
            <w:r>
              <w:rPr>
                <w:rFonts w:ascii="Times New Roman"/>
                <w:b w:val="false"/>
                <w:i w:val="false"/>
                <w:color w:val="000000"/>
                <w:sz w:val="20"/>
              </w:rPr>
              <w:t>
</w:t>
            </w:r>
            <w:r>
              <w:rPr>
                <w:rFonts w:ascii="Times New Roman"/>
                <w:b w:val="false"/>
                <w:i w:val="false"/>
                <w:color w:val="000000"/>
                <w:sz w:val="20"/>
              </w:rPr>
              <w:t>8-72834-2-20-92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Сарыөзек қ., Момышұлы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8-72840-3-25-88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Қоғалы к., Желтоқсан к-сі, 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8-72842-9-10-59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Балпық би к., Измайлов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r>
              <w:br/>
            </w:r>
            <w:r>
              <w:rPr>
                <w:rFonts w:ascii="Times New Roman"/>
                <w:b w:val="false"/>
                <w:i w:val="false"/>
                <w:color w:val="000000"/>
                <w:sz w:val="20"/>
              </w:rPr>
              <w:t>
</w:t>
            </w:r>
            <w:r>
              <w:rPr>
                <w:rFonts w:ascii="Times New Roman"/>
                <w:b w:val="false"/>
                <w:i w:val="false"/>
                <w:color w:val="000000"/>
                <w:sz w:val="20"/>
              </w:rPr>
              <w:t>8-72838-2-16-18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 Қонаев к-сі, 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8-72772-4-79-61</w:t>
            </w:r>
            <w:r>
              <w:br/>
            </w:r>
            <w:r>
              <w:rPr>
                <w:rFonts w:ascii="Times New Roman"/>
                <w:b w:val="false"/>
                <w:i w:val="false"/>
                <w:color w:val="000000"/>
                <w:sz w:val="20"/>
              </w:rPr>
              <w:t>
</w:t>
            </w:r>
            <w:r>
              <w:rPr>
                <w:rFonts w:ascii="Times New Roman"/>
                <w:b w:val="false"/>
                <w:i w:val="false"/>
                <w:color w:val="000000"/>
                <w:sz w:val="20"/>
              </w:rPr>
              <w:t>8-72772-4-79-60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Шеңгелді ауылы, Сейфуллин к-сі, 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8-72772-7-11-94</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қ., Жамбыл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8-72839-2-35-80</w:t>
            </w:r>
            <w:r>
              <w:br/>
            </w:r>
            <w:r>
              <w:rPr>
                <w:rFonts w:ascii="Times New Roman"/>
                <w:b w:val="false"/>
                <w:i w:val="false"/>
                <w:color w:val="000000"/>
                <w:sz w:val="20"/>
              </w:rPr>
              <w:t>
</w:t>
            </w:r>
            <w:r>
              <w:rPr>
                <w:rFonts w:ascii="Times New Roman"/>
                <w:b w:val="false"/>
                <w:i w:val="false"/>
                <w:color w:val="000000"/>
                <w:sz w:val="20"/>
              </w:rPr>
              <w:t>8-72839-2-37-14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Лепсі станциясы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8-72843-2-10-16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Кеген ауылы, Момышұлы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8-72777-2-20-84</w:t>
            </w:r>
            <w:r>
              <w:br/>
            </w:r>
            <w:r>
              <w:rPr>
                <w:rFonts w:ascii="Times New Roman"/>
                <w:b w:val="false"/>
                <w:i w:val="false"/>
                <w:color w:val="000000"/>
                <w:sz w:val="20"/>
              </w:rPr>
              <w:t>
</w:t>
            </w:r>
            <w:r>
              <w:rPr>
                <w:rFonts w:ascii="Times New Roman"/>
                <w:b w:val="false"/>
                <w:i w:val="false"/>
                <w:color w:val="000000"/>
                <w:sz w:val="20"/>
              </w:rPr>
              <w:t>8-72777-2-20-82</w:t>
            </w:r>
            <w:r>
              <w:br/>
            </w:r>
            <w:r>
              <w:rPr>
                <w:rFonts w:ascii="Times New Roman"/>
                <w:b w:val="false"/>
                <w:i w:val="false"/>
                <w:color w:val="000000"/>
                <w:sz w:val="20"/>
              </w:rPr>
              <w:t>
</w:t>
            </w:r>
            <w:r>
              <w:rPr>
                <w:rFonts w:ascii="Times New Roman"/>
                <w:b w:val="false"/>
                <w:i w:val="false"/>
                <w:color w:val="000000"/>
                <w:sz w:val="20"/>
              </w:rPr>
              <w:t>8-72777-2-18-78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Нарынқол ауылы, Райымбек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8-72779-2-11-65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Жаркент қ., Головацкий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қ., Лермонтов к-сі, 53«А»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8-727-3-11-30</w:t>
            </w:r>
            <w:r>
              <w:br/>
            </w:r>
            <w:r>
              <w:rPr>
                <w:rFonts w:ascii="Times New Roman"/>
                <w:b w:val="false"/>
                <w:i w:val="false"/>
                <w:color w:val="000000"/>
                <w:sz w:val="20"/>
              </w:rPr>
              <w:t>
</w:t>
            </w:r>
            <w:r>
              <w:rPr>
                <w:rFonts w:ascii="Times New Roman"/>
                <w:b w:val="false"/>
                <w:i w:val="false"/>
                <w:color w:val="000000"/>
                <w:sz w:val="20"/>
              </w:rPr>
              <w:t>8-72774-2-21-43</w:t>
            </w:r>
            <w:r>
              <w:br/>
            </w:r>
            <w:r>
              <w:rPr>
                <w:rFonts w:ascii="Times New Roman"/>
                <w:b w:val="false"/>
                <w:i w:val="false"/>
                <w:color w:val="000000"/>
                <w:sz w:val="20"/>
              </w:rPr>
              <w:t>
</w:t>
            </w:r>
            <w:r>
              <w:rPr>
                <w:rFonts w:ascii="Times New Roman"/>
                <w:b w:val="false"/>
                <w:i w:val="false"/>
                <w:color w:val="000000"/>
                <w:sz w:val="20"/>
              </w:rPr>
              <w:t>8-72774-2-21-33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Нұра ауылы, Школьная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8-72774-5-80-62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к-сі,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8-7282-24-49-75</w:t>
            </w:r>
            <w:r>
              <w:br/>
            </w:r>
            <w:r>
              <w:rPr>
                <w:rFonts w:ascii="Times New Roman"/>
                <w:b w:val="false"/>
                <w:i w:val="false"/>
                <w:color w:val="000000"/>
                <w:sz w:val="20"/>
              </w:rPr>
              <w:t>
</w:t>
            </w:r>
            <w:r>
              <w:rPr>
                <w:rFonts w:ascii="Times New Roman"/>
                <w:b w:val="false"/>
                <w:i w:val="false"/>
                <w:color w:val="000000"/>
                <w:sz w:val="20"/>
              </w:rPr>
              <w:t>8-7282-24-40-43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 Октябрьская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8-72835-4-35-38</w:t>
            </w:r>
            <w:r>
              <w:br/>
            </w:r>
            <w:r>
              <w:rPr>
                <w:rFonts w:ascii="Times New Roman"/>
                <w:b w:val="false"/>
                <w:i w:val="false"/>
                <w:color w:val="000000"/>
                <w:sz w:val="20"/>
              </w:rPr>
              <w:t>
</w:t>
            </w:r>
            <w:r>
              <w:rPr>
                <w:rFonts w:ascii="Times New Roman"/>
                <w:b w:val="false"/>
                <w:i w:val="false"/>
                <w:color w:val="000000"/>
                <w:sz w:val="20"/>
              </w:rPr>
              <w:t>8-72835-4-35-18</w:t>
            </w:r>
          </w:p>
        </w:tc>
      </w:tr>
      <w:tr>
        <w:trPr>
          <w:trHeight w:val="8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Шонжы ауылы, Қасымбеков к-сі, 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r>
              <w:br/>
            </w:r>
            <w:r>
              <w:rPr>
                <w:rFonts w:ascii="Times New Roman"/>
                <w:b w:val="false"/>
                <w:i w:val="false"/>
                <w:color w:val="000000"/>
                <w:sz w:val="20"/>
              </w:rPr>
              <w:t>
</w:t>
            </w:r>
            <w:r>
              <w:rPr>
                <w:rFonts w:ascii="Times New Roman"/>
                <w:b w:val="false"/>
                <w:i w:val="false"/>
                <w:color w:val="000000"/>
                <w:sz w:val="20"/>
              </w:rPr>
              <w:t>8-72778-2-43-31</w:t>
            </w:r>
            <w:r>
              <w:br/>
            </w:r>
            <w:r>
              <w:rPr>
                <w:rFonts w:ascii="Times New Roman"/>
                <w:b w:val="false"/>
                <w:i w:val="false"/>
                <w:color w:val="000000"/>
                <w:sz w:val="20"/>
              </w:rPr>
              <w:t>
</w:t>
            </w:r>
            <w:r>
              <w:rPr>
                <w:rFonts w:ascii="Times New Roman"/>
                <w:b w:val="false"/>
                <w:i w:val="false"/>
                <w:color w:val="000000"/>
                <w:sz w:val="20"/>
              </w:rPr>
              <w:t>8-72778-2-43-32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Сәтпаев даңғ.,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Сәтпаев даңғ.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8-7122-21-29-42</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Атырау облысы, Атырау қ., Мұ Мұханов к-сі, 16а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r>
              <w:br/>
            </w:r>
            <w:r>
              <w:rPr>
                <w:rFonts w:ascii="Times New Roman"/>
                <w:b w:val="false"/>
                <w:i w:val="false"/>
                <w:color w:val="000000"/>
                <w:sz w:val="20"/>
              </w:rPr>
              <w:t>
</w:t>
            </w:r>
            <w:r>
              <w:rPr>
                <w:rFonts w:ascii="Times New Roman"/>
                <w:b w:val="false"/>
                <w:i w:val="false"/>
                <w:color w:val="000000"/>
                <w:sz w:val="20"/>
              </w:rPr>
              <w:t>8-7122-35-75-30</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Балықшы Байжігітов к-сі, 80а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r>
              <w:br/>
            </w:r>
            <w:r>
              <w:rPr>
                <w:rFonts w:ascii="Times New Roman"/>
                <w:b w:val="false"/>
                <w:i w:val="false"/>
                <w:color w:val="000000"/>
                <w:sz w:val="20"/>
              </w:rPr>
              <w:t>
</w:t>
            </w:r>
            <w:r>
              <w:rPr>
                <w:rFonts w:ascii="Times New Roman"/>
                <w:b w:val="false"/>
                <w:i w:val="false"/>
                <w:color w:val="000000"/>
                <w:sz w:val="20"/>
              </w:rPr>
              <w:t>8-7122-24-37-89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 Индербор к., Меңдіғалиев к-сі, 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r>
              <w:br/>
            </w:r>
            <w:r>
              <w:rPr>
                <w:rFonts w:ascii="Times New Roman"/>
                <w:b w:val="false"/>
                <w:i w:val="false"/>
                <w:color w:val="000000"/>
                <w:sz w:val="20"/>
              </w:rPr>
              <w:t>
</w:t>
            </w:r>
            <w:r>
              <w:rPr>
                <w:rFonts w:ascii="Times New Roman"/>
                <w:b w:val="false"/>
                <w:i w:val="false"/>
                <w:color w:val="000000"/>
                <w:sz w:val="20"/>
              </w:rPr>
              <w:t>8-71234-2-18-38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 Мазамбет ауылы, Абай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r>
              <w:br/>
            </w:r>
            <w:r>
              <w:rPr>
                <w:rFonts w:ascii="Times New Roman"/>
                <w:b w:val="false"/>
                <w:i w:val="false"/>
                <w:color w:val="000000"/>
                <w:sz w:val="20"/>
              </w:rPr>
              <w:t>
</w:t>
            </w:r>
            <w:r>
              <w:rPr>
                <w:rFonts w:ascii="Times New Roman"/>
                <w:b w:val="false"/>
                <w:i w:val="false"/>
                <w:color w:val="000000"/>
                <w:sz w:val="20"/>
              </w:rPr>
              <w:t>8-71236-2-15-25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 Миялы ауылы, Абай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r>
              <w:br/>
            </w:r>
            <w:r>
              <w:rPr>
                <w:rFonts w:ascii="Times New Roman"/>
                <w:b w:val="false"/>
                <w:i w:val="false"/>
                <w:color w:val="000000"/>
                <w:sz w:val="20"/>
              </w:rPr>
              <w:t>
</w:t>
            </w:r>
            <w:r>
              <w:rPr>
                <w:rFonts w:ascii="Times New Roman"/>
                <w:b w:val="false"/>
                <w:i w:val="false"/>
                <w:color w:val="000000"/>
                <w:sz w:val="20"/>
              </w:rPr>
              <w:t>8-71238-2-20-27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 Құлсары қ., Бейбітшілік к-сі, 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r>
              <w:br/>
            </w:r>
            <w:r>
              <w:rPr>
                <w:rFonts w:ascii="Times New Roman"/>
                <w:b w:val="false"/>
                <w:i w:val="false"/>
                <w:color w:val="000000"/>
                <w:sz w:val="20"/>
              </w:rPr>
              <w:t>
</w:t>
            </w:r>
            <w:r>
              <w:rPr>
                <w:rFonts w:ascii="Times New Roman"/>
                <w:b w:val="false"/>
                <w:i w:val="false"/>
                <w:color w:val="000000"/>
                <w:sz w:val="20"/>
              </w:rPr>
              <w:t>8-71237-5-01-28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 Ганюшкино ауылы, Есболаев к-сі, 66а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r>
              <w:br/>
            </w:r>
            <w:r>
              <w:rPr>
                <w:rFonts w:ascii="Times New Roman"/>
                <w:b w:val="false"/>
                <w:i w:val="false"/>
                <w:color w:val="000000"/>
                <w:sz w:val="20"/>
              </w:rPr>
              <w:t>
</w:t>
            </w:r>
            <w:r>
              <w:rPr>
                <w:rFonts w:ascii="Times New Roman"/>
                <w:b w:val="false"/>
                <w:i w:val="false"/>
                <w:color w:val="000000"/>
                <w:sz w:val="20"/>
              </w:rPr>
              <w:t>8-71233-2-07-14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 Центральная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r>
              <w:br/>
            </w:r>
            <w:r>
              <w:rPr>
                <w:rFonts w:ascii="Times New Roman"/>
                <w:b w:val="false"/>
                <w:i w:val="false"/>
                <w:color w:val="000000"/>
                <w:sz w:val="20"/>
              </w:rPr>
              <w:t>
</w:t>
            </w:r>
            <w:r>
              <w:rPr>
                <w:rFonts w:ascii="Times New Roman"/>
                <w:b w:val="false"/>
                <w:i w:val="false"/>
                <w:color w:val="000000"/>
                <w:sz w:val="20"/>
              </w:rPr>
              <w:t>8-71239-3-22-96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 Аққыстау ауылы, Егеменді Қазақстан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r>
              <w:br/>
            </w:r>
            <w:r>
              <w:rPr>
                <w:rFonts w:ascii="Times New Roman"/>
                <w:b w:val="false"/>
                <w:i w:val="false"/>
                <w:color w:val="000000"/>
                <w:sz w:val="20"/>
              </w:rPr>
              <w:t>
</w:t>
            </w:r>
            <w:r>
              <w:rPr>
                <w:rFonts w:ascii="Times New Roman"/>
                <w:b w:val="false"/>
                <w:i w:val="false"/>
                <w:color w:val="000000"/>
                <w:sz w:val="20"/>
              </w:rPr>
              <w:t>8-71231-2-16-69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Белинский к-сі, 37а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r>
              <w:br/>
            </w:r>
            <w:r>
              <w:rPr>
                <w:rFonts w:ascii="Times New Roman"/>
                <w:b w:val="false"/>
                <w:i w:val="false"/>
                <w:color w:val="000000"/>
                <w:sz w:val="20"/>
              </w:rPr>
              <w:t>
</w:t>
            </w:r>
            <w:r>
              <w:rPr>
                <w:rFonts w:ascii="Times New Roman"/>
                <w:b w:val="false"/>
                <w:i w:val="false"/>
                <w:color w:val="000000"/>
                <w:sz w:val="20"/>
              </w:rPr>
              <w:t>8-7232-28-94-67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Сәтпаев даңғ., 20/1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Қазақстан к-сі, 99/1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w:t>
            </w:r>
            <w:r>
              <w:rPr>
                <w:rFonts w:ascii="Times New Roman"/>
                <w:b w:val="false"/>
                <w:i w:val="false"/>
                <w:color w:val="000000"/>
                <w:sz w:val="20"/>
              </w:rPr>
              <w:t>8-7232-22-81-37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Глубокое ауд., Глубокое к.і, Попович к-сі, 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Зайсан ауд., Зайсан қ., Жангелді к-сі, 52а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 ауд., Зырян қ., Стахановская к-сі, 39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Катонқарағай ауд., Үлкен Нарын ауылы, Абылайхан к-сі, 96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Күршім ауд. Күршім ауылы, Б. Момышұлы к-сі, 77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 Семей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 Ақсуат ауылы, Абылайхан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Ұлан ауд., Молодежный к.,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қалалаық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ауд., Шемонаих қ., 3 шағын ауд.,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p>
        </w:tc>
      </w:tr>
      <w:tr>
        <w:trPr>
          <w:trHeight w:val="2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408 орам, 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Найманбаев к-сі, 161А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 Қарауыл ауылы, Құнанбаев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Аягөз ауд., Аягөз қ., Дүйсенов к-сі, 84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Бесқарағай ауд., Бесқарағай ауылы, Пушкин к-сі, 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ауд., Бородулиха ауылы, Молодежная к-сі,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Жарма ауд., Қалбатау ауылы, Достық к-сі, 98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Курчатов ауд., Курчатов қ., Абай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Көкпекті ауд., Көкпекті ауылы, Шериаздан к-сі, 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 Үржар ауылы, Абылайхан к-сі, 116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даңғ., 232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r>
              <w:br/>
            </w:r>
            <w:r>
              <w:rPr>
                <w:rFonts w:ascii="Times New Roman"/>
                <w:b w:val="false"/>
                <w:i w:val="false"/>
                <w:color w:val="000000"/>
                <w:sz w:val="20"/>
              </w:rPr>
              <w:t>
</w:t>
            </w:r>
            <w:r>
              <w:rPr>
                <w:rFonts w:ascii="Times New Roman"/>
                <w:b w:val="false"/>
                <w:i w:val="false"/>
                <w:color w:val="000000"/>
                <w:sz w:val="20"/>
              </w:rPr>
              <w:t>8-7262-46-00-28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К. Қойгелді к-сі, 158«а»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8-7262-43-84-21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Сәтпаев к-сі, 1«б»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Талас шағын ауд.,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даңғ., 232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Сарыкемер ауылы, Медеуов к-сі, 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8-72637-2-28-04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Аса ауылы, Абай к-сі, 127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Б.Момышұлы ауылы, Сауранбекұлы к-сі, 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8-72635-5-02-46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ауылы, Домалақ ана к-сі, 215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ауылы, Исмаилов к-сі, 232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ауылы, Рысқұлбеков к-сі, 215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40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Жаңатас қ., Жібек жолы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8-72634-6-33-00</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Қаратау қ., Молдағұлова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Құдан ауылы, Жібек жолы, 71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қ., Автобазовская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8-72643-2-17-97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Гродеково ауылы, Мир к-сі, 88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r>
              <w:br/>
            </w:r>
            <w:r>
              <w:rPr>
                <w:rFonts w:ascii="Times New Roman"/>
                <w:b w:val="false"/>
                <w:i w:val="false"/>
                <w:color w:val="000000"/>
                <w:sz w:val="20"/>
              </w:rPr>
              <w:t>
</w:t>
            </w:r>
            <w:r>
              <w:rPr>
                <w:rFonts w:ascii="Times New Roman"/>
                <w:b w:val="false"/>
                <w:i w:val="false"/>
                <w:color w:val="000000"/>
                <w:sz w:val="20"/>
              </w:rPr>
              <w:t>8-7262-51-23-24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к-сі, 81/2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w:t>
            </w:r>
            <w:r>
              <w:br/>
            </w:r>
            <w:r>
              <w:rPr>
                <w:rFonts w:ascii="Times New Roman"/>
                <w:b w:val="false"/>
                <w:i w:val="false"/>
                <w:color w:val="000000"/>
                <w:sz w:val="20"/>
              </w:rPr>
              <w:t>
</w:t>
            </w:r>
            <w:r>
              <w:rPr>
                <w:rFonts w:ascii="Times New Roman"/>
                <w:b w:val="false"/>
                <w:i w:val="false"/>
                <w:color w:val="000000"/>
                <w:sz w:val="20"/>
              </w:rPr>
              <w:t>8-7112-28-25-27</w:t>
            </w:r>
            <w:r>
              <w:br/>
            </w:r>
            <w:r>
              <w:rPr>
                <w:rFonts w:ascii="Times New Roman"/>
                <w:b w:val="false"/>
                <w:i w:val="false"/>
                <w:color w:val="000000"/>
                <w:sz w:val="20"/>
              </w:rPr>
              <w:t>
</w:t>
            </w:r>
            <w:r>
              <w:rPr>
                <w:rFonts w:ascii="Times New Roman"/>
                <w:b w:val="false"/>
                <w:i w:val="false"/>
                <w:color w:val="000000"/>
                <w:sz w:val="20"/>
              </w:rPr>
              <w:t>8-7112-28-29-14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Ақжар ауд., Чапаев ауылы, Ақжайық тұйық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 Сайқын ауылы, Берғалиев к-сі,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 Железнодорожная к-сі, 121А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 Жаңақала ауылы, Халықтар достастығы к-сі, 63А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 Жәнібек ауылы, Иманов к-сі, 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Переметное ауылы, Гагарин к-сі, 69Б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Қазталов ауылы, Лұқманов к-сі, 22А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 Қаратөбе ауылы, Құрманғазы к-сі, 23/1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 Жымпиты ауылы, Қазақстан к-сі, 11/2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 Тасқала ауылы,.Вокзальная к-сі,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Федоровка ауылы, Юбилейная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 Шыңғырлау ауылы, Тайманов к-сі, 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Жалпақтал ауылы, С. Датұлы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селолық округы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Даринск ауылы, Балдырған к-сі, 27/1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 Тайпак ауылы, Шемякин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70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Ақжайық ауылы, Ақжайық к-сі,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Чкалов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Ержанов к-сі, 47/3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8-7212-33-13-10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Чкалов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8-7212-41-03-92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Мұқанов к-сі,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8-7212-77-26-57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Архитектурная к-сі, 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21 шағын ауд., 6/7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8-7212-32-92-51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Серов к-сі, 73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1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 Блюхер к-сі, 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8-7213-44-67-45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2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 Республика даңғ., 128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 Абай к-сі, 54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8-72131-4-77-07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 Топар к., Қазыбек би к-сі, 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 Жамбыл к-сі, 85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8-72137-4-25-26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 Абай Құнанбаев даңғ. 65Б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8-72156-5-21-25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Шахан к., 10/16 орам,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1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к., Пристационная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 Молодежный ауылы, Абай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 Сәтпаев даңғ., 111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6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Бөкейхан к-сі, 20а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70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Ақсу-Аюлы ауылы, Жапақов к-сі, 23/1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Б. Момышұлы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8-7102-73-81-09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 Атасу к., А. Оспанов к-сі, 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 Ленин к-сі, 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 Балқаш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8-71039-5-27-37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Бұхар Жырау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 Ботақара к., Абылайхан к-сі, 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Бұхар Жырау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 Мир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к., Бөкейхан к-сі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Сары-Шаған к., Абай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8-71038-22-3- 39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Киевка к., Сүлейменовтер к-сі,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 Ұлытау к., Амангелді к-сі, 29а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қ., Әубәкіров к-сі, 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Таран к-сі, 114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r>
              <w:br/>
            </w:r>
            <w:r>
              <w:rPr>
                <w:rFonts w:ascii="Times New Roman"/>
                <w:b w:val="false"/>
                <w:i w:val="false"/>
                <w:color w:val="000000"/>
                <w:sz w:val="20"/>
              </w:rPr>
              <w:t>
</w:t>
            </w:r>
            <w:r>
              <w:rPr>
                <w:rFonts w:ascii="Times New Roman"/>
                <w:b w:val="false"/>
                <w:i w:val="false"/>
                <w:color w:val="000000"/>
                <w:sz w:val="20"/>
              </w:rPr>
              <w:t>8-7142-53-25-56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Гашик к-сі, 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 Ленин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w:t>
            </w:r>
            <w:r>
              <w:rPr>
                <w:rFonts w:ascii="Times New Roman"/>
                <w:b w:val="false"/>
                <w:i w:val="false"/>
                <w:color w:val="000000"/>
                <w:sz w:val="20"/>
              </w:rPr>
              <w:t>8-71445-21-5-29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к-сі, 27/7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w:t>
            </w:r>
            <w:r>
              <w:rPr>
                <w:rFonts w:ascii="Times New Roman"/>
                <w:b w:val="false"/>
                <w:i w:val="false"/>
                <w:color w:val="000000"/>
                <w:sz w:val="20"/>
              </w:rPr>
              <w:t>8-71440-21-2-69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w:t>
            </w:r>
            <w:r>
              <w:rPr>
                <w:rFonts w:ascii="Times New Roman"/>
                <w:b w:val="false"/>
                <w:i w:val="false"/>
                <w:color w:val="000000"/>
                <w:sz w:val="20"/>
              </w:rPr>
              <w:t>8-71430-75-6-86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к-сі, 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w:t>
            </w:r>
            <w:r>
              <w:rPr>
                <w:rFonts w:ascii="Times New Roman"/>
                <w:b w:val="false"/>
                <w:i w:val="false"/>
                <w:color w:val="000000"/>
                <w:sz w:val="20"/>
              </w:rPr>
              <w:t>8-71453-21-9-02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w:t>
            </w:r>
            <w:r>
              <w:rPr>
                <w:rFonts w:ascii="Times New Roman"/>
                <w:b w:val="false"/>
                <w:i w:val="false"/>
                <w:color w:val="000000"/>
                <w:sz w:val="20"/>
              </w:rPr>
              <w:t>8-71434-92-7-16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 Торғай ауылы, 8 март к-сі, 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w:t>
            </w:r>
            <w:r>
              <w:rPr>
                <w:rFonts w:ascii="Times New Roman"/>
                <w:b w:val="false"/>
                <w:i w:val="false"/>
                <w:color w:val="000000"/>
                <w:sz w:val="20"/>
              </w:rPr>
              <w:t>8-71439-21-5-85</w:t>
            </w:r>
          </w:p>
        </w:tc>
      </w:tr>
      <w:tr>
        <w:trPr>
          <w:trHeight w:val="57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Ленин к-сі, 108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w:t>
            </w:r>
            <w:r>
              <w:rPr>
                <w:rFonts w:ascii="Times New Roman"/>
                <w:b w:val="false"/>
                <w:i w:val="false"/>
                <w:color w:val="000000"/>
                <w:sz w:val="20"/>
              </w:rPr>
              <w:t>8-71435-28-2-00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 Қамысты ауылы, Ержанов к-сі, 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w:t>
            </w:r>
            <w:r>
              <w:rPr>
                <w:rFonts w:ascii="Times New Roman"/>
                <w:b w:val="false"/>
                <w:i w:val="false"/>
                <w:color w:val="000000"/>
                <w:sz w:val="20"/>
              </w:rPr>
              <w:t>8-71437-22-2-75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 Қарабалық к., Космонавтов к-сі, 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w:t>
            </w:r>
            <w:r>
              <w:rPr>
                <w:rFonts w:ascii="Times New Roman"/>
                <w:b w:val="false"/>
                <w:i w:val="false"/>
                <w:color w:val="000000"/>
                <w:sz w:val="20"/>
              </w:rPr>
              <w:t>8-71441-32-5-02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 Қарасу ауылы, Комсомольская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w:t>
            </w:r>
            <w:r>
              <w:rPr>
                <w:rFonts w:ascii="Times New Roman"/>
                <w:b w:val="false"/>
                <w:i w:val="false"/>
                <w:color w:val="000000"/>
                <w:sz w:val="20"/>
              </w:rPr>
              <w:t>8-71452-21-9-69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 4 шағын ауд.,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w:t>
            </w:r>
            <w:r>
              <w:rPr>
                <w:rFonts w:ascii="Times New Roman"/>
                <w:b w:val="false"/>
                <w:i w:val="false"/>
                <w:color w:val="000000"/>
                <w:sz w:val="20"/>
              </w:rPr>
              <w:t>8-71433-35-3-89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 Боровское ауылы, Королев к-сі, 4А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 Қарамеңді к., Шақшақ Жәнібек к-сі,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w:t>
            </w:r>
            <w:r>
              <w:rPr>
                <w:rFonts w:ascii="Times New Roman"/>
                <w:b w:val="false"/>
                <w:i w:val="false"/>
                <w:color w:val="000000"/>
                <w:sz w:val="20"/>
              </w:rPr>
              <w:t>8-714-54-21-0-15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Космонавтов к-сі, 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Корчагин к-сі, 76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w:t>
            </w:r>
            <w:r>
              <w:rPr>
                <w:rFonts w:ascii="Times New Roman"/>
                <w:b w:val="false"/>
                <w:i w:val="false"/>
                <w:color w:val="000000"/>
                <w:sz w:val="20"/>
              </w:rPr>
              <w:t>8-71431-98-9-47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 Сарыкөл к., Ленин к-сі, 104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w:t>
            </w:r>
            <w:r>
              <w:rPr>
                <w:rFonts w:ascii="Times New Roman"/>
                <w:b w:val="false"/>
                <w:i w:val="false"/>
                <w:color w:val="000000"/>
                <w:sz w:val="20"/>
              </w:rPr>
              <w:t>8-71451-21-2-09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 Таран ауылы, Калинин к-сі, 93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8-71436-36-5-89</w:t>
            </w:r>
            <w:r>
              <w:br/>
            </w:r>
            <w:r>
              <w:rPr>
                <w:rFonts w:ascii="Times New Roman"/>
                <w:b w:val="false"/>
                <w:i w:val="false"/>
                <w:color w:val="000000"/>
                <w:sz w:val="20"/>
              </w:rPr>
              <w:t>
</w:t>
            </w:r>
            <w:r>
              <w:rPr>
                <w:rFonts w:ascii="Times New Roman"/>
                <w:b w:val="false"/>
                <w:i w:val="false"/>
                <w:color w:val="000000"/>
                <w:sz w:val="20"/>
              </w:rPr>
              <w:t>8-71436-37-4-52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 Ұзынкөл ауылы, Абай к-сі, 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w:t>
            </w:r>
            <w:r>
              <w:rPr>
                <w:rFonts w:ascii="Times New Roman"/>
                <w:b w:val="false"/>
                <w:i w:val="false"/>
                <w:color w:val="000000"/>
                <w:sz w:val="20"/>
              </w:rPr>
              <w:t>8-71444-21-1-62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 Федоровка ауылы, Красноармейская к-сі, 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w:t>
            </w:r>
            <w:r>
              <w:rPr>
                <w:rFonts w:ascii="Times New Roman"/>
                <w:b w:val="false"/>
                <w:i w:val="false"/>
                <w:color w:val="000000"/>
                <w:sz w:val="20"/>
              </w:rPr>
              <w:t>8-71442-23-2-83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 Затабольск к., Калинин к-сі, 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w:t>
            </w:r>
            <w:r>
              <w:rPr>
                <w:rFonts w:ascii="Times New Roman"/>
                <w:b w:val="false"/>
                <w:i w:val="false"/>
                <w:color w:val="000000"/>
                <w:sz w:val="20"/>
              </w:rPr>
              <w:t>8-71455-24-3-16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Ғ. Мұратбаев к-сі, 2Е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Тасбөгет к., Амангелді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8-7242-21-66-64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Жанқожа батыр к-сі, 82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Шұғыла шағын ауд., 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8-7242-24-86-11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Ақмешіт шағын ауд., 1б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8-7242-22-48-27</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 Максимов к-сі, 17а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Қарасақал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 Жанқожа батыр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 Абай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 Жетоқсан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 Амангелді к-сі, 55а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 Рысқұлов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 Сығанақ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15 шағын ауд.,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8-7292-42-23-11</w:t>
            </w:r>
            <w:r>
              <w:br/>
            </w:r>
            <w:r>
              <w:rPr>
                <w:rFonts w:ascii="Times New Roman"/>
                <w:b w:val="false"/>
                <w:i w:val="false"/>
                <w:color w:val="000000"/>
                <w:sz w:val="20"/>
              </w:rPr>
              <w:t>
</w:t>
            </w:r>
            <w:r>
              <w:rPr>
                <w:rFonts w:ascii="Times New Roman"/>
                <w:b w:val="false"/>
                <w:i w:val="false"/>
                <w:color w:val="000000"/>
                <w:sz w:val="20"/>
              </w:rPr>
              <w:t>8-7292-42-23-12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15 шағын ауд., 67б</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Оркен шағын ауд., Оқушылардың шығармашылық үй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8-72934-5-03-90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 Маңғыстау ауылы, Қоғамдық ұйымдар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 Қосай ата к-сі, Жастар орталығының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Боранқұл ауылы, «Боранқұл Мәдениет» мемлекеттік мекемесінің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8-72932-3-16-95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Шетпе ауылы, Центральная к-сі, 15, Қазпочта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ауылы, Уәлиханов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 Маяулыз к-сі,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Ақшұқыр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Ақшұқыр ауылы, Үштерек к-сі, 5, «Жайлау» ЖШС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Жетібай к., Жаңақұрылыс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Павлов к-сi, 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r>
              <w:br/>
            </w:r>
            <w:r>
              <w:rPr>
                <w:rFonts w:ascii="Times New Roman"/>
                <w:b w:val="false"/>
                <w:i w:val="false"/>
                <w:color w:val="000000"/>
                <w:sz w:val="20"/>
              </w:rPr>
              <w:t>
</w:t>
            </w:r>
            <w:r>
              <w:rPr>
                <w:rFonts w:ascii="Times New Roman"/>
                <w:b w:val="false"/>
                <w:i w:val="false"/>
                <w:color w:val="000000"/>
                <w:sz w:val="20"/>
              </w:rPr>
              <w:t>8-7182-70-42-01</w:t>
            </w:r>
          </w:p>
        </w:tc>
      </w:tr>
      <w:tr>
        <w:trPr>
          <w:trHeight w:val="57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Кутузов к-сі, 204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r>
              <w:br/>
            </w:r>
            <w:r>
              <w:rPr>
                <w:rFonts w:ascii="Times New Roman"/>
                <w:b w:val="false"/>
                <w:i w:val="false"/>
                <w:color w:val="000000"/>
                <w:sz w:val="20"/>
              </w:rPr>
              <w:t>
</w:t>
            </w:r>
            <w:r>
              <w:rPr>
                <w:rFonts w:ascii="Times New Roman"/>
                <w:b w:val="false"/>
                <w:i w:val="false"/>
                <w:color w:val="000000"/>
                <w:sz w:val="20"/>
              </w:rPr>
              <w:t>8-8182-34-59-05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Есенәлиев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r>
              <w:br/>
            </w:r>
            <w:r>
              <w:rPr>
                <w:rFonts w:ascii="Times New Roman"/>
                <w:b w:val="false"/>
                <w:i w:val="false"/>
                <w:color w:val="000000"/>
                <w:sz w:val="20"/>
              </w:rPr>
              <w:t>
</w:t>
            </w:r>
            <w:r>
              <w:rPr>
                <w:rFonts w:ascii="Times New Roman"/>
                <w:b w:val="false"/>
                <w:i w:val="false"/>
                <w:color w:val="000000"/>
                <w:sz w:val="20"/>
              </w:rPr>
              <w:t>8-7182-70-42-09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Толстой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r>
              <w:br/>
            </w:r>
            <w:r>
              <w:rPr>
                <w:rFonts w:ascii="Times New Roman"/>
                <w:b w:val="false"/>
                <w:i w:val="false"/>
                <w:color w:val="000000"/>
                <w:sz w:val="20"/>
              </w:rPr>
              <w:t>
</w:t>
            </w:r>
            <w:r>
              <w:rPr>
                <w:rFonts w:ascii="Times New Roman"/>
                <w:b w:val="false"/>
                <w:i w:val="false"/>
                <w:color w:val="000000"/>
                <w:sz w:val="20"/>
              </w:rPr>
              <w:t>8-7182-32-26-83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Мәшхур-Жүсіп к-сі, 92/2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8-7187-77-66-93</w:t>
            </w:r>
            <w:r>
              <w:br/>
            </w:r>
            <w:r>
              <w:rPr>
                <w:rFonts w:ascii="Times New Roman"/>
                <w:b w:val="false"/>
                <w:i w:val="false"/>
                <w:color w:val="000000"/>
                <w:sz w:val="20"/>
              </w:rPr>
              <w:t>
</w:t>
            </w:r>
            <w:r>
              <w:rPr>
                <w:rFonts w:ascii="Times New Roman"/>
                <w:b w:val="false"/>
                <w:i w:val="false"/>
                <w:color w:val="000000"/>
                <w:sz w:val="20"/>
              </w:rPr>
              <w:t>8-7182-70-42-27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Ленин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w:t>
            </w:r>
            <w:r>
              <w:rPr>
                <w:rFonts w:ascii="Times New Roman"/>
                <w:b w:val="false"/>
                <w:i w:val="false"/>
                <w:color w:val="000000"/>
                <w:sz w:val="20"/>
              </w:rPr>
              <w:t>8-7183-76-91-77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ауылы, Абай к-сі, 72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Сәтпаев к-сі, 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8-71840-9-23-65</w:t>
            </w:r>
            <w:r>
              <w:br/>
            </w:r>
            <w:r>
              <w:rPr>
                <w:rFonts w:ascii="Times New Roman"/>
                <w:b w:val="false"/>
                <w:i w:val="false"/>
                <w:color w:val="000000"/>
                <w:sz w:val="20"/>
              </w:rPr>
              <w:t>
</w:t>
            </w:r>
            <w:r>
              <w:rPr>
                <w:rFonts w:ascii="Times New Roman"/>
                <w:b w:val="false"/>
                <w:i w:val="false"/>
                <w:color w:val="000000"/>
                <w:sz w:val="20"/>
              </w:rPr>
              <w:t>8-71840-9-23-61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Железинка ауылы, Торайғыров к-сі, 58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В. Чайко к-сі, 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w:t>
            </w:r>
            <w:r>
              <w:rPr>
                <w:rFonts w:ascii="Times New Roman"/>
                <w:b w:val="false"/>
                <w:i w:val="false"/>
                <w:color w:val="000000"/>
                <w:sz w:val="20"/>
              </w:rPr>
              <w:t>8-71836-2-33-37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Тереңкөл ауылы, Тургенев к-сі, 85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8-71833-2-24-79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Аққу ауылы, Тәшімов к-сі, 114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Иса Байзақов к-сі, 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8-71832-22-91-12</w:t>
            </w:r>
            <w:r>
              <w:br/>
            </w:r>
            <w:r>
              <w:rPr>
                <w:rFonts w:ascii="Times New Roman"/>
                <w:b w:val="false"/>
                <w:i w:val="false"/>
                <w:color w:val="000000"/>
                <w:sz w:val="20"/>
              </w:rPr>
              <w:t>
</w:t>
            </w:r>
            <w:r>
              <w:rPr>
                <w:rFonts w:ascii="Times New Roman"/>
                <w:b w:val="false"/>
                <w:i w:val="false"/>
                <w:color w:val="000000"/>
                <w:sz w:val="20"/>
              </w:rPr>
              <w:t>8-71832-22-91-11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ауылы, Сейфулин к-сі, 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ауылы, Тәуелсіздікке 10 жыл к-сі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r>
              <w:br/>
            </w:r>
            <w:r>
              <w:rPr>
                <w:rFonts w:ascii="Times New Roman"/>
                <w:b w:val="false"/>
                <w:i w:val="false"/>
                <w:color w:val="000000"/>
                <w:sz w:val="20"/>
              </w:rPr>
              <w:t>
</w:t>
            </w:r>
            <w:r>
              <w:rPr>
                <w:rFonts w:ascii="Times New Roman"/>
                <w:b w:val="false"/>
                <w:i w:val="false"/>
                <w:color w:val="000000"/>
                <w:sz w:val="20"/>
              </w:rPr>
              <w:t>8-71834-9-12-51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Әуезов к-сі, 157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Қазақстан конституциясы к-сі, 72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8-7152-33-02-26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СҚО,Айыртау ауд., Саумалкөл ауылы, Д.Сыздықов к-сі, 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 Талшық ауылы, Победа к-сі, 67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Аққайың ауд., Смирново ауылы, Труд к-сі, 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 Явленка ауылы, Ленин к-сі, 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Жамбыл ауд., Пресновка ауылы, Горкий тұйық к-сі, 10Г</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Ғ. Мүсірепов атындағы ауд., Ленин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Қызылжар ауд., Бескөл ауылы, Институтская к-сі, 1А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55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 Жұмабаев ауд., Булаев қ., Юбилейная к-сі, 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Мамлютка қ., С. Мұқанов к-сі, 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қ., Қазақстан Конституциясы к-сі, 208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Тимирязев ауд., Темирязев ауылы, Уәлиханов к-сі, 17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Уалиханов ауд., Кішкенекөл ауылы, Уәлиханов к-сі, 80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Шал ақын ауд., Сергеевка қ., Желтоқсан к-сі, 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Мәделі Қожа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8-7252-21-09-00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Мәделі Қожа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8-7252-99-72-76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Мәделі Қожа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8-7252-99-72-31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Оспанов к-сі, 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Сайрам к-сі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8-7252-52-50-84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Республика к-сі, 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8-7252-56-52-84</w:t>
            </w:r>
          </w:p>
        </w:tc>
      </w:tr>
      <w:tr>
        <w:trPr>
          <w:trHeight w:val="3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 Ергөбек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13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Байдібек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Шаян ауылы, Мыңбұлақ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Кентау қ., Абылайхан к-сі,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8-72536-36-456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Қазығұрт ауылы, Қонаев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8-72539-22-757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Жетісай қ-сы, Жайшыбек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Шәуілдір ауылы, Жібек жолы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8-72544-22-616</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Темірлан ауылы, Қажымұқан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 Тілеуұлы мыңбасы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p>
        </w:tc>
      </w:tr>
      <w:tr>
        <w:trPr>
          <w:trHeight w:val="31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Леңгір қ., Төлеби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8-72547-61-90-56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Түлкібас ауылы, Т. Рысқұлов к-сі, 189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Ақсукент ауылы, Қыстаубаев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8-72531-77-079</w:t>
            </w:r>
          </w:p>
        </w:tc>
      </w:tr>
      <w:tr>
        <w:trPr>
          <w:trHeight w:val="42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Шолаққорған ауылы, Қожанов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43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ауылы, Шораұлы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Абай ауылы, Жылқышиев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қ., Шардара тұйық к-сі, н/ж</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8-727-247-16-27</w:t>
            </w:r>
          </w:p>
        </w:tc>
      </w:tr>
      <w:tr>
        <w:trPr>
          <w:trHeight w:val="15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к-сі, 221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Шаңырак-2 шағын ауд., Жанқожа батыр к-сі, 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Алмагүл шағын ауд., 9а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к-сі, 155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8-727-330-72-43</w:t>
            </w:r>
          </w:p>
        </w:tc>
      </w:tr>
      <w:tr>
        <w:trPr>
          <w:trHeight w:val="7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к-сі, 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8-727-239-65-52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Түріксиб ауданының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Рихард Зорге к-сі,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даңғ., 12/2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8-7172-57-07-74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Мирзоян к-сі, 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12/2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Абай даңғ., 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82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Железнодорожный к., Ақтасты к-сі, 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8-7172-94-71-80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даңғ., 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8-7172-32-46-97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Бөгенбай даңғ., 6а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Есенберлин к-сі, 16/2 «Темірбанк» АҚ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8-7172-59-28-33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Кеменгерұлы к-сі, 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даңғ., 12, БТА-Банк» АҚ ғимараты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даңғ., 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8-7172-31-70-37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даңғ., 5/1, вп. №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bl>
    <w:bookmarkStart w:name="z138" w:id="19"/>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қаланың/ауданның          </w:t>
      </w:r>
      <w:r>
        <w:br/>
      </w:r>
      <w:r>
        <w:rPr>
          <w:rFonts w:ascii="Times New Roman"/>
          <w:b w:val="false"/>
          <w:i w:val="false"/>
          <w:color w:val="000000"/>
          <w:sz w:val="28"/>
        </w:rPr>
        <w:t>
Тұрғын үй басқармасының/тұрғын үй-</w:t>
      </w:r>
      <w:r>
        <w:br/>
      </w:r>
      <w:r>
        <w:rPr>
          <w:rFonts w:ascii="Times New Roman"/>
          <w:b w:val="false"/>
          <w:i w:val="false"/>
          <w:color w:val="000000"/>
          <w:sz w:val="28"/>
        </w:rPr>
        <w:t xml:space="preserve">
коммуналдық шаруашылық,      </w:t>
      </w:r>
      <w:r>
        <w:br/>
      </w:r>
      <w:r>
        <w:rPr>
          <w:rFonts w:ascii="Times New Roman"/>
          <w:b w:val="false"/>
          <w:i w:val="false"/>
          <w:color w:val="000000"/>
          <w:sz w:val="28"/>
        </w:rPr>
        <w:t xml:space="preserve">
жолаушылар көлігі және автомобиль </w:t>
      </w:r>
      <w:r>
        <w:br/>
      </w:r>
      <w:r>
        <w:rPr>
          <w:rFonts w:ascii="Times New Roman"/>
          <w:b w:val="false"/>
          <w:i w:val="false"/>
          <w:color w:val="000000"/>
          <w:sz w:val="28"/>
        </w:rPr>
        <w:t xml:space="preserve">
жолдары бөлімінің бастығы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(тегі, аты, әкесінің аты)      </w:t>
      </w:r>
    </w:p>
    <w:bookmarkStart w:name="z139"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000000"/>
          <w:sz w:val="28"/>
        </w:rPr>
        <w:t>      Мені мемлекеттік тұрғын үй қорынан тұрғын үй / жеке тұрғын үй</w:t>
      </w:r>
      <w:r>
        <w:br/>
      </w:r>
      <w:r>
        <w:rPr>
          <w:rFonts w:ascii="Times New Roman"/>
          <w:b w:val="false"/>
          <w:i w:val="false"/>
          <w:color w:val="000000"/>
          <w:sz w:val="28"/>
        </w:rPr>
        <w:t>
қорынан жергiлiктi атқарушы орган жалдаған тұрғын үй алу үшін есепке</w:t>
      </w:r>
      <w:r>
        <w:br/>
      </w:r>
      <w:r>
        <w:rPr>
          <w:rFonts w:ascii="Times New Roman"/>
          <w:b w:val="false"/>
          <w:i w:val="false"/>
          <w:color w:val="000000"/>
          <w:sz w:val="28"/>
        </w:rPr>
        <w:t>
қоюды сұраймын.</w:t>
      </w:r>
    </w:p>
    <w:p>
      <w:pPr>
        <w:spacing w:after="0"/>
        <w:ind w:left="0"/>
        <w:jc w:val="both"/>
      </w:pPr>
      <w:r>
        <w:rPr>
          <w:rFonts w:ascii="Times New Roman"/>
          <w:b w:val="false"/>
          <w:i w:val="false"/>
          <w:color w:val="000000"/>
          <w:sz w:val="28"/>
        </w:rPr>
        <w:t>      Қосымша: ______________________________</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(күні, қолы)</w:t>
      </w:r>
    </w:p>
    <w:bookmarkStart w:name="z140" w:id="21"/>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21"/>
    <w:bookmarkStart w:name="z141" w:id="22"/>
    <w:p>
      <w:pPr>
        <w:spacing w:after="0"/>
        <w:ind w:left="0"/>
        <w:jc w:val="left"/>
      </w:pPr>
      <w:r>
        <w:rPr>
          <w:rFonts w:ascii="Times New Roman"/>
          <w:b/>
          <w:i w:val="false"/>
          <w:color w:val="000000"/>
        </w:rPr>
        <w:t xml:space="preserve"> 
Сапа және қол жетімділік көрсеткіштерінің мәні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3066"/>
        <w:gridCol w:w="2336"/>
        <w:gridCol w:w="2483"/>
      </w:tblGrid>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тәртібі туралы сапаға және ақпаратқа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23"/>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xml:space="preserve">
кезегі»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3"/>
    <w:bookmarkStart w:name="z143" w:id="24"/>
    <w:p>
      <w:pPr>
        <w:spacing w:after="0"/>
        <w:ind w:left="0"/>
        <w:jc w:val="left"/>
      </w:pPr>
      <w:r>
        <w:rPr>
          <w:rFonts w:ascii="Times New Roman"/>
          <w:b/>
          <w:i w:val="false"/>
          <w:color w:val="000000"/>
        </w:rPr>
        <w:t xml:space="preserve"> 
Апелляцияның жоғары тұрған инстанциясы туралы ақпарат, яғни осы мемлекеттік қызметті көрсетуді ұйымдастыруға жауапты мемлекеттік органның, мемлекеттік мекеменің немесе өзге де ұйымдардың атауы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385"/>
        <w:gridCol w:w="1420"/>
        <w:gridCol w:w="650"/>
        <w:gridCol w:w="2866"/>
        <w:gridCol w:w="3905"/>
        <w:gridCol w:w="1793"/>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Апелляцияның жоғары тұрған инстанциясының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орналасқан мекенжай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қабылданатын кабинеттің нөмірі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 мекенжайы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(күні, сағаты, үзіліс)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Абай к-сі, 85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8-7162-25-54-40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09.00-18.15,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 Нұрмағамбетов к-сі, 94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8-71638-2-06-31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 Аршалы к., Тәшенов к-сі, 47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 Астрахан ауылы, Әл-Фараби к-сі, 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8-71641-2-30-87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 Атбасар қ., Ш.Уәлиханов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 Макинск қ., Некрасов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«Бұрабай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Бұрабай ауд., Щучинск қ., Абылай хан к-сі, 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8-71636-4-55-44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 Егіндікөл ауылы, Победа к-сі,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8-71642-13-42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 Степняк қ., Біржан сал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 Ерейментау қ., Құнанбаев к-сі, 121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 Есіл қ., Қонаев к-сі,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8-71647-2-10-41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 Жақсы ауылы, Дружба к-сі,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8-71635-2-21-01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Державинск қ., Ленин к-сі, 34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 Зеренді ауылы, Мир к-сі, 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8-71632-2-12-70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 Қорғалжын ауылы, Болғанбаев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8-71637-2-19-33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Akimat.kоrg@mail.ru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 Балқашино ауылы, Абылай хан к-сі, 117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8-71640-9-17-36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 Ақмол ауылы, Гагарин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8-71651-3-11-06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 Шортанды к., Абылай хан к-сі, 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Әуэзов к-сі, 141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8-71622-5-28-45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Akimat_kоkshеtау@mail.ru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Актөбе қ., Ахтанов к-сі, 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8-7132-22-12-11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Комсомол ауылы, Жергенев к-сі, 62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aitekebigoszakup@mail.ru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 Қараукелді ауылы, Қонаев к-сі, 36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8-7134-52-22-30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ауылы, Атынсарин к-сі,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8-7134-32-16-08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 Бадамша ауылы, Әйтеке би к-сі, 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8-7134-22-21-85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Мартөк ауд., Мартөк ауылы, Сейфуллин к-сі, 38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8-7133-12-20-06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martuk@akto.kz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 Қандыагаш қ., Гагарин к-сі,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8-7133-33-74-54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 Шұбарқұдық ауылы, Желтоқсан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8-7134-62-24-45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 Ойыл ауылы, Құрмангазин к-сі, 43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8-7133-22-14-87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аудыны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 Қобда ауылы, Астана к-сі, 48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8-7134-12-13-69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 Горький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8-7133-62-22-79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 Есет Көтібарұлы к-сі., 33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 Жансүгіров ауылы, Желтоқсан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8-7283-22-17-70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 Бақанас ауылы, Д.Қонаев к-сі., 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 Есік ауылы, Жамбыл даңғ., 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8-7277-54-10-98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Қарабұлақ ауылы, Оразбеков к-сі, 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8-7283-63-04-28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 Ұзынағаш ауылы, Абай к-сі, 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8-7277-02-15-25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 Өтеген батыр қ., Батталханов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 Үштөбе қ., Қонаев к.,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Карасай ауд., Қаскелен ауылы, Абылайхан к., 213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 Сарыөзек қ., Б.Момышұлы к-сі,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8-7284-02-12-50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 Балпық би ауылы, Мырзабеков к-сі, 38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8-7283-82-02-56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 Жаркент қ., Головацский к-сі, 129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 Кеген ауылы, Момышұлы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8-7277-72-12-01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Сарканд ауд., Сарканд қ., Тәуелсіздік к-сі, 111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8-7283-92-12-73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 Қонаев к-сі, 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8-7277-42-50-87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 Шонжа ауылы, Раджибаев к-сі, 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8-7277-82-11-41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 Жамбыл к-сі,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8-7277-24-46-63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kapshagay@gov.kz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Абай к-сі, 256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8-7282-27-20-23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akimattald@mail.ru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 Абылай хан к-сі, 34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8-7283-54-25-88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к-сі, 77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8-7122-27-09-53, 35-45-51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к-сі, 77а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8-7122-27-10-24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orgotdelatyray@mail.online.kz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 Индер ауылы, Қонаев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 Аққыстау ауылы, Егеменді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8-7123-12-06-84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 Миялы ауылы, Абай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 Күлсары ауылы, Махамбет к-сі, 26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8-7123-75-17-22, 75-19-83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sholpan.zhanaeva@mail.ru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 Ганюшкино ауылы, Күшекбаев к-сі, 25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8-7123-32-06-90, 32-13-76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org_otdel_akimat@mail.ru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 Махамбет ауылы, Абай к-сі, 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8-7123-62-11-44, 62-22-56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 Мақат ауылы, Центральная алаңы,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8-7123-93-00-16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makatorg@mail.ru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 Пермитина к-сі, 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8-7232-26-40-58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 бс.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 Интернациональная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8-7222-52-35-08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shcakenova@akimsemey.gov.kz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 Семенова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8-7233-64-16-67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Курчатов қ., Тәуелсіздік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8-7225-12-29-39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master@akim-kurchatov.kz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сс., ср., бс. сағ. 14:00-17:00, жм. сағ. 09:00-12:00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Бородулиха ауылы, Тәуелсіздік, 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8-7235-12-10-31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borodulyha@mail.ru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Бесқарағай ауылы, Сейфуллин к-сі, 144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8-7223-69-14-00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beskaragay_raifo@oblfin.kz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Аягөз қ., Абай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8-7223-73-33-13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akim.ayagus@mail.ru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 Қараул қ., Құнанбай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8-7225-29-16-60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Глубокое ауылы, Попович к-сі, 11а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8-7233-12-12-75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VOV@glubokoe.gov.kz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Жарма ауд., Қалбатау ауылы, Достық к-сі, 105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zhiarman@mail.ru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Зайсан қ, Жангелдин к-сі, 54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8-7234-02-12-31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Зыряновск қ., Советская к-сі, 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8-7233-52-12-31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Күршім ауылы, Ибеженов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08.45-18:00, түскі ас сағ. 12.45-14.00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Көкпекті ауылы, Фахрутдинов к-сі, 44а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 бс.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Қатон-Қарағай ауд., Үлкен Нарын ауылы, Абылай хан к-сі, 102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akimat_katon@mail.ru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 Ақсуат ауылы, Төлегетай баба к.,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08.30-18.00,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Ұлан ауд., Молодежный ауылы,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ауылы, Абылайхан к-сі, 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8-7223-03-48-51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urdjar@mail.kz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қ., Советская к-сі, 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8-7233-23-26-44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к-сi., 125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8-7262-43-36-13, 43-34-54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akim_@zhambyl.kz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Сулейманов к-сі,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8-7262-56-04-96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gorakim@zhambyl.kz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 Сарыкемер ауылы, Байзақ батыр к-сі, 107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baizak_akimat@mail.ru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 Аса ауылы, Абай к-сі., 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8-7263-32-14-81, 32-12-17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zhambul_asa_akimat@mail.ru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 Б. Момышұлы ауылы, Жамбыл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8-7263-52-12-82, 52-03-96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akim_gualin@mail.ru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 Кордай ауылы, Төле би к-сі, 106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8-7263-62-11-19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 Мерке ауылы, Смаилов к-сі, 169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merke-kz@mail.kz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 Мойынқұм ауылы, Амангелді к-сі, 147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www.moinkum-akim.kz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Рысқулов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Тұрар Рысқұлов ауд, Құлан ауылы, Жібек жолы к-сі, 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8-7563-12-23-45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kulan2008@mail.ru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 Жаңатас қ., № 2-ші шағ.ауд., Бейбітшілік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8-7263-46-22-23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zhandos_sarisu.akimat@mail.ru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 Қаратау ауылы, Достық 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8-7264-46-12-60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akim_talac@mail.ru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 Төле би ауылы, Шу қ., Қонаев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8-1263-82-37-77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shy_apparat@mail.ru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Достык-Дружба пр-ті, 179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 Караш к-сі, 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8-7113-52-11-80, 52-18-89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 Чапаев ауылы, Қонаев к-сі, 70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8-71136-9-10-93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ZHUBAN90KZ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 Сайқын ауылы, Т.Жароков к-сі, 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bokeyorda.westkaz.kz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 Ақсай қ., Советская к-сі, 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8-71133-2-08-09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 Жаңақала ауылы, Халықтар достығы к-сі, 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8-71141-2-19-45-2-18-37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zhangala.westkaz.kz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 Қазталов ауылы, Шарафутдинов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8-71144-3-14-58, 3-13-72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 Қаратөбе ауылы, Құрманғалиев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karatobe.westkaz.kz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 Жымпиты ауылы, Қазақстан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8-71134-3-12-60, 3-11-63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 Тасқала ауылы, Абай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8-71139-2-10-01, 2-13-72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 Шыңғырлау ауылы, Л.Қылышев к-сі, 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8-71137-3-34-45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Chingirlau.westkz.kz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 Переметное ауылы, Гагарин к-сі, 139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8-71130-2-23-33, 2-28-75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 Федоровка ауылы, Юбилейная к-сі, 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8-71132-2-12-98,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Достык-Дружба даңғ., 182/1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uralsk-akimat.kz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Мира г-ры, 39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Уәлиханов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8-71036-4-26-48, 4-85-11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balkhash.kz, orgkadrwork@mail.kz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 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8-71027-3-65-94, 3-61-35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jezkazgan.kz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Бұхар жырау даңғ., 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 Абай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8-71032-2-60-10, 2-64-74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 Пушкин к-сі,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8-71039-5-29-20, 5-40-30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priozerck.kz, prio_org@krg.gov.kz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 Жамбыл к-сі, 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8-72137-2-52-08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saran.kz, sar_apparat@krg.gov.kz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 Сәтпаев к-сі, 108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 3-45-54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satpaev.kz, satpaevakim@mail.ru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 Независимость г-ры,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8-72139-2-26-03, 2-46-80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akimat-temirtau.kz, akimat.temirtau@mail.ru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 Абай даңғ., 50а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8-72156-4-08-44, 4-27-67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shahtinsk.kz, sh_akimat@mail.kz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 Абай қ., Победа дағң.,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8-72131-4-48-00, 4-42-26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abay-akimat-karaganda.kz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 Ақтоғай ауылы, Бөкейхан даңғ.,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8-71037-2-12-33, 2-14-74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 Ботақара к., Абылай хан к-сі, 39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8-72154-2-14-60, 2-11-18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bukhar-zhirau.kz, bukharfarkhad@topmail. 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 Тәуелсіздік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8-71030-2-61-01, 2-76-51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zhanaarka-akimat.kz, zhanaarka_akimat@mail.ru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 Қарқаралы қ., Т.Әубакіров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8-72146-3-13-66, 3-13-68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 Киевка к., Мынбаев к-сі, 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8-72144-2-26-31, 2-17-21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nurinsk.kz, nura_org@krg.gov.kz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к., Новая к-сі, 33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8-72149-4-18-42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osak_акимат.kz, оsak_izbirkom@mail.kz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 Ұлытау ауылы, Абай к-сі, 27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u1utau.kz, u1utau-akimat@mai1.ru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 Ақсу-Аюлы ауылы, Шортанбай жырау к-сі, 24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8-71031-2-14-17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shet-audany.kz, akimshet@mail.ru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 Уәлиханов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8-71036-4-26-48, 4-85-11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balkhash.kz, orgkadrwork@mail.kz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 а-ңы,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8-71027-3-65-94, 3-61-35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jezkazgan.kz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Әл-Фараби даңғ, 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 Ұбаған ауылы, Ленин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altynsarin.kz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 Амангелді ауылы, Майлин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 Әулиекөл ауылы, 4 май к-сі, 44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akimat-auliekol.kz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 Денисов ауылы, Калинин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8-71434-2-14-42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Жангельдин ауд., Торғай ауылы, Ы.Алтынсарин к-сі,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6 шағ. ауд., 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8-71435-2-33-16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 Қамысты ауылы, Ержанов к-сі, 61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kamysti.kostanay.kz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 Қарабалық к., Космонавттар к-сі, 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8-71441-3-33-30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 Қарасу ауылы, Искаков к-сі, 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8-71452-2-20-14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 Затобольск к., Калинин к-сі, 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kostregion.kz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 Қарамеңді к., Шақшақ Жәнібек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8-71454-2-12-68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 Боровское ауылы, Королев к-сі,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 Сарыкөл к., Ленин к-сі, 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8-71451-2-11-38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sarukol.kostanai.kz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 Таран ауылы, Калинин к-сі, 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8-71436-3-61-44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 Ұзынкөл ауылы, Мүсрепов к-сі, 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8-71444-2-15-55, 2-15-30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 Федоровка ауылы, Калинин к-сі, 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8-71442-2-14-43, 2-10-45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даңғ., 29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8-71430-7-12-42, 7-02-01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arklyk-kostanai.kz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Пушкин к-сі, 98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8-71425-7-57-01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kostanay-city.kz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 Мир к-сі, 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8-714333-38-90-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lsk.kz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Ленин к-сі, 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8-71431-4-55-20, 4-58-09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rydny.kz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Қармкақшы ауд., Жосалы ауылы, Қорқыт Ата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 Тереңөзек ауылы, Абай к-сі, 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syrdaryaakimat@mail.ru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 Жаңақорған ауылы, Көкенов к-сі, 35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8-72435-2-20-86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posakim@mail.ru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шағын ауд., № 72-ғимарат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центры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8-7292-33-65-11, 33-65-21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сағат 09.00-18.30, түскі ас сағат 12.30-15.00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Сәтбаев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8-7293-4-51-569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akimat-ozen@mail.ru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12.30-14.00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 Құрық ауылы, Досан батыр к-сі,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8-72937-2-19-70, 2-21-91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orgotdel_karakia@mail.ru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 Бейнеу ауылы, Д. Тажиева к-сі,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кабинеті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8-72932-2-20-41, 2-22-68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kom_hoz@mail.ru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ауылы, аудан әкімінің ғимараты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munailu.org-otdel@mail.ru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«Тұпқараған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 Д.Тажиұлы к-сі,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Кривенко к-сі, 25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8-7182-32-25-23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pressapavlakimat@mail.ru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Машхұр Жүсіп к-сі, 47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қабылдау бөлмесі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8-7187-34-95-18, 34-92-90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Астана к-сі, 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8-71837-5-02-56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Каирбаев к-сі, 32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 15:00-18:00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Железинка ауылы, Ауэзов к-сі,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8-71831-2-23-12, 2-21-40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zhelezadm@pavlakimat.kz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Советов к-сі, 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Качир ауд., Тереңкөл с., Елгин к-сі, 172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sharapidenov.akr@pavlodar.gov.kz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 Көктөбе ауылы, Абылай хан к-сі, 34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8-71838-9-13-83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ауылы, Абай к-сі, 75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8-71841-2-11-91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Қажымұқан к-сі, 118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8-71832-2-13-54, 2-13-43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ауылы, Ленин к-сі, 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8-71834-9-19-37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Сәтпаев к-сі, 45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8-71840-9-12-03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Ақку қ., Вс.Иванова к-сі, 92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8-71839-2-10-32, 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09.00-18.30, түскі ас сағ. 13.00-14.30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Конституциясы к-сі,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кабинет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8-7152-46-33-61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ауанының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 Явленка ауылы, Ленин к-сі,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сс., ср., жм. сағ. 09.00-18.00, түскі ас сағат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әікмдігі»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Уалиханов ауд., Кишкенекөл ауылы, Гагарин к-сі, 85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14:00-17:00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 Жұмабаев ауд., Булаев қ., Юбилейная к-сі, 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8-71531-2-14-03, 2-15-57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«Темирязев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Тимирязев ауд., Темирязев ауылы, Уәлиханов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Жамбыл ауд., Пресновка ауылы, Шайкин к-сі, 30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8-71544-2-29-68, 2-19-91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Мамлютка қ., Мұқанов к-сі,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8-71541-2-11-96, 2-28-32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maml_akimat@sko.kz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Қызылжар ауд., Бескөл ауылы, Гагарин к-сі,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8-71538-2-15-48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қ., Конституция к-сі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8-71536-2-23-42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taynha-akimat@sko.kz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 Талшық ауылы, Целинная к-сі, 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8-71546-2-11-02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Шал ақын ауд., Сергеевка қ., Победа к-сі, 35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облсының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Тәуке хан даңғ.,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 Әл-Фараби к-сі,3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8-72540-2-14-00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orgotdel_arys@mail.ru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Кентау қ., А.Яссауи даңғ., 87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8-72536-3-55-65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akimat_kentay@mail.ru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 Есімхан алаңы,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8-72533-4-11-75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 Тыныбаев к-сі, 49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8-7252-54-00-01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shgorakimat@mail.ru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09.00-19.00, түскі ас сағ. 13.00-15.00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Шанырак-2 шағ. ауд., Жанқожа батыр к-сі, 26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alatau.almaty.kz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 хан даңғ., 74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8-72727-2-59-88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almaly.almaty.kz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даңғ.,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8-72729-8-28-01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auezov.almaty.kz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8-72727-4-83-08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bostandyk.almaty.kz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Құлагер шағ. ауд., Серіков к-сі, 2а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8-72738-4-27-60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zhetysu.almaty.kz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Пушкин к-сі, 72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8-72729-1-60-72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medeu.almaty.kz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«Түрксиб ауданы әкімдігі»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8-72723-5-70-07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turksib.almaty.kz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к-сі,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к-сі,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8-71725-5-64-91, 5-72-80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Тәуелсіздік к-сі,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8-71723-4-33-47, 6-27-01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ovp_almaty@mail.ru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8-71727-9-55-55, 9-55-43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 жм. сағ. 09.00-18.00, түскі ас сағ. 13.00-14.00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