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2936a" w14:textId="1f293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жанынан Бәсекеге қабілеттілік жөніндегі кеңес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5 қыркүйектегі № 1142 Қаулысы. Күші жойылды - Қазақстан Республикасы Yкiметiнiң 2016 жылғы 29 қыркүйектегі № 546 қаулысымен</w:t>
      </w:r>
    </w:p>
    <w:p>
      <w:pPr>
        <w:spacing w:after="0"/>
        <w:ind w:left="0"/>
        <w:jc w:val="both"/>
      </w:pPr>
      <w:r>
        <w:rPr>
          <w:rFonts w:ascii="Times New Roman"/>
          <w:b w:val="false"/>
          <w:i w:val="false"/>
          <w:color w:val="ff0000"/>
          <w:sz w:val="28"/>
        </w:rPr>
        <w:t xml:space="preserve">
      Ескерту. Күші жойылды – ҚР Yкiметiнiң 29.09.2016 </w:t>
      </w:r>
      <w:r>
        <w:rPr>
          <w:rFonts w:ascii="Times New Roman"/>
          <w:b w:val="false"/>
          <w:i w:val="false"/>
          <w:color w:val="ff0000"/>
          <w:sz w:val="28"/>
        </w:rPr>
        <w:t>№ 546</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Елдің бәсекеге қабілеттілігін арттырудың негізін қалаушы қағидаттары, міндеттері мен тәсілдері жөнінде ұсыныстар мен ұсынымдар әзірлеу мақсатында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құрамда Қазақстан Республикасы Үкіметінің жанынан Бәсекеге қабілеттілік жөніндегі кеңес (бұдан әрі – Кеңес) құрылсын.</w:t>
      </w:r>
    </w:p>
    <w:bookmarkEnd w:id="1"/>
    <w:bookmarkStart w:name="z3" w:id="2"/>
    <w:p>
      <w:pPr>
        <w:spacing w:after="0"/>
        <w:ind w:left="0"/>
        <w:jc w:val="both"/>
      </w:pPr>
      <w:r>
        <w:rPr>
          <w:rFonts w:ascii="Times New Roman"/>
          <w:b w:val="false"/>
          <w:i w:val="false"/>
          <w:color w:val="000000"/>
          <w:sz w:val="28"/>
        </w:rPr>
        <w:t xml:space="preserve">
      2. Қоса беріліп отырған Кеңес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2"/>
    <w:bookmarkStart w:name="z4"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2012 жылғы 5 қыркүйектегі</w:t>
            </w:r>
            <w:r>
              <w:br/>
            </w:r>
            <w:r>
              <w:rPr>
                <w:rFonts w:ascii="Times New Roman"/>
                <w:b w:val="false"/>
                <w:i w:val="false"/>
                <w:color w:val="000000"/>
                <w:sz w:val="20"/>
              </w:rPr>
              <w:t>№ 1142 қаулысымен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Қазақстан Республикасы Үкіметінің жанындағы Бәсекеге қабілеттілік жөніндегі кеңес туралы ереже</w:t>
      </w:r>
    </w:p>
    <w:bookmarkEnd w:id="4"/>
    <w:bookmarkStart w:name="z7" w:id="5"/>
    <w:p>
      <w:pPr>
        <w:spacing w:after="0"/>
        <w:ind w:left="0"/>
        <w:jc w:val="both"/>
      </w:pPr>
      <w:r>
        <w:rPr>
          <w:rFonts w:ascii="Times New Roman"/>
          <w:b w:val="false"/>
          <w:i w:val="false"/>
          <w:color w:val="000000"/>
          <w:sz w:val="28"/>
        </w:rPr>
        <w:t>
      Осы Ереже Қазақстан Республикасының Үкіметі жанындағы Бәсекеге қабілеттілік жөніндегі кеңес қызметінің міндеттерін, функциялары мен ұйымдастыру негіздерін айқындайды.</w:t>
      </w:r>
    </w:p>
    <w:bookmarkEnd w:id="5"/>
    <w:bookmarkStart w:name="z8" w:id="6"/>
    <w:p>
      <w:pPr>
        <w:spacing w:after="0"/>
        <w:ind w:left="0"/>
        <w:jc w:val="left"/>
      </w:pPr>
      <w:r>
        <w:rPr>
          <w:rFonts w:ascii="Times New Roman"/>
          <w:b/>
          <w:i w:val="false"/>
          <w:color w:val="000000"/>
        </w:rPr>
        <w:t xml:space="preserve"> 1. Жалпы ережелер</w:t>
      </w:r>
    </w:p>
    <w:bookmarkEnd w:id="6"/>
    <w:bookmarkStart w:name="z9" w:id="7"/>
    <w:p>
      <w:pPr>
        <w:spacing w:after="0"/>
        <w:ind w:left="0"/>
        <w:jc w:val="both"/>
      </w:pPr>
      <w:r>
        <w:rPr>
          <w:rFonts w:ascii="Times New Roman"/>
          <w:b w:val="false"/>
          <w:i w:val="false"/>
          <w:color w:val="000000"/>
          <w:sz w:val="28"/>
        </w:rPr>
        <w:t>
      1. Қазақстан Республикасының Үкіметі жанындағы Бәсекеге қабілеттілік жөніндегі кеңес (бұдан әрі – Кеңес) мемлекеттік және жеке сектор арасындағы әріптестік қағидаттарына негізделген Қазақстан Республикасының Үкіметі жанындағы тұрақты жұмыс істейтін консультативтік-кеңесші орган болып табылады.</w:t>
      </w:r>
    </w:p>
    <w:bookmarkEnd w:id="7"/>
    <w:bookmarkStart w:name="z10" w:id="8"/>
    <w:p>
      <w:pPr>
        <w:spacing w:after="0"/>
        <w:ind w:left="0"/>
        <w:jc w:val="both"/>
      </w:pPr>
      <w:r>
        <w:rPr>
          <w:rFonts w:ascii="Times New Roman"/>
          <w:b w:val="false"/>
          <w:i w:val="false"/>
          <w:color w:val="000000"/>
          <w:sz w:val="28"/>
        </w:rPr>
        <w:t>
      2. Кеңес елдің бәсекеге қабілеттілігін арттырудың негіз қалаушы қағидаттары, міндеттері мен әдістері жөнінде ұсыныстар мен ұсынымдар әзірлеу үшін құрылады.</w:t>
      </w:r>
    </w:p>
    <w:bookmarkEnd w:id="8"/>
    <w:bookmarkStart w:name="z11" w:id="9"/>
    <w:p>
      <w:pPr>
        <w:spacing w:after="0"/>
        <w:ind w:left="0"/>
        <w:jc w:val="both"/>
      </w:pPr>
      <w:r>
        <w:rPr>
          <w:rFonts w:ascii="Times New Roman"/>
          <w:b w:val="false"/>
          <w:i w:val="false"/>
          <w:color w:val="000000"/>
          <w:sz w:val="28"/>
        </w:rPr>
        <w:t xml:space="preserve">
      3. Кеңес өз қызметінде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заңдарын, Қазақстан Республикасының өзге де нормативтік құқықтық актілерін, сондай-ақ осы Ережені басшылыққа алады.</w:t>
      </w:r>
    </w:p>
    <w:bookmarkEnd w:id="9"/>
    <w:bookmarkStart w:name="z12" w:id="10"/>
    <w:p>
      <w:pPr>
        <w:spacing w:after="0"/>
        <w:ind w:left="0"/>
        <w:jc w:val="both"/>
      </w:pPr>
      <w:r>
        <w:rPr>
          <w:rFonts w:ascii="Times New Roman"/>
          <w:b w:val="false"/>
          <w:i w:val="false"/>
          <w:color w:val="000000"/>
          <w:sz w:val="28"/>
        </w:rPr>
        <w:t>
      4. Кеңестің қызметі елдің бәсекеге қабілеттілігін арттырудың тиімді тетіктерін құру бойынша практикалық ұсыныстар мен ұсынымдарды бірлесе әзірлеу мақсатында мемлекеттік органдардың, бизнес-қоғамдастықтардың, ғылыми қауым мен үкіметтік емес ұйымдардың практикалық өзара іс-қимылын қамтамасыз етуге бағытталған.</w:t>
      </w:r>
    </w:p>
    <w:bookmarkEnd w:id="10"/>
    <w:bookmarkStart w:name="z13" w:id="11"/>
    <w:p>
      <w:pPr>
        <w:spacing w:after="0"/>
        <w:ind w:left="0"/>
        <w:jc w:val="both"/>
      </w:pPr>
      <w:r>
        <w:rPr>
          <w:rFonts w:ascii="Times New Roman"/>
          <w:b w:val="false"/>
          <w:i w:val="false"/>
          <w:color w:val="000000"/>
          <w:sz w:val="28"/>
        </w:rPr>
        <w:t>
      Кеңес өз қызметінде Қазақстан Республикасы Үкіметінің жанындағы өзге де кеңестермен өзара іс-қимыл жасайды.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Үкіметінің 21.11.2013 </w:t>
      </w:r>
      <w:r>
        <w:rPr>
          <w:rFonts w:ascii="Times New Roman"/>
          <w:b w:val="false"/>
          <w:i w:val="false"/>
          <w:color w:val="ff0000"/>
          <w:sz w:val="28"/>
        </w:rPr>
        <w:t>№ 1249</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5. Қазақстан Республикасының Ұлттық экономика министрлігі Кеңестің жұмыс органы (бұдан әрі - жұмыс органы) болып табылады.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Үкіметінің 04.09.2014 </w:t>
      </w:r>
      <w:r>
        <w:rPr>
          <w:rFonts w:ascii="Times New Roman"/>
          <w:b w:val="false"/>
          <w:i w:val="false"/>
          <w:color w:val="ff0000"/>
          <w:sz w:val="28"/>
        </w:rPr>
        <w:t>N 970</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5" w:id="13"/>
    <w:p>
      <w:pPr>
        <w:spacing w:after="0"/>
        <w:ind w:left="0"/>
        <w:jc w:val="left"/>
      </w:pPr>
      <w:r>
        <w:rPr>
          <w:rFonts w:ascii="Times New Roman"/>
          <w:b/>
          <w:i w:val="false"/>
          <w:color w:val="000000"/>
        </w:rPr>
        <w:t xml:space="preserve">  2. Кеңестің міндеттері мен функциялары</w:t>
      </w:r>
    </w:p>
    <w:bookmarkEnd w:id="13"/>
    <w:bookmarkStart w:name="z16" w:id="14"/>
    <w:p>
      <w:pPr>
        <w:spacing w:after="0"/>
        <w:ind w:left="0"/>
        <w:jc w:val="both"/>
      </w:pPr>
      <w:r>
        <w:rPr>
          <w:rFonts w:ascii="Times New Roman"/>
          <w:b w:val="false"/>
          <w:i w:val="false"/>
          <w:color w:val="000000"/>
          <w:sz w:val="28"/>
        </w:rPr>
        <w:t>
      6. Кеңестің негізгі міндеттері мен функциялары:</w:t>
      </w:r>
    </w:p>
    <w:bookmarkEnd w:id="14"/>
    <w:bookmarkStart w:name="z17" w:id="15"/>
    <w:p>
      <w:pPr>
        <w:spacing w:after="0"/>
        <w:ind w:left="0"/>
        <w:jc w:val="both"/>
      </w:pPr>
      <w:r>
        <w:rPr>
          <w:rFonts w:ascii="Times New Roman"/>
          <w:b w:val="false"/>
          <w:i w:val="false"/>
          <w:color w:val="000000"/>
          <w:sz w:val="28"/>
        </w:rPr>
        <w:t>
      1) Қазақстанның ұлттық экономикасының бәсекеге қабілеттілігін арттыру мәселелері бойынша бірыңғай саясатты қалыптастыру және іске асыру бойынша ұсыныстар әзірлеу;</w:t>
      </w:r>
    </w:p>
    <w:bookmarkEnd w:id="15"/>
    <w:bookmarkStart w:name="z18" w:id="16"/>
    <w:p>
      <w:pPr>
        <w:spacing w:after="0"/>
        <w:ind w:left="0"/>
        <w:jc w:val="both"/>
      </w:pPr>
      <w:r>
        <w:rPr>
          <w:rFonts w:ascii="Times New Roman"/>
          <w:b w:val="false"/>
          <w:i w:val="false"/>
          <w:color w:val="000000"/>
          <w:sz w:val="28"/>
        </w:rPr>
        <w:t>
      2) Қазақстанның ұлттық экономикасының бәсекеге қабілеттілігін арттырудың негіз қалаушы қағидаттары, міндеттері мен тетіктері бойынша ұсыныстар мен ұсынымдар әзірлеу;</w:t>
      </w:r>
    </w:p>
    <w:bookmarkEnd w:id="16"/>
    <w:bookmarkStart w:name="z19" w:id="17"/>
    <w:p>
      <w:pPr>
        <w:spacing w:after="0"/>
        <w:ind w:left="0"/>
        <w:jc w:val="both"/>
      </w:pPr>
      <w:r>
        <w:rPr>
          <w:rFonts w:ascii="Times New Roman"/>
          <w:b w:val="false"/>
          <w:i w:val="false"/>
          <w:color w:val="000000"/>
          <w:sz w:val="28"/>
        </w:rPr>
        <w:t>
      3) базалық факторлар ("Макроэкономика", "Бизнес", "Технологиялар және инновациялар", "Институттар", "Адами даму") көрсеткіштерін жақсарту арқылы экономиканың бәсекеге қабілеттілігін арттыру;</w:t>
      </w:r>
    </w:p>
    <w:bookmarkEnd w:id="17"/>
    <w:bookmarkStart w:name="z20" w:id="18"/>
    <w:p>
      <w:pPr>
        <w:spacing w:after="0"/>
        <w:ind w:left="0"/>
        <w:jc w:val="both"/>
      </w:pPr>
      <w:r>
        <w:rPr>
          <w:rFonts w:ascii="Times New Roman"/>
          <w:b w:val="false"/>
          <w:i w:val="false"/>
          <w:color w:val="000000"/>
          <w:sz w:val="28"/>
        </w:rPr>
        <w:t>
      4) елдің бәсекеге қабілеттілігі жөніндегі баяндаманы қалыптастыруға қатысу болып табылады.</w:t>
      </w:r>
    </w:p>
    <w:bookmarkEnd w:id="18"/>
    <w:bookmarkStart w:name="z21" w:id="19"/>
    <w:p>
      <w:pPr>
        <w:spacing w:after="0"/>
        <w:ind w:left="0"/>
        <w:jc w:val="left"/>
      </w:pPr>
      <w:r>
        <w:rPr>
          <w:rFonts w:ascii="Times New Roman"/>
          <w:b/>
          <w:i w:val="false"/>
          <w:color w:val="000000"/>
        </w:rPr>
        <w:t xml:space="preserve"> 3. Кеңестің құқықтары</w:t>
      </w:r>
    </w:p>
    <w:bookmarkEnd w:id="19"/>
    <w:bookmarkStart w:name="z22" w:id="20"/>
    <w:p>
      <w:pPr>
        <w:spacing w:after="0"/>
        <w:ind w:left="0"/>
        <w:jc w:val="both"/>
      </w:pPr>
      <w:r>
        <w:rPr>
          <w:rFonts w:ascii="Times New Roman"/>
          <w:b w:val="false"/>
          <w:i w:val="false"/>
          <w:color w:val="000000"/>
          <w:sz w:val="28"/>
        </w:rPr>
        <w:t>
      7. Кеңес өзіне жүктелген міндеттерді іске асыру мақсатында заңнамада белгіленген тәртіппен:</w:t>
      </w:r>
    </w:p>
    <w:bookmarkEnd w:id="20"/>
    <w:bookmarkStart w:name="z23" w:id="21"/>
    <w:p>
      <w:pPr>
        <w:spacing w:after="0"/>
        <w:ind w:left="0"/>
        <w:jc w:val="both"/>
      </w:pPr>
      <w:r>
        <w:rPr>
          <w:rFonts w:ascii="Times New Roman"/>
          <w:b w:val="false"/>
          <w:i w:val="false"/>
          <w:color w:val="000000"/>
          <w:sz w:val="28"/>
        </w:rPr>
        <w:t>
      1) мемлекеттік органдардан, өзге де ұйымдардан өз қызметін жүзеге асыруға қажетті материалдар мен ақпаратты сұратуға және алуға;</w:t>
      </w:r>
    </w:p>
    <w:bookmarkEnd w:id="21"/>
    <w:bookmarkStart w:name="z24" w:id="22"/>
    <w:p>
      <w:pPr>
        <w:spacing w:after="0"/>
        <w:ind w:left="0"/>
        <w:jc w:val="both"/>
      </w:pPr>
      <w:r>
        <w:rPr>
          <w:rFonts w:ascii="Times New Roman"/>
          <w:b w:val="false"/>
          <w:i w:val="false"/>
          <w:color w:val="000000"/>
          <w:sz w:val="28"/>
        </w:rPr>
        <w:t>
      2) мемлекеттік органдар мен өзге де ұйымдардың өкілдерін Кеңестің отырыстарына шақыруға және қаралатын мәселелер бойынша тыңдауға;</w:t>
      </w:r>
    </w:p>
    <w:bookmarkEnd w:id="22"/>
    <w:bookmarkStart w:name="z25" w:id="23"/>
    <w:p>
      <w:pPr>
        <w:spacing w:after="0"/>
        <w:ind w:left="0"/>
        <w:jc w:val="both"/>
      </w:pPr>
      <w:r>
        <w:rPr>
          <w:rFonts w:ascii="Times New Roman"/>
          <w:b w:val="false"/>
          <w:i w:val="false"/>
          <w:color w:val="000000"/>
          <w:sz w:val="28"/>
        </w:rPr>
        <w:t>
      3) қажеттілігіне қарай проблемалық мәселелерді талдау және зерделеу үшін мамандарды, сарапшылар мен ғалымдарды тартуға;</w:t>
      </w:r>
    </w:p>
    <w:bookmarkEnd w:id="23"/>
    <w:bookmarkStart w:name="z26" w:id="24"/>
    <w:p>
      <w:pPr>
        <w:spacing w:after="0"/>
        <w:ind w:left="0"/>
        <w:jc w:val="both"/>
      </w:pPr>
      <w:r>
        <w:rPr>
          <w:rFonts w:ascii="Times New Roman"/>
          <w:b w:val="false"/>
          <w:i w:val="false"/>
          <w:color w:val="000000"/>
          <w:sz w:val="28"/>
        </w:rPr>
        <w:t>
      4) барлық институционалдық құрылымдармен жүйелі консультациялар беруге;</w:t>
      </w:r>
    </w:p>
    <w:bookmarkEnd w:id="24"/>
    <w:bookmarkStart w:name="z47" w:id="25"/>
    <w:p>
      <w:pPr>
        <w:spacing w:after="0"/>
        <w:ind w:left="0"/>
        <w:jc w:val="both"/>
      </w:pPr>
      <w:r>
        <w:rPr>
          <w:rFonts w:ascii="Times New Roman"/>
          <w:b w:val="false"/>
          <w:i w:val="false"/>
          <w:color w:val="000000"/>
          <w:sz w:val="28"/>
        </w:rPr>
        <w:t>
      5) өз құзыретінің шегінде Кеңестің жанынан кіші жұмыс топтарын құруға құқылы.</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ҚР Үкіметінің 21.11.2013 </w:t>
      </w:r>
      <w:r>
        <w:rPr>
          <w:rFonts w:ascii="Times New Roman"/>
          <w:b w:val="false"/>
          <w:i w:val="false"/>
          <w:color w:val="ff0000"/>
          <w:sz w:val="28"/>
        </w:rPr>
        <w:t>№ 1249</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7" w:id="26"/>
    <w:p>
      <w:pPr>
        <w:spacing w:after="0"/>
        <w:ind w:left="0"/>
        <w:jc w:val="left"/>
      </w:pPr>
      <w:r>
        <w:rPr>
          <w:rFonts w:ascii="Times New Roman"/>
          <w:b/>
          <w:i w:val="false"/>
          <w:color w:val="000000"/>
        </w:rPr>
        <w:t xml:space="preserve">  4. Кеңестің қызметін ұйымдастыру</w:t>
      </w:r>
    </w:p>
    <w:bookmarkEnd w:id="26"/>
    <w:bookmarkStart w:name="z28" w:id="27"/>
    <w:p>
      <w:pPr>
        <w:spacing w:after="0"/>
        <w:ind w:left="0"/>
        <w:jc w:val="both"/>
      </w:pPr>
      <w:r>
        <w:rPr>
          <w:rFonts w:ascii="Times New Roman"/>
          <w:b w:val="false"/>
          <w:i w:val="false"/>
          <w:color w:val="000000"/>
          <w:sz w:val="28"/>
        </w:rPr>
        <w:t>
      8. Кеңесті лауазымы Қазақстан Республикасының Премьер-Министрі болып табылатын төраға басқарады.</w:t>
      </w:r>
    </w:p>
    <w:bookmarkEnd w:id="27"/>
    <w:bookmarkStart w:name="z29" w:id="28"/>
    <w:p>
      <w:pPr>
        <w:spacing w:after="0"/>
        <w:ind w:left="0"/>
        <w:jc w:val="both"/>
      </w:pPr>
      <w:r>
        <w:rPr>
          <w:rFonts w:ascii="Times New Roman"/>
          <w:b w:val="false"/>
          <w:i w:val="false"/>
          <w:color w:val="000000"/>
          <w:sz w:val="28"/>
        </w:rPr>
        <w:t>
      Кеңестің төрағасы Кеңестің қызметіне жалпы басшылықты жүзеге асырады, Кеңес мүшелерінің келісімі бойынша отырыстардың күн тәртібін, сондай-ақ оларды өткізу уақыты мен орнын, қабылданатын шешімдердің сапасы мен тиімділігін арттыруға бағытталған іс-шараларды айқындайды және нақтылайды, мемлекеттік органдар мен ұйымдардың өзара іс-қимылын үйлестіреді, Кеңес шешімдерінің іске асырылуына жалпы бақылауды жүзеге асырады және оның қызметі үшін дербес жауапты болады.</w:t>
      </w:r>
    </w:p>
    <w:bookmarkEnd w:id="28"/>
    <w:bookmarkStart w:name="z30" w:id="29"/>
    <w:p>
      <w:pPr>
        <w:spacing w:after="0"/>
        <w:ind w:left="0"/>
        <w:jc w:val="both"/>
      </w:pPr>
      <w:r>
        <w:rPr>
          <w:rFonts w:ascii="Times New Roman"/>
          <w:b w:val="false"/>
          <w:i w:val="false"/>
          <w:color w:val="000000"/>
          <w:sz w:val="28"/>
        </w:rPr>
        <w:t>
      Кеңес төрағасы болмаған уақытта оның функцияларын Кеңес төрағасының орынбасары орындайды.</w:t>
      </w:r>
    </w:p>
    <w:bookmarkEnd w:id="29"/>
    <w:bookmarkStart w:name="z31" w:id="30"/>
    <w:p>
      <w:pPr>
        <w:spacing w:after="0"/>
        <w:ind w:left="0"/>
        <w:jc w:val="both"/>
      </w:pPr>
      <w:r>
        <w:rPr>
          <w:rFonts w:ascii="Times New Roman"/>
          <w:b w:val="false"/>
          <w:i w:val="false"/>
          <w:color w:val="000000"/>
          <w:sz w:val="28"/>
        </w:rPr>
        <w:t>
      9. Кеңес отырысы өткізілгеннен кейін Кеңес хатшысы хаттама ресімдейді. Хатшы Кеңес мүшесі болып табылмайды.</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Үкіметінің 09.04.2014 </w:t>
      </w:r>
      <w:r>
        <w:rPr>
          <w:rFonts w:ascii="Times New Roman"/>
          <w:b w:val="false"/>
          <w:i w:val="false"/>
          <w:color w:val="ff0000"/>
          <w:sz w:val="28"/>
        </w:rPr>
        <w:t>N 329</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33" w:id="31"/>
    <w:p>
      <w:pPr>
        <w:spacing w:after="0"/>
        <w:ind w:left="0"/>
        <w:jc w:val="both"/>
      </w:pPr>
      <w:r>
        <w:rPr>
          <w:rFonts w:ascii="Times New Roman"/>
          <w:b w:val="false"/>
          <w:i w:val="false"/>
          <w:color w:val="000000"/>
          <w:sz w:val="28"/>
        </w:rPr>
        <w:t>
       10. Жұмыс органы Кеңес жұмысын ұйымдастырушылық-техникалық қамтамасыз етуді жүзеге асырады, оның ішінде Кеңес отырысының күн тәртібі бойынша ұсыныстарды, қажетті құжаттарды, материалдарды дайындайды, олар комиссия отырысы өткізілгенге дейін үш жұмыс күні қалғанда хаттама жобасымен қоса Кеңес мүшелеріне жіберілуі тиіс.</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Үкіметінің 09.04.2014 </w:t>
      </w:r>
      <w:r>
        <w:rPr>
          <w:rFonts w:ascii="Times New Roman"/>
          <w:b w:val="false"/>
          <w:i w:val="false"/>
          <w:color w:val="ff0000"/>
          <w:sz w:val="28"/>
        </w:rPr>
        <w:t>N 329</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37" w:id="32"/>
    <w:p>
      <w:pPr>
        <w:spacing w:after="0"/>
        <w:ind w:left="0"/>
        <w:jc w:val="both"/>
      </w:pPr>
      <w:r>
        <w:rPr>
          <w:rFonts w:ascii="Times New Roman"/>
          <w:b w:val="false"/>
          <w:i w:val="false"/>
          <w:color w:val="000000"/>
          <w:sz w:val="28"/>
        </w:rPr>
        <w:t>
       11. Кеңес отырыстары қажеттілігіне қарай, бірақ кемінде үш айда бір рет өткізіледі.</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Үкіметінің 21.11.2013 </w:t>
      </w:r>
      <w:r>
        <w:rPr>
          <w:rFonts w:ascii="Times New Roman"/>
          <w:b w:val="false"/>
          <w:i w:val="false"/>
          <w:color w:val="ff0000"/>
          <w:sz w:val="28"/>
        </w:rPr>
        <w:t>№ 1249</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38" w:id="33"/>
    <w:p>
      <w:pPr>
        <w:spacing w:after="0"/>
        <w:ind w:left="0"/>
        <w:jc w:val="both"/>
      </w:pPr>
      <w:r>
        <w:rPr>
          <w:rFonts w:ascii="Times New Roman"/>
          <w:b w:val="false"/>
          <w:i w:val="false"/>
          <w:color w:val="000000"/>
          <w:sz w:val="28"/>
        </w:rPr>
        <w:t>
       12. Кеңестің отырыстары Кеңес мүшелерінің жалпы санының кемінде үштен екісі болған жағдайда заңды болады. Кеңестің мүшелері оның қызметіне алмастыру құқығынсыз қатысады.</w:t>
      </w:r>
    </w:p>
    <w:bookmarkEnd w:id="33"/>
    <w:bookmarkStart w:name="z39" w:id="34"/>
    <w:p>
      <w:pPr>
        <w:spacing w:after="0"/>
        <w:ind w:left="0"/>
        <w:jc w:val="both"/>
      </w:pPr>
      <w:r>
        <w:rPr>
          <w:rFonts w:ascii="Times New Roman"/>
          <w:b w:val="false"/>
          <w:i w:val="false"/>
          <w:color w:val="000000"/>
          <w:sz w:val="28"/>
        </w:rPr>
        <w:t xml:space="preserve">
      13. Алынып тасталды - ҚР Үкіметінің 09.04.2014 </w:t>
      </w:r>
      <w:r>
        <w:rPr>
          <w:rFonts w:ascii="Times New Roman"/>
          <w:b w:val="false"/>
          <w:i w:val="false"/>
          <w:color w:val="000000"/>
          <w:sz w:val="28"/>
        </w:rPr>
        <w:t>N 329</w:t>
      </w:r>
      <w:r>
        <w:rPr>
          <w:rFonts w:ascii="Times New Roman"/>
          <w:b w:val="false"/>
          <w:i w:val="false"/>
          <w:color w:val="000000"/>
          <w:sz w:val="28"/>
        </w:rPr>
        <w:t xml:space="preserve"> қаулысымен.</w:t>
      </w:r>
    </w:p>
    <w:bookmarkEnd w:id="34"/>
    <w:bookmarkStart w:name="z40" w:id="35"/>
    <w:p>
      <w:pPr>
        <w:spacing w:after="0"/>
        <w:ind w:left="0"/>
        <w:jc w:val="both"/>
      </w:pPr>
      <w:r>
        <w:rPr>
          <w:rFonts w:ascii="Times New Roman"/>
          <w:b w:val="false"/>
          <w:i w:val="false"/>
          <w:color w:val="000000"/>
          <w:sz w:val="28"/>
        </w:rPr>
        <w:t>
      14. Кеңес отырыстарына Кеңес мүшелері болып табылмайтын лауазымды тұлғалар, сондай-ақ бұқаралық ақпарат құралдарының өкілдері шақырылуы мүмкін.</w:t>
      </w:r>
    </w:p>
    <w:bookmarkEnd w:id="35"/>
    <w:bookmarkStart w:name="z41" w:id="36"/>
    <w:p>
      <w:pPr>
        <w:spacing w:after="0"/>
        <w:ind w:left="0"/>
        <w:jc w:val="both"/>
      </w:pPr>
      <w:r>
        <w:rPr>
          <w:rFonts w:ascii="Times New Roman"/>
          <w:b w:val="false"/>
          <w:i w:val="false"/>
          <w:color w:val="000000"/>
          <w:sz w:val="28"/>
        </w:rPr>
        <w:t xml:space="preserve">
      15. Кеңес шешімдері ашық дауыс беру арқылы қабылданады және оларға Кеңес мүшелерінің жалпы санының көпшілігі дауыс берсе, қабылданды деп есептеледі. Дауыс беру Кеңес отырысында Қазақстан Республикасы Үкіметінің 1999 жылғы 16 наурыздағы № 247 қаулысымен бекітілген Қазақстан Республикасы Үкіметінің жанындағы консультативтік-кеңесші органдар мен жұмыс топтарын құру тәртібі, қызметі мен таратылуы туралы </w:t>
      </w:r>
      <w:r>
        <w:rPr>
          <w:rFonts w:ascii="Times New Roman"/>
          <w:b w:val="false"/>
          <w:i w:val="false"/>
          <w:color w:val="000000"/>
          <w:sz w:val="28"/>
        </w:rPr>
        <w:t>нұсқаулыққа</w:t>
      </w:r>
      <w:r>
        <w:rPr>
          <w:rFonts w:ascii="Times New Roman"/>
          <w:b w:val="false"/>
          <w:i w:val="false"/>
          <w:color w:val="000000"/>
          <w:sz w:val="28"/>
        </w:rPr>
        <w:t xml:space="preserve"> (бұдан әрі – Нұсқаулық) қосымшаға сәйкес нысан бойынша дауыс беру парағын толтыру жолымен өткізіледі. Дауыстар тең болған жағдайда, төраға дауыс берген шешім қабылданды деп есептеледі. </w:t>
      </w:r>
    </w:p>
    <w:bookmarkEnd w:id="36"/>
    <w:bookmarkStart w:name="z32" w:id="37"/>
    <w:p>
      <w:pPr>
        <w:spacing w:after="0"/>
        <w:ind w:left="0"/>
        <w:jc w:val="both"/>
      </w:pPr>
      <w:r>
        <w:rPr>
          <w:rFonts w:ascii="Times New Roman"/>
          <w:b w:val="false"/>
          <w:i w:val="false"/>
          <w:color w:val="000000"/>
          <w:sz w:val="28"/>
        </w:rPr>
        <w:t xml:space="preserve">
      Кеңес мүшелерiнiң ерекше пiкiр білдіруге құқығы бар, оны бiлдiрген жағдайда, ол жазбаша түрде жазылуы және Нұсқаулықтың </w:t>
      </w:r>
      <w:r>
        <w:rPr>
          <w:rFonts w:ascii="Times New Roman"/>
          <w:b w:val="false"/>
          <w:i w:val="false"/>
          <w:color w:val="000000"/>
          <w:sz w:val="28"/>
        </w:rPr>
        <w:t>24-тармағында</w:t>
      </w:r>
      <w:r>
        <w:rPr>
          <w:rFonts w:ascii="Times New Roman"/>
          <w:b w:val="false"/>
          <w:i w:val="false"/>
          <w:color w:val="000000"/>
          <w:sz w:val="28"/>
        </w:rPr>
        <w:t xml:space="preserve"> көзделген Кеңес отырысының есеп-хатына қоса берілуі тиiс.</w:t>
      </w:r>
    </w:p>
    <w:bookmarkEnd w:id="37"/>
    <w:bookmarkStart w:name="z34" w:id="38"/>
    <w:p>
      <w:pPr>
        <w:spacing w:after="0"/>
        <w:ind w:left="0"/>
        <w:jc w:val="both"/>
      </w:pPr>
      <w:r>
        <w:rPr>
          <w:rFonts w:ascii="Times New Roman"/>
          <w:b w:val="false"/>
          <w:i w:val="false"/>
          <w:color w:val="000000"/>
          <w:sz w:val="28"/>
        </w:rPr>
        <w:t xml:space="preserve">
      Кеңес отырыстарын өткізу нәтижелері бойынша және дауыс беру парақтары негізінде үш жұмыс күні ішінде хаттама жасалады, оған төраға мен хатшы қол қояды. </w:t>
      </w:r>
    </w:p>
    <w:bookmarkEnd w:id="38"/>
    <w:bookmarkStart w:name="z35" w:id="39"/>
    <w:p>
      <w:pPr>
        <w:spacing w:after="0"/>
        <w:ind w:left="0"/>
        <w:jc w:val="both"/>
      </w:pPr>
      <w:r>
        <w:rPr>
          <w:rFonts w:ascii="Times New Roman"/>
          <w:b w:val="false"/>
          <w:i w:val="false"/>
          <w:color w:val="000000"/>
          <w:sz w:val="28"/>
        </w:rPr>
        <w:t>
      Дауыс беру қорытындысы бойынша хаттама жобасының мазмұны өзгерген жағдайда, Кеңес хатшысы қабылданған шешімнің нақтыланған редакциясы бар дауыс беру парағын Кеңес мүшелеріне келісу үшін жібереді.</w:t>
      </w:r>
    </w:p>
    <w:bookmarkEnd w:id="39"/>
    <w:bookmarkStart w:name="z36" w:id="40"/>
    <w:p>
      <w:pPr>
        <w:spacing w:after="0"/>
        <w:ind w:left="0"/>
        <w:jc w:val="both"/>
      </w:pPr>
      <w:r>
        <w:rPr>
          <w:rFonts w:ascii="Times New Roman"/>
          <w:b w:val="false"/>
          <w:i w:val="false"/>
          <w:color w:val="000000"/>
          <w:sz w:val="28"/>
        </w:rPr>
        <w:t>
      Кеңес мүшелері дауыс беру парағын алғаннан кейін бір жұмыс күні ішінде келісу не себептерін негіздей отырып, келіспеу туралы жауап береді.</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Үкіметінің 09.04.2014 </w:t>
      </w:r>
      <w:r>
        <w:rPr>
          <w:rFonts w:ascii="Times New Roman"/>
          <w:b w:val="false"/>
          <w:i w:val="false"/>
          <w:color w:val="ff0000"/>
          <w:sz w:val="28"/>
        </w:rPr>
        <w:t>N 329</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42" w:id="41"/>
    <w:p>
      <w:pPr>
        <w:spacing w:after="0"/>
        <w:ind w:left="0"/>
        <w:jc w:val="both"/>
      </w:pPr>
      <w:r>
        <w:rPr>
          <w:rFonts w:ascii="Times New Roman"/>
          <w:b w:val="false"/>
          <w:i w:val="false"/>
          <w:color w:val="000000"/>
          <w:sz w:val="28"/>
        </w:rPr>
        <w:t>
       16. Дауыс беру парақтарымен қоса, Кеңес материалдары мен хаттамалық шешімдерін есепке алуды және сақтауды Кеңестің жұмыс органы жүзеге асырады.</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Үкіметінің 09.04.2014 </w:t>
      </w:r>
      <w:r>
        <w:rPr>
          <w:rFonts w:ascii="Times New Roman"/>
          <w:b w:val="false"/>
          <w:i w:val="false"/>
          <w:color w:val="ff0000"/>
          <w:sz w:val="28"/>
        </w:rPr>
        <w:t>N 329</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43" w:id="42"/>
    <w:p>
      <w:pPr>
        <w:spacing w:after="0"/>
        <w:ind w:left="0"/>
        <w:jc w:val="left"/>
      </w:pPr>
      <w:r>
        <w:rPr>
          <w:rFonts w:ascii="Times New Roman"/>
          <w:b/>
          <w:i w:val="false"/>
          <w:color w:val="000000"/>
        </w:rPr>
        <w:t xml:space="preserve">  5. Кеңестің қызметін тоқтату</w:t>
      </w:r>
    </w:p>
    <w:bookmarkEnd w:id="42"/>
    <w:bookmarkStart w:name="z44" w:id="43"/>
    <w:p>
      <w:pPr>
        <w:spacing w:after="0"/>
        <w:ind w:left="0"/>
        <w:jc w:val="both"/>
      </w:pPr>
      <w:r>
        <w:rPr>
          <w:rFonts w:ascii="Times New Roman"/>
          <w:b w:val="false"/>
          <w:i w:val="false"/>
          <w:color w:val="000000"/>
          <w:sz w:val="28"/>
        </w:rPr>
        <w:t>
      17. Кеңес өз қызметін Қазақстан Республикасы Үкіметінің шешімі негізінде тоқтатады.</w:t>
      </w:r>
    </w:p>
    <w:bookmarkEnd w:id="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2012 жылғы 5 қыркүйектегі</w:t>
            </w:r>
            <w:r>
              <w:br/>
            </w:r>
            <w:r>
              <w:rPr>
                <w:rFonts w:ascii="Times New Roman"/>
                <w:b w:val="false"/>
                <w:i w:val="false"/>
                <w:color w:val="000000"/>
                <w:sz w:val="20"/>
              </w:rPr>
              <w:t>№ 1142 қаулысына</w:t>
            </w:r>
            <w:r>
              <w:br/>
            </w:r>
            <w:r>
              <w:rPr>
                <w:rFonts w:ascii="Times New Roman"/>
                <w:b w:val="false"/>
                <w:i w:val="false"/>
                <w:color w:val="000000"/>
                <w:sz w:val="20"/>
              </w:rPr>
              <w:t>қосымша</w:t>
            </w:r>
          </w:p>
        </w:tc>
      </w:tr>
    </w:tbl>
    <w:bookmarkStart w:name="z46" w:id="44"/>
    <w:p>
      <w:pPr>
        <w:spacing w:after="0"/>
        <w:ind w:left="0"/>
        <w:jc w:val="left"/>
      </w:pPr>
      <w:r>
        <w:rPr>
          <w:rFonts w:ascii="Times New Roman"/>
          <w:b/>
          <w:i w:val="false"/>
          <w:color w:val="000000"/>
        </w:rPr>
        <w:t xml:space="preserve"> Қазақстан Республикасы Үкіметінің жанындағы Бәсекеге</w:t>
      </w:r>
      <w:r>
        <w:br/>
      </w:r>
      <w:r>
        <w:rPr>
          <w:rFonts w:ascii="Times New Roman"/>
          <w:b/>
          <w:i w:val="false"/>
          <w:color w:val="000000"/>
        </w:rPr>
        <w:t>қабілеттілік жөніндегі кеңестің</w:t>
      </w:r>
      <w:r>
        <w:br/>
      </w:r>
      <w:r>
        <w:rPr>
          <w:rFonts w:ascii="Times New Roman"/>
          <w:b/>
          <w:i w:val="false"/>
          <w:color w:val="000000"/>
        </w:rPr>
        <w:t>құрамы</w:t>
      </w:r>
    </w:p>
    <w:bookmarkEnd w:id="44"/>
    <w:p>
      <w:pPr>
        <w:spacing w:after="0"/>
        <w:ind w:left="0"/>
        <w:jc w:val="both"/>
      </w:pPr>
      <w:r>
        <w:rPr>
          <w:rFonts w:ascii="Times New Roman"/>
          <w:b w:val="false"/>
          <w:i w:val="false"/>
          <w:color w:val="ff0000"/>
          <w:sz w:val="28"/>
        </w:rPr>
        <w:t xml:space="preserve">
      Ескерту. Құрам жаңа редакцияда - ҚР Үкіметінің 04.09.2014 </w:t>
      </w:r>
      <w:r>
        <w:rPr>
          <w:rFonts w:ascii="Times New Roman"/>
          <w:b w:val="false"/>
          <w:i w:val="false"/>
          <w:color w:val="ff0000"/>
          <w:sz w:val="28"/>
        </w:rPr>
        <w:t>N 970</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Қазақстан Республикасының Премьер-Министрі, төраға</w:t>
      </w:r>
    </w:p>
    <w:p>
      <w:pPr>
        <w:spacing w:after="0"/>
        <w:ind w:left="0"/>
        <w:jc w:val="both"/>
      </w:pPr>
      <w:r>
        <w:rPr>
          <w:rFonts w:ascii="Times New Roman"/>
          <w:b w:val="false"/>
          <w:i w:val="false"/>
          <w:color w:val="000000"/>
          <w:sz w:val="28"/>
        </w:rPr>
        <w:t>
      Қазақстан Республикасының Ұлттық экономика министрі, төрағаның орынбасары</w:t>
      </w:r>
    </w:p>
    <w:p>
      <w:pPr>
        <w:spacing w:after="0"/>
        <w:ind w:left="0"/>
        <w:jc w:val="both"/>
      </w:pPr>
      <w:r>
        <w:rPr>
          <w:rFonts w:ascii="Times New Roman"/>
          <w:b w:val="false"/>
          <w:i w:val="false"/>
          <w:color w:val="000000"/>
          <w:sz w:val="28"/>
        </w:rPr>
        <w:t>
      Қазақстан Республикасының Ұлттық экономика вице-министрі, хатшы</w:t>
      </w:r>
    </w:p>
    <w:p>
      <w:pPr>
        <w:spacing w:after="0"/>
        <w:ind w:left="0"/>
        <w:jc w:val="both"/>
      </w:pPr>
      <w:r>
        <w:rPr>
          <w:rFonts w:ascii="Times New Roman"/>
          <w:b w:val="false"/>
          <w:i w:val="false"/>
          <w:color w:val="000000"/>
          <w:sz w:val="28"/>
        </w:rPr>
        <w:t>
      Қазақстан Республикасы Премьер-Министрінің бірінші орынбасары</w:t>
      </w:r>
    </w:p>
    <w:p>
      <w:pPr>
        <w:spacing w:after="0"/>
        <w:ind w:left="0"/>
        <w:jc w:val="both"/>
      </w:pPr>
      <w:r>
        <w:rPr>
          <w:rFonts w:ascii="Times New Roman"/>
          <w:b w:val="false"/>
          <w:i w:val="false"/>
          <w:color w:val="000000"/>
          <w:sz w:val="28"/>
        </w:rPr>
        <w:t>
      Қазақстан Республикасы Премьер-Министрінің орынбасары</w:t>
      </w:r>
    </w:p>
    <w:p>
      <w:pPr>
        <w:spacing w:after="0"/>
        <w:ind w:left="0"/>
        <w:jc w:val="both"/>
      </w:pPr>
      <w:r>
        <w:rPr>
          <w:rFonts w:ascii="Times New Roman"/>
          <w:b w:val="false"/>
          <w:i w:val="false"/>
          <w:color w:val="000000"/>
          <w:sz w:val="28"/>
        </w:rPr>
        <w:t>
      Қазақстан Республикасының Денсаулық сақтау және әлеуметтік даму министрі</w:t>
      </w:r>
    </w:p>
    <w:p>
      <w:pPr>
        <w:spacing w:after="0"/>
        <w:ind w:left="0"/>
        <w:jc w:val="both"/>
      </w:pPr>
      <w:r>
        <w:rPr>
          <w:rFonts w:ascii="Times New Roman"/>
          <w:b w:val="false"/>
          <w:i w:val="false"/>
          <w:color w:val="000000"/>
          <w:sz w:val="28"/>
        </w:rPr>
        <w:t>
      Қазақстан Республикасының Әділет министрі</w:t>
      </w:r>
    </w:p>
    <w:p>
      <w:pPr>
        <w:spacing w:after="0"/>
        <w:ind w:left="0"/>
        <w:jc w:val="both"/>
      </w:pPr>
      <w:r>
        <w:rPr>
          <w:rFonts w:ascii="Times New Roman"/>
          <w:b w:val="false"/>
          <w:i w:val="false"/>
          <w:color w:val="000000"/>
          <w:sz w:val="28"/>
        </w:rPr>
        <w:t>
      Қазақстан Республикасының Ішкі істер министрі</w:t>
      </w:r>
    </w:p>
    <w:p>
      <w:pPr>
        <w:spacing w:after="0"/>
        <w:ind w:left="0"/>
        <w:jc w:val="both"/>
      </w:pPr>
      <w:r>
        <w:rPr>
          <w:rFonts w:ascii="Times New Roman"/>
          <w:b w:val="false"/>
          <w:i w:val="false"/>
          <w:color w:val="000000"/>
          <w:sz w:val="28"/>
        </w:rPr>
        <w:t>
      Қазақстан Республикасының Энергетика министрі</w:t>
      </w:r>
    </w:p>
    <w:p>
      <w:pPr>
        <w:spacing w:after="0"/>
        <w:ind w:left="0"/>
        <w:jc w:val="both"/>
      </w:pPr>
      <w:r>
        <w:rPr>
          <w:rFonts w:ascii="Times New Roman"/>
          <w:b w:val="false"/>
          <w:i w:val="false"/>
          <w:color w:val="000000"/>
          <w:sz w:val="28"/>
        </w:rPr>
        <w:t>
      Қазақстан Республикасының Қаржы министрі</w:t>
      </w:r>
    </w:p>
    <w:p>
      <w:pPr>
        <w:spacing w:after="0"/>
        <w:ind w:left="0"/>
        <w:jc w:val="both"/>
      </w:pPr>
      <w:r>
        <w:rPr>
          <w:rFonts w:ascii="Times New Roman"/>
          <w:b w:val="false"/>
          <w:i w:val="false"/>
          <w:color w:val="000000"/>
          <w:sz w:val="28"/>
        </w:rPr>
        <w:t>
      Қазақстан Республикасының Инвестициялар және даму министрі</w:t>
      </w:r>
    </w:p>
    <w:p>
      <w:pPr>
        <w:spacing w:after="0"/>
        <w:ind w:left="0"/>
        <w:jc w:val="both"/>
      </w:pPr>
      <w:r>
        <w:rPr>
          <w:rFonts w:ascii="Times New Roman"/>
          <w:b w:val="false"/>
          <w:i w:val="false"/>
          <w:color w:val="000000"/>
          <w:sz w:val="28"/>
        </w:rPr>
        <w:t>
      Қазақстан Республикасының Мәдениет және спорт министрі</w:t>
      </w:r>
    </w:p>
    <w:p>
      <w:pPr>
        <w:spacing w:after="0"/>
        <w:ind w:left="0"/>
        <w:jc w:val="both"/>
      </w:pPr>
      <w:r>
        <w:rPr>
          <w:rFonts w:ascii="Times New Roman"/>
          <w:b w:val="false"/>
          <w:i w:val="false"/>
          <w:color w:val="000000"/>
          <w:sz w:val="28"/>
        </w:rPr>
        <w:t>
      Қазақстан Республикасының Ауыл шаруашылығы министрі</w:t>
      </w:r>
    </w:p>
    <w:p>
      <w:pPr>
        <w:spacing w:after="0"/>
        <w:ind w:left="0"/>
        <w:jc w:val="both"/>
      </w:pPr>
      <w:r>
        <w:rPr>
          <w:rFonts w:ascii="Times New Roman"/>
          <w:b w:val="false"/>
          <w:i w:val="false"/>
          <w:color w:val="000000"/>
          <w:sz w:val="28"/>
        </w:rPr>
        <w:t>
      Қазақстан Республикасының Білім және ғылым министрі</w:t>
      </w:r>
    </w:p>
    <w:p>
      <w:pPr>
        <w:spacing w:after="0"/>
        <w:ind w:left="0"/>
        <w:jc w:val="both"/>
      </w:pPr>
      <w:r>
        <w:rPr>
          <w:rFonts w:ascii="Times New Roman"/>
          <w:b w:val="false"/>
          <w:i w:val="false"/>
          <w:color w:val="000000"/>
          <w:sz w:val="28"/>
        </w:rPr>
        <w:t>
      Қазақстан Республикасы Мемлекеттік қызмет істері және сыбайлас жемқорлыққа қарсы іс-қимыл агенттігінің төрағасы (келісім бойынша)</w:t>
      </w:r>
    </w:p>
    <w:p>
      <w:pPr>
        <w:spacing w:after="0"/>
        <w:ind w:left="0"/>
        <w:jc w:val="both"/>
      </w:pPr>
      <w:r>
        <w:rPr>
          <w:rFonts w:ascii="Times New Roman"/>
          <w:b w:val="false"/>
          <w:i w:val="false"/>
          <w:color w:val="000000"/>
          <w:sz w:val="28"/>
        </w:rPr>
        <w:t>
      Қазақстан Республикасы Ұлттық Банкі төрағасының орынбасары (келісім бойынша)</w:t>
      </w:r>
    </w:p>
    <w:p>
      <w:pPr>
        <w:spacing w:after="0"/>
        <w:ind w:left="0"/>
        <w:jc w:val="both"/>
      </w:pPr>
      <w:r>
        <w:rPr>
          <w:rFonts w:ascii="Times New Roman"/>
          <w:b w:val="false"/>
          <w:i w:val="false"/>
          <w:color w:val="000000"/>
          <w:sz w:val="28"/>
        </w:rPr>
        <w:t>
      Қазақстан Республикасы Президенті Әкімшілігінің Стратегиялық әзірлемелер және талдау орталығының меңгерушісі (келісім бойынша)</w:t>
      </w:r>
    </w:p>
    <w:p>
      <w:pPr>
        <w:spacing w:after="0"/>
        <w:ind w:left="0"/>
        <w:jc w:val="both"/>
      </w:pPr>
      <w:r>
        <w:rPr>
          <w:rFonts w:ascii="Times New Roman"/>
          <w:b w:val="false"/>
          <w:i w:val="false"/>
          <w:color w:val="000000"/>
          <w:sz w:val="28"/>
        </w:rPr>
        <w:t>
      (Қазақстан Республикасы Жоғарғы Соты аппаратының) Соттар қызметін қамтамасыз ету департаментінің басшысы (келісім бойынша)</w:t>
      </w:r>
    </w:p>
    <w:p>
      <w:pPr>
        <w:spacing w:after="0"/>
        <w:ind w:left="0"/>
        <w:jc w:val="both"/>
      </w:pPr>
      <w:r>
        <w:rPr>
          <w:rFonts w:ascii="Times New Roman"/>
          <w:b w:val="false"/>
          <w:i w:val="false"/>
          <w:color w:val="000000"/>
          <w:sz w:val="28"/>
        </w:rPr>
        <w:t>
      "ҚазАгро" ұлттық басқарушы холдингі" акционерлік қоғамының басқарма төрағасы (келісім бойынша)</w:t>
      </w:r>
    </w:p>
    <w:p>
      <w:pPr>
        <w:spacing w:after="0"/>
        <w:ind w:left="0"/>
        <w:jc w:val="both"/>
      </w:pPr>
      <w:r>
        <w:rPr>
          <w:rFonts w:ascii="Times New Roman"/>
          <w:b w:val="false"/>
          <w:i w:val="false"/>
          <w:color w:val="000000"/>
          <w:sz w:val="28"/>
        </w:rPr>
        <w:t>
      "Бәйтерек" ұлттық басқарушы холдингі" акционерлік қоғамының басқарма төрағасы (келісім бойынша)</w:t>
      </w:r>
    </w:p>
    <w:p>
      <w:pPr>
        <w:spacing w:after="0"/>
        <w:ind w:left="0"/>
        <w:jc w:val="both"/>
      </w:pPr>
      <w:r>
        <w:rPr>
          <w:rFonts w:ascii="Times New Roman"/>
          <w:b w:val="false"/>
          <w:i w:val="false"/>
          <w:color w:val="000000"/>
          <w:sz w:val="28"/>
        </w:rPr>
        <w:t>
      "Ұлттық талдамалық орталық" акционерлік қоғамының басқарма төрағасы (келісім бойынша)</w:t>
      </w:r>
    </w:p>
    <w:p>
      <w:pPr>
        <w:spacing w:after="0"/>
        <w:ind w:left="0"/>
        <w:jc w:val="both"/>
      </w:pPr>
      <w:r>
        <w:rPr>
          <w:rFonts w:ascii="Times New Roman"/>
          <w:b w:val="false"/>
          <w:i w:val="false"/>
          <w:color w:val="000000"/>
          <w:sz w:val="28"/>
        </w:rPr>
        <w:t>
      "Экономикалық зерттеулер институты" акционерлік қоғамының президенті (келісім бойынша)</w:t>
      </w:r>
    </w:p>
    <w:p>
      <w:pPr>
        <w:spacing w:after="0"/>
        <w:ind w:left="0"/>
        <w:jc w:val="both"/>
      </w:pPr>
      <w:r>
        <w:rPr>
          <w:rFonts w:ascii="Times New Roman"/>
          <w:b w:val="false"/>
          <w:i w:val="false"/>
          <w:color w:val="000000"/>
          <w:sz w:val="28"/>
        </w:rPr>
        <w:t>
      "Самұрық-Қазына" ұлттық әл-ауқат қоры" акционерлік қоғамының басқарма төрағасы (келісім бойынша)</w:t>
      </w:r>
    </w:p>
    <w:p>
      <w:pPr>
        <w:spacing w:after="0"/>
        <w:ind w:left="0"/>
        <w:jc w:val="both"/>
      </w:pPr>
      <w:r>
        <w:rPr>
          <w:rFonts w:ascii="Times New Roman"/>
          <w:b w:val="false"/>
          <w:i w:val="false"/>
          <w:color w:val="000000"/>
          <w:sz w:val="28"/>
        </w:rPr>
        <w:t>
      Қазақстан қаржыгерлері қауымдастығының төрағасы (келісім бойынша)</w:t>
      </w:r>
    </w:p>
    <w:p>
      <w:pPr>
        <w:spacing w:after="0"/>
        <w:ind w:left="0"/>
        <w:jc w:val="both"/>
      </w:pPr>
      <w:r>
        <w:rPr>
          <w:rFonts w:ascii="Times New Roman"/>
          <w:b w:val="false"/>
          <w:i w:val="false"/>
          <w:color w:val="000000"/>
          <w:sz w:val="28"/>
        </w:rPr>
        <w:t>
      "Қазақстан кәсіпкерлері форумы" қауымдастығы" заңды тұлғалар бірлестігінің төрағасы (келісім бойынша)</w:t>
      </w:r>
    </w:p>
    <w:p>
      <w:pPr>
        <w:spacing w:after="0"/>
        <w:ind w:left="0"/>
        <w:jc w:val="both"/>
      </w:pPr>
      <w:r>
        <w:rPr>
          <w:rFonts w:ascii="Times New Roman"/>
          <w:b w:val="false"/>
          <w:i w:val="false"/>
          <w:color w:val="000000"/>
          <w:sz w:val="28"/>
        </w:rPr>
        <w:t>
      Қазақстан Республикасы Ұлттық кәсіпкерлер палатасының басқарма төрағасы (келісім бойынша)</w:t>
      </w:r>
    </w:p>
    <w:p>
      <w:pPr>
        <w:spacing w:after="0"/>
        <w:ind w:left="0"/>
        <w:jc w:val="both"/>
      </w:pPr>
      <w:r>
        <w:rPr>
          <w:rFonts w:ascii="Times New Roman"/>
          <w:b w:val="false"/>
          <w:i w:val="false"/>
          <w:color w:val="000000"/>
          <w:sz w:val="28"/>
        </w:rPr>
        <w:t>
      Қазақстан құрылыс салушылары қауымдастығының төрағасы (келісім бойынша)</w:t>
      </w:r>
    </w:p>
    <w:p>
      <w:pPr>
        <w:spacing w:after="0"/>
        <w:ind w:left="0"/>
        <w:jc w:val="both"/>
      </w:pPr>
      <w:r>
        <w:rPr>
          <w:rFonts w:ascii="Times New Roman"/>
          <w:b w:val="false"/>
          <w:i w:val="false"/>
          <w:color w:val="000000"/>
          <w:sz w:val="28"/>
        </w:rPr>
        <w:t>
      "Қазақстан астықты қайта емдеушілер одағы" заңды тұлғалар бірлестігінің құрылтайшылар кеңесінің төрағасы (келісім бойынша)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