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af0a" w14:textId="c1ca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"Балық шаруашылығы су тоғандарында балық және басқа су жануарларын аулаудың 2012 жылға арналған лимиттерін бекіту туралы" Қазақстан Республикасы Үкіметінің 2012 жылғы 16 қаңтардағы № 67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6 қыркүйектегі № 1158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«Балық шаруашылығы су тоғандарында балық және басқа су жануарларын аулаудың 2012 жылға арналған лимиттерін бекіту туралы» Қазақстан Республикасы Үкіметінің 2012 жылғы 16 қаңтардағы № 67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балық шаруашылығы су тоғандарында балық және басқа су жануарларын аулаудың 2012 жылға арналған лимиттерінде: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«Балқаш көлі және Іле өзенінің сағасы», «Қапшағай су қоймасы», «Сырдария өзені», «Ақтөбе облысы», «Алматы облысы», «Қостанай облысы», «Қызылорда облысы», «Павлодар облысы» деген бөлімдер осы қаулының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«Бұқтырма су қоймасы»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10-жолдағы «155,0» деген сандар «304,6»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11-жолдағы «1909,0» деген сандар «2058,6»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«Зайсан көлі»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11-жолдағы «126,0» деген сандар «238,6»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12-жолдағы «5002,0» деген сандар «5114,6»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«Ақмола облысы»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50-жолдағы «204,54», «138,25» деген сандар тиісінше «208,94», «142,65»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51-жолдағы «681,91», «238,66» деген сандар тиісінше «671,01», «243,06»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«Алматы облысы» деген бөлімнен кейін мынадай мазмұндағы «Шығыс Қазақстан облысы» деген бөліммен толықтырылсын: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«Шығыс Қазақстан облысы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1"/>
        <w:gridCol w:w="2084"/>
        <w:gridCol w:w="2389"/>
        <w:gridCol w:w="2471"/>
        <w:gridCol w:w="2654"/>
      </w:tblGrid>
      <w:tr>
        <w:trPr>
          <w:trHeight w:val="30" w:hRule="atLeast"/>
        </w:trPr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тоғаны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түрлері</w:t>
            </w:r>
          </w:p>
        </w:tc>
      </w:tr>
      <w:tr>
        <w:trPr>
          <w:trHeight w:val="30" w:hRule="atLeast"/>
        </w:trPr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 өзеніндегі су қоймасы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9,22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Алабұға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0,86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4,64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«Жамбыл облысы»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15-жолдағы «75,654», «34,565», «0,05» деген сандар тиісінше «75,864», «34,714», «0,11»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16-жолдағы «172,939», «61,197», «2,007» деген сандар тиісінше «173,149», «61,347», «2,067»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«Батыс Қазақстан облысы»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19-1, 19-2, 19-3, 19-4, 19-5-жолдармен толықтырылсын: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3198"/>
        <w:gridCol w:w="1332"/>
        <w:gridCol w:w="717"/>
        <w:gridCol w:w="1134"/>
        <w:gridCol w:w="914"/>
        <w:gridCol w:w="915"/>
        <w:gridCol w:w="915"/>
        <w:gridCol w:w="1134"/>
        <w:gridCol w:w="717"/>
        <w:gridCol w:w="1136"/>
      </w:tblGrid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Жаңакүш су қоймасы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Чижа 1 өзені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9-3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Чижа 2 өзені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9-4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 өзені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9-5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Пугачево көлі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8"/>
        <w:gridCol w:w="1114"/>
        <w:gridCol w:w="1308"/>
        <w:gridCol w:w="1524"/>
        <w:gridCol w:w="1114"/>
        <w:gridCol w:w="1309"/>
        <w:gridCol w:w="1309"/>
        <w:gridCol w:w="1870"/>
        <w:gridCol w:w="1914"/>
      </w:tblGrid>
      <w:tr>
        <w:trPr>
          <w:trHeight w:val="27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1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10-жолдағы «587,866», «31,128», «1,89», «18,902»,«130,179», «89,486», «39,23», «10,916», «55,0», «29,675», «0,1» деген сандар тиісінше «605,566», «31,628», «2,09», «21,802», «130,879», «91,886», «40,63», «14,016», «55,1», «35,475», «0,7»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«Қарағанды облысы»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73-1, 73-2, 73-3, 73-4, 73-5, 73-6, 73-7, 73-8-жолдармен толықтырылсын: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242"/>
        <w:gridCol w:w="1675"/>
        <w:gridCol w:w="1276"/>
        <w:gridCol w:w="1487"/>
        <w:gridCol w:w="1277"/>
      </w:tblGrid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Мұхтар бөгеті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73-2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Кұрым бөгеті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73-3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Шишовская бөгеті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73-4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Амантау-Жалтырыс бөгеті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73-5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Қеңгір су қоймасы (№ 3 учаске)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3,28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73-6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Жезді су қоймасы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73-7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 бөгеті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73-8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 бөгеті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1507"/>
        <w:gridCol w:w="1294"/>
        <w:gridCol w:w="1102"/>
        <w:gridCol w:w="1508"/>
        <w:gridCol w:w="1444"/>
        <w:gridCol w:w="1700"/>
        <w:gridCol w:w="2512"/>
      </w:tblGrid>
      <w:tr>
        <w:trPr>
          <w:trHeight w:val="27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1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2,09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3,09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74-жолдағы «347,952», «9,33», «49,731», «143,94», «41,287», «38,617» деген сандар тиісінше «367,792», «12,61», «51,141», «152,01», «44,577», «42,407»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«Солтүстік Қазақстан облысы»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63-жолдағы «243,1», «224,9» деген сандар тиісінше «254,0», «235,8»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64-жолдағы «975,7», «499,8» деген сандар тиісінше «986,6», «510,8»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1158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Балқаш көлі және Іле өзенінің сағасы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2044"/>
        <w:gridCol w:w="2108"/>
        <w:gridCol w:w="1873"/>
        <w:gridCol w:w="4353"/>
        <w:gridCol w:w="1810"/>
      </w:tblGrid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Балықтардың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дана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көлі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өзені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өзені сағасының су тоғандары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5042,8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Көксерке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Ақмарқа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Қаракөз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Жайын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Беріш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Сазан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амур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Пілмай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30,0****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30,0****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60,0****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Қапшағай су қоймасы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5165"/>
        <w:gridCol w:w="4503"/>
        <w:gridCol w:w="2704"/>
      </w:tblGrid>
      <w:tr>
        <w:trPr>
          <w:trHeight w:val="3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Балықтардың түрлері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дана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600,1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Көксерке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Ақмарқа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34,1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Жайын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Дөңмаңдай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59,2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амур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Қаракөз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39,8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Пілмай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30,0****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30,0****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Сырдария өзені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1995"/>
        <w:gridCol w:w="3562"/>
        <w:gridCol w:w="5169"/>
        <w:gridCol w:w="1454"/>
      </w:tblGrid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дана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шегінде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шегінде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Көксерке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Ақмарқа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Қылыш балық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1996"/>
        <w:gridCol w:w="3561"/>
        <w:gridCol w:w="5169"/>
        <w:gridCol w:w="1454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Дөңмаңдай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Жайын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Қаяз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50****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50****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100,0****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3204"/>
        <w:gridCol w:w="835"/>
        <w:gridCol w:w="926"/>
        <w:gridCol w:w="926"/>
        <w:gridCol w:w="766"/>
        <w:gridCol w:w="972"/>
        <w:gridCol w:w="812"/>
        <w:gridCol w:w="812"/>
        <w:gridCol w:w="903"/>
        <w:gridCol w:w="1177"/>
        <w:gridCol w:w="1384"/>
      </w:tblGrid>
      <w:tr>
        <w:trPr>
          <w:trHeight w:val="270" w:hRule="atLeast"/>
        </w:trPr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тоғандары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Балықтардың түрлері</w:t>
            </w:r>
          </w:p>
        </w:tc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Пілмай барлығы, дана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табан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ақмарқа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қаракөз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жайын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көксерке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алабұға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 көлі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- 28 су қоймасы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– 30 су қоймасы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Сатыбай су қоймасы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3,77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Шошқалы көлі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4,26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көлі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Жасылкөл көлі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өзені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10,0****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23,88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10,0****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Ақтөбе облысы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3439"/>
        <w:gridCol w:w="930"/>
        <w:gridCol w:w="723"/>
        <w:gridCol w:w="753"/>
        <w:gridCol w:w="1086"/>
        <w:gridCol w:w="1086"/>
        <w:gridCol w:w="708"/>
        <w:gridCol w:w="753"/>
        <w:gridCol w:w="904"/>
        <w:gridCol w:w="904"/>
        <w:gridCol w:w="724"/>
        <w:gridCol w:w="575"/>
        <w:gridCol w:w="531"/>
      </w:tblGrid>
      <w:tr>
        <w:trPr>
          <w:trHeight w:val="27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тоғандары</w:t>
            </w:r>
          </w:p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Балықтардың түрлері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көксерке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тұқы(сазан)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торта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алабұға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ақкайран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оңғақ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балпан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қанатты шұбар балық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Қызылсу су қоймасы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су қоймасы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су қоймасы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Ащыбек су қоймасы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Мағаджан су қоймасы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су қоймасы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 өзені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өзені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Қобда өзені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өзені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Яблунов тоғаны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Ақшат тоғаны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Облденсаулық бөлімінің тоғаны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Соркөл көлі, Мұғалжар ауданы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Соркөл көлі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Кутикөл көлі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Жаркөл көлі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Бөкенкөл көлі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Қызылкөл көлі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Жаныскөл көлі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Малайдар көлі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Асаубайкөл көлі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Тайпақкөл көлі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және Кіші Жалаңаш көлі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Ілек өзені (үстіңгі ағым)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көлі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Қостанай облысы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5488"/>
        <w:gridCol w:w="769"/>
        <w:gridCol w:w="769"/>
        <w:gridCol w:w="769"/>
        <w:gridCol w:w="752"/>
        <w:gridCol w:w="861"/>
        <w:gridCol w:w="709"/>
        <w:gridCol w:w="625"/>
        <w:gridCol w:w="775"/>
        <w:gridCol w:w="884"/>
        <w:gridCol w:w="667"/>
      </w:tblGrid>
      <w:tr>
        <w:trPr>
          <w:trHeight w:val="18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тоғандары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Балықтардың түрлері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 (сазан)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ақсақа балықтар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оңғақ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көктыран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қанатты шұбар балық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алабұға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Тобыл су қоймасы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Қаратомар су қоймасы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көлі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көлі (Мокрое)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Бабье көлі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Балықтыкөл көлі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Бозшакөл көлі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Большое көлі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Алакөл көлі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 көлі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көлі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Жаркөл көлі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Жол-Жүрген көлі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Қарасор көлі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Қойбағар көлі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Колесников көлі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Қонайжаркөл көлі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Речной көлі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Сабынкөл көлі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көлі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Тоқтас көлі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Бөрлі көлі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Шошқалы көлі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Жаркөл көлі (Қостанай ауданы)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Құркөл көлі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Тонтыгер көлі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Деповский тоғаны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өзені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өзені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өзені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Ұлқаяқ өзені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су тоғандары**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Қызылорда облысы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1652"/>
        <w:gridCol w:w="842"/>
        <w:gridCol w:w="842"/>
        <w:gridCol w:w="842"/>
        <w:gridCol w:w="842"/>
        <w:gridCol w:w="697"/>
        <w:gridCol w:w="535"/>
        <w:gridCol w:w="708"/>
        <w:gridCol w:w="708"/>
        <w:gridCol w:w="575"/>
        <w:gridCol w:w="710"/>
        <w:gridCol w:w="822"/>
        <w:gridCol w:w="708"/>
        <w:gridCol w:w="808"/>
        <w:gridCol w:w="575"/>
        <w:gridCol w:w="441"/>
        <w:gridCol w:w="708"/>
      </w:tblGrid>
      <w:tr>
        <w:trPr>
          <w:trHeight w:val="225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тоғандары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Балықтардың түрлері</w:t>
            </w:r>
          </w:p>
        </w:tc>
      </w:tr>
      <w:tr>
        <w:trPr>
          <w:trHeight w:val="18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 (сазан)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аққайран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дөңмаңдай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қанат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жыланбас балық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алабұға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ақмарқа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қылыш балық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көксерке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жайын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артемия жұмыртқалары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Қамыстыбас көлдер жүйесі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Ақшатау көлдер жүйесі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Қандыарал көлдер жүйесі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Телікөл көлдер жүйесі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Нансай -Ханқожа көлдер жүйесі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Жаңадария көлдер жүйесі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 көлдер жүйесі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Қуаңдария көлдер жүйесі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көлдер жүйесі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Тұщы көлі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Арал теңізінің Тұщыбас шығанағы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8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Арал теңізінің Чернышев шығанағы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Жарықкөл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Шөмішкөл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Алаша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Жайлаукөл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Қоңыраулы-Көлдей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Жыңғылдысай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Өтебас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58,94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36,17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Павлодар облысы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2345"/>
        <w:gridCol w:w="1094"/>
        <w:gridCol w:w="708"/>
        <w:gridCol w:w="842"/>
        <w:gridCol w:w="708"/>
        <w:gridCol w:w="842"/>
        <w:gridCol w:w="842"/>
        <w:gridCol w:w="842"/>
        <w:gridCol w:w="708"/>
        <w:gridCol w:w="708"/>
        <w:gridCol w:w="708"/>
        <w:gridCol w:w="842"/>
        <w:gridCol w:w="672"/>
        <w:gridCol w:w="708"/>
        <w:gridCol w:w="819"/>
      </w:tblGrid>
      <w:tr>
        <w:trPr>
          <w:trHeight w:val="225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тоғандары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Балықтардың түрлері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нәлім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көксерке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алабұға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аққайран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 (сазан)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оңғақ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беріш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шаян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артемия жұмыртқалары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өзенінің жайылма су тоғандары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34,148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1,881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25,945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облысының далалық су тоғандары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34,999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ГРЭС -1,2 су қоймалары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33,264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7,429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Айдарша көлі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Ащытақыр көлі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 көлі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көлі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Жамантұз көлі (Лебяжье ауданы)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 көлі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Қалатұз көлі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Қарақасқа көлі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Жамантұз көлі (Ақтоғай ауданы)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Қызылтұз (Лебяжье ауданы)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Сәйтен көлі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 көлі (Баянауыл ауданы)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 көлі (Лебяжье ауданы)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көлі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724,263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41,577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25,739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51,911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