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b696" w14:textId="1f1b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стандарттарын бекіту туралы" Қазақстан Республикасы Үкіметінің 2009 жылғы 15 желтоқсандағы № 2121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06 қыркүйектегі № 1160 Қаулысы. Күші жойылды - Қазақстан Республикасы Үкіметінің 2014 жылғы 21 қаңтардағы № 20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«Мемлекеттік қызметтер стандарттарын бекіту туралы» Қазақстан Республикасы Үкіметінің 2009 жылғы 15 желтоқсандағы № 2121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59, 519-құжат):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«Міндетті мемлекеттік тіркеуге жатпайтын жылжымалы мүлік кепілін тіркеу және міндетті мемлекеттік тіркеуге жатпайтын жылжымалы мүлік кепілін тіркеу туралы куәліктің телнұсқасын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10) «Жылжымайтын мүлікке тіркелген құқықтар (ауыртпалықтар) және оның техникалық сипаттамалары туралы анықтамалар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«12) «Жылжымайтын мүліктің жоқ (бар) екендігі туралы анықтама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«Міндетті мемлекеттік тіркеуге жатпайтын жылжымалы мүлік кепілі бойынша анықтама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тармақшадағы</w:t>
      </w:r>
      <w:r>
        <w:rPr>
          <w:rFonts w:ascii="Times New Roman"/>
          <w:b w:val="false"/>
          <w:i w:val="false"/>
          <w:color w:val="000000"/>
          <w:sz w:val="28"/>
        </w:rPr>
        <w:t xml:space="preserve"> «стандарты бекітілсін.» деген сөздер «стандарты;»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20), 21), 22), 23), 24), 25), 26), 27), 28), 29), 30), 31), 32), 33), 34), 35), 36)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 «Заңды тұлғалардың, филиалдар мен өкілдіктердің құрылтай құжаттарына енгізілген өзгерістер мен толықтыруларды тіркеу»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21) «Жылжымайтын мүлікке тіркелген және тоқтатылған құқықтар туралы анықтамалар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22) «Жылжымайтын мүлікке құқық белгілейтін құжаттың телнұсқасын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23) «Жылжымайтын мүлік объектілеріне техникалық паспорттың телнұсқасын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24) «Тууды тіркеу, оның ішінде азаматтық хал актілерінің жазбаларына өзгерістерді, толықтырулар мен түзетулерді енгізу»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25) «Қайтыс болуды тіркеу, оның ішінде азаматтық хал актілерінің жазбаларына өзгерістерді, толықтырулар мен түзетулерді енгізу»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26) «Неке қиюды (ерлі-зайыптылықты) тіркеу, оның ішінде азаматтық хал актілері жазбаларына өзгерістерді, толықтырулар мен түзетулерді енгізу»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27) «Некені (ерлі-зайыптылықты) бұзуды тіркеу, оның ішінде азаматтық хал актілері жазбасына өзгерістер, толықтырулар мен түзетулер енгізу» мемлекеттік қызмет cтандарты;</w:t>
      </w:r>
      <w:r>
        <w:br/>
      </w:r>
      <w:r>
        <w:rPr>
          <w:rFonts w:ascii="Times New Roman"/>
          <w:b w:val="false"/>
          <w:i w:val="false"/>
          <w:color w:val="000000"/>
          <w:sz w:val="28"/>
        </w:rPr>
        <w:t>
</w:t>
      </w:r>
      <w:r>
        <w:rPr>
          <w:rFonts w:ascii="Times New Roman"/>
          <w:b w:val="false"/>
          <w:i w:val="false"/>
          <w:color w:val="000000"/>
          <w:sz w:val="28"/>
        </w:rPr>
        <w:t>
      28) «Әке болуды анықтауды тіркеу, оның ішінде азаматтық хал актілері жазбаларына өзгерістерді, толықтырулар мен түзетулерді енгізу»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29) «Бала асырап алуды тіркеу, оның ішінде азаматтық хал актілері жазбаларына өзгерістерді, толықтырулар мен түзетулерді енгізу»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30) «Атын, әкесінің атын, тегін ауыстыруды тіркеу, оның ішінде азаматтық хал актілері жазбаларына өзгерістерді, толықтырулар мен түзетулерді енгізу»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31) «Азаматтық хал актілерінің жазбаларын қалпына келтіру»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32) «Мүлікті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33)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34) «Адвокаттық қызметпен айналысуға аттестаттаудан өткізу және лицензия беру, қайта ресімдеу, лицензияның телнұсқасын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35) «Нотариаттық қызметпен айналысу құқығына аттестаттаудан өткізу және лицензия беру, лицензияны қайта ресімдеу, лицензияның телнұсқасын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36) «Сот-сараптама қызметін жүзеге асыруға лицензия беру, қайта ресімдеу және лицензияның телнұсқасын беру» мемлекеттік қызмет стандарты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«Заңды тұлғаларды мемлекеттік тіркеу (қайта тіркеу), олардың филиалдары мен өкілдіктерін есептік тіркеу (қайта тіркеу)» мемлекеттік қызмет стандарты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«Заңды тұлғаның қызметін тоқтатуды мемлекеттік тіркеу және филиалдар мен өкілдіктерді есептік тіркеуден алу» мемлекеттік қызмет стандарты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«Заңды тұлғаны мемлекеттік тіркеу (қайта тіркеу) және заңды тұлғаның филиалы мен өкілдігін есептік тіркеу (қайта тіркеу) туралы куәліктің телнұсқасын беру» мемлекеттік қызмет стандарты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«Жылжымайтын мүлікке құқықтарды (ауыртпалықтарды) мемлекеттік тіркеу» мемлекеттік қызмет стандарты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«Міндетті мемлекеттік тіркеуге жатпайтын жылжымалы мүлік кепілін тіркеу» мемлекеттік қызмет стандарты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«Жылжымайтын мүлікке тіркелген құқықтар (ауыртпалықтар) және оның техникалық сипаттамалары туралы анықтамалар беру» мемлекеттік қызмет стандарты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«Жылжымайтын мүлік объектілері жоспарын (схемасын) қоса алғанда, тіркеу органы куәландырған тіркеу ісі құжаттарының көшірмелерін беру» мемлекеттік қызмет стандарты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«Жылжымайтын мүліктің жоқ (бар) екендігі туралы анықтамалар беру» мемлекеттік қызмет стандарты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«Міндетті мемлекеттік тіркеуге жатпайтын жылжымалы мүліктің кепілі бойынша ақпарат беру» мемлекеттік қызмет стандарты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«Жылжымайтын мүлік объектілерінің техникалық паспортын беру» мемлекеттік қызмет стандарты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«Азаматтық хал актілерін тіркеу туралы қайтадан куәліктер немесе анықтамалар беру» мемлекеттік қызмет стандарты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әділет органдарынан және өзге мемлекеттік органдарынан, сондай-ақ нотариустерден шығатын ресми құжаттарға апостиль қою» мемлекеттік қызмет стандарты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«Заңды тұлғалар» мемлекеттік деректер қорынан анықтама беру» мемлекеттік қызмет стандарты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30-қосымшаларға</w:t>
      </w:r>
      <w:r>
        <w:rPr>
          <w:rFonts w:ascii="Times New Roman"/>
          <w:b w:val="false"/>
          <w:i w:val="false"/>
          <w:color w:val="000000"/>
          <w:sz w:val="28"/>
        </w:rPr>
        <w:t xml:space="preserve"> сәйкес жаңа мемлекеттік қызмет стандарттарымен толықтырылсын;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
    <w:bookmarkStart w:name="z62"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1-қосымша        </w:t>
      </w:r>
    </w:p>
    <w:bookmarkEnd w:id="3"/>
    <w:bookmarkStart w:name="z6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4"/>
    <w:bookmarkStart w:name="z65" w:id="5"/>
    <w:p>
      <w:pPr>
        <w:spacing w:after="0"/>
        <w:ind w:left="0"/>
        <w:jc w:val="left"/>
      </w:pPr>
      <w:r>
        <w:rPr>
          <w:rFonts w:ascii="Times New Roman"/>
          <w:b/>
          <w:i w:val="false"/>
          <w:color w:val="000000"/>
        </w:rPr>
        <w:t xml:space="preserve"> 
«Заңды тұлғаларды мемлекеттік тіркеу (қайта тіркеу),</w:t>
      </w:r>
      <w:r>
        <w:br/>
      </w:r>
      <w:r>
        <w:rPr>
          <w:rFonts w:ascii="Times New Roman"/>
          <w:b/>
          <w:i w:val="false"/>
          <w:color w:val="000000"/>
        </w:rPr>
        <w:t>
олардың филиалдары мен өкілдіктерін есептік тіркеу</w:t>
      </w:r>
      <w:r>
        <w:br/>
      </w:r>
      <w:r>
        <w:rPr>
          <w:rFonts w:ascii="Times New Roman"/>
          <w:b/>
          <w:i w:val="false"/>
          <w:color w:val="000000"/>
        </w:rPr>
        <w:t>
(қайта тіркеу)» мемлекеттік қызмет стандарты</w:t>
      </w:r>
    </w:p>
    <w:bookmarkEnd w:id="5"/>
    <w:bookmarkStart w:name="z66" w:id="6"/>
    <w:p>
      <w:pPr>
        <w:spacing w:after="0"/>
        <w:ind w:left="0"/>
        <w:jc w:val="left"/>
      </w:pPr>
      <w:r>
        <w:rPr>
          <w:rFonts w:ascii="Times New Roman"/>
          <w:b/>
          <w:i w:val="false"/>
          <w:color w:val="000000"/>
        </w:rPr>
        <w:t xml:space="preserve"> 
1. Жалпы ережелер</w:t>
      </w:r>
    </w:p>
    <w:bookmarkEnd w:id="6"/>
    <w:bookmarkStart w:name="z67" w:id="7"/>
    <w:p>
      <w:pPr>
        <w:spacing w:after="0"/>
        <w:ind w:left="0"/>
        <w:jc w:val="both"/>
      </w:pPr>
      <w:r>
        <w:rPr>
          <w:rFonts w:ascii="Times New Roman"/>
          <w:b w:val="false"/>
          <w:i w:val="false"/>
          <w:color w:val="000000"/>
          <w:sz w:val="28"/>
        </w:rPr>
        <w:t>
      1. «Заңды тұлғаларды мемлекеттік тіркеу (қайта тіркеу), олардың филиалдары мен өкілдіктерін есептік тіркеу (қайта тіркеу)» мемлекеттік қызметін (бұдан әрі – мемлекеттік қызмет) Қазақстан Республикасы, 010000, Астана қаласы, Есіл ауданы, Орынбор көшесі, № 8-үй, 13-кіреберіс, 955-кабинет мекенжайы бойынша орналасқан Қазақстан Республикасы Әділет министрлігінің Тіркеу қызметі мен құқықтық көмек көрсету комитеті (бұдан әрі – Комитет) және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аумақтық әділет органдары (бұдан әрі - уәкілетті органдар) халыққа қызмет көрсету орталықтары арқылы (бұдан әрі - орталық), сондай-ақ өтініш берушіде электрондық цифрлық қолтаңбасы болса (бұдан әрі - ЭЦҚ) баламалы негізде </w:t>
      </w:r>
      <w:r>
        <w:rPr>
          <w:rFonts w:ascii="Times New Roman"/>
          <w:b w:val="false"/>
          <w:i w:val="false"/>
          <w:color w:val="000000"/>
          <w:sz w:val="28"/>
          <w:u w:val="single"/>
        </w:rPr>
        <w:t>www.е.gov.kz</w:t>
      </w:r>
      <w:r>
        <w:rPr>
          <w:rFonts w:ascii="Times New Roman"/>
          <w:b w:val="false"/>
          <w:i w:val="false"/>
          <w:color w:val="000000"/>
          <w:sz w:val="28"/>
        </w:rPr>
        <w:t xml:space="preserve"> «электрондық үкіметтің» веб-порталы арқылы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тіркеуді (қайта тіркеу), олардың филиалдары мен өкілдіктерін есептік тіркеуді (қайта тіркеу) тиісті облыста (Комитетте тіркелуге және қайта тіркелуге жататындардан басқалары) уәкілетті орган орталық арқылы жүзеге асырады.</w:t>
      </w:r>
      <w:r>
        <w:br/>
      </w:r>
      <w:r>
        <w:rPr>
          <w:rFonts w:ascii="Times New Roman"/>
          <w:b w:val="false"/>
          <w:i w:val="false"/>
          <w:color w:val="000000"/>
          <w:sz w:val="28"/>
        </w:rPr>
        <w:t>
</w:t>
      </w:r>
      <w:r>
        <w:rPr>
          <w:rFonts w:ascii="Times New Roman"/>
          <w:b w:val="false"/>
          <w:i w:val="false"/>
          <w:color w:val="000000"/>
          <w:sz w:val="28"/>
        </w:rPr>
        <w:t>
      Банктерді, республикалық және аймақтық мәртебесі бар қоғамдық бірлестіктерді (оның ішінде барлық саяси партияларды), сондай-ақ шетелдік және халықаралық коммерциялық емес үкіметтік емес ұйымдардың филиалдары және өкілдіктерін, республикалық және аймақтық мәртебесі бар діни бірлестіктерді мемлекеттік тіркеуді (қайта тіркеуді) Комитет жүзеге асырады.</w:t>
      </w:r>
      <w:r>
        <w:br/>
      </w:r>
      <w:r>
        <w:rPr>
          <w:rFonts w:ascii="Times New Roman"/>
          <w:b w:val="false"/>
          <w:i w:val="false"/>
          <w:color w:val="000000"/>
          <w:sz w:val="28"/>
        </w:rPr>
        <w:t>
</w:t>
      </w:r>
      <w:r>
        <w:rPr>
          <w:rFonts w:ascii="Times New Roman"/>
          <w:b w:val="false"/>
          <w:i w:val="false"/>
          <w:color w:val="000000"/>
          <w:sz w:val="28"/>
        </w:rPr>
        <w:t>
      Өтініш берушіде ЭЦҚ болған жағдайда шағын кәсіпкерлік субъектілері үшін заңды тұлғаны мемлекеттік тіркеу портал арқылы жүргізіледі.</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мемлекеттік қызмет көрсетудің қолжетімділігін қамтамасыз ету мақсатында мемлекеттік қызметті Мобилдік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қызметтер 1994 жылғы 27 желтоқсандағы Қазақстан Республикасы Азаматтық кодексінің </w:t>
      </w:r>
      <w:r>
        <w:rPr>
          <w:rFonts w:ascii="Times New Roman"/>
          <w:b w:val="false"/>
          <w:i w:val="false"/>
          <w:color w:val="000000"/>
          <w:sz w:val="28"/>
        </w:rPr>
        <w:t>42-бабының</w:t>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Республикасының 1995 жылғы 17 сәуірдегі Заңының </w:t>
      </w:r>
      <w:r>
        <w:rPr>
          <w:rFonts w:ascii="Times New Roman"/>
          <w:b w:val="false"/>
          <w:i w:val="false"/>
          <w:color w:val="000000"/>
          <w:sz w:val="28"/>
        </w:rPr>
        <w:t>3-бабының</w:t>
      </w:r>
      <w:r>
        <w:rPr>
          <w:rFonts w:ascii="Times New Roman"/>
          <w:b w:val="false"/>
          <w:i w:val="false"/>
          <w:color w:val="000000"/>
          <w:sz w:val="28"/>
        </w:rPr>
        <w:t>, «Ақпараттандыру туралы» Қазақстан Республикасы 2007 жылғы 11 қаңтардағы Заңының </w:t>
      </w:r>
      <w:r>
        <w:rPr>
          <w:rFonts w:ascii="Times New Roman"/>
          <w:b w:val="false"/>
          <w:i w:val="false"/>
          <w:color w:val="000000"/>
          <w:sz w:val="28"/>
        </w:rPr>
        <w:t>29-баптарының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министрлігінің </w:t>
      </w:r>
      <w:r>
        <w:rPr>
          <w:rFonts w:ascii="Times New Roman"/>
          <w:b w:val="false"/>
          <w:i w:val="false"/>
          <w:color w:val="000000"/>
          <w:sz w:val="28"/>
          <w:u w:val="single"/>
        </w:rPr>
        <w:t>www.minjust.kz</w:t>
      </w:r>
      <w:r>
        <w:rPr>
          <w:rFonts w:ascii="Times New Roman"/>
          <w:b w:val="false"/>
          <w:i w:val="false"/>
          <w:color w:val="000000"/>
          <w:sz w:val="28"/>
        </w:rPr>
        <w:t xml:space="preserve"> интернет-ресурсының «Ақпараттық құжаттар» бөлімінде;</w:t>
      </w:r>
      <w:r>
        <w:br/>
      </w:r>
      <w:r>
        <w:rPr>
          <w:rFonts w:ascii="Times New Roman"/>
          <w:b w:val="false"/>
          <w:i w:val="false"/>
          <w:color w:val="000000"/>
          <w:sz w:val="28"/>
        </w:rPr>
        <w:t>
</w:t>
      </w:r>
      <w:r>
        <w:rPr>
          <w:rFonts w:ascii="Times New Roman"/>
          <w:b w:val="false"/>
          <w:i w:val="false"/>
          <w:color w:val="000000"/>
          <w:sz w:val="28"/>
        </w:rPr>
        <w:t xml:space="preserve">
      2) «Халыққа қызмет көрсету орталығы» республикалық мемлекеттік кәсіпорынының (бұдан әрі – «Орталық» РМК) </w:t>
      </w:r>
      <w:r>
        <w:rPr>
          <w:rFonts w:ascii="Times New Roman"/>
          <w:b w:val="false"/>
          <w:i w:val="false"/>
          <w:color w:val="000000"/>
          <w:sz w:val="28"/>
          <w:u w:val="single"/>
        </w:rPr>
        <w:t>www.con.gov.kz</w:t>
      </w:r>
      <w:r>
        <w:rPr>
          <w:rFonts w:ascii="Times New Roman"/>
          <w:b w:val="false"/>
          <w:i w:val="false"/>
          <w:color w:val="000000"/>
          <w:sz w:val="28"/>
        </w:rPr>
        <w:t xml:space="preserve"> интернет-ресурсында;</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ресми ақпарат көздерiнде және осы стандарттың 2-қосымшасына сәйкес орталықтардың үй-жайларындағы стендiлерде орналастырылады.</w:t>
      </w:r>
      <w:r>
        <w:br/>
      </w:r>
      <w:r>
        <w:rPr>
          <w:rFonts w:ascii="Times New Roman"/>
          <w:b w:val="false"/>
          <w:i w:val="false"/>
          <w:color w:val="000000"/>
          <w:sz w:val="28"/>
        </w:rPr>
        <w:t>
</w:t>
      </w:r>
      <w:r>
        <w:rPr>
          <w:rFonts w:ascii="Times New Roman"/>
          <w:b w:val="false"/>
          <w:i w:val="false"/>
          <w:color w:val="000000"/>
          <w:sz w:val="28"/>
        </w:rPr>
        <w:t>
      Сонымен қатар, мемлекеттік қызмет көрсету тәртібі туралы ақпаратты call-орталығының (1414) телефон нөмірі бойынша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1) Комитетте және орталықта бизнес-сәйкестендіру нөмірімен бірге заңды тұлғаны мемлекеттік тіркеу (қайта тіркеу) немесе филиалдар мен өкілдіктерді есептік тіркеу (қайта тіркеу) туралы куәлікті және салық төлеушінің куәлігін (салық төлеушінің тіркеу нөмірі) немесе қағаз жеткізгіште бас тартуды беру жүзеге асырылады.</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тіркеуден (қайта тіркеуден), филиалды (өкілдікті) есептік тіркеуден (қайта тіркеуден) бас тартылған жағдайда ұсынылған құжаттардың Қазақстан Республикасының заңнамалық актісінің талаптарына сәйкес келмеуіне сілтемесі бар дәлелді бас тарту туралы жауап қағаз жеткізгіште беріледі;</w:t>
      </w:r>
      <w:r>
        <w:br/>
      </w:r>
      <w:r>
        <w:rPr>
          <w:rFonts w:ascii="Times New Roman"/>
          <w:b w:val="false"/>
          <w:i w:val="false"/>
          <w:color w:val="000000"/>
          <w:sz w:val="28"/>
        </w:rPr>
        <w:t>
</w:t>
      </w:r>
      <w:r>
        <w:rPr>
          <w:rFonts w:ascii="Times New Roman"/>
          <w:b w:val="false"/>
          <w:i w:val="false"/>
          <w:color w:val="000000"/>
          <w:sz w:val="28"/>
        </w:rPr>
        <w:t>
      2) порталдың «жеке кабинетіне» шағын кәсіпкерлік субъектілері үшін заңды тұлғаны мемлекеттік тіркеу туралы хабарлама немесе уәкілетті органның мемлекеттік қызметті көрсетуден бас тарту туралы дәлелді электронды нысандағы уәкілетті органның ЭЦҚ расталған жауабы жолданады.</w:t>
      </w:r>
      <w:r>
        <w:br/>
      </w:r>
      <w:r>
        <w:rPr>
          <w:rFonts w:ascii="Times New Roman"/>
          <w:b w:val="false"/>
          <w:i w:val="false"/>
          <w:color w:val="000000"/>
          <w:sz w:val="28"/>
        </w:rPr>
        <w:t>
</w:t>
      </w:r>
      <w:r>
        <w:rPr>
          <w:rFonts w:ascii="Times New Roman"/>
          <w:b w:val="false"/>
          <w:i w:val="false"/>
          <w:color w:val="000000"/>
          <w:sz w:val="28"/>
        </w:rPr>
        <w:t>
      6. Мемлекеттік қызмет олардың құрылу мақсатына, түріне және қызметінің сипатына, қатысушыларының (мүшелерінің) құрамына қарамастан Қазақстан Республикасының аумағында құрылатын барлық заңды тұлғаларға, филиалдар мен өкілдіктерге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шағын кәсіпкерлік субъектілері болып табылатын заңды тұлғаларды, сондай-ақ өз қызметін үлгілік жарғының негізінде жүзеге асыратын орта және ірі кәсіпкерлік субъектілері болып табылатын заңды тұлғаларды мемлекеттік тіркеу және олардың филиалдары мен өкілдіктерін есептік тіркеу өтініш берілген күннен кейінгі бір жұмыс күнінен кешіктірмей, ал мемлекеттік (есептік) қайта тіркеу - үш жұмыс күнінен кешіктірмей жүргізілуі (құжаттарды қабылдау және тапсыру күні мемлекеттік қызмет көрсету мерзіміне кірмейді) тиіс;</w:t>
      </w:r>
      <w:r>
        <w:br/>
      </w:r>
      <w:r>
        <w:rPr>
          <w:rFonts w:ascii="Times New Roman"/>
          <w:b w:val="false"/>
          <w:i w:val="false"/>
          <w:color w:val="000000"/>
          <w:sz w:val="28"/>
        </w:rPr>
        <w:t>
</w:t>
      </w:r>
      <w:r>
        <w:rPr>
          <w:rFonts w:ascii="Times New Roman"/>
          <w:b w:val="false"/>
          <w:i w:val="false"/>
          <w:color w:val="000000"/>
          <w:sz w:val="28"/>
        </w:rPr>
        <w:t>
      өз қызметін үлгілік емес жарғының негізінде жүзеге асыратын, орта және ірі кәсіпкерлік субъектілері болып табылатын заңды тұлғаларды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кейінгі жеті жұмыс күнінен кешіктірмей жүргізілуге (құжаттарды қабылдау және тапсыру күні мемлекеттік қызмет көрсету мерзіміне кірмейді, сонымен бірге, уәкілетті орган мемлекеттік қызмет көрсету нәтижесін мемлекеттік қызмет көрсету мерзімінің аяқталуына бір күн бұрын ұсынады) тиіс;</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субъектілеріне жатпайтын ұйымдарды, сондай-ақ саяси партияларды қоспағанда, коммерциялық емес ұйымдарды мемлекеттік тіркеу (қайта тіркеу) және олардың филиалдары мен өкілдіктерін есептік тіркеу (қайта тіркеу) өтініш берілген күннен кейінгі он жұмыс күнінен кешіктірмей жүргізілуге (құжаттарды қабылдау және тапсыру күні мемлекеттік қызмет көрсету мерзіміне кірмейді, сонымен бірге, уәкілетті орган мемлекеттік қызмет көрсету нәтижесін мемлекеттік қызмет көрсету мерзімінің аяқталуына бір күн бұрын ұсынады) тиіс;</w:t>
      </w:r>
      <w:r>
        <w:br/>
      </w:r>
      <w:r>
        <w:rPr>
          <w:rFonts w:ascii="Times New Roman"/>
          <w:b w:val="false"/>
          <w:i w:val="false"/>
          <w:color w:val="000000"/>
          <w:sz w:val="28"/>
        </w:rPr>
        <w:t>
</w:t>
      </w:r>
      <w:r>
        <w:rPr>
          <w:rFonts w:ascii="Times New Roman"/>
          <w:b w:val="false"/>
          <w:i w:val="false"/>
          <w:color w:val="000000"/>
          <w:sz w:val="28"/>
        </w:rPr>
        <w:t>
      саяси партияларды мемлекеттік тіркеу (қайта тіркеу) және олардың филиалдары мен өкілдіктерін есептік тіркеу (қайта тіркеу) өтініш берілген күннен бастап бір айдан кешіктірілмей жүргізілуге (құжаттарды қабылдау және тапсыру күні мемлекеттік қызмет көрсету мерзіміне кірмейді, сонымен бірге, уәкілетті орган мемлекеттік қызмет көрсету нәтижесін мемлекеттік қызмет көрсету мерзімінің аяқталуына бір күн бұрын ұсынады) тиіс.</w:t>
      </w:r>
      <w:r>
        <w:br/>
      </w:r>
      <w:r>
        <w:rPr>
          <w:rFonts w:ascii="Times New Roman"/>
          <w:b w:val="false"/>
          <w:i w:val="false"/>
          <w:color w:val="000000"/>
          <w:sz w:val="28"/>
        </w:rPr>
        <w:t>
</w:t>
      </w:r>
      <w:r>
        <w:rPr>
          <w:rFonts w:ascii="Times New Roman"/>
          <w:b w:val="false"/>
          <w:i w:val="false"/>
          <w:color w:val="000000"/>
          <w:sz w:val="28"/>
        </w:rPr>
        <w:t>
      Заңды тұлғаларды, филиалдар мен өкілдіктерді мемлекеттік (есептік) тіркеудің (қайта тіркеудің) көрсетілген мерзімдеріне салық органдарындағы тіркеу мерзімдері кірмейді.</w:t>
      </w:r>
      <w:r>
        <w:br/>
      </w:r>
      <w:r>
        <w:rPr>
          <w:rFonts w:ascii="Times New Roman"/>
          <w:b w:val="false"/>
          <w:i w:val="false"/>
          <w:color w:val="000000"/>
          <w:sz w:val="28"/>
        </w:rPr>
        <w:t>
</w:t>
      </w:r>
      <w:r>
        <w:rPr>
          <w:rFonts w:ascii="Times New Roman"/>
          <w:b w:val="false"/>
          <w:i w:val="false"/>
          <w:color w:val="000000"/>
          <w:sz w:val="28"/>
        </w:rPr>
        <w:t>
      Алушы электронды сұрау салуды портал арқылы берген жағдайда, шағын кәсіпкерлік субъектілері үшін заңды тұлғаны электрондық тіркеу бір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 күтудің рұқсат берілген ең ұзақ уақыты (мемлекеттік қызмет көрсетуді алу үшін өтініш беру) 20 минуттан аспайды;</w:t>
      </w:r>
      <w:r>
        <w:br/>
      </w:r>
      <w:r>
        <w:rPr>
          <w:rFonts w:ascii="Times New Roman"/>
          <w:b w:val="false"/>
          <w:i w:val="false"/>
          <w:color w:val="000000"/>
          <w:sz w:val="28"/>
        </w:rPr>
        <w:t>
</w:t>
      </w:r>
      <w:r>
        <w:rPr>
          <w:rFonts w:ascii="Times New Roman"/>
          <w:b w:val="false"/>
          <w:i w:val="false"/>
          <w:color w:val="000000"/>
          <w:sz w:val="28"/>
        </w:rPr>
        <w:t>
      3) өтініш берген күні сол жерде көрсетілетін мемлекеттік қызметті алушыға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қолма-қол ақшалай және (немесе) қолма-қол ақшасыз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тіркеу алымы белгіленген. Тіркеу алымының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ставкалармен есептеледі және салық салу объектісінің тіркеу орны бойынша тиісті құжаттар берілгенге дейін төленеді.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алуға электронды сұраныс ұсынылған жағдайда, алым «электронды үкімет» төлем шлюзы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Комитетте:</w:t>
      </w:r>
      <w:r>
        <w:br/>
      </w:r>
      <w:r>
        <w:rPr>
          <w:rFonts w:ascii="Times New Roman"/>
          <w:b w:val="false"/>
          <w:i w:val="false"/>
          <w:color w:val="000000"/>
          <w:sz w:val="28"/>
        </w:rPr>
        <w:t>
</w:t>
      </w:r>
      <w:r>
        <w:rPr>
          <w:rFonts w:ascii="Times New Roman"/>
          <w:b w:val="false"/>
          <w:i w:val="false"/>
          <w:color w:val="000000"/>
          <w:sz w:val="28"/>
        </w:rPr>
        <w:t>
      Комитетте Қазақстан Республикасының еңбек заңнамасына сәйкес жұма, демалыс және мереке күндерін қоспағанда, сағат 13.00-ден 14.30-ға дейінгі үзіліспен, сағат 9.00-ден 17.00-ге дейін құжаттарды күн сайын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күн сайын жексенбі және мереке күндерін қоспағанда, дүйсенбіден бастап сенбіні қоса алғанда, еңбек заңнамасына сай белгіленген жұмыс кестесіне сәйкес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заңды тұлғаның тұрған жері бойынша орталықтың үй-жайында көрсетіледі, онда анықтамалық бюро, күтуге арналған кресло, өтініштердің толтырылған бланкі үлгілері бар ақпараттық стенділер орналасады, мүмкіндіктері шектеулі адамдар үшін жағдайлар көзделген.</w:t>
      </w:r>
    </w:p>
    <w:bookmarkEnd w:id="7"/>
    <w:bookmarkStart w:name="z109" w:id="8"/>
    <w:p>
      <w:pPr>
        <w:spacing w:after="0"/>
        <w:ind w:left="0"/>
        <w:jc w:val="left"/>
      </w:pPr>
      <w:r>
        <w:rPr>
          <w:rFonts w:ascii="Times New Roman"/>
          <w:b/>
          <w:i w:val="false"/>
          <w:color w:val="000000"/>
        </w:rPr>
        <w:t xml:space="preserve"> 
2. Мемлекеттік қызмет көрсету тәртібі</w:t>
      </w:r>
    </w:p>
    <w:bookmarkEnd w:id="8"/>
    <w:bookmarkStart w:name="z110" w:id="9"/>
    <w:p>
      <w:pPr>
        <w:spacing w:after="0"/>
        <w:ind w:left="0"/>
        <w:jc w:val="both"/>
      </w:pPr>
      <w:r>
        <w:rPr>
          <w:rFonts w:ascii="Times New Roman"/>
          <w:b w:val="false"/>
          <w:i w:val="false"/>
          <w:color w:val="000000"/>
          <w:sz w:val="28"/>
        </w:rPr>
        <w:t>
      11. Мемлекеттік қызмет көрсетуді алу үшін мемлекеттік қызметті алушылар Комитетке және орталыққа мынадай құжаттарды:</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заңды тұлғаның жарғысы немесе ережесін, (өз қызметін Үлгі жарғысы негізінде жүзеге асыратын шағын, орта, ірі кәсіпкерлік субъектілерін қоспағанда) не филиалдың немесе өкілдіктің ережесін;</w:t>
      </w:r>
      <w:r>
        <w:br/>
      </w:r>
      <w:r>
        <w:rPr>
          <w:rFonts w:ascii="Times New Roman"/>
          <w:b w:val="false"/>
          <w:i w:val="false"/>
          <w:color w:val="000000"/>
          <w:sz w:val="28"/>
        </w:rPr>
        <w:t>
</w:t>
      </w:r>
      <w:r>
        <w:rPr>
          <w:rFonts w:ascii="Times New Roman"/>
          <w:b w:val="false"/>
          <w:i w:val="false"/>
          <w:color w:val="000000"/>
          <w:sz w:val="28"/>
        </w:rPr>
        <w:t>
      3) жарғыны қабылдаған құрылтай жиналысының (конференция, съезд) жиналыстың (қоғамдық және діни бірлестіктер үшін – конференция, съезд) төрағасы мен хатшысы қол қойған хаттамасын;</w:t>
      </w:r>
      <w:r>
        <w:br/>
      </w:r>
      <w:r>
        <w:rPr>
          <w:rFonts w:ascii="Times New Roman"/>
          <w:b w:val="false"/>
          <w:i w:val="false"/>
          <w:color w:val="000000"/>
          <w:sz w:val="28"/>
        </w:rPr>
        <w:t>
</w:t>
      </w:r>
      <w:r>
        <w:rPr>
          <w:rFonts w:ascii="Times New Roman"/>
          <w:b w:val="false"/>
          <w:i w:val="false"/>
          <w:color w:val="000000"/>
          <w:sz w:val="28"/>
        </w:rPr>
        <w:t>
      4) бастамашыл-азаматтардың тегi, аты, әкесiнің аты, туған күнi, айы, туған жылы, жеке сәйкестендіру нөмірі, тұрғылықты мекенжайы, үй және қызмет телефондары, жеке қолтаңбасы көрсетілген тiзiмiн (қоғамдық және діни бiрлестiктер үшін);</w:t>
      </w:r>
      <w:r>
        <w:br/>
      </w:r>
      <w:r>
        <w:rPr>
          <w:rFonts w:ascii="Times New Roman"/>
          <w:b w:val="false"/>
          <w:i w:val="false"/>
          <w:color w:val="000000"/>
          <w:sz w:val="28"/>
        </w:rPr>
        <w:t>
</w:t>
      </w:r>
      <w:r>
        <w:rPr>
          <w:rFonts w:ascii="Times New Roman"/>
          <w:b w:val="false"/>
          <w:i w:val="false"/>
          <w:color w:val="000000"/>
          <w:sz w:val="28"/>
        </w:rPr>
        <w:t>
      5) басқару органы мүшелерінің тегі, аты, әкесiнің аты, жеке сәйкестендіру нөмірі, сайлаулы лауазымы, туған жылы, тұрғылықты мекенжайы, үй және қызмет телефондары көрсетiлген тізімін (тек діни бірлестіктер);</w:t>
      </w:r>
      <w:r>
        <w:br/>
      </w:r>
      <w:r>
        <w:rPr>
          <w:rFonts w:ascii="Times New Roman"/>
          <w:b w:val="false"/>
          <w:i w:val="false"/>
          <w:color w:val="000000"/>
          <w:sz w:val="28"/>
        </w:rPr>
        <w:t>
</w:t>
      </w:r>
      <w:r>
        <w:rPr>
          <w:rFonts w:ascii="Times New Roman"/>
          <w:b w:val="false"/>
          <w:i w:val="false"/>
          <w:color w:val="000000"/>
          <w:sz w:val="28"/>
        </w:rPr>
        <w:t>
      6) заңды тұлғаның уәкілетті органының не құрылтайшының заңды тұлғаны құру туралы шешімін;</w:t>
      </w:r>
      <w:r>
        <w:br/>
      </w:r>
      <w:r>
        <w:rPr>
          <w:rFonts w:ascii="Times New Roman"/>
          <w:b w:val="false"/>
          <w:i w:val="false"/>
          <w:color w:val="000000"/>
          <w:sz w:val="28"/>
        </w:rPr>
        <w:t>
</w:t>
      </w:r>
      <w:r>
        <w:rPr>
          <w:rFonts w:ascii="Times New Roman"/>
          <w:b w:val="false"/>
          <w:i w:val="false"/>
          <w:color w:val="000000"/>
          <w:sz w:val="28"/>
        </w:rPr>
        <w:t>
      7)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 (діни бірлестіктер үшін);</w:t>
      </w:r>
      <w:r>
        <w:br/>
      </w:r>
      <w:r>
        <w:rPr>
          <w:rFonts w:ascii="Times New Roman"/>
          <w:b w:val="false"/>
          <w:i w:val="false"/>
          <w:color w:val="000000"/>
          <w:sz w:val="28"/>
        </w:rPr>
        <w:t>
</w:t>
      </w:r>
      <w:r>
        <w:rPr>
          <w:rFonts w:ascii="Times New Roman"/>
          <w:b w:val="false"/>
          <w:i w:val="false"/>
          <w:color w:val="000000"/>
          <w:sz w:val="28"/>
        </w:rPr>
        <w:t>
      8) тұратын жерін растайтын құжатын;</w:t>
      </w:r>
      <w:r>
        <w:br/>
      </w:r>
      <w:r>
        <w:rPr>
          <w:rFonts w:ascii="Times New Roman"/>
          <w:b w:val="false"/>
          <w:i w:val="false"/>
          <w:color w:val="000000"/>
          <w:sz w:val="28"/>
        </w:rPr>
        <w:t>
</w:t>
      </w:r>
      <w:r>
        <w:rPr>
          <w:rFonts w:ascii="Times New Roman"/>
          <w:b w:val="false"/>
          <w:i w:val="false"/>
          <w:color w:val="000000"/>
          <w:sz w:val="28"/>
        </w:rPr>
        <w:t>
      9) бюджетке тіркеу алымы сомасының төленгенін растайтын түбіртегін және құжатын;</w:t>
      </w:r>
      <w:r>
        <w:br/>
      </w:r>
      <w:r>
        <w:rPr>
          <w:rFonts w:ascii="Times New Roman"/>
          <w:b w:val="false"/>
          <w:i w:val="false"/>
          <w:color w:val="000000"/>
          <w:sz w:val="28"/>
        </w:rPr>
        <w:t>
</w:t>
      </w:r>
      <w:r>
        <w:rPr>
          <w:rFonts w:ascii="Times New Roman"/>
          <w:b w:val="false"/>
          <w:i w:val="false"/>
          <w:color w:val="000000"/>
          <w:sz w:val="28"/>
        </w:rPr>
        <w:t>
      10) заңды тұлға басшысының және құрылтайшыларының жеке басын куәландыратын құжаттарының, олардың салық төлеуші куәліктерінің (шаруашылық серіктестіктері қатысушыларының тізілімін жүргізу бағалы қағаздар иелерінің тізілімі жүйесін жүргізу бойынша қызметті жүзеге асыруға лицензиясы бар, бағалы қағаздар нарығының кәсіби қатысушысы жүзеге асыратын шаруашылық серіктестері құрылтайшыларының құжаттарын қоспағанда) көшірмелерін ұсынады.</w:t>
      </w:r>
      <w:r>
        <w:br/>
      </w:r>
      <w:r>
        <w:rPr>
          <w:rFonts w:ascii="Times New Roman"/>
          <w:b w:val="false"/>
          <w:i w:val="false"/>
          <w:color w:val="000000"/>
          <w:sz w:val="28"/>
        </w:rPr>
        <w:t>
</w:t>
      </w:r>
      <w:r>
        <w:rPr>
          <w:rFonts w:ascii="Times New Roman"/>
          <w:b w:val="false"/>
          <w:i w:val="false"/>
          <w:color w:val="000000"/>
          <w:sz w:val="28"/>
        </w:rPr>
        <w:t>
      Ұйымдастырушылық-құқықтық нысаны мен заңды тұлғаны, филиалдарды, өкілдіктерді тіркеу түріне байланысты құжаттар тізбесі осы стандарттың тармағына сәйкес ұсынылады.</w:t>
      </w:r>
      <w:r>
        <w:br/>
      </w:r>
      <w:r>
        <w:rPr>
          <w:rFonts w:ascii="Times New Roman"/>
          <w:b w:val="false"/>
          <w:i w:val="false"/>
          <w:color w:val="000000"/>
          <w:sz w:val="28"/>
        </w:rPr>
        <w:t>
</w:t>
      </w:r>
      <w:r>
        <w:rPr>
          <w:rFonts w:ascii="Times New Roman"/>
          <w:b w:val="false"/>
          <w:i w:val="false"/>
          <w:color w:val="000000"/>
          <w:sz w:val="28"/>
        </w:rPr>
        <w:t>
      Өтінішке құрылтайшы немесе құрылтайшы уәкілдік берген адам қол қояды.</w:t>
      </w:r>
      <w:r>
        <w:br/>
      </w:r>
      <w:r>
        <w:rPr>
          <w:rFonts w:ascii="Times New Roman"/>
          <w:b w:val="false"/>
          <w:i w:val="false"/>
          <w:color w:val="000000"/>
          <w:sz w:val="28"/>
        </w:rPr>
        <w:t>
</w:t>
      </w:r>
      <w:r>
        <w:rPr>
          <w:rFonts w:ascii="Times New Roman"/>
          <w:b w:val="false"/>
          <w:i w:val="false"/>
          <w:color w:val="000000"/>
          <w:sz w:val="28"/>
        </w:rPr>
        <w:t>
      Мемлекеттік кәсіпорындар, мемлекеттік мекемелер, мемлекеттің үлестік қатысуымен шаруашылық серіктестіктер мен акционерлік қоғамдар (бұдан әрі - мемлекет қатысатын заңды тұлғалар) Мемлекет қатысатын мемлекеттік кәсіпорындар, мекемелер тізілімі иесінің белгісі бар өтінішті тапсырады.</w:t>
      </w:r>
      <w:r>
        <w:br/>
      </w:r>
      <w:r>
        <w:rPr>
          <w:rFonts w:ascii="Times New Roman"/>
          <w:b w:val="false"/>
          <w:i w:val="false"/>
          <w:color w:val="000000"/>
          <w:sz w:val="28"/>
        </w:rPr>
        <w:t>
</w:t>
      </w:r>
      <w:r>
        <w:rPr>
          <w:rFonts w:ascii="Times New Roman"/>
          <w:b w:val="false"/>
          <w:i w:val="false"/>
          <w:color w:val="000000"/>
          <w:sz w:val="28"/>
        </w:rPr>
        <w:t>
      Мемлекеттік кәсіпорындар филиал құрған жағдайда меншіктенушінің немесе олар уәкілеттік берген органның филиалды құруға келісімі туралы құжаты тапсырылуы қажет.</w:t>
      </w:r>
      <w:r>
        <w:br/>
      </w:r>
      <w:r>
        <w:rPr>
          <w:rFonts w:ascii="Times New Roman"/>
          <w:b w:val="false"/>
          <w:i w:val="false"/>
          <w:color w:val="000000"/>
          <w:sz w:val="28"/>
        </w:rPr>
        <w:t>
</w:t>
      </w:r>
      <w:r>
        <w:rPr>
          <w:rFonts w:ascii="Times New Roman"/>
          <w:b w:val="false"/>
          <w:i w:val="false"/>
          <w:color w:val="000000"/>
          <w:sz w:val="28"/>
        </w:rPr>
        <w:t>
      Филиал немесе өкілдік ашу туралы шешім мен оның басшысына сенімхат бір құжат ретінде ресімделуі мүмкін. Филиалдың басшысына берілген сенімхат қоғамдық бірлестіктің және діни бірлестіктің филиалын (өкілдігін) тіркеген кезде оны сайлауға немесе тағайындау тәртібіне сәйкес табыс етілмеуі мүмкін.</w:t>
      </w:r>
      <w:r>
        <w:br/>
      </w:r>
      <w:r>
        <w:rPr>
          <w:rFonts w:ascii="Times New Roman"/>
          <w:b w:val="false"/>
          <w:i w:val="false"/>
          <w:color w:val="000000"/>
          <w:sz w:val="28"/>
        </w:rPr>
        <w:t>
</w:t>
      </w:r>
      <w:r>
        <w:rPr>
          <w:rFonts w:ascii="Times New Roman"/>
          <w:b w:val="false"/>
          <w:i w:val="false"/>
          <w:color w:val="000000"/>
          <w:sz w:val="28"/>
        </w:rPr>
        <w:t>
      Саяси партиялар қосымша:</w:t>
      </w:r>
      <w:r>
        <w:br/>
      </w:r>
      <w:r>
        <w:rPr>
          <w:rFonts w:ascii="Times New Roman"/>
          <w:b w:val="false"/>
          <w:i w:val="false"/>
          <w:color w:val="000000"/>
          <w:sz w:val="28"/>
        </w:rPr>
        <w:t>
</w:t>
      </w:r>
      <w:r>
        <w:rPr>
          <w:rFonts w:ascii="Times New Roman"/>
          <w:b w:val="false"/>
          <w:i w:val="false"/>
          <w:color w:val="000000"/>
          <w:sz w:val="28"/>
        </w:rPr>
        <w:t>
      1) партия бағдарламасын;</w:t>
      </w:r>
      <w:r>
        <w:br/>
      </w:r>
      <w:r>
        <w:rPr>
          <w:rFonts w:ascii="Times New Roman"/>
          <w:b w:val="false"/>
          <w:i w:val="false"/>
          <w:color w:val="000000"/>
          <w:sz w:val="28"/>
        </w:rPr>
        <w:t>
</w:t>
      </w:r>
      <w:r>
        <w:rPr>
          <w:rFonts w:ascii="Times New Roman"/>
          <w:b w:val="false"/>
          <w:i w:val="false"/>
          <w:color w:val="000000"/>
          <w:sz w:val="28"/>
        </w:rPr>
        <w:t>
      2) тегi, аты, әкесiнiң аты, туған айы мен жылы, Қазақстан Республикасы азаматының жеке басын куәландыратын құжатының нөмiрi, тұрғылықты жерiнiң мекенжайлары көрсетіле отырып, партияның барлық облыстардағы, республикалық маңызы бар қаладағы және астанадағы әрқайсысында кемiнде алты жүз партия мүшесi бар құрылымдық бөлiмшелерін (филиалдар мен өкiлдiктердi) білдіретін, құрамында кемінде қырық мың партия мүшесi болуға тиіс партия мүшелерінің тізімдерін ұсынады.</w:t>
      </w:r>
      <w:r>
        <w:br/>
      </w:r>
      <w:r>
        <w:rPr>
          <w:rFonts w:ascii="Times New Roman"/>
          <w:b w:val="false"/>
          <w:i w:val="false"/>
          <w:color w:val="000000"/>
          <w:sz w:val="28"/>
        </w:rPr>
        <w:t>
</w:t>
      </w:r>
      <w:r>
        <w:rPr>
          <w:rFonts w:ascii="Times New Roman"/>
          <w:b w:val="false"/>
          <w:i w:val="false"/>
          <w:color w:val="000000"/>
          <w:sz w:val="28"/>
        </w:rPr>
        <w:t>
      Тұтыну кооперативтерi азаматтар үшiн – осы кооперативтер мүшелерiнiң тегі, аты, әкесiнiң аты, туған жылы, тұрғылықты жерi, заңды тұлғалар үшiн - тұрған жерi, банк реквизиттерi туралы және мемлекеттік тiркеу туралы мәлiметтер көрсетілген тiзiмдi ұсынады.</w:t>
      </w:r>
      <w:r>
        <w:br/>
      </w:r>
      <w:r>
        <w:rPr>
          <w:rFonts w:ascii="Times New Roman"/>
          <w:b w:val="false"/>
          <w:i w:val="false"/>
          <w:color w:val="000000"/>
          <w:sz w:val="28"/>
        </w:rPr>
        <w:t>
</w:t>
      </w:r>
      <w:r>
        <w:rPr>
          <w:rFonts w:ascii="Times New Roman"/>
          <w:b w:val="false"/>
          <w:i w:val="false"/>
          <w:color w:val="000000"/>
          <w:sz w:val="28"/>
        </w:rPr>
        <w:t>
      Су пайдаланушылардың ауылдық тұтыну кооперативтері қосымша кооператив мүшелерінің тегі, аты, әкесінің аты, тұрғылықты жері және жеке басын куәландыратын құжат деректері (жеке сәйкестендіру нөмірлерін), сондай-ақ бизнес-сәйкестендіру нөмірлерін көрсетілген заңды тұлғалардың атауы мен тұрған жері көрсетілген тізімін, сондай-ақ су пайдаланушылардың кооперативі мүшелерінде ауыл шаруашылығы мақсатындағы суармалы жерлердің болуы туралы мәліметтерді ұсынады.</w:t>
      </w:r>
      <w:r>
        <w:br/>
      </w:r>
      <w:r>
        <w:rPr>
          <w:rFonts w:ascii="Times New Roman"/>
          <w:b w:val="false"/>
          <w:i w:val="false"/>
          <w:color w:val="000000"/>
          <w:sz w:val="28"/>
        </w:rPr>
        <w:t>
</w:t>
      </w:r>
      <w:r>
        <w:rPr>
          <w:rFonts w:ascii="Times New Roman"/>
          <w:b w:val="false"/>
          <w:i w:val="false"/>
          <w:color w:val="000000"/>
          <w:sz w:val="28"/>
        </w:rPr>
        <w:t>
      Тұрғын үй және тұрғын үй-құрылыс кооперативтерi осы кооперативтер мүшелерiнiң тегі, аты, әкесiнің аты, туған жылы, жеке сәйкестендіру нөмірі және тұрғылықты жерi көрсетілген тiзiмдi де ұсынады.</w:t>
      </w:r>
      <w:r>
        <w:br/>
      </w:r>
      <w:r>
        <w:rPr>
          <w:rFonts w:ascii="Times New Roman"/>
          <w:b w:val="false"/>
          <w:i w:val="false"/>
          <w:color w:val="000000"/>
          <w:sz w:val="28"/>
        </w:rPr>
        <w:t>
</w:t>
      </w:r>
      <w:r>
        <w:rPr>
          <w:rFonts w:ascii="Times New Roman"/>
          <w:b w:val="false"/>
          <w:i w:val="false"/>
          <w:color w:val="000000"/>
          <w:sz w:val="28"/>
        </w:rPr>
        <w:t>
      Қызметінің айрықша түрі шетел валютасымен айырбастау операцияларын ұйымдастыру болып табылатын заңды тұлғаны тіркеу үшін Қазақстан Республикасы Ұлттық Банкінің әділет органдарында мемлекеттік тіркеуге рұқсаты қосымша талап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көзделген жағдайларда қызметінің нысанасы қаржылық қызмет көрсету болып табылатын заңды тұлғаны тіркеу үшін қаржы нарығын және қаржы ұйымдарын реттеу мен қадағалау жөніндегі уәкілетті мемлекеттік органның рұқсаты қосымша талап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көзделген жағдайларда қызметінің нысанасы банктік және сақтандыру қызметі болып табылатын заңды тұлғаны тіркеу үшін қаржы нарығын және қаржы ұйымдарын реттеу мен қадағалау жөніндегі уәкілетті мемлекеттік органның рұқсаты қосымша талап етіледі.</w:t>
      </w:r>
      <w:r>
        <w:br/>
      </w:r>
      <w:r>
        <w:rPr>
          <w:rFonts w:ascii="Times New Roman"/>
          <w:b w:val="false"/>
          <w:i w:val="false"/>
          <w:color w:val="000000"/>
          <w:sz w:val="28"/>
        </w:rPr>
        <w:t>
</w:t>
      </w:r>
      <w:r>
        <w:rPr>
          <w:rFonts w:ascii="Times New Roman"/>
          <w:b w:val="false"/>
          <w:i w:val="false"/>
          <w:color w:val="000000"/>
          <w:sz w:val="28"/>
        </w:rPr>
        <w:t>
      Тиісті тауар нарығында үстем (монополиялық) жағдайға ие нарық субъектілерін мемлекеттік тіркеуді монополияға қарсы органның алдын ала келісімімен уәкілетті орган жүзеге асырады; табиғи монополиялар субъектілерін мемлекеттік тіркеуді табиғи монополиялар саласындағы қызметтерге бақылауды және реттеуді жүзеге асыратын уәкілетті органның алдын ала келісімімен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Қызметінің нысанасы зейнетақы жарналарын тарту және зейнетақы төлемдерін жүзеге асыру болып табылатын заңды тұлғаны тіркеу үшін қаржы нарығын және қаржы ұйымдарын реттеу мен қадағалау жөніндегі уәкілетті мемлекеттік органның оны ашуға рұқсаты қосымша талап етіледі.</w:t>
      </w:r>
      <w:r>
        <w:br/>
      </w:r>
      <w:r>
        <w:rPr>
          <w:rFonts w:ascii="Times New Roman"/>
          <w:b w:val="false"/>
          <w:i w:val="false"/>
          <w:color w:val="000000"/>
          <w:sz w:val="28"/>
        </w:rPr>
        <w:t>
</w:t>
      </w:r>
      <w:r>
        <w:rPr>
          <w:rFonts w:ascii="Times New Roman"/>
          <w:b w:val="false"/>
          <w:i w:val="false"/>
          <w:color w:val="000000"/>
          <w:sz w:val="28"/>
        </w:rPr>
        <w:t>
      Заңды тұлғаның құрылтайшысы басқа заңды тұлға болып табылған жағдайда уәкілетті органға құрылтай құжаттарымен және басқа құжаттармен бірге құрылтайшыда - заңды тұлғада салық берешегінің жоқ (бар) болуы туралы салық органының анықтамасы ұсынылады.</w:t>
      </w:r>
      <w:r>
        <w:br/>
      </w:r>
      <w:r>
        <w:rPr>
          <w:rFonts w:ascii="Times New Roman"/>
          <w:b w:val="false"/>
          <w:i w:val="false"/>
          <w:color w:val="000000"/>
          <w:sz w:val="28"/>
        </w:rPr>
        <w:t>
</w:t>
      </w:r>
      <w:r>
        <w:rPr>
          <w:rFonts w:ascii="Times New Roman"/>
          <w:b w:val="false"/>
          <w:i w:val="false"/>
          <w:color w:val="000000"/>
          <w:sz w:val="28"/>
        </w:rPr>
        <w:t>
      Заңды тұлғаның орналасқан жерін куәландыратын құжаттар түрінде жалдау, сатып алу-сату шарттарының нотариалдық куәландырылған көшірмелері, жылжымайтын мүлікке құқықтардың тіркелуі жүргізілгендігі туралы мөртабан қойылған, жылжымайтын мүлікке құқықты растайтын құжат және азаматтық заңнамада көзделген өзге де құжат болуы мүмкін.</w:t>
      </w:r>
      <w:r>
        <w:br/>
      </w:r>
      <w:r>
        <w:rPr>
          <w:rFonts w:ascii="Times New Roman"/>
          <w:b w:val="false"/>
          <w:i w:val="false"/>
          <w:color w:val="000000"/>
          <w:sz w:val="28"/>
        </w:rPr>
        <w:t>
</w:t>
      </w:r>
      <w:r>
        <w:rPr>
          <w:rFonts w:ascii="Times New Roman"/>
          <w:b w:val="false"/>
          <w:i w:val="false"/>
          <w:color w:val="000000"/>
          <w:sz w:val="28"/>
        </w:rPr>
        <w:t>
      Егер үй-жайдың иесі жеке тұлға болған жағдайда, жеке тұлғаның үй-жайды заңды тұлғаның орналасқан жері ретінде беруі туралы нотариалдық куәландырған келісімі ұсынылады.</w:t>
      </w:r>
      <w:r>
        <w:br/>
      </w:r>
      <w:r>
        <w:rPr>
          <w:rFonts w:ascii="Times New Roman"/>
          <w:b w:val="false"/>
          <w:i w:val="false"/>
          <w:color w:val="000000"/>
          <w:sz w:val="28"/>
        </w:rPr>
        <w:t>
</w:t>
      </w:r>
      <w:r>
        <w:rPr>
          <w:rFonts w:ascii="Times New Roman"/>
          <w:b w:val="false"/>
          <w:i w:val="false"/>
          <w:color w:val="000000"/>
          <w:sz w:val="28"/>
        </w:rPr>
        <w:t>
      Шетелдік қатысуы бар заңды тұлғалар, егер Қазақстан Республикасы ратификациялаған халықаралық шарттарда өзгеше белгіленбесе, осы тәртіпте көзделген құжаттардан басқа, қосымша:</w:t>
      </w:r>
      <w:r>
        <w:br/>
      </w:r>
      <w:r>
        <w:rPr>
          <w:rFonts w:ascii="Times New Roman"/>
          <w:b w:val="false"/>
          <w:i w:val="false"/>
          <w:color w:val="000000"/>
          <w:sz w:val="28"/>
        </w:rPr>
        <w:t>
</w:t>
      </w:r>
      <w:r>
        <w:rPr>
          <w:rFonts w:ascii="Times New Roman"/>
          <w:b w:val="false"/>
          <w:i w:val="false"/>
          <w:color w:val="000000"/>
          <w:sz w:val="28"/>
        </w:rPr>
        <w:t>
      1) құрылтайшы - шетелдік заңды тұлға шет мемлекеттің заңнамасы бойынша заңды тұлға болып табылатындығын куәландыратын, нотариалдық куәландырылған мемлекеттік және орыс тілдеріндегі аудармасымен бірге, сауда тізілімінен заңды үзінді көшірмесі немесе басқа заңды құжатын;</w:t>
      </w:r>
      <w:r>
        <w:br/>
      </w:r>
      <w:r>
        <w:rPr>
          <w:rFonts w:ascii="Times New Roman"/>
          <w:b w:val="false"/>
          <w:i w:val="false"/>
          <w:color w:val="000000"/>
          <w:sz w:val="28"/>
        </w:rPr>
        <w:t>
</w:t>
      </w:r>
      <w:r>
        <w:rPr>
          <w:rFonts w:ascii="Times New Roman"/>
          <w:b w:val="false"/>
          <w:i w:val="false"/>
          <w:color w:val="000000"/>
          <w:sz w:val="28"/>
        </w:rPr>
        <w:t>
      2) құрылтайшының - шетелдік жеке тұлғаның жеке басын куәландыратын төлқұжаттың немесе басқа да құжаттың көшірмесін, нотариалдық куәландырылған мемлекеттік және орыс тілдеріндегі аудармасымен бірге ұсынады.</w:t>
      </w:r>
      <w:r>
        <w:br/>
      </w:r>
      <w:r>
        <w:rPr>
          <w:rFonts w:ascii="Times New Roman"/>
          <w:b w:val="false"/>
          <w:i w:val="false"/>
          <w:color w:val="000000"/>
          <w:sz w:val="28"/>
        </w:rPr>
        <w:t>
</w:t>
      </w:r>
      <w:r>
        <w:rPr>
          <w:rFonts w:ascii="Times New Roman"/>
          <w:b w:val="false"/>
          <w:i w:val="false"/>
          <w:color w:val="000000"/>
          <w:sz w:val="28"/>
        </w:rPr>
        <w:t>
      Шетелдiк заңды тұлғалардың филиалдары мен өкiлдiктерiн тiркеу Қазақстан Республикасы заңды тұлғаларының филиалдары мен өкiлдiктерiн тiркеу үшiн Қазақстан Республикасының заңдарында белгiленген тәртіппен жүргізіледі.</w:t>
      </w:r>
      <w:r>
        <w:br/>
      </w:r>
      <w:r>
        <w:rPr>
          <w:rFonts w:ascii="Times New Roman"/>
          <w:b w:val="false"/>
          <w:i w:val="false"/>
          <w:color w:val="000000"/>
          <w:sz w:val="28"/>
        </w:rPr>
        <w:t>
</w:t>
      </w:r>
      <w:r>
        <w:rPr>
          <w:rFonts w:ascii="Times New Roman"/>
          <w:b w:val="false"/>
          <w:i w:val="false"/>
          <w:color w:val="000000"/>
          <w:sz w:val="28"/>
        </w:rPr>
        <w:t>
      Егер Қазақстан Республикасы бекiткен халықаралық шарттарда өзгеше белгiленбесе, осы тәртiппен көзделген құжаттардан басқа, филиал (өкілдiк) құратын шетелдiк заңды тұлға шет мемлекеттiң заңдары бойынша заңды тұлға болып табылатынын растайтын шетелдiк заңды тұлғаның сауда тiзiлiмiнiң заңдастырылған үзiндi көшiрмесiн немесе басқа да заңдастырылған құжатты қосымша ұсынуға тиiс.</w:t>
      </w:r>
      <w:r>
        <w:br/>
      </w:r>
      <w:r>
        <w:rPr>
          <w:rFonts w:ascii="Times New Roman"/>
          <w:b w:val="false"/>
          <w:i w:val="false"/>
          <w:color w:val="000000"/>
          <w:sz w:val="28"/>
        </w:rPr>
        <w:t>
</w:t>
      </w:r>
      <w:r>
        <w:rPr>
          <w:rFonts w:ascii="Times New Roman"/>
          <w:b w:val="false"/>
          <w:i w:val="false"/>
          <w:color w:val="000000"/>
          <w:sz w:val="28"/>
        </w:rPr>
        <w:t>
      Филиал (өкiлдiк) құратын шетелдiк заңды тұлғаның құжаттары нотариалды түрде куәландырылған мемлекеттiк және орыс тiлдерiндегi аудармамен ұсынылады.</w:t>
      </w:r>
      <w:r>
        <w:br/>
      </w:r>
      <w:r>
        <w:rPr>
          <w:rFonts w:ascii="Times New Roman"/>
          <w:b w:val="false"/>
          <w:i w:val="false"/>
          <w:color w:val="000000"/>
          <w:sz w:val="28"/>
        </w:rPr>
        <w:t>
</w:t>
      </w:r>
      <w:r>
        <w:rPr>
          <w:rFonts w:ascii="Times New Roman"/>
          <w:b w:val="false"/>
          <w:i w:val="false"/>
          <w:color w:val="000000"/>
          <w:sz w:val="28"/>
        </w:rPr>
        <w:t>
      Мемлекеттік және орыс тілдерінде жасалған құрылтай құжаттары байланған және нөмірленген түрінде, үш данада тапсырылады және Қазақстан Республикасының заңнамасында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 актілерiнде көзделген жағдайларда заңды тұлға Қазақстан Республикасының заңдарына сәйкес қайта тiркеуге жатады.</w:t>
      </w:r>
      <w:r>
        <w:br/>
      </w:r>
      <w:r>
        <w:rPr>
          <w:rFonts w:ascii="Times New Roman"/>
          <w:b w:val="false"/>
          <w:i w:val="false"/>
          <w:color w:val="000000"/>
          <w:sz w:val="28"/>
        </w:rPr>
        <w:t>
</w:t>
      </w:r>
      <w:r>
        <w:rPr>
          <w:rFonts w:ascii="Times New Roman"/>
          <w:b w:val="false"/>
          <w:i w:val="false"/>
          <w:color w:val="000000"/>
          <w:sz w:val="28"/>
        </w:rPr>
        <w:t>
      Бұл ретте, уәкілетті органға орталық арқылы мынадай құжаттар:</w:t>
      </w:r>
      <w:r>
        <w:br/>
      </w:r>
      <w:r>
        <w:rPr>
          <w:rFonts w:ascii="Times New Roman"/>
          <w:b w:val="false"/>
          <w:i w:val="false"/>
          <w:color w:val="000000"/>
          <w:sz w:val="28"/>
        </w:rPr>
        <w:t>
</w:t>
      </w:r>
      <w:r>
        <w:rPr>
          <w:rFonts w:ascii="Times New Roman"/>
          <w:b w:val="false"/>
          <w:i w:val="false"/>
          <w:color w:val="000000"/>
          <w:sz w:val="28"/>
        </w:rPr>
        <w:t>
      1) заңды тұлғаның мөрі басылған құрылтай құжаттарына өзгерістер мен толықтырулар енгізу туралы заңды тұлғаның уәкiлеттi органының шешімі не шешімінен үзінді,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 актілерінде көзделген жағдайларда нотариат тәртібімен куәландырылған өзгерістер енгізілген құрылтай құжаттары,</w:t>
      </w:r>
      <w:r>
        <w:br/>
      </w:r>
      <w:r>
        <w:rPr>
          <w:rFonts w:ascii="Times New Roman"/>
          <w:b w:val="false"/>
          <w:i w:val="false"/>
          <w:color w:val="000000"/>
          <w:sz w:val="28"/>
        </w:rPr>
        <w:t>
</w:t>
      </w:r>
      <w:r>
        <w:rPr>
          <w:rFonts w:ascii="Times New Roman"/>
          <w:b w:val="false"/>
          <w:i w:val="false"/>
          <w:color w:val="000000"/>
          <w:sz w:val="28"/>
        </w:rPr>
        <w:t>
      3) тіркеу алымы сомасын бюджетке төлегенiн растайтын түбіртегі немесе құжаты тапсырылады.</w:t>
      </w:r>
      <w:r>
        <w:br/>
      </w:r>
      <w:r>
        <w:rPr>
          <w:rFonts w:ascii="Times New Roman"/>
          <w:b w:val="false"/>
          <w:i w:val="false"/>
          <w:color w:val="000000"/>
          <w:sz w:val="28"/>
        </w:rPr>
        <w:t>
</w:t>
      </w:r>
      <w:r>
        <w:rPr>
          <w:rFonts w:ascii="Times New Roman"/>
          <w:b w:val="false"/>
          <w:i w:val="false"/>
          <w:color w:val="000000"/>
          <w:sz w:val="28"/>
        </w:rPr>
        <w:t>
      Заңды тұлғаға қатысушылар (акционерлік қоғамның акционерлері) құрамына жаңа қатысушы-заңды тұлға кірген жағдайда, тіркеуші органға құрылтай құжаттармен бірге жаңа қатысушының - заңды тұлғаның салық берешегінiң жоқ екендiгi (бар екендігі) туралы салық органының анықтамасы табыс етіледі.</w:t>
      </w:r>
      <w:r>
        <w:br/>
      </w:r>
      <w:r>
        <w:rPr>
          <w:rFonts w:ascii="Times New Roman"/>
          <w:b w:val="false"/>
          <w:i w:val="false"/>
          <w:color w:val="000000"/>
          <w:sz w:val="28"/>
        </w:rPr>
        <w:t>
</w:t>
      </w:r>
      <w:r>
        <w:rPr>
          <w:rFonts w:ascii="Times New Roman"/>
          <w:b w:val="false"/>
          <w:i w:val="false"/>
          <w:color w:val="000000"/>
          <w:sz w:val="28"/>
        </w:rPr>
        <w:t>
      Шаруашылық серiктестiгі қатысушыларының тiзiлiмiн жүргiзудi бағалы қағаздарды ұстаушылар тiзiлiмдерiнiң жүйесiн жүргiзу жөнiндегi қызметтi жүзеге асыруға лицензиясы бар бағалы қағаздар рыногының кәсiби қатысушысы жүзеге асыратын шаруашылық серiктестiктерiн қоспағанда, қатысушылар құрамының өзгеру негіздемесi бойынша шаруашылық серiктестiктерiн қайта тiркеу үшiн Қазақстан Республикасының заңдарына және құрылтай құжаттарына сәйкес шығып кететiн қатысушының, мүлiктегi (жарғылық капиталдағы) үлеске құқығы оның иелiгiнен шығарылғанын (басқа бiреуге берiлгенiн) немесе басқаға ауысқанын растайтын құжат ұсынылады.</w:t>
      </w:r>
      <w:r>
        <w:br/>
      </w:r>
      <w:r>
        <w:rPr>
          <w:rFonts w:ascii="Times New Roman"/>
          <w:b w:val="false"/>
          <w:i w:val="false"/>
          <w:color w:val="000000"/>
          <w:sz w:val="28"/>
        </w:rPr>
        <w:t>
</w:t>
      </w:r>
      <w:r>
        <w:rPr>
          <w:rFonts w:ascii="Times New Roman"/>
          <w:b w:val="false"/>
          <w:i w:val="false"/>
          <w:color w:val="000000"/>
          <w:sz w:val="28"/>
        </w:rPr>
        <w:t>
      Табиғи монополия субъектiлерiн қайта тiркеу үшiн табиғи монополиялар салаларындағы және реттелетін нарықтардағы басшылықты жүзеге асыратын уәкiлеттi органның келiсiмi талап етiледi; тиiстi тауар нарығында үстем немесе монополиялық жағдайға ие нарық субъектiлерiн, сондай-ақ мемлекеттік кәсіпорындарды, акцияларының (үлестерінің) елу пайыздан астамы мемлекетке тиесілі заңды тұлғаларды және өз қызметін Қазақстан Республикасының аумағында жүзеге асыратын олармен аффилиирленген тұлғаларды, мұндай құру Қазақстан Республикасының заңдарында тікелей көзделген жағдайларды қоспағанда, қайта тiркеу үшiн монополияға қарсы органның келiсiмi талап етіледi.</w:t>
      </w:r>
      <w:r>
        <w:br/>
      </w:r>
      <w:r>
        <w:rPr>
          <w:rFonts w:ascii="Times New Roman"/>
          <w:b w:val="false"/>
          <w:i w:val="false"/>
          <w:color w:val="000000"/>
          <w:sz w:val="28"/>
        </w:rPr>
        <w:t>
</w:t>
      </w:r>
      <w:r>
        <w:rPr>
          <w:rFonts w:ascii="Times New Roman"/>
          <w:b w:val="false"/>
          <w:i w:val="false"/>
          <w:color w:val="000000"/>
          <w:sz w:val="28"/>
        </w:rPr>
        <w:t>
      Филиалдар мен өкілдіктер атауы өзгерген жағдайда қайта тіркеуге жатады.</w:t>
      </w:r>
      <w:r>
        <w:br/>
      </w:r>
      <w:r>
        <w:rPr>
          <w:rFonts w:ascii="Times New Roman"/>
          <w:b w:val="false"/>
          <w:i w:val="false"/>
          <w:color w:val="000000"/>
          <w:sz w:val="28"/>
        </w:rPr>
        <w:t>
</w:t>
      </w:r>
      <w:r>
        <w:rPr>
          <w:rFonts w:ascii="Times New Roman"/>
          <w:b w:val="false"/>
          <w:i w:val="false"/>
          <w:color w:val="000000"/>
          <w:sz w:val="28"/>
        </w:rPr>
        <w:t>
      Құжаттың осы тармақтың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мәліметтерді уәкілетті орган немесе орталық тиісті мемлекеттік ақпараттық жүйе порталы немесе орталықтың ақпараттық жүйесі арқылы электронды құжат нысанында уәкілетті органның ЭЦҚ расталған.</w:t>
      </w:r>
      <w:r>
        <w:br/>
      </w:r>
      <w:r>
        <w:rPr>
          <w:rFonts w:ascii="Times New Roman"/>
          <w:b w:val="false"/>
          <w:i w:val="false"/>
          <w:color w:val="000000"/>
          <w:sz w:val="28"/>
        </w:rPr>
        <w:t>
</w:t>
      </w:r>
      <w:r>
        <w:rPr>
          <w:rFonts w:ascii="Times New Roman"/>
          <w:b w:val="false"/>
          <w:i w:val="false"/>
          <w:color w:val="000000"/>
          <w:sz w:val="28"/>
        </w:rPr>
        <w:t>
      Құжаттарды қабылдау барысында уәкілетті органның немесе орталықтың қызметкері осы тармақтың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мәліметтерді уәкілетті органның мемлекеттік ақпараттық жүйесі арқылы ұсынылған құжаттармен салыстырып, содан кейін құжаттар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xml:space="preserve">
      Портал арқылы шағын кәсіпкерлік субъектісі үшін заңды тұлғаны электрондық тіркеуді алған кезде өтініш берушінің ЭЦҚ расталған электрондық құжат нысанында сұрау салу беріледі. </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құжаттардың электронды көшірмелері электронды сұрау салуға қоса тіркеледі.</w:t>
      </w:r>
      <w:r>
        <w:br/>
      </w:r>
      <w:r>
        <w:rPr>
          <w:rFonts w:ascii="Times New Roman"/>
          <w:b w:val="false"/>
          <w:i w:val="false"/>
          <w:color w:val="000000"/>
          <w:sz w:val="28"/>
        </w:rPr>
        <w:t>
</w:t>
      </w:r>
      <w:r>
        <w:rPr>
          <w:rFonts w:ascii="Times New Roman"/>
          <w:b w:val="false"/>
          <w:i w:val="false"/>
          <w:color w:val="000000"/>
          <w:sz w:val="28"/>
        </w:rPr>
        <w:t>
      Мемлекеттік қызмет алушының қалауы бойынша тіркеуге төлем төлегенін растайтын түбіртек немесе құжат ЭҮТШ арқылы төленеді, бұл ретте, осы тармақтың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құжат электронды сұрау салуға қоса тіркелмейді.</w:t>
      </w:r>
      <w:r>
        <w:br/>
      </w:r>
      <w:r>
        <w:rPr>
          <w:rFonts w:ascii="Times New Roman"/>
          <w:b w:val="false"/>
          <w:i w:val="false"/>
          <w:color w:val="000000"/>
          <w:sz w:val="28"/>
        </w:rPr>
        <w:t>
</w:t>
      </w:r>
      <w:r>
        <w:rPr>
          <w:rFonts w:ascii="Times New Roman"/>
          <w:b w:val="false"/>
          <w:i w:val="false"/>
          <w:color w:val="000000"/>
          <w:sz w:val="28"/>
        </w:rPr>
        <w:t xml:space="preserve">
      12. Орталықтарда бланкiлер күту залындағы арнайы тағанда не орталықтың консультанттарында, сондай-ақ «Орталық» РМК-ның </w:t>
      </w:r>
      <w:r>
        <w:rPr>
          <w:rFonts w:ascii="Times New Roman"/>
          <w:b w:val="false"/>
          <w:i w:val="false"/>
          <w:color w:val="000000"/>
          <w:sz w:val="28"/>
          <w:u w:val="single"/>
        </w:rPr>
        <w:t>www.con.gov.kz</w:t>
      </w:r>
      <w:r>
        <w:rPr>
          <w:rFonts w:ascii="Times New Roman"/>
          <w:b w:val="false"/>
          <w:i w:val="false"/>
          <w:color w:val="000000"/>
          <w:sz w:val="28"/>
        </w:rPr>
        <w:t xml:space="preserve"> интернет-ресурсында болады.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Орталықтардың мекенжайлары осы стандартқа 2-қосымшада көрсетілген.</w:t>
      </w:r>
      <w:r>
        <w:br/>
      </w:r>
      <w:r>
        <w:rPr>
          <w:rFonts w:ascii="Times New Roman"/>
          <w:b w:val="false"/>
          <w:i w:val="false"/>
          <w:color w:val="000000"/>
          <w:sz w:val="28"/>
        </w:rPr>
        <w:t>
</w:t>
      </w:r>
      <w:r>
        <w:rPr>
          <w:rFonts w:ascii="Times New Roman"/>
          <w:b w:val="false"/>
          <w:i w:val="false"/>
          <w:color w:val="000000"/>
          <w:sz w:val="28"/>
        </w:rPr>
        <w:t>
      Порталға жүгінген кезде электрондық сұрау салуды жіберу өтініш берушінің «жеке кабинеті» арқылы жүзеге асырылады. Сұрау салу автоматты түрде таңдап алынған қызметке сәйкес уәкілетті орган мекенжайына жіберіледі.</w:t>
      </w:r>
      <w:r>
        <w:br/>
      </w:r>
      <w:r>
        <w:rPr>
          <w:rFonts w:ascii="Times New Roman"/>
          <w:b w:val="false"/>
          <w:i w:val="false"/>
          <w:color w:val="000000"/>
          <w:sz w:val="28"/>
        </w:rPr>
        <w:t>
</w:t>
      </w:r>
      <w:r>
        <w:rPr>
          <w:rFonts w:ascii="Times New Roman"/>
          <w:b w:val="false"/>
          <w:i w:val="false"/>
          <w:color w:val="000000"/>
          <w:sz w:val="28"/>
        </w:rPr>
        <w:t>
      14. Орталықтарда құжаттарды қабылдау кезінде мемлекеттік қызметті алушыға мына:</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 берілетін күн,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қызметті алушының «жеке кабинетіне» мемлекеттік қызметтің нәтижесін алған күні мен уақыты көрсетілген сұрау салудың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қызметті алушыға дайын құжаттарды беруді орталықтың қызметкері «терезе» арқылы мерзімі көрсетілген қолхат негізінде күн сайын жүзеге асырады.</w:t>
      </w:r>
      <w:r>
        <w:br/>
      </w:r>
      <w:r>
        <w:rPr>
          <w:rFonts w:ascii="Times New Roman"/>
          <w:b w:val="false"/>
          <w:i w:val="false"/>
          <w:color w:val="000000"/>
          <w:sz w:val="28"/>
        </w:rPr>
        <w:t>
</w:t>
      </w:r>
      <w:r>
        <w:rPr>
          <w:rFonts w:ascii="Times New Roman"/>
          <w:b w:val="false"/>
          <w:i w:val="false"/>
          <w:color w:val="000000"/>
          <w:sz w:val="28"/>
        </w:rPr>
        <w:t>
      Егер алушы құжаттарды алуға мерзімінде хабарласпаған жағдайда, орталық олардың бір ай ішінде сақталуын қамтамасыз етеді, содан кейін оларды уәкілетті органдарға береді.</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 алушыға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Комитет және уәкілетті органдар Қазақстан Республикасының заңнамалық актілерінде белгіленген заңды тұлғаны құру және қайта ұйымдастыру тәртібі бұзылған кезде, табыстау актісі немесе бөлу балансы ұсынылмаған не оларда қайта ұйымдастырылған заңды тұлғаның құқық мирасқорлығы туралы ережелер болмаған не бір айлық есептік көрсеткіштен артық салық берешегі болған кезде, сондай-ақ егер құрылтайшы әрекет етпейтін заңды тұлға болса және (немесе) егер заңды тұлғаның құрылтайшысы және (немесе) басшысы әрекет етпейтін заңды тұлғалардың құрылтайшылары және (немесе) басшылары болса және (немесе) әрекетке қабілетсіз немесе әрекет қабілеттілігі шектеулі және (немесе) хабар-ошарсыз кеткен деп танылса және (немесе) қайтыс болған деп жарияланса және (немесе) Қазақстан Республикасы Қылмыстық кодексінің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217-баптары</w:t>
      </w:r>
      <w:r>
        <w:rPr>
          <w:rFonts w:ascii="Times New Roman"/>
          <w:b w:val="false"/>
          <w:i w:val="false"/>
          <w:color w:val="000000"/>
          <w:sz w:val="28"/>
        </w:rPr>
        <w:t xml:space="preserve"> бойынша қылмыстары үшін сотталған болса және (немесе) жоғалтқан жеке басын куәландыратын құжаттарын ұсынса заңды тұлғаның мемлекеттік тіркеуден (қайта тіркеуден) бас тартады.</w:t>
      </w:r>
      <w:r>
        <w:br/>
      </w:r>
      <w:r>
        <w:rPr>
          <w:rFonts w:ascii="Times New Roman"/>
          <w:b w:val="false"/>
          <w:i w:val="false"/>
          <w:color w:val="000000"/>
          <w:sz w:val="28"/>
        </w:rPr>
        <w:t>
</w:t>
      </w:r>
      <w:r>
        <w:rPr>
          <w:rFonts w:ascii="Times New Roman"/>
          <w:b w:val="false"/>
          <w:i w:val="false"/>
          <w:color w:val="000000"/>
          <w:sz w:val="28"/>
        </w:rPr>
        <w:t>
      Комитет және уәкілетті орган құжаттар пакеті толық ұсынылмаған, оларда кемшіліктер болған, құрылтай құжаттары бойынша сарапшының (маманның) қорытындысын алу қажеттігі туындаған жағдайда, сондай-ақ Қазақстан Республикасының заңнамалық актілерінде көзделген өзге де негіздер бойынша мемлекеттік (есептік) тіркеу және қайта тіркеу мерзімін тоқтатады.</w:t>
      </w:r>
    </w:p>
    <w:bookmarkEnd w:id="9"/>
    <w:bookmarkStart w:name="z179" w:id="10"/>
    <w:p>
      <w:pPr>
        <w:spacing w:after="0"/>
        <w:ind w:left="0"/>
        <w:jc w:val="left"/>
      </w:pPr>
      <w:r>
        <w:rPr>
          <w:rFonts w:ascii="Times New Roman"/>
          <w:b/>
          <w:i w:val="false"/>
          <w:color w:val="000000"/>
        </w:rPr>
        <w:t xml:space="preserve"> 
3. Жұмыс қағидаттары</w:t>
      </w:r>
    </w:p>
    <w:bookmarkEnd w:id="10"/>
    <w:bookmarkStart w:name="z180" w:id="11"/>
    <w:p>
      <w:pPr>
        <w:spacing w:after="0"/>
        <w:ind w:left="0"/>
        <w:jc w:val="both"/>
      </w:pPr>
      <w:r>
        <w:rPr>
          <w:rFonts w:ascii="Times New Roman"/>
          <w:b w:val="false"/>
          <w:i w:val="false"/>
          <w:color w:val="000000"/>
          <w:sz w:val="28"/>
        </w:rPr>
        <w:t>
      17. Комитет, уәкілетті органдар мен орталықтар басшылыққа алатын жұмыстың негізгі қағидаттары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сыпайылық;</w:t>
      </w:r>
      <w:r>
        <w:br/>
      </w:r>
      <w:r>
        <w:rPr>
          <w:rFonts w:ascii="Times New Roman"/>
          <w:b w:val="false"/>
          <w:i w:val="false"/>
          <w:color w:val="000000"/>
          <w:sz w:val="28"/>
        </w:rPr>
        <w:t>
</w:t>
      </w:r>
      <w:r>
        <w:rPr>
          <w:rFonts w:ascii="Times New Roman"/>
          <w:b w:val="false"/>
          <w:i w:val="false"/>
          <w:color w:val="000000"/>
          <w:sz w:val="28"/>
        </w:rPr>
        <w:t>
      3) азаматтардың құқықтарының, бостандықтары мен заңды мүдделерінің сақталуын және қорғалуын қамтамасыз ету;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мемлекеттік қызметтің сапалылығы мен уақытында ұсынылуы;</w:t>
      </w:r>
      <w:r>
        <w:br/>
      </w:r>
      <w:r>
        <w:rPr>
          <w:rFonts w:ascii="Times New Roman"/>
          <w:b w:val="false"/>
          <w:i w:val="false"/>
          <w:color w:val="000000"/>
          <w:sz w:val="28"/>
        </w:rPr>
        <w:t>
</w:t>
      </w:r>
      <w:r>
        <w:rPr>
          <w:rFonts w:ascii="Times New Roman"/>
          <w:b w:val="false"/>
          <w:i w:val="false"/>
          <w:color w:val="000000"/>
          <w:sz w:val="28"/>
        </w:rPr>
        <w:t>
      6) мемлекеттік қызмет алушы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 алушының уақытында алмаған құжаттарының сақталуын қамтамасыз ету.</w:t>
      </w:r>
    </w:p>
    <w:bookmarkEnd w:id="11"/>
    <w:bookmarkStart w:name="z188" w:id="12"/>
    <w:p>
      <w:pPr>
        <w:spacing w:after="0"/>
        <w:ind w:left="0"/>
        <w:jc w:val="left"/>
      </w:pPr>
      <w:r>
        <w:rPr>
          <w:rFonts w:ascii="Times New Roman"/>
          <w:b/>
          <w:i w:val="false"/>
          <w:color w:val="000000"/>
        </w:rPr>
        <w:t xml:space="preserve"> 
4. Жұмыс нәтижелері</w:t>
      </w:r>
    </w:p>
    <w:bookmarkEnd w:id="12"/>
    <w:bookmarkStart w:name="z189" w:id="13"/>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3-қосымшаға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уәкілетті органдардың жұмысы бағаланатын мемлекеттік қызметтің сапасы мен тиімділік көрсеткіштерінің нысаналы мәні жыл сайын Қазақстан Республикасы Әділет министрінің тиісті бұйрығымен бекітіледі.</w:t>
      </w:r>
    </w:p>
    <w:bookmarkEnd w:id="13"/>
    <w:bookmarkStart w:name="z191" w:id="14"/>
    <w:p>
      <w:pPr>
        <w:spacing w:after="0"/>
        <w:ind w:left="0"/>
        <w:jc w:val="left"/>
      </w:pPr>
      <w:r>
        <w:rPr>
          <w:rFonts w:ascii="Times New Roman"/>
          <w:b/>
          <w:i w:val="false"/>
          <w:color w:val="000000"/>
        </w:rPr>
        <w:t xml:space="preserve"> 
5. Шағым беру тәртібі</w:t>
      </w:r>
    </w:p>
    <w:bookmarkEnd w:id="14"/>
    <w:bookmarkStart w:name="z192" w:id="15"/>
    <w:p>
      <w:pPr>
        <w:spacing w:after="0"/>
        <w:ind w:left="0"/>
        <w:jc w:val="both"/>
      </w:pPr>
      <w:r>
        <w:rPr>
          <w:rFonts w:ascii="Times New Roman"/>
          <w:b w:val="false"/>
          <w:i w:val="false"/>
          <w:color w:val="000000"/>
          <w:sz w:val="28"/>
        </w:rPr>
        <w:t>
      20. Іс-әрекеттерге (әрекетсіздіктерге) шағым беру және шағымды дайындауға жәрдем көрсету тәртібі туралы түсінік алу үшін мемлекеттік қызметті алушы мекенжайлары мен телефондары осы стандарттың 1-қосымшасында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портал арқылы жүгінген кезде орталық инспекторының әрекетіне (әрекетсіздігіне) шағым беру тәртібі туралы ақпарат call-орталығының телефон нөмірі (1414) бойынша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ұсынылады.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органдар басшысының атына демалыс және мереке күндерін қоспағанда, жұмыс күндері сағат 9.00-ден 17.30-ға дейін түскі үзіліспен сағат 13.00-ден 14.30-ге дейін беріледі. Уәкілетті орган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«Орталық» РМК басшысының атына беріледі. Орталық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жазбаша нысанда пошта немесе электрондық түрде не осы стандартқа </w:t>
      </w:r>
      <w:r>
        <w:rPr>
          <w:rFonts w:ascii="Times New Roman"/>
          <w:b w:val="false"/>
          <w:i w:val="false"/>
          <w:color w:val="000000"/>
          <w:sz w:val="28"/>
        </w:rPr>
        <w:t>1 қосымшада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 ұсынған мемлекеттік қызметтің сапасыздығын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Шағымды уәкілетті органға қолма-қол және пошта арқылы қабылдаудың растамасы оны уәкілетті органның кеңсесінде жеке және заңды тұлғалардың өтініштері журналында тіркеу болып табылады (шағымның екінші данасында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Қолма-қол жүгінген жағдайда мемлекеттік қызметті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шағымын қарастыру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шағымды қолма-қол және пошта арқылы қабылдаудың растамасы оны орталықтың немесе «Орталық» РМК кеңсесінде тіркеу болып табылады (шағымның екінші данасында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шағымдарын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xml:space="preserve">
      26. Комитеттің мекенжайы: Қазақстан Республикасы, 010000, Астана қаласы, Орынбор көшесі, № 8 үй, интернет ресурс: </w:t>
      </w:r>
      <w:r>
        <w:rPr>
          <w:rFonts w:ascii="Times New Roman"/>
          <w:b w:val="false"/>
          <w:i w:val="false"/>
          <w:color w:val="000000"/>
          <w:sz w:val="28"/>
          <w:u w:val="single"/>
        </w:rPr>
        <w:t>www.minjust.kz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«Орталық» РМК-ның мекенжайы: Қазақстан Республикасы, «Орталық» РМК-ы: 010000, Астана қаласы, Республика даңғылы, № 43А үй, телефоны: 87172-94-99-95, интернет-ресурс: </w:t>
      </w:r>
      <w:r>
        <w:rPr>
          <w:rFonts w:ascii="Times New Roman"/>
          <w:b w:val="false"/>
          <w:i w:val="false"/>
          <w:color w:val="000000"/>
          <w:sz w:val="28"/>
          <w:u w:val="single"/>
        </w:rPr>
        <w:t>www.con.gov.kz</w:t>
      </w:r>
      <w:r>
        <w:rPr>
          <w:rFonts w:ascii="Times New Roman"/>
          <w:b w:val="false"/>
          <w:i w:val="false"/>
          <w:color w:val="000000"/>
          <w:sz w:val="28"/>
        </w:rPr>
        <w:t>.</w:t>
      </w:r>
    </w:p>
    <w:bookmarkEnd w:id="15"/>
    <w:bookmarkStart w:name="z207" w:id="16"/>
    <w:p>
      <w:pPr>
        <w:spacing w:after="0"/>
        <w:ind w:left="0"/>
        <w:jc w:val="both"/>
      </w:pPr>
      <w:r>
        <w:rPr>
          <w:rFonts w:ascii="Times New Roman"/>
          <w:b w:val="false"/>
          <w:i w:val="false"/>
          <w:color w:val="000000"/>
          <w:sz w:val="28"/>
        </w:rPr>
        <w:t xml:space="preserve">
«Заңды тұлғаларды мемлекеттік тіркеу     </w:t>
      </w:r>
      <w:r>
        <w:br/>
      </w:r>
      <w:r>
        <w:rPr>
          <w:rFonts w:ascii="Times New Roman"/>
          <w:b w:val="false"/>
          <w:i w:val="false"/>
          <w:color w:val="000000"/>
          <w:sz w:val="28"/>
        </w:rPr>
        <w:t xml:space="preserve">
(қайта тіркеу), олардың филиалдары мен    </w:t>
      </w:r>
      <w:r>
        <w:br/>
      </w:r>
      <w:r>
        <w:rPr>
          <w:rFonts w:ascii="Times New Roman"/>
          <w:b w:val="false"/>
          <w:i w:val="false"/>
          <w:color w:val="000000"/>
          <w:sz w:val="28"/>
        </w:rPr>
        <w:t xml:space="preserve">
өкілдіктерін есептік тіркеу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6"/>
    <w:bookmarkStart w:name="z208" w:id="17"/>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101"/>
        <w:gridCol w:w="3850"/>
        <w:gridCol w:w="2257"/>
        <w:gridCol w:w="2468"/>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057" w:id="18"/>
    <w:p>
      <w:pPr>
        <w:spacing w:after="0"/>
        <w:ind w:left="0"/>
        <w:jc w:val="both"/>
      </w:pPr>
      <w:r>
        <w:rPr>
          <w:rFonts w:ascii="Times New Roman"/>
          <w:b w:val="false"/>
          <w:i w:val="false"/>
          <w:color w:val="000000"/>
          <w:sz w:val="28"/>
        </w:rPr>
        <w:t xml:space="preserve">
«Заңды тұлғаларды мемлекеттік тіркеу     </w:t>
      </w:r>
      <w:r>
        <w:br/>
      </w:r>
      <w:r>
        <w:rPr>
          <w:rFonts w:ascii="Times New Roman"/>
          <w:b w:val="false"/>
          <w:i w:val="false"/>
          <w:color w:val="000000"/>
          <w:sz w:val="28"/>
        </w:rPr>
        <w:t xml:space="preserve">
(қайта тіркеу), олардың филиалдары мен    </w:t>
      </w:r>
      <w:r>
        <w:br/>
      </w:r>
      <w:r>
        <w:rPr>
          <w:rFonts w:ascii="Times New Roman"/>
          <w:b w:val="false"/>
          <w:i w:val="false"/>
          <w:color w:val="000000"/>
          <w:sz w:val="28"/>
        </w:rPr>
        <w:t xml:space="preserve">
өкілдіктерін есептік тіркеу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8"/>
    <w:bookmarkStart w:name="z210" w:id="19"/>
    <w:p>
      <w:pPr>
        <w:spacing w:after="0"/>
        <w:ind w:left="0"/>
        <w:jc w:val="left"/>
      </w:pPr>
      <w:r>
        <w:rPr>
          <w:rFonts w:ascii="Times New Roman"/>
          <w:b/>
          <w:i w:val="false"/>
          <w:color w:val="000000"/>
        </w:rPr>
        <w:t xml:space="preserve"> 
Халыққа қызмет көрсету орталықтарының тізімі мен мекенжайлары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Қарабұлак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Пристанционная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12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209" w:id="20"/>
    <w:p>
      <w:pPr>
        <w:spacing w:after="0"/>
        <w:ind w:left="0"/>
        <w:jc w:val="both"/>
      </w:pPr>
      <w:r>
        <w:rPr>
          <w:rFonts w:ascii="Times New Roman"/>
          <w:b w:val="false"/>
          <w:i w:val="false"/>
          <w:color w:val="000000"/>
          <w:sz w:val="28"/>
        </w:rPr>
        <w:t xml:space="preserve">
«Заңды тұлғаларды мемлекеттік тіркеу     </w:t>
      </w:r>
      <w:r>
        <w:br/>
      </w:r>
      <w:r>
        <w:rPr>
          <w:rFonts w:ascii="Times New Roman"/>
          <w:b w:val="false"/>
          <w:i w:val="false"/>
          <w:color w:val="000000"/>
          <w:sz w:val="28"/>
        </w:rPr>
        <w:t xml:space="preserve">
(қайта тіркеу), олардың филиалдары мен    </w:t>
      </w:r>
      <w:r>
        <w:br/>
      </w:r>
      <w:r>
        <w:rPr>
          <w:rFonts w:ascii="Times New Roman"/>
          <w:b w:val="false"/>
          <w:i w:val="false"/>
          <w:color w:val="000000"/>
          <w:sz w:val="28"/>
        </w:rPr>
        <w:t xml:space="preserve">
өкілдіктерін есептік тіркеу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0"/>
    <w:bookmarkStart w:name="z212" w:id="21"/>
    <w:p>
      <w:pPr>
        <w:spacing w:after="0"/>
        <w:ind w:left="0"/>
        <w:jc w:val="left"/>
      </w:pPr>
      <w:r>
        <w:rPr>
          <w:rFonts w:ascii="Times New Roman"/>
          <w:b/>
          <w:i w:val="false"/>
          <w:color w:val="000000"/>
        </w:rPr>
        <w:t xml:space="preserve"> 
Кесте. Сапа және тиімділік көрсеткіштерінің мәні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6"/>
        <w:gridCol w:w="2114"/>
        <w:gridCol w:w="1974"/>
        <w:gridCol w:w="1974"/>
      </w:tblGrid>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 жағдайларының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 алушылардың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сапасы мен тәртібі туралы ақпаратқа қанағаттанған мемлекеттік қызмет алушылардың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Олар туралы ақпаратқа электрондық форматта қол жетімді болатын қызмет көрсету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тәртібіне қанағаттанған мемлекеттік қызмет алушылардың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Сыпайылылығы</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2-қосымша        </w:t>
      </w:r>
    </w:p>
    <w:bookmarkEnd w:id="22"/>
    <w:bookmarkStart w:name="z21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3"/>
    <w:bookmarkStart w:name="z215" w:id="24"/>
    <w:p>
      <w:pPr>
        <w:spacing w:after="0"/>
        <w:ind w:left="0"/>
        <w:jc w:val="left"/>
      </w:pPr>
      <w:r>
        <w:rPr>
          <w:rFonts w:ascii="Times New Roman"/>
          <w:b/>
          <w:i w:val="false"/>
          <w:color w:val="000000"/>
        </w:rPr>
        <w:t xml:space="preserve"> 
«Заңды тұлғаның қызметін тоқтатуын мемлекеттік тіркеу және</w:t>
      </w:r>
      <w:r>
        <w:br/>
      </w:r>
      <w:r>
        <w:rPr>
          <w:rFonts w:ascii="Times New Roman"/>
          <w:b/>
          <w:i w:val="false"/>
          <w:color w:val="000000"/>
        </w:rPr>
        <w:t>
филиалдар мен өкілдіктерді есептік тіркеуден алу»</w:t>
      </w:r>
      <w:r>
        <w:br/>
      </w:r>
      <w:r>
        <w:rPr>
          <w:rFonts w:ascii="Times New Roman"/>
          <w:b/>
          <w:i w:val="false"/>
          <w:color w:val="000000"/>
        </w:rPr>
        <w:t>
мемлекеттік қызмет стандарты</w:t>
      </w:r>
    </w:p>
    <w:bookmarkEnd w:id="24"/>
    <w:bookmarkStart w:name="z216" w:id="25"/>
    <w:p>
      <w:pPr>
        <w:spacing w:after="0"/>
        <w:ind w:left="0"/>
        <w:jc w:val="left"/>
      </w:pPr>
      <w:r>
        <w:rPr>
          <w:rFonts w:ascii="Times New Roman"/>
          <w:b/>
          <w:i w:val="false"/>
          <w:color w:val="000000"/>
        </w:rPr>
        <w:t xml:space="preserve"> 
1. Жалпы ережелер</w:t>
      </w:r>
    </w:p>
    <w:bookmarkEnd w:id="25"/>
    <w:bookmarkStart w:name="z217" w:id="26"/>
    <w:p>
      <w:pPr>
        <w:spacing w:after="0"/>
        <w:ind w:left="0"/>
        <w:jc w:val="both"/>
      </w:pPr>
      <w:r>
        <w:rPr>
          <w:rFonts w:ascii="Times New Roman"/>
          <w:b w:val="false"/>
          <w:i w:val="false"/>
          <w:color w:val="000000"/>
          <w:sz w:val="28"/>
        </w:rPr>
        <w:t>
      1. «Заңды тұлғаның қызметін тоқтатуын мемлекеттік тіркеу, филиалдар мен өкілдіктерді есептік тіркеуден алу» мемлекеттік қызметін (бұдан әрі – мемлекеттік қызмет) Қазақстан Республикасы, 010000, Астана қаласы, Есіл ауданы, Орынбор көшесі, № 8-үй, 13-кіреберіс, 955-кабинет мекенжайы бойынша орналасқан Қазақстан Республикасы Әділет министрлігінің Тіркеу қызметі мен құқықтық көмек көрсету комитеті (бұдан әрі – Комитет) және аумақтық әділет органдары (бұдан әрі - уәкілетті органдар)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Заңды тұлғаның қызметін тоқтатуын мемлекеттік тіркеуді тиісті облыстың (Комитетте тіркеуге жататындардан басқасы) филиалы мен өкілдігін есептік тіркеуден алуды уәкілетті органдар орталықтар арқылы жүзеге асырады.</w:t>
      </w:r>
      <w:r>
        <w:br/>
      </w:r>
      <w:r>
        <w:rPr>
          <w:rFonts w:ascii="Times New Roman"/>
          <w:b w:val="false"/>
          <w:i w:val="false"/>
          <w:color w:val="000000"/>
          <w:sz w:val="28"/>
        </w:rPr>
        <w:t>
</w:t>
      </w:r>
      <w:r>
        <w:rPr>
          <w:rFonts w:ascii="Times New Roman"/>
          <w:b w:val="false"/>
          <w:i w:val="false"/>
          <w:color w:val="000000"/>
          <w:sz w:val="28"/>
        </w:rPr>
        <w:t>
      Заңды тұлғалардың: банктердің, республикалық және өңірлік мәртебесі бар қоғамдық бірлестіктердің (оның ішінде барлық саяси партиялардың) қызметінің тоқтатылуын, сондай-ақ шетелдік және халықаралық коммерциялық емес үкіметтік емес бірлестіктердің, республикалық және өңірлік мәртебесі бар діни бірлестіктерді есептік тіркеуден алуды Комитет жүзеге асырады.</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тұрғындарының мемлекеттік қызметтерге қол жеткізуін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«Заңды тұлғаларды мемлекеттік тіркеу және филиалдар мен өкілдіктерді есептік тіркеу туралы» Қазақстан Республикасының 1995 жылғы 17 сәуірдегі Заңының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16-1-баптарының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министрлігінің интернет-ресурсында: </w:t>
      </w:r>
      <w:r>
        <w:rPr>
          <w:rFonts w:ascii="Times New Roman"/>
          <w:b w:val="false"/>
          <w:i w:val="false"/>
          <w:color w:val="000000"/>
          <w:sz w:val="28"/>
          <w:u w:val="single"/>
        </w:rPr>
        <w:t>www.minjust.kz</w:t>
      </w:r>
      <w:r>
        <w:rPr>
          <w:rFonts w:ascii="Times New Roman"/>
          <w:b w:val="false"/>
          <w:i w:val="false"/>
          <w:color w:val="000000"/>
          <w:sz w:val="28"/>
        </w:rPr>
        <w:t>; «Ақпараттық материалдар» деген бөлімде;</w:t>
      </w:r>
      <w:r>
        <w:br/>
      </w:r>
      <w:r>
        <w:rPr>
          <w:rFonts w:ascii="Times New Roman"/>
          <w:b w:val="false"/>
          <w:i w:val="false"/>
          <w:color w:val="000000"/>
          <w:sz w:val="28"/>
        </w:rPr>
        <w:t>
</w:t>
      </w:r>
      <w:r>
        <w:rPr>
          <w:rFonts w:ascii="Times New Roman"/>
          <w:b w:val="false"/>
          <w:i w:val="false"/>
          <w:color w:val="000000"/>
          <w:sz w:val="28"/>
        </w:rPr>
        <w:t xml:space="preserve">
      2) «Халыққа қызмет көрсету орталығы» Республикалық мемлекеттік мекемесінің (бұдан әрі – «Орталық» РМК) интернет-ресурсында: </w:t>
      </w:r>
      <w:r>
        <w:rPr>
          <w:rFonts w:ascii="Times New Roman"/>
          <w:b w:val="false"/>
          <w:i w:val="false"/>
          <w:color w:val="000000"/>
          <w:sz w:val="28"/>
          <w:u w:val="single"/>
        </w:rPr>
        <w:t>www.con.gov.kz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орталықтардың үй-жайларындағы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 call-орталығының телефоны (1414) арқылы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Комитеттің немесе уәкілетті органның заңды тұлғаның қызметін тоқтатуын мемлекеттік тіркеу және филиалдар мен өкілдіктерді есептік тіркеуден шығару туралы немесе бас тарту туралы бұйрығын қағаз жүзінде беру болып табылады.</w:t>
      </w:r>
      <w:r>
        <w:br/>
      </w:r>
      <w:r>
        <w:rPr>
          <w:rFonts w:ascii="Times New Roman"/>
          <w:b w:val="false"/>
          <w:i w:val="false"/>
          <w:color w:val="000000"/>
          <w:sz w:val="28"/>
        </w:rPr>
        <w:t>
</w:t>
      </w:r>
      <w:r>
        <w:rPr>
          <w:rFonts w:ascii="Times New Roman"/>
          <w:b w:val="false"/>
          <w:i w:val="false"/>
          <w:color w:val="000000"/>
          <w:sz w:val="28"/>
        </w:rPr>
        <w:t>
      Заңды тұлға қызметінің тоқтатылуын мемлекеттік тіркеу және филиалдар мен өкілдіктерді есептік тіркеуден шығарудан бас тартылған жағдайда қағаз жүзінде берілген құжаттарының Қазақстан Республикасының заңнамалық актісінің талаптарына сәйкес келмеуіне сілтеме жасалған дәлелді бас тарту беріледі.</w:t>
      </w:r>
      <w:r>
        <w:br/>
      </w:r>
      <w:r>
        <w:rPr>
          <w:rFonts w:ascii="Times New Roman"/>
          <w:b w:val="false"/>
          <w:i w:val="false"/>
          <w:color w:val="000000"/>
          <w:sz w:val="28"/>
        </w:rPr>
        <w:t>
</w:t>
      </w:r>
      <w:r>
        <w:rPr>
          <w:rFonts w:ascii="Times New Roman"/>
          <w:b w:val="false"/>
          <w:i w:val="false"/>
          <w:color w:val="000000"/>
          <w:sz w:val="28"/>
        </w:rPr>
        <w:t>
      6. Мемлекеттік қызмет тіркелген заңды тұлғаларға, филиалдар мен өкілдіктерге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және қолхат алған сәттен бастап мемлекеттік қызмет көрсету мерзімі – күнтізбелік 10 күн ішінде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 тапсырған кезде (мемлекеттік қызмет алу үшін өтінішті берген) кезекте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алушының өтініш жасаған жерінде сол күні көрсетілетін қызмет көрсетудің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алған кезде кезекте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қолма-қол және (немесе) қолма-қол емес есеппен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көрсетілгені үшін тіркеу алымы белгіленген. Тіркеу алымының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 бойынша есептеледі және салық салу объектісінің тіркелген орны бойынша тиісті құжаттарды ұсынғанға дейін төленеді.</w:t>
      </w:r>
      <w:r>
        <w:br/>
      </w:r>
      <w:r>
        <w:rPr>
          <w:rFonts w:ascii="Times New Roman"/>
          <w:b w:val="false"/>
          <w:i w:val="false"/>
          <w:color w:val="000000"/>
          <w:sz w:val="28"/>
        </w:rPr>
        <w:t>
</w:t>
      </w:r>
      <w:r>
        <w:rPr>
          <w:rFonts w:ascii="Times New Roman"/>
          <w:b w:val="false"/>
          <w:i w:val="false"/>
          <w:color w:val="000000"/>
          <w:sz w:val="28"/>
        </w:rPr>
        <w:t>
      9. Жұмыс кестелері:</w:t>
      </w:r>
      <w:r>
        <w:br/>
      </w:r>
      <w:r>
        <w:rPr>
          <w:rFonts w:ascii="Times New Roman"/>
          <w:b w:val="false"/>
          <w:i w:val="false"/>
          <w:color w:val="000000"/>
          <w:sz w:val="28"/>
        </w:rPr>
        <w:t>
</w:t>
      </w:r>
      <w:r>
        <w:rPr>
          <w:rFonts w:ascii="Times New Roman"/>
          <w:b w:val="false"/>
          <w:i w:val="false"/>
          <w:color w:val="000000"/>
          <w:sz w:val="28"/>
        </w:rPr>
        <w:t>
      1) Комитетте:</w:t>
      </w:r>
      <w:r>
        <w:br/>
      </w:r>
      <w:r>
        <w:rPr>
          <w:rFonts w:ascii="Times New Roman"/>
          <w:b w:val="false"/>
          <w:i w:val="false"/>
          <w:color w:val="000000"/>
          <w:sz w:val="28"/>
        </w:rPr>
        <w:t>
</w:t>
      </w:r>
      <w:r>
        <w:rPr>
          <w:rFonts w:ascii="Times New Roman"/>
          <w:b w:val="false"/>
          <w:i w:val="false"/>
          <w:color w:val="000000"/>
          <w:sz w:val="28"/>
        </w:rPr>
        <w:t>
      Комитетте еңбек заңнамасына сәйкес жұма, демалыс және мейрам күндерiн қоспағанда, сағат 13.00-ден сағат 14.30-ға дейін үзіліспен, күн сайын сағат 9.00-ден сағат 17.00-ге дейiн құжаттарды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Құжаттарды қабылдау еңбек заңнамасына сәйкес демалыс және мейрам күндерiн қоспағанда, орталықтың белгіленген жұмыс кестесіне сәйкес дүйсенбiден сенбi күндi қоса алғанда, күн сайын, сағат 9.00-ден сағат 20.00-ге дейiн түскі үзiлiссiз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Орталық мемлекеттік қызметті заңды тұлғаның орналасқан жері бойынша, анықтама бюросы, күту үшін креслолар, өтініштердің толтырылған бланк үлгілері бар ақпараттық стенділер орналастырылған, мүмкіндігі шектеулі адамдар үшін жағдай жасалған ғимаратында көрсетеді.</w:t>
      </w:r>
    </w:p>
    <w:bookmarkEnd w:id="26"/>
    <w:bookmarkStart w:name="z247" w:id="27"/>
    <w:p>
      <w:pPr>
        <w:spacing w:after="0"/>
        <w:ind w:left="0"/>
        <w:jc w:val="left"/>
      </w:pPr>
      <w:r>
        <w:rPr>
          <w:rFonts w:ascii="Times New Roman"/>
          <w:b/>
          <w:i w:val="false"/>
          <w:color w:val="000000"/>
        </w:rPr>
        <w:t xml:space="preserve"> 
2. Мемлекеттік қызмет көрсету тәртібі</w:t>
      </w:r>
    </w:p>
    <w:bookmarkEnd w:id="27"/>
    <w:bookmarkStart w:name="z248" w:id="28"/>
    <w:p>
      <w:pPr>
        <w:spacing w:after="0"/>
        <w:ind w:left="0"/>
        <w:jc w:val="both"/>
      </w:pPr>
      <w:r>
        <w:rPr>
          <w:rFonts w:ascii="Times New Roman"/>
          <w:b w:val="false"/>
          <w:i w:val="false"/>
          <w:color w:val="000000"/>
          <w:sz w:val="28"/>
        </w:rPr>
        <w:t>
      11. Мемлекеттік қызмет алушылар заңды тұлға қызметінің тоқтатылуын мемлекеттік тіркеу үшін Комитетке немесе орталықтарға мынадай құжаттар:</w:t>
      </w:r>
      <w:r>
        <w:br/>
      </w:r>
      <w:r>
        <w:rPr>
          <w:rFonts w:ascii="Times New Roman"/>
          <w:b w:val="false"/>
          <w:i w:val="false"/>
          <w:color w:val="000000"/>
          <w:sz w:val="28"/>
        </w:rPr>
        <w:t>
</w:t>
      </w:r>
      <w:r>
        <w:rPr>
          <w:rFonts w:ascii="Times New Roman"/>
          <w:b w:val="false"/>
          <w:i w:val="false"/>
          <w:color w:val="000000"/>
          <w:sz w:val="28"/>
        </w:rPr>
        <w:t>
      1) белгіленген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 мүлкiнің меншік иесiнiң немесе меншік иесі уәкілеттік берген органның не оған заңды тұлғаның мөрi басылған құрылтай құжаттарымен уәкілдік берілген заңды тұлға органының шешімін;</w:t>
      </w:r>
      <w:r>
        <w:br/>
      </w:r>
      <w:r>
        <w:rPr>
          <w:rFonts w:ascii="Times New Roman"/>
          <w:b w:val="false"/>
          <w:i w:val="false"/>
          <w:color w:val="000000"/>
          <w:sz w:val="28"/>
        </w:rPr>
        <w:t>
</w:t>
      </w:r>
      <w:r>
        <w:rPr>
          <w:rFonts w:ascii="Times New Roman"/>
          <w:b w:val="false"/>
          <w:i w:val="false"/>
          <w:color w:val="000000"/>
          <w:sz w:val="28"/>
        </w:rPr>
        <w:t>
      3) құрылтай құжаттары, мемлекеттiк тіркеу (қайта тiркеу) туралы куәлiгін;</w:t>
      </w:r>
      <w:r>
        <w:br/>
      </w:r>
      <w:r>
        <w:rPr>
          <w:rFonts w:ascii="Times New Roman"/>
          <w:b w:val="false"/>
          <w:i w:val="false"/>
          <w:color w:val="000000"/>
          <w:sz w:val="28"/>
        </w:rPr>
        <w:t>
</w:t>
      </w:r>
      <w:r>
        <w:rPr>
          <w:rFonts w:ascii="Times New Roman"/>
          <w:b w:val="false"/>
          <w:i w:val="false"/>
          <w:color w:val="000000"/>
          <w:sz w:val="28"/>
        </w:rPr>
        <w:t>
      4) заңды тұлғаның таратылуы, кредиторлар қойған талаптарды мәлiмдеудiң тәртiбi мен мерзiмдері туралы ақпараттың баспасөз басылымдарында жарияланғанын растайтын құжатын;</w:t>
      </w:r>
      <w:r>
        <w:br/>
      </w:r>
      <w:r>
        <w:rPr>
          <w:rFonts w:ascii="Times New Roman"/>
          <w:b w:val="false"/>
          <w:i w:val="false"/>
          <w:color w:val="000000"/>
          <w:sz w:val="28"/>
        </w:rPr>
        <w:t>
</w:t>
      </w:r>
      <w:r>
        <w:rPr>
          <w:rFonts w:ascii="Times New Roman"/>
          <w:b w:val="false"/>
          <w:i w:val="false"/>
          <w:color w:val="000000"/>
          <w:sz w:val="28"/>
        </w:rPr>
        <w:t>
      5)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нәтижелерiн;</w:t>
      </w:r>
      <w:r>
        <w:br/>
      </w:r>
      <w:r>
        <w:rPr>
          <w:rFonts w:ascii="Times New Roman"/>
          <w:b w:val="false"/>
          <w:i w:val="false"/>
          <w:color w:val="000000"/>
          <w:sz w:val="28"/>
        </w:rPr>
        <w:t>
</w:t>
      </w:r>
      <w:r>
        <w:rPr>
          <w:rFonts w:ascii="Times New Roman"/>
          <w:b w:val="false"/>
          <w:i w:val="false"/>
          <w:color w:val="000000"/>
          <w:sz w:val="28"/>
        </w:rPr>
        <w:t>
      6) тарату балансын;</w:t>
      </w:r>
      <w:r>
        <w:br/>
      </w:r>
      <w:r>
        <w:rPr>
          <w:rFonts w:ascii="Times New Roman"/>
          <w:b w:val="false"/>
          <w:i w:val="false"/>
          <w:color w:val="000000"/>
          <w:sz w:val="28"/>
        </w:rPr>
        <w:t>
</w:t>
      </w:r>
      <w:r>
        <w:rPr>
          <w:rFonts w:ascii="Times New Roman"/>
          <w:b w:val="false"/>
          <w:i w:val="false"/>
          <w:color w:val="000000"/>
          <w:sz w:val="28"/>
        </w:rPr>
        <w:t>
      7) заңды тұлға мүлкi меншiк иесiнiң немесе өзге де органның заңды тұлғаның мөрi басылған аралық жәнe тарату баланстарын бекiту туралы шешiмiн;</w:t>
      </w:r>
      <w:r>
        <w:br/>
      </w:r>
      <w:r>
        <w:rPr>
          <w:rFonts w:ascii="Times New Roman"/>
          <w:b w:val="false"/>
          <w:i w:val="false"/>
          <w:color w:val="000000"/>
          <w:sz w:val="28"/>
        </w:rPr>
        <w:t>
</w:t>
      </w:r>
      <w:r>
        <w:rPr>
          <w:rFonts w:ascii="Times New Roman"/>
          <w:b w:val="false"/>
          <w:i w:val="false"/>
          <w:color w:val="000000"/>
          <w:sz w:val="28"/>
        </w:rPr>
        <w:t>
      8) заңды тұлға мөрiнiң жойылғандығы туралы құжатын;</w:t>
      </w:r>
      <w:r>
        <w:br/>
      </w:r>
      <w:r>
        <w:rPr>
          <w:rFonts w:ascii="Times New Roman"/>
          <w:b w:val="false"/>
          <w:i w:val="false"/>
          <w:color w:val="000000"/>
          <w:sz w:val="28"/>
        </w:rPr>
        <w:t>
</w:t>
      </w:r>
      <w:r>
        <w:rPr>
          <w:rFonts w:ascii="Times New Roman"/>
          <w:b w:val="false"/>
          <w:i w:val="false"/>
          <w:color w:val="000000"/>
          <w:sz w:val="28"/>
        </w:rPr>
        <w:t>
      9) таратылатын заңды тұлғаның филиалдары мен өкiлдiктерiнiң (олар болған жағдайда) есептен шығарылғанын растайтын құжатын;</w:t>
      </w:r>
      <w:r>
        <w:br/>
      </w:r>
      <w:r>
        <w:rPr>
          <w:rFonts w:ascii="Times New Roman"/>
          <w:b w:val="false"/>
          <w:i w:val="false"/>
          <w:color w:val="000000"/>
          <w:sz w:val="28"/>
        </w:rPr>
        <w:t>
</w:t>
      </w:r>
      <w:r>
        <w:rPr>
          <w:rFonts w:ascii="Times New Roman"/>
          <w:b w:val="false"/>
          <w:i w:val="false"/>
          <w:color w:val="000000"/>
          <w:sz w:val="28"/>
        </w:rPr>
        <w:t>
      10) салық, міндетті зейнеткерлік жарналары және әлеуметтік аударымдары жөнінде берешегiнiң жоқ екендiгi туралы анықтамасын;</w:t>
      </w:r>
      <w:r>
        <w:br/>
      </w:r>
      <w:r>
        <w:rPr>
          <w:rFonts w:ascii="Times New Roman"/>
          <w:b w:val="false"/>
          <w:i w:val="false"/>
          <w:color w:val="000000"/>
          <w:sz w:val="28"/>
        </w:rPr>
        <w:t>
</w:t>
      </w:r>
      <w:r>
        <w:rPr>
          <w:rFonts w:ascii="Times New Roman"/>
          <w:b w:val="false"/>
          <w:i w:val="false"/>
          <w:color w:val="000000"/>
          <w:sz w:val="28"/>
        </w:rPr>
        <w:t>
      11) кеден органдарының кедендiк төлемдер бойынша берешектерi жоқ екендiгi туралы анықтамасын;</w:t>
      </w:r>
      <w:r>
        <w:br/>
      </w:r>
      <w:r>
        <w:rPr>
          <w:rFonts w:ascii="Times New Roman"/>
          <w:b w:val="false"/>
          <w:i w:val="false"/>
          <w:color w:val="000000"/>
          <w:sz w:val="28"/>
        </w:rPr>
        <w:t>
</w:t>
      </w:r>
      <w:r>
        <w:rPr>
          <w:rFonts w:ascii="Times New Roman"/>
          <w:b w:val="false"/>
          <w:i w:val="false"/>
          <w:color w:val="000000"/>
          <w:sz w:val="28"/>
        </w:rPr>
        <w:t>
      12) акция шығарылымдарының (акционерлiк қоғамдар үшiн) күшi жойылғандығы туралы уәкiлеттi органның хабарламасын;</w:t>
      </w:r>
      <w:r>
        <w:br/>
      </w:r>
      <w:r>
        <w:rPr>
          <w:rFonts w:ascii="Times New Roman"/>
          <w:b w:val="false"/>
          <w:i w:val="false"/>
          <w:color w:val="000000"/>
          <w:sz w:val="28"/>
        </w:rPr>
        <w:t>
</w:t>
      </w:r>
      <w:r>
        <w:rPr>
          <w:rFonts w:ascii="Times New Roman"/>
          <w:b w:val="false"/>
          <w:i w:val="false"/>
          <w:color w:val="000000"/>
          <w:sz w:val="28"/>
        </w:rPr>
        <w:t>
      13) тiркеу алымы сомасының бюджетке төленгенін растайтын түбіртекті немесе құжатын ұсынады.</w:t>
      </w:r>
      <w:r>
        <w:br/>
      </w:r>
      <w:r>
        <w:rPr>
          <w:rFonts w:ascii="Times New Roman"/>
          <w:b w:val="false"/>
          <w:i w:val="false"/>
          <w:color w:val="000000"/>
          <w:sz w:val="28"/>
        </w:rPr>
        <w:t>
</w:t>
      </w:r>
      <w:r>
        <w:rPr>
          <w:rFonts w:ascii="Times New Roman"/>
          <w:b w:val="false"/>
          <w:i w:val="false"/>
          <w:color w:val="000000"/>
          <w:sz w:val="28"/>
        </w:rPr>
        <w:t>
      Соттың шешімімен таратылған заңды тұлға қызметінің тоқтатылуын тіркеу сот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құжат туралы мәліметті Комитет, уәкілетті орган немесе орталық тиісті мемлекеттік ақпараттық жүйеден орталықтың ақпараттық жүйесі арқылы уәкілетті тұлғаның ЭЦҚ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Мемлекеттік қызмет алушылар филиалды және өкілдікті есептік тіркеуден шығару үшін орталықтарға мынадай құжаттарды:</w:t>
      </w:r>
      <w:r>
        <w:br/>
      </w:r>
      <w:r>
        <w:rPr>
          <w:rFonts w:ascii="Times New Roman"/>
          <w:b w:val="false"/>
          <w:i w:val="false"/>
          <w:color w:val="000000"/>
          <w:sz w:val="28"/>
        </w:rPr>
        <w:t>
</w:t>
      </w:r>
      <w:r>
        <w:rPr>
          <w:rFonts w:ascii="Times New Roman"/>
          <w:b w:val="false"/>
          <w:i w:val="false"/>
          <w:color w:val="000000"/>
          <w:sz w:val="28"/>
        </w:rPr>
        <w:t>
      1) белгіленген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тұлғаның филиалының (өкiлдiктiң) қызметін тоқтату туралы заңды тұлғаның мөрімен бекітілген және соттың филиалды (өкілдікті) тарату туралы шешiмдерiн;</w:t>
      </w:r>
      <w:r>
        <w:br/>
      </w:r>
      <w:r>
        <w:rPr>
          <w:rFonts w:ascii="Times New Roman"/>
          <w:b w:val="false"/>
          <w:i w:val="false"/>
          <w:color w:val="000000"/>
          <w:sz w:val="28"/>
        </w:rPr>
        <w:t>
</w:t>
      </w:r>
      <w:r>
        <w:rPr>
          <w:rFonts w:ascii="Times New Roman"/>
          <w:b w:val="false"/>
          <w:i w:val="false"/>
          <w:color w:val="000000"/>
          <w:sz w:val="28"/>
        </w:rPr>
        <w:t>
      3) есептік тіркеу (қайта тіркеу) туралы куәліктерінің және филиал (өкілдік) туралы ереженің түпнұсқаларын;</w:t>
      </w:r>
      <w:r>
        <w:br/>
      </w:r>
      <w:r>
        <w:rPr>
          <w:rFonts w:ascii="Times New Roman"/>
          <w:b w:val="false"/>
          <w:i w:val="false"/>
          <w:color w:val="000000"/>
          <w:sz w:val="28"/>
        </w:rPr>
        <w:t>
</w:t>
      </w:r>
      <w:r>
        <w:rPr>
          <w:rFonts w:ascii="Times New Roman"/>
          <w:b w:val="false"/>
          <w:i w:val="false"/>
          <w:color w:val="000000"/>
          <w:sz w:val="28"/>
        </w:rPr>
        <w:t>
      4) заңды тұлғаларды мемлекеттік тіркегені үшін және филиалдар мен өкілдіктерді есептік тіркегені үшін бюджетке алым төлегенін растайтын түбіртегі немесе құжатын;</w:t>
      </w:r>
      <w:r>
        <w:br/>
      </w:r>
      <w:r>
        <w:rPr>
          <w:rFonts w:ascii="Times New Roman"/>
          <w:b w:val="false"/>
          <w:i w:val="false"/>
          <w:color w:val="000000"/>
          <w:sz w:val="28"/>
        </w:rPr>
        <w:t>
</w:t>
      </w:r>
      <w:r>
        <w:rPr>
          <w:rFonts w:ascii="Times New Roman"/>
          <w:b w:val="false"/>
          <w:i w:val="false"/>
          <w:color w:val="000000"/>
          <w:sz w:val="28"/>
        </w:rPr>
        <w:t>
      5) филиалдың (өкілдіктің) тұрған жері бойынша салық органының салық берешегінің жоқ (бар) екендігі туралы анықтамасын (шетелдік заңды тұлғаның филиалы мен өкілдігі үшін) ұсынады.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құжат туралы мәліметті уәкілетті орган немесе орталық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Орталықтарда бекітілген нысандағы өтініштер бланкілері күту залындағы арнайы тағандарда орналастырылады не орталықтың консультантында, сондай-ақ «Орталық» РМК-ның интернет-ресурсында: www.con.gov.kz болады.</w:t>
      </w:r>
      <w:r>
        <w:br/>
      </w:r>
      <w:r>
        <w:rPr>
          <w:rFonts w:ascii="Times New Roman"/>
          <w:b w:val="false"/>
          <w:i w:val="false"/>
          <w:color w:val="000000"/>
          <w:sz w:val="28"/>
        </w:rPr>
        <w:t>
</w:t>
      </w:r>
      <w:r>
        <w:rPr>
          <w:rFonts w:ascii="Times New Roman"/>
          <w:b w:val="false"/>
          <w:i w:val="false"/>
          <w:color w:val="000000"/>
          <w:sz w:val="28"/>
        </w:rPr>
        <w:t xml:space="preserve">
      13. Орталықтарда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Орталықтардың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Орталықтарда құжаттарды қабылдау кезінде мемлекеттік қызметті алушыға тиісті құжаттарды қабылдағаны туралы:</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 берілген күн,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қызметті алушыға дайын құжаттарды беруді орталық инспекторы «терезе» арқылы мерзімі көрсетілген қолхат негізінде күн сайын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заңды тұлғаның қызметін тоқтатуды тіркеу және филиалдар мен өкілдіктерді есептік тіркеуден шығару туралы бұйрықты алуға мерзімінде хабарласпаған жағдайда, орталық олардың бір ай ішінде сақталуын қамтамасыз етеді, содан кейін оларды уәкілетті органдарға береді.</w:t>
      </w:r>
      <w:r>
        <w:br/>
      </w:r>
      <w:r>
        <w:rPr>
          <w:rFonts w:ascii="Times New Roman"/>
          <w:b w:val="false"/>
          <w:i w:val="false"/>
          <w:color w:val="000000"/>
          <w:sz w:val="28"/>
        </w:rPr>
        <w:t>
</w:t>
      </w:r>
      <w:r>
        <w:rPr>
          <w:rFonts w:ascii="Times New Roman"/>
          <w:b w:val="false"/>
          <w:i w:val="false"/>
          <w:color w:val="000000"/>
          <w:sz w:val="28"/>
        </w:rPr>
        <w:t>
      16. Орталық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қызметті алушыға жетіспейтін құжаттар көрсетілген қолхат береді.</w:t>
      </w:r>
    </w:p>
    <w:bookmarkEnd w:id="28"/>
    <w:bookmarkStart w:name="z285" w:id="29"/>
    <w:p>
      <w:pPr>
        <w:spacing w:after="0"/>
        <w:ind w:left="0"/>
        <w:jc w:val="left"/>
      </w:pPr>
      <w:r>
        <w:rPr>
          <w:rFonts w:ascii="Times New Roman"/>
          <w:b/>
          <w:i w:val="false"/>
          <w:color w:val="000000"/>
        </w:rPr>
        <w:t xml:space="preserve"> 
3. Жұмыс қағидаттары</w:t>
      </w:r>
    </w:p>
    <w:bookmarkEnd w:id="29"/>
    <w:bookmarkStart w:name="z286" w:id="30"/>
    <w:p>
      <w:pPr>
        <w:spacing w:after="0"/>
        <w:ind w:left="0"/>
        <w:jc w:val="both"/>
      </w:pPr>
      <w:r>
        <w:rPr>
          <w:rFonts w:ascii="Times New Roman"/>
          <w:b w:val="false"/>
          <w:i w:val="false"/>
          <w:color w:val="000000"/>
          <w:sz w:val="28"/>
        </w:rPr>
        <w:t>
      17. Комитет, уәкілетті органдар мен орталықтар басшылыққа алатын жұмыстардың негізгі қағидаттары: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сыпайылық;</w:t>
      </w:r>
      <w:r>
        <w:br/>
      </w:r>
      <w:r>
        <w:rPr>
          <w:rFonts w:ascii="Times New Roman"/>
          <w:b w:val="false"/>
          <w:i w:val="false"/>
          <w:color w:val="000000"/>
          <w:sz w:val="28"/>
        </w:rPr>
        <w:t>
</w:t>
      </w:r>
      <w:r>
        <w:rPr>
          <w:rFonts w:ascii="Times New Roman"/>
          <w:b w:val="false"/>
          <w:i w:val="false"/>
          <w:color w:val="000000"/>
          <w:sz w:val="28"/>
        </w:rPr>
        <w:t>
      3) азаматтардың құқықтарының, бостандықтары мен заңды мүдделерінің сақталуын және қорғалуын қамтамасыз ету;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егжей-тегжейлі ақпарат ұсыну;</w:t>
      </w:r>
      <w:r>
        <w:br/>
      </w:r>
      <w:r>
        <w:rPr>
          <w:rFonts w:ascii="Times New Roman"/>
          <w:b w:val="false"/>
          <w:i w:val="false"/>
          <w:color w:val="000000"/>
          <w:sz w:val="28"/>
        </w:rPr>
        <w:t>
</w:t>
      </w:r>
      <w:r>
        <w:rPr>
          <w:rFonts w:ascii="Times New Roman"/>
          <w:b w:val="false"/>
          <w:i w:val="false"/>
          <w:color w:val="000000"/>
          <w:sz w:val="28"/>
        </w:rPr>
        <w:t>
      5) мемлекеттік қызметтің сапалылығы мен уақытында ұсынылуы;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алушының уақытында алмаған құжаттарының сақталуын қамтамасыз ету болып табылады.</w:t>
      </w:r>
    </w:p>
    <w:bookmarkEnd w:id="30"/>
    <w:bookmarkStart w:name="z294" w:id="31"/>
    <w:p>
      <w:pPr>
        <w:spacing w:after="0"/>
        <w:ind w:left="0"/>
        <w:jc w:val="left"/>
      </w:pPr>
      <w:r>
        <w:rPr>
          <w:rFonts w:ascii="Times New Roman"/>
          <w:b/>
          <w:i w:val="false"/>
          <w:color w:val="000000"/>
        </w:rPr>
        <w:t xml:space="preserve"> 
4. Жұмыс нәтижелері</w:t>
      </w:r>
    </w:p>
    <w:bookmarkEnd w:id="31"/>
    <w:bookmarkStart w:name="z295" w:id="32"/>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сапалық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уәкілетті органдардың жұмысы бағаланатын мемлекеттік қызметтердің сапалылығы мен тиімділік көрсеткіштерінің нысаналы мәні жыл сайын Қазақстан Республикасы Әділет министрінің тиісті бұйрығымен бекітіледі.</w:t>
      </w:r>
    </w:p>
    <w:bookmarkEnd w:id="32"/>
    <w:bookmarkStart w:name="z297" w:id="33"/>
    <w:p>
      <w:pPr>
        <w:spacing w:after="0"/>
        <w:ind w:left="0"/>
        <w:jc w:val="left"/>
      </w:pPr>
      <w:r>
        <w:rPr>
          <w:rFonts w:ascii="Times New Roman"/>
          <w:b/>
          <w:i w:val="false"/>
          <w:color w:val="000000"/>
        </w:rPr>
        <w:t xml:space="preserve"> 
5. Шағымдану тәртібі</w:t>
      </w:r>
    </w:p>
    <w:bookmarkEnd w:id="33"/>
    <w:bookmarkStart w:name="z298" w:id="34"/>
    <w:p>
      <w:pPr>
        <w:spacing w:after="0"/>
        <w:ind w:left="0"/>
        <w:jc w:val="both"/>
      </w:pPr>
      <w:r>
        <w:rPr>
          <w:rFonts w:ascii="Times New Roman"/>
          <w:b w:val="false"/>
          <w:i w:val="false"/>
          <w:color w:val="000000"/>
          <w:sz w:val="28"/>
        </w:rPr>
        <w:t>
      20. Қызметкерлердің әрекетіне (әрекетсіздігіне) шағым беру және шағымды дайындауға жәрдем көрсету тәртібін түсіндіру үшін мемлекеттік қызметті алушы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мен телефондары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портал арқылы жүгінген кезде орталық қызметкерінің әрекетіне (әрекетсіздігіне) шағым жасау тәртібі туралы ақпаратты call-орталықтың телефоны (1414) бойынша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жұмыс күндері демалыс және мереке күндерін қоспағанда, сағат 13.00-ден 14.30 аралығында түскі үзіліспен, сағат 9.00-ден бастап 17.00-ге дейін уәкілетті органның немесе Комитет басшысының атына беріледі. Уәкілетті органдар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орталықтың басшысы немесе «Орталық» РМК басшысының атына беріледі. Басшылардың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электрондық түрде не жұмыс күндері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ұйымдардың кеңселері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Қолмен алып келген және пошта арқылы келген шағымдарды қабылдаудың растамасы оның уәкілетті органның кеңсесінде жеке және заңды тұлғалардың өтініштерін тіркеу журналында тіркелуі (шағымның немесе шағымға ілеспе хаттың екінші данасына мөртабан, кіріс және шығыс тіркеу нөмірі мен күні қойылады) болып табылады.</w:t>
      </w:r>
      <w:r>
        <w:br/>
      </w:r>
      <w:r>
        <w:rPr>
          <w:rFonts w:ascii="Times New Roman"/>
          <w:b w:val="false"/>
          <w:i w:val="false"/>
          <w:color w:val="000000"/>
          <w:sz w:val="28"/>
        </w:rPr>
        <w:t>
</w:t>
      </w:r>
      <w:r>
        <w:rPr>
          <w:rFonts w:ascii="Times New Roman"/>
          <w:b w:val="false"/>
          <w:i w:val="false"/>
          <w:color w:val="000000"/>
          <w:sz w:val="28"/>
        </w:rPr>
        <w:t>
      Қолмен алып келген жағдайда мемлекеттік қызметті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Қолмен алып келген және пошта арқылы келген шағымдарды қабылдаудың растамасы оның орталықтың немесе «Орталық» РМК кеңсесінде тіркелуі (шағымның немесе шағымға ілеспе хаттың екінші данасына мөртабан, кіріс және шығыс тіркеу нөмірі мен күні қойылады)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xml:space="preserve">
      26. Комитеттің мекенжайы: Қазақстан Республикасы, 010000, Астана қаласы, Орынбор көшесі, № 8 үй, интернет ресурс: </w:t>
      </w:r>
      <w:r>
        <w:rPr>
          <w:rFonts w:ascii="Times New Roman"/>
          <w:b w:val="false"/>
          <w:i w:val="false"/>
          <w:color w:val="000000"/>
          <w:sz w:val="28"/>
          <w:u w:val="single"/>
        </w:rPr>
        <w:t>www.minjust.kz.</w:t>
      </w:r>
      <w:r>
        <w:br/>
      </w:r>
      <w:r>
        <w:rPr>
          <w:rFonts w:ascii="Times New Roman"/>
          <w:b w:val="false"/>
          <w:i w:val="false"/>
          <w:color w:val="000000"/>
          <w:sz w:val="28"/>
        </w:rPr>
        <w:t>
</w:t>
      </w:r>
      <w:r>
        <w:rPr>
          <w:rFonts w:ascii="Times New Roman"/>
          <w:b w:val="false"/>
          <w:i w:val="false"/>
          <w:color w:val="000000"/>
          <w:sz w:val="28"/>
        </w:rPr>
        <w:t xml:space="preserve">
      «Орталық» РМК-ның мекенжайы: Қазақстан Республикасы, 010000, Астана қаласы, Республика даңғылы, № 43 А үй, телефоны: 87172-94-99-95, интернет-ресурс: </w:t>
      </w:r>
      <w:r>
        <w:rPr>
          <w:rFonts w:ascii="Times New Roman"/>
          <w:b w:val="false"/>
          <w:i w:val="false"/>
          <w:color w:val="000000"/>
          <w:sz w:val="28"/>
          <w:u w:val="single"/>
        </w:rPr>
        <w:t>www.con.gov.kz.</w:t>
      </w:r>
    </w:p>
    <w:bookmarkEnd w:id="34"/>
    <w:bookmarkStart w:name="z313" w:id="35"/>
    <w:p>
      <w:pPr>
        <w:spacing w:after="0"/>
        <w:ind w:left="0"/>
        <w:jc w:val="both"/>
      </w:pPr>
      <w:r>
        <w:rPr>
          <w:rFonts w:ascii="Times New Roman"/>
          <w:b w:val="false"/>
          <w:i w:val="false"/>
          <w:color w:val="000000"/>
          <w:sz w:val="28"/>
        </w:rPr>
        <w:t xml:space="preserve">
«Заңды тұлғаның қызметін тоқтатуды    </w:t>
      </w:r>
      <w:r>
        <w:br/>
      </w:r>
      <w:r>
        <w:rPr>
          <w:rFonts w:ascii="Times New Roman"/>
          <w:b w:val="false"/>
          <w:i w:val="false"/>
          <w:color w:val="000000"/>
          <w:sz w:val="28"/>
        </w:rPr>
        <w:t xml:space="preserve">
мемлекеттік тіркеу және филиалдар    </w:t>
      </w:r>
      <w:r>
        <w:br/>
      </w:r>
      <w:r>
        <w:rPr>
          <w:rFonts w:ascii="Times New Roman"/>
          <w:b w:val="false"/>
          <w:i w:val="false"/>
          <w:color w:val="000000"/>
          <w:sz w:val="28"/>
        </w:rPr>
        <w:t xml:space="preserve">
мен өкілдіктерді есептік тіркеуден   </w:t>
      </w:r>
      <w:r>
        <w:br/>
      </w:r>
      <w:r>
        <w:rPr>
          <w:rFonts w:ascii="Times New Roman"/>
          <w:b w:val="false"/>
          <w:i w:val="false"/>
          <w:color w:val="000000"/>
          <w:sz w:val="28"/>
        </w:rPr>
        <w:t xml:space="preserve">
алу» мемлекеттік қызмет стандартының   </w:t>
      </w:r>
      <w:r>
        <w:br/>
      </w:r>
      <w:r>
        <w:rPr>
          <w:rFonts w:ascii="Times New Roman"/>
          <w:b w:val="false"/>
          <w:i w:val="false"/>
          <w:color w:val="000000"/>
          <w:sz w:val="28"/>
        </w:rPr>
        <w:t xml:space="preserve">
1-қосымшасы            </w:t>
      </w:r>
    </w:p>
    <w:bookmarkEnd w:id="35"/>
    <w:bookmarkStart w:name="z314" w:id="36"/>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11" w:id="37"/>
    <w:p>
      <w:pPr>
        <w:spacing w:after="0"/>
        <w:ind w:left="0"/>
        <w:jc w:val="both"/>
      </w:pPr>
      <w:r>
        <w:rPr>
          <w:rFonts w:ascii="Times New Roman"/>
          <w:b w:val="false"/>
          <w:i w:val="false"/>
          <w:color w:val="000000"/>
          <w:sz w:val="28"/>
        </w:rPr>
        <w:t xml:space="preserve">
«Заңды тұлғаның қызметін тоқтатуды    </w:t>
      </w:r>
      <w:r>
        <w:br/>
      </w:r>
      <w:r>
        <w:rPr>
          <w:rFonts w:ascii="Times New Roman"/>
          <w:b w:val="false"/>
          <w:i w:val="false"/>
          <w:color w:val="000000"/>
          <w:sz w:val="28"/>
        </w:rPr>
        <w:t xml:space="preserve">
мемлекеттік тіркеу және филиалдар    </w:t>
      </w:r>
      <w:r>
        <w:br/>
      </w:r>
      <w:r>
        <w:rPr>
          <w:rFonts w:ascii="Times New Roman"/>
          <w:b w:val="false"/>
          <w:i w:val="false"/>
          <w:color w:val="000000"/>
          <w:sz w:val="28"/>
        </w:rPr>
        <w:t xml:space="preserve">
мен өкілдіктерді есептік тіркеуден   </w:t>
      </w:r>
      <w:r>
        <w:br/>
      </w:r>
      <w:r>
        <w:rPr>
          <w:rFonts w:ascii="Times New Roman"/>
          <w:b w:val="false"/>
          <w:i w:val="false"/>
          <w:color w:val="000000"/>
          <w:sz w:val="28"/>
        </w:rPr>
        <w:t xml:space="preserve">
алу» мемлекеттік қызмет стандартының   </w:t>
      </w:r>
      <w:r>
        <w:br/>
      </w:r>
      <w:r>
        <w:rPr>
          <w:rFonts w:ascii="Times New Roman"/>
          <w:b w:val="false"/>
          <w:i w:val="false"/>
          <w:color w:val="000000"/>
          <w:sz w:val="28"/>
        </w:rPr>
        <w:t xml:space="preserve">
2-қосымшасы            </w:t>
      </w:r>
    </w:p>
    <w:bookmarkEnd w:id="37"/>
    <w:bookmarkStart w:name="z316" w:id="38"/>
    <w:p>
      <w:pPr>
        <w:spacing w:after="0"/>
        <w:ind w:left="0"/>
        <w:jc w:val="left"/>
      </w:pPr>
      <w:r>
        <w:rPr>
          <w:rFonts w:ascii="Times New Roman"/>
          <w:b/>
          <w:i w:val="false"/>
          <w:color w:val="000000"/>
        </w:rPr>
        <w:t xml:space="preserve"> 
Халыққа қызмет көрсету орталықтарының тізімі мен мекенжайлары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Ажар ауданының Тайпақ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315" w:id="39"/>
    <w:p>
      <w:pPr>
        <w:spacing w:after="0"/>
        <w:ind w:left="0"/>
        <w:jc w:val="both"/>
      </w:pPr>
      <w:r>
        <w:rPr>
          <w:rFonts w:ascii="Times New Roman"/>
          <w:b w:val="false"/>
          <w:i w:val="false"/>
          <w:color w:val="000000"/>
          <w:sz w:val="28"/>
        </w:rPr>
        <w:t xml:space="preserve">
«Заңды тұлғаның қызметін тоқтатуды    </w:t>
      </w:r>
      <w:r>
        <w:br/>
      </w:r>
      <w:r>
        <w:rPr>
          <w:rFonts w:ascii="Times New Roman"/>
          <w:b w:val="false"/>
          <w:i w:val="false"/>
          <w:color w:val="000000"/>
          <w:sz w:val="28"/>
        </w:rPr>
        <w:t xml:space="preserve">
мемлекеттік тіркеу және филиалдар    </w:t>
      </w:r>
      <w:r>
        <w:br/>
      </w:r>
      <w:r>
        <w:rPr>
          <w:rFonts w:ascii="Times New Roman"/>
          <w:b w:val="false"/>
          <w:i w:val="false"/>
          <w:color w:val="000000"/>
          <w:sz w:val="28"/>
        </w:rPr>
        <w:t xml:space="preserve">
мен өкілдіктерді есептік тіркеуден   </w:t>
      </w:r>
      <w:r>
        <w:br/>
      </w:r>
      <w:r>
        <w:rPr>
          <w:rFonts w:ascii="Times New Roman"/>
          <w:b w:val="false"/>
          <w:i w:val="false"/>
          <w:color w:val="000000"/>
          <w:sz w:val="28"/>
        </w:rPr>
        <w:t xml:space="preserve">
алу» мемлекеттік қызмет стандартының   </w:t>
      </w:r>
      <w:r>
        <w:br/>
      </w:r>
      <w:r>
        <w:rPr>
          <w:rFonts w:ascii="Times New Roman"/>
          <w:b w:val="false"/>
          <w:i w:val="false"/>
          <w:color w:val="000000"/>
          <w:sz w:val="28"/>
        </w:rPr>
        <w:t xml:space="preserve">
3-қосымшасы               </w:t>
      </w:r>
    </w:p>
    <w:bookmarkEnd w:id="39"/>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0"/>
        <w:gridCol w:w="2427"/>
        <w:gridCol w:w="2293"/>
        <w:gridCol w:w="2159"/>
      </w:tblGrid>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жетілімділік көрсеткіштері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 ағымдағы мәні</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ұсыну оқиғаларының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ұсыну үдерісінің сапасына қанағаттанған мемлекеттік қызметті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ұсынудың сапасына және оны ұсыну тәртібі туралы ақпаратқа қанағаттанған мемлекеттік қызметті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тұрпатта қолжетімді ақпараты бар қызметтің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қаулысына       </w:t>
      </w:r>
      <w:r>
        <w:br/>
      </w:r>
      <w:r>
        <w:rPr>
          <w:rFonts w:ascii="Times New Roman"/>
          <w:b w:val="false"/>
          <w:i w:val="false"/>
          <w:color w:val="000000"/>
          <w:sz w:val="28"/>
        </w:rPr>
        <w:t xml:space="preserve">
3-қосымша       </w:t>
      </w:r>
    </w:p>
    <w:bookmarkEnd w:id="4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Start w:name="z319" w:id="41"/>
    <w:p>
      <w:pPr>
        <w:spacing w:after="0"/>
        <w:ind w:left="0"/>
        <w:jc w:val="left"/>
      </w:pPr>
      <w:r>
        <w:rPr>
          <w:rFonts w:ascii="Times New Roman"/>
          <w:b/>
          <w:i w:val="false"/>
          <w:color w:val="000000"/>
        </w:rPr>
        <w:t xml:space="preserve"> 
«Заңды тұлғаны мемлекеттік тіркеу (қайта тіркеу), заңды</w:t>
      </w:r>
      <w:r>
        <w:br/>
      </w:r>
      <w:r>
        <w:rPr>
          <w:rFonts w:ascii="Times New Roman"/>
          <w:b/>
          <w:i w:val="false"/>
          <w:color w:val="000000"/>
        </w:rPr>
        <w:t>
тұлғаның филиалы мен өкілдігін есептік тіркеу (қайта тіркеу)</w:t>
      </w:r>
      <w:r>
        <w:br/>
      </w:r>
      <w:r>
        <w:rPr>
          <w:rFonts w:ascii="Times New Roman"/>
          <w:b/>
          <w:i w:val="false"/>
          <w:color w:val="000000"/>
        </w:rPr>
        <w:t>
туралы куәліктің телнұсқасын беру» мемлекеттік қызмет стандарты</w:t>
      </w:r>
    </w:p>
    <w:bookmarkEnd w:id="41"/>
    <w:bookmarkStart w:name="z320" w:id="42"/>
    <w:p>
      <w:pPr>
        <w:spacing w:after="0"/>
        <w:ind w:left="0"/>
        <w:jc w:val="left"/>
      </w:pPr>
      <w:r>
        <w:rPr>
          <w:rFonts w:ascii="Times New Roman"/>
          <w:b/>
          <w:i w:val="false"/>
          <w:color w:val="000000"/>
        </w:rPr>
        <w:t xml:space="preserve"> 
1. Жалпы ережелер</w:t>
      </w:r>
    </w:p>
    <w:bookmarkEnd w:id="42"/>
    <w:bookmarkStart w:name="z321" w:id="43"/>
    <w:p>
      <w:pPr>
        <w:spacing w:after="0"/>
        <w:ind w:left="0"/>
        <w:jc w:val="both"/>
      </w:pPr>
      <w:r>
        <w:rPr>
          <w:rFonts w:ascii="Times New Roman"/>
          <w:b w:val="false"/>
          <w:i w:val="false"/>
          <w:color w:val="000000"/>
          <w:sz w:val="28"/>
        </w:rPr>
        <w:t>
      1. «Заңды тұлғаны мемлекеттік тіркеу (қайта тіркеу), заңды тұлғаның филиалы мен өкілдігін есептік тіркеу (қайта тіркеу) туралы куәліктің телнұсқасын беру» мемлекеттік қызметін Қазақстан Республикасы, 010000, Астана қаласы, Есіл ауданы, Орынбор көшесі, № 8-үй, 13-кіреберіс, 955-кабинет мекенжайы бойынша орналасқан Қазақстан Республикасы Әділет министрлігінің Тіркеу қызметі мен құқықтық көмек көрсету комитеті (бұдан әрі – Комитет) және аумақтық әділет органдары (бұдан әрі – уәкілетті органдар),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 және өтініш берушіде электронды-цифрлық қолтаңба (бұдан әрі – ЭЦҚ) болған жағдайда </w:t>
      </w:r>
      <w:r>
        <w:rPr>
          <w:rFonts w:ascii="Times New Roman"/>
          <w:b w:val="false"/>
          <w:i w:val="false"/>
          <w:color w:val="000000"/>
          <w:sz w:val="28"/>
          <w:u w:val="single"/>
        </w:rPr>
        <w:t>www.e.gov.kz</w:t>
      </w:r>
      <w:r>
        <w:rPr>
          <w:rFonts w:ascii="Times New Roman"/>
          <w:b w:val="false"/>
          <w:i w:val="false"/>
          <w:color w:val="000000"/>
          <w:sz w:val="28"/>
        </w:rPr>
        <w:t xml:space="preserve"> «электронды үкімет» веб-портал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заңды тұлғаның филиалы мен өкілдігін есептік тіркеу (қайта тіркеу) туралы куәліктің телнұсқасын беруді тиісті облыста (Комитетте беруге жататындардан басқалары) уәкілетті органдар орталық арқылы жүзеге асырады.</w:t>
      </w:r>
      <w:r>
        <w:br/>
      </w:r>
      <w:r>
        <w:rPr>
          <w:rFonts w:ascii="Times New Roman"/>
          <w:b w:val="false"/>
          <w:i w:val="false"/>
          <w:color w:val="000000"/>
          <w:sz w:val="28"/>
        </w:rPr>
        <w:t>
</w:t>
      </w:r>
      <w:r>
        <w:rPr>
          <w:rFonts w:ascii="Times New Roman"/>
          <w:b w:val="false"/>
          <w:i w:val="false"/>
          <w:color w:val="000000"/>
          <w:sz w:val="28"/>
        </w:rPr>
        <w:t>
      Банктерді, республикалық және аймақтық мәртебесі бар қоғамдық бірлестіктерді (оның ішінде барлық саяси партияларды), сондай-ақ, шетелдік және халықаралық коммерциялық емес үкіметтік емес ұйымдарының филиалдары және өкілдіктерін есептік тіркеу (қайта тіркеу), республикалық және аймақтық мәртебесі бар діни бірлестіктерді мемлекеттік тіркеу (қайта тіркеу) туралы куәліктің телнұсқасын беруді Комитет жүзеге асырады.</w:t>
      </w:r>
      <w:r>
        <w:br/>
      </w:r>
      <w:r>
        <w:rPr>
          <w:rFonts w:ascii="Times New Roman"/>
          <w:b w:val="false"/>
          <w:i w:val="false"/>
          <w:color w:val="000000"/>
          <w:sz w:val="28"/>
        </w:rPr>
        <w:t>
</w:t>
      </w:r>
      <w:r>
        <w:rPr>
          <w:rFonts w:ascii="Times New Roman"/>
          <w:b w:val="false"/>
          <w:i w:val="false"/>
          <w:color w:val="000000"/>
          <w:sz w:val="28"/>
        </w:rPr>
        <w:t>
      Алушыда ЭЦҚ болған жағдайда портал арқылы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
      Шалғай елді мекендердегі тұрғындардың мемлекеттік қызметтерге қол жеткізуін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министрлігінің интернет-ресурсында: </w:t>
      </w:r>
      <w:r>
        <w:rPr>
          <w:rFonts w:ascii="Times New Roman"/>
          <w:b w:val="false"/>
          <w:i w:val="false"/>
          <w:color w:val="000000"/>
          <w:sz w:val="28"/>
          <w:u w:val="single"/>
        </w:rPr>
        <w:t>www.minjust.kz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«Орталық» РМК-ның интернет-ресурсында: </w:t>
      </w:r>
      <w:r>
        <w:rPr>
          <w:rFonts w:ascii="Times New Roman"/>
          <w:b w:val="false"/>
          <w:i w:val="false"/>
          <w:color w:val="000000"/>
          <w:sz w:val="28"/>
          <w:u w:val="single"/>
        </w:rPr>
        <w:t>www.con.gov.kz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орталықтардың үй-жайларындағы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call-орталығының телефоны (1414) арқылы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Комитетте және орталықта заңды тұлғаны мемлекеттік тіркеу (қайта тіркеу) және заңды тұлғаның филиалы мен өкілдігін есептік тіркеу (қайта тіркеу) туралы куәліктің телнұсқасын қағаз жүзінде ұсыну болып табылады.</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және заңды тұлғаның филиалы мен өкілдігін есептік тіркеу (қайта тіркеу) туралы куәліктің телнұсқасын беруден бас тартылған жағдайда қағаз жүзіндегі құжаттардың Қазақстан Республикасының заңнамалық актісінің талаптарына сәйкес келмеуіне сілтеме жасалған дәлелді бас тарту беріледі;</w:t>
      </w:r>
      <w:r>
        <w:br/>
      </w:r>
      <w:r>
        <w:rPr>
          <w:rFonts w:ascii="Times New Roman"/>
          <w:b w:val="false"/>
          <w:i w:val="false"/>
          <w:color w:val="000000"/>
          <w:sz w:val="28"/>
        </w:rPr>
        <w:t>
</w:t>
      </w:r>
      <w:r>
        <w:rPr>
          <w:rFonts w:ascii="Times New Roman"/>
          <w:b w:val="false"/>
          <w:i w:val="false"/>
          <w:color w:val="000000"/>
          <w:sz w:val="28"/>
        </w:rPr>
        <w:t>
      2) порталда «жеке кабинетіне» заңды тұлғаны мемлекеттік тіркеу (қайта тіркеу) және заңды тұлғаның филиалы мен өкілдігін есептік тіркеу (қайта тіркеу) туралы куәліктің телнұсқасын беруге электрондық өтініштің қабылданғаны туралы хабарлама немесе мемлекеттік қызметті ұсынудан бас тарту туралы уәкілетті тұлғаның ЭЦҚ-мен куәландырылған уәкілетті органның электрондық құжат нысандағы дәлелді жауабы жіберілді.</w:t>
      </w:r>
      <w:r>
        <w:br/>
      </w:r>
      <w:r>
        <w:rPr>
          <w:rFonts w:ascii="Times New Roman"/>
          <w:b w:val="false"/>
          <w:i w:val="false"/>
          <w:color w:val="000000"/>
          <w:sz w:val="28"/>
        </w:rPr>
        <w:t>
</w:t>
      </w:r>
      <w:r>
        <w:rPr>
          <w:rFonts w:ascii="Times New Roman"/>
          <w:b w:val="false"/>
          <w:i w:val="false"/>
          <w:color w:val="000000"/>
          <w:sz w:val="28"/>
        </w:rPr>
        <w:t>
      6. Мемлекеттік қызмет тіркелген барлық заңды тұлғаларға, филиалдарға және өкілдіктерге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мемлекеттік қызметті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күнінен бастап және қолхат алғаннан, сондай-ақ электронды сұрау салу берген сәттен бастап үш жұмыс күні ішінде жүзеге асырылады (құжаттарды қабылдау және тапсыру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Мемлекеттік қызмет алушы электронды сұрау салуды портал арқылы ұсынған кезде заңды тұлғаны мемлекеттік тіркеу (қайта тіркеу) және заңды тұлғаның филиалы мен өкілдігін есептік тіркеу (қайта тіркеу) туралы куәліктің телнұсқасын беру бір жұмыс күнінен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2) құжаттар тапсырған кезде (мемлекеттік қызметті алу үшін өтінішті бергенде) кезекте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алушының өтініш жасаған жерінде сол күні көрсетілетін мемлекеттік қызметті алушыға қызмет көрсетудің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алған кезде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қолма-қол және (немесе) қолма-қол емес есеппен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тіркеу алымы белгіленген. Тіркеу алымының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тіркелген орны бойынша тиісті құжаттарды ұсынғанға дейін төленеді.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алуға электронды сұрау салу ұсынылған жағдайда, төлем «электронды үкімет» төлем шлюзы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Комитетте:</w:t>
      </w:r>
      <w:r>
        <w:br/>
      </w:r>
      <w:r>
        <w:rPr>
          <w:rFonts w:ascii="Times New Roman"/>
          <w:b w:val="false"/>
          <w:i w:val="false"/>
          <w:color w:val="000000"/>
          <w:sz w:val="28"/>
        </w:rPr>
        <w:t>
</w:t>
      </w:r>
      <w:r>
        <w:rPr>
          <w:rFonts w:ascii="Times New Roman"/>
          <w:b w:val="false"/>
          <w:i w:val="false"/>
          <w:color w:val="000000"/>
          <w:sz w:val="28"/>
        </w:rPr>
        <w:t>
      Комитетте Қазақстан Республикасының еңбек заңнамасына сәйкес жұма, демалыс және мереке күндерін қоспағанда, сағат 13.00-ден 14.30-ға дейінгі үзіліспен, сағат 9.00-ден 17.00-ге дейін құжаттарды күн сайын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күн сайын жексенбі және мереке күндерін қоспағанда, дүйсенбіден бастап сенбіні қоса алғанда, еңбек заңнамасына сай белгіленген жұмыс кестесіне сәйкес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орталықтың бекітілген кестесіне сәйкес,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қызметтер заңды тұлғаның орналасқан жері бойынша, анықтама бюросы, күту үшін креслолар, өтініштердің толтырылған бланк үлгілері бар ақпараттық стенділер орналастырылған, мүмкіндігі шектеулі адамдар үшін жағдай жасалған орталық ғимаратының залында көрсетіледі.</w:t>
      </w:r>
    </w:p>
    <w:bookmarkEnd w:id="43"/>
    <w:bookmarkStart w:name="z357" w:id="44"/>
    <w:p>
      <w:pPr>
        <w:spacing w:after="0"/>
        <w:ind w:left="0"/>
        <w:jc w:val="left"/>
      </w:pPr>
      <w:r>
        <w:rPr>
          <w:rFonts w:ascii="Times New Roman"/>
          <w:b/>
          <w:i w:val="false"/>
          <w:color w:val="000000"/>
        </w:rPr>
        <w:t xml:space="preserve"> 
2. Мемлекеттік қызмет көрсету тәртібі</w:t>
      </w:r>
    </w:p>
    <w:bookmarkEnd w:id="44"/>
    <w:bookmarkStart w:name="z358" w:id="45"/>
    <w:p>
      <w:pPr>
        <w:spacing w:after="0"/>
        <w:ind w:left="0"/>
        <w:jc w:val="both"/>
      </w:pPr>
      <w:r>
        <w:rPr>
          <w:rFonts w:ascii="Times New Roman"/>
          <w:b w:val="false"/>
          <w:i w:val="false"/>
          <w:color w:val="000000"/>
          <w:sz w:val="28"/>
        </w:rPr>
        <w:t>
      11. Мемлекеттік қызмет алу үшін мемлекеттік қызмет алушылар Комитетке немесе Орталыққа мынадай құжаттар:</w:t>
      </w:r>
      <w:r>
        <w:br/>
      </w:r>
      <w:r>
        <w:rPr>
          <w:rFonts w:ascii="Times New Roman"/>
          <w:b w:val="false"/>
          <w:i w:val="false"/>
          <w:color w:val="000000"/>
          <w:sz w:val="28"/>
        </w:rPr>
        <w:t>
</w:t>
      </w:r>
      <w:r>
        <w:rPr>
          <w:rFonts w:ascii="Times New Roman"/>
          <w:b w:val="false"/>
          <w:i w:val="false"/>
          <w:color w:val="000000"/>
          <w:sz w:val="28"/>
        </w:rPr>
        <w:t>
      1) белгіленген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және филиал мен өкілдікті есептік тіркеу (қайта тіркеу) туралы куәліктің түпнұсқасын жоғалтқаны туралы ақпараттың мерзімді баспасөз басылымында жарияланғанын растайтын құжат (өтініш берушінің ЭЦҚ-мен куәландырылған порталдағы электрондық құжат нысанында сұрау салу беру кезінде электрондық көшірмелері электрондық сұрау салуға бекітіледі);</w:t>
      </w:r>
      <w:r>
        <w:br/>
      </w:r>
      <w:r>
        <w:rPr>
          <w:rFonts w:ascii="Times New Roman"/>
          <w:b w:val="false"/>
          <w:i w:val="false"/>
          <w:color w:val="000000"/>
          <w:sz w:val="28"/>
        </w:rPr>
        <w:t>
</w:t>
      </w:r>
      <w:r>
        <w:rPr>
          <w:rFonts w:ascii="Times New Roman"/>
          <w:b w:val="false"/>
          <w:i w:val="false"/>
          <w:color w:val="000000"/>
          <w:sz w:val="28"/>
        </w:rPr>
        <w:t>
      3) бюджетке тіркеу алымының сомасы төленгенін растайтын құжат ұсынады.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алуға электронды сұрау салу ұсынылған жағдайда, төлем ЭҮТШ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ЭҮТШ арқылы төлеген жағдайда,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 электронды сұрау салуға қоса тіркелмейді.</w:t>
      </w:r>
      <w:r>
        <w:br/>
      </w:r>
      <w:r>
        <w:rPr>
          <w:rFonts w:ascii="Times New Roman"/>
          <w:b w:val="false"/>
          <w:i w:val="false"/>
          <w:color w:val="000000"/>
          <w:sz w:val="28"/>
        </w:rPr>
        <w:t>
</w:t>
      </w:r>
      <w:r>
        <w:rPr>
          <w:rFonts w:ascii="Times New Roman"/>
          <w:b w:val="false"/>
          <w:i w:val="false"/>
          <w:color w:val="000000"/>
          <w:sz w:val="28"/>
        </w:rPr>
        <w:t xml:space="preserve">
      12. Орталықтарда бекітілген нысандағы өтініштер бланкілері күту залындағы арнайы тағандарда орналастырылады не орталықтың консультантында, сондай-ақ «Орталық» РМК-ның интернет-ресурсында: </w:t>
      </w:r>
      <w:r>
        <w:rPr>
          <w:rFonts w:ascii="Times New Roman"/>
          <w:b w:val="false"/>
          <w:i w:val="false"/>
          <w:color w:val="000000"/>
          <w:sz w:val="28"/>
          <w:u w:val="single"/>
        </w:rPr>
        <w:t>www.con.gov.kz</w:t>
      </w:r>
      <w:r>
        <w:rPr>
          <w:rFonts w:ascii="Times New Roman"/>
          <w:b w:val="false"/>
          <w:i w:val="false"/>
          <w:color w:val="000000"/>
          <w:sz w:val="28"/>
        </w:rPr>
        <w:t xml:space="preserve">, </w:t>
      </w:r>
      <w:r>
        <w:rPr>
          <w:rFonts w:ascii="Times New Roman"/>
          <w:b w:val="false"/>
          <w:i w:val="false"/>
          <w:color w:val="000000"/>
          <w:sz w:val="28"/>
          <w:u w:val="single"/>
        </w:rPr>
        <w:t>www.е.gov.kz</w:t>
      </w:r>
      <w:r>
        <w:rPr>
          <w:rFonts w:ascii="Times New Roman"/>
          <w:b w:val="false"/>
          <w:i w:val="false"/>
          <w:color w:val="000000"/>
          <w:sz w:val="28"/>
        </w:rPr>
        <w:t xml:space="preserve"> порталында болады.</w:t>
      </w:r>
      <w:r>
        <w:br/>
      </w:r>
      <w:r>
        <w:rPr>
          <w:rFonts w:ascii="Times New Roman"/>
          <w:b w:val="false"/>
          <w:i w:val="false"/>
          <w:color w:val="000000"/>
          <w:sz w:val="28"/>
        </w:rPr>
        <w:t>
</w:t>
      </w:r>
      <w:r>
        <w:rPr>
          <w:rFonts w:ascii="Times New Roman"/>
          <w:b w:val="false"/>
          <w:i w:val="false"/>
          <w:color w:val="000000"/>
          <w:sz w:val="28"/>
        </w:rPr>
        <w:t xml:space="preserve">
      13. Орталықтарда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Орталықтардың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электронды сұрау салуды жіберу өтініш берушінің «жеке кабинетінен» жүзеге асырылады. Сұрау салу таңдап алынған қызметке сәйкес уәкілетті органның мекенжайына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Орталықтарда құжаттарды қабылдау кезінде мемлекеттік қызметті алушыға тиісті құжаттарды қабылдағаны туралы:</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 берілетін күн,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қызметті алушының «жеке кабинетіне» сұрау салуды қабылдағаны туралы мемлекеттік қызметтің нәтижесін алған күні мен уақыты көрсетілген хабарлама есеп жіберіледі.</w:t>
      </w:r>
      <w:r>
        <w:br/>
      </w:r>
      <w:r>
        <w:rPr>
          <w:rFonts w:ascii="Times New Roman"/>
          <w:b w:val="false"/>
          <w:i w:val="false"/>
          <w:color w:val="000000"/>
          <w:sz w:val="28"/>
        </w:rPr>
        <w:t>
</w:t>
      </w:r>
      <w:r>
        <w:rPr>
          <w:rFonts w:ascii="Times New Roman"/>
          <w:b w:val="false"/>
          <w:i w:val="false"/>
          <w:color w:val="000000"/>
          <w:sz w:val="28"/>
        </w:rPr>
        <w:t>
      15. Орталықта дайын құжаттарды мемлекеттік қызмет алушыға беруді орталықтың қызметкері «терезе» арқылы мерзімі көрсетілген қолхат негізінде күн сайын жүзеге асырады.</w:t>
      </w:r>
      <w:r>
        <w:br/>
      </w:r>
      <w:r>
        <w:rPr>
          <w:rFonts w:ascii="Times New Roman"/>
          <w:b w:val="false"/>
          <w:i w:val="false"/>
          <w:color w:val="000000"/>
          <w:sz w:val="28"/>
        </w:rPr>
        <w:t>
</w:t>
      </w:r>
      <w:r>
        <w:rPr>
          <w:rFonts w:ascii="Times New Roman"/>
          <w:b w:val="false"/>
          <w:i w:val="false"/>
          <w:color w:val="000000"/>
          <w:sz w:val="28"/>
        </w:rPr>
        <w:t>
      Егер алушы құжаттарды алуға мерзімінде хабарласпаған жағдайда, орталық олардың бір ай ішінде сақталуын қамтамасыз етеді, содан кейін оларды уәкілетті органдарға береді.</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сондай-ақ «Ақпараттандыру туралы» Қазақстан Республикасы Заңның </w:t>
      </w:r>
      <w:r>
        <w:rPr>
          <w:rFonts w:ascii="Times New Roman"/>
          <w:b w:val="false"/>
          <w:i w:val="false"/>
          <w:color w:val="000000"/>
          <w:sz w:val="28"/>
        </w:rPr>
        <w:t>40-бабында</w:t>
      </w:r>
      <w:r>
        <w:rPr>
          <w:rFonts w:ascii="Times New Roman"/>
          <w:b w:val="false"/>
          <w:i w:val="false"/>
          <w:color w:val="000000"/>
          <w:sz w:val="28"/>
        </w:rPr>
        <w:t xml:space="preserve"> көзделген жағдайларда орталық құжаттарды қабылдаудан бас тартады. Құжаттарды қабылдаудан бас тартқан кезде орталықтың қызметкері мемлекеттік қызмет алушыға жетіспейтін құжаттар көрсетілген қолхат береді.</w:t>
      </w:r>
    </w:p>
    <w:bookmarkEnd w:id="45"/>
    <w:bookmarkStart w:name="z379" w:id="46"/>
    <w:p>
      <w:pPr>
        <w:spacing w:after="0"/>
        <w:ind w:left="0"/>
        <w:jc w:val="left"/>
      </w:pPr>
      <w:r>
        <w:rPr>
          <w:rFonts w:ascii="Times New Roman"/>
          <w:b/>
          <w:i w:val="false"/>
          <w:color w:val="000000"/>
        </w:rPr>
        <w:t xml:space="preserve"> 
3. Жұмыс қағидаттары</w:t>
      </w:r>
    </w:p>
    <w:bookmarkEnd w:id="46"/>
    <w:bookmarkStart w:name="z380" w:id="47"/>
    <w:p>
      <w:pPr>
        <w:spacing w:after="0"/>
        <w:ind w:left="0"/>
        <w:jc w:val="both"/>
      </w:pPr>
      <w:r>
        <w:rPr>
          <w:rFonts w:ascii="Times New Roman"/>
          <w:b w:val="false"/>
          <w:i w:val="false"/>
          <w:color w:val="000000"/>
          <w:sz w:val="28"/>
        </w:rPr>
        <w:t>
      17. Комитет, уәкілетті органдар мен орталықтар басшылыққа алатын жұмыстардың негізгі қағидаттары: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сыпайылық;</w:t>
      </w:r>
      <w:r>
        <w:br/>
      </w:r>
      <w:r>
        <w:rPr>
          <w:rFonts w:ascii="Times New Roman"/>
          <w:b w:val="false"/>
          <w:i w:val="false"/>
          <w:color w:val="000000"/>
          <w:sz w:val="28"/>
        </w:rPr>
        <w:t>
</w:t>
      </w:r>
      <w:r>
        <w:rPr>
          <w:rFonts w:ascii="Times New Roman"/>
          <w:b w:val="false"/>
          <w:i w:val="false"/>
          <w:color w:val="000000"/>
          <w:sz w:val="28"/>
        </w:rPr>
        <w:t>
      3) азаматтардың құқықтарының, бостандықтары мен заңды мүдделерінің сақталуын және қорғалуын қамтамасыз ету;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егжей-тегжейлі ақпарат ұсыну;</w:t>
      </w:r>
      <w:r>
        <w:br/>
      </w:r>
      <w:r>
        <w:rPr>
          <w:rFonts w:ascii="Times New Roman"/>
          <w:b w:val="false"/>
          <w:i w:val="false"/>
          <w:color w:val="000000"/>
          <w:sz w:val="28"/>
        </w:rPr>
        <w:t>
</w:t>
      </w:r>
      <w:r>
        <w:rPr>
          <w:rFonts w:ascii="Times New Roman"/>
          <w:b w:val="false"/>
          <w:i w:val="false"/>
          <w:color w:val="000000"/>
          <w:sz w:val="28"/>
        </w:rPr>
        <w:t>
      5) мемлекеттік қызметтің сапалылығы мен уақытында ұсынылуы;</w:t>
      </w:r>
      <w:r>
        <w:br/>
      </w:r>
      <w:r>
        <w:rPr>
          <w:rFonts w:ascii="Times New Roman"/>
          <w:b w:val="false"/>
          <w:i w:val="false"/>
          <w:color w:val="000000"/>
          <w:sz w:val="28"/>
        </w:rPr>
        <w:t>
</w:t>
      </w:r>
      <w:r>
        <w:rPr>
          <w:rFonts w:ascii="Times New Roman"/>
          <w:b w:val="false"/>
          <w:i w:val="false"/>
          <w:color w:val="000000"/>
          <w:sz w:val="28"/>
        </w:rPr>
        <w:t>
      6) мемлекеттік қызмет алушының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 алушының уақытында алмаған құжаттарының сақталуын қамтамасыз ету болып табылады.</w:t>
      </w:r>
    </w:p>
    <w:bookmarkEnd w:id="47"/>
    <w:bookmarkStart w:name="z388" w:id="48"/>
    <w:p>
      <w:pPr>
        <w:spacing w:after="0"/>
        <w:ind w:left="0"/>
        <w:jc w:val="left"/>
      </w:pPr>
      <w:r>
        <w:rPr>
          <w:rFonts w:ascii="Times New Roman"/>
          <w:b/>
          <w:i w:val="false"/>
          <w:color w:val="000000"/>
        </w:rPr>
        <w:t xml:space="preserve"> 
4. Жұмыс нәтижелері</w:t>
      </w:r>
    </w:p>
    <w:bookmarkEnd w:id="48"/>
    <w:bookmarkStart w:name="z389" w:id="49"/>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уәкілетті органдардың жұмысы бағаланатын мемлекеттік қызметтің сапасы мен тиімділігі көрсеткіштерінің нысаналы мәні жыл сайын Қазақстан Республикасының Әділет министрінің тиісті бұйрығымен бекітіледі.</w:t>
      </w:r>
    </w:p>
    <w:bookmarkEnd w:id="49"/>
    <w:bookmarkStart w:name="z391" w:id="50"/>
    <w:p>
      <w:pPr>
        <w:spacing w:after="0"/>
        <w:ind w:left="0"/>
        <w:jc w:val="left"/>
      </w:pPr>
      <w:r>
        <w:rPr>
          <w:rFonts w:ascii="Times New Roman"/>
          <w:b/>
          <w:i w:val="false"/>
          <w:color w:val="000000"/>
        </w:rPr>
        <w:t xml:space="preserve"> 
5. Шағымдану тәртібі</w:t>
      </w:r>
    </w:p>
    <w:bookmarkEnd w:id="50"/>
    <w:bookmarkStart w:name="z392" w:id="51"/>
    <w:p>
      <w:pPr>
        <w:spacing w:after="0"/>
        <w:ind w:left="0"/>
        <w:jc w:val="both"/>
      </w:pPr>
      <w:r>
        <w:rPr>
          <w:rFonts w:ascii="Times New Roman"/>
          <w:b w:val="false"/>
          <w:i w:val="false"/>
          <w:color w:val="000000"/>
          <w:sz w:val="28"/>
        </w:rPr>
        <w:t>
      20. Қызметкердің әрекетіне (әрекетсіздігіне) шағым беру және шағымды дайындауға жәрдем көрсету тәртібін түсіндіру үшін алушы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мен телефондары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немесе портал арқылы жүгінген кезде орталық қызметкерінің әрекетіне (әрекетсіздігіне) шағым жасау тәртібі туралы ақпаратты call-орталықтың телефоны (1414) бойынша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немесе Комитетке жұмыс күндері демалыс және мереке күндерін қоспағанда, сағат 13.00-ден 14.30 аралығында түскі үзіліспен, сағат 9.00-ден 17.00-ге дейін беріледі. Уәкілетті органдар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орталықтың немесе «Орталық» РМК басшысының атына беріледі. Басшылардың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электрондық түрде не жұмыс күндері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ұйымдардың кеңселері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Қолмен алып келген және пошта арқылы келген шағымдарды қабылдаудың растамасы оның уәкілетті органның кеңсесінде жеке және заңды тұлғалардың өтініштерін тіркеу журналында тіркелуі (шағымның немесе ілеспе хаттың екінші данасына мөртабан, кіріс және шығыс тіркеу нөмірі мен күні қойылады) болып табылады.</w:t>
      </w:r>
      <w:r>
        <w:br/>
      </w:r>
      <w:r>
        <w:rPr>
          <w:rFonts w:ascii="Times New Roman"/>
          <w:b w:val="false"/>
          <w:i w:val="false"/>
          <w:color w:val="000000"/>
          <w:sz w:val="28"/>
        </w:rPr>
        <w:t>
</w:t>
      </w:r>
      <w:r>
        <w:rPr>
          <w:rFonts w:ascii="Times New Roman"/>
          <w:b w:val="false"/>
          <w:i w:val="false"/>
          <w:color w:val="000000"/>
          <w:sz w:val="28"/>
        </w:rPr>
        <w:t>
      Қолмен алып келген жағдайда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Қолмен алып келген және пошта арқылы келген шағымдарды қабылдаудың растамасы оның орталықтың немесе «Орталық» РМК кеңсесінде тіркелуі (шағымның немесе шағымға ілеспе хаттың екінші данасына мөртабан, кіріс және шығыс тіркеу нөмірі мен күні қойылады)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xml:space="preserve">
      26. Комитеттің мекенжайы: Қазақстан Республикасы, 010000, Астана қаласы, Орынбор көшесі, № 8 үй, интернет ресурс: </w:t>
      </w:r>
      <w:r>
        <w:rPr>
          <w:rFonts w:ascii="Times New Roman"/>
          <w:b w:val="false"/>
          <w:i w:val="false"/>
          <w:color w:val="000000"/>
          <w:sz w:val="28"/>
          <w:u w:val="single"/>
        </w:rPr>
        <w:t>www.minjust.kz.</w:t>
      </w:r>
      <w:r>
        <w:br/>
      </w:r>
      <w:r>
        <w:rPr>
          <w:rFonts w:ascii="Times New Roman"/>
          <w:b w:val="false"/>
          <w:i w:val="false"/>
          <w:color w:val="000000"/>
          <w:sz w:val="28"/>
        </w:rPr>
        <w:t>
</w:t>
      </w:r>
      <w:r>
        <w:rPr>
          <w:rFonts w:ascii="Times New Roman"/>
          <w:b w:val="false"/>
          <w:i w:val="false"/>
          <w:color w:val="000000"/>
          <w:sz w:val="28"/>
        </w:rPr>
        <w:t xml:space="preserve">
      «Орталық» РМК-ның мекенжайы: Қазақстан Республикасы, 010000, Астана қаласы, Республика даңғылы, № 43 А үй, телефоны: 87172-94-99-95, интернет-ресурс: </w:t>
      </w:r>
      <w:r>
        <w:rPr>
          <w:rFonts w:ascii="Times New Roman"/>
          <w:b w:val="false"/>
          <w:i w:val="false"/>
          <w:color w:val="000000"/>
          <w:sz w:val="28"/>
          <w:u w:val="single"/>
        </w:rPr>
        <w:t>www.con.gov.kz.</w:t>
      </w:r>
    </w:p>
    <w:bookmarkEnd w:id="51"/>
    <w:bookmarkStart w:name="z407" w:id="52"/>
    <w:p>
      <w:pPr>
        <w:spacing w:after="0"/>
        <w:ind w:left="0"/>
        <w:jc w:val="both"/>
      </w:pPr>
      <w:r>
        <w:rPr>
          <w:rFonts w:ascii="Times New Roman"/>
          <w:b w:val="false"/>
          <w:i w:val="false"/>
          <w:color w:val="000000"/>
          <w:sz w:val="28"/>
        </w:rPr>
        <w:t>
Заңды тұлғаны мемлекеттік тіркеу (қайта</w:t>
      </w:r>
      <w:r>
        <w:br/>
      </w:r>
      <w:r>
        <w:rPr>
          <w:rFonts w:ascii="Times New Roman"/>
          <w:b w:val="false"/>
          <w:i w:val="false"/>
          <w:color w:val="000000"/>
          <w:sz w:val="28"/>
        </w:rPr>
        <w:t xml:space="preserve">
тіркеу), заңды тұлғаның филиалы мен  </w:t>
      </w:r>
      <w:r>
        <w:br/>
      </w:r>
      <w:r>
        <w:rPr>
          <w:rFonts w:ascii="Times New Roman"/>
          <w:b w:val="false"/>
          <w:i w:val="false"/>
          <w:color w:val="000000"/>
          <w:sz w:val="28"/>
        </w:rPr>
        <w:t>
өкілдігін есептік тіркеу (қайта тіркеу)</w:t>
      </w:r>
      <w:r>
        <w:br/>
      </w:r>
      <w:r>
        <w:rPr>
          <w:rFonts w:ascii="Times New Roman"/>
          <w:b w:val="false"/>
          <w:i w:val="false"/>
          <w:color w:val="000000"/>
          <w:sz w:val="28"/>
        </w:rPr>
        <w:t xml:space="preserve">
туралы куәліктің телнұсқасын беру»   </w:t>
      </w:r>
      <w:r>
        <w:br/>
      </w:r>
      <w:r>
        <w:rPr>
          <w:rFonts w:ascii="Times New Roman"/>
          <w:b w:val="false"/>
          <w:i w:val="false"/>
          <w:color w:val="000000"/>
          <w:sz w:val="28"/>
        </w:rPr>
        <w:t xml:space="preserve">
мемлекеттік қызмет стандартының    </w:t>
      </w:r>
      <w:r>
        <w:br/>
      </w:r>
      <w:r>
        <w:rPr>
          <w:rFonts w:ascii="Times New Roman"/>
          <w:b w:val="false"/>
          <w:i w:val="false"/>
          <w:color w:val="000000"/>
          <w:sz w:val="28"/>
        </w:rPr>
        <w:t xml:space="preserve">
1-қосымшасы               </w:t>
      </w:r>
    </w:p>
    <w:bookmarkEnd w:id="52"/>
    <w:bookmarkStart w:name="z408" w:id="53"/>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317" w:id="54"/>
    <w:p>
      <w:pPr>
        <w:spacing w:after="0"/>
        <w:ind w:left="0"/>
        <w:jc w:val="both"/>
      </w:pPr>
      <w:r>
        <w:rPr>
          <w:rFonts w:ascii="Times New Roman"/>
          <w:b w:val="false"/>
          <w:i w:val="false"/>
          <w:color w:val="000000"/>
          <w:sz w:val="28"/>
        </w:rPr>
        <w:t>
Заңды тұлғаны мемлекеттік тіркеу (қайта</w:t>
      </w:r>
      <w:r>
        <w:br/>
      </w:r>
      <w:r>
        <w:rPr>
          <w:rFonts w:ascii="Times New Roman"/>
          <w:b w:val="false"/>
          <w:i w:val="false"/>
          <w:color w:val="000000"/>
          <w:sz w:val="28"/>
        </w:rPr>
        <w:t xml:space="preserve">
тіркеу), заңды тұлғаның филиалы мен  </w:t>
      </w:r>
      <w:r>
        <w:br/>
      </w:r>
      <w:r>
        <w:rPr>
          <w:rFonts w:ascii="Times New Roman"/>
          <w:b w:val="false"/>
          <w:i w:val="false"/>
          <w:color w:val="000000"/>
          <w:sz w:val="28"/>
        </w:rPr>
        <w:t>
өкілдігін есептік тіркеу (қайта тіркеу)</w:t>
      </w:r>
      <w:r>
        <w:br/>
      </w:r>
      <w:r>
        <w:rPr>
          <w:rFonts w:ascii="Times New Roman"/>
          <w:b w:val="false"/>
          <w:i w:val="false"/>
          <w:color w:val="000000"/>
          <w:sz w:val="28"/>
        </w:rPr>
        <w:t xml:space="preserve">
туралы куәліктің телнұсқасын беру»   </w:t>
      </w:r>
      <w:r>
        <w:br/>
      </w:r>
      <w:r>
        <w:rPr>
          <w:rFonts w:ascii="Times New Roman"/>
          <w:b w:val="false"/>
          <w:i w:val="false"/>
          <w:color w:val="000000"/>
          <w:sz w:val="28"/>
        </w:rPr>
        <w:t xml:space="preserve">
мемлекеттік қызмет стандартының    </w:t>
      </w:r>
      <w:r>
        <w:br/>
      </w:r>
      <w:r>
        <w:rPr>
          <w:rFonts w:ascii="Times New Roman"/>
          <w:b w:val="false"/>
          <w:i w:val="false"/>
          <w:color w:val="000000"/>
          <w:sz w:val="28"/>
        </w:rPr>
        <w:t xml:space="preserve">
2-қосымшасы               </w:t>
      </w:r>
    </w:p>
    <w:bookmarkEnd w:id="54"/>
    <w:p>
      <w:pPr>
        <w:spacing w:after="0"/>
        <w:ind w:left="0"/>
        <w:jc w:val="both"/>
      </w:pPr>
      <w:r>
        <w:rPr>
          <w:rFonts w:ascii="Times New Roman"/>
          <w:b/>
          <w:i w:val="false"/>
          <w:color w:val="000000"/>
          <w:sz w:val="28"/>
        </w:rPr>
        <w:t>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409" w:id="55"/>
    <w:p>
      <w:pPr>
        <w:spacing w:after="0"/>
        <w:ind w:left="0"/>
        <w:jc w:val="both"/>
      </w:pPr>
      <w:r>
        <w:rPr>
          <w:rFonts w:ascii="Times New Roman"/>
          <w:b w:val="false"/>
          <w:i w:val="false"/>
          <w:color w:val="000000"/>
          <w:sz w:val="28"/>
        </w:rPr>
        <w:t>
Заңды тұлғаны мемлекеттік тіркеу (қайта</w:t>
      </w:r>
      <w:r>
        <w:br/>
      </w:r>
      <w:r>
        <w:rPr>
          <w:rFonts w:ascii="Times New Roman"/>
          <w:b w:val="false"/>
          <w:i w:val="false"/>
          <w:color w:val="000000"/>
          <w:sz w:val="28"/>
        </w:rPr>
        <w:t xml:space="preserve">
тіркеу), заңды тұлғаның филиалы мен  </w:t>
      </w:r>
      <w:r>
        <w:br/>
      </w:r>
      <w:r>
        <w:rPr>
          <w:rFonts w:ascii="Times New Roman"/>
          <w:b w:val="false"/>
          <w:i w:val="false"/>
          <w:color w:val="000000"/>
          <w:sz w:val="28"/>
        </w:rPr>
        <w:t>
өкілдігін есептік тіркеу (қайта тіркеу)</w:t>
      </w:r>
      <w:r>
        <w:br/>
      </w:r>
      <w:r>
        <w:rPr>
          <w:rFonts w:ascii="Times New Roman"/>
          <w:b w:val="false"/>
          <w:i w:val="false"/>
          <w:color w:val="000000"/>
          <w:sz w:val="28"/>
        </w:rPr>
        <w:t xml:space="preserve">
туралы куәліктің телнұсқасын беру»   </w:t>
      </w:r>
      <w:r>
        <w:br/>
      </w:r>
      <w:r>
        <w:rPr>
          <w:rFonts w:ascii="Times New Roman"/>
          <w:b w:val="false"/>
          <w:i w:val="false"/>
          <w:color w:val="000000"/>
          <w:sz w:val="28"/>
        </w:rPr>
        <w:t xml:space="preserve">
мемлекеттік қызмет стандартының    </w:t>
      </w:r>
      <w:r>
        <w:br/>
      </w:r>
      <w:r>
        <w:rPr>
          <w:rFonts w:ascii="Times New Roman"/>
          <w:b w:val="false"/>
          <w:i w:val="false"/>
          <w:color w:val="000000"/>
          <w:sz w:val="28"/>
        </w:rPr>
        <w:t xml:space="preserve">
3-қосымшасы               </w:t>
      </w:r>
    </w:p>
    <w:bookmarkEnd w:id="55"/>
    <w:bookmarkStart w:name="z411" w:id="56"/>
    <w:p>
      <w:pPr>
        <w:spacing w:after="0"/>
        <w:ind w:left="0"/>
        <w:jc w:val="left"/>
      </w:pPr>
      <w:r>
        <w:rPr>
          <w:rFonts w:ascii="Times New Roman"/>
          <w:b/>
          <w:i w:val="false"/>
          <w:color w:val="000000"/>
        </w:rPr>
        <w:t xml:space="preserve"> 
Кесте. Сапа және тиімділік көрсеткіштерінің мәні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2402"/>
        <w:gridCol w:w="2269"/>
        <w:gridCol w:w="2403"/>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 жағдайларының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сапасы мен тәртібі туралы ақпаратқа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Олар туралы ақпаратқа электрондық форматта қол жетімді болатын қызмет көрсету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тәртібіне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4-қосымша           </w:t>
      </w:r>
    </w:p>
    <w:bookmarkEnd w:id="57"/>
    <w:bookmarkStart w:name="z413"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58"/>
    <w:bookmarkStart w:name="z414" w:id="59"/>
    <w:p>
      <w:pPr>
        <w:spacing w:after="0"/>
        <w:ind w:left="0"/>
        <w:jc w:val="left"/>
      </w:pPr>
      <w:r>
        <w:rPr>
          <w:rFonts w:ascii="Times New Roman"/>
          <w:b/>
          <w:i w:val="false"/>
          <w:color w:val="000000"/>
        </w:rPr>
        <w:t xml:space="preserve"> 
«Жылжымайтын мүлiкке құқықтарды (ауыртпалықтарды)</w:t>
      </w:r>
      <w:r>
        <w:br/>
      </w:r>
      <w:r>
        <w:rPr>
          <w:rFonts w:ascii="Times New Roman"/>
          <w:b/>
          <w:i w:val="false"/>
          <w:color w:val="000000"/>
        </w:rPr>
        <w:t>
мемлекеттiк тiркеу» мемлекеттiк қызмет стандарты</w:t>
      </w:r>
    </w:p>
    <w:bookmarkEnd w:id="59"/>
    <w:bookmarkStart w:name="z415" w:id="60"/>
    <w:p>
      <w:pPr>
        <w:spacing w:after="0"/>
        <w:ind w:left="0"/>
        <w:jc w:val="left"/>
      </w:pPr>
      <w:r>
        <w:rPr>
          <w:rFonts w:ascii="Times New Roman"/>
          <w:b/>
          <w:i w:val="false"/>
          <w:color w:val="000000"/>
        </w:rPr>
        <w:t xml:space="preserve"> 
1. Жалпы ережелер</w:t>
      </w:r>
    </w:p>
    <w:bookmarkEnd w:id="60"/>
    <w:bookmarkStart w:name="z416" w:id="61"/>
    <w:p>
      <w:pPr>
        <w:spacing w:after="0"/>
        <w:ind w:left="0"/>
        <w:jc w:val="both"/>
      </w:pPr>
      <w:r>
        <w:rPr>
          <w:rFonts w:ascii="Times New Roman"/>
          <w:b w:val="false"/>
          <w:i w:val="false"/>
          <w:color w:val="000000"/>
          <w:sz w:val="28"/>
        </w:rPr>
        <w:t>
      1. «Жылжымайтын мүлiкке құқықтарды (ауыртпалықтарды) мемлекеттiк тiркеу» мемлекеттiк қызметiн (бұдан әрі – мемлекеттік қызмет) аумақтық әдiлет органдары (бұдан әрi – уәкiлеттi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Халыққа қызмет көрсету орталықтары (бұдан әрi – орталық) арқылы көрсетедi.</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«Жылжымайтын мүлiкке құқықтарды (ауыртпалықтарды) мемлекеттiк тiркеу» мемлекеттiк қызметi «Жылжымайтын мүлiкке құқықтарды мемлекеттiк тiркеу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әрi – Заң) және «Ақпараттандыру туралы» Қазақстан Республикасының 2007 жылғы 11 қаңтардағы Заңы 29-бабының </w:t>
      </w:r>
      <w:r>
        <w:rPr>
          <w:rFonts w:ascii="Times New Roman"/>
          <w:b w:val="false"/>
          <w:i w:val="false"/>
          <w:color w:val="000000"/>
          <w:sz w:val="28"/>
        </w:rPr>
        <w:t>4-тармағы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толық ақпарат:</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министрлігінің </w:t>
      </w:r>
      <w:r>
        <w:rPr>
          <w:rFonts w:ascii="Times New Roman"/>
          <w:b w:val="false"/>
          <w:i w:val="false"/>
          <w:color w:val="000000"/>
          <w:sz w:val="28"/>
          <w:u w:val="single"/>
        </w:rPr>
        <w:t>www.minjust.kz</w:t>
      </w:r>
      <w:r>
        <w:rPr>
          <w:rFonts w:ascii="Times New Roman"/>
          <w:b w:val="false"/>
          <w:i w:val="false"/>
          <w:color w:val="000000"/>
          <w:sz w:val="28"/>
        </w:rPr>
        <w:t xml:space="preserve"> интернет-ресурсының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t>
      </w:r>
      <w:r>
        <w:rPr>
          <w:rFonts w:ascii="Times New Roman"/>
          <w:b w:val="false"/>
          <w:i w:val="false"/>
          <w:color w:val="000000"/>
          <w:sz w:val="28"/>
          <w:u w:val="single"/>
        </w:rPr>
        <w:t>www.con.gov.kz</w:t>
      </w:r>
      <w:r>
        <w:rPr>
          <w:rFonts w:ascii="Times New Roman"/>
          <w:b w:val="false"/>
          <w:i w:val="false"/>
          <w:color w:val="000000"/>
          <w:sz w:val="28"/>
        </w:rPr>
        <w:t xml:space="preserve">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орталықтың үй-жайларындағы стенділерде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жүргiзiлген тiркеу туралы белгiсi бар құқық белгiлейтiн құжатты немесе Заңда көзделген негiздер бойынша мемлекеттiк тiркеуден бас тарту немесе оны тоқтата тұру туралы жазбаша хабарламаны беру, сондай-ақ Қазақстан Республикасының заңнамалық актiлерiнде көзделген жағдайларда мемлекеттiк тiркеу туралы куәлiк (қағаз жеткізгіште)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мемлекеттік қызмет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w:t>
      </w:r>
      <w:r>
        <w:br/>
      </w:r>
      <w:r>
        <w:rPr>
          <w:rFonts w:ascii="Times New Roman"/>
          <w:b w:val="false"/>
          <w:i w:val="false"/>
          <w:color w:val="000000"/>
          <w:sz w:val="28"/>
        </w:rPr>
        <w:t>
</w:t>
      </w:r>
      <w:r>
        <w:rPr>
          <w:rFonts w:ascii="Times New Roman"/>
          <w:b w:val="false"/>
          <w:i w:val="false"/>
          <w:color w:val="000000"/>
          <w:sz w:val="28"/>
        </w:rPr>
        <w:t>
      1) жылжымайтын мүлiкке және басқа объектiлерге құқықтардың (құқықтық ауыртпалықтардың) туындауын, өзгеруiн немесе тоқтатылуын мемлекеттiк тiркеу жөнiндегi қызметтер уәкiлеттi органға өтiнiш келiп түскен сәтінен бастап бес жұмыс күнi iшiнде көрсетiледi және дайын құжаттарды беру бесiншi жұмыс күнi көрсетiледi (құжаттарды қабылдау күнi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2) жылжымайтын мүлiкке құқықтарды жеделдетiлген тәртiппен мемлекеттiк тiркеу жөнiндегi қызмет уәкiлеттi органға өтiнiш түскен сәттен бастап бiр жұмыс күнi iшiнде ұсынылады және дайын құжаттарды беру келесi жұмыс күнi жүргiзiледi (егер Орталықта өтiнiш сағат 18-ден кейiн немесе сенбi күнi қабылданса, уәкiлеттi орган үшiн мерзiмдi есептеу келесi жұмыс күнi басталады);</w:t>
      </w:r>
      <w:r>
        <w:br/>
      </w:r>
      <w:r>
        <w:rPr>
          <w:rFonts w:ascii="Times New Roman"/>
          <w:b w:val="false"/>
          <w:i w:val="false"/>
          <w:color w:val="000000"/>
          <w:sz w:val="28"/>
        </w:rPr>
        <w:t>
</w:t>
      </w:r>
      <w:r>
        <w:rPr>
          <w:rFonts w:ascii="Times New Roman"/>
          <w:b w:val="false"/>
          <w:i w:val="false"/>
          <w:color w:val="000000"/>
          <w:sz w:val="28"/>
        </w:rPr>
        <w:t>
      3) мемлекеттiк органдар және өзге де уәкiлеттi адамдар салатын ауыртпалықтарды (ауыртпалықтардың тоқтатылуын), сондай-ақ заңдық талаптарды тiркеу уәкiлеттi органға органға өтiнiш түскен сәттен бастап дереу жүргiзiледi (орындалған құжаттар мемлекеттік қызмет алушыға уәкiлеттi органға өтiнiш түскен сәттен бастап үш жұмыс күнiнен кешiктiрiлмей берiледi);</w:t>
      </w:r>
      <w:r>
        <w:br/>
      </w:r>
      <w:r>
        <w:rPr>
          <w:rFonts w:ascii="Times New Roman"/>
          <w:b w:val="false"/>
          <w:i w:val="false"/>
          <w:color w:val="000000"/>
          <w:sz w:val="28"/>
        </w:rPr>
        <w:t>
</w:t>
      </w:r>
      <w:r>
        <w:rPr>
          <w:rFonts w:ascii="Times New Roman"/>
          <w:b w:val="false"/>
          <w:i w:val="false"/>
          <w:color w:val="000000"/>
          <w:sz w:val="28"/>
        </w:rPr>
        <w:t>
      4) егер «Бизнестiң жол картасы 2020» бағдарламасын iске асыру шеңберiнде «Даму» кәсiпкерлiктi дамыту қоры» АҚ субсидиялаған қарыз шарты бойынша мiндеттемелердi орындауды кепiл қамтамасыз етсе, жылжымайтын мүлiк кепiлiнiң туындауын немесе өзгеруiн тiркеу, сондай-ақ ипотека куәлiгiн беру жөнiндегi қызметтер уәкiлеттi органға өтiнiш келiп түскен сәттен бастап үш жұмыс күнi iшiнде көрсетiледi және дайын құжаттарды беру үшiншi жұмыс күнi жүргiзiледi (құжаттарды қабылдау күнi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5) құжаттарды тапсырған кезде ең ұзақ кезек күту уақыты (мемлекеттiк қызметтi алу үшiн өтiнiш беру) 20 минуттан аспайды;</w:t>
      </w:r>
      <w:r>
        <w:br/>
      </w:r>
      <w:r>
        <w:rPr>
          <w:rFonts w:ascii="Times New Roman"/>
          <w:b w:val="false"/>
          <w:i w:val="false"/>
          <w:color w:val="000000"/>
          <w:sz w:val="28"/>
        </w:rPr>
        <w:t>
</w:t>
      </w:r>
      <w:r>
        <w:rPr>
          <w:rFonts w:ascii="Times New Roman"/>
          <w:b w:val="false"/>
          <w:i w:val="false"/>
          <w:color w:val="000000"/>
          <w:sz w:val="28"/>
        </w:rPr>
        <w:t>
      6) өтiнiш берген күнi сол жерде көрсетiлетiн мемлекеттiк қызметтi алушыға қызмет көрсетудiң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7) дайын құжаттарды алу кезiнде ең ұзақ кезек күту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түрде қолма-қол ақшалай және (немесе) қолма-қол ақшасыз көрсетiледi.</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тіркеу алымы белгіленген.Тiркеу алымының сомасы «Салық және бюджетке міндетті басқа да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кодексi) белгiленген ставкалар бойынша есептеледі және салық салу объектісі тіркелген орны бойынша тиісті құжаттар берілгенге дейін төленеді.</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жеделдетiлген қызмет көрсетусiз, «электронды» кезек тәртiбiмен жүзеге асырылады. Мемлекеттік қызмет алушы орталықта электрондық кезекті «брондау» үшін www.е.gov.kz электронды мекен жайы бойынша порталға жүгінуге құқылы.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бекітілген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Мемлекеттiк қызмет мүмкіндігі шектеулі мемлекеттік қызмет алушыларға қызмет көрсетуге жағдайлар қарастырылған мемлекеттік қызметті алушының тұрған жері бойынша орталықтың ғимаратында көрсетiледi. Залда анықтама бюросы, күту үшiн креслолар, толтырылған бланк үлгiлерi бар ақпараттық стендiлер орналастырылады.</w:t>
      </w:r>
    </w:p>
    <w:bookmarkEnd w:id="61"/>
    <w:bookmarkStart w:name="z441" w:id="62"/>
    <w:p>
      <w:pPr>
        <w:spacing w:after="0"/>
        <w:ind w:left="0"/>
        <w:jc w:val="left"/>
      </w:pPr>
      <w:r>
        <w:rPr>
          <w:rFonts w:ascii="Times New Roman"/>
          <w:b/>
          <w:i w:val="false"/>
          <w:color w:val="000000"/>
        </w:rPr>
        <w:t xml:space="preserve"> 
2. Мемлекеттiк қызмет көрсету тәртiбi</w:t>
      </w:r>
    </w:p>
    <w:bookmarkEnd w:id="62"/>
    <w:bookmarkStart w:name="z442" w:id="63"/>
    <w:p>
      <w:pPr>
        <w:spacing w:after="0"/>
        <w:ind w:left="0"/>
        <w:jc w:val="both"/>
      </w:pPr>
      <w:r>
        <w:rPr>
          <w:rFonts w:ascii="Times New Roman"/>
          <w:b w:val="false"/>
          <w:i w:val="false"/>
          <w:color w:val="000000"/>
          <w:sz w:val="28"/>
        </w:rPr>
        <w:t>
      11. Мемлекеттiк қызметті алушы мемлекеттік қызметті алу үшін өзінің жеке басын куәландыратын құжатын көрсетедi және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сәйкес белгiленген үлгiдегi мемлекеттiк тiркеу туралы өтiнiштi;</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тұлғаның) және мемлекеттік қызметті алушының уәкілетті өкілінің жеке басын куәландыратын құжатының көшірмесін;</w:t>
      </w:r>
      <w:r>
        <w:br/>
      </w:r>
      <w:r>
        <w:rPr>
          <w:rFonts w:ascii="Times New Roman"/>
          <w:b w:val="false"/>
          <w:i w:val="false"/>
          <w:color w:val="000000"/>
          <w:sz w:val="28"/>
        </w:rPr>
        <w:t>
</w:t>
      </w:r>
      <w:r>
        <w:rPr>
          <w:rFonts w:ascii="Times New Roman"/>
          <w:b w:val="false"/>
          <w:i w:val="false"/>
          <w:color w:val="000000"/>
          <w:sz w:val="28"/>
        </w:rPr>
        <w:t>
      3) жылжымайтын мүліктің техникалық паспортын және (немесе) жер учаскесiне сәйкестендiру құжатын қоса бере отырып, тіркеу объектісін растайтын құқық белгілеуші және өзге де құжаттарды;</w:t>
      </w:r>
      <w:r>
        <w:br/>
      </w:r>
      <w:r>
        <w:rPr>
          <w:rFonts w:ascii="Times New Roman"/>
          <w:b w:val="false"/>
          <w:i w:val="false"/>
          <w:color w:val="000000"/>
          <w:sz w:val="28"/>
        </w:rPr>
        <w:t>
</w:t>
      </w:r>
      <w:r>
        <w:rPr>
          <w:rFonts w:ascii="Times New Roman"/>
          <w:b w:val="false"/>
          <w:i w:val="false"/>
          <w:color w:val="000000"/>
          <w:sz w:val="28"/>
        </w:rPr>
        <w:t>
      4) бюджетке тіркеу алымы сомасын төлегенiн растайтын құжатты ұсынады.</w:t>
      </w:r>
      <w:r>
        <w:br/>
      </w:r>
      <w:r>
        <w:rPr>
          <w:rFonts w:ascii="Times New Roman"/>
          <w:b w:val="false"/>
          <w:i w:val="false"/>
          <w:color w:val="000000"/>
          <w:sz w:val="28"/>
        </w:rPr>
        <w:t>
</w:t>
      </w:r>
      <w:r>
        <w:rPr>
          <w:rFonts w:ascii="Times New Roman"/>
          <w:b w:val="false"/>
          <w:i w:val="false"/>
          <w:color w:val="000000"/>
          <w:sz w:val="28"/>
        </w:rPr>
        <w:t>
      Көрсетiлген құжаттардан басқа тiркеу объектiсіне байланысты өзге де құжаттар ұсынылады.</w:t>
      </w:r>
      <w:r>
        <w:br/>
      </w:r>
      <w:r>
        <w:rPr>
          <w:rFonts w:ascii="Times New Roman"/>
          <w:b w:val="false"/>
          <w:i w:val="false"/>
          <w:color w:val="000000"/>
          <w:sz w:val="28"/>
        </w:rPr>
        <w:t>
</w:t>
      </w:r>
      <w:r>
        <w:rPr>
          <w:rFonts w:ascii="Times New Roman"/>
          <w:b w:val="false"/>
          <w:i w:val="false"/>
          <w:color w:val="000000"/>
          <w:sz w:val="28"/>
        </w:rPr>
        <w:t>
      Заңды тұлғалар құрылтай құжаттарын ұсынады. Мемлекеттік қызметті алушы Қазақстан Республикасының заңнамалық актiлерiнде не құрылтай құжаттарында көзделген жағдайларда жылжымайтын мүлiк объектiлерiн сатып алуға немесе иелiктен айыруға құрылтайшылар (қатысушылар, директорлар кеңесi, акционерлер кеңесi) жиналыстарының хаттамаларын (олардан үзiндiлер) ұсынады.</w:t>
      </w:r>
      <w:r>
        <w:br/>
      </w:r>
      <w:r>
        <w:rPr>
          <w:rFonts w:ascii="Times New Roman"/>
          <w:b w:val="false"/>
          <w:i w:val="false"/>
          <w:color w:val="000000"/>
          <w:sz w:val="28"/>
        </w:rPr>
        <w:t>
</w:t>
      </w:r>
      <w:r>
        <w:rPr>
          <w:rFonts w:ascii="Times New Roman"/>
          <w:b w:val="false"/>
          <w:i w:val="false"/>
          <w:color w:val="000000"/>
          <w:sz w:val="28"/>
        </w:rPr>
        <w:t>
      Шетелдiк заңды тұлғалар сауда тiзiлiмiнен заңдастырылған үзiндi немесе шетелдiк заңды тұлға шет мемлекеттiң заңнамасы бойынша заңды тұлға болып табылатындығын куәландыратын басқа да заңдастырылған құжатты мемлекеттiк тiлдегi және орыс тiлiндегi нотариалды куәландырылған аудармасымен ұсынады.</w:t>
      </w:r>
      <w:r>
        <w:br/>
      </w:r>
      <w:r>
        <w:rPr>
          <w:rFonts w:ascii="Times New Roman"/>
          <w:b w:val="false"/>
          <w:i w:val="false"/>
          <w:color w:val="000000"/>
          <w:sz w:val="28"/>
        </w:rPr>
        <w:t>
</w:t>
      </w:r>
      <w:r>
        <w:rPr>
          <w:rFonts w:ascii="Times New Roman"/>
          <w:b w:val="false"/>
          <w:i w:val="false"/>
          <w:color w:val="000000"/>
          <w:sz w:val="28"/>
        </w:rPr>
        <w:t>
      Егер тiркеуге берген өтiнiште сатып алынатын немесе сатылатын активтерiнiң жиынтық теңгерiмдiк құны Қазақстан Республикасының монополияға қарсы заңнамасында белгiленген мөлшерден асып кететiн мәлiметтер болса, онда мемлекеттік қызмет алушы монополияға қарсы органның алдын ала жазбаша келiсiмiн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тармақшасында</w:t>
      </w:r>
      <w:r>
        <w:rPr>
          <w:rFonts w:ascii="Times New Roman"/>
          <w:b w:val="false"/>
          <w:i w:val="false"/>
          <w:color w:val="000000"/>
          <w:sz w:val="28"/>
        </w:rPr>
        <w:t>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Бланкiлер күту залындағы арнайы тағанда орналастырылады немесе орталықтың консультанттарында, сондай-ақ «Орталық» РМК-ның www.con.gov.kz интернет-ресурсында болады.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сұратылып отырған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атын көрсетiле отырып, тиiстi құжаттарды қабылдағаны;</w:t>
      </w:r>
      <w:r>
        <w:br/>
      </w:r>
      <w:r>
        <w:rPr>
          <w:rFonts w:ascii="Times New Roman"/>
          <w:b w:val="false"/>
          <w:i w:val="false"/>
          <w:color w:val="000000"/>
          <w:sz w:val="28"/>
        </w:rPr>
        <w:t>
</w:t>
      </w:r>
      <w:r>
        <w:rPr>
          <w:rFonts w:ascii="Times New Roman"/>
          <w:b w:val="false"/>
          <w:i w:val="false"/>
          <w:color w:val="000000"/>
          <w:sz w:val="28"/>
        </w:rPr>
        <w:t>
      6) өтініш берушінің тегі, есімі, әкесінің аты, уәкілетті өкілдің тегі, есімі, әкесінің аты және олардың байланыс телефондары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Орталықта «терезе» арқылы дайын құжаттарды мемлекеттік қызметті алушыға онда мерзімі көрсетілген қолхат негізінде тікелей беру немесе оның уәкілетті өкіліне тиісті түрде ресімделген сенімхатты ұсынған кезде беру арқылы жүзеге асырылады.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қызметтің нәтижесі үшін көрсетілген мерзімде жүгінбеген жағдайларда, орталық оның бір ай бойы сақталуын қамтамасыз етеді де, содан кейін оны уәкілетті органға қайтарады.</w:t>
      </w:r>
      <w:r>
        <w:br/>
      </w:r>
      <w:r>
        <w:rPr>
          <w:rFonts w:ascii="Times New Roman"/>
          <w:b w:val="false"/>
          <w:i w:val="false"/>
          <w:color w:val="000000"/>
          <w:sz w:val="28"/>
        </w:rPr>
        <w:t>
</w:t>
      </w:r>
      <w:r>
        <w:rPr>
          <w:rFonts w:ascii="Times New Roman"/>
          <w:b w:val="false"/>
          <w:i w:val="false"/>
          <w:color w:val="000000"/>
          <w:sz w:val="28"/>
        </w:rPr>
        <w:t>
      Дайын құжаттар уәкілетті органнан орталыққа курьерлік қызмет арқылы жеткізіледі.</w:t>
      </w:r>
      <w:r>
        <w:br/>
      </w:r>
      <w:r>
        <w:rPr>
          <w:rFonts w:ascii="Times New Roman"/>
          <w:b w:val="false"/>
          <w:i w:val="false"/>
          <w:color w:val="000000"/>
          <w:sz w:val="28"/>
        </w:rPr>
        <w:t>
</w:t>
      </w:r>
      <w:r>
        <w:rPr>
          <w:rFonts w:ascii="Times New Roman"/>
          <w:b w:val="false"/>
          <w:i w:val="false"/>
          <w:color w:val="000000"/>
          <w:sz w:val="28"/>
        </w:rPr>
        <w:t>
      16. Жылжымайтын мүлiкке құқықтарды мемлекеттiк тiркеу мынадай жағдайларда тоқтатыла тұрады:</w:t>
      </w:r>
      <w:r>
        <w:br/>
      </w:r>
      <w:r>
        <w:rPr>
          <w:rFonts w:ascii="Times New Roman"/>
          <w:b w:val="false"/>
          <w:i w:val="false"/>
          <w:color w:val="000000"/>
          <w:sz w:val="28"/>
        </w:rPr>
        <w:t>
</w:t>
      </w:r>
      <w:r>
        <w:rPr>
          <w:rFonts w:ascii="Times New Roman"/>
          <w:b w:val="false"/>
          <w:i w:val="false"/>
          <w:color w:val="000000"/>
          <w:sz w:val="28"/>
        </w:rPr>
        <w:t>
      1) сотқа берiлген талап-арыздар мен өзге де өтiнiштер (шағымдар) негiзiнде соттың қаулысы (ұйғарымы) бойынша;</w:t>
      </w:r>
      <w:r>
        <w:br/>
      </w:r>
      <w:r>
        <w:rPr>
          <w:rFonts w:ascii="Times New Roman"/>
          <w:b w:val="false"/>
          <w:i w:val="false"/>
          <w:color w:val="000000"/>
          <w:sz w:val="28"/>
        </w:rPr>
        <w:t>
</w:t>
      </w:r>
      <w:r>
        <w:rPr>
          <w:rFonts w:ascii="Times New Roman"/>
          <w:b w:val="false"/>
          <w:i w:val="false"/>
          <w:color w:val="000000"/>
          <w:sz w:val="28"/>
        </w:rPr>
        <w:t>
      2) заңның бұзылуын жойғанға дейiнгi прокурорлық қадағалау актiлерiне сәйкес;</w:t>
      </w:r>
      <w:r>
        <w:br/>
      </w:r>
      <w:r>
        <w:rPr>
          <w:rFonts w:ascii="Times New Roman"/>
          <w:b w:val="false"/>
          <w:i w:val="false"/>
          <w:color w:val="000000"/>
          <w:sz w:val="28"/>
        </w:rPr>
        <w:t>
</w:t>
      </w:r>
      <w:r>
        <w:rPr>
          <w:rFonts w:ascii="Times New Roman"/>
          <w:b w:val="false"/>
          <w:i w:val="false"/>
          <w:color w:val="000000"/>
          <w:sz w:val="28"/>
        </w:rPr>
        <w:t>
      2-1) «Заңсыз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Заңына сәйкес;</w:t>
      </w:r>
      <w:r>
        <w:br/>
      </w:r>
      <w:r>
        <w:rPr>
          <w:rFonts w:ascii="Times New Roman"/>
          <w:b w:val="false"/>
          <w:i w:val="false"/>
          <w:color w:val="000000"/>
          <w:sz w:val="28"/>
        </w:rPr>
        <w:t>
</w:t>
      </w:r>
      <w:r>
        <w:rPr>
          <w:rFonts w:ascii="Times New Roman"/>
          <w:b w:val="false"/>
          <w:i w:val="false"/>
          <w:color w:val="000000"/>
          <w:sz w:val="28"/>
        </w:rPr>
        <w:t>
      3) егер қажеттi құжаттардың болмауы тiркеуге құжаттарды қабылдаудан бас тарту үшiн негiз болып табылмаса, алушыға мемлекеттік қызметті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мемлекеттiк тiркеу үшiн қажеттi құжаттарды ұсынуы үшiн;</w:t>
      </w:r>
      <w:r>
        <w:br/>
      </w:r>
      <w:r>
        <w:rPr>
          <w:rFonts w:ascii="Times New Roman"/>
          <w:b w:val="false"/>
          <w:i w:val="false"/>
          <w:color w:val="000000"/>
          <w:sz w:val="28"/>
        </w:rPr>
        <w:t>
</w:t>
      </w:r>
      <w:r>
        <w:rPr>
          <w:rFonts w:ascii="Times New Roman"/>
          <w:b w:val="false"/>
          <w:i w:val="false"/>
          <w:color w:val="000000"/>
          <w:sz w:val="28"/>
        </w:rPr>
        <w:t>
      4) егер көрсетiлген мән-жайлар құжаттарды тiркеуге қабылдаудан бас тарту үшiн негiздер болып табылмаса, осындай органдардан шығатын құжаттарда ақпараттың болмауына немесе осы құжаттарда белгiлi бiр қарама-қайшылықтардың болуына байланысты мемлекеттiк органдардан түсiнiктемелер алу немесе қажеттi ақпаратты талап ету үшiн;</w:t>
      </w:r>
      <w:r>
        <w:br/>
      </w:r>
      <w:r>
        <w:rPr>
          <w:rFonts w:ascii="Times New Roman"/>
          <w:b w:val="false"/>
          <w:i w:val="false"/>
          <w:color w:val="000000"/>
          <w:sz w:val="28"/>
        </w:rPr>
        <w:t>
</w:t>
      </w:r>
      <w:r>
        <w:rPr>
          <w:rFonts w:ascii="Times New Roman"/>
          <w:b w:val="false"/>
          <w:i w:val="false"/>
          <w:color w:val="000000"/>
          <w:sz w:val="28"/>
        </w:rPr>
        <w:t>
      5) құқық белгiлейтiн құжаттардың негiзiнде белгiленетiн тiркеу объектiсiнiң және өтiнiште көрсетiлген тiркеу объектiсiнiң сәйкессiздiгi кезiнде олардың арасындағы қайшылықтарды жою үшiн тоқтатыла тұрады.</w:t>
      </w:r>
      <w:r>
        <w:br/>
      </w:r>
      <w:r>
        <w:rPr>
          <w:rFonts w:ascii="Times New Roman"/>
          <w:b w:val="false"/>
          <w:i w:val="false"/>
          <w:color w:val="000000"/>
          <w:sz w:val="28"/>
        </w:rPr>
        <w:t>
</w:t>
      </w:r>
      <w:r>
        <w:rPr>
          <w:rFonts w:ascii="Times New Roman"/>
          <w:b w:val="false"/>
          <w:i w:val="false"/>
          <w:color w:val="000000"/>
          <w:sz w:val="28"/>
        </w:rPr>
        <w:t>
      Мемлекеттiк тiркеудi тоқтата тұру туралы шешiмдi уәкiлеттi орган мемлекеттiк тiркеуге құжаттарды қабылдаған сәттен бастап құжатты бергенге дейiн, бiрақ мемлекеттiк тiркеу мерзiмiнен кешiктiрмей қабылдайды.</w:t>
      </w:r>
      <w:r>
        <w:br/>
      </w:r>
      <w:r>
        <w:rPr>
          <w:rFonts w:ascii="Times New Roman"/>
          <w:b w:val="false"/>
          <w:i w:val="false"/>
          <w:color w:val="000000"/>
          <w:sz w:val="28"/>
        </w:rPr>
        <w:t>
</w:t>
      </w:r>
      <w:r>
        <w:rPr>
          <w:rFonts w:ascii="Times New Roman"/>
          <w:b w:val="false"/>
          <w:i w:val="false"/>
          <w:color w:val="000000"/>
          <w:sz w:val="28"/>
        </w:rPr>
        <w:t>
      Тiркеудi тоқтата тұрған кезде уәкiлеттi орган кейiннен мемлекеттік қызметті алушыға (мемлекеттік қызметті алушының уәкiлеттi өкiлiне) беру үшiн орталыққа тоқтата тұрудың себептерi мен мерзiмдерiн көрсете отырып, жазбаша хабарлама жiбередi.</w:t>
      </w:r>
      <w:r>
        <w:br/>
      </w:r>
      <w:r>
        <w:rPr>
          <w:rFonts w:ascii="Times New Roman"/>
          <w:b w:val="false"/>
          <w:i w:val="false"/>
          <w:color w:val="000000"/>
          <w:sz w:val="28"/>
        </w:rPr>
        <w:t>
</w:t>
      </w:r>
      <w:r>
        <w:rPr>
          <w:rFonts w:ascii="Times New Roman"/>
          <w:b w:val="false"/>
          <w:i w:val="false"/>
          <w:color w:val="000000"/>
          <w:sz w:val="28"/>
        </w:rPr>
        <w:t>
      Орталық мемлекеттік қызметті алушы осы стандарттың 11 тармағында көрсетілген құжаттардың бірін ұсынбаған жағдайда құжатты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орталықтың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Уәкiлеттi орган мемлекеттiк тiркеуден мына:</w:t>
      </w:r>
      <w:r>
        <w:br/>
      </w:r>
      <w:r>
        <w:rPr>
          <w:rFonts w:ascii="Times New Roman"/>
          <w:b w:val="false"/>
          <w:i w:val="false"/>
          <w:color w:val="000000"/>
          <w:sz w:val="28"/>
        </w:rPr>
        <w:t>
</w:t>
      </w:r>
      <w:r>
        <w:rPr>
          <w:rFonts w:ascii="Times New Roman"/>
          <w:b w:val="false"/>
          <w:i w:val="false"/>
          <w:color w:val="000000"/>
          <w:sz w:val="28"/>
        </w:rPr>
        <w:t>
      1)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w:t>
      </w:r>
      <w:r>
        <w:br/>
      </w:r>
      <w:r>
        <w:rPr>
          <w:rFonts w:ascii="Times New Roman"/>
          <w:b w:val="false"/>
          <w:i w:val="false"/>
          <w:color w:val="000000"/>
          <w:sz w:val="28"/>
        </w:rPr>
        <w:t>
</w:t>
      </w:r>
      <w:r>
        <w:rPr>
          <w:rFonts w:ascii="Times New Roman"/>
          <w:b w:val="false"/>
          <w:i w:val="false"/>
          <w:color w:val="000000"/>
          <w:sz w:val="28"/>
        </w:rPr>
        <w:t>
      2) құжаттарда тазартып жазу, қосып жазу, сызылған сөздер мен өзге де ескертілмеген түзетулер болған;</w:t>
      </w:r>
      <w:r>
        <w:br/>
      </w:r>
      <w:r>
        <w:rPr>
          <w:rFonts w:ascii="Times New Roman"/>
          <w:b w:val="false"/>
          <w:i w:val="false"/>
          <w:color w:val="000000"/>
          <w:sz w:val="28"/>
        </w:rPr>
        <w:t>
</w:t>
      </w:r>
      <w:r>
        <w:rPr>
          <w:rFonts w:ascii="Times New Roman"/>
          <w:b w:val="false"/>
          <w:i w:val="false"/>
          <w:color w:val="000000"/>
          <w:sz w:val="28"/>
        </w:rPr>
        <w:t>
      3) нысаны мен мазмұны бойынша заңнама талаптарына сәйкес келмейтiн құжаттар тiркеуге ұсынылған;</w:t>
      </w:r>
      <w:r>
        <w:br/>
      </w:r>
      <w:r>
        <w:rPr>
          <w:rFonts w:ascii="Times New Roman"/>
          <w:b w:val="false"/>
          <w:i w:val="false"/>
          <w:color w:val="000000"/>
          <w:sz w:val="28"/>
        </w:rPr>
        <w:t>
</w:t>
      </w:r>
      <w:r>
        <w:rPr>
          <w:rFonts w:ascii="Times New Roman"/>
          <w:b w:val="false"/>
          <w:i w:val="false"/>
          <w:color w:val="000000"/>
          <w:sz w:val="28"/>
        </w:rPr>
        <w:t>
      4) құқықты немесе өзге де мемлекеттiк тiркеу объектiсiн мемлекеттiк тiркеудi болдырмайтын ауыртпалықтар болған;</w:t>
      </w:r>
      <w:r>
        <w:br/>
      </w:r>
      <w:r>
        <w:rPr>
          <w:rFonts w:ascii="Times New Roman"/>
          <w:b w:val="false"/>
          <w:i w:val="false"/>
          <w:color w:val="000000"/>
          <w:sz w:val="28"/>
        </w:rPr>
        <w:t>
</w:t>
      </w:r>
      <w:r>
        <w:rPr>
          <w:rFonts w:ascii="Times New Roman"/>
          <w:b w:val="false"/>
          <w:i w:val="false"/>
          <w:color w:val="000000"/>
          <w:sz w:val="28"/>
        </w:rPr>
        <w:t>
      5) заңды күшiне енген сот актiсiнiң негiзiнде;</w:t>
      </w:r>
      <w:r>
        <w:br/>
      </w:r>
      <w:r>
        <w:rPr>
          <w:rFonts w:ascii="Times New Roman"/>
          <w:b w:val="false"/>
          <w:i w:val="false"/>
          <w:color w:val="000000"/>
          <w:sz w:val="28"/>
        </w:rPr>
        <w:t>
</w:t>
      </w:r>
      <w:r>
        <w:rPr>
          <w:rFonts w:ascii="Times New Roman"/>
          <w:b w:val="false"/>
          <w:i w:val="false"/>
          <w:color w:val="000000"/>
          <w:sz w:val="28"/>
        </w:rPr>
        <w:t>
      6) егер тiркеудi тоқтата тұру мерзiмi iшiнде тоқтата тұруға негiз болған мән-жайлар жойылмаған;</w:t>
      </w:r>
      <w:r>
        <w:br/>
      </w:r>
      <w:r>
        <w:rPr>
          <w:rFonts w:ascii="Times New Roman"/>
          <w:b w:val="false"/>
          <w:i w:val="false"/>
          <w:color w:val="000000"/>
          <w:sz w:val="28"/>
        </w:rPr>
        <w:t>
</w:t>
      </w:r>
      <w:r>
        <w:rPr>
          <w:rFonts w:ascii="Times New Roman"/>
          <w:b w:val="false"/>
          <w:i w:val="false"/>
          <w:color w:val="000000"/>
          <w:sz w:val="28"/>
        </w:rPr>
        <w:t>
      7) егер тiркеу объектiсi ауысу, өзгеру, тоқтату немесе осындай құқыққа қатысты ауыртпалықты белгiлеу болып табылса, ол туындаған кезде қолданыста болған заңнамаға бұрын туындаған құқық сәйкес келмеген жағдайларда бас тартады.</w:t>
      </w:r>
      <w:r>
        <w:br/>
      </w:r>
      <w:r>
        <w:rPr>
          <w:rFonts w:ascii="Times New Roman"/>
          <w:b w:val="false"/>
          <w:i w:val="false"/>
          <w:color w:val="000000"/>
          <w:sz w:val="28"/>
        </w:rPr>
        <w:t>
</w:t>
      </w:r>
      <w:r>
        <w:rPr>
          <w:rFonts w:ascii="Times New Roman"/>
          <w:b w:val="false"/>
          <w:i w:val="false"/>
          <w:color w:val="000000"/>
          <w:sz w:val="28"/>
        </w:rPr>
        <w:t>
      Тiркеуден бас тартылған кезде тiркеушi органның құжаттарды қабылдау туралы құжаттамасында себептерiн көрсете отырып, бас тарту туралы тиiстi белгi қойылады.</w:t>
      </w:r>
      <w:r>
        <w:br/>
      </w:r>
      <w:r>
        <w:rPr>
          <w:rFonts w:ascii="Times New Roman"/>
          <w:b w:val="false"/>
          <w:i w:val="false"/>
          <w:color w:val="000000"/>
          <w:sz w:val="28"/>
        </w:rPr>
        <w:t>
</w:t>
      </w:r>
      <w:r>
        <w:rPr>
          <w:rFonts w:ascii="Times New Roman"/>
          <w:b w:val="false"/>
          <w:i w:val="false"/>
          <w:color w:val="000000"/>
          <w:sz w:val="28"/>
        </w:rPr>
        <w:t>
      Мемлекеттiк тiркеуден бас тарту кезiнде тiркеушi орган (уәкiлеттi орган) кейiннен мемлекеттік қызметті алушыға (мемлекеттік қызметті алушының уәкiлеттi өкiлiне) беру үшiн Орталыққа бас тартудың себептерiн көрсетiп, хабарлама және тiркеу үшiн алым сомасын төлегендiгiн растайтын құжаттың түпнұсқасын жiбередi.</w:t>
      </w:r>
      <w:r>
        <w:br/>
      </w:r>
      <w:r>
        <w:rPr>
          <w:rFonts w:ascii="Times New Roman"/>
          <w:b w:val="false"/>
          <w:i w:val="false"/>
          <w:color w:val="000000"/>
          <w:sz w:val="28"/>
        </w:rPr>
        <w:t>
</w:t>
      </w:r>
      <w:r>
        <w:rPr>
          <w:rFonts w:ascii="Times New Roman"/>
          <w:b w:val="false"/>
          <w:i w:val="false"/>
          <w:color w:val="000000"/>
          <w:sz w:val="28"/>
        </w:rPr>
        <w:t>
      Тiркеу үшiн алым төленгенi туралы құжатты мемлекеттік қызметті алушы тiркеуге қайтадан құжат тапсырған кезде ұсына алады.</w:t>
      </w:r>
    </w:p>
    <w:bookmarkEnd w:id="63"/>
    <w:bookmarkStart w:name="z487" w:id="64"/>
    <w:p>
      <w:pPr>
        <w:spacing w:after="0"/>
        <w:ind w:left="0"/>
        <w:jc w:val="left"/>
      </w:pPr>
      <w:r>
        <w:rPr>
          <w:rFonts w:ascii="Times New Roman"/>
          <w:b/>
          <w:i w:val="false"/>
          <w:color w:val="000000"/>
        </w:rPr>
        <w:t xml:space="preserve"> 
3. Жұмыс қағидаттары</w:t>
      </w:r>
    </w:p>
    <w:bookmarkEnd w:id="64"/>
    <w:bookmarkStart w:name="z488" w:id="65"/>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65"/>
    <w:bookmarkStart w:name="z494" w:id="66"/>
    <w:p>
      <w:pPr>
        <w:spacing w:after="0"/>
        <w:ind w:left="0"/>
        <w:jc w:val="left"/>
      </w:pPr>
      <w:r>
        <w:rPr>
          <w:rFonts w:ascii="Times New Roman"/>
          <w:b/>
          <w:i w:val="false"/>
          <w:color w:val="000000"/>
        </w:rPr>
        <w:t xml:space="preserve"> 
4. Жұмыс нәтижелерi</w:t>
      </w:r>
    </w:p>
    <w:bookmarkEnd w:id="66"/>
    <w:bookmarkStart w:name="z495" w:id="67"/>
    <w:p>
      <w:pPr>
        <w:spacing w:after="0"/>
        <w:ind w:left="0"/>
        <w:jc w:val="both"/>
      </w:pPr>
      <w:r>
        <w:rPr>
          <w:rFonts w:ascii="Times New Roman"/>
          <w:b w:val="false"/>
          <w:i w:val="false"/>
          <w:color w:val="000000"/>
          <w:sz w:val="28"/>
        </w:rPr>
        <w:t>
      18. Мемлекеттік қызметті алушыларға мемлекеттiк қызмет көрсету нәтижелерi осы стандарттың 5-қосымшасына сәйкес сапа және қол 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қызметтердiң сапасы және тиімділік көрсеткiштерiнiң нысаналы мәнi жыл сайын Әдiлет министрiнiң тиiстi бұйрығымен бекiтiлiп отырады.</w:t>
      </w:r>
    </w:p>
    <w:bookmarkEnd w:id="67"/>
    <w:bookmarkStart w:name="z497" w:id="68"/>
    <w:p>
      <w:pPr>
        <w:spacing w:after="0"/>
        <w:ind w:left="0"/>
        <w:jc w:val="left"/>
      </w:pPr>
      <w:r>
        <w:rPr>
          <w:rFonts w:ascii="Times New Roman"/>
          <w:b/>
          <w:i w:val="false"/>
          <w:color w:val="000000"/>
        </w:rPr>
        <w:t xml:space="preserve"> 
5. Шағымдану тәртiбi</w:t>
      </w:r>
    </w:p>
    <w:bookmarkEnd w:id="68"/>
    <w:bookmarkStart w:name="z498" w:id="69"/>
    <w:p>
      <w:pPr>
        <w:spacing w:after="0"/>
        <w:ind w:left="0"/>
        <w:jc w:val="both"/>
      </w:pPr>
      <w:r>
        <w:rPr>
          <w:rFonts w:ascii="Times New Roman"/>
          <w:b w:val="false"/>
          <w:i w:val="false"/>
          <w:color w:val="000000"/>
          <w:sz w:val="28"/>
        </w:rPr>
        <w:t>
      20. Орталық инспекторының әрекетiне (әрекетсiздiгiне) шағым беру тәртiбiн түсiндiру және өтiнiштердi дайындауға көмек беру үшiн мемлекеттік қызметті алушы осы стандарттың 2-қосымшасында телефондары көрсетiлген орталық басшысына жүгiнедi.</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call-орталықтың 1414 телефоны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көрсету нәтижелерімен келіспеген жағдайда демалыс және мереке күндері мен сағат 13.00-ден 14.30-ге дейінгі түскі үзілісті қоспағанда, жұмыс күндері 9.00-ден 17.00-ге дейін уәкілетті орган басшысының атына шағым беріледі. Уәкілетті орган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шағымдану Қазақстан Республикасы Әдiлет министрлiгi Тiркеу қызметi және құқықтық көмек көрсету комитетiнiң атына демалыс және мереке күндерi мен сағат 13.00-ден 14.30-ға дейiн түскi үзiлiсті қоспағанда, жұмыс күндерi сағат 9.00-ден 17.00-ге дейiн берiледi.</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«Орталық» РМК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Көрсетілген қызмет көрсету нәтижелерімен келіспеген жағдайда, мемлекеттік қызмет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көрсетiлген жағдайларда шағымдар жазбаша нысанда пошта немесе электронды түрде (Қазақстан Республикасы Әдiлет министрлiгiнiң Тiркеу қызметi және құқықтық көмек көрсету комитетiнiң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ұйымдардың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қажетті жағдайларда шағымға уәкiлеттi органдар ұсынған мемлекеттiк қызметтердiң сапасыздығын және орталық қызметкерлерiнiң тиісті қызмет көрсетпегенін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Заңына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Әдiлет министрлiгiнiң мекенжайы: 010000, Астана қаласы, Орынбор көшесi, № 8 үй.</w:t>
      </w:r>
      <w:r>
        <w:br/>
      </w:r>
      <w:r>
        <w:rPr>
          <w:rFonts w:ascii="Times New Roman"/>
          <w:b w:val="false"/>
          <w:i w:val="false"/>
          <w:color w:val="000000"/>
          <w:sz w:val="28"/>
        </w:rPr>
        <w:t>
</w:t>
      </w:r>
      <w:r>
        <w:rPr>
          <w:rFonts w:ascii="Times New Roman"/>
          <w:b w:val="false"/>
          <w:i w:val="false"/>
          <w:color w:val="000000"/>
          <w:sz w:val="28"/>
        </w:rPr>
        <w:t xml:space="preserve">
      «Орталық» РМК-ның мекенжайы: 010000, Астана қаласы, Республика даңғылы, № 43А үй, телефоны: 87172-94-99-95, </w:t>
      </w:r>
      <w:r>
        <w:rPr>
          <w:rFonts w:ascii="Times New Roman"/>
          <w:b w:val="false"/>
          <w:i w:val="false"/>
          <w:color w:val="000000"/>
          <w:sz w:val="28"/>
          <w:u w:val="single"/>
        </w:rPr>
        <w:t>www.con.gov.kz</w:t>
      </w:r>
      <w:r>
        <w:rPr>
          <w:rFonts w:ascii="Times New Roman"/>
          <w:b w:val="false"/>
          <w:i w:val="false"/>
          <w:color w:val="000000"/>
          <w:sz w:val="28"/>
        </w:rPr>
        <w:t xml:space="preserve"> интернет-ресурсы.</w:t>
      </w:r>
    </w:p>
    <w:bookmarkEnd w:id="69"/>
    <w:bookmarkStart w:name="z511" w:id="70"/>
    <w:p>
      <w:pPr>
        <w:spacing w:after="0"/>
        <w:ind w:left="0"/>
        <w:jc w:val="both"/>
      </w:pPr>
      <w:r>
        <w:rPr>
          <w:rFonts w:ascii="Times New Roman"/>
          <w:b w:val="false"/>
          <w:i w:val="false"/>
          <w:color w:val="000000"/>
          <w:sz w:val="28"/>
        </w:rPr>
        <w:t xml:space="preserve">
«Жылжымайтын мүлiкке      </w:t>
      </w:r>
      <w:r>
        <w:br/>
      </w:r>
      <w:r>
        <w:rPr>
          <w:rFonts w:ascii="Times New Roman"/>
          <w:b w:val="false"/>
          <w:i w:val="false"/>
          <w:color w:val="000000"/>
          <w:sz w:val="28"/>
        </w:rPr>
        <w:t xml:space="preserve">
құқықтарды (ауыртпалықтарды) </w:t>
      </w:r>
      <w:r>
        <w:br/>
      </w:r>
      <w:r>
        <w:rPr>
          <w:rFonts w:ascii="Times New Roman"/>
          <w:b w:val="false"/>
          <w:i w:val="false"/>
          <w:color w:val="000000"/>
          <w:sz w:val="28"/>
        </w:rPr>
        <w:t>
мемлекеттiк тiркеу» мемлекеттiк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70"/>
    <w:bookmarkStart w:name="z512" w:id="71"/>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орналасқан мекенжайы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телефон нөмірі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513" w:id="72"/>
    <w:p>
      <w:pPr>
        <w:spacing w:after="0"/>
        <w:ind w:left="0"/>
        <w:jc w:val="both"/>
      </w:pPr>
      <w:r>
        <w:rPr>
          <w:rFonts w:ascii="Times New Roman"/>
          <w:b w:val="false"/>
          <w:i w:val="false"/>
          <w:color w:val="000000"/>
          <w:sz w:val="28"/>
        </w:rPr>
        <w:t xml:space="preserve">
«Жылжымайтын мүлiкке     </w:t>
      </w:r>
      <w:r>
        <w:br/>
      </w:r>
      <w:r>
        <w:rPr>
          <w:rFonts w:ascii="Times New Roman"/>
          <w:b w:val="false"/>
          <w:i w:val="false"/>
          <w:color w:val="000000"/>
          <w:sz w:val="28"/>
        </w:rPr>
        <w:t xml:space="preserve">
құқықтарды (ауыртпалықтарды) </w:t>
      </w:r>
      <w:r>
        <w:br/>
      </w:r>
      <w:r>
        <w:rPr>
          <w:rFonts w:ascii="Times New Roman"/>
          <w:b w:val="false"/>
          <w:i w:val="false"/>
          <w:color w:val="000000"/>
          <w:sz w:val="28"/>
        </w:rPr>
        <w:t>
мемлекеттiк тiркеу» мемлекеттiк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72"/>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Ажар ауданының Тайпақ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514" w:id="73"/>
    <w:p>
      <w:pPr>
        <w:spacing w:after="0"/>
        <w:ind w:left="0"/>
        <w:jc w:val="both"/>
      </w:pPr>
      <w:r>
        <w:rPr>
          <w:rFonts w:ascii="Times New Roman"/>
          <w:b w:val="false"/>
          <w:i w:val="false"/>
          <w:color w:val="000000"/>
          <w:sz w:val="28"/>
        </w:rPr>
        <w:t xml:space="preserve">
«Жылжымайтын мүлiкке құқықтарды    </w:t>
      </w:r>
      <w:r>
        <w:br/>
      </w:r>
      <w:r>
        <w:rPr>
          <w:rFonts w:ascii="Times New Roman"/>
          <w:b w:val="false"/>
          <w:i w:val="false"/>
          <w:color w:val="000000"/>
          <w:sz w:val="28"/>
        </w:rPr>
        <w:t xml:space="preserve">
(ауыртпалықтарды) мемлекеттiк тiркеу»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3-қосымша              </w:t>
      </w:r>
    </w:p>
    <w:bookmarkEnd w:id="7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p>
      <w:pPr>
        <w:spacing w:after="0"/>
        <w:ind w:left="0"/>
        <w:jc w:val="left"/>
      </w:pPr>
      <w:r>
        <w:rPr>
          <w:rFonts w:ascii="Times New Roman"/>
          <w:b/>
          <w:i w:val="false"/>
          <w:color w:val="000000"/>
        </w:rPr>
        <w:t xml:space="preserve"> ЖЕКЕ ТҰЛҒА ҮШІН ЖЫЛЖЫМАЙТЫН МҮЛІККЕ ҚҰҚЫҚТАРДЫ</w:t>
      </w:r>
      <w:r>
        <w:br/>
      </w:r>
      <w:r>
        <w:rPr>
          <w:rFonts w:ascii="Times New Roman"/>
          <w:b/>
          <w:i w:val="false"/>
          <w:color w:val="000000"/>
        </w:rPr>
        <w:t>
(ҚҰҚЫҚТЫҚ АУЫРТПАЛЫҚТАРДЫ) МЕМЛЕКЕТТІК ТІРКЕУ ТУРАЛЫ</w:t>
      </w:r>
      <w:r>
        <w:br/>
      </w:r>
      <w:r>
        <w:rPr>
          <w:rFonts w:ascii="Times New Roman"/>
          <w:b/>
          <w:i w:val="false"/>
          <w:color w:val="000000"/>
        </w:rPr>
        <w:t>
№ _____________ ӨТІНІШ</w:t>
      </w:r>
    </w:p>
    <w:p>
      <w:pPr>
        <w:spacing w:after="0"/>
        <w:ind w:left="0"/>
        <w:jc w:val="both"/>
      </w:pPr>
      <w:r>
        <w:rPr>
          <w:rFonts w:ascii="Times New Roman"/>
          <w:b w:val="false"/>
          <w:i w:val="false"/>
          <w:color w:val="000000"/>
          <w:sz w:val="28"/>
        </w:rPr>
        <w:t>Тегі, аты, әкесінің аты _____________________________________________</w:t>
      </w:r>
      <w:r>
        <w:br/>
      </w:r>
      <w:r>
        <w:rPr>
          <w:rFonts w:ascii="Times New Roman"/>
          <w:b w:val="false"/>
          <w:i w:val="false"/>
          <w:color w:val="000000"/>
          <w:sz w:val="28"/>
        </w:rPr>
        <w:t>
СТН, ал болған жағдайда – ЖСН _______________________________________</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құжаты: түрі ____, сериясы ______, № _______</w:t>
      </w:r>
      <w:r>
        <w:br/>
      </w:r>
      <w:r>
        <w:rPr>
          <w:rFonts w:ascii="Times New Roman"/>
          <w:b w:val="false"/>
          <w:i w:val="false"/>
          <w:color w:val="000000"/>
          <w:sz w:val="28"/>
        </w:rPr>
        <w:t>
Берілді _______________________________________, берілген күні (егер</w:t>
      </w:r>
      <w:r>
        <w:br/>
      </w:r>
      <w:r>
        <w:rPr>
          <w:rFonts w:ascii="Times New Roman"/>
          <w:b w:val="false"/>
          <w:i w:val="false"/>
          <w:color w:val="000000"/>
          <w:sz w:val="28"/>
        </w:rPr>
        <w:t>
өтініш беруші біреуден артық болса ақпаратты қайталау)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______________________________________ атынан іс-әрекет етеді</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негізінде ___________________________________________________________</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 мекен-жайы бойынша орналасқан</w:t>
      </w:r>
      <w:r>
        <w:br/>
      </w:r>
      <w:r>
        <w:rPr>
          <w:rFonts w:ascii="Times New Roman"/>
          <w:b w:val="false"/>
          <w:i w:val="false"/>
          <w:color w:val="000000"/>
          <w:sz w:val="28"/>
        </w:rPr>
        <w:t>
жылжымайтын мүлік объектісіне ________________________ құқықтық</w:t>
      </w:r>
      <w:r>
        <w:br/>
      </w:r>
      <w:r>
        <w:rPr>
          <w:rFonts w:ascii="Times New Roman"/>
          <w:b w:val="false"/>
          <w:i w:val="false"/>
          <w:color w:val="000000"/>
          <w:sz w:val="28"/>
        </w:rPr>
        <w:t>
/пайда болуын, ауыртпалығын, тоқтатылуын/ тіркеуіңізді сұраймын</w:t>
      </w:r>
      <w:r>
        <w:br/>
      </w:r>
      <w:r>
        <w:rPr>
          <w:rFonts w:ascii="Times New Roman"/>
          <w:b w:val="false"/>
          <w:i w:val="false"/>
          <w:color w:val="000000"/>
          <w:sz w:val="28"/>
        </w:rPr>
        <w:t>
(сұраймыз) (керегінің астын сыз)</w:t>
      </w:r>
    </w:p>
    <w:p>
      <w:pPr>
        <w:spacing w:after="0"/>
        <w:ind w:left="0"/>
        <w:jc w:val="both"/>
      </w:pPr>
      <w:r>
        <w:rPr>
          <w:rFonts w:ascii="Times New Roman"/>
          <w:b w:val="false"/>
          <w:i w:val="false"/>
          <w:color w:val="000000"/>
          <w:sz w:val="28"/>
        </w:rPr>
        <w:t>Өтінішке мынадай құжаттар қоса беріледі:</w:t>
      </w:r>
      <w:r>
        <w:br/>
      </w:r>
      <w:r>
        <w:rPr>
          <w:rFonts w:ascii="Times New Roman"/>
          <w:b w:val="false"/>
          <w:i w:val="false"/>
          <w:color w:val="000000"/>
          <w:sz w:val="28"/>
        </w:rPr>
        <w:t>
1. Төленгені туралы құжаты: түрі ___ № ____ сомасы _____ теңге</w:t>
      </w:r>
      <w:r>
        <w:br/>
      </w:r>
      <w:r>
        <w:rPr>
          <w:rFonts w:ascii="Times New Roman"/>
          <w:b w:val="false"/>
          <w:i w:val="false"/>
          <w:color w:val="000000"/>
          <w:sz w:val="28"/>
        </w:rPr>
        <w:t>
2. Жылжымайтын мүлікке құқығын растайтын құжаты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сериясы, нөмірі, қашан және кім берді)</w:t>
      </w:r>
      <w:r>
        <w:br/>
      </w:r>
      <w:r>
        <w:rPr>
          <w:rFonts w:ascii="Times New Roman"/>
          <w:b w:val="false"/>
          <w:i w:val="false"/>
          <w:color w:val="000000"/>
          <w:sz w:val="28"/>
        </w:rPr>
        <w:t>
3. Некеде тұрғанын немесе тұрмағанын растайтын мәліметтер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Меншік иесі туралы мәліметтер қажет пе  Ия   Жоқ (керек емесін сызу)</w:t>
      </w:r>
    </w:p>
    <w:p>
      <w:pPr>
        <w:spacing w:after="0"/>
        <w:ind w:left="0"/>
        <w:jc w:val="both"/>
      </w:pPr>
      <w:r>
        <w:rPr>
          <w:rFonts w:ascii="Times New Roman"/>
          <w:b w:val="false"/>
          <w:i w:val="false"/>
          <w:color w:val="000000"/>
          <w:sz w:val="28"/>
        </w:rPr>
        <w:t>Сатып алынатын немесе сатылатын         Ия   Жоқ (керек емесін сызу)</w:t>
      </w:r>
      <w:r>
        <w:br/>
      </w:r>
      <w:r>
        <w:rPr>
          <w:rFonts w:ascii="Times New Roman"/>
          <w:b w:val="false"/>
          <w:i w:val="false"/>
          <w:color w:val="000000"/>
          <w:sz w:val="28"/>
        </w:rPr>
        <w:t>
активтердің жиынтық баланстық</w:t>
      </w:r>
      <w:r>
        <w:br/>
      </w:r>
      <w:r>
        <w:rPr>
          <w:rFonts w:ascii="Times New Roman"/>
          <w:b w:val="false"/>
          <w:i w:val="false"/>
          <w:color w:val="000000"/>
          <w:sz w:val="28"/>
        </w:rPr>
        <w:t>
құны Қазақстан Республикасының</w:t>
      </w:r>
      <w:r>
        <w:br/>
      </w:r>
      <w:r>
        <w:rPr>
          <w:rFonts w:ascii="Times New Roman"/>
          <w:b w:val="false"/>
          <w:i w:val="false"/>
          <w:color w:val="000000"/>
          <w:sz w:val="28"/>
        </w:rPr>
        <w:t>
монополияға қарсы заңнамасында</w:t>
      </w:r>
      <w:r>
        <w:br/>
      </w:r>
      <w:r>
        <w:rPr>
          <w:rFonts w:ascii="Times New Roman"/>
          <w:b w:val="false"/>
          <w:i w:val="false"/>
          <w:color w:val="000000"/>
          <w:sz w:val="28"/>
        </w:rPr>
        <w:t>
белгіленген мөлшерден асып</w:t>
      </w:r>
      <w:r>
        <w:br/>
      </w:r>
      <w:r>
        <w:rPr>
          <w:rFonts w:ascii="Times New Roman"/>
          <w:b w:val="false"/>
          <w:i w:val="false"/>
          <w:color w:val="000000"/>
          <w:sz w:val="28"/>
        </w:rPr>
        <w:t>
кетеді ме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(күні)         (өтініш берушінің қолы)    (өтініш берушінің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қабылдаған маманның Т.А.Ә. мен қолы)</w:t>
      </w:r>
    </w:p>
    <w:p>
      <w:pPr>
        <w:spacing w:after="0"/>
        <w:ind w:left="0"/>
        <w:jc w:val="both"/>
      </w:pPr>
      <w:r>
        <w:rPr>
          <w:rFonts w:ascii="Times New Roman"/>
          <w:b w:val="false"/>
          <w:i w:val="false"/>
          <w:color w:val="000000"/>
          <w:sz w:val="28"/>
        </w:rPr>
        <w:t>Өтініш берген күні:_________20__ж. Уақыты _______ сағ ____ мин</w:t>
      </w:r>
      <w:r>
        <w:br/>
      </w:r>
      <w:r>
        <w:rPr>
          <w:rFonts w:ascii="Times New Roman"/>
          <w:b w:val="false"/>
          <w:i w:val="false"/>
          <w:color w:val="000000"/>
          <w:sz w:val="28"/>
        </w:rPr>
        <w:t>
Өтінішті орындау /қарау/ нәтижесі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________________ 20 ___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(тіркеуші маманның Т.А.Ә. және қолы)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Ескертпе: Егер тіркеуге арналған өтініштің мазмұнында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кету туралы мәлімет болса, онда өтініш беруші монополияға қарсы органынан жазбаша келісімін алдын ала табыс етеді.</w:t>
      </w:r>
    </w:p>
    <w:bookmarkStart w:name="z515" w:id="74"/>
    <w:p>
      <w:pPr>
        <w:spacing w:after="0"/>
        <w:ind w:left="0"/>
        <w:jc w:val="both"/>
      </w:pPr>
      <w:r>
        <w:rPr>
          <w:rFonts w:ascii="Times New Roman"/>
          <w:b w:val="false"/>
          <w:i w:val="false"/>
          <w:color w:val="000000"/>
          <w:sz w:val="28"/>
        </w:rPr>
        <w:t xml:space="preserve">
«Жылжымайтын мүлiкке құқықтарды    </w:t>
      </w:r>
      <w:r>
        <w:br/>
      </w:r>
      <w:r>
        <w:rPr>
          <w:rFonts w:ascii="Times New Roman"/>
          <w:b w:val="false"/>
          <w:i w:val="false"/>
          <w:color w:val="000000"/>
          <w:sz w:val="28"/>
        </w:rPr>
        <w:t xml:space="preserve">
(ауыртпалықтарды) мемлекеттiк тiркеу»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4-қосымша              </w:t>
      </w:r>
    </w:p>
    <w:bookmarkEnd w:id="74"/>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p>
      <w:pPr>
        <w:spacing w:after="0"/>
        <w:ind w:left="0"/>
        <w:jc w:val="left"/>
      </w:pPr>
      <w:r>
        <w:rPr>
          <w:rFonts w:ascii="Times New Roman"/>
          <w:b/>
          <w:i w:val="false"/>
          <w:color w:val="000000"/>
        </w:rPr>
        <w:t xml:space="preserve"> ЗАҢДЫ ТҰЛҒА ҮШІН ЖЫЛЖЫМАЙТЫН МҮЛІККЕ ҚҰҚЫҚТАРДЫ (ҚҰҚЫҚТЫҚ</w:t>
      </w:r>
      <w:r>
        <w:br/>
      </w:r>
      <w:r>
        <w:rPr>
          <w:rFonts w:ascii="Times New Roman"/>
          <w:b/>
          <w:i w:val="false"/>
          <w:color w:val="000000"/>
        </w:rPr>
        <w:t>
АУЫРТПАЛЫҚТАРДЫ) МЕМЛЕКЕТТІК ТІРКЕУ ТУРАЛЫ</w:t>
      </w:r>
      <w:r>
        <w:br/>
      </w:r>
      <w:r>
        <w:rPr>
          <w:rFonts w:ascii="Times New Roman"/>
          <w:b/>
          <w:i w:val="false"/>
          <w:color w:val="000000"/>
        </w:rPr>
        <w:t>
ӨТІНІШ № _____________</w:t>
      </w:r>
    </w:p>
    <w:p>
      <w:pPr>
        <w:spacing w:after="0"/>
        <w:ind w:left="0"/>
        <w:jc w:val="both"/>
      </w:pPr>
      <w:r>
        <w:rPr>
          <w:rFonts w:ascii="Times New Roman"/>
          <w:b w:val="false"/>
          <w:i w:val="false"/>
          <w:color w:val="000000"/>
          <w:sz w:val="28"/>
        </w:rPr>
        <w:t>Заңды тұлғаның толық атауы __________________________________________</w:t>
      </w:r>
      <w:r>
        <w:br/>
      </w:r>
      <w:r>
        <w:rPr>
          <w:rFonts w:ascii="Times New Roman"/>
          <w:b w:val="false"/>
          <w:i w:val="false"/>
          <w:color w:val="000000"/>
          <w:sz w:val="28"/>
        </w:rPr>
        <w:t>
Мемтіркеу туралы куәліктің нөмірі ___________________________________</w:t>
      </w:r>
      <w:r>
        <w:br/>
      </w:r>
      <w:r>
        <w:rPr>
          <w:rFonts w:ascii="Times New Roman"/>
          <w:b w:val="false"/>
          <w:i w:val="false"/>
          <w:color w:val="000000"/>
          <w:sz w:val="28"/>
        </w:rPr>
        <w:t>
Мем. тіркелген күні _____, СТН, ал болған жағдайда – БСН: ___________</w:t>
      </w:r>
      <w:r>
        <w:br/>
      </w:r>
      <w:r>
        <w:rPr>
          <w:rFonts w:ascii="Times New Roman"/>
          <w:b w:val="false"/>
          <w:i w:val="false"/>
          <w:color w:val="000000"/>
          <w:sz w:val="28"/>
        </w:rPr>
        <w:t>
Заңды мекенжай ______________________________________________________</w:t>
      </w:r>
      <w:r>
        <w:br/>
      </w:r>
      <w:r>
        <w:rPr>
          <w:rFonts w:ascii="Times New Roman"/>
          <w:b w:val="false"/>
          <w:i w:val="false"/>
          <w:color w:val="000000"/>
          <w:sz w:val="28"/>
        </w:rPr>
        <w:t>
Т.А.Ә. (басшысының немесе уәкілетті өкілдің)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_______________________________________ атынан іс-әрекет етеді</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 мекен-жайы бойынша орналасқан</w:t>
      </w:r>
      <w:r>
        <w:br/>
      </w:r>
      <w:r>
        <w:rPr>
          <w:rFonts w:ascii="Times New Roman"/>
          <w:b w:val="false"/>
          <w:i w:val="false"/>
          <w:color w:val="000000"/>
          <w:sz w:val="28"/>
        </w:rPr>
        <w:t>
жылжымайтын мүлік объектісіне _______________________________________</w:t>
      </w:r>
      <w:r>
        <w:br/>
      </w:r>
      <w:r>
        <w:rPr>
          <w:rFonts w:ascii="Times New Roman"/>
          <w:b w:val="false"/>
          <w:i w:val="false"/>
          <w:color w:val="000000"/>
          <w:sz w:val="28"/>
        </w:rPr>
        <w:t>
құқықтық /пайда болуын, ауыртпалығын, тоқтатылуын/ тіркеуіңізді сұраймын (сұраймыз)</w:t>
      </w:r>
      <w:r>
        <w:br/>
      </w:r>
      <w:r>
        <w:rPr>
          <w:rFonts w:ascii="Times New Roman"/>
          <w:b w:val="false"/>
          <w:i w:val="false"/>
          <w:color w:val="000000"/>
          <w:sz w:val="28"/>
        </w:rPr>
        <w:t>
            (керегінің астын сыз)</w:t>
      </w:r>
    </w:p>
    <w:p>
      <w:pPr>
        <w:spacing w:after="0"/>
        <w:ind w:left="0"/>
        <w:jc w:val="both"/>
      </w:pPr>
      <w:r>
        <w:rPr>
          <w:rFonts w:ascii="Times New Roman"/>
          <w:b w:val="false"/>
          <w:i w:val="false"/>
          <w:color w:val="000000"/>
          <w:sz w:val="28"/>
        </w:rPr>
        <w:t>Өтінішке мынадай құжаттар қоса беріледі:</w:t>
      </w:r>
    </w:p>
    <w:p>
      <w:pPr>
        <w:spacing w:after="0"/>
        <w:ind w:left="0"/>
        <w:jc w:val="both"/>
      </w:pPr>
      <w:r>
        <w:rPr>
          <w:rFonts w:ascii="Times New Roman"/>
          <w:b w:val="false"/>
          <w:i w:val="false"/>
          <w:color w:val="000000"/>
          <w:sz w:val="28"/>
        </w:rPr>
        <w:t>Өтінішке мынадай құжаттар қоса беріледі:</w:t>
      </w:r>
      <w:r>
        <w:br/>
      </w:r>
      <w:r>
        <w:rPr>
          <w:rFonts w:ascii="Times New Roman"/>
          <w:b w:val="false"/>
          <w:i w:val="false"/>
          <w:color w:val="000000"/>
          <w:sz w:val="28"/>
        </w:rPr>
        <w:t>
1. Төленгені туралы құжаты: түрі ___ № _____ сомасы _____ теңге</w:t>
      </w:r>
      <w:r>
        <w:br/>
      </w:r>
      <w:r>
        <w:rPr>
          <w:rFonts w:ascii="Times New Roman"/>
          <w:b w:val="false"/>
          <w:i w:val="false"/>
          <w:color w:val="000000"/>
          <w:sz w:val="28"/>
        </w:rPr>
        <w:t>
2. Жылжымайтын мүлікке құқығын растайтын құжаты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Меншік иесі туралы мәліметтер           Ия   Жоқ (керек емесін</w:t>
      </w:r>
      <w:r>
        <w:br/>
      </w:r>
      <w:r>
        <w:rPr>
          <w:rFonts w:ascii="Times New Roman"/>
          <w:b w:val="false"/>
          <w:i w:val="false"/>
          <w:color w:val="000000"/>
          <w:sz w:val="28"/>
        </w:rPr>
        <w:t>
қажет пе                                          сызу)</w:t>
      </w:r>
    </w:p>
    <w:p>
      <w:pPr>
        <w:spacing w:after="0"/>
        <w:ind w:left="0"/>
        <w:jc w:val="both"/>
      </w:pPr>
      <w:r>
        <w:rPr>
          <w:rFonts w:ascii="Times New Roman"/>
          <w:b w:val="false"/>
          <w:i w:val="false"/>
          <w:color w:val="000000"/>
          <w:sz w:val="28"/>
        </w:rPr>
        <w:t>Сатып алынатын немесе сатылатын         Ия   Жоқ (керек емесін</w:t>
      </w:r>
      <w:r>
        <w:br/>
      </w:r>
      <w:r>
        <w:rPr>
          <w:rFonts w:ascii="Times New Roman"/>
          <w:b w:val="false"/>
          <w:i w:val="false"/>
          <w:color w:val="000000"/>
          <w:sz w:val="28"/>
        </w:rPr>
        <w:t xml:space="preserve">
активтердің жиынтық баланстық                     сызу) </w:t>
      </w:r>
      <w:r>
        <w:br/>
      </w:r>
      <w:r>
        <w:rPr>
          <w:rFonts w:ascii="Times New Roman"/>
          <w:b w:val="false"/>
          <w:i w:val="false"/>
          <w:color w:val="000000"/>
          <w:sz w:val="28"/>
        </w:rPr>
        <w:t xml:space="preserve">
құны Қазақстан Республикасының </w:t>
      </w:r>
      <w:r>
        <w:br/>
      </w:r>
      <w:r>
        <w:rPr>
          <w:rFonts w:ascii="Times New Roman"/>
          <w:b w:val="false"/>
          <w:i w:val="false"/>
          <w:color w:val="000000"/>
          <w:sz w:val="28"/>
        </w:rPr>
        <w:t>
монополияға қарсы заңнамасында</w:t>
      </w:r>
      <w:r>
        <w:br/>
      </w:r>
      <w:r>
        <w:rPr>
          <w:rFonts w:ascii="Times New Roman"/>
          <w:b w:val="false"/>
          <w:i w:val="false"/>
          <w:color w:val="000000"/>
          <w:sz w:val="28"/>
        </w:rPr>
        <w:t>
белгіленген мөлшерден асып</w:t>
      </w:r>
      <w:r>
        <w:br/>
      </w:r>
      <w:r>
        <w:rPr>
          <w:rFonts w:ascii="Times New Roman"/>
          <w:b w:val="false"/>
          <w:i w:val="false"/>
          <w:color w:val="000000"/>
          <w:sz w:val="28"/>
        </w:rPr>
        <w:t>
кетеді ме                         ______________/________________________/_____________________________</w:t>
      </w:r>
      <w:r>
        <w:br/>
      </w:r>
      <w:r>
        <w:rPr>
          <w:rFonts w:ascii="Times New Roman"/>
          <w:b w:val="false"/>
          <w:i w:val="false"/>
          <w:color w:val="000000"/>
          <w:sz w:val="28"/>
        </w:rPr>
        <w:t>
   (күні)      (басшысының немесе уәкілетті өкілдің қолы)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қабылдаған маманның Т.А.Ә. мен қолы)</w:t>
      </w:r>
    </w:p>
    <w:p>
      <w:pPr>
        <w:spacing w:after="0"/>
        <w:ind w:left="0"/>
        <w:jc w:val="both"/>
      </w:pPr>
      <w:r>
        <w:rPr>
          <w:rFonts w:ascii="Times New Roman"/>
          <w:b w:val="false"/>
          <w:i w:val="false"/>
          <w:color w:val="000000"/>
          <w:sz w:val="28"/>
        </w:rPr>
        <w:t>Өтініш берген күні:_________ 20__ ж. Уақыты _______ сағ ____ мин</w:t>
      </w:r>
      <w:r>
        <w:br/>
      </w:r>
      <w:r>
        <w:rPr>
          <w:rFonts w:ascii="Times New Roman"/>
          <w:b w:val="false"/>
          <w:i w:val="false"/>
          <w:color w:val="000000"/>
          <w:sz w:val="28"/>
        </w:rPr>
        <w:t>
Өтінішті орындау /қарау/ нәтижесі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________________ 20 __ж.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(тіркеуші маманның Т.А.Ә. және қолы)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Ескертпе: Егер тіркеуге арналған өтініштің мазмұнында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кету туралы мәлімет болса, онда өтініш беруші монополияға қарсы органынан жазбаша келісімін алдын ала табыс етеді.</w:t>
      </w:r>
    </w:p>
    <w:bookmarkStart w:name="z516" w:id="75"/>
    <w:p>
      <w:pPr>
        <w:spacing w:after="0"/>
        <w:ind w:left="0"/>
        <w:jc w:val="both"/>
      </w:pPr>
      <w:r>
        <w:rPr>
          <w:rFonts w:ascii="Times New Roman"/>
          <w:b w:val="false"/>
          <w:i w:val="false"/>
          <w:color w:val="000000"/>
          <w:sz w:val="28"/>
        </w:rPr>
        <w:t xml:space="preserve">
«Жылжымайтын мүлiкке құқықтарды    </w:t>
      </w:r>
      <w:r>
        <w:br/>
      </w:r>
      <w:r>
        <w:rPr>
          <w:rFonts w:ascii="Times New Roman"/>
          <w:b w:val="false"/>
          <w:i w:val="false"/>
          <w:color w:val="000000"/>
          <w:sz w:val="28"/>
        </w:rPr>
        <w:t>
(ауыртпалықтарды) мемлекеттiк тiркеу»</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5-қосымша              </w:t>
      </w:r>
    </w:p>
    <w:bookmarkEnd w:id="7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2402"/>
        <w:gridCol w:w="2269"/>
        <w:gridCol w:w="2403"/>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тәртібі туралы ақпаратқа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Сыпайылылық</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қаулысына        </w:t>
      </w:r>
      <w:r>
        <w:br/>
      </w:r>
      <w:r>
        <w:rPr>
          <w:rFonts w:ascii="Times New Roman"/>
          <w:b w:val="false"/>
          <w:i w:val="false"/>
          <w:color w:val="000000"/>
          <w:sz w:val="28"/>
        </w:rPr>
        <w:t xml:space="preserve">
5-қосымша        </w:t>
      </w:r>
    </w:p>
    <w:bookmarkEnd w:id="76"/>
    <w:bookmarkStart w:name="z518"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2009 жылғы   </w:t>
      </w:r>
      <w:r>
        <w:br/>
      </w:r>
      <w:r>
        <w:rPr>
          <w:rFonts w:ascii="Times New Roman"/>
          <w:b w:val="false"/>
          <w:i w:val="false"/>
          <w:color w:val="000000"/>
          <w:sz w:val="28"/>
        </w:rPr>
        <w:t xml:space="preserve">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77"/>
    <w:bookmarkStart w:name="z519" w:id="78"/>
    <w:p>
      <w:pPr>
        <w:spacing w:after="0"/>
        <w:ind w:left="0"/>
        <w:jc w:val="left"/>
      </w:pPr>
      <w:r>
        <w:rPr>
          <w:rFonts w:ascii="Times New Roman"/>
          <w:b/>
          <w:i w:val="false"/>
          <w:color w:val="000000"/>
        </w:rPr>
        <w:t xml:space="preserve"> 
«Мiндеттi мемлекеттiк тiркеуге жатпайтын жылжымалы мүлiк</w:t>
      </w:r>
      <w:r>
        <w:br/>
      </w:r>
      <w:r>
        <w:rPr>
          <w:rFonts w:ascii="Times New Roman"/>
          <w:b/>
          <w:i w:val="false"/>
          <w:color w:val="000000"/>
        </w:rPr>
        <w:t>
кепiлiн тiркеу және мiндеттi мемлекеттiк тiркеуге жатпайтын</w:t>
      </w:r>
      <w:r>
        <w:br/>
      </w:r>
      <w:r>
        <w:rPr>
          <w:rFonts w:ascii="Times New Roman"/>
          <w:b/>
          <w:i w:val="false"/>
          <w:color w:val="000000"/>
        </w:rPr>
        <w:t>
жылжымалы мүлiк кепiлiн тiркеу туралы куәлiктiң телнұсқасын</w:t>
      </w:r>
      <w:r>
        <w:br/>
      </w:r>
      <w:r>
        <w:rPr>
          <w:rFonts w:ascii="Times New Roman"/>
          <w:b/>
          <w:i w:val="false"/>
          <w:color w:val="000000"/>
        </w:rPr>
        <w:t>
беру» мемлекеттiк қызмет стандарты</w:t>
      </w:r>
    </w:p>
    <w:bookmarkEnd w:id="78"/>
    <w:bookmarkStart w:name="z520" w:id="79"/>
    <w:p>
      <w:pPr>
        <w:spacing w:after="0"/>
        <w:ind w:left="0"/>
        <w:jc w:val="left"/>
      </w:pPr>
      <w:r>
        <w:rPr>
          <w:rFonts w:ascii="Times New Roman"/>
          <w:b/>
          <w:i w:val="false"/>
          <w:color w:val="000000"/>
        </w:rPr>
        <w:t xml:space="preserve"> 
1. Жалпы ережелер</w:t>
      </w:r>
    </w:p>
    <w:bookmarkEnd w:id="79"/>
    <w:bookmarkStart w:name="z521" w:id="80"/>
    <w:p>
      <w:pPr>
        <w:spacing w:after="0"/>
        <w:ind w:left="0"/>
        <w:jc w:val="both"/>
      </w:pPr>
      <w:r>
        <w:rPr>
          <w:rFonts w:ascii="Times New Roman"/>
          <w:b w:val="false"/>
          <w:i w:val="false"/>
          <w:color w:val="000000"/>
          <w:sz w:val="28"/>
        </w:rPr>
        <w:t>
      1. «Мiндеттi мемлекеттiк тiркеуге жатпайтын жылжымалы мүлiк кепiлiн тiркеу және мiндеттi мемлекеттiк тiркеуге жатпайтын жылжымалы мүлiк кепiлiн тiркеу туралы куәлiктiң телнұсқасын беру» мемлекеттiк қызметiн (бұдан әрі – мемлекеттік қызмет) «Облыстардың, Астана және Алматы қалаларының жылжымайтын мүлiк орталықтары» республикалық мемлекеттiк қазыналық кәсiпорындары және олардың филиалдары (бұдан әрi – уәкiлеттi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халыққа қызмет көрсету орталықтары (бұдан әрi – орталық) арқылы көрсетедi.</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«Жылжымалы мүлiк кепiлiн тiркеу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«Ақпараттандыру туралы» Қазақстан Республикасы 2007 жылғы 11 қаңтардағы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t>
      </w:r>
      <w:r>
        <w:rPr>
          <w:rFonts w:ascii="Times New Roman"/>
          <w:b w:val="false"/>
          <w:i w:val="false"/>
          <w:color w:val="000000"/>
          <w:sz w:val="28"/>
          <w:u w:val="single"/>
        </w:rPr>
        <w:t>www.minjust.kz</w:t>
      </w:r>
      <w:r>
        <w:rPr>
          <w:rFonts w:ascii="Times New Roman"/>
          <w:b w:val="false"/>
          <w:i w:val="false"/>
          <w:color w:val="000000"/>
          <w:sz w:val="28"/>
        </w:rPr>
        <w:t>)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t>
      </w:r>
      <w:r>
        <w:rPr>
          <w:rFonts w:ascii="Times New Roman"/>
          <w:b w:val="false"/>
          <w:i w:val="false"/>
          <w:color w:val="000000"/>
          <w:sz w:val="28"/>
          <w:u w:val="single"/>
        </w:rPr>
        <w:t>www.con.gov.kz</w:t>
      </w:r>
      <w:r>
        <w:rPr>
          <w:rFonts w:ascii="Times New Roman"/>
          <w:b w:val="false"/>
          <w:i w:val="false"/>
          <w:color w:val="000000"/>
          <w:sz w:val="28"/>
        </w:rPr>
        <w:t xml:space="preserve">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стандарттың </w:t>
      </w:r>
      <w:r>
        <w:rPr>
          <w:rFonts w:ascii="Times New Roman"/>
          <w:b w:val="false"/>
          <w:i w:val="false"/>
          <w:color w:val="000000"/>
          <w:sz w:val="28"/>
        </w:rPr>
        <w:t>2-ші қосымшасына</w:t>
      </w:r>
      <w:r>
        <w:rPr>
          <w:rFonts w:ascii="Times New Roman"/>
          <w:b w:val="false"/>
          <w:i w:val="false"/>
          <w:color w:val="000000"/>
          <w:sz w:val="28"/>
        </w:rPr>
        <w:t xml:space="preserve"> сәйкес орталықтардың үй-жайларындағы стенділерде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xml:space="preserve">
      5. Көрсетiлетiн мемлекеттiк қызметтiң аяқталу нәтижесi мемлекеттік қызметті алушының тiркеу туралы кепіл шартын немесе тіркеу туралы белгiсi бар өзге құжатты және мiндеттi мемлекеттiк тiркеуге жатпайтын жылжымалы мүлiк кепiлiн тiркеу туралы куәлiктi (қағаз жеткізгіште), сондай-ақ кепiл берушiге немесе кепiл ұстаушыға мемлекеттік қызметті алушының қалауы бойынша берілетін жылжымалы мүлiк кепiлiн тiркеу туралы куәлiктiң телнұсқасын (қағаз тасығышта) немесе Заңда көрсетiлген негiздер бойынша мемлекеттік қызмет ұсынудан бас тарту туралы жазбаша хабарламаны ұсыну болып табылады. </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мемлекеттік қызмет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w:t>
      </w:r>
      <w:r>
        <w:br/>
      </w:r>
      <w:r>
        <w:rPr>
          <w:rFonts w:ascii="Times New Roman"/>
          <w:b w:val="false"/>
          <w:i w:val="false"/>
          <w:color w:val="000000"/>
          <w:sz w:val="28"/>
        </w:rPr>
        <w:t>
</w:t>
      </w:r>
      <w:r>
        <w:rPr>
          <w:rFonts w:ascii="Times New Roman"/>
          <w:b w:val="false"/>
          <w:i w:val="false"/>
          <w:color w:val="000000"/>
          <w:sz w:val="28"/>
        </w:rPr>
        <w:t>
      1) Мемлекеттік қызмет екі жұмыс күн ішінде көрсетіледі және дайын құжаттарды беру жазбаша өтініш түскеннен кейін (құжаттарды қабылдау және беру күні мемлекеттік қызмет көрсету мерзіміне кірмейді) екінші жұмыс күн ішінде жүзеге асырылады.</w:t>
      </w:r>
      <w:r>
        <w:br/>
      </w:r>
      <w:r>
        <w:rPr>
          <w:rFonts w:ascii="Times New Roman"/>
          <w:b w:val="false"/>
          <w:i w:val="false"/>
          <w:color w:val="000000"/>
          <w:sz w:val="28"/>
        </w:rPr>
        <w:t>
</w:t>
      </w:r>
      <w:r>
        <w:rPr>
          <w:rFonts w:ascii="Times New Roman"/>
          <w:b w:val="false"/>
          <w:i w:val="false"/>
          <w:color w:val="000000"/>
          <w:sz w:val="28"/>
        </w:rPr>
        <w:t>
      2) құжаттарды тапсырған кезде ең ұзақ кезек күту уақыты (мемлекеттiк қызметтi алу үшiн өтiнiш беру) 20 минуттан аспайды;</w:t>
      </w:r>
      <w:r>
        <w:br/>
      </w:r>
      <w:r>
        <w:rPr>
          <w:rFonts w:ascii="Times New Roman"/>
          <w:b w:val="false"/>
          <w:i w:val="false"/>
          <w:color w:val="000000"/>
          <w:sz w:val="28"/>
        </w:rPr>
        <w:t>
</w:t>
      </w:r>
      <w:r>
        <w:rPr>
          <w:rFonts w:ascii="Times New Roman"/>
          <w:b w:val="false"/>
          <w:i w:val="false"/>
          <w:color w:val="000000"/>
          <w:sz w:val="28"/>
        </w:rPr>
        <w:t>
      3) өтiнiш берген күнi сол жерде көрсетiлетiн мемлекеттiк қызметтi алушыға қызмет көрсетудiң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алу кезiнде ең ұзақ кезек күту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түрде қолма-қол ақшалай және (немесе) қолма-қол ақшасыз көрсетiледi.</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тіркеу алымы белгіленген. Тiркеу алымының сомасы «Салық және басқа да бюджетке төленетін міндетті төлемдер туралы» 2008 жылғы 10 желтоқсандағы Қазақстан Республикасы Кодексіне (Салық кодексі) сәйкес белгіленген ставкалар бойынша есептеледі және салық салу объектісі тіркелген орны бойынша тиісті құжаттар берілгенге дейін төленеді.</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орталықтар бекіткен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Мемлекеттiк қызмет мүмкіндігі шектеулі мемлекеттік қызмет алушыларға қызмет көрсетуге жағдайлар қарастырылған мемлекеттік қызметті алушының тұрған жері бойынша орталықтың ғимаратында көрсетiледi. Залда анықтама бюросы, күту үшiн креслолар, толтырылған бланк үлгiлерi бар ақпараттық стендiлер орналастырылады.</w:t>
      </w:r>
    </w:p>
    <w:bookmarkEnd w:id="80"/>
    <w:bookmarkStart w:name="z543" w:id="81"/>
    <w:p>
      <w:pPr>
        <w:spacing w:after="0"/>
        <w:ind w:left="0"/>
        <w:jc w:val="left"/>
      </w:pPr>
      <w:r>
        <w:rPr>
          <w:rFonts w:ascii="Times New Roman"/>
          <w:b/>
          <w:i w:val="false"/>
          <w:color w:val="000000"/>
        </w:rPr>
        <w:t xml:space="preserve"> 
2. Мемлекеттiк қызмет көрсету тәртiбi</w:t>
      </w:r>
    </w:p>
    <w:bookmarkEnd w:id="81"/>
    <w:bookmarkStart w:name="z544" w:id="82"/>
    <w:p>
      <w:pPr>
        <w:spacing w:after="0"/>
        <w:ind w:left="0"/>
        <w:jc w:val="both"/>
      </w:pPr>
      <w:r>
        <w:rPr>
          <w:rFonts w:ascii="Times New Roman"/>
          <w:b w:val="false"/>
          <w:i w:val="false"/>
          <w:color w:val="000000"/>
          <w:sz w:val="28"/>
        </w:rPr>
        <w:t>
      11. Мемлекеттік қызмет алушы мiндеттi тiркеуге жатпайтын жылжымалы мүлiк кепiлiн тiркеу үшiн (алушының уәкiлеттi өкiлi) өзінің жеке басын куәландыратын құжатын көрсетедi және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өтiнiштi;</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басын куәландыратын құжатының, ал тұлғаның өкiлі оның өкiлеттiгiн растайтын құжатты;</w:t>
      </w:r>
      <w:r>
        <w:br/>
      </w:r>
      <w:r>
        <w:rPr>
          <w:rFonts w:ascii="Times New Roman"/>
          <w:b w:val="false"/>
          <w:i w:val="false"/>
          <w:color w:val="000000"/>
          <w:sz w:val="28"/>
        </w:rPr>
        <w:t>
</w:t>
      </w:r>
      <w:r>
        <w:rPr>
          <w:rFonts w:ascii="Times New Roman"/>
          <w:b w:val="false"/>
          <w:i w:val="false"/>
          <w:color w:val="000000"/>
          <w:sz w:val="28"/>
        </w:rPr>
        <w:t>
      3) тiркеу алымы сомасын бюджетке төлегенiн растайтын құжатты;</w:t>
      </w:r>
      <w:r>
        <w:br/>
      </w:r>
      <w:r>
        <w:rPr>
          <w:rFonts w:ascii="Times New Roman"/>
          <w:b w:val="false"/>
          <w:i w:val="false"/>
          <w:color w:val="000000"/>
          <w:sz w:val="28"/>
        </w:rPr>
        <w:t>
</w:t>
      </w:r>
      <w:r>
        <w:rPr>
          <w:rFonts w:ascii="Times New Roman"/>
          <w:b w:val="false"/>
          <w:i w:val="false"/>
          <w:color w:val="000000"/>
          <w:sz w:val="28"/>
        </w:rPr>
        <w:t>
      4) кепіл шарты немесе кепіл талаптары бар шартты;</w:t>
      </w:r>
      <w:r>
        <w:br/>
      </w:r>
      <w:r>
        <w:rPr>
          <w:rFonts w:ascii="Times New Roman"/>
          <w:b w:val="false"/>
          <w:i w:val="false"/>
          <w:color w:val="000000"/>
          <w:sz w:val="28"/>
        </w:rPr>
        <w:t>
</w:t>
      </w:r>
      <w:r>
        <w:rPr>
          <w:rFonts w:ascii="Times New Roman"/>
          <w:b w:val="false"/>
          <w:i w:val="false"/>
          <w:color w:val="000000"/>
          <w:sz w:val="28"/>
        </w:rPr>
        <w:t>
      5) міндетті мемлекеттік тіркеуге жатпайтын жылжымалы мүлiк кепiлiн тiркеу туралы өтініште заңды тұлғаның – кепіл берушінің мемлекеттік тіркеу туралы мәліметтері болуы тиіс;</w:t>
      </w:r>
      <w:r>
        <w:br/>
      </w:r>
      <w:r>
        <w:rPr>
          <w:rFonts w:ascii="Times New Roman"/>
          <w:b w:val="false"/>
          <w:i w:val="false"/>
          <w:color w:val="000000"/>
          <w:sz w:val="28"/>
        </w:rPr>
        <w:t>
</w:t>
      </w:r>
      <w:r>
        <w:rPr>
          <w:rFonts w:ascii="Times New Roman"/>
          <w:b w:val="false"/>
          <w:i w:val="false"/>
          <w:color w:val="000000"/>
          <w:sz w:val="28"/>
        </w:rPr>
        <w:t>
      6) жеке тұлға болып табылатын, кепiл берушiнiң салық төлеушi куәлiгiнiң (салық төлеушiнiң тiркеу нөмiрi) көшiрмесiн;</w:t>
      </w:r>
      <w:r>
        <w:br/>
      </w:r>
      <w:r>
        <w:rPr>
          <w:rFonts w:ascii="Times New Roman"/>
          <w:b w:val="false"/>
          <w:i w:val="false"/>
          <w:color w:val="000000"/>
          <w:sz w:val="28"/>
        </w:rPr>
        <w:t>
</w:t>
      </w:r>
      <w:r>
        <w:rPr>
          <w:rFonts w:ascii="Times New Roman"/>
          <w:b w:val="false"/>
          <w:i w:val="false"/>
          <w:color w:val="000000"/>
          <w:sz w:val="28"/>
        </w:rPr>
        <w:t>
      7) заңды тұлға болып табылатын кепiл берушi үшін заңды тұлғаны мемлекеттiк тiркеу туралы куәлiгiнiң көшiрмесiн ұсынады.</w:t>
      </w:r>
      <w:r>
        <w:br/>
      </w:r>
      <w:r>
        <w:rPr>
          <w:rFonts w:ascii="Times New Roman"/>
          <w:b w:val="false"/>
          <w:i w:val="false"/>
          <w:color w:val="000000"/>
          <w:sz w:val="28"/>
        </w:rPr>
        <w:t>
</w:t>
      </w:r>
      <w:r>
        <w:rPr>
          <w:rFonts w:ascii="Times New Roman"/>
          <w:b w:val="false"/>
          <w:i w:val="false"/>
          <w:color w:val="000000"/>
          <w:sz w:val="28"/>
        </w:rPr>
        <w:t>
      Осы тармақтың 2) және 8) тармақшаларында көрсетілген құжаттар туралы мемлекеттік ақпараттық жүйелерде қамтылған мәліметтерді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2) және 8) тармақшаларында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Жылжымалы мүлiк кепiлiн тiркеу туралы куәлiктiң телнұсқасын алу үшiн мемлекеттік қызметті алушы (мемлекеттік қызметті алушының уәкiлеттi өкiлi) өзiнiң жеке басын куәландыратын құжатын көрсетуі және мына құжаттарды:</w:t>
      </w:r>
      <w:r>
        <w:br/>
      </w:r>
      <w:r>
        <w:rPr>
          <w:rFonts w:ascii="Times New Roman"/>
          <w:b w:val="false"/>
          <w:i w:val="false"/>
          <w:color w:val="000000"/>
          <w:sz w:val="28"/>
        </w:rPr>
        <w:t>
</w:t>
      </w:r>
      <w:r>
        <w:rPr>
          <w:rFonts w:ascii="Times New Roman"/>
          <w:b w:val="false"/>
          <w:i w:val="false"/>
          <w:color w:val="000000"/>
          <w:sz w:val="28"/>
        </w:rPr>
        <w:t>
      1) жылжымалы мүлiк кепiлiн тiркеу туралы куәлiктiң телнұсқасын алу туралы өтiнiштi;</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құжатының көшiрмесiн, ал тұлғаның өкiлi - өз өкiлеттiктерiн растайтын құжатын, сондай-ақ оның жеке басын куәландыратын құжаттарын;</w:t>
      </w:r>
      <w:r>
        <w:br/>
      </w:r>
      <w:r>
        <w:rPr>
          <w:rFonts w:ascii="Times New Roman"/>
          <w:b w:val="false"/>
          <w:i w:val="false"/>
          <w:color w:val="000000"/>
          <w:sz w:val="28"/>
        </w:rPr>
        <w:t>
</w:t>
      </w:r>
      <w:r>
        <w:rPr>
          <w:rFonts w:ascii="Times New Roman"/>
          <w:b w:val="false"/>
          <w:i w:val="false"/>
          <w:color w:val="000000"/>
          <w:sz w:val="28"/>
        </w:rPr>
        <w:t>
      3) төлегенi туралы банктiң белгiсi бар жылжымалы мүлiк кепiлiн тiркеу туралы куәлiктiң телнұсқасын алғаны үшiн алым енгiзгенi туралы құжатты ұсынуы тиiс.</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ақпараттың ресурсы болып табылатын мемлекеттік қызмет алушының жеке басын куәландыратын құжаты туралы мәліметтерді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тармағында</w:t>
      </w:r>
      <w:r>
        <w:rPr>
          <w:rFonts w:ascii="Times New Roman"/>
          <w:b w:val="false"/>
          <w:i w:val="false"/>
          <w:color w:val="000000"/>
          <w:sz w:val="28"/>
        </w:rPr>
        <w:t xml:space="preserve">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Бланкiлер күту залындағы арнайы тағанда не Орталықтың консультанттарында, сондай-ақ «Орталық» РМК-ның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сұратылып отырған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тегі, есімі, әкесінің аты, уәкілетті өкілдің тегі, есімі, әкесінің аты және олардың байланыс телефондары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Дайын құжаттарды мемлекеттік қызметті алушыға берудi орталық инспекторы күн сайын «терезе» арқылы онда мерзiмi көрсетiлген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құжаттарды алуға көрсетілген мерзімде жүгінбеген жағдайларда орталық оның 1 ай бойы сақталуын қамтамасыз етеді де, содан соң оны уәкілетті органға қайтарады.</w:t>
      </w:r>
      <w:r>
        <w:br/>
      </w:r>
      <w:r>
        <w:rPr>
          <w:rFonts w:ascii="Times New Roman"/>
          <w:b w:val="false"/>
          <w:i w:val="false"/>
          <w:color w:val="000000"/>
          <w:sz w:val="28"/>
        </w:rPr>
        <w:t>
</w:t>
      </w:r>
      <w:r>
        <w:rPr>
          <w:rFonts w:ascii="Times New Roman"/>
          <w:b w:val="false"/>
          <w:i w:val="false"/>
          <w:color w:val="000000"/>
          <w:sz w:val="28"/>
        </w:rPr>
        <w:t>
      Дайын құжаттарды уәкілетті органнан орталыққа жеткізу курьердің қызметі арқылы жүзеге асырылады.</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бірін мемлекеттік қызметті алушы ұсынбаған жағдайда орталық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 көрсетуді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құжаттар тиісінше ресімделмеген жағдайда мемлекеттік қызмет ұсынудан бас тартады.</w:t>
      </w:r>
      <w:r>
        <w:br/>
      </w:r>
      <w:r>
        <w:rPr>
          <w:rFonts w:ascii="Times New Roman"/>
          <w:b w:val="false"/>
          <w:i w:val="false"/>
          <w:color w:val="000000"/>
          <w:sz w:val="28"/>
        </w:rPr>
        <w:t>
</w:t>
      </w:r>
      <w:r>
        <w:rPr>
          <w:rFonts w:ascii="Times New Roman"/>
          <w:b w:val="false"/>
          <w:i w:val="false"/>
          <w:color w:val="000000"/>
          <w:sz w:val="28"/>
        </w:rPr>
        <w:t>
      Қызмет көрсетудiң бекiтiлген мерзiмi iшiнде уәкiлеттi орган орталыққа бас тартудың негiздi себептерiн көрсетiп хабарлама және кейiннен мемлекеттік қызмет алушыға (мемлекеттік қызметті алушының уәкілетті өкіліне) ұсыну үшiн тiркеуге алым төлегендiгiн растайтын құжаттың түпнұсқасын жолдайды.</w:t>
      </w:r>
      <w:r>
        <w:br/>
      </w:r>
      <w:r>
        <w:rPr>
          <w:rFonts w:ascii="Times New Roman"/>
          <w:b w:val="false"/>
          <w:i w:val="false"/>
          <w:color w:val="000000"/>
          <w:sz w:val="28"/>
        </w:rPr>
        <w:t>
</w:t>
      </w:r>
      <w:r>
        <w:rPr>
          <w:rFonts w:ascii="Times New Roman"/>
          <w:b w:val="false"/>
          <w:i w:val="false"/>
          <w:color w:val="000000"/>
          <w:sz w:val="28"/>
        </w:rPr>
        <w:t>
      Жылжымалы мүлік кепілін тiркеуге және телнұсқаны беру үшін алым төлегенi туралы құжатты мемлекеттік қызметті алушы жылжымалы мүлік кепілін тiркеуге және жылжымалы мүлік кепілін тіркеу туралы куәліктің телнұсқасын алу туралы өтінішті қайтадан құжаттарды тапсырғанда ұсына алады.</w:t>
      </w:r>
    </w:p>
    <w:bookmarkEnd w:id="82"/>
    <w:bookmarkStart w:name="z577" w:id="83"/>
    <w:p>
      <w:pPr>
        <w:spacing w:after="0"/>
        <w:ind w:left="0"/>
        <w:jc w:val="left"/>
      </w:pPr>
      <w:r>
        <w:rPr>
          <w:rFonts w:ascii="Times New Roman"/>
          <w:b/>
          <w:i w:val="false"/>
          <w:color w:val="000000"/>
        </w:rPr>
        <w:t xml:space="preserve"> 
3. Жұмыс қағидаттары</w:t>
      </w:r>
    </w:p>
    <w:bookmarkEnd w:id="83"/>
    <w:bookmarkStart w:name="z578" w:id="84"/>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84"/>
    <w:p>
      <w:pPr>
        <w:spacing w:after="0"/>
        <w:ind w:left="0"/>
        <w:jc w:val="left"/>
      </w:pPr>
      <w:r>
        <w:rPr>
          <w:rFonts w:ascii="Times New Roman"/>
          <w:b/>
          <w:i w:val="false"/>
          <w:color w:val="000000"/>
        </w:rPr>
        <w:t xml:space="preserve"> 4. Жұмыс нәтижелерi</w:t>
      </w:r>
    </w:p>
    <w:p>
      <w:pPr>
        <w:spacing w:after="0"/>
        <w:ind w:left="0"/>
        <w:jc w:val="both"/>
      </w:pPr>
      <w:r>
        <w:rPr>
          <w:rFonts w:ascii="Times New Roman"/>
          <w:b w:val="false"/>
          <w:i w:val="false"/>
          <w:color w:val="000000"/>
          <w:sz w:val="28"/>
        </w:rPr>
        <w:t>      18. Мемлекеттік қызмет алушыға мемлекеттік қызмет көрсету нәтижелері осы стандартқа 4-қосымшаға сәйкес сапа және қол жетімділік көрсеткіштерімен өлшенеді.</w:t>
      </w:r>
      <w:r>
        <w:br/>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қызметтердің сапасы және тиімділік көрсеткiштерiнiң нысаналы мәнi жыл сайын Әдiлет министрiнiң тиiстi бұйрығымен бекiтiлiп отырады.</w:t>
      </w:r>
    </w:p>
    <w:bookmarkStart w:name="z584" w:id="85"/>
    <w:p>
      <w:pPr>
        <w:spacing w:after="0"/>
        <w:ind w:left="0"/>
        <w:jc w:val="left"/>
      </w:pPr>
      <w:r>
        <w:rPr>
          <w:rFonts w:ascii="Times New Roman"/>
          <w:b/>
          <w:i w:val="false"/>
          <w:color w:val="000000"/>
        </w:rPr>
        <w:t xml:space="preserve"> 
5. Шағымдану тәртiбi</w:t>
      </w:r>
    </w:p>
    <w:bookmarkEnd w:id="85"/>
    <w:bookmarkStart w:name="z585" w:id="86"/>
    <w:p>
      <w:pPr>
        <w:spacing w:after="0"/>
        <w:ind w:left="0"/>
        <w:jc w:val="both"/>
      </w:pPr>
      <w:r>
        <w:rPr>
          <w:rFonts w:ascii="Times New Roman"/>
          <w:b w:val="false"/>
          <w:i w:val="false"/>
          <w:color w:val="000000"/>
          <w:sz w:val="28"/>
        </w:rPr>
        <w:t>
      20. Орталық қызметкерінің әрекетiне (әрекетсiздiгiне) шағым беру тәртiбiн түсiндiру және өтiнiштердi дайындауға жәрдемдесу үшiн мемлекеттік қызметті алушы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телефондары көрсетiлген орталық басшысына жүгiнедi.</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call-орталықтың 1414 телефоны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көрсету нәтижелерімен келіспеген жағдайда демалыс және мереке күндері мен сағат 13.00-ден 14.30-ге дейінгі түскі үзілісті қоспағанда, жұмыс күндері 9.00-ден 17.00-ге дейін уәкілетті орган басшысының атына шағым беріледі. Уәкілетті орган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шағымдану Қазақстан Республикасы Әдiлет министрлiгi Тiркеу қызметi және құқықтық көмек көрсету комитетiнiң атына демалыс және мереке күндерi мен сағат 13.00-ден 14.30-ға дейiн түскi үзiлiсті қоспағанда, жұмыс күндерi сағат 9.00-ден 17.00-ге дейiн берiледi.</w:t>
      </w:r>
      <w:r>
        <w:br/>
      </w:r>
      <w:r>
        <w:rPr>
          <w:rFonts w:ascii="Times New Roman"/>
          <w:b w:val="false"/>
          <w:i w:val="false"/>
          <w:color w:val="000000"/>
          <w:sz w:val="28"/>
        </w:rPr>
        <w:t>
</w:t>
      </w:r>
      <w:r>
        <w:rPr>
          <w:rFonts w:ascii="Times New Roman"/>
          <w:b w:val="false"/>
          <w:i w:val="false"/>
          <w:color w:val="000000"/>
          <w:sz w:val="28"/>
        </w:rPr>
        <w:t>
      Орталықтың мемлекеттік қызмет көрсету нәтижелерімен келіспеген жағдайда шағым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РМК-ке беріледі.</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«Орталық» РМК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қызмет көрсету нәтижелерiмен келiспеген жағдайда мемлекеттік қызметті алушының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көрсетiлген жағдайларда шағымдар жазбаша нысанда пошта немесе электронды түрде (Қазақстан Республикасы Әдiлет министрлiгiнiң Тiркеу қызметi және құқықтық көмек көрсету комитетiнiң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ұйымдардың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қажетті жағдайларда шағымға уәкiлеттi органдар ұсынған мемлекеттiк қызметтердiң сапасыздығын және Орталық қызметкерлерiнiң дөрекi қызмет көрсеткенiн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Әдiлет министрлiгiнiң мекенжайы: 010000, Астана қаласы, Орынбор көшесi, № 8 үй.</w:t>
      </w:r>
      <w:r>
        <w:br/>
      </w:r>
      <w:r>
        <w:rPr>
          <w:rFonts w:ascii="Times New Roman"/>
          <w:b w:val="false"/>
          <w:i w:val="false"/>
          <w:color w:val="000000"/>
          <w:sz w:val="28"/>
        </w:rPr>
        <w:t>
</w:t>
      </w:r>
      <w:r>
        <w:rPr>
          <w:rFonts w:ascii="Times New Roman"/>
          <w:b w:val="false"/>
          <w:i w:val="false"/>
          <w:color w:val="000000"/>
          <w:sz w:val="28"/>
        </w:rPr>
        <w:t xml:space="preserve">
      «Орталық» РМК-ның мекенжайы: 010000, Астана қаласы, Республика даңғылы, № 43А үй, телефоны: 87172-94-99-95, </w:t>
      </w:r>
      <w:r>
        <w:rPr>
          <w:rFonts w:ascii="Times New Roman"/>
          <w:b w:val="false"/>
          <w:i w:val="false"/>
          <w:color w:val="000000"/>
          <w:sz w:val="28"/>
          <w:u w:val="single"/>
        </w:rPr>
        <w:t>www.con.gov.kz</w:t>
      </w:r>
      <w:r>
        <w:rPr>
          <w:rFonts w:ascii="Times New Roman"/>
          <w:b w:val="false"/>
          <w:i w:val="false"/>
          <w:color w:val="000000"/>
          <w:sz w:val="28"/>
        </w:rPr>
        <w:t xml:space="preserve"> интернет-ресурсы.</w:t>
      </w:r>
    </w:p>
    <w:bookmarkEnd w:id="86"/>
    <w:bookmarkStart w:name="z599" w:id="87"/>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мүлiк       </w:t>
      </w:r>
      <w:r>
        <w:br/>
      </w:r>
      <w:r>
        <w:rPr>
          <w:rFonts w:ascii="Times New Roman"/>
          <w:b w:val="false"/>
          <w:i w:val="false"/>
          <w:color w:val="000000"/>
          <w:sz w:val="28"/>
        </w:rPr>
        <w:t>
кепiлiн тiркеу және мiндеттi мемлекеттiк</w:t>
      </w:r>
      <w:r>
        <w:br/>
      </w:r>
      <w:r>
        <w:rPr>
          <w:rFonts w:ascii="Times New Roman"/>
          <w:b w:val="false"/>
          <w:i w:val="false"/>
          <w:color w:val="000000"/>
          <w:sz w:val="28"/>
        </w:rPr>
        <w:t xml:space="preserve">
тiркеуге жатпайтын жылжымалы мүлiк </w:t>
      </w:r>
      <w:r>
        <w:br/>
      </w:r>
      <w:r>
        <w:rPr>
          <w:rFonts w:ascii="Times New Roman"/>
          <w:b w:val="false"/>
          <w:i w:val="false"/>
          <w:color w:val="000000"/>
          <w:sz w:val="28"/>
        </w:rPr>
        <w:t xml:space="preserve">
кепiлiн тiркеу туралы куәлiктiң   </w:t>
      </w:r>
      <w:r>
        <w:br/>
      </w:r>
      <w:r>
        <w:rPr>
          <w:rFonts w:ascii="Times New Roman"/>
          <w:b w:val="false"/>
          <w:i w:val="false"/>
          <w:color w:val="000000"/>
          <w:sz w:val="28"/>
        </w:rPr>
        <w:t xml:space="preserve">
телнұсқасын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87"/>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301"/>
        <w:gridCol w:w="2969"/>
        <w:gridCol w:w="2823"/>
        <w:gridCol w:w="2450"/>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нөмiрi</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23-32-58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40-21-91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108 «а»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55-73-13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55-73-07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көшесi, 76-үй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27-33-93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27-33-91</w:t>
            </w:r>
          </w:p>
        </w:tc>
      </w:tr>
      <w:tr>
        <w:trPr>
          <w:trHeight w:val="4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көшесi, 96 «б»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45-15-34</w:t>
            </w:r>
          </w:p>
        </w:tc>
      </w:tr>
      <w:tr>
        <w:trPr>
          <w:trHeight w:val="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көшесi, 51-үй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53-79-73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53-79-99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Театральная көшесi, 16/2-үй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50-91-96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51-10-44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жылжымайтын-мүлiк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көшесi, 69-үй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45-56-48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45-58-22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Ленин көшесi, 72/2-үй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56-51-34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56-56-63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Досжанов көшесi, 84-үй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50-62-87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50-63-45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Скатков көшесi, 96-үй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23-03-84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59-үй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50-45-26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50-76-11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көшесi, 24-үй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32-19-86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32-03-24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Көшеков көшесi, 10-үй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33-38-38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33-96-30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54-12-72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53-50-53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378-46-50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көшесi, 149-үй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37-99-12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37-65-58</w:t>
            </w:r>
          </w:p>
        </w:tc>
      </w:tr>
    </w:tbl>
    <w:bookmarkStart w:name="z600" w:id="88"/>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мүлiк       </w:t>
      </w:r>
      <w:r>
        <w:br/>
      </w:r>
      <w:r>
        <w:rPr>
          <w:rFonts w:ascii="Times New Roman"/>
          <w:b w:val="false"/>
          <w:i w:val="false"/>
          <w:color w:val="000000"/>
          <w:sz w:val="28"/>
        </w:rPr>
        <w:t>
кепiлiн тiркеу және мiндеттi мемлекеттiк</w:t>
      </w:r>
      <w:r>
        <w:br/>
      </w:r>
      <w:r>
        <w:rPr>
          <w:rFonts w:ascii="Times New Roman"/>
          <w:b w:val="false"/>
          <w:i w:val="false"/>
          <w:color w:val="000000"/>
          <w:sz w:val="28"/>
        </w:rPr>
        <w:t xml:space="preserve">
тiркеуге жатпайтын жылжымалы мүлiк </w:t>
      </w:r>
      <w:r>
        <w:br/>
      </w:r>
      <w:r>
        <w:rPr>
          <w:rFonts w:ascii="Times New Roman"/>
          <w:b w:val="false"/>
          <w:i w:val="false"/>
          <w:color w:val="000000"/>
          <w:sz w:val="28"/>
        </w:rPr>
        <w:t xml:space="preserve">
кепiлiн тiркеу туралы куәлiктiң   </w:t>
      </w:r>
      <w:r>
        <w:br/>
      </w:r>
      <w:r>
        <w:rPr>
          <w:rFonts w:ascii="Times New Roman"/>
          <w:b w:val="false"/>
          <w:i w:val="false"/>
          <w:color w:val="000000"/>
          <w:sz w:val="28"/>
        </w:rPr>
        <w:t xml:space="preserve">
телнұсқасын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88"/>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601" w:id="89"/>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мүлiк       </w:t>
      </w:r>
      <w:r>
        <w:br/>
      </w:r>
      <w:r>
        <w:rPr>
          <w:rFonts w:ascii="Times New Roman"/>
          <w:b w:val="false"/>
          <w:i w:val="false"/>
          <w:color w:val="000000"/>
          <w:sz w:val="28"/>
        </w:rPr>
        <w:t>
кепiлiн тiркеу және мiндеттi мемлекеттiк</w:t>
      </w:r>
      <w:r>
        <w:br/>
      </w:r>
      <w:r>
        <w:rPr>
          <w:rFonts w:ascii="Times New Roman"/>
          <w:b w:val="false"/>
          <w:i w:val="false"/>
          <w:color w:val="000000"/>
          <w:sz w:val="28"/>
        </w:rPr>
        <w:t xml:space="preserve">
тiркеуге жатпайтын жылжымалы мүлiк </w:t>
      </w:r>
      <w:r>
        <w:br/>
      </w:r>
      <w:r>
        <w:rPr>
          <w:rFonts w:ascii="Times New Roman"/>
          <w:b w:val="false"/>
          <w:i w:val="false"/>
          <w:color w:val="000000"/>
          <w:sz w:val="28"/>
        </w:rPr>
        <w:t xml:space="preserve">
кепiлiн тiркеу туралы куәлiктiң   </w:t>
      </w:r>
      <w:r>
        <w:br/>
      </w:r>
      <w:r>
        <w:rPr>
          <w:rFonts w:ascii="Times New Roman"/>
          <w:b w:val="false"/>
          <w:i w:val="false"/>
          <w:color w:val="000000"/>
          <w:sz w:val="28"/>
        </w:rPr>
        <w:t xml:space="preserve">
телнұсқасын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89"/>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Өтініш № ____</w:t>
      </w:r>
      <w:r>
        <w:br/>
      </w:r>
      <w:r>
        <w:rPr>
          <w:rFonts w:ascii="Times New Roman"/>
          <w:b w:val="false"/>
          <w:i w:val="false"/>
          <w:color w:val="000000"/>
          <w:sz w:val="28"/>
        </w:rPr>
        <w:t>
Кепіл беруші</w:t>
      </w:r>
      <w:r>
        <w:br/>
      </w:r>
      <w:r>
        <w:rPr>
          <w:rFonts w:ascii="Times New Roman"/>
          <w:b w:val="false"/>
          <w:i w:val="false"/>
          <w:color w:val="000000"/>
          <w:sz w:val="28"/>
        </w:rPr>
        <w:t>
Жеке тұлғаның аты-жөні, тұратын жері, туған күні мен жылы;</w:t>
      </w:r>
      <w:r>
        <w:br/>
      </w:r>
      <w:r>
        <w:rPr>
          <w:rFonts w:ascii="Times New Roman"/>
          <w:b w:val="false"/>
          <w:i w:val="false"/>
          <w:color w:val="000000"/>
          <w:sz w:val="28"/>
        </w:rPr>
        <w:t>
заңды тұлғаның орналасқан жері, атауы, тіркеу №: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басты куәландыратын құжаты: түрі _______ сериясы _______ № _____</w:t>
      </w:r>
      <w:r>
        <w:br/>
      </w:r>
      <w:r>
        <w:rPr>
          <w:rFonts w:ascii="Times New Roman"/>
          <w:b w:val="false"/>
          <w:i w:val="false"/>
          <w:color w:val="000000"/>
          <w:sz w:val="28"/>
        </w:rPr>
        <w:t>
_____________________________ берілген, берген күні__________________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телефоны ________________________________________</w:t>
      </w:r>
      <w:r>
        <w:br/>
      </w:r>
      <w:r>
        <w:rPr>
          <w:rFonts w:ascii="Times New Roman"/>
          <w:b w:val="false"/>
          <w:i w:val="false"/>
          <w:color w:val="000000"/>
          <w:sz w:val="28"/>
        </w:rPr>
        <w:t>
_______________________________________________ атынан жұмыс істейді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Кепіл ұстаушы</w:t>
      </w:r>
      <w:r>
        <w:br/>
      </w:r>
      <w:r>
        <w:rPr>
          <w:rFonts w:ascii="Times New Roman"/>
          <w:b w:val="false"/>
          <w:i w:val="false"/>
          <w:color w:val="000000"/>
          <w:sz w:val="28"/>
        </w:rPr>
        <w:t>
Заңды тұлғаның аты-жөні, тұратын жері, туған күні мен жылы;</w:t>
      </w:r>
      <w:r>
        <w:br/>
      </w:r>
      <w:r>
        <w:rPr>
          <w:rFonts w:ascii="Times New Roman"/>
          <w:b w:val="false"/>
          <w:i w:val="false"/>
          <w:color w:val="000000"/>
          <w:sz w:val="28"/>
        </w:rPr>
        <w:t>
заңды тұлғаның орналасқан жері, атауы, тіркеу №: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басты куәландыратын құжаты: түрі _______ сериясы _______ № _____</w:t>
      </w:r>
      <w:r>
        <w:br/>
      </w:r>
      <w:r>
        <w:rPr>
          <w:rFonts w:ascii="Times New Roman"/>
          <w:b w:val="false"/>
          <w:i w:val="false"/>
          <w:color w:val="000000"/>
          <w:sz w:val="28"/>
        </w:rPr>
        <w:t>
____________________________ берілген, берген күні __________________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телефоны ________________________________________</w:t>
      </w:r>
      <w:r>
        <w:br/>
      </w:r>
      <w:r>
        <w:rPr>
          <w:rFonts w:ascii="Times New Roman"/>
          <w:b w:val="false"/>
          <w:i w:val="false"/>
          <w:color w:val="000000"/>
          <w:sz w:val="28"/>
        </w:rPr>
        <w:t>
_______________________________________________ атынан жұмыс істейді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жылжымалы мүлік кепілі шартын тіркеуді сұраймын</w:t>
      </w:r>
      <w:r>
        <w:br/>
      </w:r>
      <w:r>
        <w:rPr>
          <w:rFonts w:ascii="Times New Roman"/>
          <w:b w:val="false"/>
          <w:i w:val="false"/>
          <w:color w:val="000000"/>
          <w:sz w:val="28"/>
        </w:rPr>
        <w:t>
Шартты жасаған күні _________________________________________________</w:t>
      </w:r>
      <w:r>
        <w:br/>
      </w:r>
      <w:r>
        <w:rPr>
          <w:rFonts w:ascii="Times New Roman"/>
          <w:b w:val="false"/>
          <w:i w:val="false"/>
          <w:color w:val="000000"/>
          <w:sz w:val="28"/>
        </w:rPr>
        <w:t>
Шартты жасаған жері _________________________________________________</w:t>
      </w:r>
      <w:r>
        <w:br/>
      </w:r>
      <w:r>
        <w:rPr>
          <w:rFonts w:ascii="Times New Roman"/>
          <w:b w:val="false"/>
          <w:i w:val="false"/>
          <w:color w:val="000000"/>
          <w:sz w:val="28"/>
        </w:rPr>
        <w:t>
Кепіл мәні туралы мәліметтер (жылжымалы мүлік сипаттамасы)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Кепілмен қамтамасыз етілген міндеттемелердің ақшалай баламасы _______</w:t>
      </w:r>
      <w:r>
        <w:br/>
      </w:r>
      <w:r>
        <w:rPr>
          <w:rFonts w:ascii="Times New Roman"/>
          <w:b w:val="false"/>
          <w:i w:val="false"/>
          <w:color w:val="000000"/>
          <w:sz w:val="28"/>
        </w:rPr>
        <w:t>
Срок действия договора ______________________________________________</w:t>
      </w:r>
      <w:r>
        <w:br/>
      </w:r>
      <w:r>
        <w:rPr>
          <w:rFonts w:ascii="Times New Roman"/>
          <w:b w:val="false"/>
          <w:i w:val="false"/>
          <w:color w:val="000000"/>
          <w:sz w:val="28"/>
        </w:rPr>
        <w:t>
Кепілге берілген мүлік:</w:t>
      </w:r>
      <w:r>
        <w:br/>
      </w:r>
      <w:r>
        <w:rPr>
          <w:rFonts w:ascii="Times New Roman"/>
          <w:b w:val="false"/>
          <w:i w:val="false"/>
          <w:color w:val="000000"/>
          <w:sz w:val="28"/>
        </w:rPr>
        <w:t>
кепіл берушінің _________ кепіл ұстаушының _____________ иесінде және</w:t>
      </w:r>
      <w:r>
        <w:br/>
      </w:r>
      <w:r>
        <w:rPr>
          <w:rFonts w:ascii="Times New Roman"/>
          <w:b w:val="false"/>
          <w:i w:val="false"/>
          <w:color w:val="000000"/>
          <w:sz w:val="28"/>
        </w:rPr>
        <w:t>
пайдалануында қалады.</w:t>
      </w:r>
      <w:r>
        <w:br/>
      </w:r>
      <w:r>
        <w:rPr>
          <w:rFonts w:ascii="Times New Roman"/>
          <w:b w:val="false"/>
          <w:i w:val="false"/>
          <w:color w:val="000000"/>
          <w:sz w:val="28"/>
        </w:rPr>
        <w:t>
Оны пайдалануға болатыны: Ия Жоқ</w:t>
      </w:r>
      <w:r>
        <w:br/>
      </w:r>
      <w:r>
        <w:rPr>
          <w:rFonts w:ascii="Times New Roman"/>
          <w:b w:val="false"/>
          <w:i w:val="false"/>
          <w:color w:val="000000"/>
          <w:sz w:val="28"/>
        </w:rPr>
        <w:t>
Қайта кепілге салу туралы мәлімет: Ия Жоқ (керегі жоқты сызып тастау).</w:t>
      </w:r>
      <w:r>
        <w:br/>
      </w:r>
      <w:r>
        <w:rPr>
          <w:rFonts w:ascii="Times New Roman"/>
          <w:b w:val="false"/>
          <w:i w:val="false"/>
          <w:color w:val="000000"/>
          <w:sz w:val="28"/>
        </w:rPr>
        <w:t>
Өтінішке қоса беремін: (құжаттың атауы, сериясы, нөмірі, қашан және кім берген)</w:t>
      </w:r>
      <w:r>
        <w:br/>
      </w:r>
      <w:r>
        <w:rPr>
          <w:rFonts w:ascii="Times New Roman"/>
          <w:b w:val="false"/>
          <w:i w:val="false"/>
          <w:color w:val="000000"/>
          <w:sz w:val="28"/>
        </w:rPr>
        <w:t>
1. Төлем туралы құжат: түрі ____________ № _________ сомасы 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туралы куәлік қажет пе: Ия Жоқ (керегі жоғын сызып тастау)</w:t>
      </w:r>
      <w:r>
        <w:br/>
      </w:r>
      <w:r>
        <w:rPr>
          <w:rFonts w:ascii="Times New Roman"/>
          <w:b w:val="false"/>
          <w:i w:val="false"/>
          <w:color w:val="000000"/>
          <w:sz w:val="28"/>
        </w:rPr>
        <w:t>
____________________________________</w:t>
      </w:r>
      <w:r>
        <w:br/>
      </w:r>
      <w:r>
        <w:rPr>
          <w:rFonts w:ascii="Times New Roman"/>
          <w:b w:val="false"/>
          <w:i w:val="false"/>
          <w:color w:val="000000"/>
          <w:sz w:val="28"/>
        </w:rPr>
        <w:t>
Өтінішті берген күні: ______________ 20__ ж.</w:t>
      </w:r>
      <w:r>
        <w:br/>
      </w:r>
      <w:r>
        <w:rPr>
          <w:rFonts w:ascii="Times New Roman"/>
          <w:b w:val="false"/>
          <w:i w:val="false"/>
          <w:color w:val="000000"/>
          <w:sz w:val="28"/>
        </w:rPr>
        <w:t>
Өтінішті қабылдаған күні:______________ 20__ ж.</w:t>
      </w:r>
      <w:r>
        <w:br/>
      </w:r>
      <w:r>
        <w:rPr>
          <w:rFonts w:ascii="Times New Roman"/>
          <w:b w:val="false"/>
          <w:i w:val="false"/>
          <w:color w:val="000000"/>
          <w:sz w:val="28"/>
        </w:rPr>
        <w:t>
Өтініш берушінің қолы: __________________________</w:t>
      </w:r>
      <w:r>
        <w:br/>
      </w:r>
      <w:r>
        <w:rPr>
          <w:rFonts w:ascii="Times New Roman"/>
          <w:b w:val="false"/>
          <w:i w:val="false"/>
          <w:color w:val="000000"/>
          <w:sz w:val="28"/>
        </w:rPr>
        <w:t>
Уақыты: __________________ сағат _____________ минут.</w:t>
      </w:r>
      <w:r>
        <w:br/>
      </w:r>
      <w:r>
        <w:rPr>
          <w:rFonts w:ascii="Times New Roman"/>
          <w:b w:val="false"/>
          <w:i w:val="false"/>
          <w:color w:val="000000"/>
          <w:sz w:val="28"/>
        </w:rPr>
        <w:t>
Тіркеушінің аты-жөні және қолы _____________________</w:t>
      </w:r>
    </w:p>
    <w:bookmarkStart w:name="z602" w:id="90"/>
    <w:p>
      <w:pPr>
        <w:spacing w:after="0"/>
        <w:ind w:left="0"/>
        <w:jc w:val="both"/>
      </w:pPr>
      <w:r>
        <w:rPr>
          <w:rFonts w:ascii="Times New Roman"/>
          <w:b w:val="false"/>
          <w:i w:val="false"/>
          <w:color w:val="000000"/>
          <w:sz w:val="28"/>
        </w:rPr>
        <w:t>
«Мiндеттi мемлекеттiк тiркеуге жатпайтын</w:t>
      </w:r>
      <w:r>
        <w:br/>
      </w:r>
      <w:r>
        <w:rPr>
          <w:rFonts w:ascii="Times New Roman"/>
          <w:b w:val="false"/>
          <w:i w:val="false"/>
          <w:color w:val="000000"/>
          <w:sz w:val="28"/>
        </w:rPr>
        <w:t xml:space="preserve">
жылжымалы мүлiк кепiлiн тiркеу және  </w:t>
      </w:r>
      <w:r>
        <w:br/>
      </w:r>
      <w:r>
        <w:rPr>
          <w:rFonts w:ascii="Times New Roman"/>
          <w:b w:val="false"/>
          <w:i w:val="false"/>
          <w:color w:val="000000"/>
          <w:sz w:val="28"/>
        </w:rPr>
        <w:t>
мiндеттi мемлекеттiк тiркеуге жатпайтын</w:t>
      </w:r>
      <w:r>
        <w:br/>
      </w:r>
      <w:r>
        <w:rPr>
          <w:rFonts w:ascii="Times New Roman"/>
          <w:b w:val="false"/>
          <w:i w:val="false"/>
          <w:color w:val="000000"/>
          <w:sz w:val="28"/>
        </w:rPr>
        <w:t>
жылжымалы мүлiк кепiлiн тiркеу туралы</w:t>
      </w:r>
      <w:r>
        <w:br/>
      </w:r>
      <w:r>
        <w:rPr>
          <w:rFonts w:ascii="Times New Roman"/>
          <w:b w:val="false"/>
          <w:i w:val="false"/>
          <w:color w:val="000000"/>
          <w:sz w:val="28"/>
        </w:rPr>
        <w:t xml:space="preserve">
куәлiктiң телнұсқасын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4-қосымша              </w:t>
      </w:r>
    </w:p>
    <w:bookmarkEnd w:id="90"/>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2402"/>
        <w:gridCol w:w="2269"/>
        <w:gridCol w:w="2403"/>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3"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6-қосымша       </w:t>
      </w:r>
    </w:p>
    <w:bookmarkEnd w:id="91"/>
    <w:bookmarkStart w:name="z604"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92"/>
    <w:bookmarkStart w:name="z605" w:id="93"/>
    <w:p>
      <w:pPr>
        <w:spacing w:after="0"/>
        <w:ind w:left="0"/>
        <w:jc w:val="left"/>
      </w:pPr>
      <w:r>
        <w:rPr>
          <w:rFonts w:ascii="Times New Roman"/>
          <w:b/>
          <w:i w:val="false"/>
          <w:color w:val="000000"/>
        </w:rPr>
        <w:t xml:space="preserve"> 
«Жылжымайтын мүлiкке тiркелген құқықтар (ауыртпалықтар) және</w:t>
      </w:r>
      <w:r>
        <w:br/>
      </w:r>
      <w:r>
        <w:rPr>
          <w:rFonts w:ascii="Times New Roman"/>
          <w:b/>
          <w:i w:val="false"/>
          <w:color w:val="000000"/>
        </w:rPr>
        <w:t>
оның техникалық сипаттамалары туралы анықтамалар беру»</w:t>
      </w:r>
      <w:r>
        <w:br/>
      </w:r>
      <w:r>
        <w:rPr>
          <w:rFonts w:ascii="Times New Roman"/>
          <w:b/>
          <w:i w:val="false"/>
          <w:color w:val="000000"/>
        </w:rPr>
        <w:t>
мемлекеттiк қызмет стандарты</w:t>
      </w:r>
    </w:p>
    <w:bookmarkEnd w:id="93"/>
    <w:bookmarkStart w:name="z606" w:id="94"/>
    <w:p>
      <w:pPr>
        <w:spacing w:after="0"/>
        <w:ind w:left="0"/>
        <w:jc w:val="left"/>
      </w:pPr>
      <w:r>
        <w:rPr>
          <w:rFonts w:ascii="Times New Roman"/>
          <w:b/>
          <w:i w:val="false"/>
          <w:color w:val="000000"/>
        </w:rPr>
        <w:t xml:space="preserve"> 
1. Жалпы ережелер</w:t>
      </w:r>
    </w:p>
    <w:bookmarkEnd w:id="94"/>
    <w:bookmarkStart w:name="z607" w:id="95"/>
    <w:p>
      <w:pPr>
        <w:spacing w:after="0"/>
        <w:ind w:left="0"/>
        <w:jc w:val="both"/>
      </w:pPr>
      <w:r>
        <w:rPr>
          <w:rFonts w:ascii="Times New Roman"/>
          <w:b w:val="false"/>
          <w:i w:val="false"/>
          <w:color w:val="000000"/>
          <w:sz w:val="28"/>
        </w:rPr>
        <w:t>
      1. «Жылжымайтын мүлiкке тiркелген құқықтар (ауыртпалықтар) және оның техникалық сипаттамалары туралы анықтамалар беру» мемлекеттік қызметін (бұдан әрі – мемлекеттік қызмет) аумақтық әділет органдары (бұдан әрі – уәкілетті орган)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Халыққа қызмет көрсету орталықтары (бұдан әрі – орталық), сондай-ақ мемлекеттік қызметті алушыда электрондық-цифрлық қолтаңбасы (бұдан әрі – ЭЦҚ) болған жағдайда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Шалғайдағы елді мекендердегі тұрғындардың мемлекеттік қызметтерге қол жеткізуін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«Жылжымалы мүлiкке құқық кепiлiн мемлекеттік тiркеу туралы» Қазақстан Республикасының 2007 жылғы 26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және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www.minjust.kz интернет-ресурсының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интернет-ресурсында </w:t>
      </w:r>
      <w:r>
        <w:rPr>
          <w:rFonts w:ascii="Times New Roman"/>
          <w:b w:val="false"/>
          <w:i w:val="false"/>
          <w:color w:val="000000"/>
          <w:sz w:val="28"/>
          <w:u w:val="single"/>
        </w:rPr>
        <w:t>www.con.gov.kz</w:t>
      </w:r>
      <w:r>
        <w:rPr>
          <w:rFonts w:ascii="Times New Roman"/>
          <w:b w:val="false"/>
          <w:i w:val="false"/>
          <w:color w:val="000000"/>
          <w:sz w:val="28"/>
        </w:rPr>
        <w:t>, сондай-ақ ресми ақпарат көздерінде және осы стандарттың 2-қосымшасына сәйкес орталықтардың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нәтижесі:</w:t>
      </w:r>
      <w:r>
        <w:br/>
      </w:r>
      <w:r>
        <w:rPr>
          <w:rFonts w:ascii="Times New Roman"/>
          <w:b w:val="false"/>
          <w:i w:val="false"/>
          <w:color w:val="000000"/>
          <w:sz w:val="28"/>
        </w:rPr>
        <w:t>
</w:t>
      </w:r>
      <w:r>
        <w:rPr>
          <w:rFonts w:ascii="Times New Roman"/>
          <w:b w:val="false"/>
          <w:i w:val="false"/>
          <w:color w:val="000000"/>
          <w:sz w:val="28"/>
        </w:rPr>
        <w:t>
      1) орталықта – жылжымайтын мүлiкке тiркелген құқықтар (ауыртпалықтар) және оның техникалық сипаттамалары туралы анықтаманы (электрондық және қағаз түрінде) беру не қызмет көрсетуді ұсынудан бас тарту туралы жазбаша дәлелді жауап беру;</w:t>
      </w:r>
      <w:r>
        <w:br/>
      </w:r>
      <w:r>
        <w:rPr>
          <w:rFonts w:ascii="Times New Roman"/>
          <w:b w:val="false"/>
          <w:i w:val="false"/>
          <w:color w:val="000000"/>
          <w:sz w:val="28"/>
        </w:rPr>
        <w:t>
</w:t>
      </w:r>
      <w:r>
        <w:rPr>
          <w:rFonts w:ascii="Times New Roman"/>
          <w:b w:val="false"/>
          <w:i w:val="false"/>
          <w:color w:val="000000"/>
          <w:sz w:val="28"/>
        </w:rPr>
        <w:t>
      2) порталда – мемлекеттік қызмет көрсетудің нәтижесі уәкілетті органның уәкілетті тұлғасы электрондық цифрлық қолтаңба қойған электрондық құжат нысанында «Жылжымайтын мүлiкке тiркелген құқықтар (ауыртпалықтар) және оның техникалық сипаттамалары туралы анықтаманы» беру не электрондық құжат нысанында мемлекеттік қызмет көрсетуді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мемлекеттік қызмет алушы)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 тапсырған кезде (мемлекеттік қызметті алу үшін өтінішті бергенде)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2) өтiнiш берген күнi сол жерде көрсетiлетiн мемлекеттiк қызмет көрсетуді алушыға қызмет көрсетудiң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алу кезінде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бір жұмыс күні ішінде ұсынылады (құжаттарды тапсырған күн мен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 көрсету мерзімі 30 минут.</w:t>
      </w:r>
      <w:r>
        <w:br/>
      </w:r>
      <w:r>
        <w:rPr>
          <w:rFonts w:ascii="Times New Roman"/>
          <w:b w:val="false"/>
          <w:i w:val="false"/>
          <w:color w:val="000000"/>
          <w:sz w:val="28"/>
        </w:rPr>
        <w:t>
</w:t>
      </w:r>
      <w:r>
        <w:rPr>
          <w:rFonts w:ascii="Times New Roman"/>
          <w:b w:val="false"/>
          <w:i w:val="false"/>
          <w:color w:val="000000"/>
          <w:sz w:val="28"/>
        </w:rPr>
        <w:t>
      8. Мемлекеттік қызмет көрсету тегін көрсетіледі.</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дүйсенбiден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орталықтың ғимаратында мемлекеттiк қызмет алушының тұратын жері бойынша көрсетіледі, онда мүмкіндігі шектеулі адамдар үшін жағдайлар көзделген. Залда анықтамалық бюро, күту креслолары, толтырылған бланкілердің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Порталда «жеке кабинетте» көрсетіледі.</w:t>
      </w:r>
    </w:p>
    <w:bookmarkEnd w:id="95"/>
    <w:bookmarkStart w:name="z633" w:id="96"/>
    <w:p>
      <w:pPr>
        <w:spacing w:after="0"/>
        <w:ind w:left="0"/>
        <w:jc w:val="left"/>
      </w:pPr>
      <w:r>
        <w:rPr>
          <w:rFonts w:ascii="Times New Roman"/>
          <w:b/>
          <w:i w:val="false"/>
          <w:color w:val="000000"/>
        </w:rPr>
        <w:t xml:space="preserve"> 
2. Мемлекеттiк қызмет көрсету тәртiбi</w:t>
      </w:r>
    </w:p>
    <w:bookmarkEnd w:id="96"/>
    <w:bookmarkStart w:name="z634" w:id="97"/>
    <w:p>
      <w:pPr>
        <w:spacing w:after="0"/>
        <w:ind w:left="0"/>
        <w:jc w:val="both"/>
      </w:pPr>
      <w:r>
        <w:rPr>
          <w:rFonts w:ascii="Times New Roman"/>
          <w:b w:val="false"/>
          <w:i w:val="false"/>
          <w:color w:val="000000"/>
          <w:sz w:val="28"/>
        </w:rPr>
        <w:t>
      11. Мемлекеттік қызмет алушы не оның өкілі (сенімхат бойынша) мемлекеттiк қызметті алу үшiн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белгiленген нысандағы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басын куәландыратын құжатының көшірмесін;</w:t>
      </w:r>
      <w:r>
        <w:br/>
      </w:r>
      <w:r>
        <w:rPr>
          <w:rFonts w:ascii="Times New Roman"/>
          <w:b w:val="false"/>
          <w:i w:val="false"/>
          <w:color w:val="000000"/>
          <w:sz w:val="28"/>
        </w:rPr>
        <w:t>
</w:t>
      </w:r>
      <w:r>
        <w:rPr>
          <w:rFonts w:ascii="Times New Roman"/>
          <w:b w:val="false"/>
          <w:i w:val="false"/>
          <w:color w:val="000000"/>
          <w:sz w:val="28"/>
        </w:rPr>
        <w:t>
      3) заңнамада белгiленген жағдайларда өкiлдiң өкiлеттiктерiн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Порталда: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уәкілетті органның қызметкері тиісті мемлекеттік ақпараттық жүйеден портал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Бланкiлер күту залындағы арнайы тағанда не орталықтың консультанттарында, сондай-ақ «Орталық» РМК-ның интернет 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Порталға өтініш бергенде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құжат нысанында сұрау салуды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Порталға өтініш бергенде электрондық сұрау салуды жіберу мемлекеттік қызмет алушының «жеке кабинетінен» жүзеге асырылады. Сұрау салу таңдап алынған қызмет көрсетуге сәйкес автоматты түрде уәкілетті орган-адресатқа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 көрсетiле отырып,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 алушыға порталдағы «жеке кабинетіне» сұрау салудың мемлекеттік қызметті көрсетуге қабылданғаны туралы және мемлекеттік қызмет алушының мемлекеттік қызмет көрсетудің нәтижесін алатын күні және уақыты көрсетіле отырып есеп-хабарлама жіберіледі.</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 алушыға дайын құжаттарды беруді орталықтың қызметкері «терезелер» арқылы күн сайын онда мерзімі көрсетілген қолхаттың негізінде жүргізеді.</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 алушыға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жылжымайтын мүлiкке тiркелген құқықтар (ауыртпалықтар) және оның техникалық сипаттамалары туралы анықтамалар беруден мынадай жағдайларда:</w:t>
      </w:r>
      <w:r>
        <w:br/>
      </w:r>
      <w:r>
        <w:rPr>
          <w:rFonts w:ascii="Times New Roman"/>
          <w:b w:val="false"/>
          <w:i w:val="false"/>
          <w:color w:val="000000"/>
          <w:sz w:val="28"/>
        </w:rPr>
        <w:t>
</w:t>
      </w:r>
      <w:r>
        <w:rPr>
          <w:rFonts w:ascii="Times New Roman"/>
          <w:b w:val="false"/>
          <w:i w:val="false"/>
          <w:color w:val="000000"/>
          <w:sz w:val="28"/>
        </w:rPr>
        <w:t>
      1) тиiстi емес адамға жүгiнгенде;</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ұсынылмағанда;</w:t>
      </w:r>
      <w:r>
        <w:br/>
      </w:r>
      <w:r>
        <w:rPr>
          <w:rFonts w:ascii="Times New Roman"/>
          <w:b w:val="false"/>
          <w:i w:val="false"/>
          <w:color w:val="000000"/>
          <w:sz w:val="28"/>
        </w:rPr>
        <w:t>
</w:t>
      </w:r>
      <w:r>
        <w:rPr>
          <w:rFonts w:ascii="Times New Roman"/>
          <w:b w:val="false"/>
          <w:i w:val="false"/>
          <w:color w:val="000000"/>
          <w:sz w:val="28"/>
        </w:rPr>
        <w:t>
      3) құжаттар тиісінше рәсiмделмегенде бас тартады.</w:t>
      </w:r>
      <w:r>
        <w:br/>
      </w:r>
      <w:r>
        <w:rPr>
          <w:rFonts w:ascii="Times New Roman"/>
          <w:b w:val="false"/>
          <w:i w:val="false"/>
          <w:color w:val="000000"/>
          <w:sz w:val="28"/>
        </w:rPr>
        <w:t>
</w:t>
      </w:r>
      <w:r>
        <w:rPr>
          <w:rFonts w:ascii="Times New Roman"/>
          <w:b w:val="false"/>
          <w:i w:val="false"/>
          <w:color w:val="000000"/>
          <w:sz w:val="28"/>
        </w:rPr>
        <w:t>
      Қызмет көрсетудің белгіленген мерзімі ішінде уәкілетті орган кейіннен мемлекеттік қызмет алушыға ұсыну үшін орталыққа бас тартудың себебі көрсетілген хабарлама жолдайды.</w:t>
      </w:r>
      <w:r>
        <w:br/>
      </w:r>
      <w:r>
        <w:rPr>
          <w:rFonts w:ascii="Times New Roman"/>
          <w:b w:val="false"/>
          <w:i w:val="false"/>
          <w:color w:val="000000"/>
          <w:sz w:val="28"/>
        </w:rPr>
        <w:t>
</w:t>
      </w:r>
      <w:r>
        <w:rPr>
          <w:rFonts w:ascii="Times New Roman"/>
          <w:b w:val="false"/>
          <w:i w:val="false"/>
          <w:color w:val="000000"/>
          <w:sz w:val="28"/>
        </w:rPr>
        <w:t>
      Құжаттар орталыққа қайтарылған жағдайда орталықтың қызметкері оларды алған күннен кейін 1 жұмыс күні ішінде мемлекеттік қызмет алушыға хабарлайды және уәкілетті органның мемлекеттік қызмет көрсетуден бас тарту туралы жеке немесе уәкілетті тұлғаның ЭЦҚ-мен куәландырылған дәлелді жауабы-электрондық құжаттың қағаз көшірмесін береді.</w:t>
      </w:r>
      <w:r>
        <w:br/>
      </w:r>
      <w:r>
        <w:rPr>
          <w:rFonts w:ascii="Times New Roman"/>
          <w:b w:val="false"/>
          <w:i w:val="false"/>
          <w:color w:val="000000"/>
          <w:sz w:val="28"/>
        </w:rPr>
        <w:t>
</w:t>
      </w:r>
      <w:r>
        <w:rPr>
          <w:rFonts w:ascii="Times New Roman"/>
          <w:b w:val="false"/>
          <w:i w:val="false"/>
          <w:color w:val="000000"/>
          <w:sz w:val="28"/>
        </w:rPr>
        <w:t>
      Мемлекеттiк қызметті көрсетуден бас тарту туралы дәлелді жауапты мемлекеттік қызмет алушы мемлекеттік органда не порталдағы «жеке кабинетінен» электрондық құжат түрінде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мерзімдерде алады.</w:t>
      </w:r>
    </w:p>
    <w:bookmarkEnd w:id="97"/>
    <w:bookmarkStart w:name="z663" w:id="98"/>
    <w:p>
      <w:pPr>
        <w:spacing w:after="0"/>
        <w:ind w:left="0"/>
        <w:jc w:val="left"/>
      </w:pPr>
      <w:r>
        <w:rPr>
          <w:rFonts w:ascii="Times New Roman"/>
          <w:b/>
          <w:i w:val="false"/>
          <w:color w:val="000000"/>
        </w:rPr>
        <w:t xml:space="preserve"> 
3. Жұмыс қағидаттары</w:t>
      </w:r>
    </w:p>
    <w:bookmarkEnd w:id="98"/>
    <w:bookmarkStart w:name="z664" w:id="99"/>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99"/>
    <w:bookmarkStart w:name="z670" w:id="100"/>
    <w:p>
      <w:pPr>
        <w:spacing w:after="0"/>
        <w:ind w:left="0"/>
        <w:jc w:val="left"/>
      </w:pPr>
      <w:r>
        <w:rPr>
          <w:rFonts w:ascii="Times New Roman"/>
          <w:b/>
          <w:i w:val="false"/>
          <w:color w:val="000000"/>
        </w:rPr>
        <w:t xml:space="preserve"> 
4. Жұмыс нәтижелері</w:t>
      </w:r>
    </w:p>
    <w:bookmarkEnd w:id="100"/>
    <w:bookmarkStart w:name="z671" w:id="101"/>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қызметтердiң сапасы және тиімділік көрсеткiштерiнiң нысаналы мәнi жыл сайын Әдiлет министрiнiң тиiстi бұйрығымен бекiтiлiп отырады.</w:t>
      </w:r>
    </w:p>
    <w:bookmarkEnd w:id="101"/>
    <w:bookmarkStart w:name="z673" w:id="102"/>
    <w:p>
      <w:pPr>
        <w:spacing w:after="0"/>
        <w:ind w:left="0"/>
        <w:jc w:val="left"/>
      </w:pPr>
      <w:r>
        <w:rPr>
          <w:rFonts w:ascii="Times New Roman"/>
          <w:b/>
          <w:i w:val="false"/>
          <w:color w:val="000000"/>
        </w:rPr>
        <w:t xml:space="preserve"> 
5. Шағымдану тәртібі</w:t>
      </w:r>
    </w:p>
    <w:bookmarkEnd w:id="102"/>
    <w:bookmarkStart w:name="z674" w:id="103"/>
    <w:p>
      <w:pPr>
        <w:spacing w:after="0"/>
        <w:ind w:left="0"/>
        <w:jc w:val="both"/>
      </w:pPr>
      <w:r>
        <w:rPr>
          <w:rFonts w:ascii="Times New Roman"/>
          <w:b w:val="false"/>
          <w:i w:val="false"/>
          <w:color w:val="000000"/>
          <w:sz w:val="28"/>
        </w:rPr>
        <w:t>
      20. Орталық инспекторының әрекетіне (әрекетсіздігіне) шағым беру тәртібін түсіндіру және өтініштерді дайындауға жәрдемдесу үшін мемлекеттік қызмет алушы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телефондары көрсетілген орталық басшыларына жүгінеді.</w:t>
      </w:r>
      <w:r>
        <w:br/>
      </w:r>
      <w:r>
        <w:rPr>
          <w:rFonts w:ascii="Times New Roman"/>
          <w:b w:val="false"/>
          <w:i w:val="false"/>
          <w:color w:val="000000"/>
          <w:sz w:val="28"/>
        </w:rPr>
        <w:t>
</w:t>
      </w:r>
      <w:r>
        <w:rPr>
          <w:rFonts w:ascii="Times New Roman"/>
          <w:b w:val="false"/>
          <w:i w:val="false"/>
          <w:color w:val="000000"/>
          <w:sz w:val="28"/>
        </w:rPr>
        <w:t>
      Шағым беру тәртібі туралы ақпаратты (1414) call- орталығының ақпараттық-анықтамалық қызмет телефоны бойынша сондай-ақ осы стандартқа </w:t>
      </w:r>
      <w:r>
        <w:rPr>
          <w:rFonts w:ascii="Times New Roman"/>
          <w:b w:val="false"/>
          <w:i w:val="false"/>
          <w:color w:val="000000"/>
          <w:sz w:val="28"/>
        </w:rPr>
        <w:t>2 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жұмыс күндері демалыс және мереке күндерін қоспағанда, сағат 13.00-ден 14.30 аралығында түскі үзіліспен, сағат 9.00-ден бастап 17.00-ге дейін уәкілетті орган басшысының атына беріледі. Уәкілетті органдар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министрлігінің Тіркеу қызметі мен құқықтық көмек көрсету комитетіне жұмыс күндері демалыс және мереке күндерін қоспағанда, сағат 13.00-ден 14.30 аралығында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орталықтың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«Орталық» РМК басшысының атына шағым беріледі. Орталықтардың басшыларының мекенжайлары мен телефондары осы стандарттың </w:t>
      </w:r>
      <w:r>
        <w:rPr>
          <w:rFonts w:ascii="Times New Roman"/>
          <w:b w:val="false"/>
          <w:i w:val="false"/>
          <w:color w:val="000000"/>
          <w:sz w:val="28"/>
        </w:rPr>
        <w:t>2-қосымшада</w:t>
      </w:r>
      <w:r>
        <w:rPr>
          <w:rFonts w:ascii="Times New Roman"/>
          <w:b w:val="false"/>
          <w:i w:val="false"/>
          <w:color w:val="000000"/>
          <w:sz w:val="28"/>
        </w:rPr>
        <w:t xml:space="preserve"> көрсетілген, Мемлекеттік қызметтерді автоматтандыруды бақылау және халыққа қызмет көрсету орталықтарының қызметін үйлестіру комитеті «Орталық» РМК-ның мекенжайы мен телефоны осы стандарттың 26-тармағында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жағдайда мемлекеттік қызмет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 түрде (Қазақстан Республикасы Әділет министрлігі Тіркеу қызметі және құқықтық көмек көрсету комитетінің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ұйымның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жағдайларда мемлекеттік қызмет алушылар шағымға уәкілетті органдар ұсынған мемлекеттік қызметтердің сапасыздығын және орталық қызметкерінің тиісті қызмет көрсетпегенін растайтын құжаттарын қоса береді.</w:t>
      </w:r>
      <w:r>
        <w:br/>
      </w:r>
      <w:r>
        <w:rPr>
          <w:rFonts w:ascii="Times New Roman"/>
          <w:b w:val="false"/>
          <w:i w:val="false"/>
          <w:color w:val="000000"/>
          <w:sz w:val="28"/>
        </w:rPr>
        <w:t>
</w:t>
      </w:r>
      <w:r>
        <w:rPr>
          <w:rFonts w:ascii="Times New Roman"/>
          <w:b w:val="false"/>
          <w:i w:val="false"/>
          <w:color w:val="000000"/>
          <w:sz w:val="28"/>
        </w:rPr>
        <w:t>
      Портал арқылы өтініш бергенде электрондық өтініш жіберілгеннен кейін мемлекеттік қызмет алушыға «жеке кабинетінен» өтініш туралы ақпарат қол жетімді болады, ол уәкілетті органда өтінішті өңдеу барысында жаңартылады (жеткізу, тіркеу, орындау туралы белгілер, қарастыру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Уәкілетті органның жауабы «Жеке және заңды тұлғалардың өтiнiштерiн қарау тәртiбi туралы» Қазақстан Республикасының Заңына сәйкес ұсынылады.</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xml:space="preserve">
      «Орталық» РМК-ның мекенжайы: 010000, Астана қаласы, Республика даңғылы, № 43А үй, телефоны: 87172-94-99-95, интернет-ресурс: </w:t>
      </w:r>
      <w:r>
        <w:rPr>
          <w:rFonts w:ascii="Times New Roman"/>
          <w:b w:val="false"/>
          <w:i w:val="false"/>
          <w:color w:val="000000"/>
          <w:sz w:val="28"/>
          <w:u w:val="single"/>
        </w:rPr>
        <w:t>www.con.gov.kz.</w:t>
      </w:r>
    </w:p>
    <w:bookmarkEnd w:id="103"/>
    <w:bookmarkStart w:name="z689" w:id="104"/>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құқықтар (ауыртпалықтар) және  </w:t>
      </w:r>
      <w:r>
        <w:br/>
      </w:r>
      <w:r>
        <w:rPr>
          <w:rFonts w:ascii="Times New Roman"/>
          <w:b w:val="false"/>
          <w:i w:val="false"/>
          <w:color w:val="000000"/>
          <w:sz w:val="28"/>
        </w:rPr>
        <w:t xml:space="preserve">
оның техникалық сипаттамалары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1-қосымша           </w:t>
      </w:r>
    </w:p>
    <w:bookmarkEnd w:id="104"/>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690" w:id="105"/>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құқықтар (ауыртпалықтар) және  </w:t>
      </w:r>
      <w:r>
        <w:br/>
      </w:r>
      <w:r>
        <w:rPr>
          <w:rFonts w:ascii="Times New Roman"/>
          <w:b w:val="false"/>
          <w:i w:val="false"/>
          <w:color w:val="000000"/>
          <w:sz w:val="28"/>
        </w:rPr>
        <w:t xml:space="preserve">
оның техникалық сипаттамалары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2-қосымша           </w:t>
      </w:r>
    </w:p>
    <w:bookmarkEnd w:id="105"/>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691" w:id="106"/>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құқықтар (ауыртпалықтар) және  </w:t>
      </w:r>
      <w:r>
        <w:br/>
      </w:r>
      <w:r>
        <w:rPr>
          <w:rFonts w:ascii="Times New Roman"/>
          <w:b w:val="false"/>
          <w:i w:val="false"/>
          <w:color w:val="000000"/>
          <w:sz w:val="28"/>
        </w:rPr>
        <w:t xml:space="preserve">
оның техникалық сипаттамалары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3-қосымша           </w:t>
      </w:r>
    </w:p>
    <w:bookmarkEnd w:id="106"/>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Құқықтық кадастардан жылжымайтын мүлікке құқықтарды</w:t>
      </w:r>
      <w:r>
        <w:br/>
      </w:r>
      <w:r>
        <w:rPr>
          <w:rFonts w:ascii="Times New Roman"/>
          <w:b w:val="false"/>
          <w:i w:val="false"/>
          <w:color w:val="000000"/>
          <w:sz w:val="28"/>
        </w:rPr>
        <w:t>
(құқықтық ауыртпалықты) мемлекеттік тіркеу туралы</w:t>
      </w:r>
      <w:r>
        <w:br/>
      </w:r>
      <w:r>
        <w:rPr>
          <w:rFonts w:ascii="Times New Roman"/>
          <w:b w:val="false"/>
          <w:i w:val="false"/>
          <w:color w:val="000000"/>
          <w:sz w:val="28"/>
        </w:rPr>
        <w:t>
ақпарат алуға</w:t>
      </w:r>
      <w:r>
        <w:br/>
      </w:r>
      <w:r>
        <w:rPr>
          <w:rFonts w:ascii="Times New Roman"/>
          <w:b w:val="false"/>
          <w:i w:val="false"/>
          <w:color w:val="000000"/>
          <w:sz w:val="28"/>
        </w:rPr>
        <w:t>
Сұрау салу № ____________</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паспорт деректері (жеке куәлігінің деректері) және жеке тұлғаның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және реквизиттері)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негізінде (өкілеттігін куәландыратын құжатының деректері)</w:t>
      </w:r>
      <w:r>
        <w:br/>
      </w:r>
      <w:r>
        <w:rPr>
          <w:rFonts w:ascii="Times New Roman"/>
          <w:b w:val="false"/>
          <w:i w:val="false"/>
          <w:color w:val="000000"/>
          <w:sz w:val="28"/>
        </w:rPr>
        <w:t>
_________________________________________________ атынан әрекет етуші</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Маған ұсынуыңызды сұраймын: керегіне белгі қою</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мүлікке тіркелген құқықтар (ауыртпалықтар) және оның техникалық сипаттамалары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мүлкінің жоқ (бар) екендігі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мүліктің меншіктенушісі (құқық иесі) туралы мәлімет қамтылған техникалық паспортқа қосымша;</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 объектілерінің жоспарын (сызбасын) қоса алғанда тіркеуші орган растаған тіркеу істері құжаттарының көшірмесін.</w:t>
      </w:r>
    </w:p>
    <w:p>
      <w:pPr>
        <w:spacing w:after="0"/>
        <w:ind w:left="0"/>
        <w:jc w:val="both"/>
      </w:pPr>
      <w:r>
        <w:rPr>
          <w:rFonts w:ascii="Times New Roman"/>
          <w:b w:val="false"/>
          <w:i w:val="false"/>
          <w:color w:val="000000"/>
          <w:sz w:val="28"/>
        </w:rPr>
        <w:t>Жылжымайтын мүлік объектісінің түрі _________________________________</w:t>
      </w:r>
      <w:r>
        <w:br/>
      </w:r>
      <w:r>
        <w:rPr>
          <w:rFonts w:ascii="Times New Roman"/>
          <w:b w:val="false"/>
          <w:i w:val="false"/>
          <w:color w:val="000000"/>
          <w:sz w:val="28"/>
        </w:rPr>
        <w:t>
Объектінің тұрған жері ______________________________________________</w:t>
      </w:r>
    </w:p>
    <w:p>
      <w:pPr>
        <w:spacing w:after="0"/>
        <w:ind w:left="0"/>
        <w:jc w:val="both"/>
      </w:pPr>
      <w:r>
        <w:rPr>
          <w:rFonts w:ascii="Times New Roman"/>
          <w:b w:val="false"/>
          <w:i w:val="false"/>
          <w:color w:val="000000"/>
          <w:sz w:val="28"/>
        </w:rPr>
        <w:t>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(сұрау салушының / уәкілетті өкілдің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Өтінішті орындау /қарау/ нәтижесі: 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тексерілді: күні ______________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692" w:id="107"/>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құқықтар (ауыртпалықтар) және  </w:t>
      </w:r>
      <w:r>
        <w:br/>
      </w:r>
      <w:r>
        <w:rPr>
          <w:rFonts w:ascii="Times New Roman"/>
          <w:b w:val="false"/>
          <w:i w:val="false"/>
          <w:color w:val="000000"/>
          <w:sz w:val="28"/>
        </w:rPr>
        <w:t xml:space="preserve">
оның техникалық сипаттамалары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4-қосымша           </w:t>
      </w:r>
    </w:p>
    <w:bookmarkEnd w:id="107"/>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2402"/>
        <w:gridCol w:w="2269"/>
        <w:gridCol w:w="2403"/>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7-қосымша         </w:t>
      </w:r>
    </w:p>
    <w:bookmarkEnd w:id="108"/>
    <w:bookmarkStart w:name="z52" w:id="1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109"/>
    <w:bookmarkStart w:name="z54" w:id="110"/>
    <w:p>
      <w:pPr>
        <w:spacing w:after="0"/>
        <w:ind w:left="0"/>
        <w:jc w:val="left"/>
      </w:pPr>
      <w:r>
        <w:rPr>
          <w:rFonts w:ascii="Times New Roman"/>
          <w:b/>
          <w:i w:val="false"/>
          <w:color w:val="000000"/>
        </w:rPr>
        <w:t xml:space="preserve"> 
«Жылжымайтын мүлiк объектiлерi жоспарын (схемасын)</w:t>
      </w:r>
      <w:r>
        <w:br/>
      </w:r>
      <w:r>
        <w:rPr>
          <w:rFonts w:ascii="Times New Roman"/>
          <w:b/>
          <w:i w:val="false"/>
          <w:color w:val="000000"/>
        </w:rPr>
        <w:t>
қоса алғанда, тiркеу органы куәландырған тiркеу iсi</w:t>
      </w:r>
      <w:r>
        <w:br/>
      </w:r>
      <w:r>
        <w:rPr>
          <w:rFonts w:ascii="Times New Roman"/>
          <w:b/>
          <w:i w:val="false"/>
          <w:color w:val="000000"/>
        </w:rPr>
        <w:t>
құжаттарының көшiрмелерiн беру»</w:t>
      </w:r>
      <w:r>
        <w:br/>
      </w:r>
      <w:r>
        <w:rPr>
          <w:rFonts w:ascii="Times New Roman"/>
          <w:b/>
          <w:i w:val="false"/>
          <w:color w:val="000000"/>
        </w:rPr>
        <w:t>
мемлекеттiк қызмет стандарты</w:t>
      </w:r>
    </w:p>
    <w:bookmarkEnd w:id="110"/>
    <w:bookmarkStart w:name="z56" w:id="111"/>
    <w:p>
      <w:pPr>
        <w:spacing w:after="0"/>
        <w:ind w:left="0"/>
        <w:jc w:val="left"/>
      </w:pPr>
      <w:r>
        <w:rPr>
          <w:rFonts w:ascii="Times New Roman"/>
          <w:b/>
          <w:i w:val="false"/>
          <w:color w:val="000000"/>
        </w:rPr>
        <w:t xml:space="preserve"> 
1. Жалпы ережелер</w:t>
      </w:r>
    </w:p>
    <w:bookmarkEnd w:id="111"/>
    <w:bookmarkStart w:name="z58" w:id="112"/>
    <w:p>
      <w:pPr>
        <w:spacing w:after="0"/>
        <w:ind w:left="0"/>
        <w:jc w:val="both"/>
      </w:pPr>
      <w:r>
        <w:rPr>
          <w:rFonts w:ascii="Times New Roman"/>
          <w:b w:val="false"/>
          <w:i w:val="false"/>
          <w:color w:val="000000"/>
          <w:sz w:val="28"/>
        </w:rPr>
        <w:t>
      1. «Жылжымайтын мүлiк объектiлерi жоспарын (сызбанұсқасын) қоса алғанда, тiркеу органы куәландырған тiркеу iсi құжаттарының көшiрмелерiн беру» мемлекеттiк қызметiн (бұдан әрі- мемлекеттік қызмет) аумақтық әдiлет органдары (бұдан әрi – уәкiлеттi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халыққа қызмет көрсету орталықтары (бұдан әрi – орталық) арқылы көрсетедi.</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мемлекеттік қызметтерді көрсетудің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«Жылжымайтын мүлiкке құқықтарды мемлекеттiк тiркеу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«Ақпараттандыру туралы» Қазақстан Республикасы 2007 жылғы 11 қаңтардағы Заңының 29-бабы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кәсіпорыны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орталықтың үй-жайындағы стендтерде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нәтижесі жылжымайтын мүлiк объектiлерi жоспарын (сызбанұсқасын) қоса алғанда, тiркеу органы куәландырған тiркеу iсi құжаттарының көшiрмелерiн не қызмет көрсетуден бас тарту туралы жазбаша дәлелдi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6. Құқықтық кадастрдың тiркеу iсiндегi құжаттардың көшiрмелерi Қазақстан Республикасының заңнамасында белгiленген құзыретiне сәйкес сот, құқық қорғау және басқа мемлекеттiк органдардың салған дәлелдi сұраулары бойынша ұсынылады. Өзге адамдарға көрсетiлген ақпарат құқық иеленушінің келiсiмi бойынша берiледi.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тіркеу органы куәландырған тіркеу ісіндегі құқық белгілеуші құжаттардың көшіремелері бір жұмыс күні ішінде беріледі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 күтудiң рұқсат берiлген ең ұзақ уақыты (мемлекеттiк қызмет алу үшiн өтiнiш беру) 20 минуттан аспайды;</w:t>
      </w:r>
      <w:r>
        <w:br/>
      </w:r>
      <w:r>
        <w:rPr>
          <w:rFonts w:ascii="Times New Roman"/>
          <w:b w:val="false"/>
          <w:i w:val="false"/>
          <w:color w:val="000000"/>
          <w:sz w:val="28"/>
        </w:rPr>
        <w:t>
</w:t>
      </w:r>
      <w:r>
        <w:rPr>
          <w:rFonts w:ascii="Times New Roman"/>
          <w:b w:val="false"/>
          <w:i w:val="false"/>
          <w:color w:val="000000"/>
          <w:sz w:val="28"/>
        </w:rPr>
        <w:t>
      3) мемлекеттiк қызмет алушыға өтiнiш берген күнi сол жерде көрсетiлетiн қызмет көрсетудiң рұқсат берiлген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алу кезiнде кезек күтудiң рұқсат берiлген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дүйсенбiден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мүмкіндіктері шектеулі мемлекеттік қызмет алушыларға қызмет көрсету жағдайлары көзделген орталық ғимаратында мемлекеттік қызмет алушының тұратын жері бойынша көрсетіледі. Залда анықтама бюросы, күтуге арналған креслолар, толтырылған бланкі үлгілері бар ақпараттық стенділер орналастырылған.</w:t>
      </w:r>
    </w:p>
    <w:bookmarkEnd w:id="112"/>
    <w:bookmarkStart w:name="z711" w:id="113"/>
    <w:p>
      <w:pPr>
        <w:spacing w:after="0"/>
        <w:ind w:left="0"/>
        <w:jc w:val="left"/>
      </w:pPr>
      <w:r>
        <w:rPr>
          <w:rFonts w:ascii="Times New Roman"/>
          <w:b/>
          <w:i w:val="false"/>
          <w:color w:val="000000"/>
        </w:rPr>
        <w:t xml:space="preserve"> 
2. Мемлекеттiк қызмет көрсету тәртiбi</w:t>
      </w:r>
    </w:p>
    <w:bookmarkEnd w:id="113"/>
    <w:bookmarkStart w:name="z712" w:id="114"/>
    <w:p>
      <w:pPr>
        <w:spacing w:after="0"/>
        <w:ind w:left="0"/>
        <w:jc w:val="both"/>
      </w:pPr>
      <w:r>
        <w:rPr>
          <w:rFonts w:ascii="Times New Roman"/>
          <w:b w:val="false"/>
          <w:i w:val="false"/>
          <w:color w:val="000000"/>
          <w:sz w:val="28"/>
        </w:rPr>
        <w:t>
      11. Мемлекеттік қызмет алушылар мемлекеттiк қызмет көрсетулерді алуы үшiн: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заңнамада белгiленген жағдайларда өкiлдiң өкiлеттiктерiн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Құқық қорғау, сот және атқарушы органдардың өз құзыретiне сәйкес өтiнiш берген жағдайларында және нормативтiк құқықтық актiлерде көзделген басқа да жағдайларда, сұрау салуда ақпаратты талап етудің негіздері, сондай-ақ сұрау салған ақпаратты пайдалану мақсаты (нысанасы) көрсетiледi.</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тармақшасында</w:t>
      </w:r>
      <w:r>
        <w:rPr>
          <w:rFonts w:ascii="Times New Roman"/>
          <w:b w:val="false"/>
          <w:i w:val="false"/>
          <w:color w:val="000000"/>
          <w:sz w:val="28"/>
        </w:rPr>
        <w:t>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Бланкiлер күту залында арнайы тағанда орналастырылады не орталықтың консультанттарында болады, сондай-ақ «Орталық» РМК-ның интернет-ресурсында: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w:t>
      </w:r>
      <w:r>
        <w:br/>
      </w:r>
      <w:r>
        <w:rPr>
          <w:rFonts w:ascii="Times New Roman"/>
          <w:b w:val="false"/>
          <w:i w:val="false"/>
          <w:color w:val="000000"/>
          <w:sz w:val="28"/>
        </w:rPr>
        <w:t>
</w:t>
      </w:r>
      <w:r>
        <w:rPr>
          <w:rFonts w:ascii="Times New Roman"/>
          <w:b w:val="false"/>
          <w:i w:val="false"/>
          <w:color w:val="000000"/>
          <w:sz w:val="28"/>
        </w:rPr>
        <w:t>
      1) сауал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көрсету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 көрсетiледі.</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байланыс телефоны көрсетiлген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Дайын құжаттарды мемлекеттік қызмет алушыға берудi орталық инспекторы күн сайын «терезе» арқылы мерзiмi көрсетiлген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қабылдаудан бас тартқан кезде мемлекеттік қызмет алушыға жетіспейтін құжаттарды көрсете отырып, қолхат беріледі.</w:t>
      </w:r>
      <w:r>
        <w:br/>
      </w:r>
      <w:r>
        <w:rPr>
          <w:rFonts w:ascii="Times New Roman"/>
          <w:b w:val="false"/>
          <w:i w:val="false"/>
          <w:color w:val="000000"/>
          <w:sz w:val="28"/>
        </w:rPr>
        <w:t>
</w:t>
      </w:r>
      <w:r>
        <w:rPr>
          <w:rFonts w:ascii="Times New Roman"/>
          <w:b w:val="false"/>
          <w:i w:val="false"/>
          <w:color w:val="000000"/>
          <w:sz w:val="28"/>
        </w:rPr>
        <w:t>
      Бас тартқан кезде уәкілетті орган орталыққа мемлекеттік қызмет алушыға кейіннен берілетін, бас тартудың себебін көрсете отырып, хабарламаны және құжаттың төлнұсқасын жібереді.</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құжаттарды белгіленген мерзімде алуға өтініш білдірмесе, орталық олардың бір ай ішінде сақталуын қамтамасыз етеді, одан кейін оларды уәкілетті органға беріп жібереді.</w:t>
      </w:r>
      <w:r>
        <w:br/>
      </w:r>
      <w:r>
        <w:rPr>
          <w:rFonts w:ascii="Times New Roman"/>
          <w:b w:val="false"/>
          <w:i w:val="false"/>
          <w:color w:val="000000"/>
          <w:sz w:val="28"/>
        </w:rPr>
        <w:t>
</w:t>
      </w:r>
      <w:r>
        <w:rPr>
          <w:rFonts w:ascii="Times New Roman"/>
          <w:b w:val="false"/>
          <w:i w:val="false"/>
          <w:color w:val="000000"/>
          <w:sz w:val="28"/>
        </w:rPr>
        <w:t>
      Дайын құжаттарды уәкілетті органнан орталыққа жеткізу курьерлік қызмет арқылы жүзеге асырылады.</w:t>
      </w:r>
    </w:p>
    <w:bookmarkEnd w:id="114"/>
    <w:bookmarkStart w:name="z734" w:id="115"/>
    <w:p>
      <w:pPr>
        <w:spacing w:after="0"/>
        <w:ind w:left="0"/>
        <w:jc w:val="left"/>
      </w:pPr>
      <w:r>
        <w:rPr>
          <w:rFonts w:ascii="Times New Roman"/>
          <w:b/>
          <w:i w:val="false"/>
          <w:color w:val="000000"/>
        </w:rPr>
        <w:t xml:space="preserve"> 
3. Жұмыс қағидаттары</w:t>
      </w:r>
    </w:p>
    <w:bookmarkEnd w:id="115"/>
    <w:bookmarkStart w:name="z735" w:id="116"/>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116"/>
    <w:bookmarkStart w:name="z741" w:id="117"/>
    <w:p>
      <w:pPr>
        <w:spacing w:after="0"/>
        <w:ind w:left="0"/>
        <w:jc w:val="left"/>
      </w:pPr>
      <w:r>
        <w:rPr>
          <w:rFonts w:ascii="Times New Roman"/>
          <w:b/>
          <w:i w:val="false"/>
          <w:color w:val="000000"/>
        </w:rPr>
        <w:t xml:space="preserve"> 
4. Жұмыс нәтижелерi</w:t>
      </w:r>
    </w:p>
    <w:bookmarkEnd w:id="117"/>
    <w:bookmarkStart w:name="z742" w:id="118"/>
    <w:p>
      <w:pPr>
        <w:spacing w:after="0"/>
        <w:ind w:left="0"/>
        <w:jc w:val="both"/>
      </w:pPr>
      <w:r>
        <w:rPr>
          <w:rFonts w:ascii="Times New Roman"/>
          <w:b w:val="false"/>
          <w:i w:val="false"/>
          <w:color w:val="000000"/>
          <w:sz w:val="28"/>
        </w:rPr>
        <w:t>
      18. Мемлекеттік қызмет алушыларға көрсетілетін мемлекеттік қызмет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жұмысы бағаланатын мемлекеттiк қызмет көрсетудің сапасы және тиімділігі көрсеткіштерінің нысаналы мәні жыл сайын Әдiлет министрiнiң тиiстi бұйрығымен бекiтiледі.</w:t>
      </w:r>
    </w:p>
    <w:bookmarkEnd w:id="118"/>
    <w:bookmarkStart w:name="z744" w:id="119"/>
    <w:p>
      <w:pPr>
        <w:spacing w:after="0"/>
        <w:ind w:left="0"/>
        <w:jc w:val="left"/>
      </w:pPr>
      <w:r>
        <w:rPr>
          <w:rFonts w:ascii="Times New Roman"/>
          <w:b/>
          <w:i w:val="false"/>
          <w:color w:val="000000"/>
        </w:rPr>
        <w:t xml:space="preserve"> 
5. Шағымдану тәртiбi</w:t>
      </w:r>
    </w:p>
    <w:bookmarkEnd w:id="119"/>
    <w:bookmarkStart w:name="z745" w:id="120"/>
    <w:p>
      <w:pPr>
        <w:spacing w:after="0"/>
        <w:ind w:left="0"/>
        <w:jc w:val="both"/>
      </w:pPr>
      <w:r>
        <w:rPr>
          <w:rFonts w:ascii="Times New Roman"/>
          <w:b w:val="false"/>
          <w:i w:val="false"/>
          <w:color w:val="000000"/>
          <w:sz w:val="28"/>
        </w:rPr>
        <w:t>
      20. Орталық инспекторларының әрекетiне (әрекетсiздiгiне) шағым беру тәртiбi түсiндiрілуі үшін және шағым арыз жазуға жәрдем көрсетілуі үшін мемлекеттік қызметті алушы телефондары осы стандартқа </w:t>
      </w:r>
      <w:r>
        <w:rPr>
          <w:rFonts w:ascii="Times New Roman"/>
          <w:b w:val="false"/>
          <w:i w:val="false"/>
          <w:color w:val="000000"/>
          <w:sz w:val="28"/>
        </w:rPr>
        <w:t xml:space="preserve">2-қосымшада </w:t>
      </w:r>
      <w:r>
        <w:rPr>
          <w:rFonts w:ascii="Times New Roman"/>
          <w:b w:val="false"/>
          <w:i w:val="false"/>
          <w:color w:val="000000"/>
          <w:sz w:val="28"/>
        </w:rPr>
        <w:t>көрсетiлген орталық басшыларына жүгiнедi.</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«электрондық үкіметтің» call-орталық ақпараттық-анықтамалық қызметінің 1414 телефоны бойынша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мекенжайлары мен телефондары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уәкiлеттi орган басшысының атына, демалыс және мереке күндерiн қоспағанда, жұмыс күндерi сағат 13.00-ден 14.30-ға дейiн түскi үзiлiспен, сағат 9.00-ден 17.00-ге дейiн берiледi. Уәкiлеттi органдар басшыларының телефондары мен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 Қазақстан Республикасы Әдiлет министрлiгiнің Тiркеу қызметi және құқықтық көмек көрсету комитетiнiң атына, демалыс және мереке күндерiн қоспағанда, жұмыс күндерi сағат 13.00-ден 14.30-ға дейiн түскi үзiлiспен, сағат 9.00-ден 17.00-ге дейiн берiледi.</w:t>
      </w:r>
      <w:r>
        <w:br/>
      </w:r>
      <w:r>
        <w:rPr>
          <w:rFonts w:ascii="Times New Roman"/>
          <w:b w:val="false"/>
          <w:i w:val="false"/>
          <w:color w:val="000000"/>
          <w:sz w:val="28"/>
        </w:rPr>
        <w:t>
</w:t>
      </w:r>
      <w:r>
        <w:rPr>
          <w:rFonts w:ascii="Times New Roman"/>
          <w:b w:val="false"/>
          <w:i w:val="false"/>
          <w:color w:val="000000"/>
          <w:sz w:val="28"/>
        </w:rPr>
        <w:t>
      Орталық көрсеткен мемлекеттік қызмет нәтижелерімен келіспеген жағдайда,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РМК-ға беріледі.</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«Орталық» РМК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мемлекеттік қызмет нәтижелерiмен келiспеген жағдайда, мемлекеттік қызмет алушының заңнамада белгiленген тәртiпте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жағдайларда шағымдар жазбаша нысанда пошта арқылы немесе электронды түрде (Қазақстан Республикасы Әділет министрлігі Тіркеу қызметі және құқықтық көмек көрсету комитетінің электрондық поштасының мекенжайы: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кеңселері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жағдайда мемлекеттік қызмет алушылар шағымға уәкiлеттi органның мемлекеттік қызметті сапасыз көрсеткенін немесе орталық қызметкерiнiң тиісінше қызмет көрсетпеуін растайтын құжаттарды қоса бередi.</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Әдiлет министрлiгiнiң мекенжайы: 010000, Астана қаласы, Орынбор көшесi, № 8 үй.</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43А үй, телефоны: 87172-94-99-95, www.con.gov.kz интернет-ресурсы.</w:t>
      </w:r>
    </w:p>
    <w:bookmarkEnd w:id="120"/>
    <w:bookmarkStart w:name="z759" w:id="121"/>
    <w:p>
      <w:pPr>
        <w:spacing w:after="0"/>
        <w:ind w:left="0"/>
        <w:jc w:val="both"/>
      </w:pPr>
      <w:r>
        <w:rPr>
          <w:rFonts w:ascii="Times New Roman"/>
          <w:b w:val="false"/>
          <w:i w:val="false"/>
          <w:color w:val="000000"/>
          <w:sz w:val="28"/>
        </w:rPr>
        <w:t xml:space="preserve">
«Жылжымайтын мүлiк объектiлерi   </w:t>
      </w:r>
      <w:r>
        <w:br/>
      </w:r>
      <w:r>
        <w:rPr>
          <w:rFonts w:ascii="Times New Roman"/>
          <w:b w:val="false"/>
          <w:i w:val="false"/>
          <w:color w:val="000000"/>
          <w:sz w:val="28"/>
        </w:rPr>
        <w:t xml:space="preserve">
жоспарын (сызбанұсқасын) қоса   </w:t>
      </w:r>
      <w:r>
        <w:br/>
      </w:r>
      <w:r>
        <w:rPr>
          <w:rFonts w:ascii="Times New Roman"/>
          <w:b w:val="false"/>
          <w:i w:val="false"/>
          <w:color w:val="000000"/>
          <w:sz w:val="28"/>
        </w:rPr>
        <w:t>
алғанда, тiркеу органы куәландырған</w:t>
      </w:r>
      <w:r>
        <w:br/>
      </w:r>
      <w:r>
        <w:rPr>
          <w:rFonts w:ascii="Times New Roman"/>
          <w:b w:val="false"/>
          <w:i w:val="false"/>
          <w:color w:val="000000"/>
          <w:sz w:val="28"/>
        </w:rPr>
        <w:t xml:space="preserve">
тiркеу iсi құжаттарының     </w:t>
      </w:r>
      <w:r>
        <w:br/>
      </w:r>
      <w:r>
        <w:rPr>
          <w:rFonts w:ascii="Times New Roman"/>
          <w:b w:val="false"/>
          <w:i w:val="false"/>
          <w:color w:val="000000"/>
          <w:sz w:val="28"/>
        </w:rPr>
        <w:t xml:space="preserve">
көшiрмелерiн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1"/>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083"/>
        <w:gridCol w:w="3813"/>
        <w:gridCol w:w="2280"/>
        <w:gridCol w:w="2444"/>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55-19-69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27-03-07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көщшесі, 47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 291-87-50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760" w:id="122"/>
    <w:p>
      <w:pPr>
        <w:spacing w:after="0"/>
        <w:ind w:left="0"/>
        <w:jc w:val="both"/>
      </w:pPr>
      <w:r>
        <w:rPr>
          <w:rFonts w:ascii="Times New Roman"/>
          <w:b w:val="false"/>
          <w:i w:val="false"/>
          <w:color w:val="000000"/>
          <w:sz w:val="28"/>
        </w:rPr>
        <w:t xml:space="preserve">
«Жылжымайтын мүлiк объектiлерi   </w:t>
      </w:r>
      <w:r>
        <w:br/>
      </w:r>
      <w:r>
        <w:rPr>
          <w:rFonts w:ascii="Times New Roman"/>
          <w:b w:val="false"/>
          <w:i w:val="false"/>
          <w:color w:val="000000"/>
          <w:sz w:val="28"/>
        </w:rPr>
        <w:t xml:space="preserve">
жоспарын (сызбанұсқасын) қоса   </w:t>
      </w:r>
      <w:r>
        <w:br/>
      </w:r>
      <w:r>
        <w:rPr>
          <w:rFonts w:ascii="Times New Roman"/>
          <w:b w:val="false"/>
          <w:i w:val="false"/>
          <w:color w:val="000000"/>
          <w:sz w:val="28"/>
        </w:rPr>
        <w:t>
алғанда, тiркеу органы куәландырған</w:t>
      </w:r>
      <w:r>
        <w:br/>
      </w:r>
      <w:r>
        <w:rPr>
          <w:rFonts w:ascii="Times New Roman"/>
          <w:b w:val="false"/>
          <w:i w:val="false"/>
          <w:color w:val="000000"/>
          <w:sz w:val="28"/>
        </w:rPr>
        <w:t xml:space="preserve">
тiркеу iсi құжаттарының     </w:t>
      </w:r>
      <w:r>
        <w:br/>
      </w:r>
      <w:r>
        <w:rPr>
          <w:rFonts w:ascii="Times New Roman"/>
          <w:b w:val="false"/>
          <w:i w:val="false"/>
          <w:color w:val="000000"/>
          <w:sz w:val="28"/>
        </w:rPr>
        <w:t xml:space="preserve">
көшiрмелерiн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22"/>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25-00-67 8(7162)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2-09-96 8(71638)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2-10-77 8(71644) 2-28-28 8(71644)2-10-77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2-45-94 8(71643) 4-07-22 8(71643)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w:t>
            </w:r>
            <w:r>
              <w:br/>
            </w:r>
            <w:r>
              <w:rPr>
                <w:rFonts w:ascii="Times New Roman"/>
                <w:b w:val="false"/>
                <w:i w:val="false"/>
                <w:color w:val="000000"/>
                <w:sz w:val="20"/>
              </w:rPr>
              <w:t>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(71641)2-35-96 8 (71641)2-21-94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(71636)4-28-91 8 (71636)4-59-28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(71639)2-22-42 8 (71639)2-22-18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 8 (71647)2-22-05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(71637)2-17-83 8 (71637)2-20-36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 8 (71645)2-00-30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(71651)3-12-30 8 (71651)3-11-98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(7132)98-60-06 8 (7132)98-60-05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 8 (71337)3-10-96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(71331)22-4-13 8 (71331)22-1-14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(71336)26-6-33 8 (71336)26-6-34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(71333)30-2-19 8 (71333)30-2-18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(71346)23-5-83 8 (71334)23-9-87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(71341)22-1-47 8 (71341)22-1-38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(71342)23-4-64 8 (71342)23-4-62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(71332)21-1-81 8 (71332)21-1-82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(71339)22-3-73 8 (71339)22-3-74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 8 (71345)23-5-87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 8 (71335)23-6-11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 8 (7282)24-41-33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(72833)2-35-46 8 (72833)2-35-48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(72775)4-54-70 8 (72775)4-54-69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(72775)2-34-96 8 (72775)2-34-97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(727)251-74-46 8 (727)251-74-47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(72771)2-56-86 8 (72771)2-56-96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(72834)2-02-07 8 (72834)2-20-92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(72838)2-16-19 8 (72838)2-16-18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(72772)4-79-61 8 (72772)4-79-60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(72839)2-35-80 8 (72839)2-37-14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(72777)2-20-84 8 (72777)2-20-82 8 (72777)2-18-78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(727)388-11-30 8 (72774)2-21-43 8 (72774)2-21-33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(7282)24-49-75 8 (7282)24-40-43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(72835)4-35-38 8 (72835)4-35-18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(72778)2-43-35 8 (72778)2-43-31 8 (72778)2-43-32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(72633)3-16-76 8 (7262)51-23-24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761" w:id="123"/>
    <w:p>
      <w:pPr>
        <w:spacing w:after="0"/>
        <w:ind w:left="0"/>
        <w:jc w:val="both"/>
      </w:pPr>
      <w:r>
        <w:rPr>
          <w:rFonts w:ascii="Times New Roman"/>
          <w:b w:val="false"/>
          <w:i w:val="false"/>
          <w:color w:val="000000"/>
          <w:sz w:val="28"/>
        </w:rPr>
        <w:t xml:space="preserve">
«Жылжымайтын мүлiк объектiлерi   </w:t>
      </w:r>
      <w:r>
        <w:br/>
      </w:r>
      <w:r>
        <w:rPr>
          <w:rFonts w:ascii="Times New Roman"/>
          <w:b w:val="false"/>
          <w:i w:val="false"/>
          <w:color w:val="000000"/>
          <w:sz w:val="28"/>
        </w:rPr>
        <w:t xml:space="preserve">
жоспарын (сызбанұсқасын) қоса   </w:t>
      </w:r>
      <w:r>
        <w:br/>
      </w:r>
      <w:r>
        <w:rPr>
          <w:rFonts w:ascii="Times New Roman"/>
          <w:b w:val="false"/>
          <w:i w:val="false"/>
          <w:color w:val="000000"/>
          <w:sz w:val="28"/>
        </w:rPr>
        <w:t>
алғанда, тiркеу органы куәландырған</w:t>
      </w:r>
      <w:r>
        <w:br/>
      </w:r>
      <w:r>
        <w:rPr>
          <w:rFonts w:ascii="Times New Roman"/>
          <w:b w:val="false"/>
          <w:i w:val="false"/>
          <w:color w:val="000000"/>
          <w:sz w:val="28"/>
        </w:rPr>
        <w:t xml:space="preserve">
тiркеу iсi құжаттарының     </w:t>
      </w:r>
      <w:r>
        <w:br/>
      </w:r>
      <w:r>
        <w:rPr>
          <w:rFonts w:ascii="Times New Roman"/>
          <w:b w:val="false"/>
          <w:i w:val="false"/>
          <w:color w:val="000000"/>
          <w:sz w:val="28"/>
        </w:rPr>
        <w:t xml:space="preserve">
көшiрмелерiн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23"/>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Құқықтық кадастрдан жылжымайтын мүлікке құқықтарды (құқықтық</w:t>
      </w:r>
      <w:r>
        <w:br/>
      </w:r>
      <w:r>
        <w:rPr>
          <w:rFonts w:ascii="Times New Roman"/>
          <w:b w:val="false"/>
          <w:i w:val="false"/>
          <w:color w:val="000000"/>
          <w:sz w:val="28"/>
        </w:rPr>
        <w:t>
ауыртпалықты) мемлекеттік тіркеу туралы ақпарат алуға</w:t>
      </w:r>
      <w:r>
        <w:br/>
      </w:r>
      <w:r>
        <w:rPr>
          <w:rFonts w:ascii="Times New Roman"/>
          <w:b w:val="false"/>
          <w:i w:val="false"/>
          <w:color w:val="000000"/>
          <w:sz w:val="28"/>
        </w:rPr>
        <w:t>
№ ________ сұрау салу</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 және жеке тұлғаның тұрғылықты жері, _____________________________________________________________________</w:t>
      </w:r>
      <w:r>
        <w:br/>
      </w:r>
      <w:r>
        <w:rPr>
          <w:rFonts w:ascii="Times New Roman"/>
          <w:b w:val="false"/>
          <w:i w:val="false"/>
          <w:color w:val="000000"/>
          <w:sz w:val="28"/>
        </w:rPr>
        <w:t>
      (заңды тұлғаның атауы және реквизиттері)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негізінде</w:t>
      </w:r>
      <w:r>
        <w:br/>
      </w:r>
      <w:r>
        <w:rPr>
          <w:rFonts w:ascii="Times New Roman"/>
          <w:b w:val="false"/>
          <w:i w:val="false"/>
          <w:color w:val="000000"/>
          <w:sz w:val="28"/>
        </w:rPr>
        <w:t>
(өкілеттігін куәландыратын құжат деректері)</w:t>
      </w:r>
      <w:r>
        <w:br/>
      </w:r>
      <w:r>
        <w:rPr>
          <w:rFonts w:ascii="Times New Roman"/>
          <w:b w:val="false"/>
          <w:i w:val="false"/>
          <w:color w:val="000000"/>
          <w:sz w:val="28"/>
        </w:rPr>
        <w:t>
________________________________________________ атынан әрекет етуші</w:t>
      </w:r>
      <w:r>
        <w:br/>
      </w:r>
      <w:r>
        <w:rPr>
          <w:rFonts w:ascii="Times New Roman"/>
          <w:b w:val="false"/>
          <w:i w:val="false"/>
          <w:color w:val="000000"/>
          <w:sz w:val="28"/>
        </w:rPr>
        <w:t>
(өкілетті өкіл толтырады)</w:t>
      </w:r>
    </w:p>
    <w:p>
      <w:pPr>
        <w:spacing w:after="0"/>
        <w:ind w:left="0"/>
        <w:jc w:val="both"/>
      </w:pPr>
      <w:r>
        <w:rPr>
          <w:rFonts w:ascii="Times New Roman"/>
          <w:b w:val="false"/>
          <w:i w:val="false"/>
          <w:color w:val="000000"/>
          <w:sz w:val="28"/>
        </w:rPr>
        <w:t>Маған ұсынуыңызды сұраймын: керегін белгілеу</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мүлікке тіркелген құқықтар (ауыртпалықтар) және оның техникалық сипаттамалары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мүлкінің жоқ (бар) екендігі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мүліктің меншік иесі (құқық иеленуші) туралы мәлімет қамтылған техникалық паспортқа қосымшалар;</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 объектілерінің жоспарын (сызбанұсқасын) қоса алғанда, тіркеу органы растаған тіркеу ісі құжаттарының көшірмелерін.</w:t>
      </w:r>
    </w:p>
    <w:p>
      <w:pPr>
        <w:spacing w:after="0"/>
        <w:ind w:left="0"/>
        <w:jc w:val="both"/>
      </w:pPr>
      <w:r>
        <w:rPr>
          <w:rFonts w:ascii="Times New Roman"/>
          <w:b w:val="false"/>
          <w:i w:val="false"/>
          <w:color w:val="000000"/>
          <w:sz w:val="28"/>
        </w:rPr>
        <w:t>Жылжымайтын мүлік объектісінің түрі _________________________________</w:t>
      </w:r>
    </w:p>
    <w:p>
      <w:pPr>
        <w:spacing w:after="0"/>
        <w:ind w:left="0"/>
        <w:jc w:val="both"/>
      </w:pPr>
      <w:r>
        <w:rPr>
          <w:rFonts w:ascii="Times New Roman"/>
          <w:b w:val="false"/>
          <w:i w:val="false"/>
          <w:color w:val="000000"/>
          <w:sz w:val="28"/>
        </w:rPr>
        <w:t>Объектінің тұрған жері ______________________________________________</w:t>
      </w:r>
    </w:p>
    <w:p>
      <w:pPr>
        <w:spacing w:after="0"/>
        <w:ind w:left="0"/>
        <w:jc w:val="both"/>
      </w:pPr>
      <w:r>
        <w:rPr>
          <w:rFonts w:ascii="Times New Roman"/>
          <w:b w:val="false"/>
          <w:i w:val="false"/>
          <w:color w:val="000000"/>
          <w:sz w:val="28"/>
        </w:rPr>
        <w:t>Мынадай құжаттарды қоса беремін: ____________________________________</w:t>
      </w:r>
    </w:p>
    <w:p>
      <w:pPr>
        <w:spacing w:after="0"/>
        <w:ind w:left="0"/>
        <w:jc w:val="both"/>
      </w:pPr>
      <w:r>
        <w:rPr>
          <w:rFonts w:ascii="Times New Roman"/>
          <w:b w:val="false"/>
          <w:i w:val="false"/>
          <w:color w:val="000000"/>
          <w:sz w:val="28"/>
        </w:rPr>
        <w:t>Күні________,_______________________________________________/________</w:t>
      </w:r>
      <w:r>
        <w:br/>
      </w:r>
      <w:r>
        <w:rPr>
          <w:rFonts w:ascii="Times New Roman"/>
          <w:b w:val="false"/>
          <w:i w:val="false"/>
          <w:color w:val="000000"/>
          <w:sz w:val="28"/>
        </w:rPr>
        <w:t>
(өтініш берушінің / өкілетті өкілдің Т.А.Ә. және қолы)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Сұрау салуды орындау /қарау/ нәтижесі: ______________________________</w:t>
      </w:r>
    </w:p>
    <w:p>
      <w:pPr>
        <w:spacing w:after="0"/>
        <w:ind w:left="0"/>
        <w:jc w:val="both"/>
      </w:pPr>
      <w:r>
        <w:rPr>
          <w:rFonts w:ascii="Times New Roman"/>
          <w:b w:val="false"/>
          <w:i w:val="false"/>
          <w:color w:val="000000"/>
          <w:sz w:val="28"/>
        </w:rPr>
        <w:t>тексерілді: күні 20__ ж._______ 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(маманның Т.А.Ә. және қолы)</w:t>
      </w:r>
    </w:p>
    <w:bookmarkStart w:name="z762" w:id="124"/>
    <w:p>
      <w:pPr>
        <w:spacing w:after="0"/>
        <w:ind w:left="0"/>
        <w:jc w:val="both"/>
      </w:pPr>
      <w:r>
        <w:rPr>
          <w:rFonts w:ascii="Times New Roman"/>
          <w:b w:val="false"/>
          <w:i w:val="false"/>
          <w:color w:val="000000"/>
          <w:sz w:val="28"/>
        </w:rPr>
        <w:t xml:space="preserve">
«Жылжымайтын мүлiк объектiлерi       </w:t>
      </w:r>
      <w:r>
        <w:br/>
      </w:r>
      <w:r>
        <w:rPr>
          <w:rFonts w:ascii="Times New Roman"/>
          <w:b w:val="false"/>
          <w:i w:val="false"/>
          <w:color w:val="000000"/>
          <w:sz w:val="28"/>
        </w:rPr>
        <w:t xml:space="preserve">
жоспарын (схемасын) қоса алғанда, тiркеу  </w:t>
      </w:r>
      <w:r>
        <w:br/>
      </w:r>
      <w:r>
        <w:rPr>
          <w:rFonts w:ascii="Times New Roman"/>
          <w:b w:val="false"/>
          <w:i w:val="false"/>
          <w:color w:val="000000"/>
          <w:sz w:val="28"/>
        </w:rPr>
        <w:t xml:space="preserve">
органы куәландырған тiркеу iсi құжаттарының </w:t>
      </w:r>
      <w:r>
        <w:br/>
      </w:r>
      <w:r>
        <w:rPr>
          <w:rFonts w:ascii="Times New Roman"/>
          <w:b w:val="false"/>
          <w:i w:val="false"/>
          <w:color w:val="000000"/>
          <w:sz w:val="28"/>
        </w:rPr>
        <w:t xml:space="preserve">
көшiрмелерiн беру» мемлекеттік қызмет    </w:t>
      </w:r>
      <w:r>
        <w:br/>
      </w:r>
      <w:r>
        <w:rPr>
          <w:rFonts w:ascii="Times New Roman"/>
          <w:b w:val="false"/>
          <w:i w:val="false"/>
          <w:color w:val="000000"/>
          <w:sz w:val="28"/>
        </w:rPr>
        <w:t xml:space="preserve">
стандартына 4-қосымша          </w:t>
      </w:r>
    </w:p>
    <w:bookmarkEnd w:id="124"/>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2402"/>
        <w:gridCol w:w="2269"/>
        <w:gridCol w:w="2403"/>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3" w:id="1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8-қосымша         </w:t>
      </w:r>
    </w:p>
    <w:bookmarkEnd w:id="125"/>
    <w:bookmarkStart w:name="z764" w:id="1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2009 жылғы   </w:t>
      </w:r>
      <w:r>
        <w:br/>
      </w:r>
      <w:r>
        <w:rPr>
          <w:rFonts w:ascii="Times New Roman"/>
          <w:b w:val="false"/>
          <w:i w:val="false"/>
          <w:color w:val="000000"/>
          <w:sz w:val="28"/>
        </w:rPr>
        <w:t xml:space="preserve">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126"/>
    <w:bookmarkStart w:name="z765" w:id="127"/>
    <w:p>
      <w:pPr>
        <w:spacing w:after="0"/>
        <w:ind w:left="0"/>
        <w:jc w:val="left"/>
      </w:pPr>
      <w:r>
        <w:rPr>
          <w:rFonts w:ascii="Times New Roman"/>
          <w:b/>
          <w:i w:val="false"/>
          <w:color w:val="000000"/>
        </w:rPr>
        <w:t xml:space="preserve"> 
«Жылжымайтын мүлiктiң жоқ (бар) екендiгi туралы анықтама беру»</w:t>
      </w:r>
      <w:r>
        <w:br/>
      </w:r>
      <w:r>
        <w:rPr>
          <w:rFonts w:ascii="Times New Roman"/>
          <w:b/>
          <w:i w:val="false"/>
          <w:color w:val="000000"/>
        </w:rPr>
        <w:t>
мемлекеттiк қызмет стандарты</w:t>
      </w:r>
    </w:p>
    <w:bookmarkEnd w:id="127"/>
    <w:bookmarkStart w:name="z766" w:id="128"/>
    <w:p>
      <w:pPr>
        <w:spacing w:after="0"/>
        <w:ind w:left="0"/>
        <w:jc w:val="left"/>
      </w:pPr>
      <w:r>
        <w:rPr>
          <w:rFonts w:ascii="Times New Roman"/>
          <w:b/>
          <w:i w:val="false"/>
          <w:color w:val="000000"/>
        </w:rPr>
        <w:t xml:space="preserve"> 
1. Жалпы ережелер</w:t>
      </w:r>
    </w:p>
    <w:bookmarkEnd w:id="128"/>
    <w:bookmarkStart w:name="z767" w:id="129"/>
    <w:p>
      <w:pPr>
        <w:spacing w:after="0"/>
        <w:ind w:left="0"/>
        <w:jc w:val="both"/>
      </w:pPr>
      <w:r>
        <w:rPr>
          <w:rFonts w:ascii="Times New Roman"/>
          <w:b w:val="false"/>
          <w:i w:val="false"/>
          <w:color w:val="000000"/>
          <w:sz w:val="28"/>
        </w:rPr>
        <w:t>
      1. «Жылжымайтын мүлiктiң жоқ (бар) екендiгi туралы анықтама беру» мемлекеттік қызметін (бұдан әрі –мемлекеттік қызмет)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әрі-орталық) арқылы аумақтық әділет органдары (бұдан әрі – уәкілетті органдар), сондай-ақ мемлекеттік қызметті алушының электрондық-цифрлық қолы бар (бұдан әрі- ЭЦҚ) болған жағдайда, «электрондық үкімет» www.e.gov.kz(бұдан әрі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«Жылжымайтын мүлiкке құқығын мемлекеттік тiркеу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(бұдан әрi – Заң) және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кәсіпорынының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2 - қосымшаға сәйкес орталықтың үй-жайындағы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5.Көрсетілетін мемлекеттік қызметтің аяқталу нәтижесі:</w:t>
      </w:r>
      <w:r>
        <w:br/>
      </w:r>
      <w:r>
        <w:rPr>
          <w:rFonts w:ascii="Times New Roman"/>
          <w:b w:val="false"/>
          <w:i w:val="false"/>
          <w:color w:val="000000"/>
          <w:sz w:val="28"/>
        </w:rPr>
        <w:t>
</w:t>
      </w:r>
      <w:r>
        <w:rPr>
          <w:rFonts w:ascii="Times New Roman"/>
          <w:b w:val="false"/>
          <w:i w:val="false"/>
          <w:color w:val="000000"/>
          <w:sz w:val="28"/>
        </w:rPr>
        <w:t>
      1) орталықта жылжымайтын мүлiктің жоқ (бар) екендігін туралы анықтама беру (электронды және қағаз тасымалдағышта) немесе қызмет көрсетуден бас тарту туралы жазбаша дәлелді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2) порталда уәкілетті органның уәкілетті өкілінің электронды цифрлық қолтаңбамен қол қойылған электронды құжат түрінде жылжымайтын мүліктің бар (жоқ) екендігі туралы анықтама немесе электрондық құжат ретінде мемлекеттік қызмет көрсетуді ұсынудан бас тарту туралы дәлелді жауапты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жеке тұлға және заңды тұлғаларға (бұдан әрі-мемлекеттік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Жылжымайтын мүлiктiң жоқ (бар) екендiгi туралы анықтама бiр жұмыс күнi iшiнде берiледi (құжаттарды қабылдаған және берген күн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құжаттарды тапсырған кезде ең ұзақ кезек күту уақыты (мемлекеттiк қызметтi алу үшiн өтiнiш беру) 20 минуттан аспайды.</w:t>
      </w:r>
      <w:r>
        <w:br/>
      </w:r>
      <w:r>
        <w:rPr>
          <w:rFonts w:ascii="Times New Roman"/>
          <w:b w:val="false"/>
          <w:i w:val="false"/>
          <w:color w:val="000000"/>
          <w:sz w:val="28"/>
        </w:rPr>
        <w:t>
</w:t>
      </w:r>
      <w:r>
        <w:rPr>
          <w:rFonts w:ascii="Times New Roman"/>
          <w:b w:val="false"/>
          <w:i w:val="false"/>
          <w:color w:val="000000"/>
          <w:sz w:val="28"/>
        </w:rPr>
        <w:t>
      2) өтiнiш берген күнi сол жерде көрсетiлетiн мемлекеттiк қызметтi алушыға қызмет көрсетудiң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алу кезiнде ең ұзақ кезек күту уақыты 20 минуттан аспайды.</w:t>
      </w:r>
      <w:r>
        <w:br/>
      </w:r>
      <w:r>
        <w:rPr>
          <w:rFonts w:ascii="Times New Roman"/>
          <w:b w:val="false"/>
          <w:i w:val="false"/>
          <w:color w:val="000000"/>
          <w:sz w:val="28"/>
        </w:rPr>
        <w:t>
</w:t>
      </w:r>
      <w:r>
        <w:rPr>
          <w:rFonts w:ascii="Times New Roman"/>
          <w:b w:val="false"/>
          <w:i w:val="false"/>
          <w:color w:val="000000"/>
          <w:sz w:val="28"/>
        </w:rPr>
        <w:t>
      Мемлекеттiк қызметті портал арқылы көрсету 20 минут.</w:t>
      </w:r>
      <w:r>
        <w:br/>
      </w:r>
      <w:r>
        <w:rPr>
          <w:rFonts w:ascii="Times New Roman"/>
          <w:b w:val="false"/>
          <w:i w:val="false"/>
          <w:color w:val="000000"/>
          <w:sz w:val="28"/>
        </w:rPr>
        <w:t>
</w:t>
      </w:r>
      <w:r>
        <w:rPr>
          <w:rFonts w:ascii="Times New Roman"/>
          <w:b w:val="false"/>
          <w:i w:val="false"/>
          <w:color w:val="000000"/>
          <w:sz w:val="28"/>
        </w:rPr>
        <w:t>
      8.Мемлекеттік қызмет көрсету тегін көрсетіледі.</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дүйсенбiден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орталықта мемлекеттiк қызмет алушының таңдауы бойынша мүмкіндігі шектеулі адамдар үшін жағдайлар көзделген, күтудің және қажетті құжаттарды дайындаудың қолайлы жағдайлары жасалған, орталықта толтырылған бланкілердің үлгілері бар ақпараттық стенділер орналасқан күту залында көрсетіледі.</w:t>
      </w:r>
      <w:r>
        <w:br/>
      </w:r>
      <w:r>
        <w:rPr>
          <w:rFonts w:ascii="Times New Roman"/>
          <w:b w:val="false"/>
          <w:i w:val="false"/>
          <w:color w:val="000000"/>
          <w:sz w:val="28"/>
        </w:rPr>
        <w:t>
</w:t>
      </w:r>
      <w:r>
        <w:rPr>
          <w:rFonts w:ascii="Times New Roman"/>
          <w:b w:val="false"/>
          <w:i w:val="false"/>
          <w:color w:val="000000"/>
          <w:sz w:val="28"/>
        </w:rPr>
        <w:t>
      2) порталда жеке кабинетте көрсетіледі.</w:t>
      </w:r>
    </w:p>
    <w:bookmarkEnd w:id="129"/>
    <w:bookmarkStart w:name="z794" w:id="130"/>
    <w:p>
      <w:pPr>
        <w:spacing w:after="0"/>
        <w:ind w:left="0"/>
        <w:jc w:val="left"/>
      </w:pPr>
      <w:r>
        <w:rPr>
          <w:rFonts w:ascii="Times New Roman"/>
          <w:b/>
          <w:i w:val="false"/>
          <w:color w:val="000000"/>
        </w:rPr>
        <w:t xml:space="preserve"> 
2. Мемлекеттiк қызмет көрсету тәртiбi</w:t>
      </w:r>
    </w:p>
    <w:bookmarkEnd w:id="130"/>
    <w:bookmarkStart w:name="z795" w:id="131"/>
    <w:p>
      <w:pPr>
        <w:spacing w:after="0"/>
        <w:ind w:left="0"/>
        <w:jc w:val="both"/>
      </w:pPr>
      <w:r>
        <w:rPr>
          <w:rFonts w:ascii="Times New Roman"/>
          <w:b w:val="false"/>
          <w:i w:val="false"/>
          <w:color w:val="000000"/>
          <w:sz w:val="28"/>
        </w:rPr>
        <w:t>
      11. Мемлекеттік қызметті алушылар немесе оның өкілдері (сенімхат бойынша) мемлекеттiк қызмет көрсетуді алу үшiн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басын куәландыратын құжатын;</w:t>
      </w:r>
      <w:r>
        <w:br/>
      </w:r>
      <w:r>
        <w:rPr>
          <w:rFonts w:ascii="Times New Roman"/>
          <w:b w:val="false"/>
          <w:i w:val="false"/>
          <w:color w:val="000000"/>
          <w:sz w:val="28"/>
        </w:rPr>
        <w:t>
</w:t>
      </w:r>
      <w:r>
        <w:rPr>
          <w:rFonts w:ascii="Times New Roman"/>
          <w:b w:val="false"/>
          <w:i w:val="false"/>
          <w:color w:val="000000"/>
          <w:sz w:val="28"/>
        </w:rPr>
        <w:t>
      3) заңнамада белгiленген жағдайларда өкiлдiң өкiлеттiктерiн куәландыратын құжатын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электрондық цифрлық қолымен куәландырылған электрондық құжат нысанында сұрау салу.</w:t>
      </w:r>
      <w:r>
        <w:br/>
      </w:r>
      <w:r>
        <w:rPr>
          <w:rFonts w:ascii="Times New Roman"/>
          <w:b w:val="false"/>
          <w:i w:val="false"/>
          <w:color w:val="000000"/>
          <w:sz w:val="28"/>
        </w:rPr>
        <w:t>
</w:t>
      </w:r>
      <w:r>
        <w:rPr>
          <w:rFonts w:ascii="Times New Roman"/>
          <w:b w:val="false"/>
          <w:i w:val="false"/>
          <w:color w:val="000000"/>
          <w:sz w:val="28"/>
        </w:rPr>
        <w:t>
      12. Орталықтарда бланкiлердің бекітілген нысаны күту залындағы арнайы тағанда орналастырылады, сондай-ақ «Орталық» РМК-ның интернет-ресурсында www.con.gov.kz орнастырылады.</w:t>
      </w:r>
      <w:r>
        <w:br/>
      </w:r>
      <w:r>
        <w:rPr>
          <w:rFonts w:ascii="Times New Roman"/>
          <w:b w:val="false"/>
          <w:i w:val="false"/>
          <w:color w:val="000000"/>
          <w:sz w:val="28"/>
        </w:rPr>
        <w:t>
</w:t>
      </w:r>
      <w:r>
        <w:rPr>
          <w:rFonts w:ascii="Times New Roman"/>
          <w:b w:val="false"/>
          <w:i w:val="false"/>
          <w:color w:val="000000"/>
          <w:sz w:val="28"/>
        </w:rPr>
        <w:t>
      Порталға жүгінерде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құжат нысанында сұрау салу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Порталға жүгінерде электрондық сауалды мемлекеттік қызмет алушының «жеке кабинетінен» жібереді. Сауал автоматты түрде уәкілетті органға – таңдап алынған қызмет түріне сәйкес, тиісті мекенжайға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мыналар:</w:t>
      </w:r>
      <w:r>
        <w:br/>
      </w:r>
      <w:r>
        <w:rPr>
          <w:rFonts w:ascii="Times New Roman"/>
          <w:b w:val="false"/>
          <w:i w:val="false"/>
          <w:color w:val="000000"/>
          <w:sz w:val="28"/>
        </w:rPr>
        <w:t>
</w:t>
      </w:r>
      <w:r>
        <w:rPr>
          <w:rFonts w:ascii="Times New Roman"/>
          <w:b w:val="false"/>
          <w:i w:val="false"/>
          <w:color w:val="000000"/>
          <w:sz w:val="28"/>
        </w:rPr>
        <w:t>
      1) сауал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көрсету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байланыс телефоны көрсетіліп,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жүгінгенде порталдағы мемлекеттік қызмет алушының «жеке кабинетіне» мемлекеттік қызмет көрсетудің нәтижесін, алған уақытын, күнін көрсете, мемлекеттік қызметті ұсыну үшін (сұрау салу) сауал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 алушыға дайын құжаттарды беруді орталық қызметкері «терезелер» арқылы күн сайын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қызмет нәтижесіне көрсетілген мерзімде келмеген жағдайда орталық бір ай мерзімде оны сақтауды қамтамасыз етіп, 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Дайын құжаттарды уәкілетті органнан орталыққа жеткізу курьерлік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алушының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16.Орталық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мемлекеттік қызмет алушыға ұсынбаған жағдайда, құжатты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мемлекеттік қызмет алушыға жетіспейтін құжаттарды көрсетіп, қолхат береді.</w:t>
      </w:r>
      <w:r>
        <w:br/>
      </w:r>
      <w:r>
        <w:rPr>
          <w:rFonts w:ascii="Times New Roman"/>
          <w:b w:val="false"/>
          <w:i w:val="false"/>
          <w:color w:val="000000"/>
          <w:sz w:val="28"/>
        </w:rPr>
        <w:t>
</w:t>
      </w:r>
      <w:r>
        <w:rPr>
          <w:rFonts w:ascii="Times New Roman"/>
          <w:b w:val="false"/>
          <w:i w:val="false"/>
          <w:color w:val="000000"/>
          <w:sz w:val="28"/>
        </w:rPr>
        <w:t>
      Уәкiлеттi орган жылжымайтын мүлiктiң жоқ (бар) екендiгi туралы анықтамалар беруден мынадай жағдайларда:</w:t>
      </w:r>
      <w:r>
        <w:br/>
      </w:r>
      <w:r>
        <w:rPr>
          <w:rFonts w:ascii="Times New Roman"/>
          <w:b w:val="false"/>
          <w:i w:val="false"/>
          <w:color w:val="000000"/>
          <w:sz w:val="28"/>
        </w:rPr>
        <w:t>
</w:t>
      </w:r>
      <w:r>
        <w:rPr>
          <w:rFonts w:ascii="Times New Roman"/>
          <w:b w:val="false"/>
          <w:i w:val="false"/>
          <w:color w:val="000000"/>
          <w:sz w:val="28"/>
        </w:rPr>
        <w:t>
      1) тиiстi емес адам жүгiнгенде;</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ұсынылмағанда;</w:t>
      </w:r>
      <w:r>
        <w:br/>
      </w:r>
      <w:r>
        <w:rPr>
          <w:rFonts w:ascii="Times New Roman"/>
          <w:b w:val="false"/>
          <w:i w:val="false"/>
          <w:color w:val="000000"/>
          <w:sz w:val="28"/>
        </w:rPr>
        <w:t>
</w:t>
      </w:r>
      <w:r>
        <w:rPr>
          <w:rFonts w:ascii="Times New Roman"/>
          <w:b w:val="false"/>
          <w:i w:val="false"/>
          <w:color w:val="000000"/>
          <w:sz w:val="28"/>
        </w:rPr>
        <w:t>
      3) құжаттар тиісінше рәсiмделмегенде бас тартады.</w:t>
      </w:r>
      <w:r>
        <w:br/>
      </w:r>
      <w:r>
        <w:rPr>
          <w:rFonts w:ascii="Times New Roman"/>
          <w:b w:val="false"/>
          <w:i w:val="false"/>
          <w:color w:val="000000"/>
          <w:sz w:val="28"/>
        </w:rPr>
        <w:t>
</w:t>
      </w:r>
      <w:r>
        <w:rPr>
          <w:rFonts w:ascii="Times New Roman"/>
          <w:b w:val="false"/>
          <w:i w:val="false"/>
          <w:color w:val="000000"/>
          <w:sz w:val="28"/>
        </w:rPr>
        <w:t>
      Қызмет көрсетудің белгіленген мерзімі ішінде уәкілетті орган кейіннен мемлекеттік қызмет алушыға беру үшін бас тартудың себебін көрсетіп, хабарламаны орталыққа жібереді.</w:t>
      </w:r>
      <w:r>
        <w:br/>
      </w:r>
      <w:r>
        <w:rPr>
          <w:rFonts w:ascii="Times New Roman"/>
          <w:b w:val="false"/>
          <w:i w:val="false"/>
          <w:color w:val="000000"/>
          <w:sz w:val="28"/>
        </w:rPr>
        <w:t>
</w:t>
      </w:r>
      <w:r>
        <w:rPr>
          <w:rFonts w:ascii="Times New Roman"/>
          <w:b w:val="false"/>
          <w:i w:val="false"/>
          <w:color w:val="000000"/>
          <w:sz w:val="28"/>
        </w:rPr>
        <w:t>
      Орталыққа құжат қайтарылған жағдайда орталық қызметкері мемлекеттік қызмет алушыны олар алғаннан кейін бір жұмыс күні ішінде хабарландырады және уәкілетті органның ЭЦҚ куәландырған уәкілетті адамына мемлекеттік қызмет көрсетуді ұсынудан бас тарту туралы дәлелді жауабы - электронды құжаттың қағаз көшірмесін береді.</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құжаттарды мерзімінде алмаса, орталық бір ай ішінде оларды сақтауды қамтамасыз етеді, одан кейін оларды уәкілетті органға береді.</w:t>
      </w:r>
    </w:p>
    <w:bookmarkEnd w:id="131"/>
    <w:bookmarkStart w:name="z828" w:id="132"/>
    <w:p>
      <w:pPr>
        <w:spacing w:after="0"/>
        <w:ind w:left="0"/>
        <w:jc w:val="left"/>
      </w:pPr>
      <w:r>
        <w:rPr>
          <w:rFonts w:ascii="Times New Roman"/>
          <w:b/>
          <w:i w:val="false"/>
          <w:color w:val="000000"/>
        </w:rPr>
        <w:t xml:space="preserve"> 
3. Жұмыс қағидаттары</w:t>
      </w:r>
    </w:p>
    <w:bookmarkEnd w:id="132"/>
    <w:bookmarkStart w:name="z829" w:id="133"/>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133"/>
    <w:bookmarkStart w:name="z835" w:id="134"/>
    <w:p>
      <w:pPr>
        <w:spacing w:after="0"/>
        <w:ind w:left="0"/>
        <w:jc w:val="left"/>
      </w:pPr>
      <w:r>
        <w:rPr>
          <w:rFonts w:ascii="Times New Roman"/>
          <w:b/>
          <w:i w:val="false"/>
          <w:color w:val="000000"/>
        </w:rPr>
        <w:t xml:space="preserve"> 
4. Жұмыс нәтижелерi</w:t>
      </w:r>
    </w:p>
    <w:bookmarkEnd w:id="134"/>
    <w:bookmarkStart w:name="z836" w:id="135"/>
    <w:p>
      <w:pPr>
        <w:spacing w:after="0"/>
        <w:ind w:left="0"/>
        <w:jc w:val="both"/>
      </w:pPr>
      <w:r>
        <w:rPr>
          <w:rFonts w:ascii="Times New Roman"/>
          <w:b w:val="false"/>
          <w:i w:val="false"/>
          <w:color w:val="000000"/>
          <w:sz w:val="28"/>
        </w:rPr>
        <w:t>
      18. Мемлекеттік қызмет алушыларға мемлекеттiк қызмет көрсету нәтижелерi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 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комитетiнің және уәкілетті органдардың жұмыстары бағаланатын мемлекеттiк қызметтердің сапасы және тиімділік көрсеткіштерiнiң нысаналы мәнi жыл сайын Әдiлет министрiнiң тиiстi бұйрығымен бекiтiлiп отырады.</w:t>
      </w:r>
    </w:p>
    <w:bookmarkEnd w:id="135"/>
    <w:bookmarkStart w:name="z838" w:id="136"/>
    <w:p>
      <w:pPr>
        <w:spacing w:after="0"/>
        <w:ind w:left="0"/>
        <w:jc w:val="left"/>
      </w:pPr>
      <w:r>
        <w:rPr>
          <w:rFonts w:ascii="Times New Roman"/>
          <w:b/>
          <w:i w:val="false"/>
          <w:color w:val="000000"/>
        </w:rPr>
        <w:t xml:space="preserve"> 
5. Шағымдану тәртiбi</w:t>
      </w:r>
    </w:p>
    <w:bookmarkEnd w:id="136"/>
    <w:bookmarkStart w:name="z839" w:id="137"/>
    <w:p>
      <w:pPr>
        <w:spacing w:after="0"/>
        <w:ind w:left="0"/>
        <w:jc w:val="both"/>
      </w:pPr>
      <w:r>
        <w:rPr>
          <w:rFonts w:ascii="Times New Roman"/>
          <w:b w:val="false"/>
          <w:i w:val="false"/>
          <w:color w:val="000000"/>
          <w:sz w:val="28"/>
        </w:rPr>
        <w:t>
      20. Орталық қызметкерінің әрекетiне (әрекетсiздiгiне) шағым беру тәртiбiн түсiндiру және шағымдарды дайындауға жәрдемдесу үшiн мемлекеттік қызмет алушы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телефондары көрсетiлген орталық басшыларына жүгiнедi.</w:t>
      </w:r>
      <w:r>
        <w:br/>
      </w:r>
      <w:r>
        <w:rPr>
          <w:rFonts w:ascii="Times New Roman"/>
          <w:b w:val="false"/>
          <w:i w:val="false"/>
          <w:color w:val="000000"/>
          <w:sz w:val="28"/>
        </w:rPr>
        <w:t>
</w:t>
      </w:r>
      <w:r>
        <w:rPr>
          <w:rFonts w:ascii="Times New Roman"/>
          <w:b w:val="false"/>
          <w:i w:val="false"/>
          <w:color w:val="000000"/>
          <w:sz w:val="28"/>
        </w:rPr>
        <w:t>
      Шағым беру тәртібі туралы ақпаратты 1414 call- орталығының ақпараттық-анықтамалық қызмет телефоны бойынша, сондай-ақ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демалыс және мереке күндерiн қоспағанда, жұмыс күндерi сағат 13.00-ден 14.30-ға дейiн түскi үзiлiспен, сағат 9.00-ден 17.00-ге дейiн уәкiлеттi органдар басшысының атына берiледi. Уәкiлеттi орган басшыларының телефондары мен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шағымдану Қазақстан Республикасы Әдiлет министрлiгi Тiркеу қызметi және құқықтық көмек көрсету комитетiнiң атына демалыс және мереке күндерiн қоспағанда, жұмыс күндерi сағат 13.00-ден 14.30-ға дейiн түскi үзiлiспен, сағат 9.00-ден 17.00-ге дейiн берiледi.</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«Орталық» РМК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мемлекеттік қызмет көрсету нәтижелерiмен келiспеген жағдайда мемлекеттік қызмет алушының заңнамада белгiленген тәртiпте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көрсетiлген жағдайда шағымдар ауызша немесе жазбаша нысанда пошта немесе электронды түрде (Қазақстан Республикасы Әдiлет министрлiгiнiң Тiркеу қызметi және құқықтық көмек көрсету комитетiнiң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жағдайда мемлекеттік қызмет алушылар шағымға уәкiлеттi органдар ұсынған мемлекеттiк қызмет көрсетудің сапасыздығын және орталық қызметкерлерiнiң тиісінше қызмет көрсетпегенін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Портал арқылы жүгінгенде электрондық жүгінуді портал арқылы жібергеннен кейін мемлекеттік қызмет алушыға «жеке кабинетінен» уәкілетті органға жүгінуді өңдеу барысында жаңартылатын (жеткізгені туралы белгі, тіркеу, орындау, қарау туралы жауап немесе қараудан бас тарту) жүгіну туралы ақпарат қол жетімді.</w:t>
      </w:r>
      <w:r>
        <w:br/>
      </w:r>
      <w:r>
        <w:rPr>
          <w:rFonts w:ascii="Times New Roman"/>
          <w:b w:val="false"/>
          <w:i w:val="false"/>
          <w:color w:val="000000"/>
          <w:sz w:val="28"/>
        </w:rPr>
        <w:t>
</w:t>
      </w:r>
      <w:r>
        <w:rPr>
          <w:rFonts w:ascii="Times New Roman"/>
          <w:b w:val="false"/>
          <w:i w:val="false"/>
          <w:color w:val="000000"/>
          <w:sz w:val="28"/>
        </w:rPr>
        <w:t>
      Уәкілетті органның жауабы «Заңды және жеке тұлғалардың өтініштерін қарау тәртібі туралы» Қазақстан Республикасы Заңына сәйкес ұсынылады.</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Әдiлет министрлiгiнiң мекенжайы: 010000, Астана қаласы, Орынбор көшесi, № 8 үй.</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43А үй, телефоны: 87172-94-99-95, www.con.gov.kz интернет-ресурсы.</w:t>
      </w:r>
    </w:p>
    <w:bookmarkEnd w:id="137"/>
    <w:bookmarkStart w:name="z854" w:id="138"/>
    <w:p>
      <w:pPr>
        <w:spacing w:after="0"/>
        <w:ind w:left="0"/>
        <w:jc w:val="both"/>
      </w:pPr>
      <w:r>
        <w:rPr>
          <w:rFonts w:ascii="Times New Roman"/>
          <w:b w:val="false"/>
          <w:i w:val="false"/>
          <w:color w:val="000000"/>
          <w:sz w:val="28"/>
        </w:rPr>
        <w:t xml:space="preserve">
«Жылжымайтын мүлiктiң жоқ   </w:t>
      </w:r>
      <w:r>
        <w:br/>
      </w:r>
      <w:r>
        <w:rPr>
          <w:rFonts w:ascii="Times New Roman"/>
          <w:b w:val="false"/>
          <w:i w:val="false"/>
          <w:color w:val="000000"/>
          <w:sz w:val="28"/>
        </w:rPr>
        <w:t>
(бар) екендiгi туралы анықтама</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38"/>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083"/>
        <w:gridCol w:w="3813"/>
        <w:gridCol w:w="2280"/>
        <w:gridCol w:w="2444"/>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55-19-69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27-03-07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көщшесі, 47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 291-87-50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855" w:id="139"/>
    <w:p>
      <w:pPr>
        <w:spacing w:after="0"/>
        <w:ind w:left="0"/>
        <w:jc w:val="both"/>
      </w:pPr>
      <w:r>
        <w:rPr>
          <w:rFonts w:ascii="Times New Roman"/>
          <w:b w:val="false"/>
          <w:i w:val="false"/>
          <w:color w:val="000000"/>
          <w:sz w:val="28"/>
        </w:rPr>
        <w:t xml:space="preserve">
«Жылжымайтын мүлiктiң жоқ   </w:t>
      </w:r>
      <w:r>
        <w:br/>
      </w:r>
      <w:r>
        <w:rPr>
          <w:rFonts w:ascii="Times New Roman"/>
          <w:b w:val="false"/>
          <w:i w:val="false"/>
          <w:color w:val="000000"/>
          <w:sz w:val="28"/>
        </w:rPr>
        <w:t xml:space="preserve">
(бар) екендiгi туралы анықтама </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2-қосымшасы          </w:t>
      </w:r>
    </w:p>
    <w:bookmarkEnd w:id="139"/>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25-00-67 8(7162)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2-09-96 8(71638)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2-10-77 8(71644) 2-28-28 8(71644)2-10-77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2-45-94 8(71643) 4-07-22 8(71643)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w:t>
            </w:r>
            <w:r>
              <w:br/>
            </w:r>
            <w:r>
              <w:rPr>
                <w:rFonts w:ascii="Times New Roman"/>
                <w:b w:val="false"/>
                <w:i w:val="false"/>
                <w:color w:val="000000"/>
                <w:sz w:val="20"/>
              </w:rPr>
              <w:t>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(71641)2-35-96 8 (71641)2-21-94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(71636)4-28-91 8 (71636)4-59-28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(71639)2-22-42 8 (71639)2-22-18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 8 (71647)2-22-05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(71637)2-17-83 8 (71637)2-20-36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 8 (71645)2-00-30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(71651)3-12-30 8 (71651)3-11-98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(7132)98-60-06 8 (7132)98-60-05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 8 (71337)3-10-96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(71331)22-4-13 8 (71331)22-1-14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(71336)26-6-33 8 (71336)26-6-34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(71333)30-2-19 8 (71333)30-2-18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(71346)23-5-83 8 (71334)23-9-87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(71341)22-1-47 8 (71341)22-1-38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(71342)23-4-64 8 (71342)23-4-62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(71332)21-1-81 8 (71332)21-1-82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(71339)22-3-73 8 (71339)22-3-74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 8 (71345)23-5-87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 8 (71335)23-6-11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 8 (7282)24-41-33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(72833)2-35-46 8 (72833)2-35-48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(72775)4-54-70 8 (72775)4-54-69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(72775)2-34-96 8 (72775)2-34-97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(727)251-74-46 8 (727)251-74-47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(72771)2-56-86 8 (72771)2-56-96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(72834)2-02-07 8 (72834)2-20-92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(72838)2-16-19 8 (72838)2-16-18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(72772)4-79-61 8 (72772)4-79-60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(72839)2-35-80 8 (72839)2-37-14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(72777)2-20-84 8 (72777)2-20-82 8 (72777)2-18-78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(727)388-11-30 8 (72774)2-21-43 8 (72774)2-21-33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(7282)24-49-75 8 (7282)24-40-43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(72835)4-35-38 8 (72835)4-35-18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(72778)2-43-35 8 (72778)2-43-31 8 (72778)2-43-32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(72633)3-16-76 8 (7262)51-23-24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w:t>
            </w:r>
            <w:r>
              <w:br/>
            </w:r>
            <w:r>
              <w:rPr>
                <w:rFonts w:ascii="Times New Roman"/>
                <w:b w:val="false"/>
                <w:i w:val="false"/>
                <w:color w:val="000000"/>
                <w:sz w:val="20"/>
              </w:rPr>
              <w:t>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856" w:id="140"/>
    <w:p>
      <w:pPr>
        <w:spacing w:after="0"/>
        <w:ind w:left="0"/>
        <w:jc w:val="both"/>
      </w:pPr>
      <w:r>
        <w:rPr>
          <w:rFonts w:ascii="Times New Roman"/>
          <w:b w:val="false"/>
          <w:i w:val="false"/>
          <w:color w:val="000000"/>
          <w:sz w:val="28"/>
        </w:rPr>
        <w:t xml:space="preserve">
«Жылжымайтын мүлiктiң жоқ (бар)   </w:t>
      </w:r>
      <w:r>
        <w:br/>
      </w:r>
      <w:r>
        <w:rPr>
          <w:rFonts w:ascii="Times New Roman"/>
          <w:b w:val="false"/>
          <w:i w:val="false"/>
          <w:color w:val="000000"/>
          <w:sz w:val="28"/>
        </w:rPr>
        <w:t xml:space="preserve">
екендiгi туралы анықтама беру»   </w:t>
      </w:r>
      <w:r>
        <w:br/>
      </w:r>
      <w:r>
        <w:rPr>
          <w:rFonts w:ascii="Times New Roman"/>
          <w:b w:val="false"/>
          <w:i w:val="false"/>
          <w:color w:val="000000"/>
          <w:sz w:val="28"/>
        </w:rPr>
        <w:t>
мемлекеттiк қызмет көрсету стандартына</w:t>
      </w:r>
      <w:r>
        <w:br/>
      </w:r>
      <w:r>
        <w:rPr>
          <w:rFonts w:ascii="Times New Roman"/>
          <w:b w:val="false"/>
          <w:i w:val="false"/>
          <w:color w:val="000000"/>
          <w:sz w:val="28"/>
        </w:rPr>
        <w:t xml:space="preserve">
3-қосымша             </w:t>
      </w:r>
    </w:p>
    <w:bookmarkEnd w:id="140"/>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Құқықтық кадастардан жылжымайтын мүлікке құқықтарды (құқықтық</w:t>
      </w:r>
      <w:r>
        <w:br/>
      </w:r>
      <w:r>
        <w:rPr>
          <w:rFonts w:ascii="Times New Roman"/>
          <w:b w:val="false"/>
          <w:i w:val="false"/>
          <w:color w:val="000000"/>
          <w:sz w:val="28"/>
        </w:rPr>
        <w:t>
ауыртпалықты) мемлекеттік тіркеу туралы ақпарат алуға</w:t>
      </w:r>
      <w:r>
        <w:br/>
      </w:r>
      <w:r>
        <w:rPr>
          <w:rFonts w:ascii="Times New Roman"/>
          <w:b w:val="false"/>
          <w:i w:val="false"/>
          <w:color w:val="000000"/>
          <w:sz w:val="28"/>
        </w:rPr>
        <w:t>
№ ____________ Сауал</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паспорт деректері (жеке куәлігінің деректері) және жеке тұлғаның тұратын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және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құжатының деректері)</w:t>
      </w:r>
      <w:r>
        <w:br/>
      </w:r>
      <w:r>
        <w:rPr>
          <w:rFonts w:ascii="Times New Roman"/>
          <w:b w:val="false"/>
          <w:i w:val="false"/>
          <w:color w:val="000000"/>
          <w:sz w:val="28"/>
        </w:rPr>
        <w:t>
_________________________________________________ атынан әрекет етуші</w:t>
      </w:r>
      <w:r>
        <w:br/>
      </w:r>
      <w:r>
        <w:rPr>
          <w:rFonts w:ascii="Times New Roman"/>
          <w:b w:val="false"/>
          <w:i w:val="false"/>
          <w:color w:val="000000"/>
          <w:sz w:val="28"/>
        </w:rPr>
        <w:t>
      (уәкілетті өкіл толтырылады)</w:t>
      </w:r>
    </w:p>
    <w:p>
      <w:pPr>
        <w:spacing w:after="0"/>
        <w:ind w:left="0"/>
        <w:jc w:val="both"/>
      </w:pPr>
      <w:r>
        <w:rPr>
          <w:rFonts w:ascii="Times New Roman"/>
          <w:b w:val="false"/>
          <w:i w:val="false"/>
          <w:color w:val="000000"/>
          <w:sz w:val="28"/>
        </w:rPr>
        <w:t>Маған беруіңізді сұраймын: керегіне белгі қою</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мүлікке тіркелген құқықтар (ауыртпалықтар) және оның техникалық сипаттамалары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мүлкінің жоқ (бар) екендігі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мүліктің меншік иесінің (құқық иесі) туралы мәлімет қамтылған техникалық паспортқа қосымша;</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 объектілерінің жоспарын (сызбасын) қоса алғанда тіркеуші орган растаған тіркеу істері құжаттарының көшірмесін.</w:t>
      </w:r>
    </w:p>
    <w:p>
      <w:pPr>
        <w:spacing w:after="0"/>
        <w:ind w:left="0"/>
        <w:jc w:val="both"/>
      </w:pPr>
      <w:r>
        <w:rPr>
          <w:rFonts w:ascii="Times New Roman"/>
          <w:b w:val="false"/>
          <w:i w:val="false"/>
          <w:color w:val="000000"/>
          <w:sz w:val="28"/>
        </w:rPr>
        <w:t>Жылжымайтын мүлік объектісінің түрі _________________________________</w:t>
      </w:r>
      <w:r>
        <w:br/>
      </w:r>
      <w:r>
        <w:rPr>
          <w:rFonts w:ascii="Times New Roman"/>
          <w:b w:val="false"/>
          <w:i w:val="false"/>
          <w:color w:val="000000"/>
          <w:sz w:val="28"/>
        </w:rPr>
        <w:t>
Объектінің тұрған жері ______________________________________________</w:t>
      </w:r>
    </w:p>
    <w:p>
      <w:pPr>
        <w:spacing w:after="0"/>
        <w:ind w:left="0"/>
        <w:jc w:val="both"/>
      </w:pPr>
      <w:r>
        <w:rPr>
          <w:rFonts w:ascii="Times New Roman"/>
          <w:b w:val="false"/>
          <w:i w:val="false"/>
          <w:color w:val="000000"/>
          <w:sz w:val="28"/>
        </w:rPr>
        <w:t>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 / уәкілетті өкілдің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маманның Т.А.Ә. және қолы)</w:t>
      </w:r>
      <w:r>
        <w:br/>
      </w:r>
      <w:r>
        <w:rPr>
          <w:rFonts w:ascii="Times New Roman"/>
          <w:b w:val="false"/>
          <w:i w:val="false"/>
          <w:color w:val="000000"/>
          <w:sz w:val="28"/>
        </w:rPr>
        <w:t>
Өтінішті орындау /қарау/ нәтижесі: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______________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857" w:id="141"/>
    <w:p>
      <w:pPr>
        <w:spacing w:after="0"/>
        <w:ind w:left="0"/>
        <w:jc w:val="both"/>
      </w:pPr>
      <w:r>
        <w:rPr>
          <w:rFonts w:ascii="Times New Roman"/>
          <w:b w:val="false"/>
          <w:i w:val="false"/>
          <w:color w:val="000000"/>
          <w:sz w:val="28"/>
        </w:rPr>
        <w:t xml:space="preserve">
«Жылжымайтын мүлiктiң жоқ (бар)  </w:t>
      </w:r>
      <w:r>
        <w:br/>
      </w:r>
      <w:r>
        <w:rPr>
          <w:rFonts w:ascii="Times New Roman"/>
          <w:b w:val="false"/>
          <w:i w:val="false"/>
          <w:color w:val="000000"/>
          <w:sz w:val="28"/>
        </w:rPr>
        <w:t xml:space="preserve">
екендiгi туралы анықтама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4-қосымша             </w:t>
      </w:r>
    </w:p>
    <w:bookmarkEnd w:id="141"/>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2402"/>
        <w:gridCol w:w="2269"/>
        <w:gridCol w:w="2403"/>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8" w:id="1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9-қосымша        </w:t>
      </w:r>
    </w:p>
    <w:bookmarkEnd w:id="142"/>
    <w:bookmarkStart w:name="z859" w:id="1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2009 жылғы  </w:t>
      </w:r>
      <w:r>
        <w:br/>
      </w:r>
      <w:r>
        <w:rPr>
          <w:rFonts w:ascii="Times New Roman"/>
          <w:b w:val="false"/>
          <w:i w:val="false"/>
          <w:color w:val="000000"/>
          <w:sz w:val="28"/>
        </w:rPr>
        <w:t xml:space="preserve">
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143"/>
    <w:bookmarkStart w:name="z860" w:id="144"/>
    <w:p>
      <w:pPr>
        <w:spacing w:after="0"/>
        <w:ind w:left="0"/>
        <w:jc w:val="left"/>
      </w:pPr>
      <w:r>
        <w:rPr>
          <w:rFonts w:ascii="Times New Roman"/>
          <w:b/>
          <w:i w:val="false"/>
          <w:color w:val="000000"/>
        </w:rPr>
        <w:t xml:space="preserve"> 
«Мiндеттi мемлекеттiк тiркеуге жатпайтын жылжымалы</w:t>
      </w:r>
      <w:r>
        <w:br/>
      </w:r>
      <w:r>
        <w:rPr>
          <w:rFonts w:ascii="Times New Roman"/>
          <w:b/>
          <w:i w:val="false"/>
          <w:color w:val="000000"/>
        </w:rPr>
        <w:t>
мүлiк кепiлi бойынша анықтама беру»</w:t>
      </w:r>
      <w:r>
        <w:br/>
      </w:r>
      <w:r>
        <w:rPr>
          <w:rFonts w:ascii="Times New Roman"/>
          <w:b/>
          <w:i w:val="false"/>
          <w:color w:val="000000"/>
        </w:rPr>
        <w:t>
мемлекеттiк қызмет стандарты</w:t>
      </w:r>
    </w:p>
    <w:bookmarkEnd w:id="144"/>
    <w:bookmarkStart w:name="z861" w:id="145"/>
    <w:p>
      <w:pPr>
        <w:spacing w:after="0"/>
        <w:ind w:left="0"/>
        <w:jc w:val="left"/>
      </w:pPr>
      <w:r>
        <w:rPr>
          <w:rFonts w:ascii="Times New Roman"/>
          <w:b/>
          <w:i w:val="false"/>
          <w:color w:val="000000"/>
        </w:rPr>
        <w:t xml:space="preserve"> 
1. Жалпы ережелер</w:t>
      </w:r>
    </w:p>
    <w:bookmarkEnd w:id="145"/>
    <w:bookmarkStart w:name="z862" w:id="146"/>
    <w:p>
      <w:pPr>
        <w:spacing w:after="0"/>
        <w:ind w:left="0"/>
        <w:jc w:val="both"/>
      </w:pPr>
      <w:r>
        <w:rPr>
          <w:rFonts w:ascii="Times New Roman"/>
          <w:b w:val="false"/>
          <w:i w:val="false"/>
          <w:color w:val="000000"/>
          <w:sz w:val="28"/>
        </w:rPr>
        <w:t>
      1. «Мiндеттi мемлекеттiк тiркеуге жатпайтын жылжымалы мүлiк кепiлi бойынша анықтама беру» мемлекеттiк қызметін (бұдан әрі – мемлекеттік қызмет) «облыстардың, Астана және Алматы қалаларының жылжымайтын мүлiк орталықтары» республикалық мемлекеттiк қазыналық кәсiпорындары және олардың филиалдары (бұдан әрi – уәкiлеттi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Халыққа қызмет көрсету орталықтары (бұдан әрi – орталық) арқылы көрсетедi.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«Жылжымалы мүлiк кепiлiн тiркеу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(бұдан әрi – Заң) және «Ақпараттандыру туралы» Қазақстан Республикасы 2007 жылғы 11 қаңтардағы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 «Халыққа қызмет көрсету орталықтары» республикалық мемлекеттік кәсіпорынының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орталықтың үй жайындағы стендтерде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жылжымалы мүлiк кепiлiн тiркеу тiзiлiмiнен үзiндi (қағаз тасымалдағышта) немесе қызмет көрсетуден бас тарту туралы жазбаша дәлелдi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мемлекеттік қызмет алушыларға)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w:t>
      </w:r>
      <w:r>
        <w:br/>
      </w:r>
      <w:r>
        <w:rPr>
          <w:rFonts w:ascii="Times New Roman"/>
          <w:b w:val="false"/>
          <w:i w:val="false"/>
          <w:color w:val="000000"/>
          <w:sz w:val="28"/>
        </w:rPr>
        <w:t>
</w:t>
      </w:r>
      <w:r>
        <w:rPr>
          <w:rFonts w:ascii="Times New Roman"/>
          <w:b w:val="false"/>
          <w:i w:val="false"/>
          <w:color w:val="000000"/>
          <w:sz w:val="28"/>
        </w:rPr>
        <w:t>
      1) мемлекеттік қызмет көрсету екі жұмыс күні ішінде көрсетіледі және дайын құжаттарды беру жазбаша өтініш түскен сәттен бастап (құжаттарды қабылдау және беру мемлекеттік қызмет көрсетудің мерзіміне кірмейді) екінші жұмыс күнінде жүргізіледі.</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 күтудiң рұқсат берiлген ең ұзақ уақыты (мемлекеттiк қызметтi алу үшiн өтiнiш беру) 20 минуттан;</w:t>
      </w:r>
      <w:r>
        <w:br/>
      </w:r>
      <w:r>
        <w:rPr>
          <w:rFonts w:ascii="Times New Roman"/>
          <w:b w:val="false"/>
          <w:i w:val="false"/>
          <w:color w:val="000000"/>
          <w:sz w:val="28"/>
        </w:rPr>
        <w:t>
</w:t>
      </w:r>
      <w:r>
        <w:rPr>
          <w:rFonts w:ascii="Times New Roman"/>
          <w:b w:val="false"/>
          <w:i w:val="false"/>
          <w:color w:val="000000"/>
          <w:sz w:val="28"/>
        </w:rPr>
        <w:t>
      3) өтiнiш берген күнi сол жерде көрсетiлетiн мемлекеттiк қызметтi алушыға қызмет көрсетудiң рұқсат берiлген ең ұзақ уақыты 20 минуттан;</w:t>
      </w:r>
      <w:r>
        <w:br/>
      </w:r>
      <w:r>
        <w:rPr>
          <w:rFonts w:ascii="Times New Roman"/>
          <w:b w:val="false"/>
          <w:i w:val="false"/>
          <w:color w:val="000000"/>
          <w:sz w:val="28"/>
        </w:rPr>
        <w:t>
</w:t>
      </w:r>
      <w:r>
        <w:rPr>
          <w:rFonts w:ascii="Times New Roman"/>
          <w:b w:val="false"/>
          <w:i w:val="false"/>
          <w:color w:val="000000"/>
          <w:sz w:val="28"/>
        </w:rPr>
        <w:t>
      4) дайын құжаттарды алу кезiнде кезек күтудiң рұқсат берiлген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Жылжымалы мүлiк кепiлi бойынша ақпараттық қызмет көрсеткені үшін төлем алым төлеген күні қолданылған бір айлық есептік көрсеткіштің 50 пайызын құрайды және уәкілетті органның есеп шотына қолма-қол немесе қолма-қолсыз нысанда енгізіледі.</w:t>
      </w:r>
      <w:r>
        <w:br/>
      </w:r>
      <w:r>
        <w:rPr>
          <w:rFonts w:ascii="Times New Roman"/>
          <w:b w:val="false"/>
          <w:i w:val="false"/>
          <w:color w:val="000000"/>
          <w:sz w:val="28"/>
        </w:rPr>
        <w:t>
</w:t>
      </w:r>
      <w:r>
        <w:rPr>
          <w:rFonts w:ascii="Times New Roman"/>
          <w:b w:val="false"/>
          <w:i w:val="false"/>
          <w:color w:val="000000"/>
          <w:sz w:val="28"/>
        </w:rPr>
        <w:t xml:space="preserve">
      Өзінің iс жүргiзуiндегi iстер бойынша прокуратура, сот органдарының, анықтау және тергеу органдарының, сондай-ақ жылжымалы мүлiк кепiлiн тiркеудi бақылауды жүзеге асыруға уәкiлеттi мемлекеттiк органдардың және кепiлдiң тiзiлiмiне көшiрменi тегiн алу құқығы Қазақстан Республикасының заңнамалық актiлерiмен берiлген басқа да тұлғалардың сұрау салуы бойынша төлемақы алынбастан кепiлдiң тiзiлiмiнен үзiндi берiледi. </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бекітілген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дене мүмкіндігі шектеулі адамдар үшін жағдайлар көзделген, мемлекеттік қызметті алушының мекенжайы бойынша орталықтың ғимаратында көрсетіледі.</w:t>
      </w:r>
      <w:r>
        <w:br/>
      </w:r>
      <w:r>
        <w:rPr>
          <w:rFonts w:ascii="Times New Roman"/>
          <w:b w:val="false"/>
          <w:i w:val="false"/>
          <w:color w:val="000000"/>
          <w:sz w:val="28"/>
        </w:rPr>
        <w:t>
</w:t>
      </w:r>
      <w:r>
        <w:rPr>
          <w:rFonts w:ascii="Times New Roman"/>
          <w:b w:val="false"/>
          <w:i w:val="false"/>
          <w:color w:val="000000"/>
          <w:sz w:val="28"/>
        </w:rPr>
        <w:t>
      Залда анықтама бюросы, күту креслосы, үлгі бланкілер толтырылған ақпараттық стенді орналасқан.</w:t>
      </w:r>
    </w:p>
    <w:bookmarkEnd w:id="146"/>
    <w:bookmarkStart w:name="z884" w:id="147"/>
    <w:p>
      <w:pPr>
        <w:spacing w:after="0"/>
        <w:ind w:left="0"/>
        <w:jc w:val="left"/>
      </w:pPr>
      <w:r>
        <w:rPr>
          <w:rFonts w:ascii="Times New Roman"/>
          <w:b/>
          <w:i w:val="false"/>
          <w:color w:val="000000"/>
        </w:rPr>
        <w:t xml:space="preserve"> 
2. Мемлекеттiк қызмет көрсету тәртiбi</w:t>
      </w:r>
    </w:p>
    <w:bookmarkEnd w:id="147"/>
    <w:bookmarkStart w:name="z885" w:id="148"/>
    <w:p>
      <w:pPr>
        <w:spacing w:after="0"/>
        <w:ind w:left="0"/>
        <w:jc w:val="both"/>
      </w:pPr>
      <w:r>
        <w:rPr>
          <w:rFonts w:ascii="Times New Roman"/>
          <w:b w:val="false"/>
          <w:i w:val="false"/>
          <w:color w:val="000000"/>
          <w:sz w:val="28"/>
        </w:rPr>
        <w:t>
      11. Мемлекеттік қызметті алушы мемлекеттiк қызметті алу үшiн жеке басын куәландыратын құжатты және мынадай құжаттарды:</w:t>
      </w:r>
      <w:r>
        <w:br/>
      </w:r>
      <w:r>
        <w:rPr>
          <w:rFonts w:ascii="Times New Roman"/>
          <w:b w:val="false"/>
          <w:i w:val="false"/>
          <w:color w:val="000000"/>
          <w:sz w:val="28"/>
        </w:rPr>
        <w:t>
</w:t>
      </w:r>
      <w:r>
        <w:rPr>
          <w:rFonts w:ascii="Times New Roman"/>
          <w:b w:val="false"/>
          <w:i w:val="false"/>
          <w:color w:val="000000"/>
          <w:sz w:val="28"/>
        </w:rPr>
        <w:t>
      1) уәкiлеттi органның атауы, сұралып отырған ақпараттың түрi, мемлекеттік қызмет алушының (уәкілетті өкілінің) деректерi, жеке тұлғаның тұратын жерi, заңды тұлғаның атауы мен деректерi көрсетiлген жазбаша сауалды;</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3) заңнамада белгiленген жағдайларда өкiлдiң өкiлеттiктерiн куәландыратын құжатты;</w:t>
      </w:r>
      <w:r>
        <w:br/>
      </w:r>
      <w:r>
        <w:rPr>
          <w:rFonts w:ascii="Times New Roman"/>
          <w:b w:val="false"/>
          <w:i w:val="false"/>
          <w:color w:val="000000"/>
          <w:sz w:val="28"/>
        </w:rPr>
        <w:t>
</w:t>
      </w:r>
      <w:r>
        <w:rPr>
          <w:rFonts w:ascii="Times New Roman"/>
          <w:b w:val="false"/>
          <w:i w:val="false"/>
          <w:color w:val="000000"/>
          <w:sz w:val="28"/>
        </w:rPr>
        <w:t>
      4) анықтама бергені үшiн төлем туралы құжатты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 xml:space="preserve">2) тармақшасында </w:t>
      </w:r>
      <w:r>
        <w:rPr>
          <w:rFonts w:ascii="Times New Roman"/>
          <w:b w:val="false"/>
          <w:i w:val="false"/>
          <w:color w:val="000000"/>
          <w:sz w:val="28"/>
        </w:rPr>
        <w:t>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Бланкiлер күту залындағы арнайы тағанда орналастырылады, не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көрсету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 қабылдаған орталық инспекторының тегi, аты, әкесiнiң аты көрсетiлген тиiстi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 қабылданағы туралы қолхат берiледi;</w:t>
      </w:r>
      <w:r>
        <w:br/>
      </w:r>
      <w:r>
        <w:rPr>
          <w:rFonts w:ascii="Times New Roman"/>
          <w:b w:val="false"/>
          <w:i w:val="false"/>
          <w:color w:val="000000"/>
          <w:sz w:val="28"/>
        </w:rPr>
        <w:t>
</w:t>
      </w:r>
      <w:r>
        <w:rPr>
          <w:rFonts w:ascii="Times New Roman"/>
          <w:b w:val="false"/>
          <w:i w:val="false"/>
          <w:color w:val="000000"/>
          <w:sz w:val="28"/>
        </w:rPr>
        <w:t>
      15. Дайын құжаттарды мемлекеттік қызмет алушыға берудi орталық инспекторы «терезе» арқылы күн сайын мерзiмi көрсетiлген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 алушыдан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құжаттың бірін ұсынбаған жағдайда, орталық құжатты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құжатты қабылдаудан бас тартқанда мемлекеттік қызмет алушыға жетіспейтін құжаттарды көрсете қолхат береді.</w:t>
      </w:r>
      <w:r>
        <w:br/>
      </w:r>
      <w:r>
        <w:rPr>
          <w:rFonts w:ascii="Times New Roman"/>
          <w:b w:val="false"/>
          <w:i w:val="false"/>
          <w:color w:val="000000"/>
          <w:sz w:val="28"/>
        </w:rPr>
        <w:t>
</w:t>
      </w:r>
      <w:r>
        <w:rPr>
          <w:rFonts w:ascii="Times New Roman"/>
          <w:b w:val="false"/>
          <w:i w:val="false"/>
          <w:color w:val="000000"/>
          <w:sz w:val="28"/>
        </w:rPr>
        <w:t>
      Қызмет көрсетудiң бекiтiлген мерзiмiнде уәкiлеттi орган кейiннен мемлекеттік қызмет алушыға (мемлекеттік қызмет алушының уәкiлеттi өкiлiне) ұсыну үшiн орталыққа бас тартудың себебiн көрсетiп хабарлама және ақпараттық қызмет үшiн төлемақысын растайтын құжаттың түпнұсқасын жолдайды.</w:t>
      </w:r>
      <w:r>
        <w:br/>
      </w:r>
      <w:r>
        <w:rPr>
          <w:rFonts w:ascii="Times New Roman"/>
          <w:b w:val="false"/>
          <w:i w:val="false"/>
          <w:color w:val="000000"/>
          <w:sz w:val="28"/>
        </w:rPr>
        <w:t>
</w:t>
      </w:r>
      <w:r>
        <w:rPr>
          <w:rFonts w:ascii="Times New Roman"/>
          <w:b w:val="false"/>
          <w:i w:val="false"/>
          <w:color w:val="000000"/>
          <w:sz w:val="28"/>
        </w:rPr>
        <w:t>
      Төлемақысын растайтын құжатты мемлекеттік қызметті алушы ақпараттық қызмет алу үшiн қайтадан сұрау бергенде немесе уәкiлеттi орган төленген соманы қайтару үшiн ұсына алуы мүмкін.</w:t>
      </w:r>
    </w:p>
    <w:bookmarkEnd w:id="148"/>
    <w:bookmarkStart w:name="z906" w:id="149"/>
    <w:p>
      <w:pPr>
        <w:spacing w:after="0"/>
        <w:ind w:left="0"/>
        <w:jc w:val="left"/>
      </w:pPr>
      <w:r>
        <w:rPr>
          <w:rFonts w:ascii="Times New Roman"/>
          <w:b/>
          <w:i w:val="false"/>
          <w:color w:val="000000"/>
        </w:rPr>
        <w:t xml:space="preserve"> 
3. Жұмыс қағидаттары</w:t>
      </w:r>
    </w:p>
    <w:bookmarkEnd w:id="149"/>
    <w:bookmarkStart w:name="z907" w:id="150"/>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150"/>
    <w:bookmarkStart w:name="z913" w:id="151"/>
    <w:p>
      <w:pPr>
        <w:spacing w:after="0"/>
        <w:ind w:left="0"/>
        <w:jc w:val="left"/>
      </w:pPr>
      <w:r>
        <w:rPr>
          <w:rFonts w:ascii="Times New Roman"/>
          <w:b/>
          <w:i w:val="false"/>
          <w:color w:val="000000"/>
        </w:rPr>
        <w:t xml:space="preserve"> 
4. Жұмыс нәтижелерi</w:t>
      </w:r>
    </w:p>
    <w:bookmarkEnd w:id="151"/>
    <w:bookmarkStart w:name="z914" w:id="152"/>
    <w:p>
      <w:pPr>
        <w:spacing w:after="0"/>
        <w:ind w:left="0"/>
        <w:jc w:val="both"/>
      </w:pPr>
      <w:r>
        <w:rPr>
          <w:rFonts w:ascii="Times New Roman"/>
          <w:b w:val="false"/>
          <w:i w:val="false"/>
          <w:color w:val="000000"/>
          <w:sz w:val="28"/>
        </w:rPr>
        <w:t>
      18. Мемлекеттік қызмет алушыларға мемлекеттiк қызмет көрсету нәтижелерi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қызметтiң сапасы және тиімділік көрсеткiштерiнiң нысаналы мәнi жыл сайын Әдiлет министрiнiң тиiстi бұйрығымен бекiтiлiп отырады.</w:t>
      </w:r>
    </w:p>
    <w:bookmarkEnd w:id="152"/>
    <w:bookmarkStart w:name="z916" w:id="153"/>
    <w:p>
      <w:pPr>
        <w:spacing w:after="0"/>
        <w:ind w:left="0"/>
        <w:jc w:val="left"/>
      </w:pPr>
      <w:r>
        <w:rPr>
          <w:rFonts w:ascii="Times New Roman"/>
          <w:b/>
          <w:i w:val="false"/>
          <w:color w:val="000000"/>
        </w:rPr>
        <w:t xml:space="preserve"> 
5. Шағымдану тәртiбi</w:t>
      </w:r>
    </w:p>
    <w:bookmarkEnd w:id="153"/>
    <w:bookmarkStart w:name="z917" w:id="154"/>
    <w:p>
      <w:pPr>
        <w:spacing w:after="0"/>
        <w:ind w:left="0"/>
        <w:jc w:val="both"/>
      </w:pPr>
      <w:r>
        <w:rPr>
          <w:rFonts w:ascii="Times New Roman"/>
          <w:b w:val="false"/>
          <w:i w:val="false"/>
          <w:color w:val="000000"/>
          <w:sz w:val="28"/>
        </w:rPr>
        <w:t>
      20. Орталық инспекторының әрекетiне (әрекетсiздiгiне) шағым беру тәртiбiн түсiндiру және өтiнiштердi дайындауға жәрдемдесу үшiн мемлекеттік қызмет алушы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телефондары көрсетiлген орталық басшыларына жүгiнедi.</w:t>
      </w:r>
      <w:r>
        <w:br/>
      </w:r>
      <w:r>
        <w:rPr>
          <w:rFonts w:ascii="Times New Roman"/>
          <w:b w:val="false"/>
          <w:i w:val="false"/>
          <w:color w:val="000000"/>
          <w:sz w:val="28"/>
        </w:rPr>
        <w:t>
</w:t>
      </w:r>
      <w:r>
        <w:rPr>
          <w:rFonts w:ascii="Times New Roman"/>
          <w:b w:val="false"/>
          <w:i w:val="false"/>
          <w:color w:val="000000"/>
          <w:sz w:val="28"/>
        </w:rPr>
        <w:t>
      Орталық қызметкерінің әрекетiне (әрекетсiздiгiне) шағым беру тәртібі туралы ақпаратты 1414 call-орталық қызметінің ақпараттық-анықтамалық телефоны бойынша немесе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және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уәкiлеттi органдар басшысының атына демалыс және мереке күндерiн қоспағанда, жұмыс күндерi сағат 13.00-ден 14.30-ға дейiн түскi үзiлiспен, сағат 9.00-ден 17.00-ге дейiн берiледi. Уәкiлеттi орган басшыларының телефондары мен мекенжайлары осы стандарттың 1-қосымшасында көрсетiлген.</w:t>
      </w:r>
      <w:r>
        <w:br/>
      </w:r>
      <w:r>
        <w:rPr>
          <w:rFonts w:ascii="Times New Roman"/>
          <w:b w:val="false"/>
          <w:i w:val="false"/>
          <w:color w:val="000000"/>
          <w:sz w:val="28"/>
        </w:rPr>
        <w:t>
</w:t>
      </w:r>
      <w:r>
        <w:rPr>
          <w:rFonts w:ascii="Times New Roman"/>
          <w:b w:val="false"/>
          <w:i w:val="false"/>
          <w:color w:val="000000"/>
          <w:sz w:val="28"/>
        </w:rPr>
        <w:t>
      Уәкiлеттi органдардың әрекетiне (әрекетсiздiгiне) шағымдану Қазақстан Республикасы Әдiлет министрлiгi Тiркеу қызметi және құқықтық көмек көрсету комитетiнiң атына демалыс және мереке күндерiн қоспағанда, жұмыс күндерi сағат 13.00-ден 14.30-ға дейiн түскi үзiлiспен, сағат 9.00-ден 17.00-ге дейiн берiледi.</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«Орталық» РМК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Көрсетiлген қызмет көрсету нәтижелерiмен келiспеген жағдайда мемлекеттік қызмет алушының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заңда көрсетiлген жағдайда шағымдар ауызша немесе жазбаша нысанда пошта немесе электронды түрде (Қазақстан Республикасы Әдiлет министрлiгiнiң Тiркеу қызметi және құқықтық көмек көрсету комитетiнiң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ұйымның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жағдайда мемлекеттік қызмет алушылар шағымға уәкiлеттi органдар ұсынған мемлекеттiк қызмет көрсетудің сапасыздығын және орталық қызметкерлерiнiң тиісінше қызмет көрсетпегенін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Әдiлет министрлiгiнiң мекенжайы: 010000, Астана қаласы, Орынбор көшесi, № 8 үй.</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43А үй, телефоны: 87172-94-99-95, www.con.gov.kz интернет-ресурсы.</w:t>
      </w:r>
    </w:p>
    <w:bookmarkEnd w:id="154"/>
    <w:bookmarkStart w:name="z930" w:id="155"/>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w:t>
      </w:r>
      <w:r>
        <w:br/>
      </w:r>
      <w:r>
        <w:rPr>
          <w:rFonts w:ascii="Times New Roman"/>
          <w:b w:val="false"/>
          <w:i w:val="false"/>
          <w:color w:val="000000"/>
          <w:sz w:val="28"/>
        </w:rPr>
        <w:t xml:space="preserve">
мүлiк кепiлi бойынша анықтама </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55"/>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301"/>
        <w:gridCol w:w="2969"/>
        <w:gridCol w:w="2823"/>
        <w:gridCol w:w="2450"/>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нөмiрi</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23-32-58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40-21-91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108 «а»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55-73-13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55-73-07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көшесi, 76-үй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27-33-93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27-33-91</w:t>
            </w:r>
          </w:p>
        </w:tc>
      </w:tr>
      <w:tr>
        <w:trPr>
          <w:trHeight w:val="4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көшесi, 96 «б»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45-15-34</w:t>
            </w:r>
          </w:p>
        </w:tc>
      </w:tr>
      <w:tr>
        <w:trPr>
          <w:trHeight w:val="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көшесi, 51-үй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53-79-73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53-79-99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Театральная көшесi, 16/2-үй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50-91-96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51-10-44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жылжымайтын-мүлiк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көшесi, 69-үй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45-56-48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45-58-22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Ленин көшесi, 72/2-үй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56-51-34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56-56-63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Досжанов көшесi, 84-үй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50-62-87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50-63-45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Скатков көшесi, 96-үй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23-03-84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59-үй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50-45-26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50-76-11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көшесi, 24-үй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32-19-86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32-03-24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Көшеков көшесi, 10-үй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33-38-38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33-96-30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54-12-72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53-50-53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378-46-50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көшесi, 149-үй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37-99-12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37-65-58</w:t>
            </w:r>
          </w:p>
        </w:tc>
      </w:tr>
    </w:tbl>
    <w:bookmarkStart w:name="z931" w:id="156"/>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w:t>
      </w:r>
      <w:r>
        <w:br/>
      </w:r>
      <w:r>
        <w:rPr>
          <w:rFonts w:ascii="Times New Roman"/>
          <w:b w:val="false"/>
          <w:i w:val="false"/>
          <w:color w:val="000000"/>
          <w:sz w:val="28"/>
        </w:rPr>
        <w:t xml:space="preserve">
мүлiк кепiлi бойынша анықтама </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56"/>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25-00-67 8(7162)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2-09-96 8(71638)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2-10-77 8(71644) 2-28-28 8(71644)2-10-77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2-45-94 8(71643) 4-07-22 8(71643)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w:t>
            </w:r>
            <w:r>
              <w:br/>
            </w:r>
            <w:r>
              <w:rPr>
                <w:rFonts w:ascii="Times New Roman"/>
                <w:b w:val="false"/>
                <w:i w:val="false"/>
                <w:color w:val="000000"/>
                <w:sz w:val="20"/>
              </w:rPr>
              <w:t>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(71641)2-35-96 8 (71641)2-21-94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(71636)4-28-91 8 (71636)4-59-28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(71639)2-22-42 8 (71639)2-22-18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 8 (71647)2-22-05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(71637)2-17-83 8 (71637)2-20-36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 8 (71645)2-00-30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(71651)3-12-30 8 (71651)3-11-98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(7132)98-60-06 8 (7132)98-60-05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 8 (71337)3-10-96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(71331)22-4-13 8 (71331)22-1-14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(71336)26-6-33 8 (71336)26-6-34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(71333)30-2-19 8 (71333)30-2-18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(71346)23-5-83 8 (71334)23-9-87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(71341)22-1-47 8 (71341)22-1-38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(71342)23-4-64 8 (71342)23-4-62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(71332)21-1-81 8 (71332)21-1-82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(71339)22-3-73 8 (71339)22-3-74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 8 (71345)23-5-87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 8 (71335)23-6-11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 8 (7282)24-41-33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(72833)2-35-46 8 (72833)2-35-48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(72775)4-54-70 8 (72775)4-54-69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(72775)2-34-96 8 (72775)2-34-97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(727)251-74-46 8 (727)251-74-47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(72771)2-56-86 8 (72771)2-56-96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(72834)2-02-07 8 (72834)2-20-92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(72838)2-16-19 8 (72838)2-16-18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(72772)4-79-61 8 (72772)4-79-60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(72839)2-35-80 8 (72839)2-37-14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(72777)2-20-84 8 (72777)2-20-82 8 (72777)2-18-78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(727)388-11-30 8 (72774)2-21-43 8 (72774)2-21-33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(7282)24-49-75 8 (7282)24-40-43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(72835)4-35-38 8 (72835)4-35-18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(72778)2-43-35 8 (72778)2-43-31 8 (72778)2-43-32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(72633)3-16-76 8 (7262)51-23-24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932" w:id="157"/>
    <w:p>
      <w:pPr>
        <w:spacing w:after="0"/>
        <w:ind w:left="0"/>
        <w:jc w:val="both"/>
      </w:pPr>
      <w:r>
        <w:rPr>
          <w:rFonts w:ascii="Times New Roman"/>
          <w:b w:val="false"/>
          <w:i w:val="false"/>
          <w:color w:val="000000"/>
          <w:sz w:val="28"/>
        </w:rPr>
        <w:t xml:space="preserve">
«Мiндеттi мемлекеттiк тiркеуге    </w:t>
      </w:r>
      <w:r>
        <w:br/>
      </w:r>
      <w:r>
        <w:rPr>
          <w:rFonts w:ascii="Times New Roman"/>
          <w:b w:val="false"/>
          <w:i w:val="false"/>
          <w:color w:val="000000"/>
          <w:sz w:val="28"/>
        </w:rPr>
        <w:t xml:space="preserve">
жатпайтын жылжымалы мүлiк кепiлi   </w:t>
      </w:r>
      <w:r>
        <w:br/>
      </w:r>
      <w:r>
        <w:rPr>
          <w:rFonts w:ascii="Times New Roman"/>
          <w:b w:val="false"/>
          <w:i w:val="false"/>
          <w:color w:val="000000"/>
          <w:sz w:val="28"/>
        </w:rPr>
        <w:t xml:space="preserve">
бойынша анықтама беру»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57"/>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2"/>
        <w:gridCol w:w="2428"/>
        <w:gridCol w:w="2294"/>
        <w:gridCol w:w="2024"/>
      </w:tblGrid>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3" w:id="1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10-қосымша        </w:t>
      </w:r>
    </w:p>
    <w:bookmarkEnd w:id="15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Start w:name="z934" w:id="159"/>
    <w:p>
      <w:pPr>
        <w:spacing w:after="0"/>
        <w:ind w:left="0"/>
        <w:jc w:val="left"/>
      </w:pPr>
      <w:r>
        <w:rPr>
          <w:rFonts w:ascii="Times New Roman"/>
          <w:b/>
          <w:i w:val="false"/>
          <w:color w:val="000000"/>
        </w:rPr>
        <w:t xml:space="preserve"> 
«Жылжымайтын мүлiк объектiлерiнiң техникалық паспортын беру»</w:t>
      </w:r>
      <w:r>
        <w:br/>
      </w:r>
      <w:r>
        <w:rPr>
          <w:rFonts w:ascii="Times New Roman"/>
          <w:b/>
          <w:i w:val="false"/>
          <w:color w:val="000000"/>
        </w:rPr>
        <w:t>
мемлекеттiк қызмет стандарты</w:t>
      </w:r>
    </w:p>
    <w:bookmarkEnd w:id="159"/>
    <w:bookmarkStart w:name="z935" w:id="160"/>
    <w:p>
      <w:pPr>
        <w:spacing w:after="0"/>
        <w:ind w:left="0"/>
        <w:jc w:val="left"/>
      </w:pPr>
      <w:r>
        <w:rPr>
          <w:rFonts w:ascii="Times New Roman"/>
          <w:b/>
          <w:i w:val="false"/>
          <w:color w:val="000000"/>
        </w:rPr>
        <w:t xml:space="preserve"> 
1. Жалпы ережелер</w:t>
      </w:r>
    </w:p>
    <w:bookmarkEnd w:id="160"/>
    <w:bookmarkStart w:name="z936" w:id="161"/>
    <w:p>
      <w:pPr>
        <w:spacing w:after="0"/>
        <w:ind w:left="0"/>
        <w:jc w:val="both"/>
      </w:pPr>
      <w:r>
        <w:rPr>
          <w:rFonts w:ascii="Times New Roman"/>
          <w:b w:val="false"/>
          <w:i w:val="false"/>
          <w:color w:val="000000"/>
          <w:sz w:val="28"/>
        </w:rPr>
        <w:t>
      1. «Жылжымайтын мүлiк объектiлерiнiң техникалық паспортын беру» мемлекеттiк қызметі (бұдан әрі – мемлекеттік қызмет)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мекенжайларда «облыстардың, Астана және Алматы қалаларының жылжымайтын мүлік орталықтары» республикалық мемлекеттік қазыналық кәсіпорындары және олардың филиалдары (бұдан әрі-уәкілетті органдар), сондай-ақ Халыққа қызмет көрсету орталықтары (бұдан әрі – орталықтар) арқылы балама негізде көрсетіледі.</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мемлекеттік қызмет көрсетудің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«Жылжымайтын</w:t>
      </w:r>
      <w:r>
        <w:rPr>
          <w:rFonts w:ascii="Times New Roman"/>
          <w:b w:val="false"/>
          <w:i w:val="false"/>
          <w:color w:val="000000"/>
          <w:sz w:val="28"/>
        </w:rPr>
        <w:t xml:space="preserve"> мүлiкке құқықтарды мемлекеттiк тiркеу туралы»</w:t>
      </w:r>
      <w:r>
        <w:rPr>
          <w:rFonts w:ascii="Times New Roman"/>
          <w:b w:val="false"/>
          <w:i w:val="false"/>
          <w:color w:val="000000"/>
          <w:sz w:val="28"/>
        </w:rPr>
        <w:t xml:space="preserve"> 2007 жылғы 26 шілдедегі және «Ақпараттандыру туралы» Қазақстан Республикасы 2007 жылғы 11 қаңтардағы Заңының 29-бабы </w:t>
      </w:r>
      <w:r>
        <w:rPr>
          <w:rFonts w:ascii="Times New Roman"/>
          <w:b w:val="false"/>
          <w:i w:val="false"/>
          <w:color w:val="000000"/>
          <w:sz w:val="28"/>
        </w:rPr>
        <w:t>4-тармағы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тәртiбi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жұмысын үйлестіру комитеті «Халыққа қызмет көрсету Орталығы» республикалық мемлекеттік кәсіпорнының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орталықтардың үй-жайларындағы стендiлерде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жылжымайтын мүлік объектісінің техникалық паспортын беру немесе (қағаз тасымалдағышта) немесе қызмет көрсетуден бас тарту туралы жазбаша дәлелдi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мемлекеттік қызмет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Жылжымайтын мүлік объектісінің түріне байланысты:</w:t>
      </w:r>
      <w:r>
        <w:br/>
      </w:r>
      <w:r>
        <w:rPr>
          <w:rFonts w:ascii="Times New Roman"/>
          <w:b w:val="false"/>
          <w:i w:val="false"/>
          <w:color w:val="000000"/>
          <w:sz w:val="28"/>
        </w:rPr>
        <w:t>
</w:t>
      </w:r>
      <w:r>
        <w:rPr>
          <w:rFonts w:ascii="Times New Roman"/>
          <w:b w:val="false"/>
          <w:i w:val="false"/>
          <w:color w:val="000000"/>
          <w:sz w:val="28"/>
        </w:rPr>
        <w:t>
      пәтерлерге, жатақханалардағы бөлмелерге техникалық паспорт үшінші жұмыс күнi берiледi (қабылдау күні, ал орталыққа жүгінген кезде құжаттарды берген күн де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жеке тұрғын үйлерге, жеке гараждарға, саяжай құрылыстарына техникалық паспорт жетінші жұмыс күнi берiледi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алаңы 1000 шаршы метрге дейiнгі жылжымайтын мүлiктiң қалған объектiлерiне техникалық паспорт оныншы жұмыс күні берiледi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алаңы 1000 шаршы метрден асатын объектiлерге техникалық паспорт өтiнiш берушi жүгiнген күннен бастап жиырмасыншы жұмыс күні берiледi (қабылдау күні мемлекеттік қызмет көрсету мерзіміне кірмейді, бұл ретте уәкілетті орган мемлекеттік қызмет көрсету нәтижесін мемлекеттік қызмет көрсету мерзімі аяқталғанға дейін бір күн қалғанда ұсынады).</w:t>
      </w:r>
      <w:r>
        <w:br/>
      </w:r>
      <w:r>
        <w:rPr>
          <w:rFonts w:ascii="Times New Roman"/>
          <w:b w:val="false"/>
          <w:i w:val="false"/>
          <w:color w:val="000000"/>
          <w:sz w:val="28"/>
        </w:rPr>
        <w:t>
</w:t>
      </w:r>
      <w:r>
        <w:rPr>
          <w:rFonts w:ascii="Times New Roman"/>
          <w:b w:val="false"/>
          <w:i w:val="false"/>
          <w:color w:val="000000"/>
          <w:sz w:val="28"/>
        </w:rPr>
        <w:t>
      Мерзiмдi одан әрi ұзарту мемлекеттік қызмет алушымен келiсiм бойынша объектiнiң күрделiлiк санатына қарай жүргiзiледi, бұл ретте жалпы мерзiм мемлекеттік қызмет алушы жүгiнген күннен бастап үш айдан аспауы тиiс.</w:t>
      </w:r>
      <w:r>
        <w:br/>
      </w:r>
      <w:r>
        <w:rPr>
          <w:rFonts w:ascii="Times New Roman"/>
          <w:b w:val="false"/>
          <w:i w:val="false"/>
          <w:color w:val="000000"/>
          <w:sz w:val="28"/>
        </w:rPr>
        <w:t>
</w:t>
      </w:r>
      <w:r>
        <w:rPr>
          <w:rFonts w:ascii="Times New Roman"/>
          <w:b w:val="false"/>
          <w:i w:val="false"/>
          <w:color w:val="000000"/>
          <w:sz w:val="28"/>
        </w:rPr>
        <w:t>
      2) Ғимараттарды, құрылыстарды немесе олардың құрамдастарын мемлекеттiк техникалық тексеру бойынша қызмет көрсету жеделдетілген түрде жылжымайтын мүлік объектісінің түріне байланысты:</w:t>
      </w:r>
      <w:r>
        <w:br/>
      </w:r>
      <w:r>
        <w:rPr>
          <w:rFonts w:ascii="Times New Roman"/>
          <w:b w:val="false"/>
          <w:i w:val="false"/>
          <w:color w:val="000000"/>
          <w:sz w:val="28"/>
        </w:rPr>
        <w:t>
</w:t>
      </w:r>
      <w:r>
        <w:rPr>
          <w:rFonts w:ascii="Times New Roman"/>
          <w:b w:val="false"/>
          <w:i w:val="false"/>
          <w:color w:val="000000"/>
          <w:sz w:val="28"/>
        </w:rPr>
        <w:t>
      пәтерлерге, жатақханалардағы бөлмелерге техникалық паспорт бірінші және екінші жұмыс күндері беріледі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жеке тұрғын үйлерге, жеке гараждарға, саяжай құрылыстарына техникалық паспорт екінші және төртінші жұмыс күндері берiледi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алаңы 1000 шаршы метрге дейiн жылжымайтын мүлiктiң қалған объектiлерiне техникалық паспорт бесінші жұмыс күні беріледі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алаңы 1000 шаршы метрден асатын жылжымайтын мүлік объектiлерін және алаңы 1000 шаршы метрден 10000 шаршы метрге дейін сызықтық құрылыстарға техникалық паспорт оныншы жұмыс күнi берiледi (қабылдау күні, ал Орталыққа жүгінген кезде құжаттарды берген күн де мемлекеттiк қызмет ұсыну мерзiмiне кiрмейдi);</w:t>
      </w:r>
      <w:r>
        <w:br/>
      </w:r>
      <w:r>
        <w:rPr>
          <w:rFonts w:ascii="Times New Roman"/>
          <w:b w:val="false"/>
          <w:i w:val="false"/>
          <w:color w:val="000000"/>
          <w:sz w:val="28"/>
        </w:rPr>
        <w:t>
</w:t>
      </w:r>
      <w:r>
        <w:rPr>
          <w:rFonts w:ascii="Times New Roman"/>
          <w:b w:val="false"/>
          <w:i w:val="false"/>
          <w:color w:val="000000"/>
          <w:sz w:val="28"/>
        </w:rPr>
        <w:t>
      3) құжаттарды тапсырған кезде кезек күтудің рұқсат берілген ең ұзақ уақыты (мемлекеттік қызмет алу үшін өтініш ұсыну) 20 минуттан аспайды;</w:t>
      </w:r>
      <w:r>
        <w:br/>
      </w:r>
      <w:r>
        <w:rPr>
          <w:rFonts w:ascii="Times New Roman"/>
          <w:b w:val="false"/>
          <w:i w:val="false"/>
          <w:color w:val="000000"/>
          <w:sz w:val="28"/>
        </w:rPr>
        <w:t>
</w:t>
      </w:r>
      <w:r>
        <w:rPr>
          <w:rFonts w:ascii="Times New Roman"/>
          <w:b w:val="false"/>
          <w:i w:val="false"/>
          <w:color w:val="000000"/>
          <w:sz w:val="28"/>
        </w:rPr>
        <w:t>
      4) өтініш берілген күні мемлекеттік қызмет алушыға көрсетілетін мемлекеттік қызмет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5) дайын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Ғимараттарды, құрылыстарды немесе олардың құрамдас бөліктерін мемлекеттiк техникалық тексеру үшiн ақы, мемлекеттік басқару органы бекіткен баға көрсеткішіне (прейскурант) сәйкес айқындалады және уәкілетті органның есеп шотына қолма-қол ақшалай немесе қолма-қол ақшасыз түрінде енгізіледі.</w:t>
      </w:r>
      <w:r>
        <w:br/>
      </w:r>
      <w:r>
        <w:rPr>
          <w:rFonts w:ascii="Times New Roman"/>
          <w:b w:val="false"/>
          <w:i w:val="false"/>
          <w:color w:val="000000"/>
          <w:sz w:val="28"/>
        </w:rPr>
        <w:t>
</w:t>
      </w:r>
      <w:r>
        <w:rPr>
          <w:rFonts w:ascii="Times New Roman"/>
          <w:b w:val="false"/>
          <w:i w:val="false"/>
          <w:color w:val="000000"/>
          <w:sz w:val="28"/>
        </w:rPr>
        <w:t>
      9. Уәкiлеттi органның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 түскі үзіліспен, сағат 9.00-ден 18.30-ға дейін күн сайын.</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еңбек заңнамасына сәйкес демалыс және мейрам күндерiн қоспағанда, дүйсенбiден бастап сенбiні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бекітілген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Орталықта мемлекеттiк қызмет көрсету мүмкіндігі шектеулі адамдар үшін жағдайлар көзделген, залда үлгі бланкілер толтырылған ақпараттық стендтері орналасқан, қажетті құжаттарды әзірлеуге және күтуге барлық жағдайлар жасалған.</w:t>
      </w:r>
    </w:p>
    <w:bookmarkEnd w:id="161"/>
    <w:bookmarkStart w:name="z968" w:id="162"/>
    <w:p>
      <w:pPr>
        <w:spacing w:after="0"/>
        <w:ind w:left="0"/>
        <w:jc w:val="left"/>
      </w:pPr>
      <w:r>
        <w:rPr>
          <w:rFonts w:ascii="Times New Roman"/>
          <w:b/>
          <w:i w:val="false"/>
          <w:color w:val="000000"/>
        </w:rPr>
        <w:t xml:space="preserve"> 
2. Мемлекеттiк қызмет көрсету тәртiбi</w:t>
      </w:r>
    </w:p>
    <w:bookmarkEnd w:id="162"/>
    <w:bookmarkStart w:name="z969" w:id="163"/>
    <w:p>
      <w:pPr>
        <w:spacing w:after="0"/>
        <w:ind w:left="0"/>
        <w:jc w:val="both"/>
      </w:pPr>
      <w:r>
        <w:rPr>
          <w:rFonts w:ascii="Times New Roman"/>
          <w:b w:val="false"/>
          <w:i w:val="false"/>
          <w:color w:val="000000"/>
          <w:sz w:val="28"/>
        </w:rPr>
        <w:t>
      11. Жылжымайтын мүлiк объектiсiнiң иесi (өзге құқық иеленушi) немесе оның уәкiлеттi өкiлi жылжымайтын мүлiк объектiсiне техникалық паспортты алу үшiн өзiнiң жеке басын куәландыратын құжатын және мынадай құжаттарды:</w:t>
      </w:r>
      <w:r>
        <w:br/>
      </w:r>
      <w:r>
        <w:rPr>
          <w:rFonts w:ascii="Times New Roman"/>
          <w:b w:val="false"/>
          <w:i w:val="false"/>
          <w:color w:val="000000"/>
          <w:sz w:val="28"/>
        </w:rPr>
        <w:t>
</w:t>
      </w:r>
      <w:r>
        <w:rPr>
          <w:rFonts w:ascii="Times New Roman"/>
          <w:b w:val="false"/>
          <w:i w:val="false"/>
          <w:color w:val="000000"/>
          <w:sz w:val="28"/>
        </w:rPr>
        <w:t>
      1) уәкілетті органның атауы, жылжымайтын мүліктің түрі, оның орналасқан жері, мемлекеттік қызметті алушының (уәкілетті өкілдің) деректері, жеке тұлғаның тұрғылықты жері, заңды тұлғаның атауы мен деректемелері көрсетілген жазбаша өтінішті;</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тұлғаның) жеке басын растайтын куәлігі және өкiлдiң өкiлеттiгiн растайтын құжатты;</w:t>
      </w:r>
      <w:r>
        <w:br/>
      </w:r>
      <w:r>
        <w:rPr>
          <w:rFonts w:ascii="Times New Roman"/>
          <w:b w:val="false"/>
          <w:i w:val="false"/>
          <w:color w:val="000000"/>
          <w:sz w:val="28"/>
        </w:rPr>
        <w:t>
</w:t>
      </w:r>
      <w:r>
        <w:rPr>
          <w:rFonts w:ascii="Times New Roman"/>
          <w:b w:val="false"/>
          <w:i w:val="false"/>
          <w:color w:val="000000"/>
          <w:sz w:val="28"/>
        </w:rPr>
        <w:t>
      3) жылжымайтын мүлiктiң қолда бар техникалық паспортын және (немесе) болған жағдайда жер учаскесiне сәйкестендiру құжатын қоса бере отырып, жылжымайтын мүлiк объектiсiне құқық белгiлейтiн құжаттарды;</w:t>
      </w:r>
      <w:r>
        <w:br/>
      </w:r>
      <w:r>
        <w:rPr>
          <w:rFonts w:ascii="Times New Roman"/>
          <w:b w:val="false"/>
          <w:i w:val="false"/>
          <w:color w:val="000000"/>
          <w:sz w:val="28"/>
        </w:rPr>
        <w:t>
</w:t>
      </w:r>
      <w:r>
        <w:rPr>
          <w:rFonts w:ascii="Times New Roman"/>
          <w:b w:val="false"/>
          <w:i w:val="false"/>
          <w:color w:val="000000"/>
          <w:sz w:val="28"/>
        </w:rPr>
        <w:t>
      4) техникалық паспортты бергенi үшiн ақы төленгенiн растайтын құжатты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2) тармақшасында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 уәкілетті органға жүгінгенде өтініш бланктері күту залында арнайы бағандарда орналастырылады немесе құжаттарды қабылдаушы қызметкерде болады.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жүгінгенде өтініштер бланкілері күту залында арнайы бағандарда, сондай-ақ «Орталық» РМК-ның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 көрсету үшін барлық қажетті құжаттарды өткізу кезінде мыналар:</w:t>
      </w:r>
      <w:r>
        <w:br/>
      </w:r>
      <w:r>
        <w:rPr>
          <w:rFonts w:ascii="Times New Roman"/>
          <w:b w:val="false"/>
          <w:i w:val="false"/>
          <w:color w:val="000000"/>
          <w:sz w:val="28"/>
        </w:rPr>
        <w:t>
</w:t>
      </w:r>
      <w:r>
        <w:rPr>
          <w:rFonts w:ascii="Times New Roman"/>
          <w:b w:val="false"/>
          <w:i w:val="false"/>
          <w:color w:val="000000"/>
          <w:sz w:val="28"/>
        </w:rPr>
        <w:t>
      уәкілетті органға жүгінгенде:</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уәкілетті орган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байланыс телефоны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орталыққа жүгінген кезде мыналар:</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байланыс телефоны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Уәкілетті органда дайын құжаттарды мемлекеттік қызмет алушыға берудi құжаттарды беруді жүзеге асырушы қызметкер «терезе» арқылы күн сайын мерзімі көрсетiлген қолхаттар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 алушыға берудi орталық инспекторы «терезе» арқылы күн сайын мерзімі көрсетiлген қолхаттар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қызмет нәтижесіне көрсетілген мерзімде келмеген жағдайда орталық бір ай мерзімде сақтауды қамтамасыз етіп, 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құжаттың бірін мемлекеттік қызмет алушы ұсынбаған жағдайда орталық құжатты қабылдаудан бас тартады. Орталық қызметкері құжаттарды қабылдаудан бас тартқанда, мемлекеттік қызмет алушыға жетіспейтін құжаттарды көрсетіп,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 көрсетуден мынадай негіздерде:</w:t>
      </w:r>
      <w:r>
        <w:br/>
      </w:r>
      <w:r>
        <w:rPr>
          <w:rFonts w:ascii="Times New Roman"/>
          <w:b w:val="false"/>
          <w:i w:val="false"/>
          <w:color w:val="000000"/>
          <w:sz w:val="28"/>
        </w:rPr>
        <w:t>
</w:t>
      </w:r>
      <w:r>
        <w:rPr>
          <w:rFonts w:ascii="Times New Roman"/>
          <w:b w:val="false"/>
          <w:i w:val="false"/>
          <w:color w:val="000000"/>
          <w:sz w:val="28"/>
        </w:rPr>
        <w:t>
      1) құжаттарды ресiмдеуде қателiктер анықталғанда;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топтамасы толық берiлмегенде;</w:t>
      </w:r>
      <w:r>
        <w:br/>
      </w:r>
      <w:r>
        <w:rPr>
          <w:rFonts w:ascii="Times New Roman"/>
          <w:b w:val="false"/>
          <w:i w:val="false"/>
          <w:color w:val="000000"/>
          <w:sz w:val="28"/>
        </w:rPr>
        <w:t>
</w:t>
      </w:r>
      <w:r>
        <w:rPr>
          <w:rFonts w:ascii="Times New Roman"/>
          <w:b w:val="false"/>
          <w:i w:val="false"/>
          <w:color w:val="000000"/>
          <w:sz w:val="28"/>
        </w:rPr>
        <w:t>
      3) құжаттар тиiсiнше ресiмделмеген кезде;</w:t>
      </w:r>
      <w:r>
        <w:br/>
      </w:r>
      <w:r>
        <w:rPr>
          <w:rFonts w:ascii="Times New Roman"/>
          <w:b w:val="false"/>
          <w:i w:val="false"/>
          <w:color w:val="000000"/>
          <w:sz w:val="28"/>
        </w:rPr>
        <w:t>
</w:t>
      </w:r>
      <w:r>
        <w:rPr>
          <w:rFonts w:ascii="Times New Roman"/>
          <w:b w:val="false"/>
          <w:i w:val="false"/>
          <w:color w:val="000000"/>
          <w:sz w:val="28"/>
        </w:rPr>
        <w:t>
      4) жылжымайтын мүлiк объектiсiне қол жеткiзуді қамтамасыз етпеген жағдайда бас тартады.</w:t>
      </w:r>
      <w:r>
        <w:br/>
      </w:r>
      <w:r>
        <w:rPr>
          <w:rFonts w:ascii="Times New Roman"/>
          <w:b w:val="false"/>
          <w:i w:val="false"/>
          <w:color w:val="000000"/>
          <w:sz w:val="28"/>
        </w:rPr>
        <w:t>
</w:t>
      </w:r>
      <w:r>
        <w:rPr>
          <w:rFonts w:ascii="Times New Roman"/>
          <w:b w:val="false"/>
          <w:i w:val="false"/>
          <w:color w:val="000000"/>
          <w:sz w:val="28"/>
        </w:rPr>
        <w:t>
      Қызмет көрсетудiң белгiленген мерзiмi iшiнде уәкiлеттi орган мемлекеттік қызмет алушыға (мемлекеттік қызмет алушының уәкілетті өкілі) бас тартудың себептерiн көрсетiп, хабарлама бередi.</w:t>
      </w:r>
      <w:r>
        <w:br/>
      </w:r>
      <w:r>
        <w:rPr>
          <w:rFonts w:ascii="Times New Roman"/>
          <w:b w:val="false"/>
          <w:i w:val="false"/>
          <w:color w:val="000000"/>
          <w:sz w:val="28"/>
        </w:rPr>
        <w:t>
</w:t>
      </w:r>
      <w:r>
        <w:rPr>
          <w:rFonts w:ascii="Times New Roman"/>
          <w:b w:val="false"/>
          <w:i w:val="false"/>
          <w:color w:val="000000"/>
          <w:sz w:val="28"/>
        </w:rPr>
        <w:t>
      Мемлекеттiк қызмет орталық арқылы көрсетiлген кезде уәкілетті орган қызмет көрсетудің белгіленген мерзімі ішінде орталыққа одан әрі мемлекеттік қызмет алушыға (мемлекеттік қызмет алушының уәкілетті өкіліне) беру үшiн бас тарту себебiн көрсете отырып, хабарлама жiбередi.</w:t>
      </w:r>
      <w:r>
        <w:br/>
      </w:r>
      <w:r>
        <w:rPr>
          <w:rFonts w:ascii="Times New Roman"/>
          <w:b w:val="false"/>
          <w:i w:val="false"/>
          <w:color w:val="000000"/>
          <w:sz w:val="28"/>
        </w:rPr>
        <w:t>
</w:t>
      </w:r>
      <w:r>
        <w:rPr>
          <w:rFonts w:ascii="Times New Roman"/>
          <w:b w:val="false"/>
          <w:i w:val="false"/>
          <w:color w:val="000000"/>
          <w:sz w:val="28"/>
        </w:rPr>
        <w:t>
      Жылжымайтын мүлiкке техникалық тексеру жүргiзуден бас тартқан кезде мемлекеттік қызмет алушыға қызмет көрсеткенi үшiн ақы төленгенiн растайтын құжаттың түпнұсқасы қайтарылып берiледi. Осы құжатты техникалық паспорт алу үшін қайта сұрау бергенде немесе төленген соманы уәкiлеттi орган қайтарып беруi үшiн ұсына алады.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мемлекеттік қызмет алушы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тарту кезінде орталық қызметкері мемлекеттік қызмет алушыға жетіспейтін құжатты көрсетіп, қолхат береді.</w:t>
      </w:r>
    </w:p>
    <w:bookmarkEnd w:id="163"/>
    <w:bookmarkStart w:name="z1008" w:id="164"/>
    <w:p>
      <w:pPr>
        <w:spacing w:after="0"/>
        <w:ind w:left="0"/>
        <w:jc w:val="left"/>
      </w:pPr>
      <w:r>
        <w:rPr>
          <w:rFonts w:ascii="Times New Roman"/>
          <w:b/>
          <w:i w:val="false"/>
          <w:color w:val="000000"/>
        </w:rPr>
        <w:t xml:space="preserve"> 
3. Жұмыс қағидаттары</w:t>
      </w:r>
    </w:p>
    <w:bookmarkEnd w:id="164"/>
    <w:bookmarkStart w:name="z1009" w:id="165"/>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165"/>
    <w:bookmarkStart w:name="z1015" w:id="166"/>
    <w:p>
      <w:pPr>
        <w:spacing w:after="0"/>
        <w:ind w:left="0"/>
        <w:jc w:val="left"/>
      </w:pPr>
      <w:r>
        <w:rPr>
          <w:rFonts w:ascii="Times New Roman"/>
          <w:b/>
          <w:i w:val="false"/>
          <w:color w:val="000000"/>
        </w:rPr>
        <w:t xml:space="preserve"> 
4. Жұмыс нәтижелері</w:t>
      </w:r>
    </w:p>
    <w:bookmarkEnd w:id="166"/>
    <w:bookmarkStart w:name="z1016" w:id="167"/>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қызметтiң сапасы және тиімділік көрсеткiштерiнiң нысаналы мәнi жыл сайын Әдiлет министрiнiң тиiстi бұйрығымен бекiтiлiп отырады.</w:t>
      </w:r>
    </w:p>
    <w:bookmarkEnd w:id="167"/>
    <w:bookmarkStart w:name="z1018" w:id="168"/>
    <w:p>
      <w:pPr>
        <w:spacing w:after="0"/>
        <w:ind w:left="0"/>
        <w:jc w:val="left"/>
      </w:pPr>
      <w:r>
        <w:rPr>
          <w:rFonts w:ascii="Times New Roman"/>
          <w:b/>
          <w:i w:val="false"/>
          <w:color w:val="000000"/>
        </w:rPr>
        <w:t xml:space="preserve"> 
5. Шағымдану тәртібі.</w:t>
      </w:r>
    </w:p>
    <w:bookmarkEnd w:id="168"/>
    <w:bookmarkStart w:name="z1019" w:id="169"/>
    <w:p>
      <w:pPr>
        <w:spacing w:after="0"/>
        <w:ind w:left="0"/>
        <w:jc w:val="both"/>
      </w:pPr>
      <w:r>
        <w:rPr>
          <w:rFonts w:ascii="Times New Roman"/>
          <w:b w:val="false"/>
          <w:i w:val="false"/>
          <w:color w:val="000000"/>
          <w:sz w:val="28"/>
        </w:rPr>
        <w:t>
      20. Мемлекеттік қызметті алушы орталық қызметкерінің әрекетіне (әрекетсіздігіне) шағымдану тәртібі туралы ақпаратты және шағымды дайындауға көмектесуде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телефон арқылы орталықтың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телефондар немесе «электрондық үкімет» 1414 call-орталығы ақпараттық-анықтама қызметінің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органдар басшысының атына демалыс және мереке күндерін қоспағанда, жұмыс күндері сағат түскі үзіліссағат13.00-ден 14.30-ға дейін 9.00-ден 17.00-ге дейін беріледі. Уәкілетті орган басшыларының телефондары мен мекен-жайлары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шағымдану Қазақстан Республикасы Әділет министрлігінің Тіркеу қызметі және құқықтық көмек көрсету комитетіне демалыс және мереке күндерін қоспағанда, жұмыс күндері сағат 13.00-ден 14.30-ға дейін түскі үзіліс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 қызметкері тиісті деңгейде қызмет көрсетпеген жағдайда, шағым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мекенжайы мен телефоны көрсетілген «Орталық» РМК-на беріледі.</w:t>
      </w:r>
      <w:r>
        <w:br/>
      </w:r>
      <w:r>
        <w:rPr>
          <w:rFonts w:ascii="Times New Roman"/>
          <w:b w:val="false"/>
          <w:i w:val="false"/>
          <w:color w:val="000000"/>
          <w:sz w:val="28"/>
        </w:rPr>
        <w:t>
</w:t>
      </w:r>
      <w:r>
        <w:rPr>
          <w:rFonts w:ascii="Times New Roman"/>
          <w:b w:val="false"/>
          <w:i w:val="false"/>
          <w:color w:val="000000"/>
          <w:sz w:val="28"/>
        </w:rPr>
        <w:t>
      22. Орталық қызметкерлерi тиісті деңгейде қызмет көрсетпеген жағдайда шағым орталықтың немесе «Орталық» РМК басшысының атына беріледі. Орталықтар басшыларының мекенжайлары мен телефондары осы стандартқа 2-қосымшада көрсетiлген,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Мемлекеттік қызметті алушы көрсетілген қызмет көрсету нәтижелерімен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немесе электронды түрде (Қазақстан Республикасы Әділет министрлігінің Тіркеу қызметі және құқықтық көмек көрсету комитетінің электронды мекен-жайы: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ұйымның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жағдайда мемлекеттік қызметті алушылар шағымға уәкілетті органдар ұсынған мемлекеттік қызмет көрсетудің сапасыздығын және орталықтың, уәкілетті органның қызметкерлерінің тиісінше қызмет көрсетпегенін растайтын құжаттарын қоса береді.</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Заңында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Әдiлет министрлiгiнiң мекенжайы: 010000, Астана қаласы, Орынбор көшесi, № 8 үй.</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43А үй, телефоны: 87172-94-99-95, www.con.gov.kz интернет-ресурсы.</w:t>
      </w:r>
    </w:p>
    <w:bookmarkEnd w:id="169"/>
    <w:bookmarkStart w:name="z1033" w:id="170"/>
    <w:p>
      <w:pPr>
        <w:spacing w:after="0"/>
        <w:ind w:left="0"/>
        <w:jc w:val="both"/>
      </w:pPr>
      <w:r>
        <w:rPr>
          <w:rFonts w:ascii="Times New Roman"/>
          <w:b w:val="false"/>
          <w:i w:val="false"/>
          <w:color w:val="000000"/>
          <w:sz w:val="28"/>
        </w:rPr>
        <w:t xml:space="preserve">
«Жылжымайтын мүлiк объектiлерiнiң  </w:t>
      </w:r>
      <w:r>
        <w:br/>
      </w:r>
      <w:r>
        <w:rPr>
          <w:rFonts w:ascii="Times New Roman"/>
          <w:b w:val="false"/>
          <w:i w:val="false"/>
          <w:color w:val="000000"/>
          <w:sz w:val="28"/>
        </w:rPr>
        <w:t xml:space="preserve">
техникалық паспортын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70"/>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301"/>
        <w:gridCol w:w="2969"/>
        <w:gridCol w:w="2823"/>
        <w:gridCol w:w="2450"/>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нөмiрi</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23-32-58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40-21-91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108 «а»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55-73-13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55-73-07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көшесi, 76-үй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27-33-93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27-33-91</w:t>
            </w:r>
          </w:p>
        </w:tc>
      </w:tr>
      <w:tr>
        <w:trPr>
          <w:trHeight w:val="4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көшесi, 96 «б»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45-15-34</w:t>
            </w:r>
          </w:p>
        </w:tc>
      </w:tr>
      <w:tr>
        <w:trPr>
          <w:trHeight w:val="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көшесi, 51-үй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53-79-73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53-79-99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Театральная көшесi, 16/2-үй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50-91-96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51-10-44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жылжымайтын-мүлiк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көшесi, 69-үй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45-56-48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45-58-22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Ленин көшесi, 72/2-үй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56-51-34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56-56-63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Досжанов көшесi, 84-үй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50-62-87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50-63-45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Скатков көшесi, 96-үй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23-03-84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59-үй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50-45-26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50-76-11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көшесi, 24-үй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32-19-86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32-03-24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Көшеков көшесi, 10-үй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33-38-38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33-96-30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54-12-72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53-50-53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378-46-50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көшесi, 149-үй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37-99-12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37-65-58</w:t>
            </w:r>
          </w:p>
        </w:tc>
      </w:tr>
    </w:tbl>
    <w:bookmarkStart w:name="z1139" w:id="171"/>
    <w:p>
      <w:pPr>
        <w:spacing w:after="0"/>
        <w:ind w:left="0"/>
        <w:jc w:val="both"/>
      </w:pPr>
      <w:r>
        <w:rPr>
          <w:rFonts w:ascii="Times New Roman"/>
          <w:b w:val="false"/>
          <w:i w:val="false"/>
          <w:color w:val="000000"/>
          <w:sz w:val="28"/>
        </w:rPr>
        <w:t xml:space="preserve">
«Жылжымайтын мүлiк объектiлерiнiң  </w:t>
      </w:r>
      <w:r>
        <w:br/>
      </w:r>
      <w:r>
        <w:rPr>
          <w:rFonts w:ascii="Times New Roman"/>
          <w:b w:val="false"/>
          <w:i w:val="false"/>
          <w:color w:val="000000"/>
          <w:sz w:val="28"/>
        </w:rPr>
        <w:t xml:space="preserve">
техникалық паспортын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71"/>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25-00-67 8(7162)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2-09-96 8(71638)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2-10-77 8(71644) 2-28-28 8(71644)2-10-77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2-45-94 8(71643) 4-07-22 8(71643)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w:t>
            </w:r>
            <w:r>
              <w:br/>
            </w:r>
            <w:r>
              <w:rPr>
                <w:rFonts w:ascii="Times New Roman"/>
                <w:b w:val="false"/>
                <w:i w:val="false"/>
                <w:color w:val="000000"/>
                <w:sz w:val="20"/>
              </w:rPr>
              <w:t>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(71641)2-35-96 8 (71641)2-21-94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(71636)4-28-91 8 (71636)4-59-28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(71639)2-22-42 8 (71639)2-22-18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 8 (71647)2-22-05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(71637)2-17-83 8 (71637)2-20-36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 8 (71645)2-00-30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(71651)3-12-30 8 (71651)3-11-98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(7132)98-60-06 8 (7132)98-60-05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 8 (71337)3-10-96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(71331)22-4-13 8 (71331)22-1-14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(71336)26-6-33 8 (71336)26-6-34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(71333)30-2-19 8 (71333)30-2-18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(71346)23-5-83 8 (71334)23-9-87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(71341)22-1-47 8 (71341)22-1-38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(71342)23-4-64 8 (71342)23-4-62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(71332)21-1-81 8 (71332)21-1-82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(71339)22-3-73 8 (71339)22-3-74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 8 (71345)23-5-87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 8 (71335)23-6-11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 8 (7282)24-41-33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(72833)2-35-46 8 (72833)2-35-48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(72775)4-54-70 8 (72775)4-54-69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(72775)2-34-96 8 (72775)2-34-97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(727)251-74-46 8 (727)251-74-47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(72771)2-56-86 8 (72771)2-56-96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(72834)2-02-07 8 (72834)2-20-92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(72838)2-16-19 8 (72838)2-16-18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(72772)4-79-61 8 (72772)4-79-60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(72839)2-35-80 8 (72839)2-37-14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(72777)2-20-84 8 (72777)2-20-82 8 (72777)2-18-78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(727)388-11-30 8 (72774)2-21-43 8 (72774)2-21-33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(7282)24-49-75 8 (7282)24-40-43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(72835)4-35-38 8 (72835)4-35-18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(72778)2-43-35 8 (72778)2-43-31 8 (72778)2-43-32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(72633)3-16-76 8 (7262)51-23-24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140" w:id="172"/>
    <w:p>
      <w:pPr>
        <w:spacing w:after="0"/>
        <w:ind w:left="0"/>
        <w:jc w:val="both"/>
      </w:pPr>
      <w:r>
        <w:rPr>
          <w:rFonts w:ascii="Times New Roman"/>
          <w:b w:val="false"/>
          <w:i w:val="false"/>
          <w:color w:val="000000"/>
          <w:sz w:val="28"/>
        </w:rPr>
        <w:t xml:space="preserve">
«Жылжымайтын мүлiк объектiлерiнiң  </w:t>
      </w:r>
      <w:r>
        <w:br/>
      </w:r>
      <w:r>
        <w:rPr>
          <w:rFonts w:ascii="Times New Roman"/>
          <w:b w:val="false"/>
          <w:i w:val="false"/>
          <w:color w:val="000000"/>
          <w:sz w:val="28"/>
        </w:rPr>
        <w:t xml:space="preserve">
техникалық паспортын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3-қосымша             </w:t>
      </w:r>
    </w:p>
    <w:bookmarkEnd w:id="172"/>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2509"/>
        <w:gridCol w:w="2370"/>
        <w:gridCol w:w="2092"/>
      </w:tblGrid>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4" w:id="1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11-қосымша        </w:t>
      </w:r>
    </w:p>
    <w:bookmarkEnd w:id="173"/>
    <w:bookmarkStart w:name="z1035" w:id="1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174"/>
    <w:bookmarkStart w:name="z1036" w:id="175"/>
    <w:p>
      <w:pPr>
        <w:spacing w:after="0"/>
        <w:ind w:left="0"/>
        <w:jc w:val="left"/>
      </w:pPr>
      <w:r>
        <w:rPr>
          <w:rFonts w:ascii="Times New Roman"/>
          <w:b/>
          <w:i w:val="false"/>
          <w:color w:val="000000"/>
        </w:rPr>
        <w:t xml:space="preserve"> 
«Азаматтық хал актілерін тіркеу туралы қайтадан куәліктер немесе анықтамалар беру» мемлекеттік қызмет стандарты</w:t>
      </w:r>
    </w:p>
    <w:bookmarkEnd w:id="175"/>
    <w:bookmarkStart w:name="z1037" w:id="176"/>
    <w:p>
      <w:pPr>
        <w:spacing w:after="0"/>
        <w:ind w:left="0"/>
        <w:jc w:val="left"/>
      </w:pPr>
      <w:r>
        <w:rPr>
          <w:rFonts w:ascii="Times New Roman"/>
          <w:b/>
          <w:i w:val="false"/>
          <w:color w:val="000000"/>
        </w:rPr>
        <w:t xml:space="preserve"> 
1. Жалпы ережелер</w:t>
      </w:r>
    </w:p>
    <w:bookmarkEnd w:id="176"/>
    <w:bookmarkStart w:name="z1038" w:id="177"/>
    <w:p>
      <w:pPr>
        <w:spacing w:after="0"/>
        <w:ind w:left="0"/>
        <w:jc w:val="both"/>
      </w:pPr>
      <w:r>
        <w:rPr>
          <w:rFonts w:ascii="Times New Roman"/>
          <w:b w:val="false"/>
          <w:i w:val="false"/>
          <w:color w:val="000000"/>
          <w:sz w:val="28"/>
        </w:rPr>
        <w:t>
      «Азаматтық хал актілерін тіркеу туралы қайтадан куәліктер немесе анықтамалар беру» мемлекеттік қызметін (бұдан әрі – мемлекеттік қызмет)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аумақтық әділет органдары (бұдан әрі – уәкілетті органдар) халыққа қызмет көрсету орталықтары (бұдан әрі – орталық), сонымен қатар өтініш берушінің азаматтық хал актілерін тіркеу туралы қайтадан куәлік немесе анықтама алуға электрондық өтініш беру бөлігінде электрондық цифрлық қолтаңбасы (бұдан әрі – ЭЦҚ) болған жағдайда www.e.gov.kz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тұрғындарының мемлекеттік қызмет көрсетуге қолжетімділігін қамтамасыз ету мақсатында мемлекеттік қызметті Мобильді орталық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Шет елдерден азаматтық хал актілерін тіркеу туралы қайтадан куәліктер немесе анықтамалар талап етілген жағдайда аумақтық әділет органына жүгіну қажет.</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178-бабы</w:t>
      </w:r>
      <w:r>
        <w:rPr>
          <w:rFonts w:ascii="Times New Roman"/>
          <w:b w:val="false"/>
          <w:i w:val="false"/>
          <w:color w:val="000000"/>
          <w:sz w:val="28"/>
        </w:rPr>
        <w:t>, «Салық және бюджетке төленетін міндетті төлемдер туралы» 2008 жылғы 10 желтоқсандағы Қазақстан Республикасы Кодексінің </w:t>
      </w:r>
      <w:r>
        <w:rPr>
          <w:rFonts w:ascii="Times New Roman"/>
          <w:b w:val="false"/>
          <w:i w:val="false"/>
          <w:color w:val="000000"/>
          <w:sz w:val="28"/>
        </w:rPr>
        <w:t>537-бабы</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органдардың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республикалық мемлекеттік кәсіпорынының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тізбесі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орталықтардың үй-жайларындағы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тәртібі туралы ақпаратты call-центр телефоны (1414) арқылы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орталыққа жүгінген кезде:</w:t>
      </w:r>
      <w:r>
        <w:br/>
      </w:r>
      <w:r>
        <w:rPr>
          <w:rFonts w:ascii="Times New Roman"/>
          <w:b w:val="false"/>
          <w:i w:val="false"/>
          <w:color w:val="000000"/>
          <w:sz w:val="28"/>
        </w:rPr>
        <w:t>
</w:t>
      </w:r>
      <w:r>
        <w:rPr>
          <w:rFonts w:ascii="Times New Roman"/>
          <w:b w:val="false"/>
          <w:i w:val="false"/>
          <w:color w:val="000000"/>
          <w:sz w:val="28"/>
        </w:rPr>
        <w:t>
      қағаз тасығышта қайтадан куәлік немесе ЭЦҚ қойылған электрондық құжат нысанында немесе қағаз тасығышта азаматтық хал актілерін тіркеу туралы анықтама не электрондық құжат нысанында қызмет көрсетуден бас тарту туралы дәлелденген жауап болып табылады.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қайтадан куәлік алғанда – электронды өтініштің қабылданғаны туралы хабарлама не уәкілетті органның уәкілетті тұлғасының ЭЦҚ-сы қойылған электрондық құжат нысанында мемлекеттік қызметті көрсетуден бас тарту туралы дәлелденген жауап;</w:t>
      </w:r>
      <w:r>
        <w:br/>
      </w:r>
      <w:r>
        <w:rPr>
          <w:rFonts w:ascii="Times New Roman"/>
          <w:b w:val="false"/>
          <w:i w:val="false"/>
          <w:color w:val="000000"/>
          <w:sz w:val="28"/>
        </w:rPr>
        <w:t>
</w:t>
      </w:r>
      <w:r>
        <w:rPr>
          <w:rFonts w:ascii="Times New Roman"/>
          <w:b w:val="false"/>
          <w:i w:val="false"/>
          <w:color w:val="000000"/>
          <w:sz w:val="28"/>
        </w:rPr>
        <w:t>
      электрондық нысандағы азаматтық хал актілерін тіркеу туралы ЭЦҚ қойылған анықтамалар не электрондық құжат нысанында мемлекеттік қызметті көрсетуден бас тарту туралы дәлелденген жауап алу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адамдарға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 арқылы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 мемлекеттік қызметті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кезінен бастап күнтізбелік 5 күн ішінде көрсетіледі (құжаттарды қабылдау күні мен беру күні мемлекеттік қызметті көрсету мерзіміне кірмейді), ал дайын құжаттарды беру 5-күні жүргізіледі;</w:t>
      </w:r>
      <w:r>
        <w:br/>
      </w:r>
      <w:r>
        <w:rPr>
          <w:rFonts w:ascii="Times New Roman"/>
          <w:b w:val="false"/>
          <w:i w:val="false"/>
          <w:color w:val="000000"/>
          <w:sz w:val="28"/>
        </w:rPr>
        <w:t>
</w:t>
      </w:r>
      <w:r>
        <w:rPr>
          <w:rFonts w:ascii="Times New Roman"/>
          <w:b w:val="false"/>
          <w:i w:val="false"/>
          <w:color w:val="000000"/>
          <w:sz w:val="28"/>
        </w:rPr>
        <w:t>
      республика бойынша Жеке тұлғалар туралы мемлекеттік деректер қорының Орталық серверінде жеке тұлғалар туралы деректер болған кезде анықтамалар 1 жұмыс күні ішінде беріледі.</w:t>
      </w:r>
      <w:r>
        <w:br/>
      </w:r>
      <w:r>
        <w:rPr>
          <w:rFonts w:ascii="Times New Roman"/>
          <w:b w:val="false"/>
          <w:i w:val="false"/>
          <w:color w:val="000000"/>
          <w:sz w:val="28"/>
        </w:rPr>
        <w:t>
</w:t>
      </w:r>
      <w:r>
        <w:rPr>
          <w:rFonts w:ascii="Times New Roman"/>
          <w:b w:val="false"/>
          <w:i w:val="false"/>
          <w:color w:val="000000"/>
          <w:sz w:val="28"/>
        </w:rPr>
        <w:t>
      азаматтық хал актілері жазбалары басқа аумақтық бірлікте тіркелген жағдайда, ол туралы мемлекеттік қызметті алушыны 2 жұмыс күні ішінде хабарландыра отырып, қызмет көрсету мерзімі ұзартылады, бірақ мерзімі 30 күннен аспайды (құжаттарды қабылдау және беру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өтініш берген күні сол орнында көрсетілетін мемлекеттік қызметті алуды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өтініш берген күні сол орнында көрсетілетін мемлекеттік қызметті көрсетуге рұқсат берілген ең ұзақ уақыт 20 минуттан аспайды.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ақылы.</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Мемлекеттік қызметті алуға портал арқылы электрондық сұрау салынған жағдайда төлеу «электрондық үкіметтің» төлем шлюзі арқылы жүргізіледі.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еңбек заңнамасына сәйкес демалыс және мереке күндерін қоспағанда, белгіленген жұмыс кестесіне сәйкес күн сайын, дүйсенбіден бастап сенбіні қоса алғанда,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кезекке тұру тәртібімен,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Мобильдік орталықтар орталық бекіткен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қызметті алушының тұратын жері бойынша орталық ғимаратында көрсетіледі, онда мүмкіндігі шектеулі мемлекеттік қызметті алушыларға қызмет көрсету үшін жағдайлар қарастырылған. Залда анықтама бюросы, күту креслолары, толтырылған бланкілер үлгілері бар ақпараттық стенділер орналасқан.</w:t>
      </w:r>
    </w:p>
    <w:bookmarkEnd w:id="177"/>
    <w:bookmarkStart w:name="z1073" w:id="178"/>
    <w:p>
      <w:pPr>
        <w:spacing w:after="0"/>
        <w:ind w:left="0"/>
        <w:jc w:val="left"/>
      </w:pPr>
      <w:r>
        <w:rPr>
          <w:rFonts w:ascii="Times New Roman"/>
          <w:b/>
          <w:i w:val="false"/>
          <w:color w:val="000000"/>
        </w:rPr>
        <w:t xml:space="preserve"> 
2. Мемлекеттік қызметті көрсету тәртібі</w:t>
      </w:r>
    </w:p>
    <w:bookmarkEnd w:id="178"/>
    <w:bookmarkStart w:name="z1074" w:id="179"/>
    <w:p>
      <w:pPr>
        <w:spacing w:after="0"/>
        <w:ind w:left="0"/>
        <w:jc w:val="both"/>
      </w:pPr>
      <w:r>
        <w:rPr>
          <w:rFonts w:ascii="Times New Roman"/>
          <w:b w:val="false"/>
          <w:i w:val="false"/>
          <w:color w:val="000000"/>
          <w:sz w:val="28"/>
        </w:rPr>
        <w:t>
      11. Мемлекеттік қызметті алу үшін мемлекеттік қызметті алушылар немесе оның уәкілетті өкілі орталыққа:</w:t>
      </w:r>
      <w:r>
        <w:br/>
      </w:r>
      <w:r>
        <w:rPr>
          <w:rFonts w:ascii="Times New Roman"/>
          <w:b w:val="false"/>
          <w:i w:val="false"/>
          <w:color w:val="000000"/>
          <w:sz w:val="28"/>
        </w:rPr>
        <w:t>
</w:t>
      </w:r>
      <w:r>
        <w:rPr>
          <w:rFonts w:ascii="Times New Roman"/>
          <w:b w:val="false"/>
          <w:i w:val="false"/>
          <w:color w:val="000000"/>
          <w:sz w:val="28"/>
        </w:rPr>
        <w:t>
      1) қайтадан куәліктерді немесе мұрағаттық анықтамаларды беру туралы белгіленген нысандағы өтінішті (осы стандарттың </w:t>
      </w:r>
      <w:r>
        <w:rPr>
          <w:rFonts w:ascii="Times New Roman"/>
          <w:b w:val="false"/>
          <w:i w:val="false"/>
          <w:color w:val="000000"/>
          <w:sz w:val="28"/>
        </w:rPr>
        <w:t>3-қосымшасы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бюджетке мемлекеттік баждың төленгенін растайтын құжатты немесе салық жеңілдіктерін беруге негіз болатын құжатты;</w:t>
      </w:r>
      <w:r>
        <w:br/>
      </w:r>
      <w:r>
        <w:rPr>
          <w:rFonts w:ascii="Times New Roman"/>
          <w:b w:val="false"/>
          <w:i w:val="false"/>
          <w:color w:val="000000"/>
          <w:sz w:val="28"/>
        </w:rPr>
        <w:t>
</w:t>
      </w:r>
      <w:r>
        <w:rPr>
          <w:rFonts w:ascii="Times New Roman"/>
          <w:b w:val="false"/>
          <w:i w:val="false"/>
          <w:color w:val="000000"/>
          <w:sz w:val="28"/>
        </w:rPr>
        <w:t>
      3) өкілдің уәкілеттілігін растайтын құжат ұсынады.</w:t>
      </w:r>
      <w:r>
        <w:br/>
      </w:r>
      <w:r>
        <w:rPr>
          <w:rFonts w:ascii="Times New Roman"/>
          <w:b w:val="false"/>
          <w:i w:val="false"/>
          <w:color w:val="000000"/>
          <w:sz w:val="28"/>
        </w:rPr>
        <w:t>
</w:t>
      </w:r>
      <w:r>
        <w:rPr>
          <w:rFonts w:ascii="Times New Roman"/>
          <w:b w:val="false"/>
          <w:i w:val="false"/>
          <w:color w:val="000000"/>
          <w:sz w:val="28"/>
        </w:rPr>
        <w:t>
      Мемлекеттік қызметті тұтынушының жеке басын куәландыратын құжаттар туралы мәліметті уәкілетті орган немесе орталық тиісті мемлекеттік ақпараттық жүйелерден орталықтардың ақпараттық жүйелері арқылы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Қайтыс болуы туралы куәліктерден басқасы, азаматтық хал актілерін тіркеу туралы қайтадан берілетін куәліктер тиісті акт жазбасы жасалған адамдарға, сондай-ақ, осы тұлға атынан (сенім білдірушіден) уәкілеттік ету үшін жазбаша (нотариалдық куәландырылған сенімхат) өкілеттік берілген басқа тұлғаға (сенім білдірген өкіл) беріледі.</w:t>
      </w:r>
      <w:r>
        <w:br/>
      </w:r>
      <w:r>
        <w:rPr>
          <w:rFonts w:ascii="Times New Roman"/>
          <w:b w:val="false"/>
          <w:i w:val="false"/>
          <w:color w:val="000000"/>
          <w:sz w:val="28"/>
        </w:rPr>
        <w:t>
</w:t>
      </w:r>
      <w:r>
        <w:rPr>
          <w:rFonts w:ascii="Times New Roman"/>
          <w:b w:val="false"/>
          <w:i w:val="false"/>
          <w:color w:val="000000"/>
          <w:sz w:val="28"/>
        </w:rPr>
        <w:t>
      Қайтыс болу туралы қайтадан берілетін куәліктер қайтыс болған адамдардың мұрагерлерінің тізіміне кіретін туыстарына беріледі.</w:t>
      </w:r>
      <w:r>
        <w:br/>
      </w:r>
      <w:r>
        <w:rPr>
          <w:rFonts w:ascii="Times New Roman"/>
          <w:b w:val="false"/>
          <w:i w:val="false"/>
          <w:color w:val="000000"/>
          <w:sz w:val="28"/>
        </w:rPr>
        <w:t>
</w:t>
      </w:r>
      <w:r>
        <w:rPr>
          <w:rFonts w:ascii="Times New Roman"/>
          <w:b w:val="false"/>
          <w:i w:val="false"/>
          <w:color w:val="000000"/>
          <w:sz w:val="28"/>
        </w:rPr>
        <w:t>
      Порталда мемлекеттік қызмет алу үшін:</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ЭЦҚ-сы қойылған электрондық құжат нысанындағы сұрау салуы;</w:t>
      </w:r>
      <w:r>
        <w:br/>
      </w:r>
      <w:r>
        <w:rPr>
          <w:rFonts w:ascii="Times New Roman"/>
          <w:b w:val="false"/>
          <w:i w:val="false"/>
          <w:color w:val="000000"/>
          <w:sz w:val="28"/>
        </w:rPr>
        <w:t>
</w:t>
      </w:r>
      <w:r>
        <w:rPr>
          <w:rFonts w:ascii="Times New Roman"/>
          <w:b w:val="false"/>
          <w:i w:val="false"/>
          <w:color w:val="000000"/>
          <w:sz w:val="28"/>
        </w:rPr>
        <w:t>
      2) мемлекеттік баждың бюджетке төленгені туралы мәлімет.</w:t>
      </w:r>
      <w:r>
        <w:br/>
      </w:r>
      <w:r>
        <w:rPr>
          <w:rFonts w:ascii="Times New Roman"/>
          <w:b w:val="false"/>
          <w:i w:val="false"/>
          <w:color w:val="000000"/>
          <w:sz w:val="28"/>
        </w:rPr>
        <w:t>
</w:t>
      </w:r>
      <w:r>
        <w:rPr>
          <w:rFonts w:ascii="Times New Roman"/>
          <w:b w:val="false"/>
          <w:i w:val="false"/>
          <w:color w:val="000000"/>
          <w:sz w:val="28"/>
        </w:rPr>
        <w:t>
      Қайтыс болуы туралы куәліктерді қоспағанда, азаматтық хал актілерін тіркеу туралы қайтадан берілетін куәліктер тиісті акт жазбасы жасалған адамдарға беріледі.</w:t>
      </w:r>
      <w:r>
        <w:br/>
      </w:r>
      <w:r>
        <w:rPr>
          <w:rFonts w:ascii="Times New Roman"/>
          <w:b w:val="false"/>
          <w:i w:val="false"/>
          <w:color w:val="000000"/>
          <w:sz w:val="28"/>
        </w:rPr>
        <w:t>
</w:t>
      </w:r>
      <w:r>
        <w:rPr>
          <w:rFonts w:ascii="Times New Roman"/>
          <w:b w:val="false"/>
          <w:i w:val="false"/>
          <w:color w:val="000000"/>
          <w:sz w:val="28"/>
        </w:rPr>
        <w:t>
      Қайтыс болу туралы қайтадан берілетін куәліктер қайтыс болған адамдардың мұрагерлерінің тізіміне кіретін туыстарына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 туралы мәліметті уәкілетті орган тиісті мемлекеттік ақпараттық жүйелерден ЭЦҚ қойылған электрондық құжат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12. Бекітілген нысандардағы өтініш бланкілері орталықтардың күту залындағы арнайы тағандарда, сонымен қатар «Орталық» РМК-ның: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Порталға жүгінген кезде электрондық құжат нысанында сұрау салуды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жүргізіледі.</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 мемлекеттік қызметті алушының «жеке кабинетінде» жүргізіледі.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барлық құжаттарды тапсыру кезінде мемлекеттік қызметті алушыға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сұрау салудың қабылдаған нөмірі мен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орны мен күні (уақыты);</w:t>
      </w:r>
      <w:r>
        <w:br/>
      </w:r>
      <w:r>
        <w:rPr>
          <w:rFonts w:ascii="Times New Roman"/>
          <w:b w:val="false"/>
          <w:i w:val="false"/>
          <w:color w:val="000000"/>
          <w:sz w:val="28"/>
        </w:rPr>
        <w:t>
</w:t>
      </w:r>
      <w:r>
        <w:rPr>
          <w:rFonts w:ascii="Times New Roman"/>
          <w:b w:val="false"/>
          <w:i w:val="false"/>
          <w:color w:val="000000"/>
          <w:sz w:val="28"/>
        </w:rPr>
        <w:t>
      5) құжаттарды рәсімдеуге қабылдаған орталық инспекторының аты, әкесінің аты, тегі;</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аты, әкесінің аты, тегі, уәкілетті өкілінің аты, әкесінің аты, тегі,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алушының порталдағы «жеке кабинетіне» мемлекеттік қызметті тұтынушының мемлекеттік қызмет нәтижесін алу күні мен уақыты көрсетілген сұрау салуды қабылдау туралы есеп-хабарлама жіберіледі.</w:t>
      </w:r>
      <w:r>
        <w:br/>
      </w:r>
      <w:r>
        <w:rPr>
          <w:rFonts w:ascii="Times New Roman"/>
          <w:b w:val="false"/>
          <w:i w:val="false"/>
          <w:color w:val="000000"/>
          <w:sz w:val="28"/>
        </w:rPr>
        <w:t>
</w:t>
      </w:r>
      <w:r>
        <w:rPr>
          <w:rFonts w:ascii="Times New Roman"/>
          <w:b w:val="false"/>
          <w:i w:val="false"/>
          <w:color w:val="000000"/>
          <w:sz w:val="28"/>
        </w:rPr>
        <w:t>
      15. Орталықта дайын құжаттарды мемлекеттік қызметті алушыға берудi орталық инспекторы «терезе» арқылы күн сайын қолхат негiзiнде онда көрсетiлген мерзiмде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құжаттарды мерзімінде алуға келмеген жағдайларда орталық бір ай ішінде олардың сақталуын қамтамасыз етеді, 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Порталға жүгінген кезде қызмет көрсету нәтижесі мемлекеттік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Уәкілетті орган мен орталық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 жағдайда мемлекеттік қызметті көрсетуден бас тартады.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ұсынылмағаны анықталған жағдайда (міндетті жолдардың толтырылмауын қоса алғанда), мемлекеттік қызметті алушыға құжаттар тапсырылғаннан кейін 2 жұмыс күні ішінде жазбаша түрдегі дәлелденген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 құжаттарды сақтау және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 қызметкері мемлекеттік қызметті алушыға ұсынылмаған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портал арқылы жүгінген кезде мемлекеттік қызметті ұсынудан бас тарту туралы дәлелденген жауапты жазбаша түрде уәкілетті органнан немесе электрондық құжат түрінде порталдағы «жеке кабинетінен» алады.</w:t>
      </w:r>
    </w:p>
    <w:bookmarkEnd w:id="179"/>
    <w:bookmarkStart w:name="z1107" w:id="180"/>
    <w:p>
      <w:pPr>
        <w:spacing w:after="0"/>
        <w:ind w:left="0"/>
        <w:jc w:val="left"/>
      </w:pPr>
      <w:r>
        <w:rPr>
          <w:rFonts w:ascii="Times New Roman"/>
          <w:b/>
          <w:i w:val="false"/>
          <w:color w:val="000000"/>
        </w:rPr>
        <w:t xml:space="preserve"> 
3. Жұмыс қағидаттары</w:t>
      </w:r>
    </w:p>
    <w:bookmarkEnd w:id="180"/>
    <w:bookmarkStart w:name="z1108" w:id="181"/>
    <w:p>
      <w:pPr>
        <w:spacing w:after="0"/>
        <w:ind w:left="0"/>
        <w:jc w:val="both"/>
      </w:pPr>
      <w:r>
        <w:rPr>
          <w:rFonts w:ascii="Times New Roman"/>
          <w:b w:val="false"/>
          <w:i w:val="false"/>
          <w:color w:val="000000"/>
          <w:sz w:val="28"/>
        </w:rPr>
        <w:t>
      17. Уәкілетті органның, орталықтың қызметі адамның конституциялық құқықтарын, қызметтік борышты өтеу кезінде заңдылықты сақтауға негізделеді және әдептілік, толық ақпарат ұсыну, оның сақталуын, қорғалуы мен құпиялылығын қамтамасыз ету қағидаттары бойынша жүзеге асырылады.</w:t>
      </w:r>
    </w:p>
    <w:bookmarkEnd w:id="181"/>
    <w:bookmarkStart w:name="z1109" w:id="182"/>
    <w:p>
      <w:pPr>
        <w:spacing w:after="0"/>
        <w:ind w:left="0"/>
        <w:jc w:val="left"/>
      </w:pPr>
      <w:r>
        <w:rPr>
          <w:rFonts w:ascii="Times New Roman"/>
          <w:b/>
          <w:i w:val="false"/>
          <w:color w:val="000000"/>
        </w:rPr>
        <w:t xml:space="preserve"> 
4. Жұмыс нәтижелері</w:t>
      </w:r>
    </w:p>
    <w:bookmarkEnd w:id="182"/>
    <w:bookmarkStart w:name="z1110" w:id="183"/>
    <w:p>
      <w:pPr>
        <w:spacing w:after="0"/>
        <w:ind w:left="0"/>
        <w:jc w:val="both"/>
      </w:pPr>
      <w:r>
        <w:rPr>
          <w:rFonts w:ascii="Times New Roman"/>
          <w:b w:val="false"/>
          <w:i w:val="false"/>
          <w:color w:val="000000"/>
          <w:sz w:val="28"/>
        </w:rPr>
        <w:t>
      18. Мемлекеттік қызметті алушы мемлекеттік қызметті көрсетудің нәтижелерін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183"/>
    <w:bookmarkStart w:name="z1112" w:id="184"/>
    <w:p>
      <w:pPr>
        <w:spacing w:after="0"/>
        <w:ind w:left="0"/>
        <w:jc w:val="left"/>
      </w:pPr>
      <w:r>
        <w:rPr>
          <w:rFonts w:ascii="Times New Roman"/>
          <w:b/>
          <w:i w:val="false"/>
          <w:color w:val="000000"/>
        </w:rPr>
        <w:t xml:space="preserve"> 
5. Шағымдану тәртібі</w:t>
      </w:r>
    </w:p>
    <w:bookmarkEnd w:id="184"/>
    <w:bookmarkStart w:name="z1113" w:id="185"/>
    <w:p>
      <w:pPr>
        <w:spacing w:after="0"/>
        <w:ind w:left="0"/>
        <w:jc w:val="both"/>
      </w:pPr>
      <w:r>
        <w:rPr>
          <w:rFonts w:ascii="Times New Roman"/>
          <w:b w:val="false"/>
          <w:i w:val="false"/>
          <w:color w:val="000000"/>
          <w:sz w:val="28"/>
        </w:rPr>
        <w:t>
      20. Мемлекеттік қызметті алушы әрекетке (әрекетсіздікке) шағымдану тәртібін түсіндіру және шағымды дайындауға көмек көрсету үшін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портал арқылы жүгінген кезде орталық қызметкерінің әрекетіне (әрекетсіздігіне) шағымдану тәртібі туралы ақпаратты call-центр телефоны (1414) арқылы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алуға болады. </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органдар басшыларының телефондары мен мекенжайлары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комитетіне демалыс және мереке күндерін қоспағанда, жұмыс күндері сағат 13.00-ден 14.30-ға дейінгі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көрсеткен мемлекеттік қызметінің нәтижесімен келіспеген жағдайда шағым мекенжайы мен телефоны осы стандарттың 26-тармағында көрсетілген «Орталық» РМК-ге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шағым орталық басшысының атына беріледі. Орталықтар басшыларының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23. Шағым жазбаша түрде пошта арқылы немесе заңнамада көзделген жағдайларда электронды түрде не жұмыс күндері қолма-қол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ұйымдардың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Қолма-қол арқылы да және пошта арқылы да уәкілетті органға түскен шағымның қабылданғанын растау оны уәкілетті органның кеңсесінде жеке және заңды тұлғалар өтініштері журналына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шағымын қолма-қол өткізген жағдайда оны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Шағымды қарау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w:t>
      </w:r>
      <w:r>
        <w:br/>
      </w:r>
      <w:r>
        <w:rPr>
          <w:rFonts w:ascii="Times New Roman"/>
          <w:b w:val="false"/>
          <w:i w:val="false"/>
          <w:color w:val="000000"/>
          <w:sz w:val="28"/>
        </w:rPr>
        <w:t>
</w:t>
      </w:r>
      <w:r>
        <w:rPr>
          <w:rFonts w:ascii="Times New Roman"/>
          <w:b w:val="false"/>
          <w:i w:val="false"/>
          <w:color w:val="000000"/>
          <w:sz w:val="28"/>
        </w:rPr>
        <w:t>
      Пошта арқылы да және қолма-қол арқылы да түскен шағымның қабылданғанын растау оны орталықтың немесе «Орталық» РМК-сі кеңсесінде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шағымын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Шағымды қарау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Портал арқылы өзінің «жеке кабинетінен» электрондық өтініш жібергеннен кейін мемлекеттік қызметті алушыға өтінішті мемлекеттік органда өңдеу барысында (табыс етілуі туралы белгі, тіркеу, орындау, қарау туралы жауап немесе қараудан бас тарту) жаңартылып отырылатын өтініш туралы ақпарат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43А үй, телефон: 87172-94-99-95, интернет-ресурс: www.con.gov.kz.</w:t>
      </w:r>
    </w:p>
    <w:bookmarkEnd w:id="185"/>
    <w:bookmarkStart w:name="z1135" w:id="186"/>
    <w:p>
      <w:pPr>
        <w:spacing w:after="0"/>
        <w:ind w:left="0"/>
        <w:jc w:val="both"/>
      </w:pPr>
      <w:r>
        <w:rPr>
          <w:rFonts w:ascii="Times New Roman"/>
          <w:b w:val="false"/>
          <w:i w:val="false"/>
          <w:color w:val="000000"/>
          <w:sz w:val="28"/>
        </w:rPr>
        <w:t>
«Азаматтық хал актілерін тіркеу туралы</w:t>
      </w:r>
      <w:r>
        <w:br/>
      </w:r>
      <w:r>
        <w:rPr>
          <w:rFonts w:ascii="Times New Roman"/>
          <w:b w:val="false"/>
          <w:i w:val="false"/>
          <w:color w:val="000000"/>
          <w:sz w:val="28"/>
        </w:rPr>
        <w:t>
қайтадан куәліктер немесе анықтамалар</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1-қосымша            </w:t>
      </w:r>
    </w:p>
    <w:bookmarkEnd w:id="186"/>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410" w:id="187"/>
    <w:p>
      <w:pPr>
        <w:spacing w:after="0"/>
        <w:ind w:left="0"/>
        <w:jc w:val="both"/>
      </w:pPr>
      <w:r>
        <w:rPr>
          <w:rFonts w:ascii="Times New Roman"/>
          <w:b w:val="false"/>
          <w:i w:val="false"/>
          <w:color w:val="000000"/>
          <w:sz w:val="28"/>
        </w:rPr>
        <w:t>
«Азаматтық хал актілерін тіркеу туралы</w:t>
      </w:r>
      <w:r>
        <w:br/>
      </w:r>
      <w:r>
        <w:rPr>
          <w:rFonts w:ascii="Times New Roman"/>
          <w:b w:val="false"/>
          <w:i w:val="false"/>
          <w:color w:val="000000"/>
          <w:sz w:val="28"/>
        </w:rPr>
        <w:t>
қайтадан куәліктер немесе анықтамалар</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2-қосымша            </w:t>
      </w:r>
    </w:p>
    <w:bookmarkEnd w:id="187"/>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25-00-67 8(7162)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2-09-96 8(71638)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2-10-77 8(71644) 2-28-28 8(71644)2-10-77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2-45-94 8(71643) 4-07-22 8(71643)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w:t>
            </w:r>
            <w:r>
              <w:br/>
            </w:r>
            <w:r>
              <w:rPr>
                <w:rFonts w:ascii="Times New Roman"/>
                <w:b w:val="false"/>
                <w:i w:val="false"/>
                <w:color w:val="000000"/>
                <w:sz w:val="20"/>
              </w:rPr>
              <w:t>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(71641)2-35-96 8 (71641)2-21-94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(71636)4-28-91 8 (71636)4-59-28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(71639)2-22-42 8 (71639)2-22-18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 8 (71647)2-22-05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(71637)2-17-83 8 (71637)2-20-36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 8 (71645)2-00-30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(71651)3-12-30 8 (71651)3-11-98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(7132)98-60-06 8 (7132)98-60-05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 8 (71337)3-10-96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(71331)22-4-13 8 (71331)22-1-14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(71336)26-6-33 8 (71336)26-6-34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(71333)30-2-19 8 (71333)30-2-18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(71346)23-5-83 8 (71334)23-9-87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(71341)22-1-47 8 (71341)22-1-38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(71342)23-4-64 8 (71342)23-4-62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(71332)21-1-81 8 (71332)21-1-82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(71339)22-3-73 8 (71339)22-3-74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 8 (71345)23-5-87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 8 (71335)23-6-11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 8 (7282)24-41-33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(72833)2-35-46 8 (72833)2-35-48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(72775)4-54-70 8 (72775)4-54-69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(72775)2-34-96 8 (72775)2-34-97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(727)251-74-46 8 (727)251-74-47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(72771)2-56-86 8 (72771)2-56-96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(72834)2-02-07 8 (72834)2-20-92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(72838)2-16-19 8 (72838)2-16-18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(72772)4-79-61 8 (72772)4-79-60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(72839)2-35-80 8 (72839)2-37-14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(72777)2-20-84 8 (72777)2-20-82 8 (72777)2-18-78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(727)388-11-30 8 (72774)2-21-43 8 (72774)2-21-33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(7282)24-49-75 8 (7282)24-40-43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(72835)4-35-38 8 (72835)4-35-18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(72778)2-43-35 8 (72778)2-43-31 8 (72778)2-43-32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w:t>
            </w:r>
            <w:r>
              <w:br/>
            </w:r>
            <w:r>
              <w:rPr>
                <w:rFonts w:ascii="Times New Roman"/>
                <w:b w:val="false"/>
                <w:i w:val="false"/>
                <w:color w:val="000000"/>
                <w:sz w:val="20"/>
              </w:rPr>
              <w:t>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(72633)3-16-76 8 (7262)51-23-24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136" w:id="188"/>
    <w:p>
      <w:pPr>
        <w:spacing w:after="0"/>
        <w:ind w:left="0"/>
        <w:jc w:val="both"/>
      </w:pPr>
      <w:r>
        <w:rPr>
          <w:rFonts w:ascii="Times New Roman"/>
          <w:b w:val="false"/>
          <w:i w:val="false"/>
          <w:color w:val="000000"/>
          <w:sz w:val="28"/>
        </w:rPr>
        <w:t>
«Азаматтық хал актілерін тіркеу туралы</w:t>
      </w:r>
      <w:r>
        <w:br/>
      </w:r>
      <w:r>
        <w:rPr>
          <w:rFonts w:ascii="Times New Roman"/>
          <w:b w:val="false"/>
          <w:i w:val="false"/>
          <w:color w:val="000000"/>
          <w:sz w:val="28"/>
        </w:rPr>
        <w:t>
қайтадан куәліктер немесе анықтамалар</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3-қосымша            </w:t>
      </w:r>
    </w:p>
    <w:bookmarkEnd w:id="188"/>
    <w:bookmarkStart w:name="z1137" w:id="189"/>
    <w:p>
      <w:pPr>
        <w:spacing w:after="0"/>
        <w:ind w:left="0"/>
        <w:jc w:val="left"/>
      </w:pPr>
      <w:r>
        <w:rPr>
          <w:rFonts w:ascii="Times New Roman"/>
          <w:b/>
          <w:i w:val="false"/>
          <w:color w:val="000000"/>
        </w:rPr>
        <w:t xml:space="preserve"> 
Туу туралы куәлікті қайта беру туралы өтініш үлгісі</w:t>
      </w:r>
    </w:p>
    <w:bookmarkEnd w:id="189"/>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куәлік № 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Тууы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_____________ Әкесінің аты________________ Тегі ______________</w:t>
      </w:r>
      <w:r>
        <w:br/>
      </w:r>
      <w:r>
        <w:rPr>
          <w:rFonts w:ascii="Times New Roman"/>
          <w:b w:val="false"/>
          <w:i w:val="false"/>
          <w:color w:val="000000"/>
          <w:sz w:val="28"/>
        </w:rPr>
        <w:t>
2. Туған жері _______________________________________________________</w:t>
      </w:r>
      <w:r>
        <w:br/>
      </w:r>
      <w:r>
        <w:rPr>
          <w:rFonts w:ascii="Times New Roman"/>
          <w:b w:val="false"/>
          <w:i w:val="false"/>
          <w:color w:val="000000"/>
          <w:sz w:val="28"/>
        </w:rPr>
        <w:t>
                 (облыс, аудан, қала/село, туған жылы, айы, күні)</w:t>
      </w:r>
      <w:r>
        <w:br/>
      </w:r>
      <w:r>
        <w:rPr>
          <w:rFonts w:ascii="Times New Roman"/>
          <w:b w:val="false"/>
          <w:i w:val="false"/>
          <w:color w:val="000000"/>
          <w:sz w:val="28"/>
        </w:rPr>
        <w:t>
Ата-анасы:</w:t>
      </w:r>
      <w:r>
        <w:br/>
      </w:r>
      <w:r>
        <w:rPr>
          <w:rFonts w:ascii="Times New Roman"/>
          <w:b w:val="false"/>
          <w:i w:val="false"/>
          <w:color w:val="000000"/>
          <w:sz w:val="28"/>
        </w:rPr>
        <w:t>
Әкесі _______________________________________________________________</w:t>
      </w:r>
      <w:r>
        <w:br/>
      </w:r>
      <w:r>
        <w:rPr>
          <w:rFonts w:ascii="Times New Roman"/>
          <w:b w:val="false"/>
          <w:i w:val="false"/>
          <w:color w:val="000000"/>
          <w:sz w:val="28"/>
        </w:rPr>
        <w:t>
Анасы _______________________________________________________________</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«___»________20__ж. Мемлекеттік қызметті тұтынушының қолы 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Туу туралы қайта куәлік беру туралы өтініш қоса берілге ____ құжатпен бірге қарауға 20____ ж. «____» __________ қабылданды.</w:t>
      </w:r>
    </w:p>
    <w:p>
      <w:pPr>
        <w:spacing w:after="0"/>
        <w:ind w:left="0"/>
        <w:jc w:val="both"/>
      </w:pPr>
      <w:r>
        <w:rPr>
          <w:rFonts w:ascii="Times New Roman"/>
          <w:b w:val="false"/>
          <w:i w:val="false"/>
          <w:color w:val="000000"/>
          <w:sz w:val="28"/>
        </w:rPr>
        <w:t>Қарау нәтижелері 20____ ж. «___» ______________ хабарланатын болады.</w:t>
      </w:r>
    </w:p>
    <w:p>
      <w:pPr>
        <w:spacing w:after="0"/>
        <w:ind w:left="0"/>
        <w:jc w:val="both"/>
      </w:pPr>
      <w:r>
        <w:rPr>
          <w:rFonts w:ascii="Times New Roman"/>
          <w:b w:val="false"/>
          <w:i w:val="false"/>
          <w:color w:val="000000"/>
          <w:sz w:val="28"/>
        </w:rPr>
        <w:t>Маман ______________________________________(аты, әкесінің аты, тегі)</w:t>
      </w:r>
    </w:p>
    <w:bookmarkStart w:name="z2058" w:id="190"/>
    <w:p>
      <w:pPr>
        <w:spacing w:after="0"/>
        <w:ind w:left="0"/>
        <w:jc w:val="left"/>
      </w:pPr>
      <w:r>
        <w:rPr>
          <w:rFonts w:ascii="Times New Roman"/>
          <w:b/>
          <w:i w:val="false"/>
          <w:color w:val="000000"/>
        </w:rPr>
        <w:t xml:space="preserve"> 
Неке тіркеу туралы куәлікті қайта беру туралы өтініш үлгісі</w:t>
      </w:r>
    </w:p>
    <w:bookmarkEnd w:id="190"/>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Неке тіркеу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_____________ Әкесінің аты _________________ Тегі ____________</w:t>
      </w:r>
      <w:r>
        <w:br/>
      </w:r>
      <w:r>
        <w:rPr>
          <w:rFonts w:ascii="Times New Roman"/>
          <w:b w:val="false"/>
          <w:i w:val="false"/>
          <w:color w:val="000000"/>
          <w:sz w:val="28"/>
        </w:rPr>
        <w:t>
2. Неке ______________________________________________________ қиылды</w:t>
      </w:r>
      <w:r>
        <w:br/>
      </w:r>
      <w:r>
        <w:rPr>
          <w:rFonts w:ascii="Times New Roman"/>
          <w:b w:val="false"/>
          <w:i w:val="false"/>
          <w:color w:val="000000"/>
          <w:sz w:val="28"/>
        </w:rPr>
        <w:t>
                  (жұбайының/зайыбының) а.ә.а.т.)</w:t>
      </w:r>
      <w:r>
        <w:br/>
      </w:r>
      <w:r>
        <w:rPr>
          <w:rFonts w:ascii="Times New Roman"/>
          <w:b w:val="false"/>
          <w:i w:val="false"/>
          <w:color w:val="000000"/>
          <w:sz w:val="28"/>
        </w:rPr>
        <w:t>
Неке қиюды тіркеу орны_______________________________________________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Неке қиюды тіркеу уақыты_____________________________________________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 ж. «____»__________ Өтініш берушінің қолы 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Неке қию туралы куәлікті қайта беру туралы өтініш қоса берілген _____құжатпен бірге қарауға 20____ж. «____»______________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 _____________________________________ (аты, әкесінің аты, тегі)</w:t>
      </w:r>
    </w:p>
    <w:bookmarkStart w:name="z2059" w:id="191"/>
    <w:p>
      <w:pPr>
        <w:spacing w:after="0"/>
        <w:ind w:left="0"/>
        <w:jc w:val="left"/>
      </w:pPr>
      <w:r>
        <w:rPr>
          <w:rFonts w:ascii="Times New Roman"/>
          <w:b/>
          <w:i w:val="false"/>
          <w:color w:val="000000"/>
        </w:rPr>
        <w:t xml:space="preserve"> 
Неке бұзу туралы куәлікті қайта беру туралы өтініш үлгісі</w:t>
      </w:r>
    </w:p>
    <w:bookmarkEnd w:id="191"/>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Неке бұзу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_____________ Әкесінің аты _________________ Тегі ____________</w:t>
      </w:r>
      <w:r>
        <w:br/>
      </w:r>
      <w:r>
        <w:rPr>
          <w:rFonts w:ascii="Times New Roman"/>
          <w:b w:val="false"/>
          <w:i w:val="false"/>
          <w:color w:val="000000"/>
          <w:sz w:val="28"/>
        </w:rPr>
        <w:t>
2. Неке ________________________________________________ неке бұзылды</w:t>
      </w:r>
      <w:r>
        <w:br/>
      </w:r>
      <w:r>
        <w:rPr>
          <w:rFonts w:ascii="Times New Roman"/>
          <w:b w:val="false"/>
          <w:i w:val="false"/>
          <w:color w:val="000000"/>
          <w:sz w:val="28"/>
        </w:rPr>
        <w:t>
                  (жұбайының/зайыбының) а.ә.а.т.)</w:t>
      </w:r>
      <w:r>
        <w:br/>
      </w:r>
      <w:r>
        <w:rPr>
          <w:rFonts w:ascii="Times New Roman"/>
          <w:b w:val="false"/>
          <w:i w:val="false"/>
          <w:color w:val="000000"/>
          <w:sz w:val="28"/>
        </w:rPr>
        <w:t>
Неке бұзуды тіркеу орны _____________________________________________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Неке бұзу уақыты ____________________________________________________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 ж. «____»__________ Өтініш берушінің қолы 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Некені бұзу туралы куәлікті қайта беру туралы өтініш қоса берілген _____құжатпен бірге қарауға 20____ж. «____»______________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 ____________________________________ (аты, әкесінің аты, тегі)</w:t>
      </w:r>
    </w:p>
    <w:bookmarkStart w:name="z2060" w:id="192"/>
    <w:p>
      <w:pPr>
        <w:spacing w:after="0"/>
        <w:ind w:left="0"/>
        <w:jc w:val="left"/>
      </w:pPr>
      <w:r>
        <w:rPr>
          <w:rFonts w:ascii="Times New Roman"/>
          <w:b/>
          <w:i w:val="false"/>
          <w:color w:val="000000"/>
        </w:rPr>
        <w:t xml:space="preserve"> 
Әке болу туралы куәлікті қайта беру туралы өтініш үлгісі</w:t>
      </w:r>
    </w:p>
    <w:bookmarkEnd w:id="192"/>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Әке болу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Аты _____________ Әкесінің аты_________________ Тегі ________________</w:t>
      </w:r>
      <w:r>
        <w:br/>
      </w:r>
      <w:r>
        <w:rPr>
          <w:rFonts w:ascii="Times New Roman"/>
          <w:b w:val="false"/>
          <w:i w:val="false"/>
          <w:color w:val="000000"/>
          <w:sz w:val="28"/>
        </w:rPr>
        <w:t>
Әке болуды тіркеу уақыты ____________________________________________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20____ж. «____»__________ Өтініш берушінің қолы 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Әке болу туралы қайта куәлік беру туралы өтініш қоса берілген _______</w:t>
      </w:r>
      <w:r>
        <w:br/>
      </w:r>
      <w:r>
        <w:rPr>
          <w:rFonts w:ascii="Times New Roman"/>
          <w:b w:val="false"/>
          <w:i w:val="false"/>
          <w:color w:val="000000"/>
          <w:sz w:val="28"/>
        </w:rPr>
        <w:t>
құжатпен бірге қарауға 20____ж. «____»__________қабылданды.</w:t>
      </w:r>
    </w:p>
    <w:p>
      <w:pPr>
        <w:spacing w:after="0"/>
        <w:ind w:left="0"/>
        <w:jc w:val="both"/>
      </w:pPr>
      <w:r>
        <w:rPr>
          <w:rFonts w:ascii="Times New Roman"/>
          <w:b w:val="false"/>
          <w:i w:val="false"/>
          <w:color w:val="000000"/>
          <w:sz w:val="28"/>
        </w:rPr>
        <w:t>Қарау нәтижелері 20____ ж. «___» ________________хабарланатын болады.</w:t>
      </w:r>
    </w:p>
    <w:p>
      <w:pPr>
        <w:spacing w:after="0"/>
        <w:ind w:left="0"/>
        <w:jc w:val="both"/>
      </w:pPr>
      <w:r>
        <w:rPr>
          <w:rFonts w:ascii="Times New Roman"/>
          <w:b w:val="false"/>
          <w:i w:val="false"/>
          <w:color w:val="000000"/>
          <w:sz w:val="28"/>
        </w:rPr>
        <w:t>Маман ______________________________________(аты, әкесінің аты, тегі)</w:t>
      </w:r>
    </w:p>
    <w:bookmarkStart w:name="z2061" w:id="193"/>
    <w:p>
      <w:pPr>
        <w:spacing w:after="0"/>
        <w:ind w:left="0"/>
        <w:jc w:val="left"/>
      </w:pPr>
      <w:r>
        <w:rPr>
          <w:rFonts w:ascii="Times New Roman"/>
          <w:b/>
          <w:i w:val="false"/>
          <w:color w:val="000000"/>
        </w:rPr>
        <w:t xml:space="preserve"> 
Бала асырап туралы куәлікті қайта беру туралы өтініш үлгісі</w:t>
      </w:r>
    </w:p>
    <w:bookmarkEnd w:id="193"/>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Бала асырап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Аты ______________ Әкесінің аты_________________ Тегі _______________</w:t>
      </w:r>
      <w:r>
        <w:br/>
      </w:r>
      <w:r>
        <w:rPr>
          <w:rFonts w:ascii="Times New Roman"/>
          <w:b w:val="false"/>
          <w:i w:val="false"/>
          <w:color w:val="000000"/>
          <w:sz w:val="28"/>
        </w:rPr>
        <w:t>
Бала асырап алуды тіркеу орны 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Бала асырап алу уақыты ______________________________________________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 ж. «____»__________ Өтініш берушінің қолы_____________________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Бала асырап туралы куәлікті қайта беру туралы өтініш қоса берілген ________ құжатпен бірге қарауға 20___ ж. «____»__________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 ______________________________________(аты, әкесінің аты, тегі)</w:t>
      </w:r>
    </w:p>
    <w:bookmarkStart w:name="z2062" w:id="194"/>
    <w:p>
      <w:pPr>
        <w:spacing w:after="0"/>
        <w:ind w:left="0"/>
        <w:jc w:val="left"/>
      </w:pPr>
      <w:r>
        <w:rPr>
          <w:rFonts w:ascii="Times New Roman"/>
          <w:b/>
          <w:i w:val="false"/>
          <w:color w:val="000000"/>
        </w:rPr>
        <w:t xml:space="preserve"> 
Атын, әкесінің атын, тегін ауыстырғаны туралы куәлікті</w:t>
      </w:r>
      <w:r>
        <w:br/>
      </w:r>
      <w:r>
        <w:rPr>
          <w:rFonts w:ascii="Times New Roman"/>
          <w:b/>
          <w:i w:val="false"/>
          <w:color w:val="000000"/>
        </w:rPr>
        <w:t>
қайта беру туралы өтініш үлгісі</w:t>
      </w:r>
    </w:p>
    <w:bookmarkEnd w:id="194"/>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Атын, әкесінің атын, тегін ауыстырғаны туралы қайта куәлік (анықтама) беруді (салып жіберуді)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Аты _____________ Әкесінің аты _________________ Тегі _______________</w:t>
      </w:r>
      <w:r>
        <w:br/>
      </w:r>
      <w:r>
        <w:rPr>
          <w:rFonts w:ascii="Times New Roman"/>
          <w:b w:val="false"/>
          <w:i w:val="false"/>
          <w:color w:val="000000"/>
          <w:sz w:val="28"/>
        </w:rPr>
        <w:t>
Ауыстыруды тіркеу орны ______________________________________________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Ауыстыруды тіркеу уақыты ____________________________________________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 ж. «____»__________ Өтініш берушінің қолы 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Атын, әкесінің атын, тегін ауыстырғаны туралы қайта куәлік беру туралы өтініш қоса берілген ___ құжатпен бірге қарауға 20____ ж. «____» __________ қабылданды.</w:t>
      </w:r>
    </w:p>
    <w:p>
      <w:pPr>
        <w:spacing w:after="0"/>
        <w:ind w:left="0"/>
        <w:jc w:val="both"/>
      </w:pPr>
      <w:r>
        <w:rPr>
          <w:rFonts w:ascii="Times New Roman"/>
          <w:b w:val="false"/>
          <w:i w:val="false"/>
          <w:color w:val="000000"/>
          <w:sz w:val="28"/>
        </w:rPr>
        <w:t>Қарау нәтижелері 20____ ж. «___» ________________хабарланатын болады.</w:t>
      </w:r>
    </w:p>
    <w:p>
      <w:pPr>
        <w:spacing w:after="0"/>
        <w:ind w:left="0"/>
        <w:jc w:val="both"/>
      </w:pPr>
      <w:r>
        <w:rPr>
          <w:rFonts w:ascii="Times New Roman"/>
          <w:b w:val="false"/>
          <w:i w:val="false"/>
          <w:color w:val="000000"/>
          <w:sz w:val="28"/>
        </w:rPr>
        <w:t>Маман _____________________________________ (аты, әкесінің аты, тегі)</w:t>
      </w:r>
    </w:p>
    <w:bookmarkStart w:name="z3456" w:id="195"/>
    <w:p>
      <w:pPr>
        <w:spacing w:after="0"/>
        <w:ind w:left="0"/>
        <w:jc w:val="left"/>
      </w:pPr>
      <w:r>
        <w:rPr>
          <w:rFonts w:ascii="Times New Roman"/>
          <w:b/>
          <w:i w:val="false"/>
          <w:color w:val="000000"/>
        </w:rPr>
        <w:t xml:space="preserve"> 
Қайтыс болу туралы куәлікті қайта беру туралы өтініш үлгісі</w:t>
      </w:r>
    </w:p>
    <w:bookmarkEnd w:id="195"/>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Қайтыс болғаны туралы қайта куәлік (анықтама) беруді (салып жіберуді) сұраймын:</w:t>
      </w:r>
      <w:r>
        <w:br/>
      </w:r>
      <w:r>
        <w:rPr>
          <w:rFonts w:ascii="Times New Roman"/>
          <w:b w:val="false"/>
          <w:i w:val="false"/>
          <w:color w:val="000000"/>
          <w:sz w:val="28"/>
        </w:rPr>
        <w:t>
Аты _____________ Әкесінің аты _________________ Тегі _______________</w:t>
      </w:r>
      <w:r>
        <w:br/>
      </w:r>
      <w:r>
        <w:rPr>
          <w:rFonts w:ascii="Times New Roman"/>
          <w:b w:val="false"/>
          <w:i w:val="false"/>
          <w:color w:val="000000"/>
          <w:sz w:val="28"/>
        </w:rPr>
        <w:t>
Қайтыс болуды тіркеу орны Ө__________________________________________</w:t>
      </w:r>
      <w:r>
        <w:br/>
      </w:r>
      <w:r>
        <w:rPr>
          <w:rFonts w:ascii="Times New Roman"/>
          <w:b w:val="false"/>
          <w:i w:val="false"/>
          <w:color w:val="000000"/>
          <w:sz w:val="28"/>
        </w:rPr>
        <w:t>
                                 (қала, аудан, АХАТ бөлімі)</w:t>
      </w:r>
      <w:r>
        <w:br/>
      </w:r>
      <w:r>
        <w:rPr>
          <w:rFonts w:ascii="Times New Roman"/>
          <w:b w:val="false"/>
          <w:i w:val="false"/>
          <w:color w:val="000000"/>
          <w:sz w:val="28"/>
        </w:rPr>
        <w:t>
Қайтыс болуды тіркеу уақыты _________________________________________</w:t>
      </w:r>
      <w:r>
        <w:br/>
      </w:r>
      <w:r>
        <w:rPr>
          <w:rFonts w:ascii="Times New Roman"/>
          <w:b w:val="false"/>
          <w:i w:val="false"/>
          <w:color w:val="000000"/>
          <w:sz w:val="28"/>
        </w:rPr>
        <w:t>
                                       (жылы, айы, күні)</w:t>
      </w:r>
      <w:r>
        <w:br/>
      </w:r>
      <w:r>
        <w:rPr>
          <w:rFonts w:ascii="Times New Roman"/>
          <w:b w:val="false"/>
          <w:i w:val="false"/>
          <w:color w:val="000000"/>
          <w:sz w:val="28"/>
        </w:rPr>
        <w:t>
Құжат ___________________________________________________ үшін қажет</w:t>
      </w:r>
      <w:r>
        <w:br/>
      </w:r>
      <w:r>
        <w:rPr>
          <w:rFonts w:ascii="Times New Roman"/>
          <w:b w:val="false"/>
          <w:i w:val="false"/>
          <w:color w:val="000000"/>
          <w:sz w:val="28"/>
        </w:rPr>
        <w:t>
                      (себебін көрсету)</w:t>
      </w:r>
      <w:r>
        <w:br/>
      </w:r>
      <w:r>
        <w:rPr>
          <w:rFonts w:ascii="Times New Roman"/>
          <w:b w:val="false"/>
          <w:i w:val="false"/>
          <w:color w:val="000000"/>
          <w:sz w:val="28"/>
        </w:rPr>
        <w:t>
20____ ж. «____»__________ Өтініш берушінің қолы 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Қайтыс болу туралы қайта куәлік беру туралы өтініш қоса берілген ___ құжатпен бірге қарауға 20____ ж. «____» __________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 _____________________________________ (аты, әкесінің аты, тегі)</w:t>
      </w:r>
    </w:p>
    <w:bookmarkStart w:name="z3457" w:id="196"/>
    <w:p>
      <w:pPr>
        <w:spacing w:after="0"/>
        <w:ind w:left="0"/>
        <w:jc w:val="both"/>
      </w:pPr>
      <w:r>
        <w:rPr>
          <w:rFonts w:ascii="Times New Roman"/>
          <w:b w:val="false"/>
          <w:i w:val="false"/>
          <w:color w:val="000000"/>
          <w:sz w:val="28"/>
        </w:rPr>
        <w:t>
«Азаматтық хал актілерін тіркеу туралы</w:t>
      </w:r>
      <w:r>
        <w:br/>
      </w:r>
      <w:r>
        <w:rPr>
          <w:rFonts w:ascii="Times New Roman"/>
          <w:b w:val="false"/>
          <w:i w:val="false"/>
          <w:color w:val="000000"/>
          <w:sz w:val="28"/>
        </w:rPr>
        <w:t>
қайтадан куәліктер немесе анықтамалар</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4-қосымша            </w:t>
      </w:r>
    </w:p>
    <w:bookmarkEnd w:id="196"/>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жеткiзуге болатын қызметтер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мемлекеттік қызмет алушылардың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1" w:id="1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12-қосымша        </w:t>
      </w:r>
    </w:p>
    <w:bookmarkEnd w:id="197"/>
    <w:bookmarkStart w:name="z1142" w:id="1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198"/>
    <w:bookmarkStart w:name="z1143" w:id="199"/>
    <w:p>
      <w:pPr>
        <w:spacing w:after="0"/>
        <w:ind w:left="0"/>
        <w:jc w:val="left"/>
      </w:pPr>
      <w:r>
        <w:rPr>
          <w:rFonts w:ascii="Times New Roman"/>
          <w:b/>
          <w:i w:val="false"/>
          <w:color w:val="000000"/>
        </w:rPr>
        <w:t xml:space="preserve"> 
«Қазақстан Республикасының әділет органдарынан және өзге</w:t>
      </w:r>
      <w:r>
        <w:br/>
      </w:r>
      <w:r>
        <w:rPr>
          <w:rFonts w:ascii="Times New Roman"/>
          <w:b/>
          <w:i w:val="false"/>
          <w:color w:val="000000"/>
        </w:rPr>
        <w:t>
мемлекеттік органдарынан, сондай-ақ нотариустерден шығатын</w:t>
      </w:r>
      <w:r>
        <w:br/>
      </w:r>
      <w:r>
        <w:rPr>
          <w:rFonts w:ascii="Times New Roman"/>
          <w:b/>
          <w:i w:val="false"/>
          <w:color w:val="000000"/>
        </w:rPr>
        <w:t>
ресми құжаттарға апостиль қою» мемлекеттік қызмет cтандарты</w:t>
      </w:r>
    </w:p>
    <w:bookmarkEnd w:id="199"/>
    <w:bookmarkStart w:name="z1144" w:id="200"/>
    <w:p>
      <w:pPr>
        <w:spacing w:after="0"/>
        <w:ind w:left="0"/>
        <w:jc w:val="left"/>
      </w:pPr>
      <w:r>
        <w:rPr>
          <w:rFonts w:ascii="Times New Roman"/>
          <w:b/>
          <w:i w:val="false"/>
          <w:color w:val="000000"/>
        </w:rPr>
        <w:t xml:space="preserve"> 
1. Жалпы ережелер</w:t>
      </w:r>
    </w:p>
    <w:bookmarkEnd w:id="200"/>
    <w:bookmarkStart w:name="z1145" w:id="201"/>
    <w:p>
      <w:pPr>
        <w:spacing w:after="0"/>
        <w:ind w:left="0"/>
        <w:jc w:val="both"/>
      </w:pPr>
      <w:r>
        <w:rPr>
          <w:rFonts w:ascii="Times New Roman"/>
          <w:b w:val="false"/>
          <w:i w:val="false"/>
          <w:color w:val="000000"/>
          <w:sz w:val="28"/>
        </w:rPr>
        <w:t>
      1. «Қазақстан Республикасының әділет органдарынан және өзге мемлекеттік органдарынан, сондай-ақ нотариустерден шығатын ресми құжаттарға апостиль қою» мемлекеттік қызметін (бұдан әрі – мемлекеттік қызмет көрсету) Қазақстан Республикасы Әділет министрлігі Тіркеу қызметі және құқықтық көмек көрсету комитеті (бұдан әрі – Комитет) және мекенжайлары осы стандартқа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облыстардың, Астана және Алматы қалаларының әділет департаменттері (бұдан әрі – уәкілетті органдар)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тұрғындарының мемлекеттік қызметтерге қолжетімділігін қамтамасыз ету мақсатында Мобильді орталық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Сонымен қатар, электрондық апостильдеу үшін өтініш беру бөлігінде мемлекеттік қызметті алушының электрондық цифрлық қолтаңбасы болған жағдайда (бұдан әрі – ЭЦҚ) www.e.gov.kz «электрондық үкімет» веб-порталы (бұдан әрі – портал) арқылы.</w:t>
      </w:r>
      <w:r>
        <w:br/>
      </w:r>
      <w:r>
        <w:rPr>
          <w:rFonts w:ascii="Times New Roman"/>
          <w:b w:val="false"/>
          <w:i w:val="false"/>
          <w:color w:val="000000"/>
          <w:sz w:val="28"/>
        </w:rPr>
        <w:t>
</w:t>
      </w:r>
      <w:r>
        <w:rPr>
          <w:rFonts w:ascii="Times New Roman"/>
          <w:b w:val="false"/>
          <w:i w:val="false"/>
          <w:color w:val="000000"/>
          <w:sz w:val="28"/>
        </w:rPr>
        <w:t>
      Комитеттің заңды мекенжайы: 010000, Астана қаласы, Есіл ауданы, Орынбор көшесі, 8-үй, № 13-кіреберіс.</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Шетелдік ресми құжаттарды заңдастыру талаптарын жоятын конвенцияға қосылуы туралы» Қазақстан Республикасының 1999 жылғы 30 желтоқсандағы </w:t>
      </w:r>
      <w:r>
        <w:rPr>
          <w:rFonts w:ascii="Times New Roman"/>
          <w:b w:val="false"/>
          <w:i w:val="false"/>
          <w:color w:val="000000"/>
          <w:sz w:val="28"/>
        </w:rPr>
        <w:t>Заңы</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тізбесі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орталықтардың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сонымен қатар call-центр телефоны (1414) арқылы да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қағаз жүзінде «апостиль» мөртаңбасы бар құжаттарды беру (осы стандартқа </w:t>
      </w:r>
      <w:r>
        <w:rPr>
          <w:rFonts w:ascii="Times New Roman"/>
          <w:b w:val="false"/>
          <w:i w:val="false"/>
          <w:color w:val="000000"/>
          <w:sz w:val="28"/>
        </w:rPr>
        <w:t>3-қосымша</w:t>
      </w:r>
      <w:r>
        <w:rPr>
          <w:rFonts w:ascii="Times New Roman"/>
          <w:b w:val="false"/>
          <w:i w:val="false"/>
          <w:color w:val="000000"/>
          <w:sz w:val="28"/>
        </w:rPr>
        <w:t>), не электрондық құжат нысанында немесе қағаз жүзінде дәлелді бас тарту туралы жауап беру болып табылады.</w:t>
      </w:r>
      <w:r>
        <w:br/>
      </w:r>
      <w:r>
        <w:rPr>
          <w:rFonts w:ascii="Times New Roman"/>
          <w:b w:val="false"/>
          <w:i w:val="false"/>
          <w:color w:val="000000"/>
          <w:sz w:val="28"/>
        </w:rPr>
        <w:t>
</w:t>
      </w:r>
      <w:r>
        <w:rPr>
          <w:rFonts w:ascii="Times New Roman"/>
          <w:b w:val="false"/>
          <w:i w:val="false"/>
          <w:color w:val="000000"/>
          <w:sz w:val="28"/>
        </w:rPr>
        <w:t>
      Порталда – құжаттарды апостиль қою үшін электрондық өтінішті қабылдау туралы хабарлама алу, не электрондық құжат нысанында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Комитетте -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кезден бастап 1 жұмыс күні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уәкілетті органда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кезден бастап 2 жұмыс күн ішінде көрсетіледі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Тиісті құжаттарды қосымша тексеру қажет болған жағдайда, мемлекеттік қызмет алушыны 2 жұмыс күні ішінде хабарландыра отырып, қызмет көрсету мерзімі 10 күнтізбелік күнге дейін ұзартылады, ұйымның қол таңба мен мөр үлгісін сұрату қажет болған кезде қызмет көрсету мерзімі күнтізбелік 30 күнге дейін ұзартылады (қабылдау және беру күндері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 алушы жүгінген жерде, сол күні мемлекеттік қызмет көрсетуді алғанға дейінгі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жүгінген жерде, сол күні алушыға мемлекеттік қызмет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Мемлекеттік бажды төлеу үшін қажет Комитеттің банктік деректемелері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портал арқылы электрондық сұрау салынған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Орталықтың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демалыс және мереке күндерін қоспағанда, жұмыс кестесіне сәйкес күн сайын, дүйсенбіден бастап сенбіні қоса алғанда, түскі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кезекке тұру тәртібімен жүргізіледі.</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 алушының тұрған жері бойынша орталық ғимаратында көрсетіледі, онда мүмкіндігі шектеулі мемлекеттік қызмет алушылар үшін жағдайлар қарастырылған. Залда анықтама бюросы, күту креслолары, толтырылған бланкілер үлгілері бар ақпараттық стенділер орналасқан.</w:t>
      </w:r>
    </w:p>
    <w:bookmarkEnd w:id="201"/>
    <w:bookmarkStart w:name="z1176" w:id="202"/>
    <w:p>
      <w:pPr>
        <w:spacing w:after="0"/>
        <w:ind w:left="0"/>
        <w:jc w:val="left"/>
      </w:pPr>
      <w:r>
        <w:rPr>
          <w:rFonts w:ascii="Times New Roman"/>
          <w:b/>
          <w:i w:val="false"/>
          <w:color w:val="000000"/>
        </w:rPr>
        <w:t xml:space="preserve"> 
2. Мемлекеттік қызмет көрсету тәртібі</w:t>
      </w:r>
    </w:p>
    <w:bookmarkEnd w:id="202"/>
    <w:bookmarkStart w:name="z1177" w:id="203"/>
    <w:p>
      <w:pPr>
        <w:spacing w:after="0"/>
        <w:ind w:left="0"/>
        <w:jc w:val="both"/>
      </w:pPr>
      <w:r>
        <w:rPr>
          <w:rFonts w:ascii="Times New Roman"/>
          <w:b w:val="false"/>
          <w:i w:val="false"/>
          <w:color w:val="000000"/>
          <w:sz w:val="28"/>
        </w:rPr>
        <w:t>
      11. Мемлекеттік қызмет алушылар не оның уәкілетті өкілі мемлекеттік қызмет көрсетуді алу үшін:</w:t>
      </w:r>
      <w:r>
        <w:br/>
      </w:r>
      <w:r>
        <w:rPr>
          <w:rFonts w:ascii="Times New Roman"/>
          <w:b w:val="false"/>
          <w:i w:val="false"/>
          <w:color w:val="000000"/>
          <w:sz w:val="28"/>
        </w:rPr>
        <w:t>
</w:t>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апостиль қойылуға тиіс құжатты;</w:t>
      </w:r>
      <w:r>
        <w:br/>
      </w:r>
      <w:r>
        <w:rPr>
          <w:rFonts w:ascii="Times New Roman"/>
          <w:b w:val="false"/>
          <w:i w:val="false"/>
          <w:color w:val="000000"/>
          <w:sz w:val="28"/>
        </w:rPr>
        <w:t>
</w:t>
      </w:r>
      <w:r>
        <w:rPr>
          <w:rFonts w:ascii="Times New Roman"/>
          <w:b w:val="false"/>
          <w:i w:val="false"/>
          <w:color w:val="000000"/>
          <w:sz w:val="28"/>
        </w:rPr>
        <w:t>
      3) бюджетке мемлекеттік баждың төленгенін растайтын құжатты;</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ресурс болып табылатын құжаттардың мәліметтерін уәкілетті орган және орталық тиісті мемлекеттік ақпараттық жүйелерінен орталықтың ақпараттық жүйесі арқылы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алу үшін:</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ЭЦҚ қойылған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апостиль қойылуға тиіс құжат сканерленген көшірмесі түрінде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3) бюджетке мемлекеттік баждың төленгенін туралы мәліметті;</w:t>
      </w:r>
      <w:r>
        <w:br/>
      </w:r>
      <w:r>
        <w:rPr>
          <w:rFonts w:ascii="Times New Roman"/>
          <w:b w:val="false"/>
          <w:i w:val="false"/>
          <w:color w:val="000000"/>
          <w:sz w:val="28"/>
        </w:rPr>
        <w:t>
</w:t>
      </w:r>
      <w:r>
        <w:rPr>
          <w:rFonts w:ascii="Times New Roman"/>
          <w:b w:val="false"/>
          <w:i w:val="false"/>
          <w:color w:val="000000"/>
          <w:sz w:val="28"/>
        </w:rPr>
        <w:t>
      4) мемлекеттік қызмет алушының жеке басын куәландыратын мәліметті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ресурс болып табылатын мәліметтерді уәкілетті орган тиісті мемлекеттік ақпараттық жүйелерінен портал арқылы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құжаттардың түпнұсқаларының дұрыстығын мемлекеттік органдардың мемлекеттік ақпараттық жүйелерінен алынған мәліметтермен салыстырады, кейін түпнұсқаларды мемлекеттік қызмет алушыға қайтарады.</w:t>
      </w:r>
      <w:r>
        <w:br/>
      </w:r>
      <w:r>
        <w:rPr>
          <w:rFonts w:ascii="Times New Roman"/>
          <w:b w:val="false"/>
          <w:i w:val="false"/>
          <w:color w:val="000000"/>
          <w:sz w:val="28"/>
        </w:rPr>
        <w:t>
</w:t>
      </w:r>
      <w:r>
        <w:rPr>
          <w:rFonts w:ascii="Times New Roman"/>
          <w:b w:val="false"/>
          <w:i w:val="false"/>
          <w:color w:val="000000"/>
          <w:sz w:val="28"/>
        </w:rPr>
        <w:t>
      12. Бекітілген нысандардағы өтініш бланкілері орталықтардың күту залындағы арнайы тағандарда, сондай-ақ «Орталық» РМК-ның: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Порталға жүгінген кезде электрондық құжат нысанында сұрау салуды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орталықтарда операциялық залда «кедергісіз» қызмет көрсету арқылы жүргізіледі.</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 мемлекеттік қызмет алушының «жеке кабинетінде» жүргізіледі.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құжаттарды қабылдау кезінде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қабылдаған нөмірлері мен күндері;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қабылдаған орталық инспекторының тегі, аты,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алушының порталдағы «жеке кабинетіне» мемлекеттік қызмет алушының мемлекеттік қызмет көрсету нәтижесін алу күні мен уақыты көрсетілген сұрау салуды қабылдау туралы есеп-хабарлама жіберіледі.</w:t>
      </w:r>
      <w:r>
        <w:br/>
      </w:r>
      <w:r>
        <w:rPr>
          <w:rFonts w:ascii="Times New Roman"/>
          <w:b w:val="false"/>
          <w:i w:val="false"/>
          <w:color w:val="000000"/>
          <w:sz w:val="28"/>
        </w:rPr>
        <w:t>
</w:t>
      </w:r>
      <w:r>
        <w:rPr>
          <w:rFonts w:ascii="Times New Roman"/>
          <w:b w:val="false"/>
          <w:i w:val="false"/>
          <w:color w:val="000000"/>
          <w:sz w:val="28"/>
        </w:rPr>
        <w:t>
      15. Дайын құжаттарды мемлекеттік қызмет алушыға берудi орталықтың қызметкері «терезе» арқылы күн сайын онда көрсетiлген мерзiмде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қызмет көрсету нәтижесі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Орталық мемлекеттік қызмет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 қызметкері мемлекеттік қызмет алушыға ұсынылмаған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 алушы құжаттарды мерзімінде алуға келмеген жағдайларда орталық 1 ай ішінде оның сақталуын қамтамасыз етеді, одан кейін оны уәкілетті органға жібереді.</w:t>
      </w:r>
      <w:r>
        <w:br/>
      </w:r>
      <w:r>
        <w:rPr>
          <w:rFonts w:ascii="Times New Roman"/>
          <w:b w:val="false"/>
          <w:i w:val="false"/>
          <w:color w:val="000000"/>
          <w:sz w:val="28"/>
        </w:rPr>
        <w:t>
</w:t>
      </w:r>
      <w:r>
        <w:rPr>
          <w:rFonts w:ascii="Times New Roman"/>
          <w:b w:val="false"/>
          <w:i w:val="false"/>
          <w:color w:val="000000"/>
          <w:sz w:val="28"/>
        </w:rPr>
        <w:t>
      Мемлекеттік қызмет алушы портал арқылы жүгінген кезде мемлекеттік қызмет көрсетуден бас тарту туралы дәлелді жауапты уәкілетті органда жазбаша түрде немесе порталдағы «жеке кабинетінде» электрондық құжат түрінде алады.</w:t>
      </w:r>
    </w:p>
    <w:bookmarkEnd w:id="203"/>
    <w:bookmarkStart w:name="z1208" w:id="204"/>
    <w:p>
      <w:pPr>
        <w:spacing w:after="0"/>
        <w:ind w:left="0"/>
        <w:jc w:val="left"/>
      </w:pPr>
      <w:r>
        <w:rPr>
          <w:rFonts w:ascii="Times New Roman"/>
          <w:b/>
          <w:i w:val="false"/>
          <w:color w:val="000000"/>
        </w:rPr>
        <w:t xml:space="preserve"> 
3. Жұмыс қағидаттары</w:t>
      </w:r>
    </w:p>
    <w:bookmarkEnd w:id="204"/>
    <w:bookmarkStart w:name="z1209" w:id="205"/>
    <w:p>
      <w:pPr>
        <w:spacing w:after="0"/>
        <w:ind w:left="0"/>
        <w:jc w:val="both"/>
      </w:pPr>
      <w:r>
        <w:rPr>
          <w:rFonts w:ascii="Times New Roman"/>
          <w:b w:val="false"/>
          <w:i w:val="false"/>
          <w:color w:val="000000"/>
          <w:sz w:val="28"/>
        </w:rPr>
        <w:t>
      17. Комитеттің, уәкілетті органның және орталықтардың қызметі адамның конституциялық құқықтарын, қызметтік борышын өтеу кезіндегі заңдылықты сақтауға және әдептілік, толық ақпаратты ұсыну, оның сақталуын, қорғалуы мен құпиялылығын қамтамасыз ету қағидаттарына негізделеді.</w:t>
      </w:r>
    </w:p>
    <w:bookmarkEnd w:id="205"/>
    <w:bookmarkStart w:name="z1210" w:id="206"/>
    <w:p>
      <w:pPr>
        <w:spacing w:after="0"/>
        <w:ind w:left="0"/>
        <w:jc w:val="left"/>
      </w:pPr>
      <w:r>
        <w:rPr>
          <w:rFonts w:ascii="Times New Roman"/>
          <w:b/>
          <w:i w:val="false"/>
          <w:color w:val="000000"/>
        </w:rPr>
        <w:t xml:space="preserve"> 
4. Жұмыс нәтижелері</w:t>
      </w:r>
    </w:p>
    <w:bookmarkEnd w:id="206"/>
    <w:bookmarkStart w:name="z1211" w:id="207"/>
    <w:p>
      <w:pPr>
        <w:spacing w:after="0"/>
        <w:ind w:left="0"/>
        <w:jc w:val="both"/>
      </w:pPr>
      <w:r>
        <w:rPr>
          <w:rFonts w:ascii="Times New Roman"/>
          <w:b w:val="false"/>
          <w:i w:val="false"/>
          <w:color w:val="000000"/>
          <w:sz w:val="28"/>
        </w:rPr>
        <w:t>
      18. Мемлекеттік қызмет алушыларға мемлекеттік қызмет көрсетудің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207"/>
    <w:bookmarkStart w:name="z1213" w:id="208"/>
    <w:p>
      <w:pPr>
        <w:spacing w:after="0"/>
        <w:ind w:left="0"/>
        <w:jc w:val="left"/>
      </w:pPr>
      <w:r>
        <w:rPr>
          <w:rFonts w:ascii="Times New Roman"/>
          <w:b/>
          <w:i w:val="false"/>
          <w:color w:val="000000"/>
        </w:rPr>
        <w:t xml:space="preserve"> 
5. Шағымдану тәртібі</w:t>
      </w:r>
    </w:p>
    <w:bookmarkEnd w:id="208"/>
    <w:bookmarkStart w:name="z1214" w:id="209"/>
    <w:p>
      <w:pPr>
        <w:spacing w:after="0"/>
        <w:ind w:left="0"/>
        <w:jc w:val="both"/>
      </w:pPr>
      <w:r>
        <w:rPr>
          <w:rFonts w:ascii="Times New Roman"/>
          <w:b w:val="false"/>
          <w:i w:val="false"/>
          <w:color w:val="000000"/>
          <w:sz w:val="28"/>
        </w:rPr>
        <w:t>
      20. Әрекетке (әрекетсіздікке) шағымдану тәртібін түсіндіру және шағымды дайындауға көмек көрсету үшін мемлекеттік қызмет алушы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және портал арқылы жүгінген кезде орталық қызметкерінің әрекетіне (әрекетсіздігіне) шағымдану тәртібі туралы ақпаратты call-центр телефоны (1414) арқылы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органдар басшыларының телефондары мен мекенжайлары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комитетіне демалыс және мереке күндерін қоспағанда, жұмыс күндері сағат 13.00-ден 14.30-ға дейінгі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жауабымен келіспеген жағдайда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РМК-на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шағым орталық басшысының атына беріледі. Орталықтардың басшыларының мекенжайлары мен телефондары осы стандартқа 2-қосымшада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 алушы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23. Шағым жазбаша түрде пошта арқылы немесе заңнамада көзделген жағдайларда электронды түрде не жұмыс күндері қолма-қол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ұйымдардың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Қолма-қол арқылы да және пошта арқылы да уәкілетті органға түскен шағымның қабылданғанын растау оны уәкілетті органның кеңсесінде жеке және заңды тұлғалар өтініштері журналына тіркеу болып табылады (шағымның екінші данасына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шағымын қолма-қол өткізген жағдайда оны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жүгінген кезде қолма-қол арқылы да және пошта арқылы да түскен шағымның қабылданғанын растау оны орталықтың немесе «Орталық» РМК-ның кеңсесінде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шағымын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43 А үй, телефон: 87172-94-99-95, интернет-ресурс: www.con.gov.kz.</w:t>
      </w:r>
    </w:p>
    <w:bookmarkEnd w:id="209"/>
    <w:bookmarkStart w:name="z1232" w:id="210"/>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1-қосымша</w:t>
      </w:r>
    </w:p>
    <w:bookmarkEnd w:id="210"/>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тізімдері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1233" w:id="211"/>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2-қосымша</w:t>
      </w:r>
    </w:p>
    <w:bookmarkEnd w:id="211"/>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234" w:id="212"/>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3-қосымша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489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APOSTILLE</w:t>
            </w:r>
          </w:p>
          <w:p>
            <w:pPr>
              <w:spacing w:after="20"/>
              <w:ind w:left="20"/>
              <w:jc w:val="both"/>
            </w:pPr>
            <w:r>
              <w:rPr>
                <w:rFonts w:ascii="Times New Roman"/>
                <w:b w:val="false"/>
                <w:i w:val="false"/>
                <w:color w:val="000000"/>
                <w:sz w:val="20"/>
              </w:rPr>
              <w:t>( Convention de la Hayе du 5 octobre 1961 )</w:t>
            </w:r>
          </w:p>
          <w:p>
            <w:pPr>
              <w:spacing w:after="20"/>
              <w:ind w:left="20"/>
              <w:jc w:val="both"/>
            </w:pPr>
            <w:r>
              <w:rPr>
                <w:rFonts w:ascii="Times New Roman"/>
                <w:b w:val="false"/>
                <w:i w:val="false"/>
                <w:color w:val="000000"/>
                <w:sz w:val="20"/>
              </w:rPr>
              <w:t>1. Ел: Қазақстан Республикасы</w:t>
            </w:r>
            <w:r>
              <w:br/>
            </w:r>
            <w:r>
              <w:rPr>
                <w:rFonts w:ascii="Times New Roman"/>
                <w:b w:val="false"/>
                <w:i w:val="false"/>
                <w:color w:val="000000"/>
                <w:sz w:val="20"/>
              </w:rPr>
              <w:t>
Рауs, Country</w:t>
            </w:r>
          </w:p>
          <w:p>
            <w:pPr>
              <w:spacing w:after="20"/>
              <w:ind w:left="20"/>
              <w:jc w:val="both"/>
            </w:pPr>
            <w:r>
              <w:rPr>
                <w:rFonts w:ascii="Times New Roman"/>
                <w:b w:val="false"/>
                <w:i w:val="false"/>
                <w:color w:val="000000"/>
                <w:sz w:val="20"/>
              </w:rPr>
              <w:t xml:space="preserve">Осы ресми Құжатқа </w:t>
            </w:r>
          </w:p>
          <w:p>
            <w:pPr>
              <w:spacing w:after="20"/>
              <w:ind w:left="20"/>
              <w:jc w:val="both"/>
            </w:pPr>
            <w:r>
              <w:rPr>
                <w:rFonts w:ascii="Times New Roman"/>
                <w:b w:val="false"/>
                <w:i w:val="false"/>
                <w:color w:val="000000"/>
                <w:sz w:val="20"/>
              </w:rPr>
              <w:t>Le present acte public, This public document</w:t>
            </w:r>
          </w:p>
          <w:p>
            <w:pPr>
              <w:spacing w:after="20"/>
              <w:ind w:left="20"/>
              <w:jc w:val="both"/>
            </w:pPr>
            <w:r>
              <w:rPr>
                <w:rFonts w:ascii="Times New Roman"/>
                <w:b w:val="false"/>
                <w:i w:val="false"/>
                <w:color w:val="000000"/>
                <w:sz w:val="20"/>
              </w:rPr>
              <w:t>2. _______________________________________________ қол қойды</w:t>
            </w:r>
          </w:p>
          <w:p>
            <w:pPr>
              <w:spacing w:after="20"/>
              <w:ind w:left="20"/>
              <w:jc w:val="both"/>
            </w:pPr>
            <w:r>
              <w:rPr>
                <w:rFonts w:ascii="Times New Roman"/>
                <w:b w:val="false"/>
                <w:i w:val="false"/>
                <w:color w:val="000000"/>
                <w:sz w:val="20"/>
              </w:rPr>
              <w:t>a ete signe par, has been signed by</w:t>
            </w:r>
          </w:p>
          <w:p>
            <w:pPr>
              <w:spacing w:after="20"/>
              <w:ind w:left="20"/>
              <w:jc w:val="both"/>
            </w:pPr>
            <w:r>
              <w:rPr>
                <w:rFonts w:ascii="Times New Roman"/>
                <w:b w:val="false"/>
                <w:i w:val="false"/>
                <w:color w:val="000000"/>
                <w:sz w:val="20"/>
              </w:rPr>
              <w:t>3. __________________________________________________________</w:t>
            </w:r>
            <w:r>
              <w:br/>
            </w:r>
            <w:r>
              <w:rPr>
                <w:rFonts w:ascii="Times New Roman"/>
                <w:b w:val="false"/>
                <w:i w:val="false"/>
                <w:color w:val="000000"/>
                <w:sz w:val="20"/>
              </w:rPr>
              <w:t>
ретінде</w:t>
            </w:r>
          </w:p>
          <w:p>
            <w:pPr>
              <w:spacing w:after="20"/>
              <w:ind w:left="20"/>
              <w:jc w:val="both"/>
            </w:pPr>
            <w:r>
              <w:rPr>
                <w:rFonts w:ascii="Times New Roman"/>
                <w:b w:val="false"/>
                <w:i w:val="false"/>
                <w:color w:val="000000"/>
                <w:sz w:val="20"/>
              </w:rPr>
              <w:t>agissant en qualite de, acting in the capacity of</w:t>
            </w:r>
          </w:p>
          <w:p>
            <w:pPr>
              <w:spacing w:after="20"/>
              <w:ind w:left="20"/>
              <w:jc w:val="both"/>
            </w:pPr>
            <w:r>
              <w:rPr>
                <w:rFonts w:ascii="Times New Roman"/>
                <w:b w:val="false"/>
                <w:i w:val="false"/>
                <w:color w:val="000000"/>
                <w:sz w:val="20"/>
              </w:rPr>
              <w:t>4. ___________________________________ мөрімен/мөртаңбасымен бекітілді</w:t>
            </w:r>
          </w:p>
          <w:p>
            <w:pPr>
              <w:spacing w:after="20"/>
              <w:ind w:left="20"/>
              <w:jc w:val="both"/>
            </w:pPr>
            <w:r>
              <w:rPr>
                <w:rFonts w:ascii="Times New Roman"/>
                <w:b w:val="false"/>
                <w:i w:val="false"/>
                <w:color w:val="000000"/>
                <w:sz w:val="20"/>
              </w:rPr>
              <w:t>est revetu du sceau/timbre de, bears the seal/stamp of</w:t>
            </w:r>
          </w:p>
          <w:p>
            <w:pPr>
              <w:spacing w:after="20"/>
              <w:ind w:left="20"/>
              <w:jc w:val="both"/>
            </w:pPr>
            <w:r>
              <w:rPr>
                <w:rFonts w:ascii="Times New Roman"/>
                <w:b w:val="false"/>
                <w:i w:val="false"/>
                <w:color w:val="000000"/>
                <w:sz w:val="20"/>
              </w:rPr>
              <w:t>Куәландырылды, Atteste, Сertified</w:t>
            </w:r>
          </w:p>
          <w:p>
            <w:pPr>
              <w:spacing w:after="20"/>
              <w:ind w:left="20"/>
              <w:jc w:val="both"/>
            </w:pPr>
            <w:r>
              <w:rPr>
                <w:rFonts w:ascii="Times New Roman"/>
                <w:b w:val="false"/>
                <w:i w:val="false"/>
                <w:color w:val="000000"/>
                <w:sz w:val="20"/>
              </w:rPr>
              <w:t>5. _____________________              6. ____________________</w:t>
            </w:r>
            <w:r>
              <w:br/>
            </w:r>
            <w:r>
              <w:rPr>
                <w:rFonts w:ascii="Times New Roman"/>
                <w:b w:val="false"/>
                <w:i w:val="false"/>
                <w:color w:val="000000"/>
                <w:sz w:val="20"/>
              </w:rPr>
              <w:t>
күні</w:t>
            </w:r>
          </w:p>
          <w:p>
            <w:pPr>
              <w:spacing w:after="20"/>
              <w:ind w:left="20"/>
              <w:jc w:val="both"/>
            </w:pPr>
            <w:r>
              <w:rPr>
                <w:rFonts w:ascii="Times New Roman"/>
                <w:b w:val="false"/>
                <w:i w:val="false"/>
                <w:color w:val="000000"/>
                <w:sz w:val="20"/>
              </w:rPr>
              <w:t>a, аt                                     le, the</w:t>
            </w:r>
          </w:p>
          <w:p>
            <w:pPr>
              <w:spacing w:after="20"/>
              <w:ind w:left="20"/>
              <w:jc w:val="both"/>
            </w:pPr>
            <w:r>
              <w:rPr>
                <w:rFonts w:ascii="Times New Roman"/>
                <w:b w:val="false"/>
                <w:i w:val="false"/>
                <w:color w:val="000000"/>
                <w:sz w:val="20"/>
              </w:rPr>
              <w:t>7.                                                      кіммен</w:t>
            </w:r>
            <w:r>
              <w:br/>
            </w: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8. sous № _______________</w:t>
            </w:r>
          </w:p>
          <w:p>
            <w:pPr>
              <w:spacing w:after="20"/>
              <w:ind w:left="20"/>
              <w:jc w:val="both"/>
            </w:pPr>
            <w:r>
              <w:rPr>
                <w:rFonts w:ascii="Times New Roman"/>
                <w:b w:val="false"/>
                <w:i w:val="false"/>
                <w:color w:val="000000"/>
                <w:sz w:val="20"/>
              </w:rPr>
              <w:t>9. Мөр/мөртаңба                      10. Қолы ________________</w:t>
            </w:r>
            <w:r>
              <w:br/>
            </w:r>
            <w:r>
              <w:rPr>
                <w:rFonts w:ascii="Times New Roman"/>
                <w:b w:val="false"/>
                <w:i w:val="false"/>
                <w:color w:val="000000"/>
                <w:sz w:val="20"/>
              </w:rPr>
              <w:t>
Sceau/timbre, Seal/stamp             Signature</w:t>
            </w:r>
          </w:p>
        </w:tc>
      </w:tr>
    </w:tbl>
    <w:bookmarkStart w:name="z1235" w:id="213"/>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4-қосымша</w:t>
      </w:r>
    </w:p>
    <w:bookmarkEnd w:id="213"/>
    <w:p>
      <w:pPr>
        <w:spacing w:after="0"/>
        <w:ind w:left="0"/>
        <w:jc w:val="left"/>
      </w:pPr>
      <w:r>
        <w:rPr>
          <w:rFonts w:ascii="Times New Roman"/>
          <w:b/>
          <w:i w:val="false"/>
          <w:color w:val="000000"/>
        </w:rPr>
        <w:t xml:space="preserve"> Мемлекеттік баж төлеу үшін қажет</w:t>
      </w:r>
      <w:r>
        <w:br/>
      </w:r>
      <w:r>
        <w:rPr>
          <w:rFonts w:ascii="Times New Roman"/>
          <w:b/>
          <w:i w:val="false"/>
          <w:color w:val="000000"/>
        </w:rPr>
        <w:t>
Комитеттің банктік деректемелері</w:t>
      </w:r>
    </w:p>
    <w:p>
      <w:pPr>
        <w:spacing w:after="0"/>
        <w:ind w:left="0"/>
        <w:jc w:val="both"/>
      </w:pPr>
      <w:r>
        <w:rPr>
          <w:rFonts w:ascii="Times New Roman"/>
          <w:b w:val="false"/>
          <w:i w:val="false"/>
          <w:color w:val="000000"/>
          <w:sz w:val="28"/>
        </w:rPr>
        <w:t>Алушы: Астана қаласы Есіл ауданының Салық комитеті</w:t>
      </w:r>
      <w:r>
        <w:br/>
      </w:r>
      <w:r>
        <w:rPr>
          <w:rFonts w:ascii="Times New Roman"/>
          <w:b w:val="false"/>
          <w:i w:val="false"/>
          <w:color w:val="000000"/>
          <w:sz w:val="28"/>
        </w:rPr>
        <w:t>
СТН бенефициар – 620200336381</w:t>
      </w:r>
      <w:r>
        <w:br/>
      </w:r>
      <w:r>
        <w:rPr>
          <w:rFonts w:ascii="Times New Roman"/>
          <w:b w:val="false"/>
          <w:i w:val="false"/>
          <w:color w:val="000000"/>
          <w:sz w:val="28"/>
        </w:rPr>
        <w:t>
Бюджеттік сыныптама коды – 108113</w:t>
      </w:r>
      <w:r>
        <w:br/>
      </w:r>
      <w:r>
        <w:rPr>
          <w:rFonts w:ascii="Times New Roman"/>
          <w:b w:val="false"/>
          <w:i w:val="false"/>
          <w:color w:val="000000"/>
          <w:sz w:val="28"/>
        </w:rPr>
        <w:t>
алушының шоты – 80900</w:t>
      </w:r>
      <w:r>
        <w:br/>
      </w:r>
      <w:r>
        <w:rPr>
          <w:rFonts w:ascii="Times New Roman"/>
          <w:b w:val="false"/>
          <w:i w:val="false"/>
          <w:color w:val="000000"/>
          <w:sz w:val="28"/>
        </w:rPr>
        <w:t>
төлем түрі – апостиль үшін</w:t>
      </w:r>
    </w:p>
    <w:bookmarkStart w:name="z1236" w:id="214"/>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5-қосымша</w:t>
      </w:r>
    </w:p>
    <w:bookmarkEnd w:id="214"/>
    <w:p>
      <w:pPr>
        <w:spacing w:after="0"/>
        <w:ind w:left="0"/>
        <w:jc w:val="both"/>
      </w:pPr>
      <w:r>
        <w:rPr>
          <w:rFonts w:ascii="Times New Roman"/>
          <w:b w:val="false"/>
          <w:i w:val="false"/>
          <w:color w:val="000000"/>
          <w:sz w:val="28"/>
        </w:rPr>
        <w:t>_______________________________ бастығына</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(тұратын мекенжайды көрсету)     </w:t>
      </w:r>
      <w:r>
        <w:br/>
      </w:r>
      <w:r>
        <w:rPr>
          <w:rFonts w:ascii="Times New Roman"/>
          <w:b w:val="false"/>
          <w:i w:val="false"/>
          <w:color w:val="000000"/>
          <w:sz w:val="28"/>
        </w:rPr>
        <w:t>
_________________________________ тұратын</w:t>
      </w:r>
      <w:r>
        <w:br/>
      </w:r>
      <w:r>
        <w:rPr>
          <w:rFonts w:ascii="Times New Roman"/>
          <w:b w:val="false"/>
          <w:i w:val="false"/>
          <w:color w:val="000000"/>
          <w:sz w:val="28"/>
        </w:rPr>
        <w:t>
Жеке басты куәландыратын құжаттың</w:t>
      </w:r>
      <w:r>
        <w:br/>
      </w:r>
      <w:r>
        <w:rPr>
          <w:rFonts w:ascii="Times New Roman"/>
          <w:b w:val="false"/>
          <w:i w:val="false"/>
          <w:color w:val="000000"/>
          <w:sz w:val="28"/>
        </w:rPr>
        <w:t>
№ _______________________________________</w:t>
      </w:r>
      <w:r>
        <w:br/>
      </w:r>
      <w:r>
        <w:rPr>
          <w:rFonts w:ascii="Times New Roman"/>
          <w:b w:val="false"/>
          <w:i w:val="false"/>
          <w:color w:val="000000"/>
          <w:sz w:val="28"/>
        </w:rPr>
        <w:t>
(құжаттың № және атауы, қашан, кім берген)</w:t>
      </w:r>
    </w:p>
    <w:p>
      <w:pPr>
        <w:spacing w:after="0"/>
        <w:ind w:left="0"/>
        <w:jc w:val="left"/>
      </w:pPr>
      <w:r>
        <w:rPr>
          <w:rFonts w:ascii="Times New Roman"/>
          <w:b/>
          <w:i w:val="false"/>
          <w:color w:val="000000"/>
        </w:rPr>
        <w:t xml:space="preserve"> Апостиль қою туралы </w:t>
      </w:r>
      <w:r>
        <w:br/>
      </w:r>
      <w:r>
        <w:rPr>
          <w:rFonts w:ascii="Times New Roman"/>
          <w:b/>
          <w:i w:val="false"/>
          <w:color w:val="000000"/>
        </w:rPr>
        <w:t>
Ө Т І Н І 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(құжаттың атауы мен мазмұны)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 көшірмесіне апостиль қоюды өтінемін</w:t>
      </w:r>
      <w:r>
        <w:br/>
      </w:r>
      <w:r>
        <w:rPr>
          <w:rFonts w:ascii="Times New Roman"/>
          <w:b w:val="false"/>
          <w:i w:val="false"/>
          <w:color w:val="000000"/>
          <w:sz w:val="28"/>
        </w:rPr>
        <w:t>
      (қашан, кім берген)</w:t>
      </w:r>
      <w:r>
        <w:br/>
      </w:r>
      <w:r>
        <w:rPr>
          <w:rFonts w:ascii="Times New Roman"/>
          <w:b w:val="false"/>
          <w:i w:val="false"/>
          <w:color w:val="000000"/>
          <w:sz w:val="28"/>
        </w:rPr>
        <w:t>
______________________________________________ нотариус куәландырған</w:t>
      </w:r>
      <w:r>
        <w:br/>
      </w:r>
      <w:r>
        <w:rPr>
          <w:rFonts w:ascii="Times New Roman"/>
          <w:b w:val="false"/>
          <w:i w:val="false"/>
          <w:color w:val="000000"/>
          <w:sz w:val="28"/>
        </w:rPr>
        <w:t>
      ( нотариустың А.Ә.Т.)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Апостиль қойылған құжат _____________________________________________</w:t>
      </w:r>
      <w:r>
        <w:br/>
      </w:r>
      <w:r>
        <w:rPr>
          <w:rFonts w:ascii="Times New Roman"/>
          <w:b w:val="false"/>
          <w:i w:val="false"/>
          <w:color w:val="000000"/>
          <w:sz w:val="28"/>
        </w:rPr>
        <w:t>
                                (құжат жіберілетін елдің атауы)</w:t>
      </w:r>
      <w:r>
        <w:br/>
      </w:r>
      <w:r>
        <w:rPr>
          <w:rFonts w:ascii="Times New Roman"/>
          <w:b w:val="false"/>
          <w:i w:val="false"/>
          <w:color w:val="000000"/>
          <w:sz w:val="28"/>
        </w:rPr>
        <w:t>
органдарына тапсыру үшін қажет</w:t>
      </w:r>
    </w:p>
    <w:p>
      <w:pPr>
        <w:spacing w:after="0"/>
        <w:ind w:left="0"/>
        <w:jc w:val="both"/>
      </w:pPr>
      <w:r>
        <w:rPr>
          <w:rFonts w:ascii="Times New Roman"/>
          <w:b w:val="false"/>
          <w:i w:val="false"/>
          <w:color w:val="000000"/>
          <w:sz w:val="28"/>
        </w:rPr>
        <w:t>Өтінішке:</w:t>
      </w:r>
      <w:r>
        <w:br/>
      </w:r>
      <w:r>
        <w:rPr>
          <w:rFonts w:ascii="Times New Roman"/>
          <w:b w:val="false"/>
          <w:i w:val="false"/>
          <w:color w:val="000000"/>
          <w:sz w:val="28"/>
        </w:rPr>
        <w:t>
- жеке басты куәландыратын құжатты;</w:t>
      </w:r>
      <w:r>
        <w:br/>
      </w:r>
      <w:r>
        <w:rPr>
          <w:rFonts w:ascii="Times New Roman"/>
          <w:b w:val="false"/>
          <w:i w:val="false"/>
          <w:color w:val="000000"/>
          <w:sz w:val="28"/>
        </w:rPr>
        <w:t>
- апостиль қоятын құжатты;</w:t>
      </w:r>
      <w:r>
        <w:br/>
      </w:r>
      <w:r>
        <w:rPr>
          <w:rFonts w:ascii="Times New Roman"/>
          <w:b w:val="false"/>
          <w:i w:val="false"/>
          <w:color w:val="000000"/>
          <w:sz w:val="28"/>
        </w:rPr>
        <w:t>
- мемлекеттік баж салығын төлегені туралы түбіртекті;</w:t>
      </w:r>
      <w:r>
        <w:br/>
      </w:r>
      <w:r>
        <w:rPr>
          <w:rFonts w:ascii="Times New Roman"/>
          <w:b w:val="false"/>
          <w:i w:val="false"/>
          <w:color w:val="000000"/>
          <w:sz w:val="28"/>
        </w:rPr>
        <w:t>
- нотариусалды куәландырылған сенімхатты (егер құжатты сенімхат бойынша апостильдеу болса) қоса ұсынамын.</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20___ ж «___» 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(апостиль қойған лауазымды тұлғаның А.Ә. Т.)</w:t>
      </w:r>
      <w:r>
        <w:br/>
      </w:r>
      <w:r>
        <w:rPr>
          <w:rFonts w:ascii="Times New Roman"/>
          <w:b w:val="false"/>
          <w:i w:val="false"/>
          <w:color w:val="000000"/>
          <w:sz w:val="28"/>
        </w:rPr>
        <w:t>
____________ журнал бойынша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(жыртып алатын жері)</w:t>
      </w:r>
    </w:p>
    <w:p>
      <w:pPr>
        <w:spacing w:after="0"/>
        <w:ind w:left="0"/>
        <w:jc w:val="both"/>
      </w:pPr>
      <w:r>
        <w:rPr>
          <w:rFonts w:ascii="Times New Roman"/>
          <w:b w:val="false"/>
          <w:i w:val="false"/>
          <w:color w:val="000000"/>
          <w:sz w:val="28"/>
        </w:rPr>
        <w:t>20 ___ ж. «____» _________________ апостиль қоюға __________ құжаттар</w:t>
      </w:r>
      <w:r>
        <w:br/>
      </w:r>
      <w:r>
        <w:rPr>
          <w:rFonts w:ascii="Times New Roman"/>
          <w:b w:val="false"/>
          <w:i w:val="false"/>
          <w:color w:val="000000"/>
          <w:sz w:val="28"/>
        </w:rPr>
        <w:t>
__________________________________________________________ тапсырылды</w:t>
      </w:r>
    </w:p>
    <w:p>
      <w:pPr>
        <w:spacing w:after="0"/>
        <w:ind w:left="0"/>
        <w:jc w:val="both"/>
      </w:pPr>
      <w:r>
        <w:rPr>
          <w:rFonts w:ascii="Times New Roman"/>
          <w:b w:val="false"/>
          <w:i w:val="false"/>
          <w:color w:val="000000"/>
          <w:sz w:val="28"/>
        </w:rPr>
        <w:t>Құжаттарды беру уақыты 20 _ жылғы «_____» ___________________________</w:t>
      </w:r>
    </w:p>
    <w:p>
      <w:pPr>
        <w:spacing w:after="0"/>
        <w:ind w:left="0"/>
        <w:jc w:val="both"/>
      </w:pPr>
      <w:r>
        <w:rPr>
          <w:rFonts w:ascii="Times New Roman"/>
          <w:b w:val="false"/>
          <w:i w:val="false"/>
          <w:color w:val="000000"/>
          <w:sz w:val="28"/>
        </w:rPr>
        <w:t>Маман _____________________________________(аты, әкесінің аты, тегі)</w:t>
      </w:r>
    </w:p>
    <w:bookmarkStart w:name="z1237" w:id="215"/>
    <w:p>
      <w:pPr>
        <w:spacing w:after="0"/>
        <w:ind w:left="0"/>
        <w:jc w:val="both"/>
      </w:pPr>
      <w:r>
        <w:rPr>
          <w:rFonts w:ascii="Times New Roman"/>
          <w:b w:val="false"/>
          <w:i w:val="false"/>
          <w:color w:val="000000"/>
          <w:sz w:val="28"/>
        </w:rPr>
        <w:t>
_______________________________ бастығына</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(тұратын мекенжайды көрсету)     </w:t>
      </w:r>
      <w:r>
        <w:br/>
      </w:r>
      <w:r>
        <w:rPr>
          <w:rFonts w:ascii="Times New Roman"/>
          <w:b w:val="false"/>
          <w:i w:val="false"/>
          <w:color w:val="000000"/>
          <w:sz w:val="28"/>
        </w:rPr>
        <w:t>
_________________________________ тұратын</w:t>
      </w:r>
      <w:r>
        <w:br/>
      </w:r>
      <w:r>
        <w:rPr>
          <w:rFonts w:ascii="Times New Roman"/>
          <w:b w:val="false"/>
          <w:i w:val="false"/>
          <w:color w:val="000000"/>
          <w:sz w:val="28"/>
        </w:rPr>
        <w:t>
Жеке басты куәландыратын құжаттың</w:t>
      </w:r>
      <w:r>
        <w:br/>
      </w:r>
      <w:r>
        <w:rPr>
          <w:rFonts w:ascii="Times New Roman"/>
          <w:b w:val="false"/>
          <w:i w:val="false"/>
          <w:color w:val="000000"/>
          <w:sz w:val="28"/>
        </w:rPr>
        <w:t>
№ _______________________________________</w:t>
      </w:r>
      <w:r>
        <w:br/>
      </w:r>
      <w:r>
        <w:rPr>
          <w:rFonts w:ascii="Times New Roman"/>
          <w:b w:val="false"/>
          <w:i w:val="false"/>
          <w:color w:val="000000"/>
          <w:sz w:val="28"/>
        </w:rPr>
        <w:t>
(құжаттың № және атауы, қашан, кім берген)</w:t>
      </w:r>
    </w:p>
    <w:bookmarkEnd w:id="215"/>
    <w:p>
      <w:pPr>
        <w:spacing w:after="0"/>
        <w:ind w:left="0"/>
        <w:jc w:val="left"/>
      </w:pPr>
      <w:r>
        <w:rPr>
          <w:rFonts w:ascii="Times New Roman"/>
          <w:b/>
          <w:i w:val="false"/>
          <w:color w:val="000000"/>
        </w:rPr>
        <w:t xml:space="preserve"> Апостиль қою туралы</w:t>
      </w:r>
      <w:r>
        <w:br/>
      </w:r>
      <w:r>
        <w:rPr>
          <w:rFonts w:ascii="Times New Roman"/>
          <w:b/>
          <w:i w:val="false"/>
          <w:color w:val="000000"/>
        </w:rPr>
        <w:t>
Ө Т І Н І 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(құжаттың атауы мен мазмұны)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 апостиль қоюды өтінемін</w:t>
      </w:r>
      <w:r>
        <w:br/>
      </w:r>
      <w:r>
        <w:rPr>
          <w:rFonts w:ascii="Times New Roman"/>
          <w:b w:val="false"/>
          <w:i w:val="false"/>
          <w:color w:val="000000"/>
          <w:sz w:val="28"/>
        </w:rPr>
        <w:t>
      (қашан, кім берген)</w:t>
      </w:r>
    </w:p>
    <w:p>
      <w:pPr>
        <w:spacing w:after="0"/>
        <w:ind w:left="0"/>
        <w:jc w:val="both"/>
      </w:pPr>
      <w:r>
        <w:rPr>
          <w:rFonts w:ascii="Times New Roman"/>
          <w:b w:val="false"/>
          <w:i w:val="false"/>
          <w:color w:val="000000"/>
          <w:sz w:val="28"/>
        </w:rPr>
        <w:t>Апостиль қойылған құжат _____________________________________________</w:t>
      </w:r>
      <w:r>
        <w:br/>
      </w:r>
      <w:r>
        <w:rPr>
          <w:rFonts w:ascii="Times New Roman"/>
          <w:b w:val="false"/>
          <w:i w:val="false"/>
          <w:color w:val="000000"/>
          <w:sz w:val="28"/>
        </w:rPr>
        <w:t>
                               (құжат жіберілетін елдің атауы)</w:t>
      </w:r>
      <w:r>
        <w:br/>
      </w:r>
      <w:r>
        <w:rPr>
          <w:rFonts w:ascii="Times New Roman"/>
          <w:b w:val="false"/>
          <w:i w:val="false"/>
          <w:color w:val="000000"/>
          <w:sz w:val="28"/>
        </w:rPr>
        <w:t>
органдарына тапсыру үшін қажет</w:t>
      </w:r>
    </w:p>
    <w:p>
      <w:pPr>
        <w:spacing w:after="0"/>
        <w:ind w:left="0"/>
        <w:jc w:val="both"/>
      </w:pPr>
      <w:r>
        <w:rPr>
          <w:rFonts w:ascii="Times New Roman"/>
          <w:b w:val="false"/>
          <w:i w:val="false"/>
          <w:color w:val="000000"/>
          <w:sz w:val="28"/>
        </w:rPr>
        <w:t>Өтінішке:</w:t>
      </w:r>
      <w:r>
        <w:br/>
      </w:r>
      <w:r>
        <w:rPr>
          <w:rFonts w:ascii="Times New Roman"/>
          <w:b w:val="false"/>
          <w:i w:val="false"/>
          <w:color w:val="000000"/>
          <w:sz w:val="28"/>
        </w:rPr>
        <w:t>
- жеке басты куәландыратын құжатты;</w:t>
      </w:r>
      <w:r>
        <w:br/>
      </w:r>
      <w:r>
        <w:rPr>
          <w:rFonts w:ascii="Times New Roman"/>
          <w:b w:val="false"/>
          <w:i w:val="false"/>
          <w:color w:val="000000"/>
          <w:sz w:val="28"/>
        </w:rPr>
        <w:t>
- апостиль қоятын құжатты;</w:t>
      </w:r>
      <w:r>
        <w:br/>
      </w:r>
      <w:r>
        <w:rPr>
          <w:rFonts w:ascii="Times New Roman"/>
          <w:b w:val="false"/>
          <w:i w:val="false"/>
          <w:color w:val="000000"/>
          <w:sz w:val="28"/>
        </w:rPr>
        <w:t>
- мемлекеттік баж салығын төленгені туралы түбіртекті;</w:t>
      </w:r>
      <w:r>
        <w:br/>
      </w:r>
      <w:r>
        <w:rPr>
          <w:rFonts w:ascii="Times New Roman"/>
          <w:b w:val="false"/>
          <w:i w:val="false"/>
          <w:color w:val="000000"/>
          <w:sz w:val="28"/>
        </w:rPr>
        <w:t>
- нотариусалды куәландырылған сенімхатты (егер құжатты сенімхат бойынша апостильдеу болса қоса ұсынамын).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200___ ж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(апостиль қойған лауазымды тұлғаның Т.А.Ә.)</w:t>
      </w:r>
      <w:r>
        <w:br/>
      </w:r>
      <w:r>
        <w:rPr>
          <w:rFonts w:ascii="Times New Roman"/>
          <w:b w:val="false"/>
          <w:i w:val="false"/>
          <w:color w:val="000000"/>
          <w:sz w:val="28"/>
        </w:rPr>
        <w:t>
____________ журнал бойынша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(жыртып алатын жері)</w:t>
      </w:r>
    </w:p>
    <w:p>
      <w:pPr>
        <w:spacing w:after="0"/>
        <w:ind w:left="0"/>
        <w:jc w:val="both"/>
      </w:pPr>
      <w:r>
        <w:rPr>
          <w:rFonts w:ascii="Times New Roman"/>
          <w:b w:val="false"/>
          <w:i w:val="false"/>
          <w:color w:val="000000"/>
          <w:sz w:val="28"/>
        </w:rPr>
        <w:t>20_ ж. «____» __________________________ апостиль қоюға ____ құжаттар</w:t>
      </w:r>
      <w:r>
        <w:br/>
      </w:r>
      <w:r>
        <w:rPr>
          <w:rFonts w:ascii="Times New Roman"/>
          <w:b w:val="false"/>
          <w:i w:val="false"/>
          <w:color w:val="000000"/>
          <w:sz w:val="28"/>
        </w:rPr>
        <w:t>
__________________________________________________________ тапсырылды</w:t>
      </w:r>
    </w:p>
    <w:p>
      <w:pPr>
        <w:spacing w:after="0"/>
        <w:ind w:left="0"/>
        <w:jc w:val="both"/>
      </w:pPr>
      <w:r>
        <w:rPr>
          <w:rFonts w:ascii="Times New Roman"/>
          <w:b w:val="false"/>
          <w:i w:val="false"/>
          <w:color w:val="000000"/>
          <w:sz w:val="28"/>
        </w:rPr>
        <w:t>Құжаттарды беру уақыты 20_ жылғы «_____»_____________________________</w:t>
      </w:r>
    </w:p>
    <w:p>
      <w:pPr>
        <w:spacing w:after="0"/>
        <w:ind w:left="0"/>
        <w:jc w:val="both"/>
      </w:pPr>
      <w:r>
        <w:rPr>
          <w:rFonts w:ascii="Times New Roman"/>
          <w:b w:val="false"/>
          <w:i w:val="false"/>
          <w:color w:val="000000"/>
          <w:sz w:val="28"/>
        </w:rPr>
        <w:t>Маман ______________________________________(тегі, аты, әкесінің аты)</w:t>
      </w:r>
    </w:p>
    <w:bookmarkStart w:name="z1238" w:id="216"/>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органдарынан және өзге мемлекеттік   </w:t>
      </w:r>
      <w:r>
        <w:br/>
      </w:r>
      <w:r>
        <w:rPr>
          <w:rFonts w:ascii="Times New Roman"/>
          <w:b w:val="false"/>
          <w:i w:val="false"/>
          <w:color w:val="000000"/>
          <w:sz w:val="28"/>
        </w:rPr>
        <w:t xml:space="preserve">
органдарынан, сондай-ақ нотариустерден </w:t>
      </w:r>
      <w:r>
        <w:br/>
      </w:r>
      <w:r>
        <w:rPr>
          <w:rFonts w:ascii="Times New Roman"/>
          <w:b w:val="false"/>
          <w:i w:val="false"/>
          <w:color w:val="000000"/>
          <w:sz w:val="28"/>
        </w:rPr>
        <w:t xml:space="preserve">
шығатын ресми құжаттарға апостиль қою» </w:t>
      </w:r>
      <w:r>
        <w:br/>
      </w:r>
      <w:r>
        <w:rPr>
          <w:rFonts w:ascii="Times New Roman"/>
          <w:b w:val="false"/>
          <w:i w:val="false"/>
          <w:color w:val="000000"/>
          <w:sz w:val="28"/>
        </w:rPr>
        <w:t>
мемлекеттік қызмет стандартына 6-қосымша</w:t>
      </w:r>
    </w:p>
    <w:bookmarkEnd w:id="216"/>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мемлекеттік қызмет алушылардың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9" w:id="2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13-қосымша       </w:t>
      </w:r>
    </w:p>
    <w:bookmarkEnd w:id="217"/>
    <w:bookmarkStart w:name="z1240" w:id="2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18"/>
    <w:bookmarkStart w:name="z1241" w:id="219"/>
    <w:p>
      <w:pPr>
        <w:spacing w:after="0"/>
        <w:ind w:left="0"/>
        <w:jc w:val="left"/>
      </w:pPr>
      <w:r>
        <w:rPr>
          <w:rFonts w:ascii="Times New Roman"/>
          <w:b/>
          <w:i w:val="false"/>
          <w:color w:val="000000"/>
        </w:rPr>
        <w:t xml:space="preserve"> 
«Заңды тұлғалар» мемлекеттік деректер қорынан анықтама беру»</w:t>
      </w:r>
      <w:r>
        <w:br/>
      </w:r>
      <w:r>
        <w:rPr>
          <w:rFonts w:ascii="Times New Roman"/>
          <w:b/>
          <w:i w:val="false"/>
          <w:color w:val="000000"/>
        </w:rPr>
        <w:t>
мемлекеттік қызмет стандарты</w:t>
      </w:r>
    </w:p>
    <w:bookmarkEnd w:id="219"/>
    <w:bookmarkStart w:name="z1242" w:id="220"/>
    <w:p>
      <w:pPr>
        <w:spacing w:after="0"/>
        <w:ind w:left="0"/>
        <w:jc w:val="left"/>
      </w:pPr>
      <w:r>
        <w:rPr>
          <w:rFonts w:ascii="Times New Roman"/>
          <w:b/>
          <w:i w:val="false"/>
          <w:color w:val="000000"/>
        </w:rPr>
        <w:t xml:space="preserve"> 
1. Жалпы ережелер</w:t>
      </w:r>
    </w:p>
    <w:bookmarkEnd w:id="220"/>
    <w:bookmarkStart w:name="z1243" w:id="221"/>
    <w:p>
      <w:pPr>
        <w:spacing w:after="0"/>
        <w:ind w:left="0"/>
        <w:jc w:val="both"/>
      </w:pPr>
      <w:r>
        <w:rPr>
          <w:rFonts w:ascii="Times New Roman"/>
          <w:b w:val="false"/>
          <w:i w:val="false"/>
          <w:color w:val="000000"/>
          <w:sz w:val="28"/>
        </w:rPr>
        <w:t>
      1. «Заңды тұлғалар» мемлекеттік деректер қорынан анықтама беру» мемлекеттік қызметін (бұдан әрі – мемлекеттік қызмет) аумақтық әділет органдары (бұдан әрі - уәкілетті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арқылы (бұдан әрі - орталық), сондай-ақ өтініш берушінің электрондық цифрлық қолтаңбасы (бұдан әрі - ЭЦҚ) болған жағдайда, «электрондық үкімет» www.e.gov.kz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Шалғай жатқан елді мекендердегі тұрғындардың мемлекеттік қызметтерге қол жеткізуін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«Ақпараттандыру туралы» Қазақстан Республикасының 2007 жылғы 11 қаңтардағы Заңның </w:t>
      </w:r>
      <w:r>
        <w:rPr>
          <w:rFonts w:ascii="Times New Roman"/>
          <w:b w:val="false"/>
          <w:i w:val="false"/>
          <w:color w:val="000000"/>
          <w:sz w:val="28"/>
        </w:rPr>
        <w:t>29-бабының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кәсіпорынының (бұдан әрі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орталықтың үй жайында орналасқан стенділерде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(1414) call-орталығы телефоны арқылы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анықтама беру орталығында:</w:t>
      </w:r>
      <w:r>
        <w:br/>
      </w:r>
      <w:r>
        <w:rPr>
          <w:rFonts w:ascii="Times New Roman"/>
          <w:b w:val="false"/>
          <w:i w:val="false"/>
          <w:color w:val="000000"/>
          <w:sz w:val="28"/>
        </w:rPr>
        <w:t>
</w:t>
      </w:r>
      <w:r>
        <w:rPr>
          <w:rFonts w:ascii="Times New Roman"/>
          <w:b w:val="false"/>
          <w:i w:val="false"/>
          <w:color w:val="000000"/>
          <w:sz w:val="28"/>
        </w:rPr>
        <w:t>
      1) тіркелген заңды тұлға, филиал немесе өкілдік туралы;</w:t>
      </w:r>
      <w:r>
        <w:br/>
      </w:r>
      <w:r>
        <w:rPr>
          <w:rFonts w:ascii="Times New Roman"/>
          <w:b w:val="false"/>
          <w:i w:val="false"/>
          <w:color w:val="000000"/>
          <w:sz w:val="28"/>
        </w:rPr>
        <w:t>
</w:t>
      </w:r>
      <w:r>
        <w:rPr>
          <w:rFonts w:ascii="Times New Roman"/>
          <w:b w:val="false"/>
          <w:i w:val="false"/>
          <w:color w:val="000000"/>
          <w:sz w:val="28"/>
        </w:rPr>
        <w:t>
      2) заңды тұлғаның филиалдары мен өкілдіктерінің бар екендігі туралы;</w:t>
      </w:r>
      <w:r>
        <w:br/>
      </w:r>
      <w:r>
        <w:rPr>
          <w:rFonts w:ascii="Times New Roman"/>
          <w:b w:val="false"/>
          <w:i w:val="false"/>
          <w:color w:val="000000"/>
          <w:sz w:val="28"/>
        </w:rPr>
        <w:t>
</w:t>
      </w:r>
      <w:r>
        <w:rPr>
          <w:rFonts w:ascii="Times New Roman"/>
          <w:b w:val="false"/>
          <w:i w:val="false"/>
          <w:color w:val="000000"/>
          <w:sz w:val="28"/>
        </w:rPr>
        <w:t>
      3) заңды тұлғаның басқа заңды тұлғаларға қатысуы туралы;</w:t>
      </w:r>
      <w:r>
        <w:br/>
      </w:r>
      <w:r>
        <w:rPr>
          <w:rFonts w:ascii="Times New Roman"/>
          <w:b w:val="false"/>
          <w:i w:val="false"/>
          <w:color w:val="000000"/>
          <w:sz w:val="28"/>
        </w:rPr>
        <w:t>
</w:t>
      </w:r>
      <w:r>
        <w:rPr>
          <w:rFonts w:ascii="Times New Roman"/>
          <w:b w:val="false"/>
          <w:i w:val="false"/>
          <w:color w:val="000000"/>
          <w:sz w:val="28"/>
        </w:rPr>
        <w:t>
      4) жеке тұлғаның заңды тұлғаларға, филиалдар мен өкілдіктерге қатысуы туралы;</w:t>
      </w:r>
      <w:r>
        <w:br/>
      </w:r>
      <w:r>
        <w:rPr>
          <w:rFonts w:ascii="Times New Roman"/>
          <w:b w:val="false"/>
          <w:i w:val="false"/>
          <w:color w:val="000000"/>
          <w:sz w:val="28"/>
        </w:rPr>
        <w:t>
</w:t>
      </w:r>
      <w:r>
        <w:rPr>
          <w:rFonts w:ascii="Times New Roman"/>
          <w:b w:val="false"/>
          <w:i w:val="false"/>
          <w:color w:val="000000"/>
          <w:sz w:val="28"/>
        </w:rPr>
        <w:t>
      5) заңды тұлғаны әрекетсіз заңды тұлға деп немесе оның қатысушыларын әрекетсіз заңды тұлғаларға қатысы бар деп тану туралы;</w:t>
      </w:r>
      <w:r>
        <w:br/>
      </w:r>
      <w:r>
        <w:rPr>
          <w:rFonts w:ascii="Times New Roman"/>
          <w:b w:val="false"/>
          <w:i w:val="false"/>
          <w:color w:val="000000"/>
          <w:sz w:val="28"/>
        </w:rPr>
        <w:t>
</w:t>
      </w:r>
      <w:r>
        <w:rPr>
          <w:rFonts w:ascii="Times New Roman"/>
          <w:b w:val="false"/>
          <w:i w:val="false"/>
          <w:color w:val="000000"/>
          <w:sz w:val="28"/>
        </w:rPr>
        <w:t>
      6) құрылатын заңды тұлғаның атауы тіркелген шаруашылық субъектінің атауымен сәйкес келуі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7) заңды тұлғаның барлық тіркеу іс-әрекеттер туралы;</w:t>
      </w:r>
      <w:r>
        <w:br/>
      </w:r>
      <w:r>
        <w:rPr>
          <w:rFonts w:ascii="Times New Roman"/>
          <w:b w:val="false"/>
          <w:i w:val="false"/>
          <w:color w:val="000000"/>
          <w:sz w:val="28"/>
        </w:rPr>
        <w:t>
</w:t>
      </w:r>
      <w:r>
        <w:rPr>
          <w:rFonts w:ascii="Times New Roman"/>
          <w:b w:val="false"/>
          <w:i w:val="false"/>
          <w:color w:val="000000"/>
          <w:sz w:val="28"/>
        </w:rPr>
        <w:t>
      8) көрсетілген мерзімге заңды тұлғаның тіркелгені туралы;</w:t>
      </w:r>
      <w:r>
        <w:br/>
      </w:r>
      <w:r>
        <w:rPr>
          <w:rFonts w:ascii="Times New Roman"/>
          <w:b w:val="false"/>
          <w:i w:val="false"/>
          <w:color w:val="000000"/>
          <w:sz w:val="28"/>
        </w:rPr>
        <w:t>
</w:t>
      </w:r>
      <w:r>
        <w:rPr>
          <w:rFonts w:ascii="Times New Roman"/>
          <w:b w:val="false"/>
          <w:i w:val="false"/>
          <w:color w:val="000000"/>
          <w:sz w:val="28"/>
        </w:rPr>
        <w:t>
      9) құрылтай құжаттарына соңғы толықтырулар мен өзгерістердің енгізілгендері туралы;</w:t>
      </w:r>
      <w:r>
        <w:br/>
      </w:r>
      <w:r>
        <w:rPr>
          <w:rFonts w:ascii="Times New Roman"/>
          <w:b w:val="false"/>
          <w:i w:val="false"/>
          <w:color w:val="000000"/>
          <w:sz w:val="28"/>
        </w:rPr>
        <w:t>
</w:t>
      </w:r>
      <w:r>
        <w:rPr>
          <w:rFonts w:ascii="Times New Roman"/>
          <w:b w:val="false"/>
          <w:i w:val="false"/>
          <w:color w:val="000000"/>
          <w:sz w:val="28"/>
        </w:rPr>
        <w:t>
      10) заңды тұлғаның үлесіне тыйым салынғаны туралы;</w:t>
      </w:r>
      <w:r>
        <w:br/>
      </w:r>
      <w:r>
        <w:rPr>
          <w:rFonts w:ascii="Times New Roman"/>
          <w:b w:val="false"/>
          <w:i w:val="false"/>
          <w:color w:val="000000"/>
          <w:sz w:val="28"/>
        </w:rPr>
        <w:t>
</w:t>
      </w:r>
      <w:r>
        <w:rPr>
          <w:rFonts w:ascii="Times New Roman"/>
          <w:b w:val="false"/>
          <w:i w:val="false"/>
          <w:color w:val="000000"/>
          <w:sz w:val="28"/>
        </w:rPr>
        <w:t>
      уәкілетті тұлғаның ЭЦҚ куәландырылған электронды құжат нысанында порталда анықтама беру:</w:t>
      </w:r>
      <w:r>
        <w:br/>
      </w:r>
      <w:r>
        <w:rPr>
          <w:rFonts w:ascii="Times New Roman"/>
          <w:b w:val="false"/>
          <w:i w:val="false"/>
          <w:color w:val="000000"/>
          <w:sz w:val="28"/>
        </w:rPr>
        <w:t>
</w:t>
      </w:r>
      <w:r>
        <w:rPr>
          <w:rFonts w:ascii="Times New Roman"/>
          <w:b w:val="false"/>
          <w:i w:val="false"/>
          <w:color w:val="000000"/>
          <w:sz w:val="28"/>
        </w:rPr>
        <w:t>
      1) тіркелген заңды тұлға, филиал немесе өкілдік туралы;</w:t>
      </w:r>
      <w:r>
        <w:br/>
      </w:r>
      <w:r>
        <w:rPr>
          <w:rFonts w:ascii="Times New Roman"/>
          <w:b w:val="false"/>
          <w:i w:val="false"/>
          <w:color w:val="000000"/>
          <w:sz w:val="28"/>
        </w:rPr>
        <w:t>
</w:t>
      </w:r>
      <w:r>
        <w:rPr>
          <w:rFonts w:ascii="Times New Roman"/>
          <w:b w:val="false"/>
          <w:i w:val="false"/>
          <w:color w:val="000000"/>
          <w:sz w:val="28"/>
        </w:rPr>
        <w:t>
      2) заңды тұлғаның филиалдары мен өкілдіктерінің бар екендігі туралы;</w:t>
      </w:r>
      <w:r>
        <w:br/>
      </w:r>
      <w:r>
        <w:rPr>
          <w:rFonts w:ascii="Times New Roman"/>
          <w:b w:val="false"/>
          <w:i w:val="false"/>
          <w:color w:val="000000"/>
          <w:sz w:val="28"/>
        </w:rPr>
        <w:t>
</w:t>
      </w:r>
      <w:r>
        <w:rPr>
          <w:rFonts w:ascii="Times New Roman"/>
          <w:b w:val="false"/>
          <w:i w:val="false"/>
          <w:color w:val="000000"/>
          <w:sz w:val="28"/>
        </w:rPr>
        <w:t>
      3) заңды тұлғаның басқа заңды тұлғаларға қатысуы туралы;</w:t>
      </w:r>
      <w:r>
        <w:br/>
      </w:r>
      <w:r>
        <w:rPr>
          <w:rFonts w:ascii="Times New Roman"/>
          <w:b w:val="false"/>
          <w:i w:val="false"/>
          <w:color w:val="000000"/>
          <w:sz w:val="28"/>
        </w:rPr>
        <w:t>
</w:t>
      </w:r>
      <w:r>
        <w:rPr>
          <w:rFonts w:ascii="Times New Roman"/>
          <w:b w:val="false"/>
          <w:i w:val="false"/>
          <w:color w:val="000000"/>
          <w:sz w:val="28"/>
        </w:rPr>
        <w:t>
      4) жеке тұлғаның заңды тұлғаларға, филиалдар мен өкілдіктерге қатысуы туралы;</w:t>
      </w:r>
      <w:r>
        <w:br/>
      </w:r>
      <w:r>
        <w:rPr>
          <w:rFonts w:ascii="Times New Roman"/>
          <w:b w:val="false"/>
          <w:i w:val="false"/>
          <w:color w:val="000000"/>
          <w:sz w:val="28"/>
        </w:rPr>
        <w:t>
</w:t>
      </w:r>
      <w:r>
        <w:rPr>
          <w:rFonts w:ascii="Times New Roman"/>
          <w:b w:val="false"/>
          <w:i w:val="false"/>
          <w:color w:val="000000"/>
          <w:sz w:val="28"/>
        </w:rPr>
        <w:t>
      5) заңды тұлғаны әрекетсіз заңды тұлға деп немесе оның қатысушыларын әрекетсіз заңды тұлғаларға қатысы бар деп тану туралы;</w:t>
      </w:r>
      <w:r>
        <w:br/>
      </w:r>
      <w:r>
        <w:rPr>
          <w:rFonts w:ascii="Times New Roman"/>
          <w:b w:val="false"/>
          <w:i w:val="false"/>
          <w:color w:val="000000"/>
          <w:sz w:val="28"/>
        </w:rPr>
        <w:t>
</w:t>
      </w:r>
      <w:r>
        <w:rPr>
          <w:rFonts w:ascii="Times New Roman"/>
          <w:b w:val="false"/>
          <w:i w:val="false"/>
          <w:color w:val="000000"/>
          <w:sz w:val="28"/>
        </w:rPr>
        <w:t>
      6) құрылатын заңды тұлғаның атауының тіркелген шаруашылық субъектінің атауымен сәйкес келуі туралы;</w:t>
      </w:r>
      <w:r>
        <w:br/>
      </w:r>
      <w:r>
        <w:rPr>
          <w:rFonts w:ascii="Times New Roman"/>
          <w:b w:val="false"/>
          <w:i w:val="false"/>
          <w:color w:val="000000"/>
          <w:sz w:val="28"/>
        </w:rPr>
        <w:t>
</w:t>
      </w:r>
      <w:r>
        <w:rPr>
          <w:rFonts w:ascii="Times New Roman"/>
          <w:b w:val="false"/>
          <w:i w:val="false"/>
          <w:color w:val="000000"/>
          <w:sz w:val="28"/>
        </w:rPr>
        <w:t>
      7) заңды тұлғаның барлық тіркеу іс әрекеттер туралы;</w:t>
      </w:r>
      <w:r>
        <w:br/>
      </w:r>
      <w:r>
        <w:rPr>
          <w:rFonts w:ascii="Times New Roman"/>
          <w:b w:val="false"/>
          <w:i w:val="false"/>
          <w:color w:val="000000"/>
          <w:sz w:val="28"/>
        </w:rPr>
        <w:t>
</w:t>
      </w:r>
      <w:r>
        <w:rPr>
          <w:rFonts w:ascii="Times New Roman"/>
          <w:b w:val="false"/>
          <w:i w:val="false"/>
          <w:color w:val="000000"/>
          <w:sz w:val="28"/>
        </w:rPr>
        <w:t>
      8) көрсетілген мерзімге заңды тұлғаның тіркелгені туралы;</w:t>
      </w:r>
      <w:r>
        <w:br/>
      </w:r>
      <w:r>
        <w:rPr>
          <w:rFonts w:ascii="Times New Roman"/>
          <w:b w:val="false"/>
          <w:i w:val="false"/>
          <w:color w:val="000000"/>
          <w:sz w:val="28"/>
        </w:rPr>
        <w:t>
</w:t>
      </w:r>
      <w:r>
        <w:rPr>
          <w:rFonts w:ascii="Times New Roman"/>
          <w:b w:val="false"/>
          <w:i w:val="false"/>
          <w:color w:val="000000"/>
          <w:sz w:val="28"/>
        </w:rPr>
        <w:t>
      9) құрылтай құжаттарына соңғы толықтырулар мен өзгерістердің енгізілгендері туралы;</w:t>
      </w:r>
      <w:r>
        <w:br/>
      </w:r>
      <w:r>
        <w:rPr>
          <w:rFonts w:ascii="Times New Roman"/>
          <w:b w:val="false"/>
          <w:i w:val="false"/>
          <w:color w:val="000000"/>
          <w:sz w:val="28"/>
        </w:rPr>
        <w:t>
</w:t>
      </w:r>
      <w:r>
        <w:rPr>
          <w:rFonts w:ascii="Times New Roman"/>
          <w:b w:val="false"/>
          <w:i w:val="false"/>
          <w:color w:val="000000"/>
          <w:sz w:val="28"/>
        </w:rPr>
        <w:t>
      10) заңды тұлғаның үлесіне тыйым салынғаны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барлық жеке және заңды тұлғаларға, филиалдар мен өкілдіктерге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алушы орталыққа жүгінген кезде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бір жұмыс күні ішінде (құжаттарды қабылдаған күн және анықтаманы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(мемлекеттік қызмет көрсету үшін өтініш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өтініш берген жерінде көрсетілетін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Электронды сұрау салу кезінде алушыға қызмет көрсету мерзімі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w:t>
      </w:r>
      <w:r>
        <w:br/>
      </w:r>
      <w:r>
        <w:rPr>
          <w:rFonts w:ascii="Times New Roman"/>
          <w:b w:val="false"/>
          <w:i w:val="false"/>
          <w:color w:val="000000"/>
          <w:sz w:val="28"/>
        </w:rPr>
        <w:t>
</w:t>
      </w:r>
      <w:r>
        <w:rPr>
          <w:rFonts w:ascii="Times New Roman"/>
          <w:b w:val="false"/>
          <w:i w:val="false"/>
          <w:color w:val="000000"/>
          <w:sz w:val="28"/>
        </w:rPr>
        <w:t>
      1) орталықтарда құжаттарды қабылдау, күн сайын, еңбек заңнамасына сәйкес жексенбі және мереке күндерін қоспағанда, дүйсенбіден бастап сенбіні қоса алғанда, орталықтың белгіленген жұмыс кестесіне сәйкес үзiлiссiз, сағат 9.00-ден сағат 20.00-ге дейiн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анықтама бюросы, күту креслолары, өтініштердің толтырылған бланкілер үлгілері бар ақпараттық стенділер орналасқан, дене мүмкіндігі шектеулі адамдар үшін жағдайлар қарастырылған орталық ғимаратының залында көрсетіледі.</w:t>
      </w:r>
    </w:p>
    <w:bookmarkEnd w:id="221"/>
    <w:bookmarkStart w:name="z1290" w:id="222"/>
    <w:p>
      <w:pPr>
        <w:spacing w:after="0"/>
        <w:ind w:left="0"/>
        <w:jc w:val="left"/>
      </w:pPr>
      <w:r>
        <w:rPr>
          <w:rFonts w:ascii="Times New Roman"/>
          <w:b/>
          <w:i w:val="false"/>
          <w:color w:val="000000"/>
        </w:rPr>
        <w:t xml:space="preserve"> 
2. Мемлекеттік қызмет көрсету тәртібі</w:t>
      </w:r>
    </w:p>
    <w:bookmarkEnd w:id="222"/>
    <w:bookmarkStart w:name="z1291" w:id="223"/>
    <w:p>
      <w:pPr>
        <w:spacing w:after="0"/>
        <w:ind w:left="0"/>
        <w:jc w:val="both"/>
      </w:pPr>
      <w:r>
        <w:rPr>
          <w:rFonts w:ascii="Times New Roman"/>
          <w:b w:val="false"/>
          <w:i w:val="false"/>
          <w:color w:val="000000"/>
          <w:sz w:val="28"/>
        </w:rPr>
        <w:t>
      11. Мемлекеттік қызметті алу үшін мемлекеттік қызмет алушылар:</w:t>
      </w:r>
      <w:r>
        <w:br/>
      </w:r>
      <w:r>
        <w:rPr>
          <w:rFonts w:ascii="Times New Roman"/>
          <w:b w:val="false"/>
          <w:i w:val="false"/>
          <w:color w:val="000000"/>
          <w:sz w:val="28"/>
        </w:rPr>
        <w:t>
</w:t>
      </w:r>
      <w:r>
        <w:rPr>
          <w:rFonts w:ascii="Times New Roman"/>
          <w:b w:val="false"/>
          <w:i w:val="false"/>
          <w:color w:val="000000"/>
          <w:sz w:val="28"/>
        </w:rPr>
        <w:t>
      1) орталықта:</w:t>
      </w:r>
      <w:r>
        <w:br/>
      </w:r>
      <w:r>
        <w:rPr>
          <w:rFonts w:ascii="Times New Roman"/>
          <w:b w:val="false"/>
          <w:i w:val="false"/>
          <w:color w:val="000000"/>
          <w:sz w:val="28"/>
        </w:rPr>
        <w:t>
</w:t>
      </w:r>
      <w:r>
        <w:rPr>
          <w:rFonts w:ascii="Times New Roman"/>
          <w:b w:val="false"/>
          <w:i w:val="false"/>
          <w:color w:val="000000"/>
          <w:sz w:val="28"/>
        </w:rPr>
        <w:t>
      - белгіленген нысандағы өтініш, онда ұсынылатын ақпарат түрі көрсетіледі.</w:t>
      </w:r>
      <w:r>
        <w:br/>
      </w:r>
      <w:r>
        <w:rPr>
          <w:rFonts w:ascii="Times New Roman"/>
          <w:b w:val="false"/>
          <w:i w:val="false"/>
          <w:color w:val="000000"/>
          <w:sz w:val="28"/>
        </w:rPr>
        <w:t>
</w:t>
      </w:r>
      <w:r>
        <w:rPr>
          <w:rFonts w:ascii="Times New Roman"/>
          <w:b w:val="false"/>
          <w:i w:val="false"/>
          <w:color w:val="000000"/>
          <w:sz w:val="28"/>
        </w:rPr>
        <w:t>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 заңнамамен көзделген жағдайларда өкілдің уәкілеттігін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сақтаулы жеке тұлғаның жеке басын, тұрғылықты жерін растайтын құжаттар туралы мәліметтерді, заңды тұлғаның атауы мен деректемелері туралы мәліметті орталық қызметкері уәкілетті тұлғаның ЭЦҚ расталған мемлекеттік ақпараттық жүйесінен алады.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 мемлекеттік қызмет алушының ЭЦҚ расталған электронды құжат нысанындағы сұрау салу.</w:t>
      </w:r>
      <w:r>
        <w:br/>
      </w:r>
      <w:r>
        <w:rPr>
          <w:rFonts w:ascii="Times New Roman"/>
          <w:b w:val="false"/>
          <w:i w:val="false"/>
          <w:color w:val="000000"/>
          <w:sz w:val="28"/>
        </w:rPr>
        <w:t>
</w:t>
      </w:r>
      <w:r>
        <w:rPr>
          <w:rFonts w:ascii="Times New Roman"/>
          <w:b w:val="false"/>
          <w:i w:val="false"/>
          <w:color w:val="000000"/>
          <w:sz w:val="28"/>
        </w:rPr>
        <w:t>
      12. Бланкілері орталықтың күту залындағы арнайы тағанда орналастырылады немесе консультанттарда, сондай-ақ «Орталық» РМК-ның www.con.gov.kz. интернет ресурсында болады.</w:t>
      </w:r>
      <w:r>
        <w:br/>
      </w:r>
      <w:r>
        <w:rPr>
          <w:rFonts w:ascii="Times New Roman"/>
          <w:b w:val="false"/>
          <w:i w:val="false"/>
          <w:color w:val="000000"/>
          <w:sz w:val="28"/>
        </w:rPr>
        <w:t>
</w:t>
      </w:r>
      <w:r>
        <w:rPr>
          <w:rFonts w:ascii="Times New Roman"/>
          <w:b w:val="false"/>
          <w:i w:val="false"/>
          <w:color w:val="000000"/>
          <w:sz w:val="28"/>
        </w:rPr>
        <w:t>
      Электронды мемлекеттік қызмет алу, сондай-ақ мемлекеттік қызмет алушы өз бетімен «электрондық үкімет» www.e.gov.kz порталында «Электронды қызмет» парақшасында жүзеге асырылады.</w:t>
      </w:r>
      <w:r>
        <w:br/>
      </w:r>
      <w:r>
        <w:rPr>
          <w:rFonts w:ascii="Times New Roman"/>
          <w:b w:val="false"/>
          <w:i w:val="false"/>
          <w:color w:val="000000"/>
          <w:sz w:val="28"/>
        </w:rPr>
        <w:t>
</w:t>
      </w:r>
      <w:r>
        <w:rPr>
          <w:rFonts w:ascii="Times New Roman"/>
          <w:b w:val="false"/>
          <w:i w:val="false"/>
          <w:color w:val="000000"/>
          <w:sz w:val="28"/>
        </w:rPr>
        <w:t>
      13. Орталықтарда мемлекеттік қызмет алу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Орталықтардың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Порталға жүгінген жағдайда электронды сұрау салуды жолдау өтініш берушінің «жеке кабинетінен» жүзеге асырылады. Сұрау салу автоматты түрде уәкілетті органның мекенжайына таңдап алынған қызмет түріне сәйкес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 көрсетуді алу үшін мына мәліметтер:</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сұратылып отырған мемлекеттік қызмет көрсетудің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атын қамтитын, тиісті құжаттарды қабылдағаны туралы;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жағдайда мемлекеттік қызмет алушының электронды мекенжайына мемлекеттік қызмет көрсету үшін өтініштің қабылданғаны туралы есеп-хабарлама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алушыға анықтаманы беру мемлекеттік қызмет көрсету нәтижесі болып табылады:</w:t>
      </w:r>
      <w:r>
        <w:br/>
      </w:r>
      <w:r>
        <w:rPr>
          <w:rFonts w:ascii="Times New Roman"/>
          <w:b w:val="false"/>
          <w:i w:val="false"/>
          <w:color w:val="000000"/>
          <w:sz w:val="28"/>
        </w:rPr>
        <w:t>
</w:t>
      </w:r>
      <w:r>
        <w:rPr>
          <w:rFonts w:ascii="Times New Roman"/>
          <w:b w:val="false"/>
          <w:i w:val="false"/>
          <w:color w:val="000000"/>
          <w:sz w:val="28"/>
        </w:rPr>
        <w:t>
      1) орталықта –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қолма-қол (алушының жеке өзі немесе сенімхат бойынша өкіл келуі).</w:t>
      </w:r>
      <w:r>
        <w:br/>
      </w:r>
      <w:r>
        <w:rPr>
          <w:rFonts w:ascii="Times New Roman"/>
          <w:b w:val="false"/>
          <w:i w:val="false"/>
          <w:color w:val="000000"/>
          <w:sz w:val="28"/>
        </w:rPr>
        <w:t>
</w:t>
      </w:r>
      <w:r>
        <w:rPr>
          <w:rFonts w:ascii="Times New Roman"/>
          <w:b w:val="false"/>
          <w:i w:val="false"/>
          <w:color w:val="000000"/>
          <w:sz w:val="28"/>
        </w:rPr>
        <w:t>
      2) порталда – мемлекеттік қызмет алушының «жеке кабинетіне».</w:t>
      </w:r>
      <w:r>
        <w:br/>
      </w:r>
      <w:r>
        <w:rPr>
          <w:rFonts w:ascii="Times New Roman"/>
          <w:b w:val="false"/>
          <w:i w:val="false"/>
          <w:color w:val="000000"/>
          <w:sz w:val="28"/>
        </w:rPr>
        <w:t>
</w:t>
      </w:r>
      <w:r>
        <w:rPr>
          <w:rFonts w:ascii="Times New Roman"/>
          <w:b w:val="false"/>
          <w:i w:val="false"/>
          <w:color w:val="000000"/>
          <w:sz w:val="28"/>
        </w:rPr>
        <w:t>
      16. Уәкілетті органдар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 және олар тиісінше ресімделмеген кезде, сондай-ақ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жағдайларда кейін мемлекеттік қызмет алушыға беру үшін орталыққа бас тартудың себептерін көрсетіп, хабарлама жолдайды.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тұтынушы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тарту кезінде орталық қызметкері мемлекеттік қызмет алушыға жетіспейтін құжатты көрсетіп,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 алушы электрондық құжат түрінде порталдағы «жеке кабинеттен» алады.</w:t>
      </w:r>
    </w:p>
    <w:bookmarkEnd w:id="223"/>
    <w:bookmarkStart w:name="z1319" w:id="224"/>
    <w:p>
      <w:pPr>
        <w:spacing w:after="0"/>
        <w:ind w:left="0"/>
        <w:jc w:val="left"/>
      </w:pPr>
      <w:r>
        <w:rPr>
          <w:rFonts w:ascii="Times New Roman"/>
          <w:b/>
          <w:i w:val="false"/>
          <w:color w:val="000000"/>
        </w:rPr>
        <w:t xml:space="preserve"> 
3. Жұмыс қағидаттары</w:t>
      </w:r>
    </w:p>
    <w:bookmarkEnd w:id="224"/>
    <w:bookmarkStart w:name="z1320" w:id="225"/>
    <w:p>
      <w:pPr>
        <w:spacing w:after="0"/>
        <w:ind w:left="0"/>
        <w:jc w:val="both"/>
      </w:pPr>
      <w:r>
        <w:rPr>
          <w:rFonts w:ascii="Times New Roman"/>
          <w:b w:val="false"/>
          <w:i w:val="false"/>
          <w:color w:val="000000"/>
          <w:sz w:val="28"/>
        </w:rPr>
        <w:t>
      17. Уәкілетті органдар мен орталықтар басшылыққа алатын жұмыстардың негізгі қағидаттары: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сыпайылық;</w:t>
      </w:r>
      <w:r>
        <w:br/>
      </w:r>
      <w:r>
        <w:rPr>
          <w:rFonts w:ascii="Times New Roman"/>
          <w:b w:val="false"/>
          <w:i w:val="false"/>
          <w:color w:val="000000"/>
          <w:sz w:val="28"/>
        </w:rPr>
        <w:t>
</w:t>
      </w:r>
      <w:r>
        <w:rPr>
          <w:rFonts w:ascii="Times New Roman"/>
          <w:b w:val="false"/>
          <w:i w:val="false"/>
          <w:color w:val="000000"/>
          <w:sz w:val="28"/>
        </w:rPr>
        <w:t>
      3) азаматтардың құқықтарының, бостандықтары мен заңды мүдделерінің сақталуын және қорғалуын қамтамасыз ету;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мемлекеттік қызметтерді көрсету сапасы және уақытында орындау;</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тұтынушының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 алушының уақытында алмаған құжаттарының сақталуын қамтамасыз ету болып табылады.</w:t>
      </w:r>
    </w:p>
    <w:bookmarkEnd w:id="225"/>
    <w:bookmarkStart w:name="z1328" w:id="226"/>
    <w:p>
      <w:pPr>
        <w:spacing w:after="0"/>
        <w:ind w:left="0"/>
        <w:jc w:val="left"/>
      </w:pPr>
      <w:r>
        <w:rPr>
          <w:rFonts w:ascii="Times New Roman"/>
          <w:b/>
          <w:i w:val="false"/>
          <w:color w:val="000000"/>
        </w:rPr>
        <w:t xml:space="preserve"> 
4. Жұмыс нәтижелері</w:t>
      </w:r>
    </w:p>
    <w:bookmarkEnd w:id="226"/>
    <w:bookmarkStart w:name="z1329" w:id="227"/>
    <w:p>
      <w:pPr>
        <w:spacing w:after="0"/>
        <w:ind w:left="0"/>
        <w:jc w:val="both"/>
      </w:pPr>
      <w:r>
        <w:rPr>
          <w:rFonts w:ascii="Times New Roman"/>
          <w:b w:val="false"/>
          <w:i w:val="false"/>
          <w:color w:val="000000"/>
          <w:sz w:val="28"/>
        </w:rPr>
        <w:t>
      18. Мемлекеттік қызмет алушыларға мемлекеттік қызмет көрсетудің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мәні жыл сайын Қазақстан Республикасы Әділет министрінің тиісті бұйрығымен бекітіледі.</w:t>
      </w:r>
    </w:p>
    <w:bookmarkEnd w:id="227"/>
    <w:bookmarkStart w:name="z1331" w:id="228"/>
    <w:p>
      <w:pPr>
        <w:spacing w:after="0"/>
        <w:ind w:left="0"/>
        <w:jc w:val="left"/>
      </w:pPr>
      <w:r>
        <w:rPr>
          <w:rFonts w:ascii="Times New Roman"/>
          <w:b/>
          <w:i w:val="false"/>
          <w:color w:val="000000"/>
        </w:rPr>
        <w:t xml:space="preserve"> 
5. Шағымдану тәртібі</w:t>
      </w:r>
    </w:p>
    <w:bookmarkEnd w:id="228"/>
    <w:bookmarkStart w:name="z1332" w:id="229"/>
    <w:p>
      <w:pPr>
        <w:spacing w:after="0"/>
        <w:ind w:left="0"/>
        <w:jc w:val="both"/>
      </w:pPr>
      <w:r>
        <w:rPr>
          <w:rFonts w:ascii="Times New Roman"/>
          <w:b w:val="false"/>
          <w:i w:val="false"/>
          <w:color w:val="000000"/>
          <w:sz w:val="28"/>
        </w:rPr>
        <w:t>
      20. Орталық инспекторының әрекетіне (әрекетсіздігіне) шағым беру және шағымды дайындауға жәрдем көрсету тәртібін түсіндіру үшін мемлекеттік қызмет алушы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басшысына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(1414) call-орталығының ақпараттық-анықтамалық қызмет телефоны бойынша немесе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Орталық көрсеткен қызмет нәтижелерімен келіспеген жағдайда шағым уәкілетті органның басшысына немесе Комитетке демалыс және мереке күндерін қоспағанда, сағат 13-00-ден 14-30-ға дейін түскі үзіліспен, жұмыс күндері сағат 9-00-ден 17-00-ге дейін беріледі. Уәкілетті органдардың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шағым орталық басшысының немесе «Орталық» РМК басшысының атына беріледі. Орталықтардың басшыларының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жазбаша нысанда пошта арқылы немесе қолданыстағы заңнамада көзделген жағдайларда электрондық түрде не жұмыс күндері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ұйымдардың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органдардың мемлекеттік қызметті сапасыз ұсынғанын растайтын құжаттары қоса тіркеледі.</w:t>
      </w:r>
      <w:r>
        <w:br/>
      </w:r>
      <w:r>
        <w:rPr>
          <w:rFonts w:ascii="Times New Roman"/>
          <w:b w:val="false"/>
          <w:i w:val="false"/>
          <w:color w:val="000000"/>
          <w:sz w:val="28"/>
        </w:rPr>
        <w:t>
</w:t>
      </w:r>
      <w:r>
        <w:rPr>
          <w:rFonts w:ascii="Times New Roman"/>
          <w:b w:val="false"/>
          <w:i w:val="false"/>
          <w:color w:val="000000"/>
          <w:sz w:val="28"/>
        </w:rPr>
        <w:t>
      25. Шағымның қолма-қол, пошта арқылы уәкілетті органға қабылданғанын растау оның уәкілетті органның кеңсесінде жеке және заңды тұлғалардың өтініштері журналына тіркеу болып табылады (шағымның екінші данасында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қолма-қол жүгінген кезде оның шағымын қабылдаған адам, оны растап, байланыс деректерін көрсете отырып, номері, күні, қабылдаған адамның тегі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жүгінген кезде оның қолма-қол, пошта арқылы түскен шағымының қабылданғанын растау оның орталықтың немесе «Орталық» РМК-ның кеңсесінде тіркелуі болып табылады (мөртабан, кіріс нөмірі мен тіркелген күні шағымның екінші данасына немесе шағымға ілеспе хатқа қойылады ).</w:t>
      </w:r>
      <w:r>
        <w:br/>
      </w:r>
      <w:r>
        <w:rPr>
          <w:rFonts w:ascii="Times New Roman"/>
          <w:b w:val="false"/>
          <w:i w:val="false"/>
          <w:color w:val="000000"/>
          <w:sz w:val="28"/>
        </w:rPr>
        <w:t>
</w:t>
      </w:r>
      <w:r>
        <w:rPr>
          <w:rFonts w:ascii="Times New Roman"/>
          <w:b w:val="false"/>
          <w:i w:val="false"/>
          <w:color w:val="000000"/>
          <w:sz w:val="28"/>
        </w:rPr>
        <w:t>
      Мемлекеттік қызмет алушының шағымын қабылдаған адам, оны растап, байланыс деректерін көрсете отырып, нөмірі, күні, қабылдаған адамның тегі көрсетілген талон береді.</w:t>
      </w:r>
      <w:r>
        <w:br/>
      </w:r>
      <w:r>
        <w:rPr>
          <w:rFonts w:ascii="Times New Roman"/>
          <w:b w:val="false"/>
          <w:i w:val="false"/>
          <w:color w:val="000000"/>
          <w:sz w:val="28"/>
        </w:rPr>
        <w:t>
</w:t>
      </w:r>
      <w:r>
        <w:rPr>
          <w:rFonts w:ascii="Times New Roman"/>
          <w:b w:val="false"/>
          <w:i w:val="false"/>
          <w:color w:val="000000"/>
          <w:sz w:val="28"/>
        </w:rPr>
        <w:t>
      26. Комитеттің мекенжайы: Қазақстан Республикасы, 010000, Астана қаласы, Орынбор көшесі, № 8 үй, интернет-ресурс: www.minjust.kz.</w:t>
      </w:r>
      <w:r>
        <w:br/>
      </w:r>
      <w:r>
        <w:rPr>
          <w:rFonts w:ascii="Times New Roman"/>
          <w:b w:val="false"/>
          <w:i w:val="false"/>
          <w:color w:val="000000"/>
          <w:sz w:val="28"/>
        </w:rPr>
        <w:t>
</w:t>
      </w:r>
      <w:r>
        <w:rPr>
          <w:rFonts w:ascii="Times New Roman"/>
          <w:b w:val="false"/>
          <w:i w:val="false"/>
          <w:color w:val="000000"/>
          <w:sz w:val="28"/>
        </w:rPr>
        <w:t>
      «Орталық» РМК мекенжайы: Қазақстан Республикасы, 010000, Астана қаласы, Республика даңғылы, 43 А үй, телефондар: 87172-94-99-95, интернет-ресурс: www.con.gov.kz.</w:t>
      </w:r>
    </w:p>
    <w:bookmarkEnd w:id="229"/>
    <w:bookmarkStart w:name="z1346" w:id="230"/>
    <w:p>
      <w:pPr>
        <w:spacing w:after="0"/>
        <w:ind w:left="0"/>
        <w:jc w:val="both"/>
      </w:pPr>
      <w:r>
        <w:rPr>
          <w:rFonts w:ascii="Times New Roman"/>
          <w:b w:val="false"/>
          <w:i w:val="false"/>
          <w:color w:val="000000"/>
          <w:sz w:val="28"/>
        </w:rPr>
        <w:t>
«Заңды тұлғалар» мемлекеттік деректер</w:t>
      </w:r>
      <w:r>
        <w:br/>
      </w:r>
      <w:r>
        <w:rPr>
          <w:rFonts w:ascii="Times New Roman"/>
          <w:b w:val="false"/>
          <w:i w:val="false"/>
          <w:color w:val="000000"/>
          <w:sz w:val="28"/>
        </w:rPr>
        <w:t xml:space="preserve">
қорынан анықтама беру» мемлекеттік </w:t>
      </w:r>
      <w:r>
        <w:br/>
      </w:r>
      <w:r>
        <w:rPr>
          <w:rFonts w:ascii="Times New Roman"/>
          <w:b w:val="false"/>
          <w:i w:val="false"/>
          <w:color w:val="000000"/>
          <w:sz w:val="28"/>
        </w:rPr>
        <w:t xml:space="preserve">
қызмет cтандартының 1-қосымшасы  </w:t>
      </w:r>
    </w:p>
    <w:bookmarkEnd w:id="230"/>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1347" w:id="231"/>
    <w:p>
      <w:pPr>
        <w:spacing w:after="0"/>
        <w:ind w:left="0"/>
        <w:jc w:val="both"/>
      </w:pPr>
      <w:r>
        <w:rPr>
          <w:rFonts w:ascii="Times New Roman"/>
          <w:b w:val="false"/>
          <w:i w:val="false"/>
          <w:color w:val="000000"/>
          <w:sz w:val="28"/>
        </w:rPr>
        <w:t>
«Заңды тұлғалар» мемлекеттік деректер</w:t>
      </w:r>
      <w:r>
        <w:br/>
      </w:r>
      <w:r>
        <w:rPr>
          <w:rFonts w:ascii="Times New Roman"/>
          <w:b w:val="false"/>
          <w:i w:val="false"/>
          <w:color w:val="000000"/>
          <w:sz w:val="28"/>
        </w:rPr>
        <w:t xml:space="preserve">
қорынан анықтама беру» мемлекеттік </w:t>
      </w:r>
      <w:r>
        <w:br/>
      </w:r>
      <w:r>
        <w:rPr>
          <w:rFonts w:ascii="Times New Roman"/>
          <w:b w:val="false"/>
          <w:i w:val="false"/>
          <w:color w:val="000000"/>
          <w:sz w:val="28"/>
        </w:rPr>
        <w:t xml:space="preserve">
қызмет cтандартының 2-қосымшасы  </w:t>
      </w:r>
    </w:p>
    <w:bookmarkEnd w:id="231"/>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138" w:id="232"/>
    <w:p>
      <w:pPr>
        <w:spacing w:after="0"/>
        <w:ind w:left="0"/>
        <w:jc w:val="both"/>
      </w:pPr>
      <w:r>
        <w:rPr>
          <w:rFonts w:ascii="Times New Roman"/>
          <w:b w:val="false"/>
          <w:i w:val="false"/>
          <w:color w:val="000000"/>
          <w:sz w:val="28"/>
        </w:rPr>
        <w:t>
«Заңды тұлғалар» мемлекеттік деректер</w:t>
      </w:r>
      <w:r>
        <w:br/>
      </w:r>
      <w:r>
        <w:rPr>
          <w:rFonts w:ascii="Times New Roman"/>
          <w:b w:val="false"/>
          <w:i w:val="false"/>
          <w:color w:val="000000"/>
          <w:sz w:val="28"/>
        </w:rPr>
        <w:t>
қорынан анықтама беру» мемлекеттік</w:t>
      </w:r>
      <w:r>
        <w:br/>
      </w:r>
      <w:r>
        <w:rPr>
          <w:rFonts w:ascii="Times New Roman"/>
          <w:b w:val="false"/>
          <w:i w:val="false"/>
          <w:color w:val="000000"/>
          <w:sz w:val="28"/>
        </w:rPr>
        <w:t xml:space="preserve">
қызмет cтандартының 3-қосымшасы  </w:t>
      </w:r>
    </w:p>
    <w:bookmarkEnd w:id="232"/>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0"/>
        <w:gridCol w:w="1950"/>
        <w:gridCol w:w="2508"/>
        <w:gridCol w:w="2230"/>
      </w:tblGrid>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 жағдайларының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 алушылардың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сапасы мен тәртібі туралы ақпаратқа қанағаттанған мемлекеттік қызмет алушылардың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Олар туралы ақпаратқа электрондық форматта қол жетімді болатын қызмет көрсету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тәртібіне қанағаттанған мемлекеттік қызмет алушылардың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8" w:id="2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14-қосымша       </w:t>
      </w:r>
    </w:p>
    <w:bookmarkEnd w:id="233"/>
    <w:bookmarkStart w:name="z1349" w:id="2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34"/>
    <w:bookmarkStart w:name="z1350" w:id="235"/>
    <w:p>
      <w:pPr>
        <w:spacing w:after="0"/>
        <w:ind w:left="0"/>
        <w:jc w:val="left"/>
      </w:pPr>
      <w:r>
        <w:rPr>
          <w:rFonts w:ascii="Times New Roman"/>
          <w:b/>
          <w:i w:val="false"/>
          <w:color w:val="000000"/>
        </w:rPr>
        <w:t xml:space="preserve"> 
«Заңды тұлғалардың, филиалдар мен өкілдіктердің құрылтай</w:t>
      </w:r>
      <w:r>
        <w:br/>
      </w:r>
      <w:r>
        <w:rPr>
          <w:rFonts w:ascii="Times New Roman"/>
          <w:b/>
          <w:i w:val="false"/>
          <w:color w:val="000000"/>
        </w:rPr>
        <w:t>
құжаттарына енгізілген өзгерістер мен толықтыруларды тіркеу»</w:t>
      </w:r>
      <w:r>
        <w:br/>
      </w:r>
      <w:r>
        <w:rPr>
          <w:rFonts w:ascii="Times New Roman"/>
          <w:b/>
          <w:i w:val="false"/>
          <w:color w:val="000000"/>
        </w:rPr>
        <w:t>
мемлекеттік қызмет стандарты</w:t>
      </w:r>
    </w:p>
    <w:bookmarkEnd w:id="235"/>
    <w:bookmarkStart w:name="z1351" w:id="236"/>
    <w:p>
      <w:pPr>
        <w:spacing w:after="0"/>
        <w:ind w:left="0"/>
        <w:jc w:val="left"/>
      </w:pPr>
      <w:r>
        <w:rPr>
          <w:rFonts w:ascii="Times New Roman"/>
          <w:b/>
          <w:i w:val="false"/>
          <w:color w:val="000000"/>
        </w:rPr>
        <w:t xml:space="preserve"> 
1. Жалпы ережелер</w:t>
      </w:r>
    </w:p>
    <w:bookmarkEnd w:id="236"/>
    <w:bookmarkStart w:name="z1352" w:id="237"/>
    <w:p>
      <w:pPr>
        <w:spacing w:after="0"/>
        <w:ind w:left="0"/>
        <w:jc w:val="both"/>
      </w:pPr>
      <w:r>
        <w:rPr>
          <w:rFonts w:ascii="Times New Roman"/>
          <w:b w:val="false"/>
          <w:i w:val="false"/>
          <w:color w:val="000000"/>
          <w:sz w:val="28"/>
        </w:rPr>
        <w:t>
      1. «Заңды тұлғалардың, филиалдар мен өкілдіктердің құрылтай құжаттарына енгізілген өзгерістер мен толықтыруларды тіркеу» мемлекеттік қызметін Қазақстан Республикасы Әділет министрлігінің Тіркеу қызметі мен құқықтық көмек көрсету комитеті (бұдан әрі – Комитет) Қазақстан Республикасы, 010000, Астана қаласы, Есіл ауданы, Орынбор көшесі, № 8-үй, 13-кіреберіс, 955-кабинет мекенжайы бойынша және аумақтық әділет органдары (бұдан әрі - уәкілетті органдар)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Заңды тұлғаның, филиал мен өкілдіктің құрылтай құжаттарына енгізілген өзгерістер мен толықтыруларды тіркеуді тиісті облыстың уәкілетті органы орталықтар арқылы жүргізеді (Комитетте тіркеуге жататындарды қоспағанда).</w:t>
      </w:r>
      <w:r>
        <w:br/>
      </w:r>
      <w:r>
        <w:rPr>
          <w:rFonts w:ascii="Times New Roman"/>
          <w:b w:val="false"/>
          <w:i w:val="false"/>
          <w:color w:val="000000"/>
          <w:sz w:val="28"/>
        </w:rPr>
        <w:t>
</w:t>
      </w:r>
      <w:r>
        <w:rPr>
          <w:rFonts w:ascii="Times New Roman"/>
          <w:b w:val="false"/>
          <w:i w:val="false"/>
          <w:color w:val="000000"/>
          <w:sz w:val="28"/>
        </w:rPr>
        <w:t>
      Банктердің, республикалық және аумақтық мәртебесі бар қоғамдық ұйымдардың құрылтай құжаттарына енгізілген өзгертулер мен толықтыруларды тіркеу (оның ішінде барлық саяси партиялардың), сондай-ақ шетелдік және халықаралық коммерциялық емес үкіметтік емес ұйымдардың, республикалық және аумақтық мәртебесі бар діни ұйымдардың құрылтай құжаттарына енгізілген өзгертулер мен толықтыруларды тіркеу Комитетте жүзеге асырылады.</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1994 жылғы 27 желтоқсандағы Қазақстан Республикасы Азаматтық кодексінің </w:t>
      </w:r>
      <w:r>
        <w:rPr>
          <w:rFonts w:ascii="Times New Roman"/>
          <w:b w:val="false"/>
          <w:i w:val="false"/>
          <w:color w:val="000000"/>
          <w:sz w:val="28"/>
        </w:rPr>
        <w:t>42-бабы</w:t>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Республикасының 1995 жылғы 17 сәуірдегі Заңының </w:t>
      </w:r>
      <w:r>
        <w:rPr>
          <w:rFonts w:ascii="Times New Roman"/>
          <w:b w:val="false"/>
          <w:i w:val="false"/>
          <w:color w:val="000000"/>
          <w:sz w:val="28"/>
        </w:rPr>
        <w:t>14-бабы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интернет-ресурсына: www.minjust.kz;</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(бұдан әрі – «Орталық» РМК) интернет-ресурсына: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орталықтардың үй-жайларындағы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 call-орталығы телефоны (1414) арқылы да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заңды тұлғаны мемлекеттік тіркеу (қайта тіркеу) немесе филиалдар мен өкілдіктерді есептік тіркеу (қайта тіркеу) туралы куәлікті бизнес-сәйкестендіру нөмірін және қағаз тасығышта салық төлеушінің куәлігін (салық төлеушінің тіркеу нөмірін) қоса ұсыну болып табылады.</w:t>
      </w:r>
      <w:r>
        <w:br/>
      </w:r>
      <w:r>
        <w:rPr>
          <w:rFonts w:ascii="Times New Roman"/>
          <w:b w:val="false"/>
          <w:i w:val="false"/>
          <w:color w:val="000000"/>
          <w:sz w:val="28"/>
        </w:rPr>
        <w:t>
</w:t>
      </w:r>
      <w:r>
        <w:rPr>
          <w:rFonts w:ascii="Times New Roman"/>
          <w:b w:val="false"/>
          <w:i w:val="false"/>
          <w:color w:val="000000"/>
          <w:sz w:val="28"/>
        </w:rPr>
        <w:t>
      Заңды тұлғалардың, филиалдардың және өкілдіктердің құрылтай құжаттарына өзгерістер мен толықтыруларды тіркеуден бас тартылған жағдайда ұсынылған құжаттардың Қазақстан Республикасы заңнамасының талаптарына сәйкес келмейтіндігіне сілтеме жасалып, қағазға тасығышта дәлелді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құрылу мақсаттарына, қызметінің түріне және сипатына, қатысушыларының (мүшелерінің) құрамына қарамастан Қазақстан Республикасында құрылған барлық заңды тұлғаларға, филиалдар мен өкілдіктерге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 құжаттарды тапсырғаннан сәттен бастап және қолхат алған мемлекеттік қызмет көрсету мерзімі - он жұмыс күні ішінде (құжаттарды қабылдау күні мемлекеттік қызмет көрсету мерзіміне кірмейді, бұл ретте уәкілетті орган мемлекеттік қызмет көрсету нәтижесін мемлекеттік қызмет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2) құжат тапсыру кезінде кезек күтудің рұқсат берілген ең ұзақ уақыты (мемлекеттік қызмет алу үшін өтініш беру) – 20 минуттан аспайды;</w:t>
      </w:r>
      <w:r>
        <w:br/>
      </w:r>
      <w:r>
        <w:rPr>
          <w:rFonts w:ascii="Times New Roman"/>
          <w:b w:val="false"/>
          <w:i w:val="false"/>
          <w:color w:val="000000"/>
          <w:sz w:val="28"/>
        </w:rPr>
        <w:t>
</w:t>
      </w:r>
      <w:r>
        <w:rPr>
          <w:rFonts w:ascii="Times New Roman"/>
          <w:b w:val="false"/>
          <w:i w:val="false"/>
          <w:color w:val="000000"/>
          <w:sz w:val="28"/>
        </w:rPr>
        <w:t>
      3) өтініш берген күні сол жерде мемлекеттік қызметті алушыға мемлекеттік қызмет көрсетудің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алу кезінде кезек күтудің рұқсат берілген ең ұзақ уақыты – 20 минуттар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ақысыз жүргізіледі.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Комитеттің:</w:t>
      </w:r>
      <w:r>
        <w:br/>
      </w:r>
      <w:r>
        <w:rPr>
          <w:rFonts w:ascii="Times New Roman"/>
          <w:b w:val="false"/>
          <w:i w:val="false"/>
          <w:color w:val="000000"/>
          <w:sz w:val="28"/>
        </w:rPr>
        <w:t>
</w:t>
      </w:r>
      <w:r>
        <w:rPr>
          <w:rFonts w:ascii="Times New Roman"/>
          <w:b w:val="false"/>
          <w:i w:val="false"/>
          <w:color w:val="000000"/>
          <w:sz w:val="28"/>
        </w:rPr>
        <w:t>
      Комитетте жұма, демалыс және мереке күндерін қоспағанда, Қазақстан Республикасының еңбек заңнамасына сәйкес сағат 13.00-ден 14.30-ға түскі үзіліспен, күн сайын сағат 9.00-ден 17.00-ге дейін құжаттарды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еңбек заңнамасына сәйкес демалыс және мереке күндерін қоспағанда, күн сайын, дүйсенбіден сенбіге дейін қоса алғанда, орталықтың белгіленген жұмыс кестесіне сәйкес сағат 9.00-ден 20.00-ге дейін үзіліссіз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құжаттарды қабылдауды орталықтың бекітілген кестесіне сәйкес, бірақ бір елді мекенде алты жұмыс сағатынан кем емес уақыт бойы жүзеге асырады.</w:t>
      </w:r>
      <w:r>
        <w:br/>
      </w:r>
      <w:r>
        <w:rPr>
          <w:rFonts w:ascii="Times New Roman"/>
          <w:b w:val="false"/>
          <w:i w:val="false"/>
          <w:color w:val="000000"/>
          <w:sz w:val="28"/>
        </w:rPr>
        <w:t>
</w:t>
      </w:r>
      <w:r>
        <w:rPr>
          <w:rFonts w:ascii="Times New Roman"/>
          <w:b w:val="false"/>
          <w:i w:val="false"/>
          <w:color w:val="000000"/>
          <w:sz w:val="28"/>
        </w:rPr>
        <w:t>
      10. Орталық мемлекеттік қызметті заңды тұлғаның тұрған жері бойынша анықтама бюросы, күтуге арналған креслолар, өтініштердің толтырылған бланк үлгілері бар ақпараттық стеніділер орналасқан, сондай-ақ мүмкіндігі шектеулі адамдар үшін жағдайлар жасалынған ғимаратының залында көрсетеді.</w:t>
      </w:r>
    </w:p>
    <w:bookmarkEnd w:id="237"/>
    <w:bookmarkStart w:name="z1381" w:id="238"/>
    <w:p>
      <w:pPr>
        <w:spacing w:after="0"/>
        <w:ind w:left="0"/>
        <w:jc w:val="left"/>
      </w:pPr>
      <w:r>
        <w:rPr>
          <w:rFonts w:ascii="Times New Roman"/>
          <w:b/>
          <w:i w:val="false"/>
          <w:color w:val="000000"/>
        </w:rPr>
        <w:t xml:space="preserve"> 
2. Мемлекеттік қызмет көрсету тәртібі</w:t>
      </w:r>
    </w:p>
    <w:bookmarkEnd w:id="238"/>
    <w:bookmarkStart w:name="z1382" w:id="239"/>
    <w:p>
      <w:pPr>
        <w:spacing w:after="0"/>
        <w:ind w:left="0"/>
        <w:jc w:val="both"/>
      </w:pPr>
      <w:r>
        <w:rPr>
          <w:rFonts w:ascii="Times New Roman"/>
          <w:b w:val="false"/>
          <w:i w:val="false"/>
          <w:color w:val="000000"/>
          <w:sz w:val="28"/>
        </w:rPr>
        <w:t>
      11. Мемлекеттік қызметті алушылар мемлекеттік қызметті алу үшін мынадай құжаттарды:</w:t>
      </w:r>
      <w:r>
        <w:br/>
      </w:r>
      <w:r>
        <w:rPr>
          <w:rFonts w:ascii="Times New Roman"/>
          <w:b w:val="false"/>
          <w:i w:val="false"/>
          <w:color w:val="000000"/>
          <w:sz w:val="28"/>
        </w:rPr>
        <w:t>
</w:t>
      </w:r>
      <w:r>
        <w:rPr>
          <w:rFonts w:ascii="Times New Roman"/>
          <w:b w:val="false"/>
          <w:i w:val="false"/>
          <w:color w:val="000000"/>
          <w:sz w:val="28"/>
        </w:rPr>
        <w:t>
      1) белгілеген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тұлғаның уәкілетті органының құрылтай құжаттарына өзгерістер мен толықтырулар енгізілгені туралы мөр басылған шешімін не шешімінен үзінді-көшірмесін;</w:t>
      </w:r>
      <w:r>
        <w:br/>
      </w:r>
      <w:r>
        <w:rPr>
          <w:rFonts w:ascii="Times New Roman"/>
          <w:b w:val="false"/>
          <w:i w:val="false"/>
          <w:color w:val="000000"/>
          <w:sz w:val="28"/>
        </w:rPr>
        <w:t>
</w:t>
      </w:r>
      <w:r>
        <w:rPr>
          <w:rFonts w:ascii="Times New Roman"/>
          <w:b w:val="false"/>
          <w:i w:val="false"/>
          <w:color w:val="000000"/>
          <w:sz w:val="28"/>
        </w:rPr>
        <w:t>
      3) заңды тұлғаның бұрынғы құрылтай құжаттарына қосымша түрінде не мемлекеттік және орыс тілдерінде жасалған жаңа редакциядағы құрылтай құжаттары ретінде ресімделетін құрылтай құжаттарына өзгерістер мен толықтырулардың үш данасы заңды тұлғаның мөрі басылып, тігілген және нөмірленген түрінде ұсынады.</w:t>
      </w:r>
      <w:r>
        <w:br/>
      </w:r>
      <w:r>
        <w:rPr>
          <w:rFonts w:ascii="Times New Roman"/>
          <w:b w:val="false"/>
          <w:i w:val="false"/>
          <w:color w:val="000000"/>
          <w:sz w:val="28"/>
        </w:rPr>
        <w:t>
</w:t>
      </w:r>
      <w:r>
        <w:rPr>
          <w:rFonts w:ascii="Times New Roman"/>
          <w:b w:val="false"/>
          <w:i w:val="false"/>
          <w:color w:val="000000"/>
          <w:sz w:val="28"/>
        </w:rPr>
        <w:t>
      Егер құрылтай құжаттары Қазақстан Республикасының заңнамалық актілеріне сәйкес нотариалдық куәландыруға жататын болса, онда оған енгізілетін өзгерістер мен толықтырулар да нотариалдық тәртіппен куәландырылады.</w:t>
      </w:r>
      <w:r>
        <w:br/>
      </w:r>
      <w:r>
        <w:rPr>
          <w:rFonts w:ascii="Times New Roman"/>
          <w:b w:val="false"/>
          <w:i w:val="false"/>
          <w:color w:val="000000"/>
          <w:sz w:val="28"/>
        </w:rPr>
        <w:t>
</w:t>
      </w:r>
      <w:r>
        <w:rPr>
          <w:rFonts w:ascii="Times New Roman"/>
          <w:b w:val="false"/>
          <w:i w:val="false"/>
          <w:color w:val="000000"/>
          <w:sz w:val="28"/>
        </w:rPr>
        <w:t>
      4) заңды тұлға басшысының және құрылтайшыларының жеке басын куәландыратын құжаттарының, олардың салық төлеуші куәліктерінің (шаруашылық серіктестіктері қатысушыларының тізілімін жүргізу бағалы қағаздарды ұстаушылар тізілімі жүйесін жүргізу жөніндегі қызметті жүзеге асыруға лицензиясы бар, бағалы қағаздар нарығының кәсіби қатысушысы жүзеге асыратын шаруашылық серіктестіктері құрылтайшыларының құжаттарын қоспағанда) көшірмелерін ұсынады. Заңды тұлғаның құрылтайшысы басқа заңды тұлға болып табылған жағдайда тіркеуші органға мемлекеттік тіркеу (қайта тіркеу) туралы куәліктің және салық төлеуші куәлігінің көшірмесі;</w:t>
      </w:r>
      <w:r>
        <w:br/>
      </w:r>
      <w:r>
        <w:rPr>
          <w:rFonts w:ascii="Times New Roman"/>
          <w:b w:val="false"/>
          <w:i w:val="false"/>
          <w:color w:val="000000"/>
          <w:sz w:val="28"/>
        </w:rPr>
        <w:t>
</w:t>
      </w:r>
      <w:r>
        <w:rPr>
          <w:rFonts w:ascii="Times New Roman"/>
          <w:b w:val="false"/>
          <w:i w:val="false"/>
          <w:color w:val="000000"/>
          <w:sz w:val="28"/>
        </w:rPr>
        <w:t>
      5) бұрынғы құрылтай құжаттарының түпнұсқалары (мемлекеттік тіркеу (қайта тіркеу) туралы куәлік, салық төлеуші куәлігінің көшірмесі);</w:t>
      </w:r>
      <w:r>
        <w:br/>
      </w:r>
      <w:r>
        <w:rPr>
          <w:rFonts w:ascii="Times New Roman"/>
          <w:b w:val="false"/>
          <w:i w:val="false"/>
          <w:color w:val="000000"/>
          <w:sz w:val="28"/>
        </w:rPr>
        <w:t>
</w:t>
      </w:r>
      <w:r>
        <w:rPr>
          <w:rFonts w:ascii="Times New Roman"/>
          <w:b w:val="false"/>
          <w:i w:val="false"/>
          <w:color w:val="000000"/>
          <w:sz w:val="28"/>
        </w:rPr>
        <w:t>
      6) жаңа тұратын жерін растайтын құжат (тұратын жерін өзгерткен жағдайда) табыс етіледі.</w:t>
      </w:r>
      <w:r>
        <w:br/>
      </w:r>
      <w:r>
        <w:rPr>
          <w:rFonts w:ascii="Times New Roman"/>
          <w:b w:val="false"/>
          <w:i w:val="false"/>
          <w:color w:val="000000"/>
          <w:sz w:val="28"/>
        </w:rPr>
        <w:t>
</w:t>
      </w:r>
      <w:r>
        <w:rPr>
          <w:rFonts w:ascii="Times New Roman"/>
          <w:b w:val="false"/>
          <w:i w:val="false"/>
          <w:color w:val="000000"/>
          <w:sz w:val="28"/>
        </w:rPr>
        <w:t>
      Өтінішке құрылтайшы немесе құрылтайшы уәкілеттік берген адам қол қояды. Мемлекеттік кәсіпорындар, мемлекеттік мекемелер шаруашылық серіктестіктері және мемлекеттің үлестік қатысы бар акционерлік қоғамдар (бұдан әрі – мемлекет қатысатын заңды тұлғалар) Мемлекет қатысатын мемлекеттік кәсіпорындар, мекемелер тізілімін ұстаушының белгісі бар өтінішті табыс етеді.</w:t>
      </w:r>
      <w:r>
        <w:br/>
      </w:r>
      <w:r>
        <w:rPr>
          <w:rFonts w:ascii="Times New Roman"/>
          <w:b w:val="false"/>
          <w:i w:val="false"/>
          <w:color w:val="000000"/>
          <w:sz w:val="28"/>
        </w:rPr>
        <w:t>
</w:t>
      </w:r>
      <w:r>
        <w:rPr>
          <w:rFonts w:ascii="Times New Roman"/>
          <w:b w:val="false"/>
          <w:i w:val="false"/>
          <w:color w:val="000000"/>
          <w:sz w:val="28"/>
        </w:rPr>
        <w:t>
      Заңды тұлғаның құрылтайшысы басқа заңды тұлға болған жағдайда уәкілетті органға құрылтай құжатының және басқа құжаттардың орнына құрылтайшы – заңды тұлғаның салық борышы жоқ (бар) екендігі туралы салық органының анықтамасы беріледі.</w:t>
      </w:r>
      <w:r>
        <w:br/>
      </w:r>
      <w:r>
        <w:rPr>
          <w:rFonts w:ascii="Times New Roman"/>
          <w:b w:val="false"/>
          <w:i w:val="false"/>
          <w:color w:val="000000"/>
          <w:sz w:val="28"/>
        </w:rPr>
        <w:t>
</w:t>
      </w:r>
      <w:r>
        <w:rPr>
          <w:rFonts w:ascii="Times New Roman"/>
          <w:b w:val="false"/>
          <w:i w:val="false"/>
          <w:color w:val="000000"/>
          <w:sz w:val="28"/>
        </w:rPr>
        <w:t>
      Жалдау, сатып алу-сату шартының нотариалды куәландырылған көшірмесі, жылжымайтын мүлікке құқықтың тіркелгені туралы мөртабан қойылған, жылжымайтын мүлікке құқықты растайтын құжат және азаматтық заңнамада көзделген өзге де құжат заңды тұлғаның тұратын жерін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Егер үй-жайдың иесі жеке тұлға болса, үй-жайдың заңды тұлғаға тұратын жері ретінде берілгені туралы жеке тұлғаның нотариалды куәландырылған келісімі ұсынылады.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 туралы мәліметті уәкілетті орган немесе орталық тиісті мемлекеттік ақпараттық жүйеден орталықтың ақпараттық жүйесі арқылы уәкілетті тұлғаның электрондық цифрлық қолтаңбасымен куәландырылған электрондық құжаты нысанында алады.</w:t>
      </w:r>
      <w:r>
        <w:br/>
      </w:r>
      <w:r>
        <w:rPr>
          <w:rFonts w:ascii="Times New Roman"/>
          <w:b w:val="false"/>
          <w:i w:val="false"/>
          <w:color w:val="000000"/>
          <w:sz w:val="28"/>
        </w:rPr>
        <w:t>
</w:t>
      </w:r>
      <w:r>
        <w:rPr>
          <w:rFonts w:ascii="Times New Roman"/>
          <w:b w:val="false"/>
          <w:i w:val="false"/>
          <w:color w:val="000000"/>
          <w:sz w:val="28"/>
        </w:rPr>
        <w:t>
      12. Орталықтарда бекітілген нысандағы өтініштердің бланкілері, күту залында арнайы тағанда не орталықтың қызметкерлерінде, сондай-ақ «Орталық» РМК-ның: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«кедергісіз» қызмет көрсету арқылы операция жүргізу залында жүзеге асырылады.</w:t>
      </w:r>
      <w:r>
        <w:br/>
      </w:r>
      <w:r>
        <w:rPr>
          <w:rFonts w:ascii="Times New Roman"/>
          <w:b w:val="false"/>
          <w:i w:val="false"/>
          <w:color w:val="000000"/>
          <w:sz w:val="28"/>
        </w:rPr>
        <w:t>
</w:t>
      </w:r>
      <w:r>
        <w:rPr>
          <w:rFonts w:ascii="Times New Roman"/>
          <w:b w:val="false"/>
          <w:i w:val="false"/>
          <w:color w:val="000000"/>
          <w:sz w:val="28"/>
        </w:rPr>
        <w:t>
      Орталықтардың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Орталықтарда құжаттарды қабылдау кезінде, мемлекеттік қызметті алушыға мемлекеттік қызмет көрсетуді алу үшін мынадай мәліметтері бар нысан бойынша тиісті құжаттар қабылданғаны туралы:</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2) сұратылып отырған мемлекеттік қызмет көрсету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 берілген күн,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15. Орталықтарда мемлекеттік қызметті алушыға дайын құжаттарды беруді орталықтың қызметкері онда мерзімі көрсетілген қолхаттың негізінде күн сайын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құжаттарды алу үшін мерзімінде жүгінбеген жағдайда, орталық олардың бір ай бойы сақталуын қамтамасыз етеді, одан кейін оларды уәкілетті органдарға береді.</w:t>
      </w:r>
      <w:r>
        <w:br/>
      </w:r>
      <w:r>
        <w:rPr>
          <w:rFonts w:ascii="Times New Roman"/>
          <w:b w:val="false"/>
          <w:i w:val="false"/>
          <w:color w:val="000000"/>
          <w:sz w:val="28"/>
        </w:rPr>
        <w:t>
</w:t>
      </w:r>
      <w:r>
        <w:rPr>
          <w:rFonts w:ascii="Times New Roman"/>
          <w:b w:val="false"/>
          <w:i w:val="false"/>
          <w:color w:val="000000"/>
          <w:sz w:val="28"/>
        </w:rPr>
        <w:t>
      16. Орталық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мемлекеттік қызмет алушы ұсынбаған жағдайда, құжатты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қабылдаудан бас тартқан кезде мемлекеттік қызметті алушыға жетпейтін құжаттарды көрсетіп, қолхат береді.</w:t>
      </w:r>
      <w:r>
        <w:br/>
      </w:r>
      <w:r>
        <w:rPr>
          <w:rFonts w:ascii="Times New Roman"/>
          <w:b w:val="false"/>
          <w:i w:val="false"/>
          <w:color w:val="000000"/>
          <w:sz w:val="28"/>
        </w:rPr>
        <w:t>
</w:t>
      </w:r>
      <w:r>
        <w:rPr>
          <w:rFonts w:ascii="Times New Roman"/>
          <w:b w:val="false"/>
          <w:i w:val="false"/>
          <w:color w:val="000000"/>
          <w:sz w:val="28"/>
        </w:rPr>
        <w:t>
      Комитет пен уәкілетті органдар заңды тұлғаның құрылтай құжаттарына өзгерістер мен толықтырулар енгізуде Қазақстан Республикасының заңнамалық актілерінде белгіленген тәртібі бұзылған кезде; табыстау актісі немесе бөлу балансы ұсынылмаған немесе онда қайта ұйымдастырылған заңды тұлғаның құқық мұрагерлігі туралы ереже болмаған кезде; бір айлық есептік көрсеткіштен артық салық берешегі болған кезде; егер құрылтайшы әрекет етпейтін заңды тұлға болса және (немесе) егер заңды тұлғаның құрылтайшысы және (немесе) басшысы әрекет етпейтін заңды тұлғалардың құрылтайшылары және (немесе) басшылары болса; әрекетке қабілетсіз немесе әрекетке қабілеті шектеулі және (немесе) хабар-ошарсыз кеткен деп танылған болса, және (немесе) қайтыс болған деп жарияланса; Қазақстан Республикасының 1997 жылғы 16 шілдедегі Қылмыстық кодексінің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217-баптары</w:t>
      </w:r>
      <w:r>
        <w:rPr>
          <w:rFonts w:ascii="Times New Roman"/>
          <w:b w:val="false"/>
          <w:i w:val="false"/>
          <w:color w:val="000000"/>
          <w:sz w:val="28"/>
        </w:rPr>
        <w:t xml:space="preserve"> бойынша сотталған болса және (немесе) жеке басын куәландыратын жоғалтқан құжатын ұсынса мемлекеттік тіркеуден бас тартады.</w:t>
      </w:r>
    </w:p>
    <w:bookmarkEnd w:id="239"/>
    <w:bookmarkStart w:name="z1410" w:id="240"/>
    <w:p>
      <w:pPr>
        <w:spacing w:after="0"/>
        <w:ind w:left="0"/>
        <w:jc w:val="left"/>
      </w:pPr>
      <w:r>
        <w:rPr>
          <w:rFonts w:ascii="Times New Roman"/>
          <w:b/>
          <w:i w:val="false"/>
          <w:color w:val="000000"/>
        </w:rPr>
        <w:t xml:space="preserve"> 
3. Жұмыс қағидаттары</w:t>
      </w:r>
    </w:p>
    <w:bookmarkEnd w:id="240"/>
    <w:bookmarkStart w:name="z1411" w:id="241"/>
    <w:p>
      <w:pPr>
        <w:spacing w:after="0"/>
        <w:ind w:left="0"/>
        <w:jc w:val="both"/>
      </w:pPr>
      <w:r>
        <w:rPr>
          <w:rFonts w:ascii="Times New Roman"/>
          <w:b w:val="false"/>
          <w:i w:val="false"/>
          <w:color w:val="000000"/>
          <w:sz w:val="28"/>
        </w:rPr>
        <w:t>
      17. Комитет, уәкілетті органдар мен орталықтар басшылыққа алатын жұмыстардың негізгі қағидаттары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сыпайылық;</w:t>
      </w:r>
      <w:r>
        <w:br/>
      </w:r>
      <w:r>
        <w:rPr>
          <w:rFonts w:ascii="Times New Roman"/>
          <w:b w:val="false"/>
          <w:i w:val="false"/>
          <w:color w:val="000000"/>
          <w:sz w:val="28"/>
        </w:rPr>
        <w:t>
</w:t>
      </w:r>
      <w:r>
        <w:rPr>
          <w:rFonts w:ascii="Times New Roman"/>
          <w:b w:val="false"/>
          <w:i w:val="false"/>
          <w:color w:val="000000"/>
          <w:sz w:val="28"/>
        </w:rPr>
        <w:t>
      3) азаматтар құқықтарының, бостандықтары мен заңды мүдделерінің сақталуын және қорғалуын қамтамасыз ету;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егжей-тегжейлі ақпарат ұсыну;</w:t>
      </w:r>
      <w:r>
        <w:br/>
      </w:r>
      <w:r>
        <w:rPr>
          <w:rFonts w:ascii="Times New Roman"/>
          <w:b w:val="false"/>
          <w:i w:val="false"/>
          <w:color w:val="000000"/>
          <w:sz w:val="28"/>
        </w:rPr>
        <w:t>
</w:t>
      </w:r>
      <w:r>
        <w:rPr>
          <w:rFonts w:ascii="Times New Roman"/>
          <w:b w:val="false"/>
          <w:i w:val="false"/>
          <w:color w:val="000000"/>
          <w:sz w:val="28"/>
        </w:rPr>
        <w:t>
      5) мемлекеттік қызметтің сапалылығы мен уақтылы ұсынылуы;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алушының уақытында алмаған құжаттарының сақталуын қамтамасыз ету.</w:t>
      </w:r>
    </w:p>
    <w:bookmarkEnd w:id="241"/>
    <w:bookmarkStart w:name="z1419" w:id="242"/>
    <w:p>
      <w:pPr>
        <w:spacing w:after="0"/>
        <w:ind w:left="0"/>
        <w:jc w:val="left"/>
      </w:pPr>
      <w:r>
        <w:rPr>
          <w:rFonts w:ascii="Times New Roman"/>
          <w:b/>
          <w:i w:val="false"/>
          <w:color w:val="000000"/>
        </w:rPr>
        <w:t xml:space="preserve"> 
4. Жұмыс нәтижелері</w:t>
      </w:r>
    </w:p>
    <w:bookmarkEnd w:id="242"/>
    <w:bookmarkStart w:name="z1420" w:id="243"/>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Комитеттің, уәкілетті органдардың жұмысы бағаланатын мемлекеттік қызмет сапасы мен тиімділігі көрсеткіштерінің нысаналы мәні жыл сайын Қазақстан Республикасы Әділет министрінің тиісті бұйрығымен бекітіледі.</w:t>
      </w:r>
    </w:p>
    <w:bookmarkEnd w:id="243"/>
    <w:bookmarkStart w:name="z1422" w:id="244"/>
    <w:p>
      <w:pPr>
        <w:spacing w:after="0"/>
        <w:ind w:left="0"/>
        <w:jc w:val="left"/>
      </w:pPr>
      <w:r>
        <w:rPr>
          <w:rFonts w:ascii="Times New Roman"/>
          <w:b/>
          <w:i w:val="false"/>
          <w:color w:val="000000"/>
        </w:rPr>
        <w:t xml:space="preserve"> 
5. Шағымдану тәртібі</w:t>
      </w:r>
    </w:p>
    <w:bookmarkEnd w:id="244"/>
    <w:bookmarkStart w:name="z1423" w:id="245"/>
    <w:p>
      <w:pPr>
        <w:spacing w:after="0"/>
        <w:ind w:left="0"/>
        <w:jc w:val="both"/>
      </w:pPr>
      <w:r>
        <w:rPr>
          <w:rFonts w:ascii="Times New Roman"/>
          <w:b w:val="false"/>
          <w:i w:val="false"/>
          <w:color w:val="000000"/>
          <w:sz w:val="28"/>
        </w:rPr>
        <w:t>
      20. Іс-әрекетке (әрекетсіздікке) шағымдану және шағымды дайындауға жәрдем көрсету тәртібін түсіндіру үшін мемлекеттік қызметті алушы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орталық қызметкерінің іс-әрекетіне (әрекетсіздігіне) шағым жасау тәртібі туралы ақпарат call-орталықтың (1414) телефоны бойынша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беріледі.</w:t>
      </w:r>
      <w:r>
        <w:br/>
      </w:r>
      <w:r>
        <w:rPr>
          <w:rFonts w:ascii="Times New Roman"/>
          <w:b w:val="false"/>
          <w:i w:val="false"/>
          <w:color w:val="000000"/>
          <w:sz w:val="28"/>
        </w:rPr>
        <w:t>
</w:t>
      </w:r>
      <w:r>
        <w:rPr>
          <w:rFonts w:ascii="Times New Roman"/>
          <w:b w:val="false"/>
          <w:i w:val="false"/>
          <w:color w:val="000000"/>
          <w:sz w:val="28"/>
        </w:rPr>
        <w:t>
      21. Көрсеткен қызмет нәтижелерімен келіспеген жағдайда шағым уәкілетті орган басшысының атына демалыс және мереке күндерді қоспағанда, жұмыс күндері сағат 13.00-ден 14.30-ға дейін үзіліспен, сағат 9.00-ден 17.00-ге дейін беріледі. Уәкілетті органдар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Орталықтың қызметкері тиісті қызмет көрсетпеген жағдайда шағым орталық басшысының атына немесе «Орталық» РМК-ның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пошта арқылы жазбаша нысанда немесе заңнамада көзделген жағдайларда электрондық түрде,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ұйымның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 көрсетуді сапасыз ұсынғанын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Уәкілетті органға қолма-қол келген және пошта арқылы келген шағымдарды қабылдаудың растамасы оның уәкілетті органның кеңсесінде жеке және заңды тұлғалардың өтініштерін тіркеу журналында тіркелуі (шағымның немесе шағымға ілеспе хаттың екінші данасына мөртабан, кіріс және шығыс тіркеу нөмірі мен күні қойылады) болып табылады.</w:t>
      </w:r>
      <w:r>
        <w:br/>
      </w:r>
      <w:r>
        <w:rPr>
          <w:rFonts w:ascii="Times New Roman"/>
          <w:b w:val="false"/>
          <w:i w:val="false"/>
          <w:color w:val="000000"/>
          <w:sz w:val="28"/>
        </w:rPr>
        <w:t>
</w:t>
      </w:r>
      <w:r>
        <w:rPr>
          <w:rFonts w:ascii="Times New Roman"/>
          <w:b w:val="false"/>
          <w:i w:val="false"/>
          <w:color w:val="000000"/>
          <w:sz w:val="28"/>
        </w:rPr>
        <w:t>
      Қолма-қол әкеліп берген жағдайда мемлекеттік қызметті алушыға оның шағымының қабылданғаны туралы растама ретінде шағымды қабылдаған тұлға талон береді, онда нөмірі, күні, шағымды қабылдаған тұлғаның тегі,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Шағымды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өтініш жасаған кезде.</w:t>
      </w:r>
      <w:r>
        <w:br/>
      </w:r>
      <w:r>
        <w:rPr>
          <w:rFonts w:ascii="Times New Roman"/>
          <w:b w:val="false"/>
          <w:i w:val="false"/>
          <w:color w:val="000000"/>
          <w:sz w:val="28"/>
        </w:rPr>
        <w:t>
</w:t>
      </w:r>
      <w:r>
        <w:rPr>
          <w:rFonts w:ascii="Times New Roman"/>
          <w:b w:val="false"/>
          <w:i w:val="false"/>
          <w:color w:val="000000"/>
          <w:sz w:val="28"/>
        </w:rPr>
        <w:t>
      Қолма-қол келген және пошта арқылы қабылданған шағымдарды қабылдаудың растамасы орталық кеңсесінде және «Орталық» РМК-де тіркелуі (мөртабан, кіріс нөмірі және тіркеу күні шағымның екінші данасына немесе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26. Комитеттің мекенжайы: Қазақстан Республикасы,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Қазақстан Республикасы, 010000, Астана қаласы, Республика даңғылы, 43 А үй, телефон: 87172-94-99-95, интернет-ресурс: www.con.gov.Kz.</w:t>
      </w:r>
    </w:p>
    <w:bookmarkEnd w:id="245"/>
    <w:bookmarkStart w:name="z1438" w:id="246"/>
    <w:p>
      <w:pPr>
        <w:spacing w:after="0"/>
        <w:ind w:left="0"/>
        <w:jc w:val="both"/>
      </w:pPr>
      <w:r>
        <w:rPr>
          <w:rFonts w:ascii="Times New Roman"/>
          <w:b w:val="false"/>
          <w:i w:val="false"/>
          <w:color w:val="000000"/>
          <w:sz w:val="28"/>
        </w:rPr>
        <w:t xml:space="preserve">
«Заңды тұлғалардың, филиалдар мен  </w:t>
      </w:r>
      <w:r>
        <w:br/>
      </w:r>
      <w:r>
        <w:rPr>
          <w:rFonts w:ascii="Times New Roman"/>
          <w:b w:val="false"/>
          <w:i w:val="false"/>
          <w:color w:val="000000"/>
          <w:sz w:val="28"/>
        </w:rPr>
        <w:t xml:space="preserve">
өкілдіктердің құрылтай құжаттарына </w:t>
      </w:r>
      <w:r>
        <w:br/>
      </w:r>
      <w:r>
        <w:rPr>
          <w:rFonts w:ascii="Times New Roman"/>
          <w:b w:val="false"/>
          <w:i w:val="false"/>
          <w:color w:val="000000"/>
          <w:sz w:val="28"/>
        </w:rPr>
        <w:t xml:space="preserve">
енгізілген өзгерістер мен      </w:t>
      </w:r>
      <w:r>
        <w:br/>
      </w:r>
      <w:r>
        <w:rPr>
          <w:rFonts w:ascii="Times New Roman"/>
          <w:b w:val="false"/>
          <w:i w:val="false"/>
          <w:color w:val="000000"/>
          <w:sz w:val="28"/>
        </w:rPr>
        <w:t xml:space="preserve">
толықтыруларды тіркеу»      </w:t>
      </w:r>
      <w:r>
        <w:br/>
      </w:r>
      <w:r>
        <w:rPr>
          <w:rFonts w:ascii="Times New Roman"/>
          <w:b w:val="false"/>
          <w:i w:val="false"/>
          <w:color w:val="000000"/>
          <w:sz w:val="28"/>
        </w:rPr>
        <w:t xml:space="preserve">
мемлекеттік қызмет стандартының </w:t>
      </w:r>
      <w:r>
        <w:br/>
      </w:r>
      <w:r>
        <w:rPr>
          <w:rFonts w:ascii="Times New Roman"/>
          <w:b w:val="false"/>
          <w:i w:val="false"/>
          <w:color w:val="000000"/>
          <w:sz w:val="28"/>
        </w:rPr>
        <w:t xml:space="preserve">
1-қосымшасы           </w:t>
      </w:r>
    </w:p>
    <w:bookmarkEnd w:id="246"/>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1439" w:id="247"/>
    <w:p>
      <w:pPr>
        <w:spacing w:after="0"/>
        <w:ind w:left="0"/>
        <w:jc w:val="both"/>
      </w:pPr>
      <w:r>
        <w:rPr>
          <w:rFonts w:ascii="Times New Roman"/>
          <w:b w:val="false"/>
          <w:i w:val="false"/>
          <w:color w:val="000000"/>
          <w:sz w:val="28"/>
        </w:rPr>
        <w:t xml:space="preserve">
«Заңды тұлғалардың, филиалдар мен  </w:t>
      </w:r>
      <w:r>
        <w:br/>
      </w:r>
      <w:r>
        <w:rPr>
          <w:rFonts w:ascii="Times New Roman"/>
          <w:b w:val="false"/>
          <w:i w:val="false"/>
          <w:color w:val="000000"/>
          <w:sz w:val="28"/>
        </w:rPr>
        <w:t xml:space="preserve">
өкілдіктердің құрылтай құжаттарына </w:t>
      </w:r>
      <w:r>
        <w:br/>
      </w:r>
      <w:r>
        <w:rPr>
          <w:rFonts w:ascii="Times New Roman"/>
          <w:b w:val="false"/>
          <w:i w:val="false"/>
          <w:color w:val="000000"/>
          <w:sz w:val="28"/>
        </w:rPr>
        <w:t xml:space="preserve">
енгізілген өзгерістер мен     </w:t>
      </w:r>
      <w:r>
        <w:br/>
      </w:r>
      <w:r>
        <w:rPr>
          <w:rFonts w:ascii="Times New Roman"/>
          <w:b w:val="false"/>
          <w:i w:val="false"/>
          <w:color w:val="000000"/>
          <w:sz w:val="28"/>
        </w:rPr>
        <w:t xml:space="preserve">
толықтыруларды мемлекеттік тіркеу» </w:t>
      </w:r>
      <w:r>
        <w:br/>
      </w:r>
      <w:r>
        <w:rPr>
          <w:rFonts w:ascii="Times New Roman"/>
          <w:b w:val="false"/>
          <w:i w:val="false"/>
          <w:color w:val="000000"/>
          <w:sz w:val="28"/>
        </w:rPr>
        <w:t xml:space="preserve">
мемлекеттік қызмет стандартының </w:t>
      </w:r>
      <w:r>
        <w:br/>
      </w:r>
      <w:r>
        <w:rPr>
          <w:rFonts w:ascii="Times New Roman"/>
          <w:b w:val="false"/>
          <w:i w:val="false"/>
          <w:color w:val="000000"/>
          <w:sz w:val="28"/>
        </w:rPr>
        <w:t xml:space="preserve">
2-қосымшасы             </w:t>
      </w:r>
    </w:p>
    <w:bookmarkEnd w:id="247"/>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440" w:id="248"/>
    <w:p>
      <w:pPr>
        <w:spacing w:after="0"/>
        <w:ind w:left="0"/>
        <w:jc w:val="both"/>
      </w:pPr>
      <w:r>
        <w:rPr>
          <w:rFonts w:ascii="Times New Roman"/>
          <w:b w:val="false"/>
          <w:i w:val="false"/>
          <w:color w:val="000000"/>
          <w:sz w:val="28"/>
        </w:rPr>
        <w:t xml:space="preserve">
«Заңды тұлғалардың, филиалдар мен  </w:t>
      </w:r>
      <w:r>
        <w:br/>
      </w:r>
      <w:r>
        <w:rPr>
          <w:rFonts w:ascii="Times New Roman"/>
          <w:b w:val="false"/>
          <w:i w:val="false"/>
          <w:color w:val="000000"/>
          <w:sz w:val="28"/>
        </w:rPr>
        <w:t xml:space="preserve">
өкілдіктердің құрылтай құжаттарына </w:t>
      </w:r>
      <w:r>
        <w:br/>
      </w:r>
      <w:r>
        <w:rPr>
          <w:rFonts w:ascii="Times New Roman"/>
          <w:b w:val="false"/>
          <w:i w:val="false"/>
          <w:color w:val="000000"/>
          <w:sz w:val="28"/>
        </w:rPr>
        <w:t xml:space="preserve">
енгізілген өзгерістер мен     </w:t>
      </w:r>
      <w:r>
        <w:br/>
      </w:r>
      <w:r>
        <w:rPr>
          <w:rFonts w:ascii="Times New Roman"/>
          <w:b w:val="false"/>
          <w:i w:val="false"/>
          <w:color w:val="000000"/>
          <w:sz w:val="28"/>
        </w:rPr>
        <w:t xml:space="preserve">
толықтыруларды мемлекеттік тіркеу»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стандартының 3-қосымшасы     </w:t>
      </w:r>
    </w:p>
    <w:bookmarkEnd w:id="24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7"/>
        <w:gridCol w:w="2135"/>
        <w:gridCol w:w="2269"/>
        <w:gridCol w:w="2269"/>
      </w:tblGrid>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тұрпатта қолжетімді ақпараты бар қызметтің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1" w:id="2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15-қосымша        </w:t>
      </w:r>
    </w:p>
    <w:bookmarkEnd w:id="249"/>
    <w:bookmarkStart w:name="z1442" w:id="2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2009 жылғы   </w:t>
      </w:r>
      <w:r>
        <w:br/>
      </w:r>
      <w:r>
        <w:rPr>
          <w:rFonts w:ascii="Times New Roman"/>
          <w:b w:val="false"/>
          <w:i w:val="false"/>
          <w:color w:val="000000"/>
          <w:sz w:val="28"/>
        </w:rPr>
        <w:t xml:space="preserve">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250"/>
    <w:bookmarkStart w:name="z1443" w:id="251"/>
    <w:p>
      <w:pPr>
        <w:spacing w:after="0"/>
        <w:ind w:left="0"/>
        <w:jc w:val="left"/>
      </w:pPr>
      <w:r>
        <w:rPr>
          <w:rFonts w:ascii="Times New Roman"/>
          <w:b/>
          <w:i w:val="false"/>
          <w:color w:val="000000"/>
        </w:rPr>
        <w:t xml:space="preserve"> 
«Жылжымайтын мүлiкке тiркелген және тоқтатылған құқықтар</w:t>
      </w:r>
      <w:r>
        <w:br/>
      </w:r>
      <w:r>
        <w:rPr>
          <w:rFonts w:ascii="Times New Roman"/>
          <w:b/>
          <w:i w:val="false"/>
          <w:color w:val="000000"/>
        </w:rPr>
        <w:t>
туралы анықтамалар беру» мемлекеттiк қызмет стандарты</w:t>
      </w:r>
    </w:p>
    <w:bookmarkEnd w:id="251"/>
    <w:bookmarkStart w:name="z1444" w:id="252"/>
    <w:p>
      <w:pPr>
        <w:spacing w:after="0"/>
        <w:ind w:left="0"/>
        <w:jc w:val="left"/>
      </w:pPr>
      <w:r>
        <w:rPr>
          <w:rFonts w:ascii="Times New Roman"/>
          <w:b/>
          <w:i w:val="false"/>
          <w:color w:val="000000"/>
        </w:rPr>
        <w:t xml:space="preserve"> 
1. Жалпы ережелер</w:t>
      </w:r>
    </w:p>
    <w:bookmarkEnd w:id="252"/>
    <w:bookmarkStart w:name="z1445" w:id="253"/>
    <w:p>
      <w:pPr>
        <w:spacing w:after="0"/>
        <w:ind w:left="0"/>
        <w:jc w:val="both"/>
      </w:pPr>
      <w:r>
        <w:rPr>
          <w:rFonts w:ascii="Times New Roman"/>
          <w:b w:val="false"/>
          <w:i w:val="false"/>
          <w:color w:val="000000"/>
          <w:sz w:val="28"/>
        </w:rPr>
        <w:t>
      1. «Жылжымайтын мүлiкке тiркелген және тоқтатылған құқықтар туралы анықтамалар беру» мемлекеттiк қызметін (бұдан әрі – мемлекеттік қызмет) аумақтық әдiлет органдары (бұдан әрi – уәкiлеттi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халыққа қызмет көрсету орталықтары (бұдан әрi – орталық) және алушының электрондық-цифрлы қолтаңбасы (бұдан әрі - ЭЦҚ) болған кезде www.e.gov.kz «электрондық үкіметінің» веб-порталы (бұдан әрi – портал) арқылы көрсетедi.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«Жылжымайтын мүлiкке құқықтарды мемлекеттiк тiркеу туралы» Қазақстан Республикасының 2007 жылғы 26 шілдедегі </w:t>
      </w:r>
      <w:r>
        <w:rPr>
          <w:rFonts w:ascii="Times New Roman"/>
          <w:b w:val="false"/>
          <w:i w:val="false"/>
          <w:color w:val="000000"/>
          <w:sz w:val="28"/>
        </w:rPr>
        <w:t>Заңының</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www.minjust.kz интернет-ресурсында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министрлiгiнiң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 сондай-ақ ресми ақпарат көздерiнде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орталықтардың үй-жайларындағы стендiлерде;</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сондай-ақ call-орталықтың телефон нөмірі бойынша да алуға болады (1414).</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жылжымайтын мүлiкке тiркелген және тоқтатылған құқықтар туралы анықтаманы (электрондық және қағаз жеткізгіште) не қызмет көрсетуден бас тарту туралы жазбаша дәлелдi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Мемлекеттiк қызмет алушыда жеке сәйкестендiру нөмiрi (ЖСН) немесе бизнес-сәйкестендiру нөмiрi (БСН) болған кезде мемлекеттік қызмет уәкiлеттi органның ЭЦҚ куәландырылған электрондық құжат нысанында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(бұдан әрi – мемлекеттік қызмет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орталыққа жүгінген кезде жылжымайтын мүлiкке тiркелген және тоқтатылған құқықтар туралы анықтама бiр жұмыс күнi iшiнде берiледi (құжаттарды қабылдаған және берген күн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1) құжаттарды тапсырған кезінде кезек күтудің рұқсат берілген ең ұзақ уақыты (мемлекеттiк қызметтi алу үшiн өтiнiш беру) 20 минуттан аспайды;</w:t>
      </w:r>
      <w:r>
        <w:br/>
      </w:r>
      <w:r>
        <w:rPr>
          <w:rFonts w:ascii="Times New Roman"/>
          <w:b w:val="false"/>
          <w:i w:val="false"/>
          <w:color w:val="000000"/>
          <w:sz w:val="28"/>
        </w:rPr>
        <w:t>
</w:t>
      </w:r>
      <w:r>
        <w:rPr>
          <w:rFonts w:ascii="Times New Roman"/>
          <w:b w:val="false"/>
          <w:i w:val="false"/>
          <w:color w:val="000000"/>
          <w:sz w:val="28"/>
        </w:rPr>
        <w:t>
      2) өтiнiш берген күнi сол жерде көрсетiлетiн мемлекеттiк қызметтi алушыға көрсетудiң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алу кезiнде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алушы порталға ақпараттық қызмет алу үшін жүгінген кезде жылжымайтын мүлiкке тiркелген және тоқтатылған құқықтар туралы анықтама электрондық түрде сұрау салу түскен сәттен бастап 30 минут ішінде беріледі;</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дүйсенбiден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Қабылдау жеделдетiлген қызмет көрсетусiз «электронды» кезек тәртiбiмен жүзеге асырылады. </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Мемлекеттiк қызмет мемлекеттік қызмет алушының тұрғылықты жері бойынша орталық ғимаратында көрсетіледі, онда дене мүмкіндігі шектеулі адамдар үшін жағдайлар көзделген. Залда анықтама бюросы, күту үшін креслолар, өтініштердің толтырылған бланк үлгілері бар ақпараттық стендтер орналасқан.</w:t>
      </w:r>
      <w:r>
        <w:br/>
      </w:r>
      <w:r>
        <w:rPr>
          <w:rFonts w:ascii="Times New Roman"/>
          <w:b w:val="false"/>
          <w:i w:val="false"/>
          <w:color w:val="000000"/>
          <w:sz w:val="28"/>
        </w:rPr>
        <w:t>
</w:t>
      </w:r>
      <w:r>
        <w:rPr>
          <w:rFonts w:ascii="Times New Roman"/>
          <w:b w:val="false"/>
          <w:i w:val="false"/>
          <w:color w:val="000000"/>
          <w:sz w:val="28"/>
        </w:rPr>
        <w:t>
      Порталда – жеке кабинетте.</w:t>
      </w:r>
    </w:p>
    <w:bookmarkEnd w:id="253"/>
    <w:bookmarkStart w:name="z1468" w:id="254"/>
    <w:p>
      <w:pPr>
        <w:spacing w:after="0"/>
        <w:ind w:left="0"/>
        <w:jc w:val="left"/>
      </w:pPr>
      <w:r>
        <w:rPr>
          <w:rFonts w:ascii="Times New Roman"/>
          <w:b/>
          <w:i w:val="false"/>
          <w:color w:val="000000"/>
        </w:rPr>
        <w:t xml:space="preserve"> 
2. Мемлекеттiк қызмет көрсету тәртiбi</w:t>
      </w:r>
    </w:p>
    <w:bookmarkEnd w:id="254"/>
    <w:bookmarkStart w:name="z1469" w:id="255"/>
    <w:p>
      <w:pPr>
        <w:spacing w:after="0"/>
        <w:ind w:left="0"/>
        <w:jc w:val="both"/>
      </w:pPr>
      <w:r>
        <w:rPr>
          <w:rFonts w:ascii="Times New Roman"/>
          <w:b w:val="false"/>
          <w:i w:val="false"/>
          <w:color w:val="000000"/>
          <w:sz w:val="28"/>
        </w:rPr>
        <w:t>
      11. Мемлекеттік қызмет алушы не өкілі (сенімхат бойынша) мемлекеттiк қызмет алу үшiн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3) заңнамада белгiленген жағдайларда өкiлдiң өкiлеттiктерiн куәландыратын құжатын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ЭЦҚ-мен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ЭЦҚ-мен куәландырылған электрондық құжат нысанында сұрау салу;</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уәкілетті органның қызметкері тиісті мемлекеттік ақпараттық жүйеден портал арқылы уәкілетті тұлғаның ЭЦҚ-мен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Бланкiлер күту залындағы арнайы тағанда орналастырылады не орталықтың консультанттарында, сондай-ақ «Орталық» РМК-ның www.con.gov.kz интернет-ресурсында болады.</w:t>
      </w:r>
      <w:r>
        <w:br/>
      </w:r>
      <w:r>
        <w:rPr>
          <w:rFonts w:ascii="Times New Roman"/>
          <w:b w:val="false"/>
          <w:i w:val="false"/>
          <w:color w:val="000000"/>
          <w:sz w:val="28"/>
        </w:rPr>
        <w:t>
</w:t>
      </w:r>
      <w:r>
        <w:rPr>
          <w:rFonts w:ascii="Times New Roman"/>
          <w:b w:val="false"/>
          <w:i w:val="false"/>
          <w:color w:val="000000"/>
          <w:sz w:val="28"/>
        </w:rPr>
        <w:t>
      Порталға жүгіну кезінде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нысанындағы сұрау салуды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Порталға жүгіну кезінде электрондық сұрау салуды жіберу мемлекеттік қызмет алушының «жеке кабинетінен» жүзеге асырылады. Сұрау салу уәкілетті органның мекенжайына таңдалған қызметке сәйкес автоматты түрде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 көрсетудiң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тегi, аты, әкесiнiң аты, уәкілетті өкілдің тегi, аты, әкесiнiң аты және олардың байланыс телефондары көрсетiле отырып,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 алушыға порталдағы «жеке кабинетіне» мемлекеттік қызмет алушының қызмет көрсету нәтижесін алатын күні мен уақыты көрсетілетін мемлекеттік қызмет көрсету үшін сұрау салуды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 алушыға дайын құжаттарды беруді орталықтың қызметкері «терезе» арқылы күн сайын мерзімі көрсетiлген қолхаттар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қызмет нәтижесіне көрсетілген мерзімде келмеген жағдайда орталық бір ай мерзімде оны сақтауды қамтамасыз етеді, одан кейін оларды уәкілетті органға өткізеді.</w:t>
      </w:r>
      <w:r>
        <w:br/>
      </w:r>
      <w:r>
        <w:rPr>
          <w:rFonts w:ascii="Times New Roman"/>
          <w:b w:val="false"/>
          <w:i w:val="false"/>
          <w:color w:val="000000"/>
          <w:sz w:val="28"/>
        </w:rPr>
        <w:t>
</w:t>
      </w:r>
      <w:r>
        <w:rPr>
          <w:rFonts w:ascii="Times New Roman"/>
          <w:b w:val="false"/>
          <w:i w:val="false"/>
          <w:color w:val="000000"/>
          <w:sz w:val="28"/>
        </w:rPr>
        <w:t>
      Дайын құжаттарды уәкілетті органнан орталыққа жеткізу курьерлік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 мемлекеттік қызмет алушының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Орталық құжаттарды қабылдаудан осы стандарттың 11-тармағында көрсетілген құжаттардың біреуін мемлекеттік қызмет алушы ұсынбаған жағдайда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мемлекеттік қызмет алушыға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жылжымайтын мүлiкке тіркелген және тоқтатылған құқықтар туралы анықтамалар беруден мынадай жағдайларда:</w:t>
      </w:r>
      <w:r>
        <w:br/>
      </w:r>
      <w:r>
        <w:rPr>
          <w:rFonts w:ascii="Times New Roman"/>
          <w:b w:val="false"/>
          <w:i w:val="false"/>
          <w:color w:val="000000"/>
          <w:sz w:val="28"/>
        </w:rPr>
        <w:t>
</w:t>
      </w:r>
      <w:r>
        <w:rPr>
          <w:rFonts w:ascii="Times New Roman"/>
          <w:b w:val="false"/>
          <w:i w:val="false"/>
          <w:color w:val="000000"/>
          <w:sz w:val="28"/>
        </w:rPr>
        <w:t>
      1) тиісті емес адам өтінгенде не өтініш берген өтініш берушінің немесе оның уәкілетті өкілінің жеке басын куәландыратын құжаттар болмағанда;</w:t>
      </w:r>
      <w:r>
        <w:br/>
      </w:r>
      <w:r>
        <w:rPr>
          <w:rFonts w:ascii="Times New Roman"/>
          <w:b w:val="false"/>
          <w:i w:val="false"/>
          <w:color w:val="000000"/>
          <w:sz w:val="28"/>
        </w:rPr>
        <w:t>
</w:t>
      </w:r>
      <w:r>
        <w:rPr>
          <w:rFonts w:ascii="Times New Roman"/>
          <w:b w:val="false"/>
          <w:i w:val="false"/>
          <w:color w:val="000000"/>
          <w:sz w:val="28"/>
        </w:rPr>
        <w:t>
      2) құжаттар тиісті түрде ресімделмегенде;</w:t>
      </w:r>
      <w:r>
        <w:br/>
      </w:r>
      <w:r>
        <w:rPr>
          <w:rFonts w:ascii="Times New Roman"/>
          <w:b w:val="false"/>
          <w:i w:val="false"/>
          <w:color w:val="000000"/>
          <w:sz w:val="28"/>
        </w:rPr>
        <w:t>
</w:t>
      </w:r>
      <w:r>
        <w:rPr>
          <w:rFonts w:ascii="Times New Roman"/>
          <w:b w:val="false"/>
          <w:i w:val="false"/>
          <w:color w:val="000000"/>
          <w:sz w:val="28"/>
        </w:rPr>
        <w:t>
      3) өтініш беруші құжаттар пакетін толық ұсынбағанда бас тартады.</w:t>
      </w:r>
      <w:r>
        <w:br/>
      </w:r>
      <w:r>
        <w:rPr>
          <w:rFonts w:ascii="Times New Roman"/>
          <w:b w:val="false"/>
          <w:i w:val="false"/>
          <w:color w:val="000000"/>
          <w:sz w:val="28"/>
        </w:rPr>
        <w:t>
</w:t>
      </w:r>
      <w:r>
        <w:rPr>
          <w:rFonts w:ascii="Times New Roman"/>
          <w:b w:val="false"/>
          <w:i w:val="false"/>
          <w:color w:val="000000"/>
          <w:sz w:val="28"/>
        </w:rPr>
        <w:t>
      Қызмет көрсетудің бекітілген мерзімінде уәкілетті орган одан әрі мемлекеттік қызмет алушыға ұсыну үшін орталыққа бас тартудың себебін көрсете отырып хабарлама жолдайды.</w:t>
      </w:r>
      <w:r>
        <w:br/>
      </w:r>
      <w:r>
        <w:rPr>
          <w:rFonts w:ascii="Times New Roman"/>
          <w:b w:val="false"/>
          <w:i w:val="false"/>
          <w:color w:val="000000"/>
          <w:sz w:val="28"/>
        </w:rPr>
        <w:t>
</w:t>
      </w:r>
      <w:r>
        <w:rPr>
          <w:rFonts w:ascii="Times New Roman"/>
          <w:b w:val="false"/>
          <w:i w:val="false"/>
          <w:color w:val="000000"/>
          <w:sz w:val="28"/>
        </w:rPr>
        <w:t>
      Орталыққа құжаттар қайтарылған жағдайда орталық қызметкері оларды алғаннан кейін 1 жұмыс күні ішінде мемлекеттік қызмет алушыға хабарлайды және уәкілетті адамның ЭЦҚ-мен куәландырылған, мемлекеттік қызмет көрсетуден бас тарту туралы уәкілетті органның дәлелді жауабын - электрондық құжаттың қағаздағы көшірмесін береді.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мерзімдерде мемлекеттік органнан не электрондық құжат түрінде порталдағы «жеке кабинеттен» алады.</w:t>
      </w:r>
    </w:p>
    <w:bookmarkEnd w:id="255"/>
    <w:bookmarkStart w:name="z1503" w:id="256"/>
    <w:p>
      <w:pPr>
        <w:spacing w:after="0"/>
        <w:ind w:left="0"/>
        <w:jc w:val="left"/>
      </w:pPr>
      <w:r>
        <w:rPr>
          <w:rFonts w:ascii="Times New Roman"/>
          <w:b/>
          <w:i w:val="false"/>
          <w:color w:val="000000"/>
        </w:rPr>
        <w:t xml:space="preserve"> 
3. Жұмыс қағидаттары</w:t>
      </w:r>
    </w:p>
    <w:bookmarkEnd w:id="256"/>
    <w:bookmarkStart w:name="z1504" w:id="257"/>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257"/>
    <w:bookmarkStart w:name="z1510" w:id="258"/>
    <w:p>
      <w:pPr>
        <w:spacing w:after="0"/>
        <w:ind w:left="0"/>
        <w:jc w:val="left"/>
      </w:pPr>
      <w:r>
        <w:rPr>
          <w:rFonts w:ascii="Times New Roman"/>
          <w:b/>
          <w:i w:val="false"/>
          <w:color w:val="000000"/>
        </w:rPr>
        <w:t xml:space="preserve"> 
4. Жұмыс нәтижелері</w:t>
      </w:r>
    </w:p>
    <w:bookmarkEnd w:id="258"/>
    <w:bookmarkStart w:name="z1511" w:id="259"/>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қызметтiң сапасы және тиімділік көрсеткiштерiнiң нысаналы мәнi жыл сайын Әдiлет министрiнiң тиiстi бұйрығымен бекiтiлiп отырады.</w:t>
      </w:r>
    </w:p>
    <w:bookmarkEnd w:id="259"/>
    <w:bookmarkStart w:name="z1512" w:id="260"/>
    <w:p>
      <w:pPr>
        <w:spacing w:after="0"/>
        <w:ind w:left="0"/>
        <w:jc w:val="left"/>
      </w:pPr>
      <w:r>
        <w:rPr>
          <w:rFonts w:ascii="Times New Roman"/>
          <w:b/>
          <w:i w:val="false"/>
          <w:color w:val="000000"/>
        </w:rPr>
        <w:t xml:space="preserve"> 
5. Шағымдану тәртібі</w:t>
      </w:r>
    </w:p>
    <w:bookmarkEnd w:id="260"/>
    <w:bookmarkStart w:name="z1513" w:id="261"/>
    <w:p>
      <w:pPr>
        <w:spacing w:after="0"/>
        <w:ind w:left="0"/>
        <w:jc w:val="both"/>
      </w:pPr>
      <w:r>
        <w:rPr>
          <w:rFonts w:ascii="Times New Roman"/>
          <w:b w:val="false"/>
          <w:i w:val="false"/>
          <w:color w:val="000000"/>
          <w:sz w:val="28"/>
        </w:rPr>
        <w:t>
      20. Орталық қызметкерінің іс-әрекетіне (әрекетсіздігіне) шағымдану тәртібін түсіндіру және шағымды дайындауға жәрдемдесу үшін мемлекеттік қызмет алушы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телефондары көрсетілген орталық басшыларына жүгінеді.</w:t>
      </w:r>
      <w:r>
        <w:br/>
      </w:r>
      <w:r>
        <w:rPr>
          <w:rFonts w:ascii="Times New Roman"/>
          <w:b w:val="false"/>
          <w:i w:val="false"/>
          <w:color w:val="000000"/>
          <w:sz w:val="28"/>
        </w:rPr>
        <w:t>
</w:t>
      </w:r>
      <w:r>
        <w:rPr>
          <w:rFonts w:ascii="Times New Roman"/>
          <w:b w:val="false"/>
          <w:i w:val="false"/>
          <w:color w:val="000000"/>
          <w:sz w:val="28"/>
        </w:rPr>
        <w:t>
      Орталықтың қызметкерінің іс-әрекетіне (әрекетсіздігіне) шағымдану тәртібі туралы ақпаратты call-орталығы ақпараттық-анықтамалық қызметінің 1414 телефон нөмірі бойынша немесе осы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мекенжайлар мен телефондар бойынша да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органдар басшысының атына демалыс және мереке күндерін қоспағанда, жұмыс күндері сағат 13.00-ден 14.30-ға дейін түскі үзіліспен, сағат 9.00-ден 17.00-ге дейін беріледі. Уәкілетті орган басшыларының мекенжайлары мен телефондары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іс-әрекетіне (әрекетсіздігіне) шағым Қазақстан Республикасы Әділет министрлігінің Тіркеу қызметі және құқықтық көмек көрсету комитетінің атына демалыс және мереке күндерін қоспағанда, жұмыс күндері сағат 13.00-ден 14.30-ға дейін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Орталық қызметкерлері тиісінше қызмет көрсетпеген жағдайда, шағым орталық басшысының атына немесе «Орталық» РМК-на беріледі. Орталықтардың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көрсету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ауызша немесе жазбаша нысанда пошта немесе қолданыстағы заңнамада көзделген жағдайларда электрондық түрде (Қазақстан Республикасы Әділет министрлігінің Тіркеу қызметі және құқықтық көмек көрсету комитетінің электрондық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жағдайларда мемлекеттік қызмет алушылар шағымға уәкілетті орган ұсынған мемлекеттік қызметтің сапасыздығын немесе орталық қызметкерлерінің тиісінше қызмет көрсетпегенін растайтын құжаттарын қоса береді.</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Қазақстан Республикасы, 010000, Астана қаласы, Республика даңғылы, № 43 А үй, телефоны: 87172-94-99-95, интернет-ресурс: www.con.gov.kz.</w:t>
      </w:r>
    </w:p>
    <w:bookmarkEnd w:id="261"/>
    <w:bookmarkStart w:name="z1526" w:id="262"/>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және тоқтатылған құқықтар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1-қосымша          </w:t>
      </w:r>
    </w:p>
    <w:bookmarkEnd w:id="262"/>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8 (7232) 55-19-69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w:t>
            </w:r>
            <w:r>
              <w:br/>
            </w:r>
            <w:r>
              <w:rPr>
                <w:rFonts w:ascii="Times New Roman"/>
                <w:b w:val="false"/>
                <w:i w:val="false"/>
                <w:color w:val="000000"/>
                <w:sz w:val="20"/>
              </w:rPr>
              <w:t>
291-87-50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w:t>
            </w:r>
            <w:r>
              <w:br/>
            </w:r>
            <w:r>
              <w:rPr>
                <w:rFonts w:ascii="Times New Roman"/>
                <w:b w:val="false"/>
                <w:i w:val="false"/>
                <w:color w:val="000000"/>
                <w:sz w:val="20"/>
              </w:rPr>
              <w:t>
8 (7172) 32-32-95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1527" w:id="263"/>
    <w:p>
      <w:pPr>
        <w:spacing w:after="0"/>
        <w:ind w:left="0"/>
        <w:jc w:val="both"/>
      </w:pPr>
      <w:r>
        <w:rPr>
          <w:rFonts w:ascii="Times New Roman"/>
          <w:b w:val="false"/>
          <w:i w:val="false"/>
          <w:color w:val="000000"/>
          <w:sz w:val="28"/>
        </w:rPr>
        <w:t>
«Жылжымайтын мүлiкке тiркелген</w:t>
      </w:r>
      <w:r>
        <w:br/>
      </w:r>
      <w:r>
        <w:rPr>
          <w:rFonts w:ascii="Times New Roman"/>
          <w:b w:val="false"/>
          <w:i w:val="false"/>
          <w:color w:val="000000"/>
          <w:sz w:val="28"/>
        </w:rPr>
        <w:t xml:space="preserve">
және тоқтатылған құқықтар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2-қосымша          </w:t>
      </w:r>
    </w:p>
    <w:bookmarkEnd w:id="263"/>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528" w:id="264"/>
    <w:p>
      <w:pPr>
        <w:spacing w:after="0"/>
        <w:ind w:left="0"/>
        <w:jc w:val="both"/>
      </w:pPr>
      <w:r>
        <w:rPr>
          <w:rFonts w:ascii="Times New Roman"/>
          <w:b w:val="false"/>
          <w:i w:val="false"/>
          <w:color w:val="000000"/>
          <w:sz w:val="28"/>
        </w:rPr>
        <w:t>
«Жылжымайтын мүлiкке тiркелген</w:t>
      </w:r>
      <w:r>
        <w:br/>
      </w:r>
      <w:r>
        <w:rPr>
          <w:rFonts w:ascii="Times New Roman"/>
          <w:b w:val="false"/>
          <w:i w:val="false"/>
          <w:color w:val="000000"/>
          <w:sz w:val="28"/>
        </w:rPr>
        <w:t xml:space="preserve">
және тоқтатылған құқықтар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3-қосымша         </w:t>
      </w:r>
    </w:p>
    <w:bookmarkEnd w:id="26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r>
        <w:br/>
      </w:r>
      <w:r>
        <w:rPr>
          <w:rFonts w:ascii="Times New Roman"/>
          <w:b w:val="false"/>
          <w:i w:val="false"/>
          <w:color w:val="000000"/>
          <w:sz w:val="28"/>
        </w:rPr>
        <w:t>
Сауал № ____</w:t>
      </w:r>
      <w:r>
        <w:br/>
      </w:r>
      <w:r>
        <w:rPr>
          <w:rFonts w:ascii="Times New Roman"/>
          <w:b w:val="false"/>
          <w:i w:val="false"/>
          <w:color w:val="000000"/>
          <w:sz w:val="28"/>
        </w:rPr>
        <w:t>
Құқықтық кадастрдан жылжымайтын мүлікке құқықтарды (ауыртпалықтарды) мемлекеттік тіркеу туралы ақпарат алуға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тұлғаның аты-жөні, туған күні, болған кезде ЖСН,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басты куәландыратын құжатының деректері)</w:t>
      </w:r>
      <w:r>
        <w:br/>
      </w:r>
      <w:r>
        <w:rPr>
          <w:rFonts w:ascii="Times New Roman"/>
          <w:b w:val="false"/>
          <w:i w:val="false"/>
          <w:color w:val="000000"/>
          <w:sz w:val="28"/>
        </w:rPr>
        <w:t>
_____________________________________________ атынан жұмыс істейді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Беруіңізді сұраймын: керегін белгілеу</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мүлікке тіркелген құқықтар (ауыртпалықтар) және оның техникалық сипаттамалары туралы анықтаманы;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мүліктің жоқ (бар) екендігі туралы анықтама;</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мүліктің меншік иесі (құқық иесі) туралы мәліметі бар техникалық паспортқа қосымшаны;</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жылжымайтын мүлік объектілері жоспарын (схемасын) қоса алғанда, тіркеу органы куәландырған тіркеу ісі құжаттарының көшірмелерін.</w:t>
      </w:r>
    </w:p>
    <w:p>
      <w:pPr>
        <w:spacing w:after="0"/>
        <w:ind w:left="0"/>
        <w:jc w:val="both"/>
      </w:pPr>
      <w:r>
        <w:rPr>
          <w:rFonts w:ascii="Times New Roman"/>
          <w:b w:val="false"/>
          <w:i w:val="false"/>
          <w:color w:val="000000"/>
          <w:sz w:val="28"/>
        </w:rPr>
        <w:t>Жылжымайтын мүлік объектісінің түрі _________________________________</w:t>
      </w:r>
      <w:r>
        <w:br/>
      </w:r>
      <w:r>
        <w:rPr>
          <w:rFonts w:ascii="Times New Roman"/>
          <w:b w:val="false"/>
          <w:i w:val="false"/>
          <w:color w:val="000000"/>
          <w:sz w:val="28"/>
        </w:rPr>
        <w:t>
Кадастрлық нөмір ____________________________________________________</w:t>
      </w:r>
      <w:r>
        <w:br/>
      </w:r>
      <w:r>
        <w:rPr>
          <w:rFonts w:ascii="Times New Roman"/>
          <w:b w:val="false"/>
          <w:i w:val="false"/>
          <w:color w:val="000000"/>
          <w:sz w:val="28"/>
        </w:rPr>
        <w:t>
Жылжымайтын мүлік объектісінің мекенжайы, мекенжайының тіркеу коды (болған кезде) ______________________________________________________</w:t>
      </w:r>
    </w:p>
    <w:p>
      <w:pPr>
        <w:spacing w:after="0"/>
        <w:ind w:left="0"/>
        <w:jc w:val="both"/>
      </w:pPr>
      <w:r>
        <w:rPr>
          <w:rFonts w:ascii="Times New Roman"/>
          <w:b w:val="false"/>
          <w:i w:val="false"/>
          <w:color w:val="000000"/>
          <w:sz w:val="28"/>
        </w:rPr>
        <w:t>Мына құжаттарды қоса беремін: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 ______________________________________________/___________</w:t>
      </w:r>
      <w:r>
        <w:br/>
      </w:r>
      <w:r>
        <w:rPr>
          <w:rFonts w:ascii="Times New Roman"/>
          <w:b w:val="false"/>
          <w:i w:val="false"/>
          <w:color w:val="000000"/>
          <w:sz w:val="28"/>
        </w:rPr>
        <w:t>
      (өтініш берушінің/уәкілетті өкілдің аты-жөні мен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(сауалды қабылдаған маманның аты-жөні және қолы)</w:t>
      </w:r>
    </w:p>
    <w:p>
      <w:pPr>
        <w:spacing w:after="0"/>
        <w:ind w:left="0"/>
        <w:jc w:val="both"/>
      </w:pPr>
      <w:r>
        <w:rPr>
          <w:rFonts w:ascii="Times New Roman"/>
          <w:b w:val="false"/>
          <w:i w:val="false"/>
          <w:color w:val="000000"/>
          <w:sz w:val="28"/>
        </w:rPr>
        <w:t>Сауалды орындау/қарау нәтижесі: 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Тексерілді: күні ______________ _____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аты-жөні және қолы)</w:t>
      </w:r>
    </w:p>
    <w:bookmarkStart w:name="z1529" w:id="265"/>
    <w:p>
      <w:pPr>
        <w:spacing w:after="0"/>
        <w:ind w:left="0"/>
        <w:jc w:val="both"/>
      </w:pPr>
      <w:r>
        <w:rPr>
          <w:rFonts w:ascii="Times New Roman"/>
          <w:b w:val="false"/>
          <w:i w:val="false"/>
          <w:color w:val="000000"/>
          <w:sz w:val="28"/>
        </w:rPr>
        <w:t xml:space="preserve">
«Жылжымайтын мүлiкке тiркелген </w:t>
      </w:r>
      <w:r>
        <w:br/>
      </w:r>
      <w:r>
        <w:rPr>
          <w:rFonts w:ascii="Times New Roman"/>
          <w:b w:val="false"/>
          <w:i w:val="false"/>
          <w:color w:val="000000"/>
          <w:sz w:val="28"/>
        </w:rPr>
        <w:t xml:space="preserve">
және тоқтатылған құқықтар   </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4-қосымша         </w:t>
      </w:r>
    </w:p>
    <w:bookmarkEnd w:id="26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2427"/>
        <w:gridCol w:w="2613"/>
        <w:gridCol w:w="2613"/>
      </w:tblGrid>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жеткізуге болатын қызметтер %-ы (үлесі)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мемлекеттік қызмет алушылардың %-ы (үлесі)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0" w:id="2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16-қосымша        </w:t>
      </w:r>
    </w:p>
    <w:bookmarkEnd w:id="266"/>
    <w:bookmarkStart w:name="z1531" w:id="2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267"/>
    <w:bookmarkStart w:name="z1532" w:id="268"/>
    <w:p>
      <w:pPr>
        <w:spacing w:after="0"/>
        <w:ind w:left="0"/>
        <w:jc w:val="left"/>
      </w:pPr>
      <w:r>
        <w:rPr>
          <w:rFonts w:ascii="Times New Roman"/>
          <w:b/>
          <w:i w:val="false"/>
          <w:color w:val="000000"/>
        </w:rPr>
        <w:t xml:space="preserve"> 
«Жылжымайтын мүлікке құқық белгiлейтiн құжаттың телнұсқасын</w:t>
      </w:r>
      <w:r>
        <w:br/>
      </w:r>
      <w:r>
        <w:rPr>
          <w:rFonts w:ascii="Times New Roman"/>
          <w:b/>
          <w:i w:val="false"/>
          <w:color w:val="000000"/>
        </w:rPr>
        <w:t>
беру» мемлекеттiк қызмет стандарты</w:t>
      </w:r>
    </w:p>
    <w:bookmarkEnd w:id="268"/>
    <w:bookmarkStart w:name="z1533" w:id="269"/>
    <w:p>
      <w:pPr>
        <w:spacing w:after="0"/>
        <w:ind w:left="0"/>
        <w:jc w:val="left"/>
      </w:pPr>
      <w:r>
        <w:rPr>
          <w:rFonts w:ascii="Times New Roman"/>
          <w:b/>
          <w:i w:val="false"/>
          <w:color w:val="000000"/>
        </w:rPr>
        <w:t xml:space="preserve"> 
1. Жалпы ережелер</w:t>
      </w:r>
    </w:p>
    <w:bookmarkEnd w:id="269"/>
    <w:bookmarkStart w:name="z1534" w:id="270"/>
    <w:p>
      <w:pPr>
        <w:spacing w:after="0"/>
        <w:ind w:left="0"/>
        <w:jc w:val="both"/>
      </w:pPr>
      <w:r>
        <w:rPr>
          <w:rFonts w:ascii="Times New Roman"/>
          <w:b w:val="false"/>
          <w:i w:val="false"/>
          <w:color w:val="000000"/>
          <w:sz w:val="28"/>
        </w:rPr>
        <w:t>
      1. «Жылжымайтын мүлікке құқық белгілейтін құжаттың телнұсқасын беру» мемлекеттік қызметін (бұдан әрі – мемлекеттiк қызмет) аумақтық әділет органдары (бұдан әрі – уәкілетті орган)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қолжетімділігін қамтамасыз ету мақсатында мемлекеттік қызметті Мобильдік орталықтар арқылы көрсетуге рұқсат етіледі.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«Жылжымайтын мүлiкке құқықтарды мемлекеттiк тiркеу туралы» (бұдан әрі - Заң) Қазақстан Республикасының 2007 жылғы 26 шілдедегі </w:t>
      </w:r>
      <w:r>
        <w:rPr>
          <w:rFonts w:ascii="Times New Roman"/>
          <w:b w:val="false"/>
          <w:i w:val="false"/>
          <w:color w:val="000000"/>
          <w:sz w:val="28"/>
        </w:rPr>
        <w:t>Заңына</w:t>
      </w:r>
      <w:r>
        <w:rPr>
          <w:rFonts w:ascii="Times New Roman"/>
          <w:b w:val="false"/>
          <w:i w:val="false"/>
          <w:color w:val="000000"/>
          <w:sz w:val="28"/>
        </w:rPr>
        <w:t xml:space="preserve"> және «Ақпараттандыру туралы» 2007 жылғы 11 қаңтардағы Қазақстан Республикасы Заңының 29-бабы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www.minjust.kz интернет-ресурсында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орталықтың үй-жайларындағы стендiлерде;</w:t>
      </w:r>
      <w:r>
        <w:br/>
      </w:r>
      <w:r>
        <w:rPr>
          <w:rFonts w:ascii="Times New Roman"/>
          <w:b w:val="false"/>
          <w:i w:val="false"/>
          <w:color w:val="000000"/>
          <w:sz w:val="28"/>
        </w:rPr>
        <w:t>
</w:t>
      </w:r>
      <w:r>
        <w:rPr>
          <w:rFonts w:ascii="Times New Roman"/>
          <w:b w:val="false"/>
          <w:i w:val="false"/>
          <w:color w:val="000000"/>
          <w:sz w:val="28"/>
        </w:rPr>
        <w:t>
      4) ресми ақпарат көздерінде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Жылжымайтын мүлікке құқық белгiлейтiн құжаттың телнұсқасын беру (қағаз жеткізгіште) не қызмет көрсетуден бас тарту туралы жазбаша дәлелді хабарламаны беру көрсетiлетiн мемлекеттiк қызметтiң аяқталу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жылжымайтын мүліктің құқық иелері болып табылатын заңды және жеке тұлғаларға (бұдан әрi – мемлекеттік қызмет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көрсетудің мерзiмдерi:</w:t>
      </w:r>
      <w:r>
        <w:br/>
      </w:r>
      <w:r>
        <w:rPr>
          <w:rFonts w:ascii="Times New Roman"/>
          <w:b w:val="false"/>
          <w:i w:val="false"/>
          <w:color w:val="000000"/>
          <w:sz w:val="28"/>
        </w:rPr>
        <w:t>
</w:t>
      </w:r>
      <w:r>
        <w:rPr>
          <w:rFonts w:ascii="Times New Roman"/>
          <w:b w:val="false"/>
          <w:i w:val="false"/>
          <w:color w:val="000000"/>
          <w:sz w:val="28"/>
        </w:rPr>
        <w:t>
      1) мемлекеттік қызмет уәкілетті органға өтiнiш келiп түскен сәттен бастап бес жұмыс күні ішінде көрсетіледі және дайын құжаттарды беру бесінші жұмыс күні жүргізіледі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құжаттарды тапсырған кезінде кезек күтудің рұқсат берілген ең ұзақ уақыты (мемлекеттік қызмет көрсетуді алу үшін өтініш беру)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электрондық сұрау салулар көзделмеген;</w:t>
      </w:r>
      <w:r>
        <w:br/>
      </w:r>
      <w:r>
        <w:rPr>
          <w:rFonts w:ascii="Times New Roman"/>
          <w:b w:val="false"/>
          <w:i w:val="false"/>
          <w:color w:val="000000"/>
          <w:sz w:val="28"/>
        </w:rPr>
        <w:t>
</w:t>
      </w:r>
      <w:r>
        <w:rPr>
          <w:rFonts w:ascii="Times New Roman"/>
          <w:b w:val="false"/>
          <w:i w:val="false"/>
          <w:color w:val="000000"/>
          <w:sz w:val="28"/>
        </w:rPr>
        <w:t>
      3) өтініш берген күні сол жерде көрсетілетін мемлекеттік қызметті алушыға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дайын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қолма-қол ақшалай және (немесе) қолма-қол ақшалы көрсетіледі.</w:t>
      </w:r>
      <w:r>
        <w:br/>
      </w:r>
      <w:r>
        <w:rPr>
          <w:rFonts w:ascii="Times New Roman"/>
          <w:b w:val="false"/>
          <w:i w:val="false"/>
          <w:color w:val="000000"/>
          <w:sz w:val="28"/>
        </w:rPr>
        <w:t>
</w:t>
      </w:r>
      <w:r>
        <w:rPr>
          <w:rFonts w:ascii="Times New Roman"/>
          <w:b w:val="false"/>
          <w:i w:val="false"/>
          <w:color w:val="000000"/>
          <w:sz w:val="28"/>
        </w:rPr>
        <w:t>
      Тіркеу алымы салық салу объектісі тіркелген орны бойынша Қазақстан Республикасының бюджетіне «Салық және бюджетке төленетін басқа да міндетті төлемдер туралы» 2008 жылғы 10 желтоқсандағы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мөлшерде, банктер мен банк операцияларының жекелеген түрлерін жүзеге асыратын ұйымдар арқылы аудару жолымен төленеді. Тіркеу алымы тiркеушi органға тиiстi құжаттарды бергенге дейiн төленуі тиіс.</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бекітілген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Мемлекеттiк қызмет мемлекеттік қызметті алушының тұрғылықты жері бойынша орталық ғимаратында көрсетіледі, онда дене мүмкіндігі шектеулі адамдар үшін жағдайлар көзделген. Залда анықтама бюросы, күту үшін креслолар, өтініштердің толтырылған бланк үлгілері бар ақпараттық стендтер орналасқан.</w:t>
      </w:r>
    </w:p>
    <w:bookmarkEnd w:id="270"/>
    <w:bookmarkStart w:name="z1558" w:id="271"/>
    <w:p>
      <w:pPr>
        <w:spacing w:after="0"/>
        <w:ind w:left="0"/>
        <w:jc w:val="left"/>
      </w:pPr>
      <w:r>
        <w:rPr>
          <w:rFonts w:ascii="Times New Roman"/>
          <w:b/>
          <w:i w:val="false"/>
          <w:color w:val="000000"/>
        </w:rPr>
        <w:t xml:space="preserve"> 
2. Мемлекеттiк қызмет көрсету тәртiбi</w:t>
      </w:r>
    </w:p>
    <w:bookmarkEnd w:id="271"/>
    <w:bookmarkStart w:name="z1559" w:id="272"/>
    <w:p>
      <w:pPr>
        <w:spacing w:after="0"/>
        <w:ind w:left="0"/>
        <w:jc w:val="both"/>
      </w:pPr>
      <w:r>
        <w:rPr>
          <w:rFonts w:ascii="Times New Roman"/>
          <w:b w:val="false"/>
          <w:i w:val="false"/>
          <w:color w:val="000000"/>
          <w:sz w:val="28"/>
        </w:rPr>
        <w:t>
      11. Мемлекеттік қызмет алушы (мемлекеттік қызмет алушының уәкiлеттi өкiлi) мемлекеттік қызмет алу үшiн оның жеке басын куәландыратын құжатын көрсетуі және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құқық белгілейтін құжаттың телнұсқасын беру туралы өтiнiштi;</w:t>
      </w:r>
      <w:r>
        <w:br/>
      </w:r>
      <w:r>
        <w:rPr>
          <w:rFonts w:ascii="Times New Roman"/>
          <w:b w:val="false"/>
          <w:i w:val="false"/>
          <w:color w:val="000000"/>
          <w:sz w:val="28"/>
        </w:rPr>
        <w:t>
</w:t>
      </w:r>
      <w:r>
        <w:rPr>
          <w:rFonts w:ascii="Times New Roman"/>
          <w:b w:val="false"/>
          <w:i w:val="false"/>
          <w:color w:val="000000"/>
          <w:sz w:val="28"/>
        </w:rPr>
        <w:t>
      2) мемлекеттік қызмет алушысының (жеке тұлғаның) және мемлекеттік қызмет алушының уәкілетті өкілінің жеке басын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3) құқық белгілейтін құжаттың түпнұсқасын жарамсыз деп тану туралы хабарландыру жарияланған жылжымайтын мүлік объектісін тіркелген жері бойынша жергілікті немесе республикалық газеттің данасын;</w:t>
      </w:r>
      <w:r>
        <w:br/>
      </w:r>
      <w:r>
        <w:rPr>
          <w:rFonts w:ascii="Times New Roman"/>
          <w:b w:val="false"/>
          <w:i w:val="false"/>
          <w:color w:val="000000"/>
          <w:sz w:val="28"/>
        </w:rPr>
        <w:t>
</w:t>
      </w:r>
      <w:r>
        <w:rPr>
          <w:rFonts w:ascii="Times New Roman"/>
          <w:b w:val="false"/>
          <w:i w:val="false"/>
          <w:color w:val="000000"/>
          <w:sz w:val="28"/>
        </w:rPr>
        <w:t>
      4) жылжымайтын мүлiкке құқық белгілейтін құжаттың телнұсқасын бергені үшін алым төлегенiн растайтын құжатты не төлем шлюзi арқылы берiлетiн төлем туралы чектi ұсынуға тиіс.</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мемлекеттік қызмет алушының жеке басты куәландыратын құжатының мәліметтерін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мемлекеттік органның мемлекеттік ақпараттық жүйесінен берілген мәліметтермен салыстырып тексереді, содан кейін ол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Орталықтарда бекітілген нысандағы өтініш бланкiлері күту залындағы арнайы тағанда, сондай-ақ «Орталық» РМК-ның www.con.gov.kz интернет-ресурсында орнастырылады.</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алу үшін барлық қажетті құжаттарды тапсырған кезде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сұратылып отырған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тегi, аты, әкесiнiң аты, уәкілетті өкілдің тегi, аты, әкесiнiң аты және олардың байланыс телефондары көрсетiле отырып,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Орталықта дайын құжаттарды мемлекеттік қызмет алушыға берудi орталық қызметкері «терезелер» арқылы күн сайын мерзiмi көрсетiлген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қызмет көрсету нәтижелерін белгіленген мерзімде алмаған жағдайда, орталық бір ай ішінде олардың сақталуын қамтамасыз етеді, кейін уәкілетті органға тапсырады.</w:t>
      </w:r>
      <w:r>
        <w:br/>
      </w:r>
      <w:r>
        <w:rPr>
          <w:rFonts w:ascii="Times New Roman"/>
          <w:b w:val="false"/>
          <w:i w:val="false"/>
          <w:color w:val="000000"/>
          <w:sz w:val="28"/>
        </w:rPr>
        <w:t>
</w:t>
      </w:r>
      <w:r>
        <w:rPr>
          <w:rFonts w:ascii="Times New Roman"/>
          <w:b w:val="false"/>
          <w:i w:val="false"/>
          <w:color w:val="000000"/>
          <w:sz w:val="28"/>
        </w:rPr>
        <w:t>
      Дайын құжаттарды уәкілетті органнан орталыққа жеткізу курьерлік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16. Орталық осы стандарттың 11-тармағында көрсетілген құжаттардың біреуін мемлекеттік қызмет алушы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мемлекеттік қызмет алушыға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мынадай жағдайларда:</w:t>
      </w:r>
      <w:r>
        <w:br/>
      </w:r>
      <w:r>
        <w:rPr>
          <w:rFonts w:ascii="Times New Roman"/>
          <w:b w:val="false"/>
          <w:i w:val="false"/>
          <w:color w:val="000000"/>
          <w:sz w:val="28"/>
        </w:rPr>
        <w:t>
</w:t>
      </w:r>
      <w:r>
        <w:rPr>
          <w:rFonts w:ascii="Times New Roman"/>
          <w:b w:val="false"/>
          <w:i w:val="false"/>
          <w:color w:val="000000"/>
          <w:sz w:val="28"/>
        </w:rPr>
        <w:t>
      1) тиiстi емес тұлға жүгiнгенде;</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ұсынылмағанда;</w:t>
      </w:r>
      <w:r>
        <w:br/>
      </w:r>
      <w:r>
        <w:rPr>
          <w:rFonts w:ascii="Times New Roman"/>
          <w:b w:val="false"/>
          <w:i w:val="false"/>
          <w:color w:val="000000"/>
          <w:sz w:val="28"/>
        </w:rPr>
        <w:t>
</w:t>
      </w:r>
      <w:r>
        <w:rPr>
          <w:rFonts w:ascii="Times New Roman"/>
          <w:b w:val="false"/>
          <w:i w:val="false"/>
          <w:color w:val="000000"/>
          <w:sz w:val="28"/>
        </w:rPr>
        <w:t>
      3) құжаттар тиiстi түрде ресiмделмегенде жылжымайтын мүлiкке құқық белгілейтін құжаттың телнұсқасын беруді тоқтата тұрады немесе бас тартады.</w:t>
      </w:r>
    </w:p>
    <w:bookmarkEnd w:id="272"/>
    <w:p>
      <w:pPr>
        <w:spacing w:after="0"/>
        <w:ind w:left="0"/>
        <w:jc w:val="left"/>
      </w:pPr>
      <w:r>
        <w:rPr>
          <w:rFonts w:ascii="Times New Roman"/>
          <w:b/>
          <w:i w:val="false"/>
          <w:color w:val="000000"/>
        </w:rPr>
        <w:t xml:space="preserve"> 3. Жұмыс қағидаттары</w:t>
      </w:r>
    </w:p>
    <w:bookmarkStart w:name="z1584" w:id="273"/>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273"/>
    <w:bookmarkStart w:name="z1590" w:id="274"/>
    <w:p>
      <w:pPr>
        <w:spacing w:after="0"/>
        <w:ind w:left="0"/>
        <w:jc w:val="left"/>
      </w:pPr>
      <w:r>
        <w:rPr>
          <w:rFonts w:ascii="Times New Roman"/>
          <w:b/>
          <w:i w:val="false"/>
          <w:color w:val="000000"/>
        </w:rPr>
        <w:t xml:space="preserve"> 
4. Жұмыс нәтижелерi</w:t>
      </w:r>
    </w:p>
    <w:bookmarkEnd w:id="274"/>
    <w:bookmarkStart w:name="z1591" w:id="275"/>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қызметтiң сапасы және тиімділік көрсеткiштерiнiң нысаналы мәнi жыл сайын Әдiлет министрiнiң тиiстi бұйрығымен бекiтiлiп отырады.</w:t>
      </w:r>
    </w:p>
    <w:bookmarkEnd w:id="275"/>
    <w:bookmarkStart w:name="z1593" w:id="276"/>
    <w:p>
      <w:pPr>
        <w:spacing w:after="0"/>
        <w:ind w:left="0"/>
        <w:jc w:val="left"/>
      </w:pPr>
      <w:r>
        <w:rPr>
          <w:rFonts w:ascii="Times New Roman"/>
          <w:b/>
          <w:i w:val="false"/>
          <w:color w:val="000000"/>
        </w:rPr>
        <w:t xml:space="preserve"> 
5. Шағымдану тәртiбi</w:t>
      </w:r>
    </w:p>
    <w:bookmarkEnd w:id="276"/>
    <w:bookmarkStart w:name="z1594" w:id="277"/>
    <w:p>
      <w:pPr>
        <w:spacing w:after="0"/>
        <w:ind w:left="0"/>
        <w:jc w:val="both"/>
      </w:pPr>
      <w:r>
        <w:rPr>
          <w:rFonts w:ascii="Times New Roman"/>
          <w:b w:val="false"/>
          <w:i w:val="false"/>
          <w:color w:val="000000"/>
          <w:sz w:val="28"/>
        </w:rPr>
        <w:t>
      20. Мемлекеттік қызметті алушы орталық қызметкерінің әрекетіне (әрекетсіздігіне) шағымдану тәртібін түсіндіру және шағымды дайындауға көмектесуде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телефон арқылы орталықтың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іс-әрекетіне (әрекетсіздігіне) шағымдану тәртібі туралы ақпаратты call-орталығы ақпараттық-анықтамалық қызметінің 1414 телефон нөмірі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Орталық қызметкерлері тиісінше қызмет көрсетпеген жағдайда, шағым Орталық басшысының атына немесе «Орталық» РМК-на беріледі. Орталықтардың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Орталық қызметкерлерi тиісінше қызмет көрсетпеген жағдайда шағым орталық басшысының атына немесе қарамағына орталық кiретiн Қазақстан Республикасы Көлік және комуникациялар министрлiгiнiң Мемлекеттiк қызметтердi автоматтандыруды бақылау және халыққа қызмет көрсету орталықтарының қызметiн үйлестiру комитетiне берiледi. Орталықтардың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Мемлекеттiк қызметтердi автоматтандыруды бақылау және халыққа қызмет көрсету орталықтарының қызметiн үйлестiру комитетiнiң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көрсету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бойынша немесе қолданыстағы заңнамада көзделген жағдайларда электрондық түрде (Қазақстан Республикасы Әділет министрлігінің Тіркеу қызметі және құқықтық көмек көрсету комитетінің электрондық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жағдайларда мемлекеттік қызмет алушылар шағымға уәкілетті орган ұсынған мемлекеттік қызметтің сапасыздығын немесе орталық қызметкерлерінің тиісінше қызмет көрсетпегенін растайтын құжаттарын қоса береді.</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43А үй, телефоны: 87172-94-99-95, интернет-ресурс: www.con.gov.kz.</w:t>
      </w:r>
    </w:p>
    <w:bookmarkEnd w:id="277"/>
    <w:bookmarkStart w:name="z1606" w:id="278"/>
    <w:p>
      <w:pPr>
        <w:spacing w:after="0"/>
        <w:ind w:left="0"/>
        <w:jc w:val="both"/>
      </w:pPr>
      <w:r>
        <w:rPr>
          <w:rFonts w:ascii="Times New Roman"/>
          <w:b w:val="false"/>
          <w:i w:val="false"/>
          <w:color w:val="000000"/>
          <w:sz w:val="28"/>
        </w:rPr>
        <w:t xml:space="preserve">
«Жылжымайтын мүлікке құқық  </w:t>
      </w:r>
      <w:r>
        <w:br/>
      </w:r>
      <w:r>
        <w:rPr>
          <w:rFonts w:ascii="Times New Roman"/>
          <w:b w:val="false"/>
          <w:i w:val="false"/>
          <w:color w:val="000000"/>
          <w:sz w:val="28"/>
        </w:rPr>
        <w:t>
белгiлейтiн құжаттың телнұсқасын</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1-қосымшасы   </w:t>
      </w:r>
    </w:p>
    <w:bookmarkEnd w:id="278"/>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8 (7232) 55-19-69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w:t>
            </w:r>
            <w:r>
              <w:br/>
            </w:r>
            <w:r>
              <w:rPr>
                <w:rFonts w:ascii="Times New Roman"/>
                <w:b w:val="false"/>
                <w:i w:val="false"/>
                <w:color w:val="000000"/>
                <w:sz w:val="20"/>
              </w:rPr>
              <w:t>
291-87-50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w:t>
            </w:r>
            <w:r>
              <w:br/>
            </w:r>
            <w:r>
              <w:rPr>
                <w:rFonts w:ascii="Times New Roman"/>
                <w:b w:val="false"/>
                <w:i w:val="false"/>
                <w:color w:val="000000"/>
                <w:sz w:val="20"/>
              </w:rPr>
              <w:t>
8 (7172) 32-32-95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1607" w:id="279"/>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құқық белгiлейтiн құжаттың </w:t>
      </w:r>
      <w:r>
        <w:br/>
      </w:r>
      <w:r>
        <w:rPr>
          <w:rFonts w:ascii="Times New Roman"/>
          <w:b w:val="false"/>
          <w:i w:val="false"/>
          <w:color w:val="000000"/>
          <w:sz w:val="28"/>
        </w:rPr>
        <w:t>
телнұсқасын беру» мемлекеттiк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79"/>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608" w:id="280"/>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құқық белгiлейтiн құжаттың</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280"/>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(Қазақстан Республикасы Әдiлет министрлiгiнiң аумақтық органы)</w:t>
      </w:r>
      <w:r>
        <w:br/>
      </w:r>
      <w:r>
        <w:rPr>
          <w:rFonts w:ascii="Times New Roman"/>
          <w:b/>
          <w:i w:val="false"/>
          <w:color w:val="000000"/>
        </w:rPr>
        <w:t>
№ _____ өтініш</w:t>
      </w:r>
      <w:r>
        <w:br/>
      </w:r>
      <w:r>
        <w:rPr>
          <w:rFonts w:ascii="Times New Roman"/>
          <w:b/>
          <w:i w:val="false"/>
          <w:color w:val="000000"/>
        </w:rPr>
        <w:t>
Құқық белгiлейтiн құжаттың телнұсқасын немесе меншік</w:t>
      </w:r>
      <w:r>
        <w:br/>
      </w:r>
      <w:r>
        <w:rPr>
          <w:rFonts w:ascii="Times New Roman"/>
          <w:b/>
          <w:i w:val="false"/>
          <w:color w:val="000000"/>
        </w:rPr>
        <w:t>
құқығы туралы куәлікті беру туралы</w:t>
      </w:r>
    </w:p>
    <w:p>
      <w:pPr>
        <w:spacing w:after="0"/>
        <w:ind w:left="0"/>
        <w:jc w:val="both"/>
      </w:pPr>
      <w:r>
        <w:rPr>
          <w:rFonts w:ascii="Times New Roman"/>
          <w:b w:val="false"/>
          <w:i w:val="false"/>
          <w:color w:val="000000"/>
          <w:sz w:val="28"/>
        </w:rPr>
        <w:t>Тегi, аты, әкесiнiң аты _____________________________________________</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Тұратын жерi ________________________________________________________</w:t>
      </w:r>
      <w:r>
        <w:br/>
      </w:r>
      <w:r>
        <w:rPr>
          <w:rFonts w:ascii="Times New Roman"/>
          <w:b w:val="false"/>
          <w:i w:val="false"/>
          <w:color w:val="000000"/>
          <w:sz w:val="28"/>
        </w:rPr>
        <w:t>
Жеке басын куәландыратын құжаты: түрi ______, сериясы _____,№ _______</w:t>
      </w:r>
      <w:r>
        <w:br/>
      </w:r>
      <w:r>
        <w:rPr>
          <w:rFonts w:ascii="Times New Roman"/>
          <w:b w:val="false"/>
          <w:i w:val="false"/>
          <w:color w:val="000000"/>
          <w:sz w:val="28"/>
        </w:rPr>
        <w:t>
Берiлдi ____________________, берiлген күнi _________________________</w:t>
      </w:r>
      <w:r>
        <w:br/>
      </w:r>
      <w:r>
        <w:rPr>
          <w:rFonts w:ascii="Times New Roman"/>
          <w:b w:val="false"/>
          <w:i w:val="false"/>
          <w:color w:val="000000"/>
          <w:sz w:val="28"/>
        </w:rPr>
        <w:t>
(егер өтiнiш берушi бiреуден артық болса ақпаратты қайталау)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________________________________________ атынан iс-әрекет етедi</w:t>
      </w:r>
      <w:r>
        <w:br/>
      </w:r>
      <w:r>
        <w:rPr>
          <w:rFonts w:ascii="Times New Roman"/>
          <w:b w:val="false"/>
          <w:i w:val="false"/>
          <w:color w:val="000000"/>
          <w:sz w:val="28"/>
        </w:rPr>
        <w:t>
      (уәкiлеттi өкiл толтырады) негiзiнде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(өкiлеттiгiн куәландыратын құжаттың деректемелерi)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Телнұсқаны беруіңізді сұраймын (сұраймыз)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бойынша орналасқан жылжымайтын мүлiк объектiсiне: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белгілейтін құжаттың немесе Куәліктің _________________________</w:t>
      </w:r>
      <w:r>
        <w:br/>
      </w:r>
      <w:r>
        <w:rPr>
          <w:rFonts w:ascii="Times New Roman"/>
          <w:b w:val="false"/>
          <w:i w:val="false"/>
          <w:color w:val="000000"/>
          <w:sz w:val="28"/>
        </w:rPr>
        <w:t>
жоғалуына, бүлінуіне (бүлдіру) алып келген мән-жағдайлар ____________</w:t>
      </w:r>
    </w:p>
    <w:p>
      <w:pPr>
        <w:spacing w:after="0"/>
        <w:ind w:left="0"/>
        <w:jc w:val="both"/>
      </w:pPr>
      <w:r>
        <w:rPr>
          <w:rFonts w:ascii="Times New Roman"/>
          <w:b w:val="false"/>
          <w:i w:val="false"/>
          <w:color w:val="000000"/>
          <w:sz w:val="28"/>
        </w:rPr>
        <w:t>Өтiнiшке мынадай құжаттар қоса берiледi:</w:t>
      </w:r>
      <w:r>
        <w:br/>
      </w:r>
      <w:r>
        <w:rPr>
          <w:rFonts w:ascii="Times New Roman"/>
          <w:b w:val="false"/>
          <w:i w:val="false"/>
          <w:color w:val="000000"/>
          <w:sz w:val="28"/>
        </w:rPr>
        <w:t>
1. Төленгенi туралы құжаты: түрi ______ № _____ сомасы ________ теңге</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(өтiнiш қабылдаған маманның Т.А.Ә. мен қолы)</w:t>
      </w:r>
    </w:p>
    <w:p>
      <w:pPr>
        <w:spacing w:after="0"/>
        <w:ind w:left="0"/>
        <w:jc w:val="both"/>
      </w:pPr>
      <w:r>
        <w:rPr>
          <w:rFonts w:ascii="Times New Roman"/>
          <w:b w:val="false"/>
          <w:i w:val="false"/>
          <w:color w:val="000000"/>
          <w:sz w:val="28"/>
        </w:rPr>
        <w:t>Өтiнiш берілген күнi: ________ 20__ж. Уақыты ______ сағ _________ мин</w:t>
      </w:r>
    </w:p>
    <w:p>
      <w:pPr>
        <w:spacing w:after="0"/>
        <w:ind w:left="0"/>
        <w:jc w:val="both"/>
      </w:pPr>
      <w:r>
        <w:rPr>
          <w:rFonts w:ascii="Times New Roman"/>
          <w:b w:val="false"/>
          <w:i w:val="false"/>
          <w:color w:val="000000"/>
          <w:sz w:val="28"/>
        </w:rPr>
        <w:t>Орындаудың жоспарлы күні ____________________________________________</w:t>
      </w:r>
      <w:r>
        <w:br/>
      </w:r>
      <w:r>
        <w:rPr>
          <w:rFonts w:ascii="Times New Roman"/>
          <w:b w:val="false"/>
          <w:i w:val="false"/>
          <w:color w:val="000000"/>
          <w:sz w:val="28"/>
        </w:rPr>
        <w:t>
Өтiнiштi орындау /қарау/ нәтижесi 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Тексерiлдi: күнi ___________ 20__ж.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(орындаушының Т.А.Ә. және қолы)</w:t>
      </w:r>
    </w:p>
    <w:bookmarkStart w:name="z1609" w:id="281"/>
    <w:p>
      <w:pPr>
        <w:spacing w:after="0"/>
        <w:ind w:left="0"/>
        <w:jc w:val="both"/>
      </w:pPr>
      <w:r>
        <w:rPr>
          <w:rFonts w:ascii="Times New Roman"/>
          <w:b w:val="false"/>
          <w:i w:val="false"/>
          <w:color w:val="000000"/>
          <w:sz w:val="28"/>
        </w:rPr>
        <w:t xml:space="preserve">
«Жылжымайтын мүлікке құқық белгiлейтiн </w:t>
      </w:r>
      <w:r>
        <w:br/>
      </w:r>
      <w:r>
        <w:rPr>
          <w:rFonts w:ascii="Times New Roman"/>
          <w:b w:val="false"/>
          <w:i w:val="false"/>
          <w:color w:val="000000"/>
          <w:sz w:val="28"/>
        </w:rPr>
        <w:t xml:space="preserve">
құжаттың телнұсқасын беру»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4-қосымша             </w:t>
      </w:r>
    </w:p>
    <w:bookmarkEnd w:id="281"/>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2427"/>
        <w:gridCol w:w="2613"/>
        <w:gridCol w:w="2613"/>
      </w:tblGrid>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мемлекеттік қызмет алушылардың %-ы (үлесі)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0" w:id="2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17-қосымша          </w:t>
      </w:r>
    </w:p>
    <w:bookmarkEnd w:id="282"/>
    <w:bookmarkStart w:name="z1611" w:id="2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бекiтiлген         </w:t>
      </w:r>
    </w:p>
    <w:bookmarkEnd w:id="283"/>
    <w:bookmarkStart w:name="z1612" w:id="284"/>
    <w:p>
      <w:pPr>
        <w:spacing w:after="0"/>
        <w:ind w:left="0"/>
        <w:jc w:val="left"/>
      </w:pPr>
      <w:r>
        <w:rPr>
          <w:rFonts w:ascii="Times New Roman"/>
          <w:b/>
          <w:i w:val="false"/>
          <w:color w:val="000000"/>
        </w:rPr>
        <w:t xml:space="preserve"> 
«Жылжымайтын мүлiк объектілеріне техникалық паспорттың</w:t>
      </w:r>
      <w:r>
        <w:br/>
      </w:r>
      <w:r>
        <w:rPr>
          <w:rFonts w:ascii="Times New Roman"/>
          <w:b/>
          <w:i w:val="false"/>
          <w:color w:val="000000"/>
        </w:rPr>
        <w:t>
телнұсқасын беру» мемлекеттiк қызмет стандарты</w:t>
      </w:r>
    </w:p>
    <w:bookmarkEnd w:id="284"/>
    <w:bookmarkStart w:name="z1613" w:id="285"/>
    <w:p>
      <w:pPr>
        <w:spacing w:after="0"/>
        <w:ind w:left="0"/>
        <w:jc w:val="left"/>
      </w:pPr>
      <w:r>
        <w:rPr>
          <w:rFonts w:ascii="Times New Roman"/>
          <w:b/>
          <w:i w:val="false"/>
          <w:color w:val="000000"/>
        </w:rPr>
        <w:t xml:space="preserve"> 
1. Жалпы ережелер</w:t>
      </w:r>
    </w:p>
    <w:bookmarkEnd w:id="285"/>
    <w:bookmarkStart w:name="z1614" w:id="286"/>
    <w:p>
      <w:pPr>
        <w:spacing w:after="0"/>
        <w:ind w:left="0"/>
        <w:jc w:val="both"/>
      </w:pPr>
      <w:r>
        <w:rPr>
          <w:rFonts w:ascii="Times New Roman"/>
          <w:b w:val="false"/>
          <w:i w:val="false"/>
          <w:color w:val="000000"/>
          <w:sz w:val="28"/>
        </w:rPr>
        <w:t>
      1. «Жылжымайтын мүлік объектілеріне техникалық паспорттың телнұсқасын беру» мемлекеттік қызметін (бұдан әрі – мемлекеттік қызмет)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Астана және Алматы қалаларының жылжымайтын мүлік орталықтары» республикалық мемлекеттік қазыналық кәсіпорындары және олардың филиалдары (бұдан әрі – уәкілетті орган)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Шалғай жатқан елді мекендердегі тұрғындардың мемлекеттік қызметтерге қол жеткізуін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«Жылжымайтын мүлік объектілеріне техникалық паспорттың телнұсқасын беру» мемлекеттiк қызметі «Жылжымайтын мүлiкке құқықтарды мемлекеттiк тiркеу туралы» Қазақстан Республикасының 2007 жылғы 26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және «Ақпараттандыру туралы» Қазақстан Республикасының 2007 жылғы 11 қаңтардағы Заңының 29-бабы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www.minjust.kz «Ақпараттық материалдар» бөлімінде;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Орталықтардың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ресми ақпарат көздерiнде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сондай-ақ call-орталықтың телефоны (1414)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нәтижесі жылжымайтын мүлiк объектiсiне техникалық паспорттың телнұсқасын (қағаз жүзінде) немесе қызмет көрсетуден бас тарту туралы жазбаша дәлелді хабарламаны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құқық иесі болып табылатын заңды және жеке тұлғаларға (бұдан әрi – мемлекеттік қызмет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Жылжымайтын мүлік объектісінің түріне байланысты:</w:t>
      </w:r>
      <w:r>
        <w:br/>
      </w:r>
      <w:r>
        <w:rPr>
          <w:rFonts w:ascii="Times New Roman"/>
          <w:b w:val="false"/>
          <w:i w:val="false"/>
          <w:color w:val="000000"/>
          <w:sz w:val="28"/>
        </w:rPr>
        <w:t>
</w:t>
      </w:r>
      <w:r>
        <w:rPr>
          <w:rFonts w:ascii="Times New Roman"/>
          <w:b w:val="false"/>
          <w:i w:val="false"/>
          <w:color w:val="000000"/>
          <w:sz w:val="28"/>
        </w:rPr>
        <w:t>
      пәтерлерге, жатақханалардағы бөлмелерге, жеке тұрғын үйлерге, жеке гараждарға, саяжай құрылыстарына техникалық паспорттың телнұсқасы бірінші жұмыс күнi берiледi (құжаттарды қабылдау күні, ал орталыққа өтініш бергенде беру күні де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алаңы 1000 шаршы метрге дейiнгі жылжымайтын мүлiктiң қалған объектiлерiне техникалық паспорттың телнұсқасы екінші жұмыс күні берiледi (құжаттарды қабылдау күні, ал орталыққа өтініш бергенде беру күні де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алаңы 1000 шаршы метрден асатын объектiлерге техникалық паспорттың телнұсқасы үшінші жұмыс күні берiледi (құжаттарды қабылдау күні, ал орталыққа өтініш бергенде беру күні де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1) құжаттарды тапсырған кезде кезек күтудің рұқсат берілген ең ұзақ уақыты (мемлекеттік қызметті алу үшін өтініш беру) - 20 минуттан аспайды;</w:t>
      </w:r>
      <w:r>
        <w:br/>
      </w:r>
      <w:r>
        <w:rPr>
          <w:rFonts w:ascii="Times New Roman"/>
          <w:b w:val="false"/>
          <w:i w:val="false"/>
          <w:color w:val="000000"/>
          <w:sz w:val="28"/>
        </w:rPr>
        <w:t>
</w:t>
      </w:r>
      <w:r>
        <w:rPr>
          <w:rFonts w:ascii="Times New Roman"/>
          <w:b w:val="false"/>
          <w:i w:val="false"/>
          <w:color w:val="000000"/>
          <w:sz w:val="28"/>
        </w:rPr>
        <w:t>
      2) өтініш берген күні сол жерде көрсетілетін мемлекеттік қызмет алушыға қызмет көрсетудің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дайын құжаттарды алу кезінде ең ұзақ кезек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көрсеткені үшін төлемақы мемлекеттік басқару органы бекіткен Баға прейскурантына сәйкес айқындалады және уәкілетті органның есеп шотына қолма-қол ақшалай немесе қолма-қол ақшасыз түрінде енгізіледі.</w:t>
      </w:r>
      <w:r>
        <w:br/>
      </w:r>
      <w:r>
        <w:rPr>
          <w:rFonts w:ascii="Times New Roman"/>
          <w:b w:val="false"/>
          <w:i w:val="false"/>
          <w:color w:val="000000"/>
          <w:sz w:val="28"/>
        </w:rPr>
        <w:t>
</w:t>
      </w:r>
      <w:r>
        <w:rPr>
          <w:rFonts w:ascii="Times New Roman"/>
          <w:b w:val="false"/>
          <w:i w:val="false"/>
          <w:color w:val="000000"/>
          <w:sz w:val="28"/>
        </w:rPr>
        <w:t>
      9. Орталықтардағы жұмыс кестесі еңбек заңнамасына сәйкес демалыс және мейрам күндерiн қоспағанда, дүйсенбiден сенбi күндi қоса алғанда, күн сайын сағат 9.00-ден сағат 20.00-ге дейiн түскі үзiлiссiз, орталықтың белгiленген жұмыс кестесiне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жеделдетiлген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аумақтық полиция басқармалары мен жергілікті атқарушы органдар бірлесіп бекіткен кестеге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мүмкiндiктерi шектеулi адамдар үшiн жағдайлар көзделген мемлекеттік қызметті алушының тұрғылықты жері бойынша орталықтың ғимаратында көрсетіледі. Залда анықтамалық бюро, күтуге арналған креслолар, толтырылған бланкі үлгілері бар ақпараттық стенділер орналастырылады.</w:t>
      </w:r>
    </w:p>
    <w:bookmarkEnd w:id="286"/>
    <w:bookmarkStart w:name="z1639" w:id="287"/>
    <w:p>
      <w:pPr>
        <w:spacing w:after="0"/>
        <w:ind w:left="0"/>
        <w:jc w:val="left"/>
      </w:pPr>
      <w:r>
        <w:rPr>
          <w:rFonts w:ascii="Times New Roman"/>
          <w:b/>
          <w:i w:val="false"/>
          <w:color w:val="000000"/>
        </w:rPr>
        <w:t xml:space="preserve"> 
2. Мемлекеттiк қызмет көрсету тәртiбi</w:t>
      </w:r>
    </w:p>
    <w:bookmarkEnd w:id="287"/>
    <w:bookmarkStart w:name="z1640" w:id="288"/>
    <w:p>
      <w:pPr>
        <w:spacing w:after="0"/>
        <w:ind w:left="0"/>
        <w:jc w:val="both"/>
      </w:pPr>
      <w:r>
        <w:rPr>
          <w:rFonts w:ascii="Times New Roman"/>
          <w:b w:val="false"/>
          <w:i w:val="false"/>
          <w:color w:val="000000"/>
          <w:sz w:val="28"/>
        </w:rPr>
        <w:t>
      11. Мемлекеттік қызмет алушы немесе оның уәкiлеттi өкiлi мемлекеттік қызмет алу үшін жеке басты куәландыратын құжатты және мынадай құжаттарды:</w:t>
      </w:r>
      <w:r>
        <w:br/>
      </w:r>
      <w:r>
        <w:rPr>
          <w:rFonts w:ascii="Times New Roman"/>
          <w:b w:val="false"/>
          <w:i w:val="false"/>
          <w:color w:val="000000"/>
          <w:sz w:val="28"/>
        </w:rPr>
        <w:t>
</w:t>
      </w:r>
      <w:r>
        <w:rPr>
          <w:rFonts w:ascii="Times New Roman"/>
          <w:b w:val="false"/>
          <w:i w:val="false"/>
          <w:color w:val="000000"/>
          <w:sz w:val="28"/>
        </w:rPr>
        <w:t>
      1) уәкілетті органның атауы, жылжымайтын мүлік объектісінің түрі, оның орналасқан жері, мемлекеттік қызмет алушының (уәкілетті өкілдің) деректері, жеке тұлғаның тұрғылықты жері, заңды тұлғаның атауы мен деректемелері көрсетілген жазбаша өтінішті;</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басты куәландыратын құжатын (заңды тұлғалар құрылтай құжаттарының көшірмелерін ұсынады);</w:t>
      </w:r>
      <w:r>
        <w:br/>
      </w:r>
      <w:r>
        <w:rPr>
          <w:rFonts w:ascii="Times New Roman"/>
          <w:b w:val="false"/>
          <w:i w:val="false"/>
          <w:color w:val="000000"/>
          <w:sz w:val="28"/>
        </w:rPr>
        <w:t>
</w:t>
      </w:r>
      <w:r>
        <w:rPr>
          <w:rFonts w:ascii="Times New Roman"/>
          <w:b w:val="false"/>
          <w:i w:val="false"/>
          <w:color w:val="000000"/>
          <w:sz w:val="28"/>
        </w:rPr>
        <w:t>
      3) заңнамада белгіленген жағдайларда өкілдің өкілеттігін куәландыратын құжатты;</w:t>
      </w:r>
      <w:r>
        <w:br/>
      </w:r>
      <w:r>
        <w:rPr>
          <w:rFonts w:ascii="Times New Roman"/>
          <w:b w:val="false"/>
          <w:i w:val="false"/>
          <w:color w:val="000000"/>
          <w:sz w:val="28"/>
        </w:rPr>
        <w:t>
</w:t>
      </w:r>
      <w:r>
        <w:rPr>
          <w:rFonts w:ascii="Times New Roman"/>
          <w:b w:val="false"/>
          <w:i w:val="false"/>
          <w:color w:val="000000"/>
          <w:sz w:val="28"/>
        </w:rPr>
        <w:t>
      4) жылжымайтын мүлiк объектiсiне құқық белгiлейтiн құжаттарды;</w:t>
      </w:r>
      <w:r>
        <w:br/>
      </w:r>
      <w:r>
        <w:rPr>
          <w:rFonts w:ascii="Times New Roman"/>
          <w:b w:val="false"/>
          <w:i w:val="false"/>
          <w:color w:val="000000"/>
          <w:sz w:val="28"/>
        </w:rPr>
        <w:t>
</w:t>
      </w:r>
      <w:r>
        <w:rPr>
          <w:rFonts w:ascii="Times New Roman"/>
          <w:b w:val="false"/>
          <w:i w:val="false"/>
          <w:color w:val="000000"/>
          <w:sz w:val="28"/>
        </w:rPr>
        <w:t>
      5) техникалық паспорттың телнұсқасын бергенi үшiн ақы төленгенiн растайтын құжатты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 туралы мемлекеттік ақпараттық жүйелерде қамтылған мәліметті орталықтың қызметкері тиісті мемлекеттік ақпараттық жүйеден орталықтың ақпараттық жүйесі арқылы уәкілетті тұлғаның электрондық цифрлық қолымен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Орталықтарда өтініштердің бекітілген нысандағы бланкiлері күту залындағы арнайы тағанда, сондай-ақ «Орталық» РМК-ның интернет 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Қажетті барлық құжаттар тапсырылған жағдайда, мемлекеттік қызметті алу үшін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сұралып отырған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6) өтініш берушінің тегi, аты, әкесiнiң аты, уәкілетті өкілдің тегi, аты, әкесiнiң аты және олардың байланыс телефондары көрсетiле отырып,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Дайын құжаттарды мемлекеттік қызмет алушыға берудi орталық қызметкері «терезелер» арқылы күн сайын мерзiмi көрсетiлген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Дайын құжаттарды жеткізу курьерлік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16. Орталық құжаттарды қабылдаудан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бас тартады.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қабылдаудан бас тартқан кезде, мемлекеттік қызмет алушыға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жылжымайтын мүлікті мемлекеттік техникалық тексеруден өткізуден мынадай жағдайларда:</w:t>
      </w:r>
      <w:r>
        <w:br/>
      </w:r>
      <w:r>
        <w:rPr>
          <w:rFonts w:ascii="Times New Roman"/>
          <w:b w:val="false"/>
          <w:i w:val="false"/>
          <w:color w:val="000000"/>
          <w:sz w:val="28"/>
        </w:rPr>
        <w:t>
</w:t>
      </w:r>
      <w:r>
        <w:rPr>
          <w:rFonts w:ascii="Times New Roman"/>
          <w:b w:val="false"/>
          <w:i w:val="false"/>
          <w:color w:val="000000"/>
          <w:sz w:val="28"/>
        </w:rPr>
        <w:t>
      1) тиісті емес адам өтініш жасағанда;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пакетін ұсынбағанда;</w:t>
      </w:r>
      <w:r>
        <w:br/>
      </w:r>
      <w:r>
        <w:rPr>
          <w:rFonts w:ascii="Times New Roman"/>
          <w:b w:val="false"/>
          <w:i w:val="false"/>
          <w:color w:val="000000"/>
          <w:sz w:val="28"/>
        </w:rPr>
        <w:t>
</w:t>
      </w:r>
      <w:r>
        <w:rPr>
          <w:rFonts w:ascii="Times New Roman"/>
          <w:b w:val="false"/>
          <w:i w:val="false"/>
          <w:color w:val="000000"/>
          <w:sz w:val="28"/>
        </w:rPr>
        <w:t>
      3) құжаттар тиiсiнше ресiмделмеген кезде бас тартады.</w:t>
      </w:r>
      <w:r>
        <w:br/>
      </w:r>
      <w:r>
        <w:rPr>
          <w:rFonts w:ascii="Times New Roman"/>
          <w:b w:val="false"/>
          <w:i w:val="false"/>
          <w:color w:val="000000"/>
          <w:sz w:val="28"/>
        </w:rPr>
        <w:t>
</w:t>
      </w:r>
      <w:r>
        <w:rPr>
          <w:rFonts w:ascii="Times New Roman"/>
          <w:b w:val="false"/>
          <w:i w:val="false"/>
          <w:color w:val="000000"/>
          <w:sz w:val="28"/>
        </w:rPr>
        <w:t>
      Қызмет көрсетудiң белгiленген мерзiмi iшiнде уәкiлеттi орган мемлекеттік қызмет алушыға (мемлекеттік қызмет алушының уәкілетті өкіліне) бас тартудың себептерiн көрсетiп, күту залының «терезесi» арқылы хабарлама бередi.</w:t>
      </w:r>
      <w:r>
        <w:br/>
      </w:r>
      <w:r>
        <w:rPr>
          <w:rFonts w:ascii="Times New Roman"/>
          <w:b w:val="false"/>
          <w:i w:val="false"/>
          <w:color w:val="000000"/>
          <w:sz w:val="28"/>
        </w:rPr>
        <w:t>
</w:t>
      </w:r>
      <w:r>
        <w:rPr>
          <w:rFonts w:ascii="Times New Roman"/>
          <w:b w:val="false"/>
          <w:i w:val="false"/>
          <w:color w:val="000000"/>
          <w:sz w:val="28"/>
        </w:rPr>
        <w:t>
      Мемлекеттiк қызмет орталық арқылы көрсетiлген кезде уәкілетті орган қызмет көрсетудің белгіленген мерзімі ішінде орталыққа одан әрі мемлекеттік қызмет алушыға (мемлекеттік қызмет алушының уәкілетті өкіліне) беру үшiн бас тарту себебiн көрсете отырып, хабарлама жiбередi.</w:t>
      </w:r>
      <w:r>
        <w:br/>
      </w:r>
      <w:r>
        <w:rPr>
          <w:rFonts w:ascii="Times New Roman"/>
          <w:b w:val="false"/>
          <w:i w:val="false"/>
          <w:color w:val="000000"/>
          <w:sz w:val="28"/>
        </w:rPr>
        <w:t>
</w:t>
      </w:r>
      <w:r>
        <w:rPr>
          <w:rFonts w:ascii="Times New Roman"/>
          <w:b w:val="false"/>
          <w:i w:val="false"/>
          <w:color w:val="000000"/>
          <w:sz w:val="28"/>
        </w:rPr>
        <w:t>
      Жылжымайтын мүлiкке техникалық тексеру жүргiзуден бас тартылған кезде мемлекеттік қызмет алушыға қызмет көрсеткенi үшiн ақы төленгенiн растайтын құжаттың түпнұсқасы қайтарылып берiледi. Мемлекеттік қызмет алушы осы құжатты техникалық паспорт алу үшін қайта сұрау салу бергенде немесе төленген соманы уәкiлеттi орган қайтарып беруi үшiн ұсына алады.</w:t>
      </w:r>
    </w:p>
    <w:bookmarkEnd w:id="288"/>
    <w:bookmarkStart w:name="z1667" w:id="289"/>
    <w:p>
      <w:pPr>
        <w:spacing w:after="0"/>
        <w:ind w:left="0"/>
        <w:jc w:val="left"/>
      </w:pPr>
      <w:r>
        <w:rPr>
          <w:rFonts w:ascii="Times New Roman"/>
          <w:b/>
          <w:i w:val="false"/>
          <w:color w:val="000000"/>
        </w:rPr>
        <w:t xml:space="preserve"> 
3. Жұмыс қағидаттары</w:t>
      </w:r>
    </w:p>
    <w:bookmarkEnd w:id="289"/>
    <w:bookmarkStart w:name="z1668" w:id="290"/>
    <w:p>
      <w:pPr>
        <w:spacing w:after="0"/>
        <w:ind w:left="0"/>
        <w:jc w:val="both"/>
      </w:pPr>
      <w:r>
        <w:rPr>
          <w:rFonts w:ascii="Times New Roman"/>
          <w:b w:val="false"/>
          <w:i w:val="false"/>
          <w:color w:val="000000"/>
          <w:sz w:val="28"/>
        </w:rPr>
        <w:t>
      17. Уәкiлеттi орган өзінің қызметін мына:</w:t>
      </w:r>
      <w:r>
        <w:br/>
      </w:r>
      <w:r>
        <w:rPr>
          <w:rFonts w:ascii="Times New Roman"/>
          <w:b w:val="false"/>
          <w:i w:val="false"/>
          <w:color w:val="000000"/>
          <w:sz w:val="28"/>
        </w:rPr>
        <w:t>
</w:t>
      </w:r>
      <w:r>
        <w:rPr>
          <w:rFonts w:ascii="Times New Roman"/>
          <w:b w:val="false"/>
          <w:i w:val="false"/>
          <w:color w:val="000000"/>
          <w:sz w:val="28"/>
        </w:rPr>
        <w:t>
      1) әдептiлiк;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толымды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қызметтiк борышын атқару кезiнде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құжаттарының қорғалуын, сақталуын және мазмұнының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белгіленген мерзімде алмаған құжаттарының сақталуын қамтамасыз ету қағидаттарында жүзеге асырады.</w:t>
      </w:r>
    </w:p>
    <w:bookmarkEnd w:id="290"/>
    <w:bookmarkStart w:name="z1674" w:id="291"/>
    <w:p>
      <w:pPr>
        <w:spacing w:after="0"/>
        <w:ind w:left="0"/>
        <w:jc w:val="left"/>
      </w:pPr>
      <w:r>
        <w:rPr>
          <w:rFonts w:ascii="Times New Roman"/>
          <w:b/>
          <w:i w:val="false"/>
          <w:color w:val="000000"/>
        </w:rPr>
        <w:t xml:space="preserve"> 
4. Жұмыс нәтижелері</w:t>
      </w:r>
    </w:p>
    <w:bookmarkEnd w:id="291"/>
    <w:bookmarkStart w:name="z1675" w:id="292"/>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Әдiлет министрлiгiнiң Тiркеу қызметi және құқықтық көмек көрсету комитетi мен уәкiлеттi органдардың жұмыстары бағаланатын мемлекеттiк қызметтiң сапасы және тиімділік көрсеткiштерiнiң нысаналы мәнi жыл сайын Әдiлет министрiнiң тиiстi бұйрығымен бекiтiлiп отырады.</w:t>
      </w:r>
    </w:p>
    <w:bookmarkEnd w:id="292"/>
    <w:bookmarkStart w:name="z1677" w:id="293"/>
    <w:p>
      <w:pPr>
        <w:spacing w:after="0"/>
        <w:ind w:left="0"/>
        <w:jc w:val="left"/>
      </w:pPr>
      <w:r>
        <w:rPr>
          <w:rFonts w:ascii="Times New Roman"/>
          <w:b/>
          <w:i w:val="false"/>
          <w:color w:val="000000"/>
        </w:rPr>
        <w:t xml:space="preserve"> 
5. Шағымдану тәртібі</w:t>
      </w:r>
    </w:p>
    <w:bookmarkEnd w:id="293"/>
    <w:bookmarkStart w:name="z1678" w:id="294"/>
    <w:p>
      <w:pPr>
        <w:spacing w:after="0"/>
        <w:ind w:left="0"/>
        <w:jc w:val="both"/>
      </w:pPr>
      <w:r>
        <w:rPr>
          <w:rFonts w:ascii="Times New Roman"/>
          <w:b w:val="false"/>
          <w:i w:val="false"/>
          <w:color w:val="000000"/>
          <w:sz w:val="28"/>
        </w:rPr>
        <w:t>
      20. Орталық қызметкерінің әрекетіне (әрекетсіздігіне) шағым беру тәртібін түсіндіру және өтініштерді дайындауға жәрдемдесу үшін мемлекеттік қызмет алушы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телефондары көрсетілген орталық басшыларына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ақпараттық-анықтамалық қызметтің call-орталығының 1414 телефон нөмірі бойынша не осы стандарттың </w:t>
      </w:r>
      <w:r>
        <w:rPr>
          <w:rFonts w:ascii="Times New Roman"/>
          <w:b w:val="false"/>
          <w:i w:val="false"/>
          <w:color w:val="000000"/>
          <w:sz w:val="28"/>
        </w:rPr>
        <w:t>2-қосымшасынында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жұмыс күндері демалыс және мереке күндерін қоспағанда, сағат 13.00-ден 14.30 аралығында түскі үзіліспен, сағат 9.00-ден бастап 17.00-ге дейін уәкілетті орган басшысының атына беріледі. Уәкілетті органдар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министрлігінің Тіркеу қызметі мен құқықтық көмек көрсету комитетіне жұмыс күндері демалыс және мереке күндерін қоспағанда, сағат 13.00-ден 14.30 аралығында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орталықтың немесе «Орталық» РМК-на беріледі. Орталықтардың мекенжайлары мен телефондары осы стандарттың 2-қосымшасында көрсетілген, «Орталық» РМК-ның мекенжайы мен телефоны осы стандарттың 26-тармағында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жағдайда мемлекеттік қызмет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ауызша немесе жазбаша нысанда пошта арқылы немесе қолданыстағы заңнамада көрсетілген жағдайда электронды түрде (Қазақстан Республикасы Әділет министрлігі Тіркеу қызметі және құқықтық көмек көрсету комитетінің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ұйымның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жағдайларда мемлекеттік қызмет алушылар шағымға уәкілетті органдардың мемлекеттік қызметтерді сапасыз ұсынғанын немесе орталықтың, уәкілетті орган қызметкерінің тиісті қызмет көрсетпегенін растайтын құжаттарын қоса береді.</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және мерзімде қаралады. Шағымдардың пошта және қолма-қол қабылданғанын растау оларды уәкiлеттi органның немесе орталықтың кеңсесiнде жеке және заңды тұлғалар өтiнiштер журналында тiркеу болып табылады (шағымның екiншi данасында немесе шағымға iлеспе хатта мөртаңба, кiрiс нөмiрi және тiркеу мерзiмi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нөмiрi, күнi, шағымды қабылдаған адамның тегi, байланыс деректерi көрсетiлген талон бередi. Шағымның қаралу нәтижесi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 43 А, телефоны: 87172-94-99-95, интернет-ресурс: www.con.gov.kz.</w:t>
      </w:r>
    </w:p>
    <w:bookmarkEnd w:id="294"/>
    <w:bookmarkStart w:name="z1691" w:id="295"/>
    <w:p>
      <w:pPr>
        <w:spacing w:after="0"/>
        <w:ind w:left="0"/>
        <w:jc w:val="both"/>
      </w:pPr>
      <w:r>
        <w:rPr>
          <w:rFonts w:ascii="Times New Roman"/>
          <w:b w:val="false"/>
          <w:i w:val="false"/>
          <w:color w:val="000000"/>
          <w:sz w:val="28"/>
        </w:rPr>
        <w:t xml:space="preserve">
«Жылжымайтын мүлік объектілеріне </w:t>
      </w:r>
      <w:r>
        <w:br/>
      </w:r>
      <w:r>
        <w:rPr>
          <w:rFonts w:ascii="Times New Roman"/>
          <w:b w:val="false"/>
          <w:i w:val="false"/>
          <w:color w:val="000000"/>
          <w:sz w:val="28"/>
        </w:rPr>
        <w:t>
техникалық паспорттың телнұсқасын</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95"/>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301"/>
        <w:gridCol w:w="2969"/>
        <w:gridCol w:w="2823"/>
        <w:gridCol w:w="2450"/>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нөмiрi</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23-32-58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40-21-91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108 «а»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55-73-13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55-73-07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көшесi, 76-үй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27-33-93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27-33-91</w:t>
            </w:r>
          </w:p>
        </w:tc>
      </w:tr>
      <w:tr>
        <w:trPr>
          <w:trHeight w:val="4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көшесi, 96 «б» 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45-15-34</w:t>
            </w:r>
          </w:p>
        </w:tc>
      </w:tr>
      <w:tr>
        <w:trPr>
          <w:trHeight w:val="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көшесi, 51-үй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53-79-73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53-79-99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Театральная көшесi, 16/2-үй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50-91-96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51-10-44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жылжымайтын-мүлiк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көшесi, 69-үй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45-56-48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45-58-22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Ленин көшесi, 72/2-үй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56-51-34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56-56-63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Досжанов көшесi, 84-үй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50-62-87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50-63-45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Скатков көшесi, 96-үй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23-03-84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59-үй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50-45-26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50-76-11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көшесi, 24-үй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32-19-86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32-03-24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Көшеков көшесi, 10-үй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33-38-38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33-96-30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54-12-72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53-50-53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378-46-50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жылжымайтын мүлiк жөнiндегi орталық» республикалық мемлекеттiк қазыналық кәсiпорны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көшесi, 149-үй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37-99-12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бөлмесi</w:t>
            </w:r>
            <w:r>
              <w:br/>
            </w:r>
            <w:r>
              <w:rPr>
                <w:rFonts w:ascii="Times New Roman"/>
                <w:b w:val="false"/>
                <w:i w:val="false"/>
                <w:color w:val="000000"/>
                <w:sz w:val="20"/>
              </w:rPr>
              <w:t>
37-65-58</w:t>
            </w:r>
          </w:p>
        </w:tc>
      </w:tr>
    </w:tbl>
    <w:bookmarkStart w:name="z1692" w:id="296"/>
    <w:p>
      <w:pPr>
        <w:spacing w:after="0"/>
        <w:ind w:left="0"/>
        <w:jc w:val="both"/>
      </w:pPr>
      <w:r>
        <w:rPr>
          <w:rFonts w:ascii="Times New Roman"/>
          <w:b w:val="false"/>
          <w:i w:val="false"/>
          <w:color w:val="000000"/>
          <w:sz w:val="28"/>
        </w:rPr>
        <w:t xml:space="preserve">
«Жылжымайтын мүлік объектілеріне техникалық </w:t>
      </w:r>
      <w:r>
        <w:br/>
      </w:r>
      <w:r>
        <w:rPr>
          <w:rFonts w:ascii="Times New Roman"/>
          <w:b w:val="false"/>
          <w:i w:val="false"/>
          <w:color w:val="000000"/>
          <w:sz w:val="28"/>
        </w:rPr>
        <w:t xml:space="preserve">
паспорттың телнұсқасын беру»         </w:t>
      </w:r>
      <w:r>
        <w:br/>
      </w:r>
      <w:r>
        <w:rPr>
          <w:rFonts w:ascii="Times New Roman"/>
          <w:b w:val="false"/>
          <w:i w:val="false"/>
          <w:color w:val="000000"/>
          <w:sz w:val="28"/>
        </w:rPr>
        <w:t xml:space="preserve">
мемлекеттiк қызмет көрсету стандартының   </w:t>
      </w:r>
      <w:r>
        <w:br/>
      </w:r>
      <w:r>
        <w:rPr>
          <w:rFonts w:ascii="Times New Roman"/>
          <w:b w:val="false"/>
          <w:i w:val="false"/>
          <w:color w:val="000000"/>
          <w:sz w:val="28"/>
        </w:rPr>
        <w:t xml:space="preserve">
2-қосымшасы                 </w:t>
      </w:r>
    </w:p>
    <w:bookmarkEnd w:id="296"/>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693" w:id="297"/>
    <w:p>
      <w:pPr>
        <w:spacing w:after="0"/>
        <w:ind w:left="0"/>
        <w:jc w:val="both"/>
      </w:pPr>
      <w:r>
        <w:rPr>
          <w:rFonts w:ascii="Times New Roman"/>
          <w:b w:val="false"/>
          <w:i w:val="false"/>
          <w:color w:val="000000"/>
          <w:sz w:val="28"/>
        </w:rPr>
        <w:t xml:space="preserve">
«Жылжымайтын мүлік объектілеріне  </w:t>
      </w:r>
      <w:r>
        <w:br/>
      </w:r>
      <w:r>
        <w:rPr>
          <w:rFonts w:ascii="Times New Roman"/>
          <w:b w:val="false"/>
          <w:i w:val="false"/>
          <w:color w:val="000000"/>
          <w:sz w:val="28"/>
        </w:rPr>
        <w:t xml:space="preserve">
техникалық паспорттың телнұсқасын </w:t>
      </w:r>
      <w:r>
        <w:br/>
      </w:r>
      <w:r>
        <w:rPr>
          <w:rFonts w:ascii="Times New Roman"/>
          <w:b w:val="false"/>
          <w:i w:val="false"/>
          <w:color w:val="000000"/>
          <w:sz w:val="28"/>
        </w:rPr>
        <w:t>
беру» мемлекеттiк қызмет стандартына</w:t>
      </w:r>
      <w:r>
        <w:br/>
      </w:r>
      <w:r>
        <w:rPr>
          <w:rFonts w:ascii="Times New Roman"/>
          <w:b w:val="false"/>
          <w:i w:val="false"/>
          <w:color w:val="000000"/>
          <w:sz w:val="28"/>
        </w:rPr>
        <w:t xml:space="preserve">
3-қосымша          </w:t>
      </w:r>
    </w:p>
    <w:bookmarkEnd w:id="297"/>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2427"/>
        <w:gridCol w:w="2613"/>
        <w:gridCol w:w="2613"/>
      </w:tblGrid>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сыпайылылығына қанағаттанған мемлекеттік қызмет алушылардың %-ы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4" w:id="2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18-қосымша       </w:t>
      </w:r>
    </w:p>
    <w:bookmarkEnd w:id="298"/>
    <w:bookmarkStart w:name="z1695" w:id="2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299"/>
    <w:bookmarkStart w:name="z1696" w:id="300"/>
    <w:p>
      <w:pPr>
        <w:spacing w:after="0"/>
        <w:ind w:left="0"/>
        <w:jc w:val="left"/>
      </w:pPr>
      <w:r>
        <w:rPr>
          <w:rFonts w:ascii="Times New Roman"/>
          <w:b/>
          <w:i w:val="false"/>
          <w:color w:val="000000"/>
        </w:rPr>
        <w:t xml:space="preserve"> 
«Тууды тіркеу, оның ішінде азаматтық хал актілерінің</w:t>
      </w:r>
      <w:r>
        <w:br/>
      </w:r>
      <w:r>
        <w:rPr>
          <w:rFonts w:ascii="Times New Roman"/>
          <w:b/>
          <w:i w:val="false"/>
          <w:color w:val="000000"/>
        </w:rPr>
        <w:t>
жазбаларына өзгерістерді, толықтырулар мен түзетулерді</w:t>
      </w:r>
      <w:r>
        <w:br/>
      </w:r>
      <w:r>
        <w:rPr>
          <w:rFonts w:ascii="Times New Roman"/>
          <w:b/>
          <w:i w:val="false"/>
          <w:color w:val="000000"/>
        </w:rPr>
        <w:t>
енгізу» мемлекеттік қызмет стандарты</w:t>
      </w:r>
    </w:p>
    <w:bookmarkEnd w:id="300"/>
    <w:bookmarkStart w:name="z1697" w:id="301"/>
    <w:p>
      <w:pPr>
        <w:spacing w:after="0"/>
        <w:ind w:left="0"/>
        <w:jc w:val="left"/>
      </w:pPr>
      <w:r>
        <w:rPr>
          <w:rFonts w:ascii="Times New Roman"/>
          <w:b/>
          <w:i w:val="false"/>
          <w:color w:val="000000"/>
        </w:rPr>
        <w:t xml:space="preserve"> 
1. Жалпы ережелер</w:t>
      </w:r>
    </w:p>
    <w:bookmarkEnd w:id="301"/>
    <w:bookmarkStart w:name="z1698" w:id="302"/>
    <w:p>
      <w:pPr>
        <w:spacing w:after="0"/>
        <w:ind w:left="0"/>
        <w:jc w:val="both"/>
      </w:pPr>
      <w:r>
        <w:rPr>
          <w:rFonts w:ascii="Times New Roman"/>
          <w:b w:val="false"/>
          <w:i w:val="false"/>
          <w:color w:val="000000"/>
          <w:sz w:val="28"/>
        </w:rPr>
        <w:t>
      1. «Тууды тіркеу, оның ішінде азаматтық хал актілерінің жазбаларына өзгерістерді, толықтырулар мен түзетулерді енгізу» мемлекеттік қызметін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аумақтық әділет органдары (бұдан әрі – уәкілетті органдар), сондай-ақ баламалы негізде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Тууды тіркеуге электрондық өтініш беру бөлігінде мемлекеттік қызмет алушының электрондық цифрлық қолтаңбасы (бұдан әрі – ЭЦҚ) болған ретте, «электрондық үкіметтің» веб-порталы» www.e.gov.kz (бұдан әрі – портал) арқылы да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Кодексінің</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9-баптарының </w:t>
      </w:r>
      <w:r>
        <w:rPr>
          <w:rFonts w:ascii="Times New Roman"/>
          <w:b w:val="false"/>
          <w:i w:val="false"/>
          <w:color w:val="000000"/>
          <w:sz w:val="28"/>
        </w:rPr>
        <w:t>және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үй-жайларындағы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кәсіпорынның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орталықтардың үй-жайларындағы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 call-орталық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тууды мемлекеттік тіркеу және тууды тіркеу туралы куәлікті қағаз жеткізгіште беру не электрондық құжат нысанында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Туу туралы актілік жазбаға өзгерістер, толықтырулар мен түзетулер енгізілгеннен кейін мемлекеттік қызмет алушыға құжатты қағаз жеткізгіште беретін өкілетті тұлғаның қолы қойылған, енгізілген өзгерістер, толықтырулар мен түзетулермен жаңа куәлік не электрондық құжат нысанында немесе қағаз жеткізгіште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тууды тіркеу туралы куәлікті қағаз жеткізгіште не мемлекеттік қызмет көрсетуден бас тарту туралы дәлелді жауапты электрондық құжат нысанында беру болып табылады.</w:t>
      </w:r>
      <w:r>
        <w:br/>
      </w:r>
      <w:r>
        <w:rPr>
          <w:rFonts w:ascii="Times New Roman"/>
          <w:b w:val="false"/>
          <w:i w:val="false"/>
          <w:color w:val="000000"/>
          <w:sz w:val="28"/>
        </w:rPr>
        <w:t>
</w:t>
      </w:r>
      <w:r>
        <w:rPr>
          <w:rFonts w:ascii="Times New Roman"/>
          <w:b w:val="false"/>
          <w:i w:val="false"/>
          <w:color w:val="000000"/>
          <w:sz w:val="28"/>
        </w:rPr>
        <w:t>
      Құжатты қағаз жеткізгіште беретін өкілетті тұлғаның қолы қойылған, енгізілген өзгерістер, толықтырулар мен түзетулермен жаңа куәлік не электрондық құжат нысанында немесе қағаз жеткізгіште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уәкілетті органның өкілетті тұлғасының ЭЦҚ-сы қойылған электрондық құжат нысанындағы тууды тіркеуге электрондық өтініштің қабылданғаны туралы хабарламасын алу не электрондық құжат нысанындағы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тұлғаларға (бұдан әрі – мемлекеттік қызмет көрсетуді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тууды тіркеу жөніндегі мемлекеттік қызмет 2 жұмыс күні ішінде көрсетіледі (құжаттарды қабылдау күні мемлекеттік қызмет көрсетудің мерзіміне кірмейді).</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күнтізбелік 15 күнге дейін ұзартылады, басқа мемлекеттік органдарға сұрау салу қажет болған кезде қызмет көрсету мерзімі күнтiзбелiк 30 күннен аспайтын уақытқа ұзартылады мемлекеттік қызмет алушыны 2 жұмыс күні ішінде хабарландыра отырып (құжаттарды қабылдау күні мемлекеттік қызмет көрсетудің мерзіміне кірмейді).</w:t>
      </w:r>
      <w:r>
        <w:br/>
      </w:r>
      <w:r>
        <w:rPr>
          <w:rFonts w:ascii="Times New Roman"/>
          <w:b w:val="false"/>
          <w:i w:val="false"/>
          <w:color w:val="000000"/>
          <w:sz w:val="28"/>
        </w:rPr>
        <w:t>
</w:t>
      </w:r>
      <w:r>
        <w:rPr>
          <w:rFonts w:ascii="Times New Roman"/>
          <w:b w:val="false"/>
          <w:i w:val="false"/>
          <w:color w:val="000000"/>
          <w:sz w:val="28"/>
        </w:rPr>
        <w:t>
      Заңнамада белгіленген мерзімді бұза отырып, тууды тіркеу жөніндегі мемлекеттік қызмет күнтізбелік 15 күн ішінде көрсетіледі.</w:t>
      </w:r>
      <w:r>
        <w:br/>
      </w:r>
      <w:r>
        <w:rPr>
          <w:rFonts w:ascii="Times New Roman"/>
          <w:b w:val="false"/>
          <w:i w:val="false"/>
          <w:color w:val="000000"/>
          <w:sz w:val="28"/>
        </w:rPr>
        <w:t>
</w:t>
      </w:r>
      <w:r>
        <w:rPr>
          <w:rFonts w:ascii="Times New Roman"/>
          <w:b w:val="false"/>
          <w:i w:val="false"/>
          <w:color w:val="000000"/>
          <w:sz w:val="28"/>
        </w:rPr>
        <w:t>
      Туу туралы актілік жазбаға өзгерістер, толықтырулар мен түзетулер енгізу туралы өтініш Жеке тұлғалар туралы мемлекеттік дерекқордың Орталық серверінде республика бойынша актілік жазбалардың электрондық нұсқасы болғанда, күнтізбелік 15 күн ішінде қаралады, басқа мемлекеттік органдарға сұрау салу қажет болған кезде қызмет көрсету мерзімі мемлекеттік қызмет көрсетуді тұтынушыны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тууды тіркеу жөніндегі мемлекеттік қызмет 2 жұмыс күні ішінде көрсетіледі (құжаттарды қабылдау күні мемлекеттік қызмет көрсетудің мерзіміне кірмейді).</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күнтізбелік 15 күнге дейін ұзартылады, басқа мемлекеттік органдарға сұрау салу қажет болған кезде қызмет көрсету мерзімі мемлекеттік қызмет алушыны 2 жұмыс күні ішінде хабарландыра отырып, күнтізбелік 30 күнге дейін ұзартылады.</w:t>
      </w:r>
      <w:r>
        <w:br/>
      </w:r>
      <w:r>
        <w:rPr>
          <w:rFonts w:ascii="Times New Roman"/>
          <w:b w:val="false"/>
          <w:i w:val="false"/>
          <w:color w:val="000000"/>
          <w:sz w:val="28"/>
        </w:rPr>
        <w:t>
</w:t>
      </w:r>
      <w:r>
        <w:rPr>
          <w:rFonts w:ascii="Times New Roman"/>
          <w:b w:val="false"/>
          <w:i w:val="false"/>
          <w:color w:val="000000"/>
          <w:sz w:val="28"/>
        </w:rPr>
        <w:t>
      Баланың тууы белгіленген мерзімді бұза отырып тіркелген жағдайда: мемлекеттік қызмет күнтізбелік 15 күн ішінде көрсетіледі.</w:t>
      </w:r>
      <w:r>
        <w:br/>
      </w:r>
      <w:r>
        <w:rPr>
          <w:rFonts w:ascii="Times New Roman"/>
          <w:b w:val="false"/>
          <w:i w:val="false"/>
          <w:color w:val="000000"/>
          <w:sz w:val="28"/>
        </w:rPr>
        <w:t>
</w:t>
      </w:r>
      <w:r>
        <w:rPr>
          <w:rFonts w:ascii="Times New Roman"/>
          <w:b w:val="false"/>
          <w:i w:val="false"/>
          <w:color w:val="000000"/>
          <w:sz w:val="28"/>
        </w:rPr>
        <w:t>
      Туу туралы актілік жазбаға өзгерістер, толықтырулар мен түзетулер енгізу туралы өтініш Жеке тұлғалар туралы мемлекеттік дерекқордың орталық серверінде республика бойынша актілік жазбалардың электрондық нұсқасы болғанда, күнтізбелік 15 күн ішінде қаралады, басқа мемлекеттік органдарға сұрау салу қажет болған кезде қызмет көрсету мерзімі мемлекеттік қызмет алушыны 2 жұмыс күні ішінде хабарландыра отырып, күнтiзбелiк 30 күннен аспайтын мерзімге ұзартылады;</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жүгінген күні сол жерде көрсетілетін мемлекеттік қызметті алғанға дейінгі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мемлекеттік қызмет алушыға сол жерде қызмет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 кезде тууды тіркеу жөніндегі мемлекеттік қызмет 1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Тууды мемлекеттік тіркеу ақысыз көрсетіледі, өзгерістер, толықтырулар мен түзетулер енгізу үшін мемлекеттік баж алынады.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9. Құжаттарды қабылдау:</w:t>
      </w:r>
      <w:r>
        <w:br/>
      </w:r>
      <w:r>
        <w:rPr>
          <w:rFonts w:ascii="Times New Roman"/>
          <w:b w:val="false"/>
          <w:i w:val="false"/>
          <w:color w:val="000000"/>
          <w:sz w:val="28"/>
        </w:rPr>
        <w:t>
</w:t>
      </w:r>
      <w:r>
        <w:rPr>
          <w:rFonts w:ascii="Times New Roman"/>
          <w:b w:val="false"/>
          <w:i w:val="false"/>
          <w:color w:val="000000"/>
          <w:sz w:val="28"/>
        </w:rPr>
        <w:t>
      1) уәкілетті органның жұмыс істеу кестесі:</w:t>
      </w:r>
      <w:r>
        <w:br/>
      </w:r>
      <w:r>
        <w:rPr>
          <w:rFonts w:ascii="Times New Roman"/>
          <w:b w:val="false"/>
          <w:i w:val="false"/>
          <w:color w:val="000000"/>
          <w:sz w:val="28"/>
        </w:rPr>
        <w:t>
</w:t>
      </w:r>
      <w:r>
        <w:rPr>
          <w:rFonts w:ascii="Times New Roman"/>
          <w:b w:val="false"/>
          <w:i w:val="false"/>
          <w:color w:val="000000"/>
          <w:sz w:val="28"/>
        </w:rPr>
        <w:t>
      күн сайын,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 үзіліспен,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2) орталықтың жұмыс істеу кестесі: </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демалыс және мереке күндерін қоспағанда, белгіленген жұмыс кестесіне сәйкес күн сайын дүйсенбіден бастап сенбіні қоса алғанда,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Құжаттарды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3) Порталдың жұмыс істеу кестесі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мүмкіндігі шектеулі мемлекеттік қызмет алушыларға қызмет көрсетуге жағдайлар көзделген азаматтарды қабылдауға арналған жеке кабинеттері болады. Кабинеттерде толтырылған бланкі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сондай-ақ, мемлекеттік қызмет алушының тұратын жері бойынша орталықтың ғимаратында да көрсетіледі, онда мүмкіндігі шектеулі тұтынушылар үшін жағдайлар қарастырылған. Залда анықтама бюросы, күту креслосы, толтырылған бланкі үлгілері бар ақпараттық стенділер орналастырылған.</w:t>
      </w:r>
    </w:p>
    <w:bookmarkEnd w:id="302"/>
    <w:bookmarkStart w:name="z1748" w:id="303"/>
    <w:p>
      <w:pPr>
        <w:spacing w:after="0"/>
        <w:ind w:left="0"/>
        <w:jc w:val="left"/>
      </w:pPr>
      <w:r>
        <w:rPr>
          <w:rFonts w:ascii="Times New Roman"/>
          <w:b/>
          <w:i w:val="false"/>
          <w:color w:val="000000"/>
        </w:rPr>
        <w:t xml:space="preserve"> 
2. Мемлекеттік қызмет көрсету тәртібі</w:t>
      </w:r>
    </w:p>
    <w:bookmarkEnd w:id="303"/>
    <w:bookmarkStart w:name="z1749" w:id="304"/>
    <w:p>
      <w:pPr>
        <w:spacing w:after="0"/>
        <w:ind w:left="0"/>
        <w:jc w:val="both"/>
      </w:pPr>
      <w:r>
        <w:rPr>
          <w:rFonts w:ascii="Times New Roman"/>
          <w:b w:val="false"/>
          <w:i w:val="false"/>
          <w:color w:val="000000"/>
          <w:sz w:val="28"/>
        </w:rPr>
        <w:t>
      11. Тууды тіркеу үшін мемлекеттік қызмет алушы не оның өкілетті өкілі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2008 жылға дейін неке қиюды тіркеген тұлғалар үшін ата-анасының неке қию (ерлі-зайыптылық) туралы куәлігінің көшірмесін;</w:t>
      </w:r>
      <w:r>
        <w:br/>
      </w:r>
      <w:r>
        <w:rPr>
          <w:rFonts w:ascii="Times New Roman"/>
          <w:b w:val="false"/>
          <w:i w:val="false"/>
          <w:color w:val="000000"/>
          <w:sz w:val="28"/>
        </w:rPr>
        <w:t>
</w:t>
      </w:r>
      <w:r>
        <w:rPr>
          <w:rFonts w:ascii="Times New Roman"/>
          <w:b w:val="false"/>
          <w:i w:val="false"/>
          <w:color w:val="000000"/>
          <w:sz w:val="28"/>
        </w:rPr>
        <w:t>
      3) баланың тууы туралы емдеу мекемесінің анықтамасын;</w:t>
      </w:r>
      <w:r>
        <w:br/>
      </w:r>
      <w:r>
        <w:rPr>
          <w:rFonts w:ascii="Times New Roman"/>
          <w:b w:val="false"/>
          <w:i w:val="false"/>
          <w:color w:val="000000"/>
          <w:sz w:val="28"/>
        </w:rPr>
        <w:t>
</w:t>
      </w:r>
      <w:r>
        <w:rPr>
          <w:rFonts w:ascii="Times New Roman"/>
          <w:b w:val="false"/>
          <w:i w:val="false"/>
          <w:color w:val="000000"/>
          <w:sz w:val="28"/>
        </w:rPr>
        <w:t>
      4) өкілдің өкілеттіктерін растайтын құжатты ұсынады.</w:t>
      </w:r>
      <w:r>
        <w:br/>
      </w:r>
      <w:r>
        <w:rPr>
          <w:rFonts w:ascii="Times New Roman"/>
          <w:b w:val="false"/>
          <w:i w:val="false"/>
          <w:color w:val="000000"/>
          <w:sz w:val="28"/>
        </w:rPr>
        <w:t>
</w:t>
      </w:r>
      <w:r>
        <w:rPr>
          <w:rFonts w:ascii="Times New Roman"/>
          <w:b w:val="false"/>
          <w:i w:val="false"/>
          <w:color w:val="000000"/>
          <w:sz w:val="28"/>
        </w:rPr>
        <w:t>
      Баланың тууы белгіленген мерзімді бұза отырып тіркелген жағдайда:</w:t>
      </w:r>
      <w:r>
        <w:br/>
      </w:r>
      <w:r>
        <w:rPr>
          <w:rFonts w:ascii="Times New Roman"/>
          <w:b w:val="false"/>
          <w:i w:val="false"/>
          <w:color w:val="000000"/>
          <w:sz w:val="28"/>
        </w:rPr>
        <w:t>
</w:t>
      </w:r>
      <w:r>
        <w:rPr>
          <w:rFonts w:ascii="Times New Roman"/>
          <w:b w:val="false"/>
          <w:i w:val="false"/>
          <w:color w:val="000000"/>
          <w:sz w:val="28"/>
        </w:rPr>
        <w:t>
      1) ата-анасының түсініктемесі;</w:t>
      </w:r>
      <w:r>
        <w:br/>
      </w:r>
      <w:r>
        <w:rPr>
          <w:rFonts w:ascii="Times New Roman"/>
          <w:b w:val="false"/>
          <w:i w:val="false"/>
          <w:color w:val="000000"/>
          <w:sz w:val="28"/>
        </w:rPr>
        <w:t>
</w:t>
      </w:r>
      <w:r>
        <w:rPr>
          <w:rFonts w:ascii="Times New Roman"/>
          <w:b w:val="false"/>
          <w:i w:val="false"/>
          <w:color w:val="000000"/>
          <w:sz w:val="28"/>
        </w:rPr>
        <w:t>
      2) баланың туған жері мен ата-анасының тұратын жері бойынша туу туралы актілік жазбаның жоқтығы туралы аумақтық әділет органының анықтамасы (бала 2008 жылға дейін туған жағдайда);</w:t>
      </w:r>
      <w:r>
        <w:br/>
      </w:r>
      <w:r>
        <w:rPr>
          <w:rFonts w:ascii="Times New Roman"/>
          <w:b w:val="false"/>
          <w:i w:val="false"/>
          <w:color w:val="000000"/>
          <w:sz w:val="28"/>
        </w:rPr>
        <w:t>
</w:t>
      </w:r>
      <w:r>
        <w:rPr>
          <w:rFonts w:ascii="Times New Roman"/>
          <w:b w:val="false"/>
          <w:i w:val="false"/>
          <w:color w:val="000000"/>
          <w:sz w:val="28"/>
        </w:rPr>
        <w:t xml:space="preserve">
      3) баланың тұратын жері бойынша оның денсаулығы туралы медициналық анықтамасы; </w:t>
      </w:r>
      <w:r>
        <w:br/>
      </w:r>
      <w:r>
        <w:rPr>
          <w:rFonts w:ascii="Times New Roman"/>
          <w:b w:val="false"/>
          <w:i w:val="false"/>
          <w:color w:val="000000"/>
          <w:sz w:val="28"/>
        </w:rPr>
        <w:t>
</w:t>
      </w:r>
      <w:r>
        <w:rPr>
          <w:rFonts w:ascii="Times New Roman"/>
          <w:b w:val="false"/>
          <w:i w:val="false"/>
          <w:color w:val="000000"/>
          <w:sz w:val="28"/>
        </w:rPr>
        <w:t>
      4) өкілдің өкілеттіктерін растайтын құжат.</w:t>
      </w:r>
      <w:r>
        <w:br/>
      </w:r>
      <w:r>
        <w:rPr>
          <w:rFonts w:ascii="Times New Roman"/>
          <w:b w:val="false"/>
          <w:i w:val="false"/>
          <w:color w:val="000000"/>
          <w:sz w:val="28"/>
        </w:rPr>
        <w:t>
</w:t>
      </w:r>
      <w:r>
        <w:rPr>
          <w:rFonts w:ascii="Times New Roman"/>
          <w:b w:val="false"/>
          <w:i w:val="false"/>
          <w:color w:val="000000"/>
          <w:sz w:val="28"/>
        </w:rPr>
        <w:t>
      Мемлекеттік қызмет алушының жеке басын куәландыратын құжаттары туралы мәліметтерді, сондай-ақ азаматтық хал актілерін тіркеу куәліктерін, егер тіркеу 2008 жылдан кейін жүргізілген болса, уәкілетті орган немесе орталық тиісті мемлекеттік ақпараттық жүйелерден қойылған ЭЦҚ-ларды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Уәкілетті органның қызметкері немесе орталықтың қызметкері құжаттардың түпнұсқалығының мемлекеттік органдардың мемлекеттік ақпараттық жүйелерінен алған мәлімметтерімен түпнұсқалылығын салыстырып тексеріп, содан кейін түпнұсқаларды мемлекеттік қызмет алушыға қайтарады.</w:t>
      </w:r>
      <w:r>
        <w:br/>
      </w:r>
      <w:r>
        <w:rPr>
          <w:rFonts w:ascii="Times New Roman"/>
          <w:b w:val="false"/>
          <w:i w:val="false"/>
          <w:color w:val="000000"/>
          <w:sz w:val="28"/>
        </w:rPr>
        <w:t>
</w:t>
      </w:r>
      <w:r>
        <w:rPr>
          <w:rFonts w:ascii="Times New Roman"/>
          <w:b w:val="false"/>
          <w:i w:val="false"/>
          <w:color w:val="000000"/>
          <w:sz w:val="28"/>
        </w:rPr>
        <w:t>
      Туу туралы актілік жазбаға өзгерістер, толықтырулар мен түзетулер енгізуді тіркеу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туу туралы куәлігін, егер куәліктің төлнұсқасы жоғалған болса – туу туралы тіркеу анықтамасын.</w:t>
      </w:r>
      <w:r>
        <w:br/>
      </w:r>
      <w:r>
        <w:rPr>
          <w:rFonts w:ascii="Times New Roman"/>
          <w:b w:val="false"/>
          <w:i w:val="false"/>
          <w:color w:val="000000"/>
          <w:sz w:val="28"/>
        </w:rPr>
        <w:t>
</w:t>
      </w:r>
      <w:r>
        <w:rPr>
          <w:rFonts w:ascii="Times New Roman"/>
          <w:b w:val="false"/>
          <w:i w:val="false"/>
          <w:color w:val="000000"/>
          <w:sz w:val="28"/>
        </w:rPr>
        <w:t>
      3) өзгерістер, толықтырулар мен түзетулер енгізудің қажеттігін растайтын құжаттарды;</w:t>
      </w:r>
      <w:r>
        <w:br/>
      </w:r>
      <w:r>
        <w:rPr>
          <w:rFonts w:ascii="Times New Roman"/>
          <w:b w:val="false"/>
          <w:i w:val="false"/>
          <w:color w:val="000000"/>
          <w:sz w:val="28"/>
        </w:rPr>
        <w:t>
</w:t>
      </w:r>
      <w:r>
        <w:rPr>
          <w:rFonts w:ascii="Times New Roman"/>
          <w:b w:val="false"/>
          <w:i w:val="false"/>
          <w:color w:val="000000"/>
          <w:sz w:val="28"/>
        </w:rPr>
        <w:t>
      4) мемлекеттік баждың бюджетке төленгенін растайтын құжатты немесе салықтық жеңілдіктерді берудің негізі болып табылатын құжатты;</w:t>
      </w:r>
      <w:r>
        <w:br/>
      </w:r>
      <w:r>
        <w:rPr>
          <w:rFonts w:ascii="Times New Roman"/>
          <w:b w:val="false"/>
          <w:i w:val="false"/>
          <w:color w:val="000000"/>
          <w:sz w:val="28"/>
        </w:rPr>
        <w:t>
</w:t>
      </w:r>
      <w:r>
        <w:rPr>
          <w:rFonts w:ascii="Times New Roman"/>
          <w:b w:val="false"/>
          <w:i w:val="false"/>
          <w:color w:val="000000"/>
          <w:sz w:val="28"/>
        </w:rPr>
        <w:t>
      5) өкілдің өкілеттіктерін растайтын құжатты ұсынады.</w:t>
      </w:r>
      <w:r>
        <w:br/>
      </w:r>
      <w:r>
        <w:rPr>
          <w:rFonts w:ascii="Times New Roman"/>
          <w:b w:val="false"/>
          <w:i w:val="false"/>
          <w:color w:val="000000"/>
          <w:sz w:val="28"/>
        </w:rPr>
        <w:t>
</w:t>
      </w:r>
      <w:r>
        <w:rPr>
          <w:rFonts w:ascii="Times New Roman"/>
          <w:b w:val="false"/>
          <w:i w:val="false"/>
          <w:color w:val="000000"/>
          <w:sz w:val="28"/>
        </w:rPr>
        <w:t>
      Порталда тууды тіркеу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ЭЦҚ-сы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басын куәландыратын құжаттары туралы мәліметтерді, сондай-ақ азаматтық хал актілерін тіркеу куәліктерін, егер тіркеу 2008 жылдан кейін жүргізілген болса, уәкілетті орган тиісті мемлекеттік ақпараттық жүйелерден қойылған ЭЦҚ-ларды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Азаматтық хал актілерін тіркеу туралы мәліметтер 2008 жылға дейін жүргізілсе, электрондық сұрау салуға сканерленген көшірме түріндегі құжат бекітіледі.</w:t>
      </w:r>
      <w:r>
        <w:br/>
      </w:r>
      <w:r>
        <w:rPr>
          <w:rFonts w:ascii="Times New Roman"/>
          <w:b w:val="false"/>
          <w:i w:val="false"/>
          <w:color w:val="000000"/>
          <w:sz w:val="28"/>
        </w:rPr>
        <w:t>
</w:t>
      </w:r>
      <w:r>
        <w:rPr>
          <w:rFonts w:ascii="Times New Roman"/>
          <w:b w:val="false"/>
          <w:i w:val="false"/>
          <w:color w:val="000000"/>
          <w:sz w:val="28"/>
        </w:rPr>
        <w:t>
      4) мемлекеттік органдардың ақпараттық жүйесінің баланың туу фактісін растайтын мәліметтерін ұсынады.</w:t>
      </w:r>
      <w:r>
        <w:br/>
      </w:r>
      <w:r>
        <w:rPr>
          <w:rFonts w:ascii="Times New Roman"/>
          <w:b w:val="false"/>
          <w:i w:val="false"/>
          <w:color w:val="000000"/>
          <w:sz w:val="28"/>
        </w:rPr>
        <w:t>
</w:t>
      </w:r>
      <w:r>
        <w:rPr>
          <w:rFonts w:ascii="Times New Roman"/>
          <w:b w:val="false"/>
          <w:i w:val="false"/>
          <w:color w:val="000000"/>
          <w:sz w:val="28"/>
        </w:rPr>
        <w:t>
      12. Өтініштің үлгісі порталда, сондай-ақ Министрліктің интернет-ресурсында: www.minjust.kz («Тіркеу қызметі және құқықтық көмек көрсету» бөлімі «Мемлекеттік қызмет көрсету стандарты» кіші бөлімі) немесе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күту залындағы арнайы тағандарда орналасқан.</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залындағы арнайы тағанда, сондай-ақ « Орталық» РМК-ның интернет-ресурсында орналастырылады: www.con.gov.kz.</w:t>
      </w:r>
      <w:r>
        <w:br/>
      </w:r>
      <w:r>
        <w:rPr>
          <w:rFonts w:ascii="Times New Roman"/>
          <w:b w:val="false"/>
          <w:i w:val="false"/>
          <w:color w:val="000000"/>
          <w:sz w:val="28"/>
        </w:rPr>
        <w:t>
</w:t>
      </w:r>
      <w:r>
        <w:rPr>
          <w:rFonts w:ascii="Times New Roman"/>
          <w:b w:val="false"/>
          <w:i w:val="false"/>
          <w:color w:val="000000"/>
          <w:sz w:val="28"/>
        </w:rPr>
        <w:t>
      Порталға жүгінген кезде сұрау салуды электрондық құжат нысанында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 көрсетуді алу үшін құжаттар уәкілетті органның маманына тапсырылады, олардың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орталықтарда құжаттарды қабылдау «тосқауылсыз»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салудың қабылдануы мемлекеттік қызмет алушының «жеке кабинеті»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көрсетуге қажетті құжаттарды қабылдау кезінде уәкілетті орган мемлекеттік қызмет алушыға:</w:t>
      </w:r>
      <w:r>
        <w:br/>
      </w:r>
      <w:r>
        <w:rPr>
          <w:rFonts w:ascii="Times New Roman"/>
          <w:b w:val="false"/>
          <w:i w:val="false"/>
          <w:color w:val="000000"/>
          <w:sz w:val="28"/>
        </w:rPr>
        <w:t>
</w:t>
      </w:r>
      <w:r>
        <w:rPr>
          <w:rFonts w:ascii="Times New Roman"/>
          <w:b w:val="false"/>
          <w:i w:val="false"/>
          <w:color w:val="000000"/>
          <w:sz w:val="28"/>
        </w:rPr>
        <w:t>
      1) сұрау салуды қабылдау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беру күні мен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өтінішті қабылдаған маманның тегі, аты, әкесінің аты көрсетілген тиісті құжаттар қабылданғаны туралы қолхат береді.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сұрау салуды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көрсетудің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рәсімдеуге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алушының тегі, аты, әкесінің аты, өкілетті өкілдің тегі, аты, әкесінің аты және олардың байланыс телефондары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алушының порталдағы «жеке кабинетіне» мемлекеттік қызмет алушының мемлекеттік қызмет көрсетудің нәтижесін алу күні мен уақыты көрсетіле отырып, сұрау салудың қабылданғаны туралы есеп-хабарламасы жіберіледі.</w:t>
      </w:r>
      <w:r>
        <w:br/>
      </w:r>
      <w:r>
        <w:rPr>
          <w:rFonts w:ascii="Times New Roman"/>
          <w:b w:val="false"/>
          <w:i w:val="false"/>
          <w:color w:val="000000"/>
          <w:sz w:val="28"/>
        </w:rPr>
        <w:t>
</w:t>
      </w:r>
      <w:r>
        <w:rPr>
          <w:rFonts w:ascii="Times New Roman"/>
          <w:b w:val="false"/>
          <w:i w:val="false"/>
          <w:color w:val="000000"/>
          <w:sz w:val="28"/>
        </w:rPr>
        <w:t>
      15. Дайын құжаттарды беру уәкілетті органның маманы мемлекеттік қызмет алушы өтінішпен келген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 алушыға берудi орталық қызметкері күн сайын «терезе» арқылы онда мерзiмi көрсетiлген қолхат негiзiнде жүзеге асырады.</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алушыға қызмет көрсету нәтижесі оның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 жағдайда, уәкілетті орган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Құжаттардың толық болмау фактісі анықталған жағдайда, (оның ішінде міндетті жолдар толтырылмағанда)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берілген күннен бастап 2 жұмыс күні ішінде мемлекеттік қызмет алушыға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органдағы құжаттарды сақтау мерзімі мен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құжаттарды белгіленген мерзімде алуға өтініш білдірмесе, орталық олардың 1 ай ішінде сақталуын қамтамасыз етеді, одан кейін оларды уәкілетті органға беріп жібереді.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көрсетуден бас тарту туралы жауапты мемлекеттік қызмет алушы жазбаша түрде уәкілетті органнан не порталдағы «жеке кабинетінен» электрондық құжат түрінде алады.</w:t>
      </w:r>
    </w:p>
    <w:bookmarkEnd w:id="304"/>
    <w:bookmarkStart w:name="z1801" w:id="305"/>
    <w:p>
      <w:pPr>
        <w:spacing w:after="0"/>
        <w:ind w:left="0"/>
        <w:jc w:val="left"/>
      </w:pPr>
      <w:r>
        <w:rPr>
          <w:rFonts w:ascii="Times New Roman"/>
          <w:b/>
          <w:i w:val="false"/>
          <w:color w:val="000000"/>
        </w:rPr>
        <w:t xml:space="preserve"> 
3. Жұмыс қағидаттары</w:t>
      </w:r>
    </w:p>
    <w:bookmarkEnd w:id="305"/>
    <w:bookmarkStart w:name="z1802" w:id="306"/>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негізделеді және сыпайылық, толық ақпаратты ұсыну, оның сақталуын, қорғалуы мен құпиялылығын қамтамасыз ету қағидаттары негізінде жүзеге асырылады.</w:t>
      </w:r>
    </w:p>
    <w:bookmarkEnd w:id="306"/>
    <w:bookmarkStart w:name="z1803" w:id="307"/>
    <w:p>
      <w:pPr>
        <w:spacing w:after="0"/>
        <w:ind w:left="0"/>
        <w:jc w:val="left"/>
      </w:pPr>
      <w:r>
        <w:rPr>
          <w:rFonts w:ascii="Times New Roman"/>
          <w:b/>
          <w:i w:val="false"/>
          <w:color w:val="000000"/>
        </w:rPr>
        <w:t xml:space="preserve"> 
4. Жұмыс нәтижелері</w:t>
      </w:r>
    </w:p>
    <w:bookmarkEnd w:id="307"/>
    <w:bookmarkStart w:name="z1804" w:id="308"/>
    <w:p>
      <w:pPr>
        <w:spacing w:after="0"/>
        <w:ind w:left="0"/>
        <w:jc w:val="both"/>
      </w:pPr>
      <w:r>
        <w:rPr>
          <w:rFonts w:ascii="Times New Roman"/>
          <w:b w:val="false"/>
          <w:i w:val="false"/>
          <w:color w:val="000000"/>
          <w:sz w:val="28"/>
        </w:rPr>
        <w:t>
      18. Мемлекеттік қызмет алушыларға көрсетілетін мемлекеттік қызмет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308"/>
    <w:bookmarkStart w:name="z1806" w:id="309"/>
    <w:p>
      <w:pPr>
        <w:spacing w:after="0"/>
        <w:ind w:left="0"/>
        <w:jc w:val="left"/>
      </w:pPr>
      <w:r>
        <w:rPr>
          <w:rFonts w:ascii="Times New Roman"/>
          <w:b/>
          <w:i w:val="false"/>
          <w:color w:val="000000"/>
        </w:rPr>
        <w:t xml:space="preserve"> 
5. Шағымдану тәртібі</w:t>
      </w:r>
    </w:p>
    <w:bookmarkEnd w:id="309"/>
    <w:bookmarkStart w:name="z1807" w:id="310"/>
    <w:p>
      <w:pPr>
        <w:spacing w:after="0"/>
        <w:ind w:left="0"/>
        <w:jc w:val="both"/>
      </w:pPr>
      <w:r>
        <w:rPr>
          <w:rFonts w:ascii="Times New Roman"/>
          <w:b w:val="false"/>
          <w:i w:val="false"/>
          <w:color w:val="000000"/>
          <w:sz w:val="28"/>
        </w:rPr>
        <w:t>
      20. Қызметкерлердің әрекетіне (әрекетсіздігіне) шағым беру тәртібі түсіндірілуі және шағымды жазуға жәрдем көрсетілуі үшін мемлекеттік қызмет алушы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немесе порталға жүгінген кезде орталық қызметкерінің әрекетіне (әрекетсіздігіне) шағым беру тәртібі туралы ақпаратты call-орталықтың телефоны (1414) бойынша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 түскі үзіліспен, сағат 9.00-ден 17.00-ге дейін беріледі. Уәкілетті орган басшыларының телефондары мен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комитетінің атына, демалыс және мереке күндерін қоспағанда, жұмыс күндері сағат 13.00-ден 14.30-ға дейін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берген жауабымен келіспеген жағдайда,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 атына беріледі.</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23. Қолданыстағы заңнамада көрсетілген жағдайларда шағымдар жазбаша нысанда пошта арқылы немесе электронды түрде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ұйымдардың кеңселері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Шағымның уәкілетті органға қолма-қол әрі пошта арқылы түскенінің дәлелі, оның уәкілетті органның кеңсесінде жеке және заңды тұлғалардың өтініштері журналында тіркелуі болып табылады (шағымның екінші данасында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Өтінішпен қолма-қол жүгінген жағдайда, шағымды қабылдаған адам мемлекеттік қызмет алушыға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қараудың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 алушы орталыққа жүгінген кезде шағымның қолма-қол әрі пошта арқылы түскенінің дәлелі, оның орталықтың кеңсесінде немесе «Орталық» РМК-да тіркелуі болып табылады (шағымның екінші данасында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шағымын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қараудың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Электрондық өтініш портал арқылы жіберілгеннен кейін мемлекеттік қызмет алушыға «жеке кабинеттегі» өтініштің мемлекеттік органда қаралуы барысында жаңаланып отыратын өтініш туралы ақпарат (жеткізілгені, тіркелгені, орындалғаны туралы белгілер, қарау немесе қараудан бас тарту туралы жауап)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26. «Орталық» РМК-ның мекенжайы: 010000, Астана қаласы, Республика даңғылы, 43А үй, телефоны: 77172-94-99-95, интернет-ресурс: www.con.gov.kz</w:t>
      </w:r>
    </w:p>
    <w:bookmarkEnd w:id="310"/>
    <w:bookmarkStart w:name="z1828" w:id="311"/>
    <w:p>
      <w:pPr>
        <w:spacing w:after="0"/>
        <w:ind w:left="0"/>
        <w:jc w:val="both"/>
      </w:pPr>
      <w:r>
        <w:rPr>
          <w:rFonts w:ascii="Times New Roman"/>
          <w:b w:val="false"/>
          <w:i w:val="false"/>
          <w:color w:val="000000"/>
          <w:sz w:val="28"/>
        </w:rPr>
        <w:t xml:space="preserve">
«Тууды тіркеу, оның ішінде азаматтық   </w:t>
      </w:r>
      <w:r>
        <w:br/>
      </w:r>
      <w:r>
        <w:rPr>
          <w:rFonts w:ascii="Times New Roman"/>
          <w:b w:val="false"/>
          <w:i w:val="false"/>
          <w:color w:val="000000"/>
          <w:sz w:val="28"/>
        </w:rPr>
        <w:t>
хал актілерінің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11"/>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орналасу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8 (7232) 55-19-69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w:t>
            </w:r>
            <w:r>
              <w:br/>
            </w:r>
            <w:r>
              <w:rPr>
                <w:rFonts w:ascii="Times New Roman"/>
                <w:b w:val="false"/>
                <w:i w:val="false"/>
                <w:color w:val="000000"/>
                <w:sz w:val="20"/>
              </w:rPr>
              <w:t>
291-87-50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w:t>
            </w:r>
            <w:r>
              <w:br/>
            </w:r>
            <w:r>
              <w:rPr>
                <w:rFonts w:ascii="Times New Roman"/>
                <w:b w:val="false"/>
                <w:i w:val="false"/>
                <w:color w:val="000000"/>
                <w:sz w:val="20"/>
              </w:rPr>
              <w:t>
8 (7172) 32-32-95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1829" w:id="312"/>
    <w:p>
      <w:pPr>
        <w:spacing w:after="0"/>
        <w:ind w:left="0"/>
        <w:jc w:val="both"/>
      </w:pPr>
      <w:r>
        <w:rPr>
          <w:rFonts w:ascii="Times New Roman"/>
          <w:b w:val="false"/>
          <w:i w:val="false"/>
          <w:color w:val="000000"/>
          <w:sz w:val="28"/>
        </w:rPr>
        <w:t xml:space="preserve">
«Тууды тіркеу, оның ішінде азаматтық   </w:t>
      </w:r>
      <w:r>
        <w:br/>
      </w:r>
      <w:r>
        <w:rPr>
          <w:rFonts w:ascii="Times New Roman"/>
          <w:b w:val="false"/>
          <w:i w:val="false"/>
          <w:color w:val="000000"/>
          <w:sz w:val="28"/>
        </w:rPr>
        <w:t>
хал актілерінің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12"/>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830" w:id="313"/>
    <w:p>
      <w:pPr>
        <w:spacing w:after="0"/>
        <w:ind w:left="0"/>
        <w:jc w:val="both"/>
      </w:pPr>
      <w:r>
        <w:rPr>
          <w:rFonts w:ascii="Times New Roman"/>
          <w:b w:val="false"/>
          <w:i w:val="false"/>
          <w:color w:val="000000"/>
          <w:sz w:val="28"/>
        </w:rPr>
        <w:t xml:space="preserve">
«Тууды тіркеу, оның ішінде азаматтық   </w:t>
      </w:r>
      <w:r>
        <w:br/>
      </w:r>
      <w:r>
        <w:rPr>
          <w:rFonts w:ascii="Times New Roman"/>
          <w:b w:val="false"/>
          <w:i w:val="false"/>
          <w:color w:val="000000"/>
          <w:sz w:val="28"/>
        </w:rPr>
        <w:t>
хал актілерінің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3-қосымша         </w:t>
      </w:r>
    </w:p>
    <w:bookmarkEnd w:id="313"/>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w:t>
      </w:r>
      <w:r>
        <w:br/>
      </w:r>
      <w:r>
        <w:rPr>
          <w:rFonts w:ascii="Times New Roman"/>
          <w:b w:val="false"/>
          <w:i w:val="false"/>
          <w:color w:val="000000"/>
          <w:sz w:val="28"/>
        </w:rPr>
        <w:t>
жеке куәлік № ____________________________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ТУУДЫ ТІРКЕУ ТУРАЛЫ ӨТІНІШ</w:t>
      </w:r>
    </w:p>
    <w:p>
      <w:pPr>
        <w:spacing w:after="0"/>
        <w:ind w:left="0"/>
        <w:jc w:val="both"/>
      </w:pPr>
      <w:r>
        <w:rPr>
          <w:rFonts w:ascii="Times New Roman"/>
          <w:b/>
          <w:i w:val="false"/>
          <w:color w:val="000000"/>
          <w:sz w:val="28"/>
        </w:rPr>
        <w:t>Бала туралы мәлімет:</w:t>
      </w:r>
      <w:r>
        <w:br/>
      </w:r>
      <w:r>
        <w:rPr>
          <w:rFonts w:ascii="Times New Roman"/>
          <w:b w:val="false"/>
          <w:i w:val="false"/>
          <w:color w:val="000000"/>
          <w:sz w:val="28"/>
        </w:rPr>
        <w:t>
Тегі ____________________ Аты ____________ Әкесінің аты _____________</w:t>
      </w:r>
      <w:r>
        <w:br/>
      </w:r>
      <w:r>
        <w:rPr>
          <w:rFonts w:ascii="Times New Roman"/>
          <w:b w:val="false"/>
          <w:i w:val="false"/>
          <w:color w:val="000000"/>
          <w:sz w:val="28"/>
        </w:rPr>
        <w:t>
Туған күні 20_____ «__» _____________________ Жынысы ________________</w:t>
      </w:r>
      <w:r>
        <w:br/>
      </w:r>
      <w:r>
        <w:rPr>
          <w:rFonts w:ascii="Times New Roman"/>
          <w:b w:val="false"/>
          <w:i w:val="false"/>
          <w:color w:val="000000"/>
          <w:sz w:val="28"/>
        </w:rPr>
        <w:t>
Анасының нешінші баласы _____________________________________________</w:t>
      </w:r>
    </w:p>
    <w:p>
      <w:pPr>
        <w:spacing w:after="0"/>
        <w:ind w:left="0"/>
        <w:jc w:val="both"/>
      </w:pPr>
      <w:r>
        <w:rPr>
          <w:rFonts w:ascii="Times New Roman"/>
          <w:b/>
          <w:i w:val="false"/>
          <w:color w:val="000000"/>
          <w:sz w:val="28"/>
        </w:rPr>
        <w:t>Анасы туралы мәлімет:</w:t>
      </w:r>
      <w:r>
        <w:br/>
      </w:r>
      <w:r>
        <w:rPr>
          <w:rFonts w:ascii="Times New Roman"/>
          <w:b w:val="false"/>
          <w:i w:val="false"/>
          <w:color w:val="000000"/>
          <w:sz w:val="28"/>
        </w:rPr>
        <w:t>
Тегі __________________ Аты ________________ Әкесінің аты ___________</w:t>
      </w:r>
      <w:r>
        <w:br/>
      </w:r>
      <w:r>
        <w:rPr>
          <w:rFonts w:ascii="Times New Roman"/>
          <w:b w:val="false"/>
          <w:i w:val="false"/>
          <w:color w:val="000000"/>
          <w:sz w:val="28"/>
        </w:rPr>
        <w:t>
Туған күні 20___ ж. «___» _________________ Ұлты 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мен лауазымы _____________________________________________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 қиюды тіркеу күні мен орны _____________________________________</w:t>
      </w:r>
      <w:r>
        <w:br/>
      </w:r>
      <w:r>
        <w:rPr>
          <w:rFonts w:ascii="Times New Roman"/>
          <w:b w:val="false"/>
          <w:i w:val="false"/>
          <w:color w:val="000000"/>
          <w:sz w:val="28"/>
        </w:rPr>
        <w:t>
Неке қию туралы актілік жазбаның нөмірі _____________________________</w:t>
      </w:r>
    </w:p>
    <w:p>
      <w:pPr>
        <w:spacing w:after="0"/>
        <w:ind w:left="0"/>
        <w:jc w:val="both"/>
      </w:pPr>
      <w:r>
        <w:rPr>
          <w:rFonts w:ascii="Times New Roman"/>
          <w:b/>
          <w:i w:val="false"/>
          <w:color w:val="000000"/>
          <w:sz w:val="28"/>
        </w:rPr>
        <w:t>Әкесі туралы мәлімет:</w:t>
      </w:r>
    </w:p>
    <w:p>
      <w:pPr>
        <w:spacing w:after="0"/>
        <w:ind w:left="0"/>
        <w:jc w:val="both"/>
      </w:pPr>
      <w:r>
        <w:rPr>
          <w:rFonts w:ascii="Times New Roman"/>
          <w:b w:val="false"/>
          <w:i w:val="false"/>
          <w:color w:val="000000"/>
          <w:sz w:val="28"/>
        </w:rPr>
        <w:t>Тегі ____________________ Аты _____________ Әкесінің аты_____________</w:t>
      </w:r>
      <w:r>
        <w:br/>
      </w:r>
      <w:r>
        <w:rPr>
          <w:rFonts w:ascii="Times New Roman"/>
          <w:b w:val="false"/>
          <w:i w:val="false"/>
          <w:color w:val="000000"/>
          <w:sz w:val="28"/>
        </w:rPr>
        <w:t>
Туған күні 20__ ж. «___» ______________ Ұлты 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мен лауазымы _____________________________________________</w:t>
      </w:r>
    </w:p>
    <w:p>
      <w:pPr>
        <w:spacing w:after="0"/>
        <w:ind w:left="0"/>
        <w:jc w:val="both"/>
      </w:pPr>
      <w:r>
        <w:rPr>
          <w:rFonts w:ascii="Times New Roman"/>
          <w:b w:val="false"/>
          <w:i w:val="false"/>
          <w:color w:val="000000"/>
          <w:sz w:val="28"/>
        </w:rPr>
        <w:t>20 __ ж. «____» ________                     Қолы 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20____ж.«____»________ ____________________ құжат қарауға қабылданды.</w:t>
      </w:r>
    </w:p>
    <w:p>
      <w:pPr>
        <w:spacing w:after="0"/>
        <w:ind w:left="0"/>
        <w:jc w:val="both"/>
      </w:pPr>
      <w:r>
        <w:rPr>
          <w:rFonts w:ascii="Times New Roman"/>
          <w:b w:val="false"/>
          <w:i w:val="false"/>
          <w:color w:val="000000"/>
          <w:sz w:val="28"/>
        </w:rPr>
        <w:t>Мемлекеттік қызмет көрсетуді тұтынушының Т.А.Ә. 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Туу туралы куәлікті алуға келеді:</w:t>
      </w:r>
      <w:r>
        <w:br/>
      </w:r>
      <w:r>
        <w:rPr>
          <w:rFonts w:ascii="Times New Roman"/>
          <w:b w:val="false"/>
          <w:i w:val="false"/>
          <w:color w:val="000000"/>
          <w:sz w:val="28"/>
        </w:rPr>
        <w:t>
20____ ж. «___» ___________</w:t>
      </w:r>
    </w:p>
    <w:p>
      <w:pPr>
        <w:spacing w:after="0"/>
        <w:ind w:left="0"/>
        <w:jc w:val="both"/>
      </w:pPr>
      <w:r>
        <w:rPr>
          <w:rFonts w:ascii="Times New Roman"/>
          <w:b w:val="false"/>
          <w:i w:val="false"/>
          <w:color w:val="000000"/>
          <w:sz w:val="28"/>
        </w:rPr>
        <w:t>Құжаттарды қабылдаған маманның. _____________________________________</w:t>
      </w:r>
    </w:p>
    <w:bookmarkStart w:name="z1831" w:id="314"/>
    <w:p>
      <w:pPr>
        <w:spacing w:after="0"/>
        <w:ind w:left="0"/>
        <w:jc w:val="both"/>
      </w:pPr>
      <w:r>
        <w:rPr>
          <w:rFonts w:ascii="Times New Roman"/>
          <w:b w:val="false"/>
          <w:i w:val="false"/>
          <w:color w:val="000000"/>
          <w:sz w:val="28"/>
        </w:rPr>
        <w:t xml:space="preserve">
«Тууды тіркеу, оның ішінде азаматтық   </w:t>
      </w:r>
      <w:r>
        <w:br/>
      </w:r>
      <w:r>
        <w:rPr>
          <w:rFonts w:ascii="Times New Roman"/>
          <w:b w:val="false"/>
          <w:i w:val="false"/>
          <w:color w:val="000000"/>
          <w:sz w:val="28"/>
        </w:rPr>
        <w:t>
хал актілерінің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14"/>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 толықтырулар</w:t>
      </w:r>
      <w:r>
        <w:br/>
      </w:r>
      <w:r>
        <w:rPr>
          <w:rFonts w:ascii="Times New Roman"/>
          <w:b/>
          <w:i w:val="false"/>
          <w:color w:val="000000"/>
        </w:rPr>
        <w:t>
мен түзетулер енгізу туралы</w:t>
      </w:r>
      <w:r>
        <w:br/>
      </w:r>
      <w:r>
        <w:rPr>
          <w:rFonts w:ascii="Times New Roman"/>
          <w:b/>
          <w:i w:val="false"/>
          <w:color w:val="000000"/>
        </w:rPr>
        <w:t>
(керегін сызу) ӨТІНІШ</w:t>
      </w:r>
    </w:p>
    <w:p>
      <w:pPr>
        <w:spacing w:after="0"/>
        <w:ind w:left="0"/>
        <w:jc w:val="both"/>
      </w:pPr>
      <w:r>
        <w:rPr>
          <w:rFonts w:ascii="Times New Roman"/>
          <w:b w:val="false"/>
          <w:i w:val="false"/>
          <w:color w:val="000000"/>
          <w:sz w:val="28"/>
        </w:rPr>
        <w:t>Тууды тіркеу туралы актілік жазбаға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(актілік жазбаны тіркеу № және күнін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актілік жазбаны тіркеген АХАЖ бөлімінің атауы,)</w:t>
      </w:r>
      <w:r>
        <w:br/>
      </w:r>
      <w:r>
        <w:rPr>
          <w:rFonts w:ascii="Times New Roman"/>
          <w:b w:val="false"/>
          <w:i w:val="false"/>
          <w:color w:val="000000"/>
          <w:sz w:val="28"/>
        </w:rPr>
        <w:t>
______________________________________ себепті ______________________</w:t>
      </w:r>
      <w:r>
        <w:br/>
      </w:r>
      <w:r>
        <w:rPr>
          <w:rFonts w:ascii="Times New Roman"/>
          <w:b w:val="false"/>
          <w:i w:val="false"/>
          <w:color w:val="000000"/>
          <w:sz w:val="28"/>
        </w:rPr>
        <w:t>
(өзгерту енгізудің себебін көрсету)</w:t>
      </w:r>
      <w:r>
        <w:br/>
      </w:r>
      <w:r>
        <w:rPr>
          <w:rFonts w:ascii="Times New Roman"/>
          <w:b w:val="false"/>
          <w:i w:val="false"/>
          <w:color w:val="000000"/>
          <w:sz w:val="28"/>
        </w:rPr>
        <w:t>
мынадай өзгерістер, толықтырулар мен түзетулер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(таңдаулы мәліметтерге енгізілетін өзгерістер, толықтырулар мен түзетулерді көрсету)</w:t>
      </w:r>
      <w:r>
        <w:br/>
      </w:r>
      <w:r>
        <w:rPr>
          <w:rFonts w:ascii="Times New Roman"/>
          <w:b w:val="false"/>
          <w:i w:val="false"/>
          <w:color w:val="000000"/>
          <w:sz w:val="28"/>
        </w:rPr>
        <w:t>
_________________ енгізуді сұраймын.</w:t>
      </w:r>
    </w:p>
    <w:p>
      <w:pPr>
        <w:spacing w:after="0"/>
        <w:ind w:left="0"/>
        <w:jc w:val="both"/>
      </w:pPr>
      <w:r>
        <w:rPr>
          <w:rFonts w:ascii="Times New Roman"/>
          <w:b w:val="false"/>
          <w:i w:val="false"/>
          <w:color w:val="000000"/>
          <w:sz w:val="28"/>
        </w:rPr>
        <w:t>Өзім туралы мынадай мәліметтерді хабарлаймын:</w:t>
      </w:r>
      <w:r>
        <w:br/>
      </w:r>
      <w:r>
        <w:rPr>
          <w:rFonts w:ascii="Times New Roman"/>
          <w:b w:val="false"/>
          <w:i w:val="false"/>
          <w:color w:val="000000"/>
          <w:sz w:val="28"/>
        </w:rPr>
        <w:t>
1. Тегі, аты, әкесінің аты __________________________________________</w:t>
      </w:r>
      <w:r>
        <w:br/>
      </w:r>
      <w:r>
        <w:rPr>
          <w:rFonts w:ascii="Times New Roman"/>
          <w:b w:val="false"/>
          <w:i w:val="false"/>
          <w:color w:val="000000"/>
          <w:sz w:val="28"/>
        </w:rPr>
        <w:t>
2. Туған күні (жылы, күні, айы) _____________________________________</w:t>
      </w:r>
      <w:r>
        <w:br/>
      </w:r>
      <w:r>
        <w:rPr>
          <w:rFonts w:ascii="Times New Roman"/>
          <w:b w:val="false"/>
          <w:i w:val="false"/>
          <w:color w:val="000000"/>
          <w:sz w:val="28"/>
        </w:rPr>
        <w:t>
3. Туған жері (ауыл, қала, облыс, республика) 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(жұбайының Т.А.Ә., туған жылы, күні және айы, некені (ерлі-зайыптылықты) тіркеу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Балалары туралы мәліметтер (өтініш беру кезіндегі Т.А.Ә., туған жылы,күні және айы, тұратын жері) ___________________________________</w:t>
      </w:r>
      <w:r>
        <w:br/>
      </w:r>
      <w:r>
        <w:rPr>
          <w:rFonts w:ascii="Times New Roman"/>
          <w:b w:val="false"/>
          <w:i w:val="false"/>
          <w:color w:val="000000"/>
          <w:sz w:val="28"/>
        </w:rPr>
        <w:t>
8. Жеке басын куәландыратын құжат туралы деректер (№, қашан және кім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Әскери қызметке қатыстылығы:</w:t>
      </w:r>
      <w:r>
        <w:br/>
      </w:r>
      <w:r>
        <w:rPr>
          <w:rFonts w:ascii="Times New Roman"/>
          <w:b w:val="false"/>
          <w:i w:val="false"/>
          <w:color w:val="000000"/>
          <w:sz w:val="28"/>
        </w:rPr>
        <w:t>
а) қай жерде есепте тұр 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Бұрын Т.А.Ә. ауыстырды ма, қашан және қайда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Тұрған уақыты көрсетілген, мемлекеттік қызмет көрсетуді тұтынушының тұрған жерінің толық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 сот астында болған не заңмен белгіленген тәртіпте өтелмеген немесе алынбаған соттылығы болған жағдайда, қашан және не үшін қылмыстық жауапкершілікке тартылғанын көрсету, егер сотталған болса, қашан және қандай бап бойынша, қандай сотпен және қандай жазалау шарасы қолданылғаны туралы көрсету __________________________</w:t>
      </w:r>
    </w:p>
    <w:p>
      <w:pPr>
        <w:spacing w:after="0"/>
        <w:ind w:left="0"/>
        <w:jc w:val="both"/>
      </w:pPr>
      <w:r>
        <w:rPr>
          <w:rFonts w:ascii="Times New Roman"/>
          <w:b w:val="false"/>
          <w:i w:val="false"/>
          <w:color w:val="000000"/>
          <w:sz w:val="28"/>
        </w:rPr>
        <w:t>Өтінішке қоса беремін:</w:t>
      </w:r>
      <w:r>
        <w:br/>
      </w:r>
      <w:r>
        <w:rPr>
          <w:rFonts w:ascii="Times New Roman"/>
          <w:b w:val="false"/>
          <w:i w:val="false"/>
          <w:color w:val="000000"/>
          <w:sz w:val="28"/>
        </w:rPr>
        <w:t>
1) ______________________________ 3)_________________________________</w:t>
      </w:r>
      <w:r>
        <w:br/>
      </w: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20__ ж.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қабылдаған лауазымды тұлғаның Т.А.Ә.)</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20____ж.«____» _______ азамат (ша)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пен оған қоса берілген ____ құжаттары қарауға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Маманның (тегі, аты және әкесінің аты) ______________________________</w:t>
      </w:r>
    </w:p>
    <w:bookmarkStart w:name="z1832" w:id="315"/>
    <w:p>
      <w:pPr>
        <w:spacing w:after="0"/>
        <w:ind w:left="0"/>
        <w:jc w:val="both"/>
      </w:pPr>
      <w:r>
        <w:rPr>
          <w:rFonts w:ascii="Times New Roman"/>
          <w:b w:val="false"/>
          <w:i w:val="false"/>
          <w:color w:val="000000"/>
          <w:sz w:val="28"/>
        </w:rPr>
        <w:t xml:space="preserve">
«Тууды тіркеу, оның ішінде азаматтық   </w:t>
      </w:r>
      <w:r>
        <w:br/>
      </w:r>
      <w:r>
        <w:rPr>
          <w:rFonts w:ascii="Times New Roman"/>
          <w:b w:val="false"/>
          <w:i w:val="false"/>
          <w:color w:val="000000"/>
          <w:sz w:val="28"/>
        </w:rPr>
        <w:t>
хал актілерінің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31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3" w:id="3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1060 қаулысына     </w:t>
      </w:r>
      <w:r>
        <w:br/>
      </w:r>
      <w:r>
        <w:rPr>
          <w:rFonts w:ascii="Times New Roman"/>
          <w:b w:val="false"/>
          <w:i w:val="false"/>
          <w:color w:val="000000"/>
          <w:sz w:val="28"/>
        </w:rPr>
        <w:t xml:space="preserve">
19-қосымша       </w:t>
      </w:r>
    </w:p>
    <w:bookmarkEnd w:id="316"/>
    <w:bookmarkStart w:name="z1834" w:id="3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317"/>
    <w:bookmarkStart w:name="z1835" w:id="318"/>
    <w:p>
      <w:pPr>
        <w:spacing w:after="0"/>
        <w:ind w:left="0"/>
        <w:jc w:val="left"/>
      </w:pPr>
      <w:r>
        <w:rPr>
          <w:rFonts w:ascii="Times New Roman"/>
          <w:b/>
          <w:i w:val="false"/>
          <w:color w:val="000000"/>
        </w:rPr>
        <w:t xml:space="preserve"> 
«Қайтыс болуды тіркеу, оның ішінде азаматтық хал актілерінің жазбаларына өзгерістерді, толықтырулар мен түзетулерді енгізу» мемлекеттік қызмет стандарты</w:t>
      </w:r>
    </w:p>
    <w:bookmarkEnd w:id="318"/>
    <w:bookmarkStart w:name="z1836" w:id="319"/>
    <w:p>
      <w:pPr>
        <w:spacing w:after="0"/>
        <w:ind w:left="0"/>
        <w:jc w:val="left"/>
      </w:pPr>
      <w:r>
        <w:rPr>
          <w:rFonts w:ascii="Times New Roman"/>
          <w:b/>
          <w:i w:val="false"/>
          <w:color w:val="000000"/>
        </w:rPr>
        <w:t xml:space="preserve"> 
1. Жалпы ережелер</w:t>
      </w:r>
    </w:p>
    <w:bookmarkEnd w:id="319"/>
    <w:bookmarkStart w:name="z1837" w:id="320"/>
    <w:p>
      <w:pPr>
        <w:spacing w:after="0"/>
        <w:ind w:left="0"/>
        <w:jc w:val="both"/>
      </w:pPr>
      <w:r>
        <w:rPr>
          <w:rFonts w:ascii="Times New Roman"/>
          <w:b w:val="false"/>
          <w:i w:val="false"/>
          <w:color w:val="000000"/>
          <w:sz w:val="28"/>
        </w:rPr>
        <w:t>
      1. «Қайтыс болуды тіркеу, оның ішінде азаматтық хал актілерінің жазбаларына өзгерістерді, толықтырулар мен түзетулерді енгізу» мемлекеттік қызметін (бұдан әрі – мемлекеттік қызмет)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аумақтық әділет органдары (бұдан әрі - уәкілетті органдар), сондай-ақ баламалы негізде халыққа қызмет көрсету орталықтары (бұдан әрі – орталықтар) арқылы көрсетеді.</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274-баптарының</w:t>
      </w:r>
      <w:r>
        <w:rPr>
          <w:rFonts w:ascii="Times New Roman"/>
          <w:b w:val="false"/>
          <w:i w:val="false"/>
          <w:color w:val="000000"/>
          <w:sz w:val="28"/>
        </w:rPr>
        <w:t xml:space="preserve"> және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коммуникациялар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тізбесі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орталықтардың үй-жайларындағы стендтерде орналастырылған.</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көрсету тәртібі туралы ақпаратты «электрондық үкіметтің» call-орталық ақпараттық-анықтамалық қызметінің 1414 телефоны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қайтыс болуды тіркеу және қайтыс болғаны туралы куәлікті қағаз жеткізгішпен беру не қызмет көрсетуден бас тарту туралы жазбаша дәлелденген жауап беру болып табылады.</w:t>
      </w:r>
      <w:r>
        <w:br/>
      </w:r>
      <w:r>
        <w:rPr>
          <w:rFonts w:ascii="Times New Roman"/>
          <w:b w:val="false"/>
          <w:i w:val="false"/>
          <w:color w:val="000000"/>
          <w:sz w:val="28"/>
        </w:rPr>
        <w:t>
</w:t>
      </w:r>
      <w:r>
        <w:rPr>
          <w:rFonts w:ascii="Times New Roman"/>
          <w:b w:val="false"/>
          <w:i w:val="false"/>
          <w:color w:val="000000"/>
          <w:sz w:val="28"/>
        </w:rPr>
        <w:t>
      Қайтыс болу туралы акт жазбасына өзгерістер, толықтырулар және түзетулер енгізілгеннен кейін мемлекеттік қызмет алушыға құжатты берген уәкілетті тұлғаның қолтаңбасымен бекітілген өзгерістер, толықтырулар және түзетулер енгізілген жаңа куәлік, не қағаз жеткізгішпен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қайтыс болуғаны туралы куәлікті қағаз жеткізгішпен беру не электрондық құжат нысанында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Құжатты берген уәкілетті тұлғаның қолтаңбасымен бекітілген өзгерістер, толықтырулар және түзетулер енгізілген жаңа куәлік беру, не электрондық құжат нысанында қызмет көрсетуден бас тарту туралы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қайтыс болуды тіркеу жөніндегі мемлекеттік қызмет 1 жұмыс күні ішінде көрсетіледі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Қайтыс болу туралы акт жазбасына өзгерістер, толықтырулар мен түзетулер енгізу туралы өтініштер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қосымша зерделеу мен тексеруді жүргізу қажет болған кезде қарау мерзімін ұзарту сәтінен бастап 2 жұмыс күнінің ішінде мемлекеттік қызмет алушыға хабарландырыла отырып, күнтiзбелiк 30 күннен аспайтын уақытқа ұзартылады (қабылдау күні мемлекеттік қызмет көрсетудің мерзіміне кірмейді)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қайтыс болуды тіркеу жөніндегі мемлекеттік қызмет 1 жұмыс күні ішінде көрсетіледі (құжаттарды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Қайтыс болу туралы акт жазбасына өзгерістер, толықтырулар мен түзетулер енгізу туралы өтініштер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қосымша зерделеу мен тексеруді жүргізу қажет болған кезде қарау мерзімін ұзарту сәтінен бастап 2 жұмыс күнінің ішінде мемлекеттік қызмет алушыға хабарландырыла отырып, күнтiзбелiк 30 күннен аспайтын уақытқа ұзартылады (қабылдау күні мемлекеттік қызмет көрсетудің мерзіміне кірмейді)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Қайтыс болуды тіркеу жөніндегі мемлекеттік қызмет ақысыз көрсетіледі, азаматтық хал актілеріне өзгерістер, толықтырулар мен түзетулер енгізгені үшін мемлекеттік баж алынады.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құжаттарды қабылдау сенбі,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күн сайын сағат 13.00-ден 14.30-ға дейін үзіліспен,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кезекке тұру тәртібімен ұсынылады.</w:t>
      </w:r>
      <w:r>
        <w:br/>
      </w:r>
      <w:r>
        <w:rPr>
          <w:rFonts w:ascii="Times New Roman"/>
          <w:b w:val="false"/>
          <w:i w:val="false"/>
          <w:color w:val="000000"/>
          <w:sz w:val="28"/>
        </w:rPr>
        <w:t>
</w:t>
      </w:r>
      <w:r>
        <w:rPr>
          <w:rFonts w:ascii="Times New Roman"/>
          <w:b w:val="false"/>
          <w:i w:val="false"/>
          <w:color w:val="000000"/>
          <w:sz w:val="28"/>
        </w:rPr>
        <w:t>
      орталықтың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жексенбі және мереке күндерін қоспағанда күн сайын, дүйсенбіден бастап сенбіні қоса алғанда, белгіленген жұмыс кестесіне сай үзіліссіз, сағат 9.00-ден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мүмкіндігі шектеулі тұтынушыларға қызмет көрсетуге жағдайлар қарастырылған азаматтарды қабылдауға арналған жеке кабинеттері болады. Кабинеттерде толтырылған бланк үлгілері бар ақпараттық стендтер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мемлекеттік қызметті алушының тұрған жері бойынша орталықтың ғимаратында да көрсетіледі, онда мүмкіндігі шектеулі тұтынушылар үшін жағдайлар қарастырылған. Залда анықтама бюросы, күтушілерге арналған креслолар, толтырылған бланк үлгілері бар ақпараттық стендтер орналасқан.</w:t>
      </w:r>
    </w:p>
    <w:bookmarkEnd w:id="320"/>
    <w:bookmarkStart w:name="z1876" w:id="321"/>
    <w:p>
      <w:pPr>
        <w:spacing w:after="0"/>
        <w:ind w:left="0"/>
        <w:jc w:val="left"/>
      </w:pPr>
      <w:r>
        <w:rPr>
          <w:rFonts w:ascii="Times New Roman"/>
          <w:b/>
          <w:i w:val="false"/>
          <w:color w:val="000000"/>
        </w:rPr>
        <w:t xml:space="preserve"> 
2. Мемлекеттік қызмет көрсету тәртібі</w:t>
      </w:r>
    </w:p>
    <w:bookmarkEnd w:id="321"/>
    <w:bookmarkStart w:name="z1877" w:id="322"/>
    <w:p>
      <w:pPr>
        <w:spacing w:after="0"/>
        <w:ind w:left="0"/>
        <w:jc w:val="both"/>
      </w:pPr>
      <w:r>
        <w:rPr>
          <w:rFonts w:ascii="Times New Roman"/>
          <w:b w:val="false"/>
          <w:i w:val="false"/>
          <w:color w:val="000000"/>
          <w:sz w:val="28"/>
        </w:rPr>
        <w:t>
      11. Қайтыс болуды тіркеуді алу үшін мемлекеттік қызметті алушы не оның уәкілетті органы орталыққа не уәкілетті органға:</w:t>
      </w:r>
      <w:r>
        <w:br/>
      </w:r>
      <w:r>
        <w:rPr>
          <w:rFonts w:ascii="Times New Roman"/>
          <w:b w:val="false"/>
          <w:i w:val="false"/>
          <w:color w:val="000000"/>
          <w:sz w:val="28"/>
        </w:rPr>
        <w:t>
</w:t>
      </w:r>
      <w:r>
        <w:rPr>
          <w:rFonts w:ascii="Times New Roman"/>
          <w:b w:val="false"/>
          <w:i w:val="false"/>
          <w:color w:val="000000"/>
          <w:sz w:val="28"/>
        </w:rPr>
        <w:t>
      қайтыс болуды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3-қосымша);</w:t>
      </w:r>
      <w:r>
        <w:br/>
      </w:r>
      <w:r>
        <w:rPr>
          <w:rFonts w:ascii="Times New Roman"/>
          <w:b w:val="false"/>
          <w:i w:val="false"/>
          <w:color w:val="000000"/>
          <w:sz w:val="28"/>
        </w:rPr>
        <w:t>
</w:t>
      </w:r>
      <w:r>
        <w:rPr>
          <w:rFonts w:ascii="Times New Roman"/>
          <w:b w:val="false"/>
          <w:i w:val="false"/>
          <w:color w:val="000000"/>
          <w:sz w:val="28"/>
        </w:rPr>
        <w:t>
      2) қайтыс болу фактісін растайтын құжатын;</w:t>
      </w:r>
      <w:r>
        <w:br/>
      </w:r>
      <w:r>
        <w:rPr>
          <w:rFonts w:ascii="Times New Roman"/>
          <w:b w:val="false"/>
          <w:i w:val="false"/>
          <w:color w:val="000000"/>
          <w:sz w:val="28"/>
        </w:rPr>
        <w:t>
</w:t>
      </w:r>
      <w:r>
        <w:rPr>
          <w:rFonts w:ascii="Times New Roman"/>
          <w:b w:val="false"/>
          <w:i w:val="false"/>
          <w:color w:val="000000"/>
          <w:sz w:val="28"/>
        </w:rPr>
        <w:t>
      3) қайтыс болған адамның жеке басын растайтын құжатты;</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құжатты;</w:t>
      </w:r>
      <w:r>
        <w:br/>
      </w:r>
      <w:r>
        <w:rPr>
          <w:rFonts w:ascii="Times New Roman"/>
          <w:b w:val="false"/>
          <w:i w:val="false"/>
          <w:color w:val="000000"/>
          <w:sz w:val="28"/>
        </w:rPr>
        <w:t>
</w:t>
      </w:r>
      <w:r>
        <w:rPr>
          <w:rFonts w:ascii="Times New Roman"/>
          <w:b w:val="false"/>
          <w:i w:val="false"/>
          <w:color w:val="000000"/>
          <w:sz w:val="28"/>
        </w:rPr>
        <w:t>
      қайтыс болу туралы акт жазбасына өзгерістер, толықтырулар мен түзетулерді енгізуді үшін: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қайтыс болғанын тіркеу туралы куәлікті, егер куәліктің төлнұсқасы жоғалған болса – қайтыс болған тіркеу анықтамасын;</w:t>
      </w:r>
      <w:r>
        <w:br/>
      </w:r>
      <w:r>
        <w:rPr>
          <w:rFonts w:ascii="Times New Roman"/>
          <w:b w:val="false"/>
          <w:i w:val="false"/>
          <w:color w:val="000000"/>
          <w:sz w:val="28"/>
        </w:rPr>
        <w:t>
</w:t>
      </w:r>
      <w:r>
        <w:rPr>
          <w:rFonts w:ascii="Times New Roman"/>
          <w:b w:val="false"/>
          <w:i w:val="false"/>
          <w:color w:val="000000"/>
          <w:sz w:val="28"/>
        </w:rPr>
        <w:t>
      3) өзгерістер, толықтырулар мен түзетулер енгізу қажеттігін растайтын құжаттарын;</w:t>
      </w:r>
      <w:r>
        <w:br/>
      </w:r>
      <w:r>
        <w:rPr>
          <w:rFonts w:ascii="Times New Roman"/>
          <w:b w:val="false"/>
          <w:i w:val="false"/>
          <w:color w:val="000000"/>
          <w:sz w:val="28"/>
        </w:rPr>
        <w:t>
</w:t>
      </w:r>
      <w:r>
        <w:rPr>
          <w:rFonts w:ascii="Times New Roman"/>
          <w:b w:val="false"/>
          <w:i w:val="false"/>
          <w:color w:val="000000"/>
          <w:sz w:val="28"/>
        </w:rPr>
        <w:t>
      4) уәкілетті органға жүгінген кезде жеке басты куәландыратын құжаттың көшірмесін ұсынады.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 туралы мәліметтерді орталық тиісті мемлекеттік ақпараттық жүйелерден ЭЦҚ қолтаңбасы қойылған электронды құжат нысанында алады.</w:t>
      </w:r>
      <w:r>
        <w:br/>
      </w:r>
      <w:r>
        <w:rPr>
          <w:rFonts w:ascii="Times New Roman"/>
          <w:b w:val="false"/>
          <w:i w:val="false"/>
          <w:color w:val="000000"/>
          <w:sz w:val="28"/>
        </w:rPr>
        <w:t>
</w:t>
      </w:r>
      <w:r>
        <w:rPr>
          <w:rFonts w:ascii="Times New Roman"/>
          <w:b w:val="false"/>
          <w:i w:val="false"/>
          <w:color w:val="000000"/>
          <w:sz w:val="28"/>
        </w:rPr>
        <w:t>
      5) бюджетке мемлекеттік баждың төленгенін растайтын құжат немесе салық жеңілдігін беруге негіз болып табылатын құжатты;</w:t>
      </w:r>
      <w:r>
        <w:br/>
      </w:r>
      <w:r>
        <w:rPr>
          <w:rFonts w:ascii="Times New Roman"/>
          <w:b w:val="false"/>
          <w:i w:val="false"/>
          <w:color w:val="000000"/>
          <w:sz w:val="28"/>
        </w:rPr>
        <w:t>
</w:t>
      </w:r>
      <w:r>
        <w:rPr>
          <w:rFonts w:ascii="Times New Roman"/>
          <w:b w:val="false"/>
          <w:i w:val="false"/>
          <w:color w:val="000000"/>
          <w:sz w:val="28"/>
        </w:rPr>
        <w:t>
      6) өкілдің өкілеттігін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Уәкілетті органда немесе орталықта азаматтық хал актілерін тіркеу туралы мәліметтерді, егер тіркеу 2008 жылдан кейін жүргізілген болса, тиісті мемлекеттік ақпараттық жүйелерден ЭЦҚ қолтаңбасы қойылған электронды құжат нысанында алады.</w:t>
      </w:r>
      <w:r>
        <w:br/>
      </w:r>
      <w:r>
        <w:rPr>
          <w:rFonts w:ascii="Times New Roman"/>
          <w:b w:val="false"/>
          <w:i w:val="false"/>
          <w:color w:val="000000"/>
          <w:sz w:val="28"/>
        </w:rPr>
        <w:t>
</w:t>
      </w:r>
      <w:r>
        <w:rPr>
          <w:rFonts w:ascii="Times New Roman"/>
          <w:b w:val="false"/>
          <w:i w:val="false"/>
          <w:color w:val="000000"/>
          <w:sz w:val="28"/>
        </w:rPr>
        <w:t>
      Уәкілетті органның қызметкері немесе орталықтың қызметкері құжаттардың түпнұсқаларының түпнұсқалылығын мемлекеттік органдардың мемлекеттік ақпараттық жүйелерінен алынған мәліметтердің деректерімен тексереді, содан кейін түпнұсқалы құжаттарды мемлекеттік қызмет алушыға қайтарады.</w:t>
      </w:r>
      <w:r>
        <w:br/>
      </w:r>
      <w:r>
        <w:rPr>
          <w:rFonts w:ascii="Times New Roman"/>
          <w:b w:val="false"/>
          <w:i w:val="false"/>
          <w:color w:val="000000"/>
          <w:sz w:val="28"/>
        </w:rPr>
        <w:t>
</w:t>
      </w:r>
      <w:r>
        <w:rPr>
          <w:rFonts w:ascii="Times New Roman"/>
          <w:b w:val="false"/>
          <w:i w:val="false"/>
          <w:color w:val="000000"/>
          <w:sz w:val="28"/>
        </w:rPr>
        <w:t>
      «Неке (ерлі-зайыптылық) және отбасы туралы» Қазақстан Республикасының Кодексіне сәйкес қайтыс болғаны туралы куәлік қайтыс болған адамның мұрагерлеріне жататын адамдарға беріледі.</w:t>
      </w:r>
      <w:r>
        <w:br/>
      </w:r>
      <w:r>
        <w:rPr>
          <w:rFonts w:ascii="Times New Roman"/>
          <w:b w:val="false"/>
          <w:i w:val="false"/>
          <w:color w:val="000000"/>
          <w:sz w:val="28"/>
        </w:rPr>
        <w:t>
</w:t>
      </w:r>
      <w:r>
        <w:rPr>
          <w:rFonts w:ascii="Times New Roman"/>
          <w:b w:val="false"/>
          <w:i w:val="false"/>
          <w:color w:val="000000"/>
          <w:sz w:val="28"/>
        </w:rPr>
        <w:t>
      12. Өтініштің үлгісі www.e.gov.kz порталында, сондай-ақ Министрліктің интернет-ресурсында: www.minjust.kz («Тіркеу қызметі және құқықтық көмек көрсету» бөлімі «Мемлекеттік қызмет көрсету стандарты» кіші бөлімі) немесе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күту залындағы арнайы тағандарда орналасқан.</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залының арнайы тағанында, сондай-ақ «Орталық» РМК-ның www.con.gov.kz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құжаттар мекенжайы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Мекенжайлары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көрсетілген орталықтарда құжаттарды қабылдау «тосқауылсыз»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Тиісті құжаттарды қабылдау кезінде уәкілетті органда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3) құжаттарды беретін күні мен уақыты;</w:t>
      </w:r>
      <w:r>
        <w:br/>
      </w:r>
      <w:r>
        <w:rPr>
          <w:rFonts w:ascii="Times New Roman"/>
          <w:b w:val="false"/>
          <w:i w:val="false"/>
          <w:color w:val="000000"/>
          <w:sz w:val="28"/>
        </w:rPr>
        <w:t>
</w:t>
      </w:r>
      <w:r>
        <w:rPr>
          <w:rFonts w:ascii="Times New Roman"/>
          <w:b w:val="false"/>
          <w:i w:val="false"/>
          <w:color w:val="000000"/>
          <w:sz w:val="28"/>
        </w:rPr>
        <w:t>
      4) құжаттарды ресімдеуге қабылдаған маманның тегі, есімі,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Орталыққа жүгінген кезде тұтынушыға:</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көрсету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беретін жер мен күні (уақыты);</w:t>
      </w:r>
      <w:r>
        <w:br/>
      </w:r>
      <w:r>
        <w:rPr>
          <w:rFonts w:ascii="Times New Roman"/>
          <w:b w:val="false"/>
          <w:i w:val="false"/>
          <w:color w:val="000000"/>
          <w:sz w:val="28"/>
        </w:rPr>
        <w:t>
</w:t>
      </w:r>
      <w:r>
        <w:rPr>
          <w:rFonts w:ascii="Times New Roman"/>
          <w:b w:val="false"/>
          <w:i w:val="false"/>
          <w:color w:val="000000"/>
          <w:sz w:val="28"/>
        </w:rPr>
        <w:t>
      5) құжаттарды ресімдеуге қабылдаған орталық қызметкерінің тегі, есімі,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тегі, есімі, әкесінің аты, уәкілетті өкілдің тегі, есімі, әкесінің аты және олардың байланыс телефондары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Уәкілетті органның маманы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дайын құжаттарды беруді мемлекеттік қызметті алушы өтінішпен келген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қызметті алушыға беруді орталықтың қызметкері «терезе» арқылы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16. Уәкілетті орган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мемлекеттік қызмет алушы ұсынбаған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Уәкілетті орган ұсынылған құжаттардың толық еместігін анықтаған кезде (оның ішінде міндетті жолдар толтырылмағанда)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берілген күннен бастап 2 жұмыс күні ішінде мемлекеттік қызметті алушыға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органдағы құжаттарды сақтау мерзімі мен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оның 1 ай бойы сақталуын қамтамасыз етеді де, содан соң оны уәкілетті органға қайтарады.</w:t>
      </w:r>
    </w:p>
    <w:bookmarkEnd w:id="322"/>
    <w:bookmarkStart w:name="z1918" w:id="323"/>
    <w:p>
      <w:pPr>
        <w:spacing w:after="0"/>
        <w:ind w:left="0"/>
        <w:jc w:val="left"/>
      </w:pPr>
      <w:r>
        <w:rPr>
          <w:rFonts w:ascii="Times New Roman"/>
          <w:b/>
          <w:i w:val="false"/>
          <w:color w:val="000000"/>
        </w:rPr>
        <w:t xml:space="preserve"> 
3. Жұмыс қағидаттары</w:t>
      </w:r>
    </w:p>
    <w:bookmarkEnd w:id="323"/>
    <w:bookmarkStart w:name="z1919" w:id="324"/>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және әдептілік, толық ақпаратты ұсыну, оның сақталуын, қорғалуы мен құпиялылығын қамтамасыз ету қағидаттарына негізделеді.</w:t>
      </w:r>
    </w:p>
    <w:bookmarkEnd w:id="324"/>
    <w:bookmarkStart w:name="z1920" w:id="325"/>
    <w:p>
      <w:pPr>
        <w:spacing w:after="0"/>
        <w:ind w:left="0"/>
        <w:jc w:val="left"/>
      </w:pPr>
      <w:r>
        <w:rPr>
          <w:rFonts w:ascii="Times New Roman"/>
          <w:b/>
          <w:i w:val="false"/>
          <w:color w:val="000000"/>
        </w:rPr>
        <w:t xml:space="preserve"> 
4. Жұмыс нәтижелері</w:t>
      </w:r>
    </w:p>
    <w:bookmarkEnd w:id="325"/>
    <w:bookmarkStart w:name="z1921" w:id="326"/>
    <w:p>
      <w:pPr>
        <w:spacing w:after="0"/>
        <w:ind w:left="0"/>
        <w:jc w:val="both"/>
      </w:pPr>
      <w:r>
        <w:rPr>
          <w:rFonts w:ascii="Times New Roman"/>
          <w:b w:val="false"/>
          <w:i w:val="false"/>
          <w:color w:val="000000"/>
          <w:sz w:val="28"/>
        </w:rPr>
        <w:t>
      18. Мемлекеттік қызмет көрсетуді тұтынушыға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326"/>
    <w:bookmarkStart w:name="z1923" w:id="327"/>
    <w:p>
      <w:pPr>
        <w:spacing w:after="0"/>
        <w:ind w:left="0"/>
        <w:jc w:val="left"/>
      </w:pPr>
      <w:r>
        <w:rPr>
          <w:rFonts w:ascii="Times New Roman"/>
          <w:b/>
          <w:i w:val="false"/>
          <w:color w:val="000000"/>
        </w:rPr>
        <w:t xml:space="preserve"> 
5. Шағымдану тәртібі</w:t>
      </w:r>
    </w:p>
    <w:bookmarkEnd w:id="327"/>
    <w:bookmarkStart w:name="z1924" w:id="328"/>
    <w:p>
      <w:pPr>
        <w:spacing w:after="0"/>
        <w:ind w:left="0"/>
        <w:jc w:val="both"/>
      </w:pPr>
      <w:r>
        <w:rPr>
          <w:rFonts w:ascii="Times New Roman"/>
          <w:b w:val="false"/>
          <w:i w:val="false"/>
          <w:color w:val="000000"/>
          <w:sz w:val="28"/>
        </w:rPr>
        <w:t>
      20. Әрекетке (әрекетсіздікке) шағым беру тәртібіне түсіндірме және шағымды әзірлеуге жәрдем алу үшін мемлекеттік қызметті алушы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орталық қызметкерінің әрекетіне (әрекетсіздігіне) шағым беру тәртібі туралы ақпаратты call-орталықтың (1414) телефоны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уәкілетті орган басшысының атына сағат 13.00-ден 14.30-ге дейінгі түскі үзіліс пен демалыс және мереке күндерін қоспағанда, жұмыс күндері 9.00-ден 17.00-ге дейін шағым беріледі. Уәкілетті орган басшыларының мекенжайлары мен телефондары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шағымдану Қазақстан Республикасы Әділет министрлігі Тіркеу қызметі және құқықтық көмек көрсету комитетінің атына жұмыс күндері, 13.00-ден 14.30-ға дейін түскі үзіліс пен демалыс және мереке күндерін қоспағанда,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жауабымен келіспеген жағдайда, шағым осы стандарттың  </w:t>
      </w:r>
      <w:r>
        <w:rPr>
          <w:rFonts w:ascii="Times New Roman"/>
          <w:b w:val="false"/>
          <w:i w:val="false"/>
          <w:color w:val="000000"/>
          <w:sz w:val="28"/>
        </w:rPr>
        <w:t xml:space="preserve">26-тармағында </w:t>
      </w:r>
      <w:r>
        <w:rPr>
          <w:rFonts w:ascii="Times New Roman"/>
          <w:b w:val="false"/>
          <w:i w:val="false"/>
          <w:color w:val="000000"/>
          <w:sz w:val="28"/>
        </w:rPr>
        <w:t>мекенжайы мен телефоны көрсетілген «Орталық» РМК атына беріледі.</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 басшысының атына беріледі. Орталық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көрсету нәтижелерімен келіспеген жағдайда мемлекеттік қызметті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23. Шағымдар жазбаша нысанда пошта арқылы немесе қолданыстағы заңнамада көзделген жағдайларда электронды түрде не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органдар ұсынған сапасыз мемлекеттік қызмет көрсетуді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Шағымдардың уәкілетті органға пошта және қолма-қол қабылданғанының расталуы уәкілетті органның кеңсесінде олардың жеке және заңды тұлғалар өтініштерінің журналына тіркелуі болып табылады (шағымның екінші данасында немесе шағымға ілеспе хатта мөртаңба, кіріс нөмірі және тіркеу мерзімі қойылады).</w:t>
      </w:r>
      <w:r>
        <w:br/>
      </w:r>
      <w:r>
        <w:rPr>
          <w:rFonts w:ascii="Times New Roman"/>
          <w:b w:val="false"/>
          <w:i w:val="false"/>
          <w:color w:val="000000"/>
          <w:sz w:val="28"/>
        </w:rPr>
        <w:t>
</w:t>
      </w:r>
      <w:r>
        <w:rPr>
          <w:rFonts w:ascii="Times New Roman"/>
          <w:b w:val="false"/>
          <w:i w:val="false"/>
          <w:color w:val="000000"/>
          <w:sz w:val="28"/>
        </w:rPr>
        <w:t>
      Шағыммен қолма-қол жүгінген жағдайда шағымды қабылдаған адам мемлекеттік қызметті алушыға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мемлекеттік қызметті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шағымдардың пошта және қолма-қол қабылданғанының расталуы олардың орталықта немесе «Орталық» РМК кеңсесінде тіркелуі болып табылады (шағымның екінші данасында немесе шағымға ілеспе хатта мөртаңба, кіріс нөмірі және тіркеу мерзімі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мемлекеттік қызметті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Заңында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министрлігінің Тіркеу қызметі және құқықтық көмек көрсету комитетінің мекенжайы: 010000, Астана қаласы, Орынбор көшесі, № 8 үй, www.minjust.kz. Интернет-ресурсы.</w:t>
      </w:r>
      <w:r>
        <w:br/>
      </w:r>
      <w:r>
        <w:rPr>
          <w:rFonts w:ascii="Times New Roman"/>
          <w:b w:val="false"/>
          <w:i w:val="false"/>
          <w:color w:val="000000"/>
          <w:sz w:val="28"/>
        </w:rPr>
        <w:t>
</w:t>
      </w:r>
      <w:r>
        <w:rPr>
          <w:rFonts w:ascii="Times New Roman"/>
          <w:b w:val="false"/>
          <w:i w:val="false"/>
          <w:color w:val="000000"/>
          <w:sz w:val="28"/>
        </w:rPr>
        <w:t xml:space="preserve">
      26. «Орталық» РМК-ның мекенжайы: 010000, Астана қаласы, Республика даңғылы, 43А үй, телефоны: 77172- 94-99-95,. www.con.gov.kz интернет-ресурсы </w:t>
      </w:r>
    </w:p>
    <w:bookmarkEnd w:id="328"/>
    <w:bookmarkStart w:name="z1943" w:id="329"/>
    <w:p>
      <w:pPr>
        <w:spacing w:after="0"/>
        <w:ind w:left="0"/>
        <w:jc w:val="both"/>
      </w:pPr>
      <w:r>
        <w:rPr>
          <w:rFonts w:ascii="Times New Roman"/>
          <w:b w:val="false"/>
          <w:i w:val="false"/>
          <w:color w:val="000000"/>
          <w:sz w:val="28"/>
        </w:rPr>
        <w:t xml:space="preserve">
«Қайтыс болуды тіркеу, оның ішінде азаматтық </w:t>
      </w:r>
      <w:r>
        <w:br/>
      </w:r>
      <w:r>
        <w:rPr>
          <w:rFonts w:ascii="Times New Roman"/>
          <w:b w:val="false"/>
          <w:i w:val="false"/>
          <w:color w:val="000000"/>
          <w:sz w:val="28"/>
        </w:rPr>
        <w:t xml:space="preserve">
хал актілерінің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29"/>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тізімдері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1944" w:id="330"/>
    <w:p>
      <w:pPr>
        <w:spacing w:after="0"/>
        <w:ind w:left="0"/>
        <w:jc w:val="both"/>
      </w:pPr>
      <w:r>
        <w:rPr>
          <w:rFonts w:ascii="Times New Roman"/>
          <w:b w:val="false"/>
          <w:i w:val="false"/>
          <w:color w:val="000000"/>
          <w:sz w:val="28"/>
        </w:rPr>
        <w:t xml:space="preserve">
«Қайтыс болуды тіркеу, оның ішінде азаматтық </w:t>
      </w:r>
      <w:r>
        <w:br/>
      </w:r>
      <w:r>
        <w:rPr>
          <w:rFonts w:ascii="Times New Roman"/>
          <w:b w:val="false"/>
          <w:i w:val="false"/>
          <w:color w:val="000000"/>
          <w:sz w:val="28"/>
        </w:rPr>
        <w:t xml:space="preserve">
хал актілерінің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30"/>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көшесі6 189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w:t>
            </w:r>
            <w:r>
              <w:br/>
            </w:r>
            <w:r>
              <w:rPr>
                <w:rFonts w:ascii="Times New Roman"/>
                <w:b w:val="false"/>
                <w:i w:val="false"/>
                <w:color w:val="000000"/>
                <w:sz w:val="20"/>
              </w:rPr>
              <w:t>
21-8-3</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(7182)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945" w:id="331"/>
    <w:p>
      <w:pPr>
        <w:spacing w:after="0"/>
        <w:ind w:left="0"/>
        <w:jc w:val="both"/>
      </w:pPr>
      <w:r>
        <w:rPr>
          <w:rFonts w:ascii="Times New Roman"/>
          <w:b w:val="false"/>
          <w:i w:val="false"/>
          <w:color w:val="000000"/>
          <w:sz w:val="28"/>
        </w:rPr>
        <w:t xml:space="preserve">
«Қайтыс болуды тіркеу, оның ішінде азаматтық </w:t>
      </w:r>
      <w:r>
        <w:br/>
      </w:r>
      <w:r>
        <w:rPr>
          <w:rFonts w:ascii="Times New Roman"/>
          <w:b w:val="false"/>
          <w:i w:val="false"/>
          <w:color w:val="000000"/>
          <w:sz w:val="28"/>
        </w:rPr>
        <w:t xml:space="preserve">
хал актілерінің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31"/>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куәлік № ___________________________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Қайтыс болуды мемлекеттік тіркеу туралы өтініш</w:t>
      </w:r>
    </w:p>
    <w:p>
      <w:pPr>
        <w:spacing w:after="0"/>
        <w:ind w:left="0"/>
        <w:jc w:val="both"/>
      </w:pPr>
      <w:r>
        <w:rPr>
          <w:rFonts w:ascii="Times New Roman"/>
          <w:b w:val="false"/>
          <w:i w:val="false"/>
          <w:color w:val="000000"/>
          <w:sz w:val="28"/>
        </w:rPr>
        <w:t>Қайтыс болуды мемлекеттік тіркеуіңізді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аты, әкесінің аты (болғанда)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соңғы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отбасылық жағдайы)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қайтыс болу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өлімінің себебі)</w:t>
      </w:r>
      <w:r>
        <w:br/>
      </w:r>
      <w:r>
        <w:rPr>
          <w:rFonts w:ascii="Times New Roman"/>
          <w:b w:val="false"/>
          <w:i w:val="false"/>
          <w:color w:val="000000"/>
          <w:sz w:val="28"/>
        </w:rPr>
        <w:t>
Өтінішке қосымша берілді:____________________________________________</w:t>
      </w:r>
    </w:p>
    <w:p>
      <w:pPr>
        <w:spacing w:after="0"/>
        <w:ind w:left="0"/>
        <w:jc w:val="both"/>
      </w:pPr>
      <w:r>
        <w:rPr>
          <w:rFonts w:ascii="Times New Roman"/>
          <w:b w:val="false"/>
          <w:i w:val="false"/>
          <w:color w:val="000000"/>
          <w:sz w:val="28"/>
        </w:rPr>
        <w:t>«_____»_____________20___ жыл                Қолы 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(жыртылатын сызығы)</w:t>
      </w:r>
    </w:p>
    <w:p>
      <w:pPr>
        <w:spacing w:after="0"/>
        <w:ind w:left="0"/>
        <w:jc w:val="both"/>
      </w:pPr>
      <w:r>
        <w:rPr>
          <w:rFonts w:ascii="Times New Roman"/>
          <w:b w:val="false"/>
          <w:i w:val="false"/>
          <w:color w:val="000000"/>
          <w:sz w:val="28"/>
        </w:rPr>
        <w:t>«______» __________ 20___ ж. _________ (құжаттар) қарауға қабылданды.</w:t>
      </w:r>
      <w:r>
        <w:br/>
      </w:r>
      <w:r>
        <w:rPr>
          <w:rFonts w:ascii="Times New Roman"/>
          <w:b w:val="false"/>
          <w:i w:val="false"/>
          <w:color w:val="000000"/>
          <w:sz w:val="28"/>
        </w:rPr>
        <w:t>
Өтініш берушінің Т.А.Ә. 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Қайтыс болуды тіркеу туралы куәлікті алу үшін:</w:t>
      </w:r>
      <w:r>
        <w:br/>
      </w:r>
      <w:r>
        <w:rPr>
          <w:rFonts w:ascii="Times New Roman"/>
          <w:b w:val="false"/>
          <w:i w:val="false"/>
          <w:color w:val="000000"/>
          <w:sz w:val="28"/>
        </w:rPr>
        <w:t>
«_____» __________20__. келу керек.</w:t>
      </w:r>
    </w:p>
    <w:p>
      <w:pPr>
        <w:spacing w:after="0"/>
        <w:ind w:left="0"/>
        <w:jc w:val="both"/>
      </w:pPr>
      <w:r>
        <w:rPr>
          <w:rFonts w:ascii="Times New Roman"/>
          <w:b w:val="false"/>
          <w:i w:val="false"/>
          <w:color w:val="000000"/>
          <w:sz w:val="28"/>
        </w:rPr>
        <w:t>Құжаттарды қабылдаған маманның Т.А.Ә.: ______________________________</w:t>
      </w:r>
    </w:p>
    <w:bookmarkStart w:name="z1946" w:id="332"/>
    <w:p>
      <w:pPr>
        <w:spacing w:after="0"/>
        <w:ind w:left="0"/>
        <w:jc w:val="both"/>
      </w:pPr>
      <w:r>
        <w:rPr>
          <w:rFonts w:ascii="Times New Roman"/>
          <w:b w:val="false"/>
          <w:i w:val="false"/>
          <w:color w:val="000000"/>
          <w:sz w:val="28"/>
        </w:rPr>
        <w:t xml:space="preserve">
«Қайтыс болуды тіркеу, оның ішінде азаматтық </w:t>
      </w:r>
      <w:r>
        <w:br/>
      </w:r>
      <w:r>
        <w:rPr>
          <w:rFonts w:ascii="Times New Roman"/>
          <w:b w:val="false"/>
          <w:i w:val="false"/>
          <w:color w:val="000000"/>
          <w:sz w:val="28"/>
        </w:rPr>
        <w:t xml:space="preserve">
хал актілерінің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32"/>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(керегінің астын сызу) ӨТІНІШ</w:t>
      </w:r>
    </w:p>
    <w:p>
      <w:pPr>
        <w:spacing w:after="0"/>
        <w:ind w:left="0"/>
        <w:jc w:val="both"/>
      </w:pPr>
      <w:r>
        <w:rPr>
          <w:rFonts w:ascii="Times New Roman"/>
          <w:b w:val="false"/>
          <w:i w:val="false"/>
          <w:color w:val="000000"/>
          <w:sz w:val="28"/>
        </w:rPr>
        <w:t>________ туралы № _____________________ «___» ________ ж. акт жазуына</w:t>
      </w:r>
      <w:r>
        <w:br/>
      </w:r>
      <w:r>
        <w:rPr>
          <w:rFonts w:ascii="Times New Roman"/>
          <w:b w:val="false"/>
          <w:i w:val="false"/>
          <w:color w:val="000000"/>
          <w:sz w:val="28"/>
        </w:rPr>
        <w:t>
келесі өзгерістерді, қосымшаларды, түзетулерді: _____________________</w:t>
      </w:r>
      <w:r>
        <w:br/>
      </w:r>
      <w:r>
        <w:rPr>
          <w:rFonts w:ascii="Times New Roman"/>
          <w:b w:val="false"/>
          <w:i w:val="false"/>
          <w:color w:val="000000"/>
          <w:sz w:val="28"/>
        </w:rPr>
        <w:t>
_______________________________________________ енгізуіңізді сұраймын</w:t>
      </w:r>
      <w:r>
        <w:br/>
      </w:r>
      <w:r>
        <w:rPr>
          <w:rFonts w:ascii="Times New Roman"/>
          <w:b w:val="false"/>
          <w:i w:val="false"/>
          <w:color w:val="000000"/>
          <w:sz w:val="28"/>
        </w:rPr>
        <w:t>
Өзім туралы келесі мәліметтерді хабарлаймын:</w:t>
      </w:r>
      <w:r>
        <w:br/>
      </w:r>
      <w:r>
        <w:rPr>
          <w:rFonts w:ascii="Times New Roman"/>
          <w:b w:val="false"/>
          <w:i w:val="false"/>
          <w:color w:val="000000"/>
          <w:sz w:val="28"/>
        </w:rPr>
        <w:t>
1 Аты, әкесінің аты (болғанда), тегі ________________________________</w:t>
      </w:r>
      <w:r>
        <w:br/>
      </w:r>
      <w:r>
        <w:rPr>
          <w:rFonts w:ascii="Times New Roman"/>
          <w:b w:val="false"/>
          <w:i w:val="false"/>
          <w:color w:val="000000"/>
          <w:sz w:val="28"/>
        </w:rPr>
        <w:t>
2. Туылған күні _____________________________________________________</w:t>
      </w:r>
      <w:r>
        <w:br/>
      </w:r>
      <w:r>
        <w:rPr>
          <w:rFonts w:ascii="Times New Roman"/>
          <w:b w:val="false"/>
          <w:i w:val="false"/>
          <w:color w:val="000000"/>
          <w:sz w:val="28"/>
        </w:rPr>
        <w:t>
3. Туылған жері______________________________________________________</w:t>
      </w:r>
      <w:r>
        <w:br/>
      </w:r>
      <w:r>
        <w:rPr>
          <w:rFonts w:ascii="Times New Roman"/>
          <w:b w:val="false"/>
          <w:i w:val="false"/>
          <w:color w:val="000000"/>
          <w:sz w:val="28"/>
        </w:rPr>
        <w:t>
4. Ұлты______________________________________________________________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Кәмелетке толмаған балаларының аты, әкесінің аты, тегі және туылған жерлері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Жеке тұлғаны куәландыратын құжат 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міндетке қатысы:</w:t>
      </w:r>
      <w:r>
        <w:br/>
      </w:r>
      <w:r>
        <w:rPr>
          <w:rFonts w:ascii="Times New Roman"/>
          <w:b w:val="false"/>
          <w:i w:val="false"/>
          <w:color w:val="000000"/>
          <w:sz w:val="28"/>
        </w:rPr>
        <w:t>
а) қайда тіркеуде тұр _______________________________________________</w:t>
      </w:r>
      <w:r>
        <w:br/>
      </w:r>
      <w:r>
        <w:rPr>
          <w:rFonts w:ascii="Times New Roman"/>
          <w:b w:val="false"/>
          <w:i w:val="false"/>
          <w:color w:val="000000"/>
          <w:sz w:val="28"/>
        </w:rPr>
        <w:t>
б) қызмет атқаратын әскери бөлімшенің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Өмір сүрген жерлердің нақты атаулары және уақыты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 қаралуында болу немесе өтелмеген немесе белгіленген тәртіпте шешілмеген сотталуының болуы жағдайында, аты, әкесінің аты, тегі өзгерту туралы өтініш қабылданғаны жөнінде сәйкес сұранысты жолдау үшін, көрсету</w:t>
      </w:r>
      <w:r>
        <w:br/>
      </w:r>
      <w:r>
        <w:rPr>
          <w:rFonts w:ascii="Times New Roman"/>
          <w:b w:val="false"/>
          <w:i w:val="false"/>
          <w:color w:val="000000"/>
          <w:sz w:val="28"/>
        </w:rPr>
        <w:t>
13. Ертеде аты, әкесінің аты, тегі өзгертілді ме: ___________________</w:t>
      </w:r>
      <w:r>
        <w:br/>
      </w:r>
      <w:r>
        <w:rPr>
          <w:rFonts w:ascii="Times New Roman"/>
          <w:b w:val="false"/>
          <w:i w:val="false"/>
          <w:color w:val="000000"/>
          <w:sz w:val="28"/>
        </w:rPr>
        <w:t>
14. Өзгерістерді, қосымшаларды, түзетулерді енгізу себебі:___________</w:t>
      </w:r>
    </w:p>
    <w:p>
      <w:pPr>
        <w:spacing w:after="0"/>
        <w:ind w:left="0"/>
        <w:jc w:val="both"/>
      </w:pPr>
      <w:r>
        <w:rPr>
          <w:rFonts w:ascii="Times New Roman"/>
          <w:b w:val="false"/>
          <w:i w:val="false"/>
          <w:color w:val="000000"/>
          <w:sz w:val="28"/>
        </w:rPr>
        <w:t>Өтінішке өзгерістерді, қосымшаларды, түзетулерді енгізу қажеттілігін растайтын құжаттарды қосып беремін:</w:t>
      </w:r>
      <w:r>
        <w:br/>
      </w:r>
      <w:r>
        <w:rPr>
          <w:rFonts w:ascii="Times New Roman"/>
          <w:b w:val="false"/>
          <w:i w:val="false"/>
          <w:color w:val="000000"/>
          <w:sz w:val="28"/>
        </w:rPr>
        <w:t>
1) ______________________________ 3)_________________________________</w:t>
      </w:r>
      <w:r>
        <w:br/>
      </w: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Жауапкершілік туралы жалған мағлұматтардың хабарының артынан ескертілген</w:t>
      </w:r>
    </w:p>
    <w:p>
      <w:pPr>
        <w:spacing w:after="0"/>
        <w:ind w:left="0"/>
        <w:jc w:val="both"/>
      </w:pPr>
      <w:r>
        <w:rPr>
          <w:rFonts w:ascii="Times New Roman"/>
          <w:b w:val="false"/>
          <w:i w:val="false"/>
          <w:color w:val="000000"/>
          <w:sz w:val="28"/>
        </w:rPr>
        <w:t xml:space="preserve">20__ ж. «___» _____________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қабылдаушының лаулазымды беттін аты, әкесінің аты, тегі)</w:t>
      </w:r>
    </w:p>
    <w:p>
      <w:pPr>
        <w:spacing w:after="0"/>
        <w:ind w:left="0"/>
        <w:jc w:val="both"/>
      </w:pPr>
      <w:r>
        <w:rPr>
          <w:rFonts w:ascii="Times New Roman"/>
          <w:b w:val="false"/>
          <w:i w:val="false"/>
          <w:color w:val="000000"/>
          <w:sz w:val="28"/>
        </w:rPr>
        <w:t>Журнал бойынша № 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20____ж.«____»________ азамат (ша)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пен оған қоса берілген ____ құжаттары қарауға қабылданды.</w:t>
      </w:r>
    </w:p>
    <w:p>
      <w:pPr>
        <w:spacing w:after="0"/>
        <w:ind w:left="0"/>
        <w:jc w:val="both"/>
      </w:pPr>
      <w:r>
        <w:rPr>
          <w:rFonts w:ascii="Times New Roman"/>
          <w:b w:val="false"/>
          <w:i w:val="false"/>
          <w:color w:val="000000"/>
          <w:sz w:val="28"/>
        </w:rPr>
        <w:t>Қарау нәтижелері 20____ ж. «___» _______________ хабарланатын болады.</w:t>
      </w:r>
    </w:p>
    <w:p>
      <w:pPr>
        <w:spacing w:after="0"/>
        <w:ind w:left="0"/>
        <w:jc w:val="both"/>
      </w:pPr>
      <w:r>
        <w:rPr>
          <w:rFonts w:ascii="Times New Roman"/>
          <w:b w:val="false"/>
          <w:i w:val="false"/>
          <w:color w:val="000000"/>
          <w:sz w:val="28"/>
        </w:rPr>
        <w:t>Маманның (тегі, аты және әкесінің аты) ______________________________</w:t>
      </w:r>
    </w:p>
    <w:bookmarkStart w:name="z1947" w:id="333"/>
    <w:p>
      <w:pPr>
        <w:spacing w:after="0"/>
        <w:ind w:left="0"/>
        <w:jc w:val="both"/>
      </w:pPr>
      <w:r>
        <w:rPr>
          <w:rFonts w:ascii="Times New Roman"/>
          <w:b w:val="false"/>
          <w:i w:val="false"/>
          <w:color w:val="000000"/>
          <w:sz w:val="28"/>
        </w:rPr>
        <w:t xml:space="preserve">
«Қайтыс болуды тіркеу, оның ішінде азаматтық </w:t>
      </w:r>
      <w:r>
        <w:br/>
      </w:r>
      <w:r>
        <w:rPr>
          <w:rFonts w:ascii="Times New Roman"/>
          <w:b w:val="false"/>
          <w:i w:val="false"/>
          <w:color w:val="000000"/>
          <w:sz w:val="28"/>
        </w:rPr>
        <w:t xml:space="preserve">
хал актілерінің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333"/>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мемлекеттік қызмет алушылардың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8" w:id="3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20-қосымша      </w:t>
      </w:r>
    </w:p>
    <w:bookmarkEnd w:id="334"/>
    <w:bookmarkStart w:name="z1949" w:id="3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335"/>
    <w:bookmarkStart w:name="z1950" w:id="336"/>
    <w:p>
      <w:pPr>
        <w:spacing w:after="0"/>
        <w:ind w:left="0"/>
        <w:jc w:val="left"/>
      </w:pPr>
      <w:r>
        <w:rPr>
          <w:rFonts w:ascii="Times New Roman"/>
          <w:b/>
          <w:i w:val="false"/>
          <w:color w:val="000000"/>
        </w:rPr>
        <w:t xml:space="preserve"> 
«Неке қиюды (ерлі-зайыптылықты) тіркеу, оның ішінде азаматтық</w:t>
      </w:r>
      <w:r>
        <w:br/>
      </w:r>
      <w:r>
        <w:rPr>
          <w:rFonts w:ascii="Times New Roman"/>
          <w:b/>
          <w:i w:val="false"/>
          <w:color w:val="000000"/>
        </w:rPr>
        <w:t>
хал актілері жазбаларына өзгерістерді, толықтырулар мен</w:t>
      </w:r>
      <w:r>
        <w:br/>
      </w:r>
      <w:r>
        <w:rPr>
          <w:rFonts w:ascii="Times New Roman"/>
          <w:b/>
          <w:i w:val="false"/>
          <w:color w:val="000000"/>
        </w:rPr>
        <w:t>
түзетулерді енгізу» мемлекеттік қызмет cтандарты</w:t>
      </w:r>
    </w:p>
    <w:bookmarkEnd w:id="336"/>
    <w:bookmarkStart w:name="z1951" w:id="337"/>
    <w:p>
      <w:pPr>
        <w:spacing w:after="0"/>
        <w:ind w:left="0"/>
        <w:jc w:val="left"/>
      </w:pPr>
      <w:r>
        <w:rPr>
          <w:rFonts w:ascii="Times New Roman"/>
          <w:b/>
          <w:i w:val="false"/>
          <w:color w:val="000000"/>
        </w:rPr>
        <w:t xml:space="preserve"> 
1. Жалпы ережелер</w:t>
      </w:r>
    </w:p>
    <w:bookmarkEnd w:id="337"/>
    <w:bookmarkStart w:name="z1952" w:id="338"/>
    <w:p>
      <w:pPr>
        <w:spacing w:after="0"/>
        <w:ind w:left="0"/>
        <w:jc w:val="both"/>
      </w:pPr>
      <w:r>
        <w:rPr>
          <w:rFonts w:ascii="Times New Roman"/>
          <w:b w:val="false"/>
          <w:i w:val="false"/>
          <w:color w:val="000000"/>
          <w:sz w:val="28"/>
        </w:rPr>
        <w:t>
      1. «Неке қиюды (ерлі-зайыптылықты) тіркеу, оның ішінде азаматтық хал актілері жазбаларына өзгерістерді, толықтырулар мен түзетулерді енгізу» мемлекеттік қызметін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әділет органдары (бұдан әрі –уәкілетті органдар), сондай-ақ неке қиюды (ерлі-зайыптылықты) тіркеуге электрондық өтініш беру бөлігінде мемлекеттік қызметті алушының электрондық цифрлық қолтаңбасы (бұдан әрі -ЭЦҚ) болған ретте, «электрондық үкіметтің» веб-порталы» www.e.gov.kz арқылы (бұдан әрі – портал)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220</w:t>
      </w:r>
      <w:r>
        <w:rPr>
          <w:rFonts w:ascii="Times New Roman"/>
          <w:b w:val="false"/>
          <w:i w:val="false"/>
          <w:color w:val="000000"/>
          <w:sz w:val="28"/>
        </w:rPr>
        <w:t>-</w:t>
      </w:r>
      <w:r>
        <w:rPr>
          <w:rFonts w:ascii="Times New Roman"/>
          <w:b w:val="false"/>
          <w:i w:val="false"/>
          <w:color w:val="000000"/>
          <w:sz w:val="28"/>
        </w:rPr>
        <w:t>237-баптарының</w:t>
      </w: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w:t>
      </w:r>
      <w:r>
        <w:rPr>
          <w:rFonts w:ascii="Times New Roman"/>
          <w:b w:val="false"/>
          <w:i w:val="false"/>
          <w:color w:val="000000"/>
          <w:sz w:val="28"/>
        </w:rPr>
        <w:t>537-бабының</w:t>
      </w:r>
      <w:r>
        <w:rPr>
          <w:rFonts w:ascii="Times New Roman"/>
          <w:b w:val="false"/>
          <w:i w:val="false"/>
          <w:color w:val="000000"/>
          <w:sz w:val="28"/>
        </w:rPr>
        <w:t xml:space="preserve"> және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7-бабының</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үй-жайларындағы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call-центр телефоны (1414) арқылы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неке қиюды (ерлі- зайыптылықты) мемлекеттік тіркеу және неке қиюды (ерлі-зайыптылықты) мемлекеттік тіркеу туралы куәлікті қағаз жеткізгіште не мемлекеттік қызмет көрсетуден бас тарту туралы дәлелді жауапты электрондық құжат нысанында немесе қағаз жеткізгіште беру болып табылады.</w:t>
      </w:r>
      <w:r>
        <w:br/>
      </w:r>
      <w:r>
        <w:rPr>
          <w:rFonts w:ascii="Times New Roman"/>
          <w:b w:val="false"/>
          <w:i w:val="false"/>
          <w:color w:val="000000"/>
          <w:sz w:val="28"/>
        </w:rPr>
        <w:t>
</w:t>
      </w:r>
      <w:r>
        <w:rPr>
          <w:rFonts w:ascii="Times New Roman"/>
          <w:b w:val="false"/>
          <w:i w:val="false"/>
          <w:color w:val="000000"/>
          <w:sz w:val="28"/>
        </w:rPr>
        <w:t>
      Неке қию (ерлі-зайыптылық) туралы актілік жазбаға өзгерістер, толықтырулар мен түзетулер енгізгеннен кейін мемлекеттік қызметті алушыға құжатты беретін өкілетті тұлғаның қолы қойылған, қағаз жеткізгіште енгізілген өзгерістер, толықтырулар мен түзетулермен жаңа куәлік (анықтаманы) не электрондық құжат нысанында немесе қағаз жеткізгіште қызмет көрсетуден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уәкілетті органның өкілетті тұлғасының ЭЦҚ-сы қойылған, электрондық құжат нысанында неке қиюды (ерлі-зайыптылықты) тіркеу туралы электрондық өтініштің қабылданғаны туралы хабарламаны не электрондық құжат нысанында қызмет көрсетуден бас тарту туралы дәлелді жауапты алу.</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неке қиюды (ерлі-зайыптылықты) тіркеу некеге (ерлі-зайыптылықтыққа) тұруға ниет білдірушілердің уәкілетті органға өтініш берген күннен бастап күнтізбелік 30 күн өткеннен кейін жүргізіледі (құжаттарды қабылдау күні мемлекеттік қызмет көрсетудің мерзіміне кірмейді).</w:t>
      </w:r>
      <w:r>
        <w:br/>
      </w:r>
      <w:r>
        <w:rPr>
          <w:rFonts w:ascii="Times New Roman"/>
          <w:b w:val="false"/>
          <w:i w:val="false"/>
          <w:color w:val="000000"/>
          <w:sz w:val="28"/>
        </w:rPr>
        <w:t>
</w:t>
      </w:r>
      <w:r>
        <w:rPr>
          <w:rFonts w:ascii="Times New Roman"/>
          <w:b w:val="false"/>
          <w:i w:val="false"/>
          <w:color w:val="000000"/>
          <w:sz w:val="28"/>
        </w:rPr>
        <w:t>
      Некеге (ерлі-зайыптылыққа) тұрушы тұлғалардың бірлесе берген өтініші бойынша тиісті құжаттармен (дәрігерлік-біліктілік комиссияның жүктілік туралы анықтамасы, денсаулық жағдайы туралы анықтама, басқа айрықша мән-жайларды растайтын анықтамалар) расталатын дәлелді себептердің болуы кезінде (жүктілігі, бала туу, тараптардың бірінің өміріне тікелей қауіп төнгенде және басқа да айрықша мән-жайлар) неке қиюды (ерлі-зайыптылықты) мемлекеттік тіркеу орны бойынша уәкілетті органның бастығы бір ай өткенге дейін неке қиюға (ерлі-зайыпты болуға) рұқсат береді не мемлекеттік қызметті алушылардың не олардың бірінің берген жазбаша өтініші негізінде оны бір айдан аспайтын мерзімге ұзартады.</w:t>
      </w:r>
      <w:r>
        <w:br/>
      </w:r>
      <w:r>
        <w:rPr>
          <w:rFonts w:ascii="Times New Roman"/>
          <w:b w:val="false"/>
          <w:i w:val="false"/>
          <w:color w:val="000000"/>
          <w:sz w:val="28"/>
        </w:rPr>
        <w:t>
</w:t>
      </w:r>
      <w:r>
        <w:rPr>
          <w:rFonts w:ascii="Times New Roman"/>
          <w:b w:val="false"/>
          <w:i w:val="false"/>
          <w:color w:val="000000"/>
          <w:sz w:val="28"/>
        </w:rPr>
        <w:t>
      Айрықша мән-жайлар (жүктілігі, баланың тууы, тараптардың біріне тікелей қауіп төнгенде және басқа да ерекше мән-жайларда) болған кезде неке қиюды (ерлі-зайыптылықты) мемлекеттік тіркеу некеге (ерлі-зайыптылыққа) отырушы тұлғалардың ниеті бойынша неке қиюдың себебі мен оны растайтын құжаттарды көрсете отырып, өтініш берген күні жүргізіледі.</w:t>
      </w:r>
      <w:r>
        <w:br/>
      </w:r>
      <w:r>
        <w:rPr>
          <w:rFonts w:ascii="Times New Roman"/>
          <w:b w:val="false"/>
          <w:i w:val="false"/>
          <w:color w:val="000000"/>
          <w:sz w:val="28"/>
        </w:rPr>
        <w:t>
</w:t>
      </w:r>
      <w:r>
        <w:rPr>
          <w:rFonts w:ascii="Times New Roman"/>
          <w:b w:val="false"/>
          <w:i w:val="false"/>
          <w:color w:val="000000"/>
          <w:sz w:val="28"/>
        </w:rPr>
        <w:t>
      Неке қиюды (ерлі-зайыптылықты) салтанатты тіркеу рәсімінің ұзақтығы 20 минуттан аспауы тиіс.</w:t>
      </w:r>
      <w:r>
        <w:br/>
      </w:r>
      <w:r>
        <w:rPr>
          <w:rFonts w:ascii="Times New Roman"/>
          <w:b w:val="false"/>
          <w:i w:val="false"/>
          <w:color w:val="000000"/>
          <w:sz w:val="28"/>
        </w:rPr>
        <w:t>
</w:t>
      </w:r>
      <w:r>
        <w:rPr>
          <w:rFonts w:ascii="Times New Roman"/>
          <w:b w:val="false"/>
          <w:i w:val="false"/>
          <w:color w:val="000000"/>
          <w:sz w:val="28"/>
        </w:rPr>
        <w:t>
      Неке қию туралы актілік жазбаға өзгерістер, толықтырулар мен түзетулер енгізу туралы өтініш Жеке тұлғалар туралы мемлекеттік дерекқордың Орталық серверінде республика бойынша актілік жазбалардың электрондық нұсқасы болғанда, күнтізбелік 15 күн ішінде қаралады, қосымша зерделеу немесе тексеру жүргізу қажет болған кезде қарау мерзімі өтініш берушіге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а)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б) құжаттарды алу кезінде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Порталда – өтініштің қабылданғанының расталуы және неке қиюды (ерлі-зайыптылықты) тіркеу күні мен уақытының белгіленуі бөлігіндегі ақпарат бір жұмыс күні ішінде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портал арқылы электрондық сұрау салынған жағдайда, төлем «электрондық үкіметтің»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істеу кестесі.</w:t>
      </w:r>
      <w:r>
        <w:br/>
      </w:r>
      <w:r>
        <w:rPr>
          <w:rFonts w:ascii="Times New Roman"/>
          <w:b w:val="false"/>
          <w:i w:val="false"/>
          <w:color w:val="000000"/>
          <w:sz w:val="28"/>
        </w:rPr>
        <w:t>
</w:t>
      </w:r>
      <w:r>
        <w:rPr>
          <w:rFonts w:ascii="Times New Roman"/>
          <w:b w:val="false"/>
          <w:i w:val="false"/>
          <w:color w:val="000000"/>
          <w:sz w:val="28"/>
        </w:rPr>
        <w:t>
      Құжаттарды қабылдау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күн сайын сағат 13.00-ден 14.30-ға дейін үзіліспен,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кезекке тұру тәртібімен ұсынылады.</w:t>
      </w:r>
      <w:r>
        <w:br/>
      </w:r>
      <w:r>
        <w:rPr>
          <w:rFonts w:ascii="Times New Roman"/>
          <w:b w:val="false"/>
          <w:i w:val="false"/>
          <w:color w:val="000000"/>
          <w:sz w:val="28"/>
        </w:rPr>
        <w:t>
</w:t>
      </w:r>
      <w:r>
        <w:rPr>
          <w:rFonts w:ascii="Times New Roman"/>
          <w:b w:val="false"/>
          <w:i w:val="false"/>
          <w:color w:val="000000"/>
          <w:sz w:val="28"/>
        </w:rPr>
        <w:t>
      Порталдың жұмыс істеу кестесі – тәулік бойы.</w:t>
      </w:r>
      <w:r>
        <w:br/>
      </w:r>
      <w:r>
        <w:rPr>
          <w:rFonts w:ascii="Times New Roman"/>
          <w:b w:val="false"/>
          <w:i w:val="false"/>
          <w:color w:val="000000"/>
          <w:sz w:val="28"/>
        </w:rPr>
        <w:t>
</w:t>
      </w:r>
      <w:r>
        <w:rPr>
          <w:rFonts w:ascii="Times New Roman"/>
          <w:b w:val="false"/>
          <w:i w:val="false"/>
          <w:color w:val="000000"/>
          <w:sz w:val="28"/>
        </w:rPr>
        <w:t>
      10. Неке қиюды (ерлі-зайыптылықты) мемлекеттік тіркеу рәсімі (салтанаты) ақысыз көрсетіледі және некеге тұрушы (ерлі-зайыпты болу) тұлғалардың ниеті бойынша салтанатты түрде жүргізіледі.</w:t>
      </w:r>
      <w:r>
        <w:br/>
      </w:r>
      <w:r>
        <w:rPr>
          <w:rFonts w:ascii="Times New Roman"/>
          <w:b w:val="false"/>
          <w:i w:val="false"/>
          <w:color w:val="000000"/>
          <w:sz w:val="28"/>
        </w:rPr>
        <w:t>
</w:t>
      </w:r>
      <w:r>
        <w:rPr>
          <w:rFonts w:ascii="Times New Roman"/>
          <w:b w:val="false"/>
          <w:i w:val="false"/>
          <w:color w:val="000000"/>
          <w:sz w:val="28"/>
        </w:rPr>
        <w:t>
      Егер некеге (ерлі-зайыпты болу) тұрушы тұлғалар (олардың бірі) ауыр науқасы салдарынан немесе басқа да дәлелді себептер бойынша тіркеу органына келе алмайтын жағдайда, неке қиюды (ерлі-зайыптылықты) мемлекеттік тіркеу некеге (ерлі-зайыпты болу) отырушы тұлғалардың қатысуымен үйінде, медициналық немесе өзге ұйымдарда жүргізіледі.</w:t>
      </w:r>
      <w:r>
        <w:br/>
      </w:r>
      <w:r>
        <w:rPr>
          <w:rFonts w:ascii="Times New Roman"/>
          <w:b w:val="false"/>
          <w:i w:val="false"/>
          <w:color w:val="000000"/>
          <w:sz w:val="28"/>
        </w:rPr>
        <w:t>
</w:t>
      </w:r>
      <w:r>
        <w:rPr>
          <w:rFonts w:ascii="Times New Roman"/>
          <w:b w:val="false"/>
          <w:i w:val="false"/>
          <w:color w:val="000000"/>
          <w:sz w:val="28"/>
        </w:rPr>
        <w:t>
      Неке қиюды (ерлі-зайыптылықты) мемлекеттік тіркеу кезінде:</w:t>
      </w:r>
      <w:r>
        <w:br/>
      </w:r>
      <w:r>
        <w:rPr>
          <w:rFonts w:ascii="Times New Roman"/>
          <w:b w:val="false"/>
          <w:i w:val="false"/>
          <w:color w:val="000000"/>
          <w:sz w:val="28"/>
        </w:rPr>
        <w:t>
</w:t>
      </w:r>
      <w:r>
        <w:rPr>
          <w:rFonts w:ascii="Times New Roman"/>
          <w:b w:val="false"/>
          <w:i w:val="false"/>
          <w:color w:val="000000"/>
          <w:sz w:val="28"/>
        </w:rPr>
        <w:t>
      мемлекеттік тіркеу азаматтарды қабылдау кабинеттері көзделген уәкілетті органның үй-жайында музыкалық сүйемелдеусіз және салтанатты ресімдеусіз жүргізіледі.</w:t>
      </w:r>
      <w:r>
        <w:br/>
      </w:r>
      <w:r>
        <w:rPr>
          <w:rFonts w:ascii="Times New Roman"/>
          <w:b w:val="false"/>
          <w:i w:val="false"/>
          <w:color w:val="000000"/>
          <w:sz w:val="28"/>
        </w:rPr>
        <w:t>
</w:t>
      </w:r>
      <w:r>
        <w:rPr>
          <w:rFonts w:ascii="Times New Roman"/>
          <w:b w:val="false"/>
          <w:i w:val="false"/>
          <w:color w:val="000000"/>
          <w:sz w:val="28"/>
        </w:rPr>
        <w:t>
      Үй-жайда мүмкіндігі шектеулі мемлекеттік қызмет көрсетуді тұтынушыларға қызмет көрсетуге жағдайлар көзделген.</w:t>
      </w:r>
      <w:r>
        <w:br/>
      </w:r>
      <w:r>
        <w:rPr>
          <w:rFonts w:ascii="Times New Roman"/>
          <w:b w:val="false"/>
          <w:i w:val="false"/>
          <w:color w:val="000000"/>
          <w:sz w:val="28"/>
        </w:rPr>
        <w:t>
</w:t>
      </w:r>
      <w:r>
        <w:rPr>
          <w:rFonts w:ascii="Times New Roman"/>
          <w:b w:val="false"/>
          <w:i w:val="false"/>
          <w:color w:val="000000"/>
          <w:sz w:val="28"/>
        </w:rPr>
        <w:t>
      Қол жетімді жерлерде толтырылған бланкі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Неке қиюды (ерлі-зайыптылықты) салтанатты түрде мемлекеттік тіркеген кезде неке қиюды (ерлі-зайыптылықты) мемлекеттік тіркеу уәкілетті органның арнайы жабдықталған үй-жайларында не неке қиюды (ерлі-зайыптылықты) тіркеуді салтанатты жүргізу үшін қажетті атрибуттары (Мемлекеттік елтаңба, Мемлекеттік ту), сондай-ақ музыкалық сүйемелдеуі (Ф. Мендельсонның «Той маршы») бар арнайы неке қиюға арналған мемлекеттік неке сарайларында жүргізіледі.</w:t>
      </w:r>
      <w:r>
        <w:br/>
      </w:r>
      <w:r>
        <w:rPr>
          <w:rFonts w:ascii="Times New Roman"/>
          <w:b w:val="false"/>
          <w:i w:val="false"/>
          <w:color w:val="000000"/>
          <w:sz w:val="28"/>
        </w:rPr>
        <w:t>
</w:t>
      </w:r>
      <w:r>
        <w:rPr>
          <w:rFonts w:ascii="Times New Roman"/>
          <w:b w:val="false"/>
          <w:i w:val="false"/>
          <w:color w:val="000000"/>
          <w:sz w:val="28"/>
        </w:rPr>
        <w:t>
      Некені қиюды (ерлі-зайыптылықты) мемлекеттік тіркеу рәсімін салтанатты түрде жүргізу кезінде коммерциялық ұйымдардың қатысуына жол берілмейді.</w:t>
      </w:r>
      <w:r>
        <w:br/>
      </w:r>
      <w:r>
        <w:rPr>
          <w:rFonts w:ascii="Times New Roman"/>
          <w:b w:val="false"/>
          <w:i w:val="false"/>
          <w:color w:val="000000"/>
          <w:sz w:val="28"/>
        </w:rPr>
        <w:t>
</w:t>
      </w:r>
      <w:r>
        <w:rPr>
          <w:rFonts w:ascii="Times New Roman"/>
          <w:b w:val="false"/>
          <w:i w:val="false"/>
          <w:color w:val="000000"/>
          <w:sz w:val="28"/>
        </w:rPr>
        <w:t>
      Некеге (ерлі-зайыпты болу) отырушы тұлғалардың ниеті бойынша неке қию рәсімін уәкілетті органның қатысуынсыз коммерциялық ұйымдар жүргізе алады.</w:t>
      </w:r>
    </w:p>
    <w:bookmarkEnd w:id="338"/>
    <w:bookmarkStart w:name="z1991" w:id="339"/>
    <w:p>
      <w:pPr>
        <w:spacing w:after="0"/>
        <w:ind w:left="0"/>
        <w:jc w:val="left"/>
      </w:pPr>
      <w:r>
        <w:rPr>
          <w:rFonts w:ascii="Times New Roman"/>
          <w:b/>
          <w:i w:val="false"/>
          <w:color w:val="000000"/>
        </w:rPr>
        <w:t xml:space="preserve"> 
2. Мемлекеттік қызмет көрсету тәртібі</w:t>
      </w:r>
    </w:p>
    <w:bookmarkEnd w:id="339"/>
    <w:bookmarkStart w:name="z1992" w:id="340"/>
    <w:p>
      <w:pPr>
        <w:spacing w:after="0"/>
        <w:ind w:left="0"/>
        <w:jc w:val="both"/>
      </w:pPr>
      <w:r>
        <w:rPr>
          <w:rFonts w:ascii="Times New Roman"/>
          <w:b w:val="false"/>
          <w:i w:val="false"/>
          <w:color w:val="000000"/>
          <w:sz w:val="28"/>
        </w:rPr>
        <w:t>
      11. Мемлекеттік қызмет көрсетілу үшін мемлекеттік қызметті алушы уәкілетті органға:</w:t>
      </w:r>
      <w:r>
        <w:br/>
      </w:r>
      <w:r>
        <w:rPr>
          <w:rFonts w:ascii="Times New Roman"/>
          <w:b w:val="false"/>
          <w:i w:val="false"/>
          <w:color w:val="000000"/>
          <w:sz w:val="28"/>
        </w:rPr>
        <w:t>
</w:t>
      </w:r>
      <w:r>
        <w:rPr>
          <w:rFonts w:ascii="Times New Roman"/>
          <w:b w:val="false"/>
          <w:i w:val="false"/>
          <w:color w:val="000000"/>
          <w:sz w:val="28"/>
        </w:rPr>
        <w:t>
      неке қиюды (ерлі-зайыптылықты) тіркеу үшін: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мемлекеттік баждың бюджетке төленгенін растайтын құжатты;</w:t>
      </w:r>
      <w:r>
        <w:br/>
      </w:r>
      <w:r>
        <w:rPr>
          <w:rFonts w:ascii="Times New Roman"/>
          <w:b w:val="false"/>
          <w:i w:val="false"/>
          <w:color w:val="000000"/>
          <w:sz w:val="28"/>
        </w:rPr>
        <w:t>
</w:t>
      </w:r>
      <w:r>
        <w:rPr>
          <w:rFonts w:ascii="Times New Roman"/>
          <w:b w:val="false"/>
          <w:i w:val="false"/>
          <w:color w:val="000000"/>
          <w:sz w:val="28"/>
        </w:rPr>
        <w:t>
      3) бұрынғы некелері туралы мәліметтерді;</w:t>
      </w:r>
      <w:r>
        <w:br/>
      </w:r>
      <w:r>
        <w:rPr>
          <w:rFonts w:ascii="Times New Roman"/>
          <w:b w:val="false"/>
          <w:i w:val="false"/>
          <w:color w:val="000000"/>
          <w:sz w:val="28"/>
        </w:rPr>
        <w:t>
</w:t>
      </w:r>
      <w:r>
        <w:rPr>
          <w:rFonts w:ascii="Times New Roman"/>
          <w:b w:val="false"/>
          <w:i w:val="false"/>
          <w:color w:val="000000"/>
          <w:sz w:val="28"/>
        </w:rPr>
        <w:t>
      4) бар балалары туралы мәліметтерді;</w:t>
      </w:r>
      <w:r>
        <w:br/>
      </w:r>
      <w:r>
        <w:rPr>
          <w:rFonts w:ascii="Times New Roman"/>
          <w:b w:val="false"/>
          <w:i w:val="false"/>
          <w:color w:val="000000"/>
          <w:sz w:val="28"/>
        </w:rPr>
        <w:t>
</w:t>
      </w:r>
      <w:r>
        <w:rPr>
          <w:rFonts w:ascii="Times New Roman"/>
          <w:b w:val="false"/>
          <w:i w:val="false"/>
          <w:color w:val="000000"/>
          <w:sz w:val="28"/>
        </w:rPr>
        <w:t>
      5) бір бірінің денсаулық жағдайы мен материалдық жағдайы туралы хабардар екендігі, сондай-ақ некеге (ерлі-зайыптылыққа) тұруға кедергілердің жоқ екендігі туралы қолхатты ұсынады.</w:t>
      </w:r>
      <w:r>
        <w:br/>
      </w:r>
      <w:r>
        <w:rPr>
          <w:rFonts w:ascii="Times New Roman"/>
          <w:b w:val="false"/>
          <w:i w:val="false"/>
          <w:color w:val="000000"/>
          <w:sz w:val="28"/>
        </w:rPr>
        <w:t>
</w:t>
      </w:r>
      <w:r>
        <w:rPr>
          <w:rFonts w:ascii="Times New Roman"/>
          <w:b w:val="false"/>
          <w:i w:val="false"/>
          <w:color w:val="000000"/>
          <w:sz w:val="28"/>
        </w:rPr>
        <w:t>
      шетелдіктер қосымша мыналарды:</w:t>
      </w:r>
      <w:r>
        <w:br/>
      </w:r>
      <w:r>
        <w:rPr>
          <w:rFonts w:ascii="Times New Roman"/>
          <w:b w:val="false"/>
          <w:i w:val="false"/>
          <w:color w:val="000000"/>
          <w:sz w:val="28"/>
        </w:rPr>
        <w:t>
</w:t>
      </w:r>
      <w:r>
        <w:rPr>
          <w:rFonts w:ascii="Times New Roman"/>
          <w:b w:val="false"/>
          <w:i w:val="false"/>
          <w:color w:val="000000"/>
          <w:sz w:val="28"/>
        </w:rPr>
        <w:t>
      6) Қазақстан Республикасында тұрақты тұратын шетелдік, шетелдіктің Қазақстан Республикасында тұруға арналған ықтиярхатын,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w:t>
      </w:r>
      <w:r>
        <w:br/>
      </w:r>
      <w:r>
        <w:rPr>
          <w:rFonts w:ascii="Times New Roman"/>
          <w:b w:val="false"/>
          <w:i w:val="false"/>
          <w:color w:val="000000"/>
          <w:sz w:val="28"/>
        </w:rPr>
        <w:t>
</w:t>
      </w:r>
      <w:r>
        <w:rPr>
          <w:rFonts w:ascii="Times New Roman"/>
          <w:b w:val="false"/>
          <w:i w:val="false"/>
          <w:color w:val="000000"/>
          <w:sz w:val="28"/>
        </w:rPr>
        <w:t>
      7) қажет болған жағдайда – азаматы болып табылатын мемлекеттің құзыретті органының неке (ерлі-зайыптылыққа) қиюға рұқсат қағазын;</w:t>
      </w:r>
      <w:r>
        <w:br/>
      </w:r>
      <w:r>
        <w:rPr>
          <w:rFonts w:ascii="Times New Roman"/>
          <w:b w:val="false"/>
          <w:i w:val="false"/>
          <w:color w:val="000000"/>
          <w:sz w:val="28"/>
        </w:rPr>
        <w:t>
</w:t>
      </w:r>
      <w:r>
        <w:rPr>
          <w:rFonts w:ascii="Times New Roman"/>
          <w:b w:val="false"/>
          <w:i w:val="false"/>
          <w:color w:val="000000"/>
          <w:sz w:val="28"/>
        </w:rPr>
        <w:t>
      8) жеке басын куәландыратын құжатпен қатар оның мәтінінің қазақ немесе орыс тіліне аударылған нотариалды куәландырылған нұсқасын ұсынады.</w:t>
      </w:r>
      <w:r>
        <w:br/>
      </w:r>
      <w:r>
        <w:rPr>
          <w:rFonts w:ascii="Times New Roman"/>
          <w:b w:val="false"/>
          <w:i w:val="false"/>
          <w:color w:val="000000"/>
          <w:sz w:val="28"/>
        </w:rPr>
        <w:t>
</w:t>
      </w:r>
      <w:r>
        <w:rPr>
          <w:rFonts w:ascii="Times New Roman"/>
          <w:b w:val="false"/>
          <w:i w:val="false"/>
          <w:color w:val="000000"/>
          <w:sz w:val="28"/>
        </w:rPr>
        <w:t>
      Неке қиюды (ерлі-зайыптылықты) тіркеудің заңнамада белгіленген мерзімін қысқарту немесе ұзарту қажет болған жағдайда, мерзімді қысқарту немесе ұзарту негізін растайтын құжат қосымша ұсынылады.</w:t>
      </w:r>
      <w:r>
        <w:br/>
      </w:r>
      <w:r>
        <w:rPr>
          <w:rFonts w:ascii="Times New Roman"/>
          <w:b w:val="false"/>
          <w:i w:val="false"/>
          <w:color w:val="000000"/>
          <w:sz w:val="28"/>
        </w:rPr>
        <w:t>
</w:t>
      </w:r>
      <w:r>
        <w:rPr>
          <w:rFonts w:ascii="Times New Roman"/>
          <w:b w:val="false"/>
          <w:i w:val="false"/>
          <w:color w:val="000000"/>
          <w:sz w:val="28"/>
        </w:rPr>
        <w:t>
      Егер неке қию жасына толмаған тұлғалар некеге (ерлі-зайыпты болу) отырса, некеге (ерлі-зайыпты болу) тұрушы тұлғалардың заңды өкілдерінің келісімі қосымша ұсынылады.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 туралы мәліметтерді, сондай-ақ азаматтық хал актілерін тіркеу куәліктерін, егер тіркеу 2008 жылдан кейін жүргізілген болса, уәкілетті орган тиісті мемлекеттік ақпараттық жүйелерден қойылған ЭЦҚ-ларды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Уәкілетті органның қызметкері құжаттардың төлнұсқалығының мемлекеттік органдардың мемлекеттік ақпараттық жүйелерінен алған мәліметтерімен түпнұсқалылығын салыстырып тексеріп, содан кейін төлнұсқаларды мемлекеттік қызмет көрсетуді тұтынушыға қайтарады;</w:t>
      </w:r>
      <w:r>
        <w:br/>
      </w:r>
      <w:r>
        <w:rPr>
          <w:rFonts w:ascii="Times New Roman"/>
          <w:b w:val="false"/>
          <w:i w:val="false"/>
          <w:color w:val="000000"/>
          <w:sz w:val="28"/>
        </w:rPr>
        <w:t>
</w:t>
      </w:r>
      <w:r>
        <w:rPr>
          <w:rFonts w:ascii="Times New Roman"/>
          <w:b w:val="false"/>
          <w:i w:val="false"/>
          <w:color w:val="000000"/>
          <w:sz w:val="28"/>
        </w:rPr>
        <w:t>
      неке қию туралы актілік жазбаға өзгерістер, толықтырулар мен түзетулер енгізу үшін:</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неке қиюды (ерлі-зайыптылықты) тіркеу туралы куәлік, егер куәліктің төлнұсқасы жоғалған болса – неке қию (ерлі-зайыптылықты) туралы тіркеу анықтамасын;</w:t>
      </w:r>
      <w:r>
        <w:br/>
      </w:r>
      <w:r>
        <w:rPr>
          <w:rFonts w:ascii="Times New Roman"/>
          <w:b w:val="false"/>
          <w:i w:val="false"/>
          <w:color w:val="000000"/>
          <w:sz w:val="28"/>
        </w:rPr>
        <w:t>
</w:t>
      </w:r>
      <w:r>
        <w:rPr>
          <w:rFonts w:ascii="Times New Roman"/>
          <w:b w:val="false"/>
          <w:i w:val="false"/>
          <w:color w:val="000000"/>
          <w:sz w:val="28"/>
        </w:rPr>
        <w:t>
      3) өзгерістер, толықтырулар мен түзетулер енгізу қажеттігін растайтын құжаттар;</w:t>
      </w:r>
      <w:r>
        <w:br/>
      </w:r>
      <w:r>
        <w:rPr>
          <w:rFonts w:ascii="Times New Roman"/>
          <w:b w:val="false"/>
          <w:i w:val="false"/>
          <w:color w:val="000000"/>
          <w:sz w:val="28"/>
        </w:rPr>
        <w:t>
</w:t>
      </w:r>
      <w:r>
        <w:rPr>
          <w:rFonts w:ascii="Times New Roman"/>
          <w:b w:val="false"/>
          <w:i w:val="false"/>
          <w:color w:val="000000"/>
          <w:sz w:val="28"/>
        </w:rPr>
        <w:t>
      4) мемлекеттік баждың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5) өкілдің өкілеттігін растайтын құжат ұсынылады.</w:t>
      </w:r>
      <w:r>
        <w:br/>
      </w:r>
      <w:r>
        <w:rPr>
          <w:rFonts w:ascii="Times New Roman"/>
          <w:b w:val="false"/>
          <w:i w:val="false"/>
          <w:color w:val="000000"/>
          <w:sz w:val="28"/>
        </w:rPr>
        <w:t>
</w:t>
      </w:r>
      <w:r>
        <w:rPr>
          <w:rFonts w:ascii="Times New Roman"/>
          <w:b w:val="false"/>
          <w:i w:val="false"/>
          <w:color w:val="000000"/>
          <w:sz w:val="28"/>
        </w:rPr>
        <w:t>
      Куәліктің төлнұсқасы жоғалған жағдайда, (мемлекеттік қызмет көрсетуді тұтынушы өз түсініктемесінде бұл жөнінде көрсетуі тиіс) аумақтық әділет органдарының осы актілік жазбаның бар екендігі туралы анықтамасы жеткілікті болады.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ЭЦҚ-сы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мемлекеттік баждың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құжаттары туралы мәліметтерді уәкілетті орган тиісті мемлекеттік ақпараттық жүйелерден қойылған ЭЦҚ-ларды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12. Өтініштің үлгісі порталда, сондай-ақ Министрліктің интернет-ресурсында: www.minjust.kz («Тіркеу қызметі және құқықтық көмек көрсету» бөлімі «Мемлекеттік қызмет көрсету стандарты» кіші бөлімі) немесе уәкілетті органның күту залындағы арнайы тағандарда орналасқан.</w:t>
      </w:r>
      <w:r>
        <w:br/>
      </w:r>
      <w:r>
        <w:rPr>
          <w:rFonts w:ascii="Times New Roman"/>
          <w:b w:val="false"/>
          <w:i w:val="false"/>
          <w:color w:val="000000"/>
          <w:sz w:val="28"/>
        </w:rPr>
        <w:t>
</w:t>
      </w:r>
      <w:r>
        <w:rPr>
          <w:rFonts w:ascii="Times New Roman"/>
          <w:b w:val="false"/>
          <w:i w:val="false"/>
          <w:color w:val="000000"/>
          <w:sz w:val="28"/>
        </w:rPr>
        <w:t>
      Порталға жүгінген кезде сұрау салуды электрондық құжат нысанында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 көрсетуді алу үшін құжаттар уәкілетті органның маманына тапсырылады,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салудың қабылдануы мемлекеттік қызметті алушының «жеке кабинеті»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көрсетуге қажетті құжаттарды қабылдау кезінде уәкілетті орган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қабылдау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беру күні мен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өтінішті қабылдаған маманның тегі, аты, әкесінің аты көрсетілген тиісті құжаттар қабылданғаны туралы қолхат береді.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алушының порталдағы «жеке кабинетіне» мемлекеттік қызметті алушының мемлекеттік қызмет көрсетудің нәтижесін алу күні мен уақыты көрсетіле отырып, сұрау салудың қабылданғаны туралы есеп-хабарламасы жіберіледі.</w:t>
      </w:r>
      <w:r>
        <w:br/>
      </w:r>
      <w:r>
        <w:rPr>
          <w:rFonts w:ascii="Times New Roman"/>
          <w:b w:val="false"/>
          <w:i w:val="false"/>
          <w:color w:val="000000"/>
          <w:sz w:val="28"/>
        </w:rPr>
        <w:t>
</w:t>
      </w:r>
      <w:r>
        <w:rPr>
          <w:rFonts w:ascii="Times New Roman"/>
          <w:b w:val="false"/>
          <w:i w:val="false"/>
          <w:color w:val="000000"/>
          <w:sz w:val="28"/>
        </w:rPr>
        <w:t>
      15. Актілік жазба жасалынған тұлғалардың азаматтық хал актілері мемлекеттік тіркелгеннен кейін, құжатты берген уәкілетті орган бастығының қолы қойылған және елтаңбалы мөрмен бекітілген белгіленген үлгіде азаматтық хал актілерін мемлекеттік тіркеу туралы куәлік беріледі.</w:t>
      </w:r>
      <w:r>
        <w:br/>
      </w:r>
      <w:r>
        <w:rPr>
          <w:rFonts w:ascii="Times New Roman"/>
          <w:b w:val="false"/>
          <w:i w:val="false"/>
          <w:color w:val="000000"/>
          <w:sz w:val="28"/>
        </w:rPr>
        <w:t>
</w:t>
      </w:r>
      <w:r>
        <w:rPr>
          <w:rFonts w:ascii="Times New Roman"/>
          <w:b w:val="false"/>
          <w:i w:val="false"/>
          <w:color w:val="000000"/>
          <w:sz w:val="28"/>
        </w:rPr>
        <w:t>
      Неке қиюды (ерлі-зайыптылықты) тіркеу туралы куәлікті беруді уәкілетті органның маманы мемлекеттік қызметті алушы өтінішпен келген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алушының көрсетілетін қызмет нәтижесі порталдағы «жеке кабинетіне» жіберіледі.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мемлекеттік қызметті алушы ұсынбаған жағдайда, уәкілетті орган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Тапсырылған құжаттардың толық болмау фактісі анықталған жағдайда (оның ішінде міндетті жолдар толтырылмағанда),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берілген күннен бастап 2 жұмыс күні ішінде мемлекеттік қызмет көрсетуді тұтынушыға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құжаттарды белгіленген мерзімде алуға өтініш білдірмесе, уәкілетті орган олардың сақталуын ведомстволық нормативтік құқықтық актілерге сәйкес қамтамасыз етеді.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көрсетуден бас тарту туралы дәлелді жауапты мемлекеттік қызметті алушы жазбаша түрде уәкілетті органнан, не порталдағы «жеке кабинетінен» электрондық құжат нысанында алады.</w:t>
      </w:r>
    </w:p>
    <w:bookmarkEnd w:id="340"/>
    <w:bookmarkStart w:name="z2035" w:id="341"/>
    <w:p>
      <w:pPr>
        <w:spacing w:after="0"/>
        <w:ind w:left="0"/>
        <w:jc w:val="left"/>
      </w:pPr>
      <w:r>
        <w:rPr>
          <w:rFonts w:ascii="Times New Roman"/>
          <w:b/>
          <w:i w:val="false"/>
          <w:color w:val="000000"/>
        </w:rPr>
        <w:t xml:space="preserve"> 
3. Жұмыс қағидаттары</w:t>
      </w:r>
    </w:p>
    <w:bookmarkEnd w:id="341"/>
    <w:bookmarkStart w:name="z2036" w:id="342"/>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негізделеді және сыпайылық, толық ақпаратты ұсыну, оның сақталуын, қорғалуы мен құпиялылығын қамтамасыз ету қағидаттары негізінде жүзеге асырылады.</w:t>
      </w:r>
    </w:p>
    <w:bookmarkEnd w:id="342"/>
    <w:bookmarkStart w:name="z2037" w:id="343"/>
    <w:p>
      <w:pPr>
        <w:spacing w:after="0"/>
        <w:ind w:left="0"/>
        <w:jc w:val="left"/>
      </w:pPr>
      <w:r>
        <w:rPr>
          <w:rFonts w:ascii="Times New Roman"/>
          <w:b/>
          <w:i w:val="false"/>
          <w:color w:val="000000"/>
        </w:rPr>
        <w:t xml:space="preserve"> 
4. Жұмыс нәтижелері</w:t>
      </w:r>
    </w:p>
    <w:bookmarkEnd w:id="343"/>
    <w:bookmarkStart w:name="z2038" w:id="344"/>
    <w:p>
      <w:pPr>
        <w:spacing w:after="0"/>
        <w:ind w:left="0"/>
        <w:jc w:val="both"/>
      </w:pPr>
      <w:r>
        <w:rPr>
          <w:rFonts w:ascii="Times New Roman"/>
          <w:b w:val="false"/>
          <w:i w:val="false"/>
          <w:color w:val="000000"/>
          <w:sz w:val="28"/>
        </w:rPr>
        <w:t>
      18. Мемлекеттік қызметті алушыларға көрсетілетін мемлекеттік қызмет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344"/>
    <w:bookmarkStart w:name="z2040" w:id="345"/>
    <w:p>
      <w:pPr>
        <w:spacing w:after="0"/>
        <w:ind w:left="0"/>
        <w:jc w:val="left"/>
      </w:pPr>
      <w:r>
        <w:rPr>
          <w:rFonts w:ascii="Times New Roman"/>
          <w:b/>
          <w:i w:val="false"/>
          <w:color w:val="000000"/>
        </w:rPr>
        <w:t xml:space="preserve"> 
5. Шағымдану тәртібі</w:t>
      </w:r>
    </w:p>
    <w:bookmarkEnd w:id="345"/>
    <w:bookmarkStart w:name="z2041" w:id="346"/>
    <w:p>
      <w:pPr>
        <w:spacing w:after="0"/>
        <w:ind w:left="0"/>
        <w:jc w:val="both"/>
      </w:pPr>
      <w:r>
        <w:rPr>
          <w:rFonts w:ascii="Times New Roman"/>
          <w:b w:val="false"/>
          <w:i w:val="false"/>
          <w:color w:val="000000"/>
          <w:sz w:val="28"/>
        </w:rPr>
        <w:t>
      20. Уәкілетті орган қызметкерлерінің әрекетіне (әрекетсіздігіне) шағым беру тәртібі түсіндірілуі және шағым арызды жазуға жәрдем көрсетілуі үшін мемлекеттік қызметті алушы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портал арқылы жүгінген кезде шағым беру тәртібі туралы ақпаратты call-орталықтың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Уәкілетті орган қызметкерлерінің әрекетіне (әрекетсіздігіне) шағым Қазақстан Республикасының Әділет министрлігінің Тіркеу қызметі және құқықтық көмек көрсету комитетіне демалыс және мереке күндерін қоспағанда, жұмыс күндері сағат 13.00-ден 14.30-ға дейінгі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 өтінішті тиісті мемлекеттік органға порталдағы «виртуалды қабылдағыш» арқылы жібере алады.</w:t>
      </w:r>
      <w:r>
        <w:br/>
      </w:r>
      <w:r>
        <w:rPr>
          <w:rFonts w:ascii="Times New Roman"/>
          <w:b w:val="false"/>
          <w:i w:val="false"/>
          <w:color w:val="000000"/>
          <w:sz w:val="28"/>
        </w:rPr>
        <w:t>
</w:t>
      </w:r>
      <w:r>
        <w:rPr>
          <w:rFonts w:ascii="Times New Roman"/>
          <w:b w:val="false"/>
          <w:i w:val="false"/>
          <w:color w:val="000000"/>
          <w:sz w:val="28"/>
        </w:rPr>
        <w:t>
      22. Көрсетілген қызмет нәтижелерімен келіспеген жағдайда, шағым уәкілетті органдар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23. Шағымдар жазбаша нысанда пошта арқылы немесе қолданыстағы заңнамада көзделген жағдайларда электронды түрде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ұйымдардың кеңселері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көрсетуін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Шағымның қолма-қол, пошта арқылы түскенін растау оның уәкілетті органның кеңсесінде жеке және заңды тұлғалардың өтініштері журналында тіркелуі болып табылады (шағымның екінші данасында немесе шағымға ілеспе хатта мөртаңба, кіріс нөмірі және тіркеу күні қойылады). Шағымды қарау қорытындысы туралы мемлекеттік қызметті алушыға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электрондық өтініш портал арқылы жіберілгеннен кейін «жеке кабинеттегі» мемлекеттік қызметті алушыға өтініштің мемлекеттік органда қаралуы барысында жаңаланып отыратын өтініш туралы ақпарат (жеткізілгені, тіркелгені, орындалғаны туралы белгілер, қарау немесе қараудан бас тарту туралы жауап)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министрлігінің Тіркеу қызметі және құқықтық көмек көрсету комитетінің мекенжайы: 010000, Астана қаласы, Орынбор көшесі, № 8 үй, интернет ресурс: www.minjust.kz.</w:t>
      </w:r>
    </w:p>
    <w:bookmarkEnd w:id="346"/>
    <w:bookmarkStart w:name="z2053" w:id="347"/>
    <w:p>
      <w:pPr>
        <w:spacing w:after="0"/>
        <w:ind w:left="0"/>
        <w:jc w:val="both"/>
      </w:pPr>
      <w:r>
        <w:rPr>
          <w:rFonts w:ascii="Times New Roman"/>
          <w:b w:val="false"/>
          <w:i w:val="false"/>
          <w:color w:val="000000"/>
          <w:sz w:val="28"/>
        </w:rPr>
        <w:t xml:space="preserve">
«Неке қиюды (ерлі-зайыптылықты)    </w:t>
      </w:r>
      <w:r>
        <w:br/>
      </w:r>
      <w:r>
        <w:rPr>
          <w:rFonts w:ascii="Times New Roman"/>
          <w:b w:val="false"/>
          <w:i w:val="false"/>
          <w:color w:val="000000"/>
          <w:sz w:val="28"/>
        </w:rPr>
        <w:t xml:space="preserve">
тіркеу, оның ішінде азаматтық хал   </w:t>
      </w:r>
      <w:r>
        <w:br/>
      </w:r>
      <w:r>
        <w:rPr>
          <w:rFonts w:ascii="Times New Roman"/>
          <w:b w:val="false"/>
          <w:i w:val="false"/>
          <w:color w:val="000000"/>
          <w:sz w:val="28"/>
        </w:rPr>
        <w:t xml:space="preserve">
актілері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47"/>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орналасу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r>
              <w:br/>
            </w:r>
            <w:r>
              <w:rPr>
                <w:rFonts w:ascii="Times New Roman"/>
                <w:b w:val="false"/>
                <w:i w:val="false"/>
                <w:color w:val="000000"/>
                <w:sz w:val="20"/>
              </w:rPr>
              <w:t>
8 (7232) 55-19-69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291-90-72,</w:t>
            </w:r>
            <w:r>
              <w:br/>
            </w:r>
            <w:r>
              <w:rPr>
                <w:rFonts w:ascii="Times New Roman"/>
                <w:b w:val="false"/>
                <w:i w:val="false"/>
                <w:color w:val="000000"/>
                <w:sz w:val="20"/>
              </w:rPr>
              <w:t>
291-87-50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w:t>
            </w:r>
            <w:r>
              <w:br/>
            </w:r>
            <w:r>
              <w:rPr>
                <w:rFonts w:ascii="Times New Roman"/>
                <w:b w:val="false"/>
                <w:i w:val="false"/>
                <w:color w:val="000000"/>
                <w:sz w:val="20"/>
              </w:rPr>
              <w:t>
8 (7172) 32-32-95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054" w:id="348"/>
    <w:p>
      <w:pPr>
        <w:spacing w:after="0"/>
        <w:ind w:left="0"/>
        <w:jc w:val="both"/>
      </w:pPr>
      <w:r>
        <w:rPr>
          <w:rFonts w:ascii="Times New Roman"/>
          <w:b w:val="false"/>
          <w:i w:val="false"/>
          <w:color w:val="000000"/>
          <w:sz w:val="28"/>
        </w:rPr>
        <w:t xml:space="preserve">
«Неке қиюды (ерлі-зайыптылықты)    </w:t>
      </w:r>
      <w:r>
        <w:br/>
      </w:r>
      <w:r>
        <w:rPr>
          <w:rFonts w:ascii="Times New Roman"/>
          <w:b w:val="false"/>
          <w:i w:val="false"/>
          <w:color w:val="000000"/>
          <w:sz w:val="28"/>
        </w:rPr>
        <w:t xml:space="preserve">
тіркеу, оның ішінде азаматтық хал  </w:t>
      </w:r>
      <w:r>
        <w:br/>
      </w:r>
      <w:r>
        <w:rPr>
          <w:rFonts w:ascii="Times New Roman"/>
          <w:b w:val="false"/>
          <w:i w:val="false"/>
          <w:color w:val="000000"/>
          <w:sz w:val="28"/>
        </w:rPr>
        <w:t xml:space="preserve">
актілері жазбаларына өзгерістерді, </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48"/>
    <w:p>
      <w:pPr>
        <w:spacing w:after="0"/>
        <w:ind w:left="0"/>
        <w:jc w:val="both"/>
      </w:pPr>
      <w:r>
        <w:rPr>
          <w:rFonts w:ascii="Times New Roman"/>
          <w:b w:val="false"/>
          <w:i w:val="false"/>
          <w:color w:val="000000"/>
          <w:sz w:val="28"/>
        </w:rPr>
        <w:t>Өтініш «_____»______________ 20__ ж. тіркелді және журналда</w:t>
      </w:r>
      <w:r>
        <w:br/>
      </w:r>
      <w:r>
        <w:rPr>
          <w:rFonts w:ascii="Times New Roman"/>
          <w:b w:val="false"/>
          <w:i w:val="false"/>
          <w:color w:val="000000"/>
          <w:sz w:val="28"/>
        </w:rPr>
        <w:t>
№ _________________________________________________________ тіркелді.</w:t>
      </w:r>
      <w:r>
        <w:br/>
      </w:r>
      <w:r>
        <w:rPr>
          <w:rFonts w:ascii="Times New Roman"/>
          <w:b w:val="false"/>
          <w:i w:val="false"/>
          <w:color w:val="000000"/>
          <w:sz w:val="28"/>
        </w:rPr>
        <w:t>
Неке          қиюды          (ерлі-зайыпты        болуды)      тіркеу</w:t>
      </w:r>
      <w:r>
        <w:br/>
      </w:r>
      <w:r>
        <w:rPr>
          <w:rFonts w:ascii="Times New Roman"/>
          <w:b w:val="false"/>
          <w:i w:val="false"/>
          <w:color w:val="000000"/>
          <w:sz w:val="28"/>
        </w:rPr>
        <w:t>
«______» ________________ 20___ жылына тағайындалды.</w:t>
      </w:r>
    </w:p>
    <w:p>
      <w:pPr>
        <w:spacing w:after="0"/>
        <w:ind w:left="0"/>
        <w:jc w:val="both"/>
      </w:pPr>
      <w:r>
        <w:rPr>
          <w:rFonts w:ascii="Times New Roman"/>
          <w:b w:val="false"/>
          <w:i w:val="false"/>
          <w:color w:val="000000"/>
          <w:sz w:val="28"/>
        </w:rPr>
        <w:t>Қолы _________________</w:t>
      </w:r>
    </w:p>
    <w:p>
      <w:pPr>
        <w:spacing w:after="0"/>
        <w:ind w:left="0"/>
        <w:jc w:val="left"/>
      </w:pPr>
      <w:r>
        <w:rPr>
          <w:rFonts w:ascii="Times New Roman"/>
          <w:b/>
          <w:i w:val="false"/>
          <w:color w:val="000000"/>
        </w:rPr>
        <w:t xml:space="preserve"> НЕКЕГЕ ОТЫРУ (ЕРЛІ-ЗАЙЫПТЫ БОЛУ)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088"/>
        <w:gridCol w:w="3912"/>
        <w:gridCol w:w="3687"/>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күні, айы, жасы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 «___» ___</w:t>
            </w:r>
          </w:p>
          <w:p>
            <w:pPr>
              <w:spacing w:after="20"/>
              <w:ind w:left="20"/>
              <w:jc w:val="both"/>
            </w:pPr>
            <w:r>
              <w:rPr>
                <w:rFonts w:ascii="Times New Roman"/>
                <w:b w:val="false"/>
                <w:i w:val="false"/>
                <w:color w:val="000000"/>
                <w:sz w:val="20"/>
              </w:rPr>
              <w:t>___ жасқа толды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 «___» ___</w:t>
            </w:r>
          </w:p>
          <w:p>
            <w:pPr>
              <w:spacing w:after="20"/>
              <w:ind w:left="20"/>
              <w:jc w:val="both"/>
            </w:pPr>
            <w:r>
              <w:rPr>
                <w:rFonts w:ascii="Times New Roman"/>
                <w:b w:val="false"/>
                <w:i w:val="false"/>
                <w:color w:val="000000"/>
                <w:sz w:val="20"/>
              </w:rPr>
              <w:t>___ жасқа толды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(қала, ауыл, аудан, облыс,өңір, республика)</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болып және қайда жұмыс істейді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w:t>
            </w:r>
            <w:r>
              <w:br/>
            </w:r>
            <w:r>
              <w:rPr>
                <w:rFonts w:ascii="Times New Roman"/>
                <w:b w:val="false"/>
                <w:i w:val="false"/>
                <w:color w:val="000000"/>
                <w:sz w:val="20"/>
              </w:rPr>
              <w:t>
некеде (ерлі-зайыпты) болмауы, әйелі қайтыс болған ер адам (жесір), ажырасқан</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ерлі-зайыптының денсаулық жағдайы туралы хабардар/хабарсыз (ия/жоқ)</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балалары туралы мәліметтер</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жері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Нешінші рет некеге (ерлі-зайыпты болу) отырады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құжаттар (нөмірі, қашан және кім берді)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Неке қиюға кедергілер жоқ.</w:t>
      </w:r>
      <w:r>
        <w:br/>
      </w:r>
      <w:r>
        <w:rPr>
          <w:rFonts w:ascii="Times New Roman"/>
          <w:b w:val="false"/>
          <w:i w:val="false"/>
          <w:color w:val="000000"/>
          <w:sz w:val="28"/>
        </w:rPr>
        <w:t>
      Неке қиюды (ерлі-зайыптылық) тіркегеннен кейін мына текті алуды тілейміз</w:t>
      </w:r>
      <w:r>
        <w:br/>
      </w:r>
      <w:r>
        <w:rPr>
          <w:rFonts w:ascii="Times New Roman"/>
          <w:b w:val="false"/>
          <w:i w:val="false"/>
          <w:color w:val="000000"/>
          <w:sz w:val="28"/>
        </w:rPr>
        <w:t>
      күйеуі ___________________________</w:t>
      </w:r>
      <w:r>
        <w:br/>
      </w:r>
      <w:r>
        <w:rPr>
          <w:rFonts w:ascii="Times New Roman"/>
          <w:b w:val="false"/>
          <w:i w:val="false"/>
          <w:color w:val="000000"/>
          <w:sz w:val="28"/>
        </w:rPr>
        <w:t>
      жұбайы __________________________</w:t>
      </w:r>
    </w:p>
    <w:p>
      <w:pPr>
        <w:spacing w:after="0"/>
        <w:ind w:left="0"/>
        <w:jc w:val="both"/>
      </w:pPr>
      <w:r>
        <w:rPr>
          <w:rFonts w:ascii="Times New Roman"/>
          <w:b w:val="false"/>
          <w:i w:val="false"/>
          <w:color w:val="000000"/>
          <w:sz w:val="28"/>
        </w:rPr>
        <w:t>      Неке қию (ерлі-зайыпты болу) шарттары мен тәртібі таныстырылды. Болашақ ерлі-зайыптылар мен ата-аналар ретінде құқықтары мен міндеттері түсіндірілді. Некеге отыруға (ерлі-зайыпты болуға) кедергі келтіретін мән-жайларды жасырған үшін жауапкершілік туралы бізге ескертілді (ӘҚБтК-нің 376-бабы).</w:t>
      </w:r>
    </w:p>
    <w:p>
      <w:pPr>
        <w:spacing w:after="0"/>
        <w:ind w:left="0"/>
        <w:jc w:val="both"/>
      </w:pPr>
      <w:r>
        <w:rPr>
          <w:rFonts w:ascii="Times New Roman"/>
          <w:b w:val="false"/>
          <w:i w:val="false"/>
          <w:color w:val="000000"/>
          <w:sz w:val="28"/>
        </w:rPr>
        <w:t>      Неке қиюды тіркеуді салтанатты/салтанатты емес жағдайда жүргізуді сұраймыз. (керек емесін сызып тастау)</w:t>
      </w:r>
    </w:p>
    <w:p>
      <w:pPr>
        <w:spacing w:after="0"/>
        <w:ind w:left="0"/>
        <w:jc w:val="both"/>
      </w:pPr>
      <w:r>
        <w:rPr>
          <w:rFonts w:ascii="Times New Roman"/>
          <w:b w:val="false"/>
          <w:i w:val="false"/>
          <w:color w:val="000000"/>
          <w:sz w:val="28"/>
        </w:rPr>
        <w:t>Некеге отырушылардың қолы:    ЕР ____________________________________</w:t>
      </w:r>
      <w:r>
        <w:br/>
      </w:r>
      <w:r>
        <w:rPr>
          <w:rFonts w:ascii="Times New Roman"/>
          <w:b w:val="false"/>
          <w:i w:val="false"/>
          <w:color w:val="000000"/>
          <w:sz w:val="28"/>
        </w:rPr>
        <w:t>
                                        (некеге дейінгі тегі)</w:t>
      </w:r>
      <w:r>
        <w:br/>
      </w:r>
      <w:r>
        <w:rPr>
          <w:rFonts w:ascii="Times New Roman"/>
          <w:b w:val="false"/>
          <w:i w:val="false"/>
          <w:color w:val="000000"/>
          <w:sz w:val="28"/>
        </w:rPr>
        <w:t>
                            ӘЙЕЛ ____________________________________</w:t>
      </w:r>
      <w:r>
        <w:br/>
      </w:r>
      <w:r>
        <w:rPr>
          <w:rFonts w:ascii="Times New Roman"/>
          <w:b w:val="false"/>
          <w:i w:val="false"/>
          <w:color w:val="000000"/>
          <w:sz w:val="28"/>
        </w:rPr>
        <w:t>
                                        (некеге дейінгі тегі)</w:t>
      </w:r>
    </w:p>
    <w:p>
      <w:pPr>
        <w:spacing w:after="0"/>
        <w:ind w:left="0"/>
        <w:jc w:val="both"/>
      </w:pPr>
      <w:r>
        <w:rPr>
          <w:rFonts w:ascii="Times New Roman"/>
          <w:b w:val="false"/>
          <w:i w:val="false"/>
          <w:color w:val="000000"/>
          <w:sz w:val="28"/>
        </w:rPr>
        <w:t>                            ______ ж. «____» 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20___ж. «______» _____________ _________ құжат қарауға қабылданды.</w:t>
      </w:r>
      <w:r>
        <w:br/>
      </w:r>
      <w:r>
        <w:rPr>
          <w:rFonts w:ascii="Times New Roman"/>
          <w:b w:val="false"/>
          <w:i w:val="false"/>
          <w:color w:val="000000"/>
          <w:sz w:val="28"/>
        </w:rPr>
        <w:t>
Мемлекеттік қызмет көрсетуді алушының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қиюды тіркеу туралы куәлікті алу үшін 20__ж «_____» ______ келу.</w:t>
      </w:r>
    </w:p>
    <w:p>
      <w:pPr>
        <w:spacing w:after="0"/>
        <w:ind w:left="0"/>
        <w:jc w:val="both"/>
      </w:pPr>
      <w:r>
        <w:rPr>
          <w:rFonts w:ascii="Times New Roman"/>
          <w:b w:val="false"/>
          <w:i w:val="false"/>
          <w:color w:val="000000"/>
          <w:sz w:val="28"/>
        </w:rPr>
        <w:t>Құжаттарды қабылдаған маманның Т.А.Ә.________________________________</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Қызымның/ұлымның неке (ерлі-зайыптылық) жасын төмендетуіңізді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 белгіленген неке (ерлі-зайыптылық) жасын төмендету қажеттігі себебімен</w:t>
      </w:r>
      <w:r>
        <w:br/>
      </w:r>
      <w:r>
        <w:rPr>
          <w:rFonts w:ascii="Times New Roman"/>
          <w:b w:val="false"/>
          <w:i w:val="false"/>
          <w:color w:val="000000"/>
          <w:sz w:val="28"/>
        </w:rPr>
        <w:t>
азаматпен (азаматшамен) некеге отыру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Келесі құжаттар қоса 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Некеге (ерлі-зайыптылыққа) отырушылардың келісімі:    Ата-ананың</w:t>
      </w:r>
      <w:r>
        <w:br/>
      </w:r>
      <w:r>
        <w:rPr>
          <w:rFonts w:ascii="Times New Roman"/>
          <w:b w:val="false"/>
          <w:i w:val="false"/>
          <w:color w:val="000000"/>
          <w:sz w:val="28"/>
        </w:rPr>
        <w:t>
                                               (қамқоршылардың) қолы:</w:t>
      </w:r>
      <w:r>
        <w:br/>
      </w:r>
      <w:r>
        <w:rPr>
          <w:rFonts w:ascii="Times New Roman"/>
          <w:b w:val="false"/>
          <w:i w:val="false"/>
          <w:color w:val="000000"/>
          <w:sz w:val="28"/>
        </w:rPr>
        <w:t>
_______________________                         _____________________</w:t>
      </w:r>
    </w:p>
    <w:bookmarkStart w:name="z2055" w:id="349"/>
    <w:p>
      <w:pPr>
        <w:spacing w:after="0"/>
        <w:ind w:left="0"/>
        <w:jc w:val="both"/>
      </w:pPr>
      <w:r>
        <w:rPr>
          <w:rFonts w:ascii="Times New Roman"/>
          <w:b w:val="false"/>
          <w:i w:val="false"/>
          <w:color w:val="000000"/>
          <w:sz w:val="28"/>
        </w:rPr>
        <w:t xml:space="preserve">
«Неке қиюды (ерлі-зайыптылықты)   </w:t>
      </w:r>
      <w:r>
        <w:br/>
      </w:r>
      <w:r>
        <w:rPr>
          <w:rFonts w:ascii="Times New Roman"/>
          <w:b w:val="false"/>
          <w:i w:val="false"/>
          <w:color w:val="000000"/>
          <w:sz w:val="28"/>
        </w:rPr>
        <w:t xml:space="preserve">
тіркеу, оның ішінде азаматтық хал  </w:t>
      </w:r>
      <w:r>
        <w:br/>
      </w:r>
      <w:r>
        <w:rPr>
          <w:rFonts w:ascii="Times New Roman"/>
          <w:b w:val="false"/>
          <w:i w:val="false"/>
          <w:color w:val="000000"/>
          <w:sz w:val="28"/>
        </w:rPr>
        <w:t xml:space="preserve">
актілері жазбаларына өзгерістерді, </w:t>
      </w:r>
      <w:r>
        <w:br/>
      </w:r>
      <w:r>
        <w:rPr>
          <w:rFonts w:ascii="Times New Roman"/>
          <w:b w:val="false"/>
          <w:i w:val="false"/>
          <w:color w:val="000000"/>
          <w:sz w:val="28"/>
        </w:rPr>
        <w:t>
толықтырулар мен түзетулерді енгізу»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49"/>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куәлік № _________________________</w:t>
      </w:r>
      <w:r>
        <w:br/>
      </w:r>
      <w:r>
        <w:rPr>
          <w:rFonts w:ascii="Times New Roman"/>
          <w:b w:val="false"/>
          <w:i w:val="false"/>
          <w:color w:val="000000"/>
          <w:sz w:val="28"/>
        </w:rPr>
        <w:t>
(нөмірі, кім және қашан берген)</w:t>
      </w:r>
    </w:p>
    <w:p>
      <w:pPr>
        <w:spacing w:after="0"/>
        <w:ind w:left="0"/>
        <w:jc w:val="left"/>
      </w:pPr>
      <w:r>
        <w:rPr>
          <w:rFonts w:ascii="Times New Roman"/>
          <w:b/>
          <w:i w:val="false"/>
          <w:color w:val="000000"/>
        </w:rPr>
        <w:t xml:space="preserve"> Азаматтық хал актілері жазбасына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 сызу) ӨТІНІШ</w:t>
      </w:r>
    </w:p>
    <w:p>
      <w:pPr>
        <w:spacing w:after="0"/>
        <w:ind w:left="0"/>
        <w:jc w:val="both"/>
      </w:pPr>
      <w:r>
        <w:rPr>
          <w:rFonts w:ascii="Times New Roman"/>
          <w:b w:val="false"/>
          <w:i w:val="false"/>
          <w:color w:val="000000"/>
          <w:sz w:val="28"/>
        </w:rPr>
        <w:t>Неке қиюды (ерлі-зайыптылықты) тіркеу туралы актілік жазбаға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(актілік жазбаны тіркеу № және күнін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актілік жазбаны тіркеген АХАЖ бөлімінің атауы,)</w:t>
      </w:r>
      <w:r>
        <w:br/>
      </w:r>
      <w:r>
        <w:rPr>
          <w:rFonts w:ascii="Times New Roman"/>
          <w:b w:val="false"/>
          <w:i w:val="false"/>
          <w:color w:val="000000"/>
          <w:sz w:val="28"/>
        </w:rPr>
        <w:t>
______________________________________себепті _______________________</w:t>
      </w:r>
      <w:r>
        <w:br/>
      </w:r>
      <w:r>
        <w:rPr>
          <w:rFonts w:ascii="Times New Roman"/>
          <w:b w:val="false"/>
          <w:i w:val="false"/>
          <w:color w:val="000000"/>
          <w:sz w:val="28"/>
        </w:rPr>
        <w:t>
      (өзгерту енгізудің себебін көрсету)</w:t>
      </w:r>
      <w:r>
        <w:br/>
      </w:r>
      <w:r>
        <w:rPr>
          <w:rFonts w:ascii="Times New Roman"/>
          <w:b w:val="false"/>
          <w:i w:val="false"/>
          <w:color w:val="000000"/>
          <w:sz w:val="28"/>
        </w:rPr>
        <w:t>
мынадай өзгерістер, толықтырулар мен түзетулер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(таңдаулы мәліметтерге енгізілетін өзгерістер, толықтырулар мен түзетулерді көрсету)</w:t>
      </w:r>
      <w:r>
        <w:br/>
      </w:r>
      <w:r>
        <w:rPr>
          <w:rFonts w:ascii="Times New Roman"/>
          <w:b w:val="false"/>
          <w:i w:val="false"/>
          <w:color w:val="000000"/>
          <w:sz w:val="28"/>
        </w:rPr>
        <w:t>
_________________ енгізуді сұраймын.</w:t>
      </w:r>
    </w:p>
    <w:p>
      <w:pPr>
        <w:spacing w:after="0"/>
        <w:ind w:left="0"/>
        <w:jc w:val="both"/>
      </w:pPr>
      <w:r>
        <w:rPr>
          <w:rFonts w:ascii="Times New Roman"/>
          <w:b w:val="false"/>
          <w:i w:val="false"/>
          <w:color w:val="000000"/>
          <w:sz w:val="28"/>
        </w:rPr>
        <w:t>Өзім туралы мынадай мәліметтерді хабарлаймын:</w:t>
      </w:r>
      <w:r>
        <w:br/>
      </w:r>
      <w:r>
        <w:rPr>
          <w:rFonts w:ascii="Times New Roman"/>
          <w:b w:val="false"/>
          <w:i w:val="false"/>
          <w:color w:val="000000"/>
          <w:sz w:val="28"/>
        </w:rPr>
        <w:t>
1. Тегі, аты, әкесінің аты __________________________________________</w:t>
      </w:r>
      <w:r>
        <w:br/>
      </w:r>
      <w:r>
        <w:rPr>
          <w:rFonts w:ascii="Times New Roman"/>
          <w:b w:val="false"/>
          <w:i w:val="false"/>
          <w:color w:val="000000"/>
          <w:sz w:val="28"/>
        </w:rPr>
        <w:t>
2. Туған күні (жылы, күні, айы) _____________________________________</w:t>
      </w:r>
      <w:r>
        <w:br/>
      </w:r>
      <w:r>
        <w:rPr>
          <w:rFonts w:ascii="Times New Roman"/>
          <w:b w:val="false"/>
          <w:i w:val="false"/>
          <w:color w:val="000000"/>
          <w:sz w:val="28"/>
        </w:rPr>
        <w:t>
3. Туған жері (ауыл, қала, облыс, республика) _______________________</w:t>
      </w:r>
      <w:r>
        <w:br/>
      </w:r>
      <w:r>
        <w:rPr>
          <w:rFonts w:ascii="Times New Roman"/>
          <w:b w:val="false"/>
          <w:i w:val="false"/>
          <w:color w:val="000000"/>
          <w:sz w:val="28"/>
        </w:rPr>
        <w:t>
4. Ұлты______________________________________________________________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(жұбайының Т.А.Ә., туған жылы, күні және айы, некені (ерлі-зайыптылықты) тіркеу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Балалары туралы мәліметтер (өтініш беру кезіндегі Т.А.Ә., туған жылы,күні және айы, тұратын жері) ___________________________________</w:t>
      </w:r>
      <w:r>
        <w:br/>
      </w:r>
      <w:r>
        <w:rPr>
          <w:rFonts w:ascii="Times New Roman"/>
          <w:b w:val="false"/>
          <w:i w:val="false"/>
          <w:color w:val="000000"/>
          <w:sz w:val="28"/>
        </w:rPr>
        <w:t>
8. Жеке басты куәландыратын құжат туралы деректер (№, қашан және кім берді) ______________________________________________________________</w:t>
      </w:r>
      <w:r>
        <w:br/>
      </w:r>
      <w:r>
        <w:rPr>
          <w:rFonts w:ascii="Times New Roman"/>
          <w:b w:val="false"/>
          <w:i w:val="false"/>
          <w:color w:val="000000"/>
          <w:sz w:val="28"/>
        </w:rPr>
        <w:t>
9. Әскери қызметке қатыстылығы:</w:t>
      </w:r>
      <w:r>
        <w:br/>
      </w:r>
      <w:r>
        <w:rPr>
          <w:rFonts w:ascii="Times New Roman"/>
          <w:b w:val="false"/>
          <w:i w:val="false"/>
          <w:color w:val="000000"/>
          <w:sz w:val="28"/>
        </w:rPr>
        <w:t>
а) қай жерде есепте тұр 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Бұрын Т.А.Ә. ауыстырды ма, қашан және қайда _____________________</w:t>
      </w:r>
      <w:r>
        <w:br/>
      </w:r>
      <w:r>
        <w:rPr>
          <w:rFonts w:ascii="Times New Roman"/>
          <w:b w:val="false"/>
          <w:i w:val="false"/>
          <w:color w:val="000000"/>
          <w:sz w:val="28"/>
        </w:rPr>
        <w:t>
11. Тұрған уақыты көрсетілген, мемлекеттік қызметті алушының тұрған жерінің толық тізбесі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 сот астында болған не заңмен белгіленген тәртіпте өтелмеген немесе алынбаған соттылығы болған жағдайда, қашан және не үшін қылмыстық жауапкершілікке тартылғанын көрсету, егер сотталған болса, қашан және қандай бап бойынша, қандай сотпен және қандай жазалау шарасы қолданылғаны туралы көрсету</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Өтінішке қоса беремін:</w:t>
      </w:r>
      <w:r>
        <w:br/>
      </w:r>
      <w:r>
        <w:rPr>
          <w:rFonts w:ascii="Times New Roman"/>
          <w:b w:val="false"/>
          <w:i w:val="false"/>
          <w:color w:val="000000"/>
          <w:sz w:val="28"/>
        </w:rPr>
        <w:t>
1) ______________________________ 3)_________________________________</w:t>
      </w:r>
      <w:r>
        <w:br/>
      </w: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20__ ж.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қабылдаған лауазымды тұлғаның Т.А.Ә.)</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20____ж.«____»__________ азамат (ша)</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пен оған қоса берілген _____ құжаттары қарауға қабылданды.</w:t>
      </w:r>
    </w:p>
    <w:p>
      <w:pPr>
        <w:spacing w:after="0"/>
        <w:ind w:left="0"/>
        <w:jc w:val="both"/>
      </w:pPr>
      <w:r>
        <w:rPr>
          <w:rFonts w:ascii="Times New Roman"/>
          <w:b w:val="false"/>
          <w:i w:val="false"/>
          <w:color w:val="000000"/>
          <w:sz w:val="28"/>
        </w:rPr>
        <w:t>Қарау нәтижелері 20____ж. «___» ___________ хабарланатын болады.</w:t>
      </w:r>
    </w:p>
    <w:p>
      <w:pPr>
        <w:spacing w:after="0"/>
        <w:ind w:left="0"/>
        <w:jc w:val="both"/>
      </w:pPr>
      <w:r>
        <w:rPr>
          <w:rFonts w:ascii="Times New Roman"/>
          <w:b w:val="false"/>
          <w:i w:val="false"/>
          <w:color w:val="000000"/>
          <w:sz w:val="28"/>
        </w:rPr>
        <w:t>Маманның (тегі, аты және әкесінің аты) ______________________________</w:t>
      </w:r>
    </w:p>
    <w:bookmarkStart w:name="z2056" w:id="350"/>
    <w:p>
      <w:pPr>
        <w:spacing w:after="0"/>
        <w:ind w:left="0"/>
        <w:jc w:val="both"/>
      </w:pPr>
      <w:r>
        <w:rPr>
          <w:rFonts w:ascii="Times New Roman"/>
          <w:b w:val="false"/>
          <w:i w:val="false"/>
          <w:color w:val="000000"/>
          <w:sz w:val="28"/>
        </w:rPr>
        <w:t xml:space="preserve">
«Неке қиюды (ерлі-зайыптылықты)   </w:t>
      </w:r>
      <w:r>
        <w:br/>
      </w:r>
      <w:r>
        <w:rPr>
          <w:rFonts w:ascii="Times New Roman"/>
          <w:b w:val="false"/>
          <w:i w:val="false"/>
          <w:color w:val="000000"/>
          <w:sz w:val="28"/>
        </w:rPr>
        <w:t xml:space="preserve">
тіркеу, оның ішінде азаматтық хал  </w:t>
      </w:r>
      <w:r>
        <w:br/>
      </w:r>
      <w:r>
        <w:rPr>
          <w:rFonts w:ascii="Times New Roman"/>
          <w:b w:val="false"/>
          <w:i w:val="false"/>
          <w:color w:val="000000"/>
          <w:sz w:val="28"/>
        </w:rPr>
        <w:t xml:space="preserve">
актілері жазбаларына өзгерістерді, </w:t>
      </w:r>
      <w:r>
        <w:br/>
      </w:r>
      <w:r>
        <w:rPr>
          <w:rFonts w:ascii="Times New Roman"/>
          <w:b w:val="false"/>
          <w:i w:val="false"/>
          <w:color w:val="000000"/>
          <w:sz w:val="28"/>
        </w:rPr>
        <w:t>
толықтырулар мен түзетулерді енгізу»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50"/>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3" w:id="3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21-қосымша        </w:t>
      </w:r>
    </w:p>
    <w:bookmarkEnd w:id="351"/>
    <w:bookmarkStart w:name="z2064" w:id="3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бекітілген       </w:t>
      </w:r>
    </w:p>
    <w:bookmarkEnd w:id="352"/>
    <w:bookmarkStart w:name="z2065" w:id="353"/>
    <w:p>
      <w:pPr>
        <w:spacing w:after="0"/>
        <w:ind w:left="0"/>
        <w:jc w:val="left"/>
      </w:pPr>
      <w:r>
        <w:rPr>
          <w:rFonts w:ascii="Times New Roman"/>
          <w:b/>
          <w:i w:val="false"/>
          <w:color w:val="000000"/>
        </w:rPr>
        <w:t xml:space="preserve"> 
«Некені (ерлі-зайыптылықты) бұзуды тіркеу, оның ішінде</w:t>
      </w:r>
      <w:r>
        <w:br/>
      </w:r>
      <w:r>
        <w:rPr>
          <w:rFonts w:ascii="Times New Roman"/>
          <w:b/>
          <w:i w:val="false"/>
          <w:color w:val="000000"/>
        </w:rPr>
        <w:t>
азаматтық хал актілері жазбасына өзгерістер, толықтырулар</w:t>
      </w:r>
      <w:r>
        <w:br/>
      </w:r>
      <w:r>
        <w:rPr>
          <w:rFonts w:ascii="Times New Roman"/>
          <w:b/>
          <w:i w:val="false"/>
          <w:color w:val="000000"/>
        </w:rPr>
        <w:t>
мен түзетулер енгізу» мемлекеттік қызмет cтандарты</w:t>
      </w:r>
    </w:p>
    <w:bookmarkEnd w:id="353"/>
    <w:bookmarkStart w:name="z2066" w:id="354"/>
    <w:p>
      <w:pPr>
        <w:spacing w:after="0"/>
        <w:ind w:left="0"/>
        <w:jc w:val="left"/>
      </w:pPr>
      <w:r>
        <w:rPr>
          <w:rFonts w:ascii="Times New Roman"/>
          <w:b/>
          <w:i w:val="false"/>
          <w:color w:val="000000"/>
        </w:rPr>
        <w:t xml:space="preserve"> 
1. Жалпы ережелер</w:t>
      </w:r>
    </w:p>
    <w:bookmarkEnd w:id="354"/>
    <w:bookmarkStart w:name="z2067" w:id="355"/>
    <w:p>
      <w:pPr>
        <w:spacing w:after="0"/>
        <w:ind w:left="0"/>
        <w:jc w:val="both"/>
      </w:pPr>
      <w:r>
        <w:rPr>
          <w:rFonts w:ascii="Times New Roman"/>
          <w:b w:val="false"/>
          <w:i w:val="false"/>
          <w:color w:val="000000"/>
          <w:sz w:val="28"/>
        </w:rPr>
        <w:t>
      1. «Некені (ерлі-зайыптылықты) бұзуды тіркеу, оның ішінде азаматтық хал актілері жазбасына өзгерістер, толықтырулар мен түзетулер енгізу» мемлекеттік қызметін (бұдан әрі – мемлекеттік қызмет)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аумақтық әділет органдары (бұдан әрі - уәкілетті органдар), сондай-ақ баламалы негізде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Шалғай жатқан елді мекендердің тұрғындарына мемлекеттік қызмет көрсетудің қолжетімділігі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алушының неке (ерлі-зайыптылықты) бұзуды тіркеуге өтініш беру бөлігінде электрондық-цифрлық қолтаңбасы (бұдан әрі - ЭЦҚ) болған ретте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веб-порталы (бұдан әрі - портал) арқылы да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238</w:t>
      </w:r>
      <w:r>
        <w:rPr>
          <w:rFonts w:ascii="Times New Roman"/>
          <w:b w:val="false"/>
          <w:i w:val="false"/>
          <w:color w:val="000000"/>
          <w:sz w:val="28"/>
        </w:rPr>
        <w:t>-</w:t>
      </w:r>
      <w:r>
        <w:rPr>
          <w:rFonts w:ascii="Times New Roman"/>
          <w:b w:val="false"/>
          <w:i w:val="false"/>
          <w:color w:val="000000"/>
          <w:sz w:val="28"/>
        </w:rPr>
        <w:t>247-баптарының</w:t>
      </w:r>
      <w:r>
        <w:rPr>
          <w:rFonts w:ascii="Times New Roman"/>
          <w:b w:val="false"/>
          <w:i w:val="false"/>
          <w:color w:val="000000"/>
          <w:sz w:val="28"/>
        </w:rPr>
        <w:t>, «Салық және бюджетке төленетін міндетті төлемдер туралы» Қазақстан Республикасының 2008 жылғы 10 желтоқсандағы Кодексі </w:t>
      </w:r>
      <w:r>
        <w:rPr>
          <w:rFonts w:ascii="Times New Roman"/>
          <w:b w:val="false"/>
          <w:i w:val="false"/>
          <w:color w:val="000000"/>
          <w:sz w:val="28"/>
        </w:rPr>
        <w:t>537-бабының</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министрлігінің интернет-ресурсында (электрондық мекенжайы </w:t>
      </w:r>
      <w:r>
        <w:rPr>
          <w:rFonts w:ascii="Times New Roman"/>
          <w:b w:val="false"/>
          <w:i w:val="false"/>
          <w:color w:val="000000"/>
          <w:sz w:val="28"/>
          <w:u w:val="single"/>
        </w:rPr>
        <w:t>www.minjust.kz</w:t>
      </w:r>
      <w:r>
        <w:rPr>
          <w:rFonts w:ascii="Times New Roman"/>
          <w:b w:val="false"/>
          <w:i w:val="false"/>
          <w:color w:val="000000"/>
          <w:sz w:val="28"/>
        </w:rPr>
        <w:t>), сондай-ақ ресми ақпарат көздерінде және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коммуникациялар министрлігі Мемлекеттік қызмет көрсетулерді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w:t>
      </w:r>
      <w:r>
        <w:rPr>
          <w:rFonts w:ascii="Times New Roman"/>
          <w:b w:val="false"/>
          <w:i w:val="false"/>
          <w:color w:val="000000"/>
          <w:sz w:val="28"/>
          <w:u w:val="single"/>
        </w:rPr>
        <w:t>www.con.gov.kz</w:t>
      </w:r>
      <w:r>
        <w:rPr>
          <w:rFonts w:ascii="Times New Roman"/>
          <w:b w:val="false"/>
          <w:i w:val="false"/>
          <w:color w:val="000000"/>
          <w:sz w:val="28"/>
        </w:rPr>
        <w:t xml:space="preserve">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тізбесі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Орталықтардың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4) порталда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тәртібі туралы ақпаратты «электрондық үкіметтің» call-орталық ақпараттық-анықтамалық қызметінің 1414 телефоны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некені (ерлі-зайыптылықты) бұзуды тіркеу және некені (ерлі-зайыптылықты) бұзуды мемлекеттік тіркеу туралы куәлікті қағаз жеткізгішпен беру не қызмет көрсетуден бас тарту туралы электронды құжат нысанында немесе қағаз жеткізгішпен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Өзгерістер, толықтырулар және түзетулер енгізгеннен кейін мемлекеттік қызметті алушыға қағаз жеткізгішпен құжат берген уәкілетті адамның қолымен бекітілген енгізілген түзетулерімен, толықтырулармен және өзгерістерімен қағаз жеткізгіштегі жаңа куәлік беріледі не мемлекет қызмет көрсетуді ұсынудан бас тарту туралы электронды нысанында құжат немесе қағаз жеткізгіш дәлелді жауап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некені (ерлі-зайыптылықты) бұзуды мемлекеттік тіркеу туралы куәлікті қағаз жеткізгішпен беру не қызмет көрсетуден бас тарту туралы электронды құжат нысанында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енгізілген өзгерістерімен, толықтыруларымен және түзетулерімен құжатты берген уәкілетті тұлғаның қолтаңбасымен бекітілген қағаз жеткізгішпен жаңа куәлік беру не электронды құжат нысанында дәлелді бас тарту туралы жауап беру болып табылады.</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некені (ерлі-зайыптылықты) бұзуды мемлекеттік тіркеуге уәкілетті тұлғаның ЭЦҚ қойылған электронды нысандағы өтінішті қабылдау туралы хабарламаны алу не мемлекеттік қызмет көрсетуден бас тарту туралы электронды құжат нысанында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 арқылы жүгінген кезде:</w:t>
      </w:r>
      <w:r>
        <w:br/>
      </w:r>
      <w:r>
        <w:rPr>
          <w:rFonts w:ascii="Times New Roman"/>
          <w:b w:val="false"/>
          <w:i w:val="false"/>
          <w:color w:val="000000"/>
          <w:sz w:val="28"/>
        </w:rPr>
        <w:t>
</w:t>
      </w:r>
      <w:r>
        <w:rPr>
          <w:rFonts w:ascii="Times New Roman"/>
          <w:b w:val="false"/>
          <w:i w:val="false"/>
          <w:color w:val="000000"/>
          <w:sz w:val="28"/>
        </w:rPr>
        <w:t>
      сот шешімінің негізінде некені (ерлі-зайыптылықты) бұзуды тіркеу, сот шешімінің негізінде белгіленген тәртіпте хабар-ошарсыз кеткен деп немесе жан күйзелісі сырқатының немесе ақыл-есі кемдігінің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жөніндегі мемлекеттік қызмет көрсету сот шешімінің негізінде 2 жұмыс күнінің ішінде (құжаттарды қабылдау күні мемлекеттік қызмет көрсетудің мерзіміне кірмейді) көрсетіледі.</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күнтізбелік 15 күнге дейін ұзартылады, басқа мемлекеттік органдарға сұрау салу қажет болған кезде қызмет көрсету мерзімі, қарау мерзімі ұзартылған сәттен бастап 2 жұмыс күнінің ішінде мемлекеттік қызметті алушыға хабарландырыла отырып, күнтiзбелiк 30 күннен аспайтын уақытқа ұзартылады (құжаттарды қабылдау күні мемлекеттік қызмет көрсетудің мерзіміне кірмейді) ұзартылады.</w:t>
      </w:r>
      <w:r>
        <w:br/>
      </w:r>
      <w:r>
        <w:rPr>
          <w:rFonts w:ascii="Times New Roman"/>
          <w:b w:val="false"/>
          <w:i w:val="false"/>
          <w:color w:val="000000"/>
          <w:sz w:val="28"/>
        </w:rPr>
        <w:t>
</w:t>
      </w:r>
      <w:r>
        <w:rPr>
          <w:rFonts w:ascii="Times New Roman"/>
          <w:b w:val="false"/>
          <w:i w:val="false"/>
          <w:color w:val="000000"/>
          <w:sz w:val="28"/>
        </w:rPr>
        <w:t>
      Кәмелеттік жасқа толмаған балалары жоқ ерлі-зайыптылардың өзара келісімі бойынша некесін бұзуын тіркеу жөніндегі мемлекеттік қызмет көрсету күнтізбелік 30 күннің ішінде (құжаттарды қабылдау күні мемлекеттік қызмет көрсетудің мерзіміне кірмейді) қаралады.</w:t>
      </w:r>
      <w:r>
        <w:br/>
      </w:r>
      <w:r>
        <w:rPr>
          <w:rFonts w:ascii="Times New Roman"/>
          <w:b w:val="false"/>
          <w:i w:val="false"/>
          <w:color w:val="000000"/>
          <w:sz w:val="28"/>
        </w:rPr>
        <w:t>
</w:t>
      </w:r>
      <w:r>
        <w:rPr>
          <w:rFonts w:ascii="Times New Roman"/>
          <w:b w:val="false"/>
          <w:i w:val="false"/>
          <w:color w:val="000000"/>
          <w:sz w:val="28"/>
        </w:rPr>
        <w:t>
      Өзгерістер, толықтырулар және түзетулер енгізу жөніндегі мемлекеттік қызмет күнтізбелік 15 күннің ішінде көрсетіледі, қосымша зерделеу немесе тексеру қажет болған кезде қарау мерзімі, қарау мерзімі ұзартылған сәттен бастап 2 жұмыс күнінің ішінде мемлекеттік қызметті алушыны хабарландырыла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құжаттарды алу кезінде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2) 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сот шешімінің негізінде некені (ерлі-зайыптылықты) бұзуды тіркеу, сот шешімінің негізінде белгіленген тәртіпте хабар-ошарсыз кеткен деп не жан күйзелісі сырқатының немесе ақыл-есі кемдігінің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жөніндегі мемлекеттік қызмет көрсету сот шешімінің негізінде 2 жұмыс күнінің ішінде (құжаттарды қабылдау және беру күні мемлекеттік қызмет көрсетудің мерзіміне кірмейді) көрсетіледі. </w:t>
      </w:r>
      <w:r>
        <w:br/>
      </w:r>
      <w:r>
        <w:rPr>
          <w:rFonts w:ascii="Times New Roman"/>
          <w:b w:val="false"/>
          <w:i w:val="false"/>
          <w:color w:val="000000"/>
          <w:sz w:val="28"/>
        </w:rPr>
        <w:t>
</w:t>
      </w:r>
      <w:r>
        <w:rPr>
          <w:rFonts w:ascii="Times New Roman"/>
          <w:b w:val="false"/>
          <w:i w:val="false"/>
          <w:color w:val="000000"/>
          <w:sz w:val="28"/>
        </w:rPr>
        <w:t>
      Кәмелеттік жасқа толмаған балалары жоқ ерлі-зайыптылардың өзара келісімі бойынша некесін (ерлі-зайыптылығын) бұзуын тіркеу жөніндегі мемлекеттік қызмет көрсету күнтізбелік 30 күннің ішінде (құжаттарды қабылдау күні мемлекеттік қызмет көрсетудің мерзіміне кірмейді) қаралады.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күнтізбелік 15 күнге дейін ұзартылады, басқа органдарға сұрау салу қажет болған кезде қызмет көрсету мерзімі мемлекеттік қызметті алушыны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Өзгерістер, толықтырулар және түзетулер енгізу жөніндегі мемлекеттік қызмет күнтізбелік 15 күннің ішінде көрсетіледі, қосымша зерделеу немесе тексеру қажет болған кезде қызмет көрсету мерзімі, қарау мерзімі ұзартылған сәттен бастап 2 жұмыс күнінің ішінде мемлекеттік қызметті алушыны хабарландырыла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тұтынушы жүгінген жерде, сол күні мемлекеттік қызмет көрсетуді алғанға дейінгі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тұтынушы жүгінген жерде, сол күні алушыға мемлекеттік қызмет көрсетудің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 көрсетуді алуға электрондық сұрау салынған жағдайда төлем «электрондық үкіметтің»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Уәкілетті мемлекеттік органның жұмыс кестесі:</w:t>
      </w:r>
      <w:r>
        <w:br/>
      </w:r>
      <w:r>
        <w:rPr>
          <w:rFonts w:ascii="Times New Roman"/>
          <w:b w:val="false"/>
          <w:i w:val="false"/>
          <w:color w:val="000000"/>
          <w:sz w:val="28"/>
        </w:rPr>
        <w:t>
</w:t>
      </w:r>
      <w:r>
        <w:rPr>
          <w:rFonts w:ascii="Times New Roman"/>
          <w:b w:val="false"/>
          <w:i w:val="false"/>
          <w:color w:val="000000"/>
          <w:sz w:val="28"/>
        </w:rPr>
        <w:t>
      сенбі,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кезекке тұру тәртібімен ұсынылады.</w:t>
      </w:r>
      <w:r>
        <w:br/>
      </w:r>
      <w:r>
        <w:rPr>
          <w:rFonts w:ascii="Times New Roman"/>
          <w:b w:val="false"/>
          <w:i w:val="false"/>
          <w:color w:val="000000"/>
          <w:sz w:val="28"/>
        </w:rPr>
        <w:t>
</w:t>
      </w:r>
      <w:r>
        <w:rPr>
          <w:rFonts w:ascii="Times New Roman"/>
          <w:b w:val="false"/>
          <w:i w:val="false"/>
          <w:color w:val="000000"/>
          <w:sz w:val="28"/>
        </w:rPr>
        <w:t>
      Орталықтың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жексенбі және мереке күндерін қоспағанда күн сайын, дүйсенбіден бастап сенбіні қоса алғанда, белгіленген жұмыс кестесіне сай үзіліссіз, сағат 9.00-ден 20. 00 дейін.</w:t>
      </w:r>
      <w:r>
        <w:br/>
      </w:r>
      <w:r>
        <w:rPr>
          <w:rFonts w:ascii="Times New Roman"/>
          <w:b w:val="false"/>
          <w:i w:val="false"/>
          <w:color w:val="000000"/>
          <w:sz w:val="28"/>
        </w:rPr>
        <w:t>
</w:t>
      </w:r>
      <w:r>
        <w:rPr>
          <w:rFonts w:ascii="Times New Roman"/>
          <w:b w:val="false"/>
          <w:i w:val="false"/>
          <w:color w:val="000000"/>
          <w:sz w:val="28"/>
        </w:rPr>
        <w:t>
      Қабылдау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мүмкіндігі шектеулі тұтынушыларға қызмет көрсетуге жағдайлар қарастырылған азаматтарды қабылдауға арналған жеке кабинеттері болады. Кабинеттерге толтырылған бланкі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тұтынушының тұрған жері бойынша орталықтың ғимаратында да көрсетіледі, онда мүмкіндігі шектеулі тұтынушылар үшін жағдайлар қарастырылған. Залда анықтама бюросы, күтушілерге арналған креслолар, толтырылған бланкі үлгілері бар ақпараттық стенділер орналасқан.</w:t>
      </w:r>
    </w:p>
    <w:bookmarkEnd w:id="355"/>
    <w:bookmarkStart w:name="z2116" w:id="356"/>
    <w:p>
      <w:pPr>
        <w:spacing w:after="0"/>
        <w:ind w:left="0"/>
        <w:jc w:val="left"/>
      </w:pPr>
      <w:r>
        <w:rPr>
          <w:rFonts w:ascii="Times New Roman"/>
          <w:b/>
          <w:i w:val="false"/>
          <w:color w:val="000000"/>
        </w:rPr>
        <w:t xml:space="preserve"> 
2. Мемлекеттік қызмет көрсету тәртібі</w:t>
      </w:r>
    </w:p>
    <w:bookmarkEnd w:id="356"/>
    <w:bookmarkStart w:name="z2117" w:id="357"/>
    <w:p>
      <w:pPr>
        <w:spacing w:after="0"/>
        <w:ind w:left="0"/>
        <w:jc w:val="both"/>
      </w:pPr>
      <w:r>
        <w:rPr>
          <w:rFonts w:ascii="Times New Roman"/>
          <w:b w:val="false"/>
          <w:i w:val="false"/>
          <w:color w:val="000000"/>
          <w:sz w:val="28"/>
        </w:rPr>
        <w:t>
      11. Некені (ерлі-зайыптылықты) бұзуды тіркеу үшін мемлекеттік қызметті алу үшін мемлекеттік қызметті алушылар не оның уәкілеттік берген өкілі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сот шешімінің негізінде некені (ерлі-зайыптылықты) бұзуды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некені (ерлі-зайыптылықты) бұзу туралы сот шешімінің көшірмесі;</w:t>
      </w:r>
      <w:r>
        <w:br/>
      </w:r>
      <w:r>
        <w:rPr>
          <w:rFonts w:ascii="Times New Roman"/>
          <w:b w:val="false"/>
          <w:i w:val="false"/>
          <w:color w:val="000000"/>
          <w:sz w:val="28"/>
        </w:rPr>
        <w:t>
</w:t>
      </w:r>
      <w:r>
        <w:rPr>
          <w:rFonts w:ascii="Times New Roman"/>
          <w:b w:val="false"/>
          <w:i w:val="false"/>
          <w:color w:val="000000"/>
          <w:sz w:val="28"/>
        </w:rPr>
        <w:t>
      3) бюджетке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w:t>
      </w:r>
      <w:r>
        <w:br/>
      </w:r>
      <w:r>
        <w:rPr>
          <w:rFonts w:ascii="Times New Roman"/>
          <w:b w:val="false"/>
          <w:i w:val="false"/>
          <w:color w:val="000000"/>
          <w:sz w:val="28"/>
        </w:rPr>
        <w:t>
</w:t>
      </w:r>
      <w:r>
        <w:rPr>
          <w:rFonts w:ascii="Times New Roman"/>
          <w:b w:val="false"/>
          <w:i w:val="false"/>
          <w:color w:val="000000"/>
          <w:sz w:val="28"/>
        </w:rPr>
        <w:t>
      кәмелеттік жасқа толмаған балалары жоқ ерлі-зайыптылардың өзара келісімі бойынша некесін бұзуын тіркеу үшін:</w:t>
      </w:r>
      <w:r>
        <w:br/>
      </w:r>
      <w:r>
        <w:rPr>
          <w:rFonts w:ascii="Times New Roman"/>
          <w:b w:val="false"/>
          <w:i w:val="false"/>
          <w:color w:val="000000"/>
          <w:sz w:val="28"/>
        </w:rPr>
        <w:t>
</w:t>
      </w:r>
      <w:r>
        <w:rPr>
          <w:rFonts w:ascii="Times New Roman"/>
          <w:b w:val="false"/>
          <w:i w:val="false"/>
          <w:color w:val="000000"/>
          <w:sz w:val="28"/>
        </w:rPr>
        <w:t>
      белгіленген нысандағы өтінішті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неке қию (ерлі-зайыптылық) туралы куәлік;</w:t>
      </w:r>
      <w:r>
        <w:br/>
      </w:r>
      <w:r>
        <w:rPr>
          <w:rFonts w:ascii="Times New Roman"/>
          <w:b w:val="false"/>
          <w:i w:val="false"/>
          <w:color w:val="000000"/>
          <w:sz w:val="28"/>
        </w:rPr>
        <w:t>
</w:t>
      </w:r>
      <w:r>
        <w:rPr>
          <w:rFonts w:ascii="Times New Roman"/>
          <w:b w:val="false"/>
          <w:i w:val="false"/>
          <w:color w:val="000000"/>
          <w:sz w:val="28"/>
        </w:rPr>
        <w:t>
      3) бюджетке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сот шешімінің негізінде белгіленген тәртіпте хабар-ошарсыз кеткен немесе жан күйзелісі сырқатының немесе ақыл-есі кемдігінің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сот шешімінің немесе үкімнің көшірмесі;</w:t>
      </w:r>
      <w:r>
        <w:br/>
      </w:r>
      <w:r>
        <w:rPr>
          <w:rFonts w:ascii="Times New Roman"/>
          <w:b w:val="false"/>
          <w:i w:val="false"/>
          <w:color w:val="000000"/>
          <w:sz w:val="28"/>
        </w:rPr>
        <w:t>
</w:t>
      </w:r>
      <w:r>
        <w:rPr>
          <w:rFonts w:ascii="Times New Roman"/>
          <w:b w:val="false"/>
          <w:i w:val="false"/>
          <w:color w:val="000000"/>
          <w:sz w:val="28"/>
        </w:rPr>
        <w:t>
      3) неке қию (ерлі-зайыптылық) туралы куәлік;</w:t>
      </w:r>
      <w:r>
        <w:br/>
      </w:r>
      <w:r>
        <w:rPr>
          <w:rFonts w:ascii="Times New Roman"/>
          <w:b w:val="false"/>
          <w:i w:val="false"/>
          <w:color w:val="000000"/>
          <w:sz w:val="28"/>
        </w:rPr>
        <w:t>
</w:t>
      </w:r>
      <w:r>
        <w:rPr>
          <w:rFonts w:ascii="Times New Roman"/>
          <w:b w:val="false"/>
          <w:i w:val="false"/>
          <w:color w:val="000000"/>
          <w:sz w:val="28"/>
        </w:rPr>
        <w:t>
      4) бюджетке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5) өкілдің өкілеттігін растайтын құжат;</w:t>
      </w:r>
      <w:r>
        <w:br/>
      </w:r>
      <w:r>
        <w:rPr>
          <w:rFonts w:ascii="Times New Roman"/>
          <w:b w:val="false"/>
          <w:i w:val="false"/>
          <w:color w:val="000000"/>
          <w:sz w:val="28"/>
        </w:rPr>
        <w:t>
</w:t>
      </w:r>
      <w:r>
        <w:rPr>
          <w:rFonts w:ascii="Times New Roman"/>
          <w:b w:val="false"/>
          <w:i w:val="false"/>
          <w:color w:val="000000"/>
          <w:sz w:val="28"/>
        </w:rPr>
        <w:t>
      өзгерістер, түзетулер және толықтырулар енгізу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стандарттың 6-қосымшасына сәйкес);</w:t>
      </w:r>
      <w:r>
        <w:br/>
      </w:r>
      <w:r>
        <w:rPr>
          <w:rFonts w:ascii="Times New Roman"/>
          <w:b w:val="false"/>
          <w:i w:val="false"/>
          <w:color w:val="000000"/>
          <w:sz w:val="28"/>
        </w:rPr>
        <w:t>
</w:t>
      </w:r>
      <w:r>
        <w:rPr>
          <w:rFonts w:ascii="Times New Roman"/>
          <w:b w:val="false"/>
          <w:i w:val="false"/>
          <w:color w:val="000000"/>
          <w:sz w:val="28"/>
        </w:rPr>
        <w:t>
      2) некені (ерлі-зайыптылықты) бұзу туралы куәлік, егер куәліктің төлнұсқасы жоғалған болса – некені (ерлі-зайыптылықты) бұзу туралы тіркеу анықтамасын;</w:t>
      </w:r>
      <w:r>
        <w:br/>
      </w:r>
      <w:r>
        <w:rPr>
          <w:rFonts w:ascii="Times New Roman"/>
          <w:b w:val="false"/>
          <w:i w:val="false"/>
          <w:color w:val="000000"/>
          <w:sz w:val="28"/>
        </w:rPr>
        <w:t>
</w:t>
      </w:r>
      <w:r>
        <w:rPr>
          <w:rFonts w:ascii="Times New Roman"/>
          <w:b w:val="false"/>
          <w:i w:val="false"/>
          <w:color w:val="000000"/>
          <w:sz w:val="28"/>
        </w:rPr>
        <w:t>
      3) бюджетке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 туралы мәліметтерді, сондай-ақ азаматтық хал актілерін тіркеу куәліктерін, егер тіркеу 2008 жылдан кейін жүргізілген болса, уәкілетті орган немесе орталық тиісті мемлекеттік ақпараттық жүйелерден ЭЦҚ қолтаңбасы қойылған электронды құжат нысанында алады.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 мемлекеттік органдардың мемлекеттік ақпараттық жүйелерінен берілген мәліметтері бар құжаттардың түпнұсқалығын тексеріп, содан кейін түпнұсқаларды мемлекеттік қызмет көрсетуді алушыға қайтарады.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некені (ерлі-зайыптылықты) бұзу кезінде порталда:</w:t>
      </w:r>
      <w:r>
        <w:br/>
      </w:r>
      <w:r>
        <w:rPr>
          <w:rFonts w:ascii="Times New Roman"/>
          <w:b w:val="false"/>
          <w:i w:val="false"/>
          <w:color w:val="000000"/>
          <w:sz w:val="28"/>
        </w:rPr>
        <w:t>
</w:t>
      </w:r>
      <w:r>
        <w:rPr>
          <w:rFonts w:ascii="Times New Roman"/>
          <w:b w:val="false"/>
          <w:i w:val="false"/>
          <w:color w:val="000000"/>
          <w:sz w:val="28"/>
        </w:rPr>
        <w:t>
      кәмелеттік жасқа толмаған балалары жоқ ерлі-зайыптылардың өзара келісімі бойынша некесін (ерлі-зайыптылығын) бұзуын тіркеу үшін:</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 қолтаңбасы қойылған электронды құжат нысанында сұрау салу;</w:t>
      </w:r>
      <w:r>
        <w:br/>
      </w:r>
      <w:r>
        <w:rPr>
          <w:rFonts w:ascii="Times New Roman"/>
          <w:b w:val="false"/>
          <w:i w:val="false"/>
          <w:color w:val="000000"/>
          <w:sz w:val="28"/>
        </w:rPr>
        <w:t>
</w:t>
      </w:r>
      <w:r>
        <w:rPr>
          <w:rFonts w:ascii="Times New Roman"/>
          <w:b w:val="false"/>
          <w:i w:val="false"/>
          <w:color w:val="000000"/>
          <w:sz w:val="28"/>
        </w:rPr>
        <w:t>
      2) бюджетке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3) мемлекеттік қызметті алуышының жеке басын куәландыратын құжаттар туралы мәліметтерді, сондай-ақ азаматтық хал актілерін тіркеу куәліктерін, егер тіркеу 2008 жылдан кейін жүргізілген болса, уәкілетті орган тиісті мемлекеттік ақпараттық жүйелерден ЭЦҚ қолтаңбасы қойылған электронды құжат нысанында алады.</w:t>
      </w:r>
      <w:r>
        <w:br/>
      </w:r>
      <w:r>
        <w:rPr>
          <w:rFonts w:ascii="Times New Roman"/>
          <w:b w:val="false"/>
          <w:i w:val="false"/>
          <w:color w:val="000000"/>
          <w:sz w:val="28"/>
        </w:rPr>
        <w:t>
</w:t>
      </w:r>
      <w:r>
        <w:rPr>
          <w:rFonts w:ascii="Times New Roman"/>
          <w:b w:val="false"/>
          <w:i w:val="false"/>
          <w:color w:val="000000"/>
          <w:sz w:val="28"/>
        </w:rPr>
        <w:t>
      Азаматтық хал актілерін тіркеу туралы мәліметтері 2008 жылға дейін жүргізілген болса,құжаттың сканерден өткізілген көшірмесі электронды сұрау салуға қоса тіркеледі.</w:t>
      </w:r>
      <w:r>
        <w:br/>
      </w:r>
      <w:r>
        <w:rPr>
          <w:rFonts w:ascii="Times New Roman"/>
          <w:b w:val="false"/>
          <w:i w:val="false"/>
          <w:color w:val="000000"/>
          <w:sz w:val="28"/>
        </w:rPr>
        <w:t>
</w:t>
      </w:r>
      <w:r>
        <w:rPr>
          <w:rFonts w:ascii="Times New Roman"/>
          <w:b w:val="false"/>
          <w:i w:val="false"/>
          <w:color w:val="000000"/>
          <w:sz w:val="28"/>
        </w:rPr>
        <w:t>
      12. Өтініштің үлгісі порталда, сондай-ақ Министрліктің Интернет-ресурсында: www.minjust.kz («Тіркеу қызметі және құқықтық көмек көрсету» бөлімі «Мемлекеттік қызмет көрсету стандарты» кіші бөлімі) немесе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күту залындағы арнайы тағандарда орналасқан.</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залының арнайы тағанында, сондай-ақ «Орталық» РМК-ның www.con.gov.kz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Порталға жүгінген кезде сұрау салуды электрондық құжат нысанында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 көрсетуді алу үшін құжаттар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орталықтарда құжаттарды қабылдау «тосқауылсыз»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Тиісті құжаттарды қабылдау кезінде уәкілетті органда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беретін күні мен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қабылдаған маманның тегі, есімі,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көрсету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беретін күні (уақыты);</w:t>
      </w:r>
      <w:r>
        <w:br/>
      </w:r>
      <w:r>
        <w:rPr>
          <w:rFonts w:ascii="Times New Roman"/>
          <w:b w:val="false"/>
          <w:i w:val="false"/>
          <w:color w:val="000000"/>
          <w:sz w:val="28"/>
        </w:rPr>
        <w:t>
</w:t>
      </w:r>
      <w:r>
        <w:rPr>
          <w:rFonts w:ascii="Times New Roman"/>
          <w:b w:val="false"/>
          <w:i w:val="false"/>
          <w:color w:val="000000"/>
          <w:sz w:val="28"/>
        </w:rPr>
        <w:t>
      5) құжаттарды рәсімдеуге қабылдаған орталық қызметкерінің тегі, есімі,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Порталына жүгінген кезде мемлекеттік қызметті алушыға, порталдағы «жеке кабинетке» хабарлама - мемлекеттік қызметті алушының мемлекеттік қызмет көрсетудің нәтижесін алған күні және уақыты көрсетілген сұрау салуды қабылдағаны туралы есеп жіберіледі.</w:t>
      </w:r>
      <w:r>
        <w:br/>
      </w:r>
      <w:r>
        <w:rPr>
          <w:rFonts w:ascii="Times New Roman"/>
          <w:b w:val="false"/>
          <w:i w:val="false"/>
          <w:color w:val="000000"/>
          <w:sz w:val="28"/>
        </w:rPr>
        <w:t>
</w:t>
      </w:r>
      <w:r>
        <w:rPr>
          <w:rFonts w:ascii="Times New Roman"/>
          <w:b w:val="false"/>
          <w:i w:val="false"/>
          <w:color w:val="000000"/>
          <w:sz w:val="28"/>
        </w:rPr>
        <w:t>
      15. Дайын құжаттарды беруді уәкілетті органның маманы мемлекеттік қызметті алушы өтінішпен келген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қызметті алушыға беруді орталықтың инспекторы «терезе» арқылы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алушыға қызмет көрсетудің нәтижесі туралы «жеке кабинетке жіберіледі.</w:t>
      </w:r>
      <w:r>
        <w:br/>
      </w:r>
      <w:r>
        <w:rPr>
          <w:rFonts w:ascii="Times New Roman"/>
          <w:b w:val="false"/>
          <w:i w:val="false"/>
          <w:color w:val="000000"/>
          <w:sz w:val="28"/>
        </w:rPr>
        <w:t>
</w:t>
      </w:r>
      <w:r>
        <w:rPr>
          <w:rFonts w:ascii="Times New Roman"/>
          <w:b w:val="false"/>
          <w:i w:val="false"/>
          <w:color w:val="000000"/>
          <w:sz w:val="28"/>
        </w:rPr>
        <w:t>
      16. Уәкілетті орган осы стандарттың 11-тармағында көзделген құжаттарды мемлекеттік қызметті алушы ұсынбаған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Тапсырған құжаттары толық болмау фактісі анықталған жағдайда (оның ішінде міндетті жолдар толтырылмағанда)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берілген күннен бастап 2 жұмыс күні ішінде мемлекеттік қызметті алушыға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органдағы құжаттарды сақтау мерзімі мен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оның 1 ай бойы сақталуын қамтамасыз етеді де, содан соң оны уәкілетті органға қайтарады.</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 көрсетуден бас тарту туралы дәлелді жауапты мемлекеттік қызметті алушы жазбаша түрде уәкілетті органнан, не порталдағы «жеке кабинетінде» электрондық құжат нысанында алады.</w:t>
      </w:r>
    </w:p>
    <w:bookmarkEnd w:id="357"/>
    <w:bookmarkStart w:name="z2174" w:id="358"/>
    <w:p>
      <w:pPr>
        <w:spacing w:after="0"/>
        <w:ind w:left="0"/>
        <w:jc w:val="left"/>
      </w:pPr>
      <w:r>
        <w:rPr>
          <w:rFonts w:ascii="Times New Roman"/>
          <w:b/>
          <w:i w:val="false"/>
          <w:color w:val="000000"/>
        </w:rPr>
        <w:t xml:space="preserve"> 
3. Жұмыс қағидаттары</w:t>
      </w:r>
    </w:p>
    <w:bookmarkEnd w:id="358"/>
    <w:bookmarkStart w:name="z2175" w:id="359"/>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және әдептілік, толық ақпаратты ұсыну, оның сақталуын, қорғалуы мен құпиялылығын қамтамасыз ету қағидаттарына негізделеді.</w:t>
      </w:r>
    </w:p>
    <w:bookmarkEnd w:id="359"/>
    <w:bookmarkStart w:name="z2176" w:id="360"/>
    <w:p>
      <w:pPr>
        <w:spacing w:after="0"/>
        <w:ind w:left="0"/>
        <w:jc w:val="left"/>
      </w:pPr>
      <w:r>
        <w:rPr>
          <w:rFonts w:ascii="Times New Roman"/>
          <w:b/>
          <w:i w:val="false"/>
          <w:color w:val="000000"/>
        </w:rPr>
        <w:t xml:space="preserve"> 
4. Жұмыс нәтижелері</w:t>
      </w:r>
    </w:p>
    <w:bookmarkEnd w:id="360"/>
    <w:bookmarkStart w:name="z2177" w:id="361"/>
    <w:p>
      <w:pPr>
        <w:spacing w:after="0"/>
        <w:ind w:left="0"/>
        <w:jc w:val="both"/>
      </w:pPr>
      <w:r>
        <w:rPr>
          <w:rFonts w:ascii="Times New Roman"/>
          <w:b w:val="false"/>
          <w:i w:val="false"/>
          <w:color w:val="000000"/>
          <w:sz w:val="28"/>
        </w:rPr>
        <w:t>
      18. Мемлекеттік қызмет көрсетуді тұтынушыға мемлекеттік қызмет көрсетудің нәтижелері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361"/>
    <w:bookmarkStart w:name="z2179" w:id="362"/>
    <w:p>
      <w:pPr>
        <w:spacing w:after="0"/>
        <w:ind w:left="0"/>
        <w:jc w:val="left"/>
      </w:pPr>
      <w:r>
        <w:rPr>
          <w:rFonts w:ascii="Times New Roman"/>
          <w:b/>
          <w:i w:val="false"/>
          <w:color w:val="000000"/>
        </w:rPr>
        <w:t xml:space="preserve"> 
5. Шағымдану тәртібі</w:t>
      </w:r>
    </w:p>
    <w:bookmarkEnd w:id="362"/>
    <w:bookmarkStart w:name="z2180" w:id="363"/>
    <w:p>
      <w:pPr>
        <w:spacing w:after="0"/>
        <w:ind w:left="0"/>
        <w:jc w:val="both"/>
      </w:pPr>
      <w:r>
        <w:rPr>
          <w:rFonts w:ascii="Times New Roman"/>
          <w:b w:val="false"/>
          <w:i w:val="false"/>
          <w:color w:val="000000"/>
          <w:sz w:val="28"/>
        </w:rPr>
        <w:t>
      20. Әрекетке (әрекетсіздікке) шағым беру тәртібіне түсіндірме және шағымды әзірлеуге жәрдем алу үшін мемлекеттік қызметті алушы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және портал арқылы жүгінген кезде орталық қызметкерінің әрекетіне (әрекетсіздігіне) шағым беру тәртібі туралы ақпаратты call-орталықтың телефоны (1414)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жұмыс күндері, 13.00-ден 14. 30-ға дейін түскі үзіліспен демалыс және мереке күндерін қоспағанда, сағат 9.00-ден 17.00-ге дейін беріледі. Уәкілетті орган басшыларының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шағымдану Қазақстан Республикасы Әділет министрлігі Тіркеу қызметі және құқықтық көмек көрсету комитетінің атына жұмыс күндері, 13.00-ден 14. 30-ға дейін түскі үзіліспен демалыс және мереке күндерін қоспағанда,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 көрсеткен мемлекеттік қызмет нәтижесімен келіспеген жағдайда шағым мекенжайы мен телефонды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 атына беріледі.</w:t>
      </w:r>
      <w:r>
        <w:br/>
      </w:r>
      <w:r>
        <w:rPr>
          <w:rFonts w:ascii="Times New Roman"/>
          <w:b w:val="false"/>
          <w:i w:val="false"/>
          <w:color w:val="000000"/>
          <w:sz w:val="28"/>
        </w:rPr>
        <w:t>
</w:t>
      </w:r>
      <w:r>
        <w:rPr>
          <w:rFonts w:ascii="Times New Roman"/>
          <w:b w:val="false"/>
          <w:i w:val="false"/>
          <w:color w:val="000000"/>
          <w:sz w:val="28"/>
        </w:rPr>
        <w:t>
      22. Орталық қызметкері тиісінше қызмет көрсетпеген жағдайда шағым орталық басшысының атына беріледі. Орталық басшыларының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көрсету нәтижелерімен келіспеген жағдайда мемлекеттік қызметті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23. Шағымдар жазбаша нысанда пошта арқылы немесе қолданыстағы заңнамада көзделген жағдайларда электронды түрде не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органдар ұсынған сапасыз мемлекеттік қызмет көрсетуді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Шағымдардың уәкілетті органда пошта және қолма-қол қабылданғанын растау оларды уәкілетті органның кеңсесінде жеке және заңды тұлғалар өтінішін журналға тіркеу болып табылады (шағымның екінші данасында немесе шағымға ілеспе хатта мөртаңба, кіріс нөмірі және тіркеу мерзімі қойылады).</w:t>
      </w:r>
      <w:r>
        <w:br/>
      </w:r>
      <w:r>
        <w:rPr>
          <w:rFonts w:ascii="Times New Roman"/>
          <w:b w:val="false"/>
          <w:i w:val="false"/>
          <w:color w:val="000000"/>
          <w:sz w:val="28"/>
        </w:rPr>
        <w:t>
</w:t>
      </w:r>
      <w:r>
        <w:rPr>
          <w:rFonts w:ascii="Times New Roman"/>
          <w:b w:val="false"/>
          <w:i w:val="false"/>
          <w:color w:val="000000"/>
          <w:sz w:val="28"/>
        </w:rPr>
        <w:t>
      Өтінішпен қолма-қол жүгінген жағдайда шағымды қабылдаған адам мемлекеттік қызметті алушыға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қараудың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шағымдардың пошта және қолма-қол қабылданғанын растау оларды орталықтың кеңсесінде немесе «Орталық» РМК-да тіркеу болып табылады (шағымның екінші данасында немесе шағымға ілеспе хатта мөртаңба, кіріс нөмірі және тіркеу мерзімі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қараудың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 арқылы электронды өтініш жіберілгеннен кейін «жеке кабинеттегі» мемлекеттік қызметті алушыға өтініші туралы мемлекеттік органда қаралу барысында жаңаланып отыратын ақпаратына (жеткізілгені, тіркелгені, орындалғаны туралы белгілер, қарау немесе қараудан бас тарту туралы жауап)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қаралады.</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министрлігінің Тіркеу қызметі және құқықтық көмек көрсету комитетінің мекенжайы: 010000, Астана қаласы, Орынбор көшесі, № 8 үй, интернет 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даңғылы,43 үй, телефоны: 77172- 94-99-95, интернет ресурс: www.con.gov.kz</w:t>
      </w:r>
    </w:p>
    <w:bookmarkEnd w:id="363"/>
    <w:bookmarkStart w:name="z2199" w:id="364"/>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xml:space="preserve">
оның ішінде азаматтық хал актілері жазбасына </w:t>
      </w:r>
      <w:r>
        <w:br/>
      </w:r>
      <w:r>
        <w:rPr>
          <w:rFonts w:ascii="Times New Roman"/>
          <w:b w:val="false"/>
          <w:i w:val="false"/>
          <w:color w:val="000000"/>
          <w:sz w:val="28"/>
        </w:rPr>
        <w:t>
өзгерістер, толықтырулар мен түзетулер енгізуді»</w:t>
      </w:r>
      <w:r>
        <w:br/>
      </w:r>
      <w:r>
        <w:rPr>
          <w:rFonts w:ascii="Times New Roman"/>
          <w:b w:val="false"/>
          <w:i w:val="false"/>
          <w:color w:val="000000"/>
          <w:sz w:val="28"/>
        </w:rPr>
        <w:t xml:space="preserve">
мемлекеттік қызмет стандартына 1-қосымша  </w:t>
      </w:r>
    </w:p>
    <w:bookmarkEnd w:id="364"/>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102"/>
        <w:gridCol w:w="3748"/>
        <w:gridCol w:w="2312"/>
        <w:gridCol w:w="2455"/>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55-30-80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291-90-72, 291-87-50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32-22-87, 8 (7172) 32-32-95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200" w:id="365"/>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xml:space="preserve">
оның ішінде азаматтық хал актілері жазбасына </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енгізуді» мемлекеттік қызмет        </w:t>
      </w:r>
      <w:r>
        <w:br/>
      </w:r>
      <w:r>
        <w:rPr>
          <w:rFonts w:ascii="Times New Roman"/>
          <w:b w:val="false"/>
          <w:i w:val="false"/>
          <w:color w:val="000000"/>
          <w:sz w:val="28"/>
        </w:rPr>
        <w:t xml:space="preserve">
стандартына 2-қосымша            </w:t>
      </w:r>
    </w:p>
    <w:bookmarkEnd w:id="365"/>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p>
          <w:p>
            <w:pPr>
              <w:spacing w:after="20"/>
              <w:ind w:left="20"/>
              <w:jc w:val="both"/>
            </w:pPr>
            <w:r>
              <w:rPr>
                <w:rFonts w:ascii="Times New Roman"/>
                <w:b w:val="false"/>
                <w:i w:val="false"/>
                <w:color w:val="000000"/>
                <w:sz w:val="20"/>
              </w:rPr>
              <w:t>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2201" w:id="366"/>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xml:space="preserve">
оның ішінде азаматтық хал актілері жазбасына    </w:t>
      </w:r>
      <w:r>
        <w:br/>
      </w:r>
      <w:r>
        <w:rPr>
          <w:rFonts w:ascii="Times New Roman"/>
          <w:b w:val="false"/>
          <w:i w:val="false"/>
          <w:color w:val="000000"/>
          <w:sz w:val="28"/>
        </w:rPr>
        <w:t xml:space="preserve">
өзгерістер, толықтырулар мен түзетулер енгізуді»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66"/>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 xml:space="preserve">(тіркеуші органның атауы)     </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НЕКЕНІ (ЕРЛІ-ЗАЙЫПТЫЛЫҚТЫ) БҰЗУ ТУРАЛЫ ӨТІНІШ</w:t>
      </w:r>
    </w:p>
    <w:p>
      <w:pPr>
        <w:spacing w:after="0"/>
        <w:ind w:left="0"/>
        <w:jc w:val="both"/>
      </w:pPr>
      <w:r>
        <w:rPr>
          <w:rFonts w:ascii="Times New Roman"/>
          <w:b w:val="false"/>
          <w:i w:val="false"/>
          <w:color w:val="000000"/>
          <w:sz w:val="28"/>
        </w:rPr>
        <w:t>Некені (ерлі-зайыптылықты) бұзуды ерлі-зайыптылардың некені бұзу (ерлі-зайыптылықты) туралы соттың ___________________________________ шешімінің негізінде          (соттың атауы, шешімнің күні мен нөмірі)</w:t>
      </w:r>
    </w:p>
    <w:p>
      <w:pPr>
        <w:spacing w:after="0"/>
        <w:ind w:left="0"/>
        <w:jc w:val="both"/>
      </w:pPr>
      <w:r>
        <w:rPr>
          <w:rFonts w:ascii="Times New Roman"/>
          <w:b w:val="false"/>
          <w:i w:val="false"/>
          <w:color w:val="000000"/>
          <w:sz w:val="28"/>
        </w:rPr>
        <w:t>тіркеуді сұраймыз (-мын)</w:t>
      </w:r>
      <w:r>
        <w:br/>
      </w:r>
      <w:r>
        <w:rPr>
          <w:rFonts w:ascii="Times New Roman"/>
          <w:b w:val="false"/>
          <w:i w:val="false"/>
          <w:color w:val="000000"/>
          <w:sz w:val="28"/>
        </w:rPr>
        <w:t>
Некені (ерлі-зайыптылықты) бұзушылар туралы мынадай мәліметтерді хабарлаймыз (мын):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6196"/>
        <w:gridCol w:w="3130"/>
        <w:gridCol w:w="3347"/>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некені (ерлі-зайыптылықты) бұзғанға дейінгі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бұзғаннан кейінгі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(болған ретте)</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 бастап</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істейді (егер жұмыс істемесе, күнкөріс көзін көрсету керек)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 нешінші некеде тұрған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Бұзған некесі (ерлі-зайыптылығы) қайда жасалған (неке қию туралы актілік жазбаның нөмірі мен күні)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алуға жататын мемлекеттік баждың сомасы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(тегі, аты, әкесінің 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басты куәландыратын құжаттары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Өтінішке қоса тіркейміз (-мін):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Некені (ерлі-зайыптылықты) бұзушылардың қолдары: ЕР _________________ ӘЙЕЛ ____________________</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(қиып алу сызығы)</w:t>
      </w:r>
    </w:p>
    <w:p>
      <w:pPr>
        <w:spacing w:after="0"/>
        <w:ind w:left="0"/>
        <w:jc w:val="both"/>
      </w:pPr>
      <w:r>
        <w:rPr>
          <w:rFonts w:ascii="Times New Roman"/>
          <w:b w:val="false"/>
          <w:i w:val="false"/>
          <w:color w:val="000000"/>
          <w:sz w:val="28"/>
        </w:rPr>
        <w:t>20___жылғы «______» ___________ _________ құжаттар қарауға қабылданды</w:t>
      </w:r>
      <w:r>
        <w:br/>
      </w:r>
      <w:r>
        <w:rPr>
          <w:rFonts w:ascii="Times New Roman"/>
          <w:b w:val="false"/>
          <w:i w:val="false"/>
          <w:color w:val="000000"/>
          <w:sz w:val="28"/>
        </w:rPr>
        <w:t>
Өтініш берушінің Т.А.Ә.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Некені (ерлі-зайыптылықты) бұзуды тіркеу туралы куәлікті алу үшін: «_____» __________ 20__ ж. келеді.</w:t>
      </w:r>
      <w:r>
        <w:br/>
      </w:r>
      <w:r>
        <w:rPr>
          <w:rFonts w:ascii="Times New Roman"/>
          <w:b w:val="false"/>
          <w:i w:val="false"/>
          <w:color w:val="000000"/>
          <w:sz w:val="28"/>
        </w:rPr>
        <w:t>
Құжаттарды қабылдаған маманның Т.А.Ә. _______________________________</w:t>
      </w:r>
    </w:p>
    <w:p>
      <w:pPr>
        <w:spacing w:after="0"/>
        <w:ind w:left="0"/>
        <w:jc w:val="both"/>
      </w:pPr>
      <w:r>
        <w:rPr>
          <w:rFonts w:ascii="Times New Roman"/>
          <w:b w:val="false"/>
          <w:i w:val="false"/>
          <w:color w:val="000000"/>
          <w:sz w:val="28"/>
        </w:rPr>
        <w:t>Өтініш 20__ жылғы "___" ____________ қабылданды және № ______________</w:t>
      </w:r>
      <w:r>
        <w:br/>
      </w:r>
      <w:r>
        <w:rPr>
          <w:rFonts w:ascii="Times New Roman"/>
          <w:b w:val="false"/>
          <w:i w:val="false"/>
          <w:color w:val="000000"/>
          <w:sz w:val="28"/>
        </w:rPr>
        <w:t>
журналында тіркелді.</w:t>
      </w:r>
      <w:r>
        <w:br/>
      </w:r>
      <w:r>
        <w:rPr>
          <w:rFonts w:ascii="Times New Roman"/>
          <w:b w:val="false"/>
          <w:i w:val="false"/>
          <w:color w:val="000000"/>
          <w:sz w:val="28"/>
        </w:rPr>
        <w:t>
Некені (ерлі-зайыптылықты) бұзуды тіркеу 20__ жылғы "__" ____________</w:t>
      </w:r>
      <w:r>
        <w:br/>
      </w:r>
      <w:r>
        <w:rPr>
          <w:rFonts w:ascii="Times New Roman"/>
          <w:b w:val="false"/>
          <w:i w:val="false"/>
          <w:color w:val="000000"/>
          <w:sz w:val="28"/>
        </w:rPr>
        <w:t>
тағайындалды.</w:t>
      </w:r>
      <w:r>
        <w:br/>
      </w:r>
      <w:r>
        <w:rPr>
          <w:rFonts w:ascii="Times New Roman"/>
          <w:b w:val="false"/>
          <w:i w:val="false"/>
          <w:color w:val="000000"/>
          <w:sz w:val="28"/>
        </w:rPr>
        <w:t>
Қолы ________________________________________________________________</w:t>
      </w:r>
    </w:p>
    <w:bookmarkStart w:name="z2202" w:id="367"/>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оның ішінде азаматтық хал актілері жазбасына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енгізуді» мемлекеттік қызмет стандартына  </w:t>
      </w:r>
      <w:r>
        <w:br/>
      </w:r>
      <w:r>
        <w:rPr>
          <w:rFonts w:ascii="Times New Roman"/>
          <w:b w:val="false"/>
          <w:i w:val="false"/>
          <w:color w:val="000000"/>
          <w:sz w:val="28"/>
        </w:rPr>
        <w:t xml:space="preserve">
4-қосымша                 </w:t>
      </w:r>
    </w:p>
    <w:bookmarkEnd w:id="367"/>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НЕКЕНІ (ЕРЛІ-ЗАЙЫПТЫЛЫҚТЫ) БҰЗУ ТУРАЛЫ ӨТІНІШ</w:t>
      </w:r>
    </w:p>
    <w:p>
      <w:pPr>
        <w:spacing w:after="0"/>
        <w:ind w:left="0"/>
        <w:jc w:val="both"/>
      </w:pPr>
      <w:r>
        <w:rPr>
          <w:rFonts w:ascii="Times New Roman"/>
          <w:b w:val="false"/>
          <w:i w:val="false"/>
          <w:color w:val="000000"/>
          <w:sz w:val="28"/>
        </w:rPr>
        <w:t>      Біз, төменде қол қоюшылар, өзара келісім бойынша некені (ерлі-зайыптылықты) бұзуды сұраймыз. Бізде кәмелеттік жасқа толмаған балалар және мүлікті бөлуге байланысты даулар жоқ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9"/>
        <w:gridCol w:w="2057"/>
        <w:gridCol w:w="2454"/>
      </w:tblGrid>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Әкесінің 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Туған, күні, айы, жылы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Заңды мекенжайы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Кім болып және қайда жұмыс істейді (егер жұмыс істемесе, күнкөріс көздерін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Білімі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Саны бойынша нешінші некеде тұрған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Бұзылатын неке (ерлі-зайыптылық) қай жерде жасалынған, неке қию туралы актінің нөмірі мен күні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Некені (ерлі-зайыптылықты) бұзған соң кімнің тегін алғысы келеді (некеге дейінгі немесе некені қиған кезде қабылдаған)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Некені (ерлі-зайыптылықты) бұзу себебі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Жеке басты куәландыратын құжаттың деректері (нөмірі, қашан және кім берген)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Некені (ерлі-зайыптылықты) бұзу шарттарымен және тәртібімен таныстық. Азаматтық хал актілерінде жазылған қағидаларды бұзатын болсақ, «Әкімшілік құқық бұзушылықтар туралы» Кодекстің 376-бабына сәйкес әкімшілік жаза қолданылатындығы туралы ескертілдік.</w:t>
      </w:r>
      <w:r>
        <w:br/>
      </w:r>
      <w:r>
        <w:rPr>
          <w:rFonts w:ascii="Times New Roman"/>
          <w:b w:val="false"/>
          <w:i w:val="false"/>
          <w:color w:val="000000"/>
          <w:sz w:val="28"/>
        </w:rPr>
        <w:t>
      </w:t>
      </w:r>
      <w:r>
        <w:rPr>
          <w:rFonts w:ascii="Times New Roman"/>
          <w:b/>
          <w:i w:val="false"/>
          <w:color w:val="000000"/>
          <w:sz w:val="28"/>
        </w:rPr>
        <w:t>Некені (ерлі-зайыптылықты) бұзушылардың қолдары:</w:t>
      </w:r>
      <w:r>
        <w:br/>
      </w:r>
      <w:r>
        <w:rPr>
          <w:rFonts w:ascii="Times New Roman"/>
          <w:b w:val="false"/>
          <w:i w:val="false"/>
          <w:color w:val="000000"/>
          <w:sz w:val="28"/>
        </w:rPr>
        <w:t>
ЕР ____________________________         ӘЙЕЛ ________________________</w:t>
      </w:r>
      <w:r>
        <w:br/>
      </w:r>
      <w:r>
        <w:rPr>
          <w:rFonts w:ascii="Times New Roman"/>
          <w:b w:val="false"/>
          <w:i w:val="false"/>
          <w:color w:val="000000"/>
          <w:sz w:val="28"/>
        </w:rPr>
        <w:t>
(некедегі тегі, аты, әкесінің аты)  (некедегі тегі аты, әкесінің аты)</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_______ құжаттары қарауға 20___жылғы «______» ___________ қабылданды.</w:t>
      </w:r>
      <w:r>
        <w:br/>
      </w: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
Некені (ерлі-зайыптылықты) бұзуды тіркеу туралы куәлікті алу үшін: «_____» __________ 20__ ж. келеді.</w:t>
      </w:r>
      <w:r>
        <w:br/>
      </w:r>
      <w:r>
        <w:rPr>
          <w:rFonts w:ascii="Times New Roman"/>
          <w:b w:val="false"/>
          <w:i w:val="false"/>
          <w:color w:val="000000"/>
          <w:sz w:val="28"/>
        </w:rPr>
        <w:t>
Құжаттарды қабылдаған маманның Т.А.Ә. _______________________________</w:t>
      </w:r>
    </w:p>
    <w:p>
      <w:pPr>
        <w:spacing w:after="0"/>
        <w:ind w:left="0"/>
        <w:jc w:val="both"/>
      </w:pPr>
      <w:r>
        <w:rPr>
          <w:rFonts w:ascii="Times New Roman"/>
          <w:b w:val="false"/>
          <w:i w:val="false"/>
          <w:color w:val="000000"/>
          <w:sz w:val="28"/>
        </w:rPr>
        <w:t>Өтініш 20__ жылғы «___» _____________________ қабылданды.</w:t>
      </w:r>
      <w:r>
        <w:br/>
      </w:r>
      <w:r>
        <w:rPr>
          <w:rFonts w:ascii="Times New Roman"/>
          <w:b w:val="false"/>
          <w:i w:val="false"/>
          <w:color w:val="000000"/>
          <w:sz w:val="28"/>
        </w:rPr>
        <w:t>
Некені (ерлі-зайыптылықты) тіркеу 20__ жылғы «___» ________</w:t>
      </w:r>
      <w:r>
        <w:br/>
      </w:r>
      <w:r>
        <w:rPr>
          <w:rFonts w:ascii="Times New Roman"/>
          <w:b w:val="false"/>
          <w:i w:val="false"/>
          <w:color w:val="000000"/>
          <w:sz w:val="28"/>
        </w:rPr>
        <w:t>
тағайындалды.</w:t>
      </w:r>
      <w:r>
        <w:br/>
      </w:r>
      <w:r>
        <w:rPr>
          <w:rFonts w:ascii="Times New Roman"/>
          <w:b w:val="false"/>
          <w:i w:val="false"/>
          <w:color w:val="000000"/>
          <w:sz w:val="28"/>
        </w:rPr>
        <w:t>
Қолы _______________________</w:t>
      </w:r>
    </w:p>
    <w:bookmarkStart w:name="z2203" w:id="368"/>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оның ішінде азаматтық хал актілері жазбасына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енгізуді» мемлекеттік қызмет стандартына  </w:t>
      </w:r>
      <w:r>
        <w:br/>
      </w:r>
      <w:r>
        <w:rPr>
          <w:rFonts w:ascii="Times New Roman"/>
          <w:b w:val="false"/>
          <w:i w:val="false"/>
          <w:color w:val="000000"/>
          <w:sz w:val="28"/>
        </w:rPr>
        <w:t xml:space="preserve">
5-қосымша                 </w:t>
      </w:r>
    </w:p>
    <w:bookmarkEnd w:id="368"/>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Белгіленген тәртіппен хабар-ошарсыз жоғалып кеткен немесе жан күйзелісі сырқаты немесе ақыл-есі кемдігінің салдарынан әрекетке қабілетсіз деп танылған, не қылмыс жасағаны үшін үш жылдан астам мерзімге бостандығынан айрылған сотталған адамдармен сот шешімінің негізінде некені (ерлі-зайыптылықты) бұзуды тіркеу туралы өтініші</w:t>
      </w:r>
    </w:p>
    <w:p>
      <w:pPr>
        <w:spacing w:after="0"/>
        <w:ind w:left="0"/>
        <w:jc w:val="both"/>
      </w:pPr>
      <w:r>
        <w:rPr>
          <w:rFonts w:ascii="Times New Roman"/>
          <w:b w:val="false"/>
          <w:i w:val="false"/>
          <w:color w:val="000000"/>
          <w:sz w:val="28"/>
        </w:rPr>
        <w:t>_______________________ туралы сотының ______________________________</w:t>
      </w:r>
      <w:r>
        <w:br/>
      </w:r>
      <w:r>
        <w:rPr>
          <w:rFonts w:ascii="Times New Roman"/>
          <w:b w:val="false"/>
          <w:i w:val="false"/>
          <w:color w:val="000000"/>
          <w:sz w:val="28"/>
        </w:rPr>
        <w:t>
                                          (тегі, есімі, әкесінің аты)</w:t>
      </w:r>
      <w:r>
        <w:br/>
      </w:r>
      <w:r>
        <w:rPr>
          <w:rFonts w:ascii="Times New Roman"/>
          <w:b w:val="false"/>
          <w:i w:val="false"/>
          <w:color w:val="000000"/>
          <w:sz w:val="28"/>
        </w:rPr>
        <w:t>
20__ жылғы «__» _________ № _____ шешімінің/үкімінің негізінде</w:t>
      </w:r>
      <w:r>
        <w:br/>
      </w:r>
      <w:r>
        <w:rPr>
          <w:rFonts w:ascii="Times New Roman"/>
          <w:b w:val="false"/>
          <w:i w:val="false"/>
          <w:color w:val="000000"/>
          <w:sz w:val="28"/>
        </w:rPr>
        <w:t>
___________________-мен некені (ерлі-зайыптылықты) бұзуды сұраймын.</w:t>
      </w:r>
      <w:r>
        <w:br/>
      </w:r>
      <w:r>
        <w:rPr>
          <w:rFonts w:ascii="Times New Roman"/>
          <w:b w:val="false"/>
          <w:i w:val="false"/>
          <w:color w:val="000000"/>
          <w:sz w:val="28"/>
        </w:rPr>
        <w:t>
Некені (ерлі-зайыптылықты) бұзушылар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395"/>
        <w:gridCol w:w="3157"/>
        <w:gridCol w:w="3137"/>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некені бұзғанға дейінгі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бұзғаннан кейінгі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(болған ретте)</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 бастап тұрады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болып және қай жерде жұмыс істейді (егер жұмыс істемесе, күнкөріс көзін көрсету керек)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 нешінші некеде тұрған</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Бұзылатын неке (ерлі-зайыптылық) қай жерде қиылған</w:t>
            </w:r>
            <w:r>
              <w:br/>
            </w:r>
            <w:r>
              <w:rPr>
                <w:rFonts w:ascii="Times New Roman"/>
                <w:b w:val="false"/>
                <w:i w:val="false"/>
                <w:color w:val="000000"/>
                <w:sz w:val="20"/>
              </w:rPr>
              <w:t>
(некені қию туралы актілік жазбаның нөмірі мен күні)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алуға жататын мемлекеттік баждың сомасы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(тегі, аты, әкесінің 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құжаттың деректері (нөмірі, қашан және кім берген)</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Пошталық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 жұбайының, әрекетке қабілетсіз жұбайының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қорғаншысының, хабар-ошарсыз жоғалып кеткен жұбайының мүлкіне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қорғаншысының тегі, атын, әкесінің атын, нақты мекенжайын көрсету)</w:t>
      </w:r>
    </w:p>
    <w:p>
      <w:pPr>
        <w:spacing w:after="0"/>
        <w:ind w:left="0"/>
        <w:jc w:val="both"/>
      </w:pPr>
      <w:r>
        <w:rPr>
          <w:rFonts w:ascii="Times New Roman"/>
          <w:b w:val="false"/>
          <w:i w:val="false"/>
          <w:color w:val="000000"/>
          <w:sz w:val="28"/>
        </w:rPr>
        <w:t>Өтінішке қоса береміз (-мін): _______________________________________</w:t>
      </w:r>
      <w:r>
        <w:br/>
      </w:r>
      <w:r>
        <w:rPr>
          <w:rFonts w:ascii="Times New Roman"/>
          <w:b w:val="false"/>
          <w:i w:val="false"/>
          <w:color w:val="000000"/>
          <w:sz w:val="28"/>
        </w:rPr>
        <w:t>
Өтініш берушінің қолы: ЕР ______________        ӘЙЕЛ ________________</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20___жылғы «______» _____________ _________________________ құжаттары</w:t>
      </w:r>
      <w:r>
        <w:br/>
      </w:r>
      <w:r>
        <w:rPr>
          <w:rFonts w:ascii="Times New Roman"/>
          <w:b w:val="false"/>
          <w:i w:val="false"/>
          <w:color w:val="000000"/>
          <w:sz w:val="28"/>
        </w:rPr>
        <w:t>
қарауға қабылданды.</w:t>
      </w:r>
      <w:r>
        <w:br/>
      </w: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
Некені (ерлі-зайыптылықты) бұзуды тіркеу туралы куәлікті алу үшін 20___ жылғы «______» _____________ келеді.</w:t>
      </w:r>
    </w:p>
    <w:p>
      <w:pPr>
        <w:spacing w:after="0"/>
        <w:ind w:left="0"/>
        <w:jc w:val="both"/>
      </w:pPr>
      <w:r>
        <w:rPr>
          <w:rFonts w:ascii="Times New Roman"/>
          <w:b w:val="false"/>
          <w:i w:val="false"/>
          <w:color w:val="000000"/>
          <w:sz w:val="28"/>
        </w:rPr>
        <w:t>_______________________________ құжаттарын қабылдаған маманның Т.А.Ә.</w:t>
      </w:r>
    </w:p>
    <w:bookmarkStart w:name="z2204" w:id="369"/>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оның ішінде азаматтық хал актілері жазбасына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енгізуді» мемлекеттік қызмет стандартына </w:t>
      </w:r>
      <w:r>
        <w:br/>
      </w:r>
      <w:r>
        <w:rPr>
          <w:rFonts w:ascii="Times New Roman"/>
          <w:b w:val="false"/>
          <w:i w:val="false"/>
          <w:color w:val="000000"/>
          <w:sz w:val="28"/>
        </w:rPr>
        <w:t xml:space="preserve">
6-қосымша                 </w:t>
      </w:r>
    </w:p>
    <w:bookmarkEnd w:id="369"/>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(керегінің астын сызу) ӨТІНІШ</w:t>
      </w:r>
    </w:p>
    <w:p>
      <w:pPr>
        <w:spacing w:after="0"/>
        <w:ind w:left="0"/>
        <w:jc w:val="both"/>
      </w:pPr>
      <w:r>
        <w:rPr>
          <w:rFonts w:ascii="Times New Roman"/>
          <w:b w:val="false"/>
          <w:i w:val="false"/>
          <w:color w:val="000000"/>
          <w:sz w:val="28"/>
        </w:rPr>
        <w:t>_______________________________________________________ туралы актіге</w:t>
      </w:r>
      <w:r>
        <w:br/>
      </w:r>
      <w:r>
        <w:rPr>
          <w:rFonts w:ascii="Times New Roman"/>
          <w:b w:val="false"/>
          <w:i w:val="false"/>
          <w:color w:val="000000"/>
          <w:sz w:val="28"/>
        </w:rPr>
        <w:t>
      </w:t>
      </w:r>
      <w:r>
        <w:rPr>
          <w:rFonts w:ascii="Times New Roman"/>
          <w:b w:val="false"/>
          <w:i/>
          <w:color w:val="000000"/>
          <w:sz w:val="28"/>
        </w:rPr>
        <w:t>(актілік жазбаның № және күнін көрсету,</w:t>
      </w:r>
      <w:r>
        <w:br/>
      </w:r>
      <w:r>
        <w:rPr>
          <w:rFonts w:ascii="Times New Roman"/>
          <w:b w:val="false"/>
          <w:i w:val="false"/>
          <w:color w:val="000000"/>
          <w:sz w:val="28"/>
        </w:rPr>
        <w:t>
_____________________________________________________________ себепті</w:t>
      </w:r>
      <w:r>
        <w:br/>
      </w:r>
      <w:r>
        <w:rPr>
          <w:rFonts w:ascii="Times New Roman"/>
          <w:b w:val="false"/>
          <w:i w:val="false"/>
          <w:color w:val="000000"/>
          <w:sz w:val="28"/>
        </w:rPr>
        <w:t>
      </w:t>
      </w:r>
      <w:r>
        <w:rPr>
          <w:rFonts w:ascii="Times New Roman"/>
          <w:b w:val="false"/>
          <w:i/>
          <w:color w:val="000000"/>
          <w:sz w:val="28"/>
        </w:rPr>
        <w:t>актілік жазаны тіркеген АХАЖ бөлімінің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(енгізілетін өзгерістер, толықтырулар мен түзетулер)</w:t>
      </w:r>
      <w:r>
        <w:br/>
      </w:r>
      <w:r>
        <w:rPr>
          <w:rFonts w:ascii="Times New Roman"/>
          <w:b w:val="false"/>
          <w:i w:val="false"/>
          <w:color w:val="000000"/>
          <w:sz w:val="28"/>
        </w:rPr>
        <w:t>
_________________________________________________ мынадай өзгерістер,</w:t>
      </w:r>
      <w:r>
        <w:br/>
      </w:r>
      <w:r>
        <w:rPr>
          <w:rFonts w:ascii="Times New Roman"/>
          <w:b w:val="false"/>
          <w:i w:val="false"/>
          <w:color w:val="000000"/>
          <w:sz w:val="28"/>
        </w:rPr>
        <w:t>
толықтырулар мен түзетулер енгізуді сұраймыз.</w:t>
      </w:r>
    </w:p>
    <w:p>
      <w:pPr>
        <w:spacing w:after="0"/>
        <w:ind w:left="0"/>
        <w:jc w:val="both"/>
      </w:pPr>
      <w:r>
        <w:rPr>
          <w:rFonts w:ascii="Times New Roman"/>
          <w:b w:val="false"/>
          <w:i w:val="false"/>
          <w:color w:val="000000"/>
          <w:sz w:val="28"/>
        </w:rPr>
        <w:t>Өзім туралы мыналарды хабарлаймын:</w:t>
      </w:r>
      <w:r>
        <w:br/>
      </w:r>
      <w:r>
        <w:rPr>
          <w:rFonts w:ascii="Times New Roman"/>
          <w:b w:val="false"/>
          <w:i w:val="false"/>
          <w:color w:val="000000"/>
          <w:sz w:val="28"/>
        </w:rPr>
        <w:t>
1. Тегі, есімі, әкесінің аты (болған ретте)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күні, айы, жылы 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Ұлты______________________________________________________________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 туралы мәліметтер (тегі, аты, әкесінің аты (болған ретте), туған күні, айы мен туған жылы, туған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Жеке басты куәландыратын құжаты туралы деректер (№, қашан және кім берген) _____________________________________________________________</w:t>
      </w:r>
      <w:r>
        <w:br/>
      </w:r>
      <w:r>
        <w:rPr>
          <w:rFonts w:ascii="Times New Roman"/>
          <w:b w:val="false"/>
          <w:i w:val="false"/>
          <w:color w:val="000000"/>
          <w:sz w:val="28"/>
        </w:rPr>
        <w:t>
9. Қайда және кім болып жұмыс</w:t>
      </w:r>
      <w:r>
        <w:br/>
      </w:r>
      <w:r>
        <w:rPr>
          <w:rFonts w:ascii="Times New Roman"/>
          <w:b w:val="false"/>
          <w:i w:val="false"/>
          <w:color w:val="000000"/>
          <w:sz w:val="28"/>
        </w:rPr>
        <w:t>
істейді _____________________________________________________________</w:t>
      </w:r>
      <w:r>
        <w:br/>
      </w:r>
      <w:r>
        <w:rPr>
          <w:rFonts w:ascii="Times New Roman"/>
          <w:b w:val="false"/>
          <w:i w:val="false"/>
          <w:color w:val="000000"/>
          <w:sz w:val="28"/>
        </w:rPr>
        <w:t>
10. Әскери қызметке қатыстылығы:</w:t>
      </w:r>
      <w:r>
        <w:br/>
      </w:r>
      <w:r>
        <w:rPr>
          <w:rFonts w:ascii="Times New Roman"/>
          <w:b w:val="false"/>
          <w:i w:val="false"/>
          <w:color w:val="000000"/>
          <w:sz w:val="28"/>
        </w:rPr>
        <w:t>
а) қай жерде есепте тұр _____________________________________________</w:t>
      </w:r>
      <w:r>
        <w:br/>
      </w:r>
      <w:r>
        <w:rPr>
          <w:rFonts w:ascii="Times New Roman"/>
          <w:b w:val="false"/>
          <w:i w:val="false"/>
          <w:color w:val="000000"/>
          <w:sz w:val="28"/>
        </w:rPr>
        <w:t>
б) қызмет ететін әскери бөлімінің атауы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Тұрған уақыты көрсетілген, тұтынушының тұрған жерінің толық тізбесі _____________________________________________________________</w:t>
      </w:r>
      <w:r>
        <w:br/>
      </w:r>
      <w:r>
        <w:rPr>
          <w:rFonts w:ascii="Times New Roman"/>
          <w:b w:val="false"/>
          <w:i w:val="false"/>
          <w:color w:val="000000"/>
          <w:sz w:val="28"/>
        </w:rPr>
        <w:t>
12. Тергеуде, сотта жатқан не өтелмеген не заңда белгіленген тәртіпте шығарылмаған соттылығы болған жағдайда, қашан және не үшін қылмыстық жауапкершілікке тартылғанын, егер сотталған болса қашан және қандай баппен, қандай сотпен және қандай жазалау шарасы қолданылғаны туралы көрсетілсін _________________________________________________________</w:t>
      </w:r>
      <w:r>
        <w:br/>
      </w:r>
      <w:r>
        <w:rPr>
          <w:rFonts w:ascii="Times New Roman"/>
          <w:b w:val="false"/>
          <w:i w:val="false"/>
          <w:color w:val="000000"/>
          <w:sz w:val="28"/>
        </w:rPr>
        <w:t>
13. Бұрын тегі, аты, әкесінің аты өзгертілген бе</w:t>
      </w:r>
      <w:r>
        <w:br/>
      </w:r>
      <w:r>
        <w:rPr>
          <w:rFonts w:ascii="Times New Roman"/>
          <w:b w:val="false"/>
          <w:i w:val="false"/>
          <w:color w:val="000000"/>
          <w:sz w:val="28"/>
        </w:rPr>
        <w:t>
14. Өзгерістер, толықтырулар мен түзетулер енгізудің себебі _________</w:t>
      </w:r>
    </w:p>
    <w:p>
      <w:pPr>
        <w:spacing w:after="0"/>
        <w:ind w:left="0"/>
        <w:jc w:val="both"/>
      </w:pPr>
      <w:r>
        <w:rPr>
          <w:rFonts w:ascii="Times New Roman"/>
          <w:b w:val="false"/>
          <w:i w:val="false"/>
          <w:color w:val="000000"/>
          <w:sz w:val="28"/>
        </w:rPr>
        <w:t>      Өтінішке өзгерістер, толықтырулар мен түзетулер енгізудің қажеттілігін растайтын мына құжаттарды қоса беремін: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r>
        <w:br/>
      </w:r>
      <w:r>
        <w:rPr>
          <w:rFonts w:ascii="Times New Roman"/>
          <w:b w:val="false"/>
          <w:i w:val="false"/>
          <w:color w:val="000000"/>
          <w:sz w:val="28"/>
        </w:rPr>
        <w:t>
      Жалған мәліметтер берілгендігі үшін жауапкершілікте болатындығым жөнінде ескертілдім.</w:t>
      </w:r>
    </w:p>
    <w:p>
      <w:pPr>
        <w:spacing w:after="0"/>
        <w:ind w:left="0"/>
        <w:jc w:val="both"/>
      </w:pPr>
      <w:r>
        <w:rPr>
          <w:rFonts w:ascii="Times New Roman"/>
          <w:b w:val="false"/>
          <w:i w:val="false"/>
          <w:color w:val="000000"/>
          <w:sz w:val="28"/>
        </w:rPr>
        <w:t>«___» _____________ 20__ ж.</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(өтінішті қабылдаған лауазымды тұлғаның тегі, аты, әкесінің аты, лауазымы)</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20____ жылғы «____»_________ азамат (ша)_____________________________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______________________________ қосымша құжаттарымен қарауға қабылданды.</w:t>
      </w:r>
    </w:p>
    <w:p>
      <w:pPr>
        <w:spacing w:after="0"/>
        <w:ind w:left="0"/>
        <w:jc w:val="both"/>
      </w:pPr>
      <w:r>
        <w:rPr>
          <w:rFonts w:ascii="Times New Roman"/>
          <w:b w:val="false"/>
          <w:i w:val="false"/>
          <w:color w:val="000000"/>
          <w:sz w:val="28"/>
        </w:rPr>
        <w:t>Қарау нәтижелері 20____ жылғы «___» ____________ хабарланатын болады.</w:t>
      </w:r>
    </w:p>
    <w:p>
      <w:pPr>
        <w:spacing w:after="0"/>
        <w:ind w:left="0"/>
        <w:jc w:val="both"/>
      </w:pPr>
      <w:r>
        <w:rPr>
          <w:rFonts w:ascii="Times New Roman"/>
          <w:b w:val="false"/>
          <w:i w:val="false"/>
          <w:color w:val="000000"/>
          <w:sz w:val="28"/>
        </w:rPr>
        <w:t>Маман _________________________________</w:t>
      </w:r>
      <w:r>
        <w:br/>
      </w:r>
      <w:r>
        <w:rPr>
          <w:rFonts w:ascii="Times New Roman"/>
          <w:b w:val="false"/>
          <w:i w:val="false"/>
          <w:color w:val="000000"/>
          <w:sz w:val="28"/>
        </w:rPr>
        <w:t>
          тегі, аты және әкесінің аты)</w:t>
      </w:r>
    </w:p>
    <w:bookmarkStart w:name="z2205" w:id="370"/>
    <w:p>
      <w:pPr>
        <w:spacing w:after="0"/>
        <w:ind w:left="0"/>
        <w:jc w:val="both"/>
      </w:pPr>
      <w:r>
        <w:rPr>
          <w:rFonts w:ascii="Times New Roman"/>
          <w:b w:val="false"/>
          <w:i w:val="false"/>
          <w:color w:val="000000"/>
          <w:sz w:val="28"/>
        </w:rPr>
        <w:t xml:space="preserve">
«Некені (ерлі-зайыптылықты) бұзуды тіркеу, </w:t>
      </w:r>
      <w:r>
        <w:br/>
      </w:r>
      <w:r>
        <w:rPr>
          <w:rFonts w:ascii="Times New Roman"/>
          <w:b w:val="false"/>
          <w:i w:val="false"/>
          <w:color w:val="000000"/>
          <w:sz w:val="28"/>
        </w:rPr>
        <w:t>
оның ішінде азаматтық хал актілері жазбасына</w:t>
      </w:r>
      <w:r>
        <w:br/>
      </w:r>
      <w:r>
        <w:rPr>
          <w:rFonts w:ascii="Times New Roman"/>
          <w:b w:val="false"/>
          <w:i w:val="false"/>
          <w:color w:val="000000"/>
          <w:sz w:val="28"/>
        </w:rPr>
        <w:t xml:space="preserve">
өзгерістер, толықтырулар мен түзетулер   </w:t>
      </w:r>
      <w:r>
        <w:br/>
      </w:r>
      <w:r>
        <w:rPr>
          <w:rFonts w:ascii="Times New Roman"/>
          <w:b w:val="false"/>
          <w:i w:val="false"/>
          <w:color w:val="000000"/>
          <w:sz w:val="28"/>
        </w:rPr>
        <w:t xml:space="preserve">
енгізуді» мемлекеттік қызмет       </w:t>
      </w:r>
      <w:r>
        <w:br/>
      </w:r>
      <w:r>
        <w:rPr>
          <w:rFonts w:ascii="Times New Roman"/>
          <w:b w:val="false"/>
          <w:i w:val="false"/>
          <w:color w:val="000000"/>
          <w:sz w:val="28"/>
        </w:rPr>
        <w:t xml:space="preserve">
стандартына 7-қосымша          </w:t>
      </w:r>
    </w:p>
    <w:bookmarkEnd w:id="370"/>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6" w:id="3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22-қосымша        </w:t>
      </w:r>
    </w:p>
    <w:bookmarkEnd w:id="371"/>
    <w:bookmarkStart w:name="z2207" w:id="3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372"/>
    <w:bookmarkStart w:name="z2208" w:id="373"/>
    <w:p>
      <w:pPr>
        <w:spacing w:after="0"/>
        <w:ind w:left="0"/>
        <w:jc w:val="left"/>
      </w:pPr>
      <w:r>
        <w:rPr>
          <w:rFonts w:ascii="Times New Roman"/>
          <w:b/>
          <w:i w:val="false"/>
          <w:color w:val="000000"/>
        </w:rPr>
        <w:t xml:space="preserve"> 
«Әке болуды анықтауды тіркеу, оның ішінде азаматтық хал актілері жазбаларына өзгерістерді, толықтырулар мен түзетулерді енгізу» мемлекеттік қызмет стандарты</w:t>
      </w:r>
    </w:p>
    <w:bookmarkEnd w:id="373"/>
    <w:bookmarkStart w:name="z2209" w:id="374"/>
    <w:p>
      <w:pPr>
        <w:spacing w:after="0"/>
        <w:ind w:left="0"/>
        <w:jc w:val="left"/>
      </w:pPr>
      <w:r>
        <w:rPr>
          <w:rFonts w:ascii="Times New Roman"/>
          <w:b/>
          <w:i w:val="false"/>
          <w:color w:val="000000"/>
        </w:rPr>
        <w:t xml:space="preserve"> 
1. Жалпы ережелер</w:t>
      </w:r>
    </w:p>
    <w:bookmarkEnd w:id="374"/>
    <w:bookmarkStart w:name="z2210" w:id="375"/>
    <w:p>
      <w:pPr>
        <w:spacing w:after="0"/>
        <w:ind w:left="0"/>
        <w:jc w:val="both"/>
      </w:pPr>
      <w:r>
        <w:rPr>
          <w:rFonts w:ascii="Times New Roman"/>
          <w:b w:val="false"/>
          <w:i w:val="false"/>
          <w:color w:val="000000"/>
          <w:sz w:val="28"/>
        </w:rPr>
        <w:t>
      1. «Әке болуды анықтауды тіркеу, оның ішінде азаматтық хал актілері жазбаларына өзгерістерді, толықтырулар мен түзетулерді енгізу» мемлекеттік қызметін (бұдан әрі – мемлекеттік қызмет)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әділет органдары (бұдан әрі - уәкілетті органдар)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Кодексінің</w:t>
      </w:r>
      <w:r>
        <w:rPr>
          <w:rFonts w:ascii="Times New Roman"/>
          <w:b w:val="false"/>
          <w:i w:val="false"/>
          <w:color w:val="000000"/>
          <w:sz w:val="28"/>
        </w:rPr>
        <w:t>, «Салық және бюджетке төленетін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үй-жайларындағы стенділерде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w:t>
      </w:r>
      <w:r>
        <w:br/>
      </w:r>
      <w:r>
        <w:rPr>
          <w:rFonts w:ascii="Times New Roman"/>
          <w:b w:val="false"/>
          <w:i w:val="false"/>
          <w:color w:val="000000"/>
          <w:sz w:val="28"/>
        </w:rPr>
        <w:t>
</w:t>
      </w:r>
      <w:r>
        <w:rPr>
          <w:rFonts w:ascii="Times New Roman"/>
          <w:b w:val="false"/>
          <w:i w:val="false"/>
          <w:color w:val="000000"/>
          <w:sz w:val="28"/>
        </w:rPr>
        <w:t>
      әке болуды анықтауды мемлекеттік тіркеу және әке болуды анықтау туралы куәлікті беру, не қағаз жүзінде әке болуды анықтаудан дәлелді бас тарту.</w:t>
      </w:r>
      <w:r>
        <w:br/>
      </w:r>
      <w:r>
        <w:rPr>
          <w:rFonts w:ascii="Times New Roman"/>
          <w:b w:val="false"/>
          <w:i w:val="false"/>
          <w:color w:val="000000"/>
          <w:sz w:val="28"/>
        </w:rPr>
        <w:t>
</w:t>
      </w:r>
      <w:r>
        <w:rPr>
          <w:rFonts w:ascii="Times New Roman"/>
          <w:b w:val="false"/>
          <w:i w:val="false"/>
          <w:color w:val="000000"/>
          <w:sz w:val="28"/>
        </w:rPr>
        <w:t>
      Тууды тіркеу мен әке болуды анықтауды тіркеу туралы өтініштер бір мезгілде берілген жағдайда, туу мен әке болуды анықтауды тіркеу мемлекеттік тіркеу және туу мен әке болуды анықтау туралы куәліктер беру болып табылады.</w:t>
      </w:r>
      <w:r>
        <w:br/>
      </w:r>
      <w:r>
        <w:rPr>
          <w:rFonts w:ascii="Times New Roman"/>
          <w:b w:val="false"/>
          <w:i w:val="false"/>
          <w:color w:val="000000"/>
          <w:sz w:val="28"/>
        </w:rPr>
        <w:t>
</w:t>
      </w:r>
      <w:r>
        <w:rPr>
          <w:rFonts w:ascii="Times New Roman"/>
          <w:b w:val="false"/>
          <w:i w:val="false"/>
          <w:color w:val="000000"/>
          <w:sz w:val="28"/>
        </w:rPr>
        <w:t>
      Әке болуды анықтаудың актілік жазбасына өзгерістер, толықтырулар мен түзетулер енгізілгеннен кейін мемлекеттік қызметті алушыға қағаз жүзіндегі құжатты берген уәкілетті тұлғаның қол қойылып куәландырылған өзгерістер, толықтырулар мен түзетулер енгізілген жаңа куәлік беріледі, не электрондық құжат нысанында немесе қағаз жүзінде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адамдарға (бұдан әрі – мемлекеттік қызмет көрсетуді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2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Егер туу туралы акт жазбасы басқа аймақта болса, уәкілетті орган көрсетілген мәліметтерді анықтау үшін көшірмелерді сұратады.</w:t>
      </w:r>
      <w:r>
        <w:br/>
      </w:r>
      <w:r>
        <w:rPr>
          <w:rFonts w:ascii="Times New Roman"/>
          <w:b w:val="false"/>
          <w:i w:val="false"/>
          <w:color w:val="000000"/>
          <w:sz w:val="28"/>
        </w:rPr>
        <w:t>
</w:t>
      </w:r>
      <w:r>
        <w:rPr>
          <w:rFonts w:ascii="Times New Roman"/>
          <w:b w:val="false"/>
          <w:i w:val="false"/>
          <w:color w:val="000000"/>
          <w:sz w:val="28"/>
        </w:rPr>
        <w:t>
      Қызмет көрсету мерзімі мемлекеттік қызметті алушыны 2 жұмыс күні ішінде хабардар ете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Әке болуды анықтау актілік жазбаға өзгерістер, толықтырулар мен түзетулер енгізу туралы өтініш Жеке тұлғалар туралы мемлекеттік дерекқордың Орталық серверінде республика бойынша актілік жазбалардың электрондық нұсқасы болғанда, күнтізбелік 15 күн ішінде қаралады, басқа мемлекеттік органдарға сұрау салу қажет болған кезде қызмет көрсету мерзімі мемлекеттік қызметті алушыны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2) құжаттар тапсырған кезде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Әке болуды анықтауды тіркеу тегін көрсетіледі, өзгерістер, толықтырулар мен түзетулер енгізу үшін мемлекеттік баж алынады.</w:t>
      </w:r>
      <w:r>
        <w:br/>
      </w:r>
      <w:r>
        <w:rPr>
          <w:rFonts w:ascii="Times New Roman"/>
          <w:b w:val="false"/>
          <w:i w:val="false"/>
          <w:color w:val="000000"/>
          <w:sz w:val="28"/>
        </w:rPr>
        <w:t>
</w:t>
      </w:r>
      <w:r>
        <w:rPr>
          <w:rFonts w:ascii="Times New Roman"/>
          <w:b w:val="false"/>
          <w:i w:val="false"/>
          <w:color w:val="000000"/>
          <w:sz w:val="28"/>
        </w:rPr>
        <w:t>
      Мемлекеттік баж сомасы «Салық және бюджетке төленетін басқа да төлемдер туралы» Қазақстан Республикасының 2008 жылғы 10 желтоқсандағы Кодексінде (Салық кодексі)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9. Құжаттарды қабылдау күн сайын, сенбі,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 үзіліспен,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кезекке тұру тәртібімен жүргізіледі.</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азаматтарды қабылдауға арналған жеке кабинеттері болады, онда мүмкіндігі шектеулі мемлекеттік қызмет көрсетуді тұтынушыларға қызмет көрсетуге жағдайлар қарастырылған. Кабинеттерде толтырылған бланкілер үлгілері бар ақпараттық стенділер орналасқан.</w:t>
      </w:r>
    </w:p>
    <w:bookmarkEnd w:id="375"/>
    <w:bookmarkStart w:name="z2231" w:id="376"/>
    <w:p>
      <w:pPr>
        <w:spacing w:after="0"/>
        <w:ind w:left="0"/>
        <w:jc w:val="left"/>
      </w:pPr>
      <w:r>
        <w:rPr>
          <w:rFonts w:ascii="Times New Roman"/>
          <w:b/>
          <w:i w:val="false"/>
          <w:color w:val="000000"/>
        </w:rPr>
        <w:t xml:space="preserve"> 
2. Мемлекеттік қызмет көрсету тәртібі</w:t>
      </w:r>
    </w:p>
    <w:bookmarkEnd w:id="376"/>
    <w:bookmarkStart w:name="z2232" w:id="377"/>
    <w:p>
      <w:pPr>
        <w:spacing w:after="0"/>
        <w:ind w:left="0"/>
        <w:jc w:val="both"/>
      </w:pPr>
      <w:r>
        <w:rPr>
          <w:rFonts w:ascii="Times New Roman"/>
          <w:b w:val="false"/>
          <w:i w:val="false"/>
          <w:color w:val="000000"/>
          <w:sz w:val="28"/>
        </w:rPr>
        <w:t>
      11. Мемлекеттік қызметті алу үшін мемлекеттік қызметті алушылар:</w:t>
      </w:r>
      <w:r>
        <w:br/>
      </w:r>
      <w:r>
        <w:rPr>
          <w:rFonts w:ascii="Times New Roman"/>
          <w:b w:val="false"/>
          <w:i w:val="false"/>
          <w:color w:val="000000"/>
          <w:sz w:val="28"/>
        </w:rPr>
        <w:t>
</w:t>
      </w:r>
      <w:r>
        <w:rPr>
          <w:rFonts w:ascii="Times New Roman"/>
          <w:b w:val="false"/>
          <w:i w:val="false"/>
          <w:color w:val="000000"/>
          <w:sz w:val="28"/>
        </w:rPr>
        <w:t>
      ата-анасының бірлескен өтініші бойынша әке болуды анықтауды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баланың туу туралы куәлігін, ондай өтініш бала туылғанға дейін берілген кезде – медициналық ұйым немесе жекеше практикамен айналысатын дәрігер берген анасының жүктілігін растайтын медициналық анықтамасын. Егер әке болуды анықтауды мемлекеттік тіркеу тууды мемлекеттік тіркеумен бір мезгілде жүргізілетін болса, баланың туу туралы куәлігі талап етілмейді;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анасы қайтыс болған, анасы қайтыс болды деп жарияланған; анасының психикалық ауруының немесе ақыл есі кемдігі салдарынан әрекетке қабілетсіз деп танылған; анасы ата-ана құқығынан айрылған немесе шектелген; баланың анасының тұратын жерін анықтау мүмкін болмаған жағдайларда баланың әкесінің өтініші бойынша әке болуды анықтауды тіркеу үшін:</w:t>
      </w:r>
      <w:r>
        <w:br/>
      </w:r>
      <w:r>
        <w:rPr>
          <w:rFonts w:ascii="Times New Roman"/>
          <w:b w:val="false"/>
          <w:i w:val="false"/>
          <w:color w:val="000000"/>
          <w:sz w:val="28"/>
        </w:rPr>
        <w:t>
</w:t>
      </w:r>
      <w:r>
        <w:rPr>
          <w:rFonts w:ascii="Times New Roman"/>
          <w:b w:val="false"/>
          <w:i w:val="false"/>
          <w:color w:val="000000"/>
          <w:sz w:val="28"/>
        </w:rPr>
        <w:t>
      1) өзін баланың әкесі деп мойындайтын адамның өтінішін (осы стандартқа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анасының болмауының мән-жайларын растайтын құжаттар: анасының қайтыс болу туралы куәлігі; психикалық немесе ақыл есі кемдігі салдарынан анасын әрекетке қабілетсіз деп тану туралы, оны қайтыс болды деп тану туралы, анасын ата-ана құқықтарынан айыру немесе шектеу туралы сот шешімі; анасының тұратын жерін анықтау мүмкін еместігі туралы анықтама;</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сот шешімінің негізінде әке болуды анықтауды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4-қосымша);</w:t>
      </w:r>
      <w:r>
        <w:br/>
      </w:r>
      <w:r>
        <w:rPr>
          <w:rFonts w:ascii="Times New Roman"/>
          <w:b w:val="false"/>
          <w:i w:val="false"/>
          <w:color w:val="000000"/>
          <w:sz w:val="28"/>
        </w:rPr>
        <w:t>
</w:t>
      </w:r>
      <w:r>
        <w:rPr>
          <w:rFonts w:ascii="Times New Roman"/>
          <w:b w:val="false"/>
          <w:i w:val="false"/>
          <w:color w:val="000000"/>
          <w:sz w:val="28"/>
        </w:rPr>
        <w:t>
      2) әке болуды анықтау туралы сот шешімінің көшірмесін;</w:t>
      </w:r>
      <w:r>
        <w:br/>
      </w:r>
      <w:r>
        <w:rPr>
          <w:rFonts w:ascii="Times New Roman"/>
          <w:b w:val="false"/>
          <w:i w:val="false"/>
          <w:color w:val="000000"/>
          <w:sz w:val="28"/>
        </w:rPr>
        <w:t>
</w:t>
      </w:r>
      <w:r>
        <w:rPr>
          <w:rFonts w:ascii="Times New Roman"/>
          <w:b w:val="false"/>
          <w:i w:val="false"/>
          <w:color w:val="000000"/>
          <w:sz w:val="28"/>
        </w:rPr>
        <w:t>
      3) баланың туу туралы куәлігін;</w:t>
      </w:r>
      <w:r>
        <w:br/>
      </w:r>
      <w:r>
        <w:rPr>
          <w:rFonts w:ascii="Times New Roman"/>
          <w:b w:val="false"/>
          <w:i w:val="false"/>
          <w:color w:val="000000"/>
          <w:sz w:val="28"/>
        </w:rPr>
        <w:t>
</w:t>
      </w:r>
      <w:r>
        <w:rPr>
          <w:rFonts w:ascii="Times New Roman"/>
          <w:b w:val="false"/>
          <w:i w:val="false"/>
          <w:color w:val="000000"/>
          <w:sz w:val="28"/>
        </w:rPr>
        <w:t>
      4)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әке болуды анықтау туралы актілік жазбаға өзгерістер, толықтырулар мен түзетулер енгізу үшін: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туу туралы куәлігін, егер куәліктің төлнұсқасы жоғалған болса – туу туралы тіркеу анықтамасын;</w:t>
      </w:r>
      <w:r>
        <w:br/>
      </w:r>
      <w:r>
        <w:rPr>
          <w:rFonts w:ascii="Times New Roman"/>
          <w:b w:val="false"/>
          <w:i w:val="false"/>
          <w:color w:val="000000"/>
          <w:sz w:val="28"/>
        </w:rPr>
        <w:t>
</w:t>
      </w:r>
      <w:r>
        <w:rPr>
          <w:rFonts w:ascii="Times New Roman"/>
          <w:b w:val="false"/>
          <w:i w:val="false"/>
          <w:color w:val="000000"/>
          <w:sz w:val="28"/>
        </w:rPr>
        <w:t>
      3) әке болуды туралы куәлігін, егер куәліктің төлнұсқасы жоғалған болса – әке болуды туралы анықтау тіркеу анықтамасын;</w:t>
      </w:r>
      <w:r>
        <w:br/>
      </w:r>
      <w:r>
        <w:rPr>
          <w:rFonts w:ascii="Times New Roman"/>
          <w:b w:val="false"/>
          <w:i w:val="false"/>
          <w:color w:val="000000"/>
          <w:sz w:val="28"/>
        </w:rPr>
        <w:t>
</w:t>
      </w:r>
      <w:r>
        <w:rPr>
          <w:rFonts w:ascii="Times New Roman"/>
          <w:b w:val="false"/>
          <w:i w:val="false"/>
          <w:color w:val="000000"/>
          <w:sz w:val="28"/>
        </w:rPr>
        <w:t>
      4) өзгерістер, толықтырулар мен түзетулер енгізуді керектігін растайтын құжаттарды;</w:t>
      </w:r>
      <w:r>
        <w:br/>
      </w:r>
      <w:r>
        <w:rPr>
          <w:rFonts w:ascii="Times New Roman"/>
          <w:b w:val="false"/>
          <w:i w:val="false"/>
          <w:color w:val="000000"/>
          <w:sz w:val="28"/>
        </w:rPr>
        <w:t>
</w:t>
      </w:r>
      <w:r>
        <w:rPr>
          <w:rFonts w:ascii="Times New Roman"/>
          <w:b w:val="false"/>
          <w:i w:val="false"/>
          <w:color w:val="000000"/>
          <w:sz w:val="28"/>
        </w:rPr>
        <w:t>
      5) мемлекеттік баждың бюджетке төленгенін растайтын құжатты немесе салық жеңілдіктерін беруге негіз болып табылатын құжатты ұсынады;</w:t>
      </w:r>
      <w:r>
        <w:br/>
      </w:r>
      <w:r>
        <w:rPr>
          <w:rFonts w:ascii="Times New Roman"/>
          <w:b w:val="false"/>
          <w:i w:val="false"/>
          <w:color w:val="000000"/>
          <w:sz w:val="28"/>
        </w:rPr>
        <w:t>
</w:t>
      </w:r>
      <w:r>
        <w:rPr>
          <w:rFonts w:ascii="Times New Roman"/>
          <w:b w:val="false"/>
          <w:i w:val="false"/>
          <w:color w:val="000000"/>
          <w:sz w:val="28"/>
        </w:rPr>
        <w:t>
      6) өкілдің өкілеттігін растайтын құжат.</w:t>
      </w:r>
      <w:r>
        <w:br/>
      </w:r>
      <w:r>
        <w:rPr>
          <w:rFonts w:ascii="Times New Roman"/>
          <w:b w:val="false"/>
          <w:i w:val="false"/>
          <w:color w:val="000000"/>
          <w:sz w:val="28"/>
        </w:rPr>
        <w:t>
</w:t>
      </w:r>
      <w:r>
        <w:rPr>
          <w:rFonts w:ascii="Times New Roman"/>
          <w:b w:val="false"/>
          <w:i w:val="false"/>
          <w:color w:val="000000"/>
          <w:sz w:val="28"/>
        </w:rPr>
        <w:t>
      12. Өтініш үлгісі порталда, сонымен қатар Әділет министрлігінің: www.minjust.kz интернет-ресурсында («Тіркеу қызметі және құқықтық көмек көрсету» бөлімінің «Мемлекеттік қызмет көрсету стандарттары» кіші бөлімі) немесе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уәкілетті органның күту залындағы арнайы тағандарда орналастырылған.</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қызметті алу үшін құжаттар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14. Тиісті құжаттарды уәкілетті органда қабылдау кезінде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беру күні, уақыты;</w:t>
      </w:r>
      <w:r>
        <w:br/>
      </w:r>
      <w:r>
        <w:rPr>
          <w:rFonts w:ascii="Times New Roman"/>
          <w:b w:val="false"/>
          <w:i w:val="false"/>
          <w:color w:val="000000"/>
          <w:sz w:val="28"/>
        </w:rPr>
        <w:t>
</w:t>
      </w:r>
      <w:r>
        <w:rPr>
          <w:rFonts w:ascii="Times New Roman"/>
          <w:b w:val="false"/>
          <w:i w:val="false"/>
          <w:color w:val="000000"/>
          <w:sz w:val="28"/>
        </w:rPr>
        <w:t>
      4) құжаттарды ресімдеуге қабылдаған маманның тегі, аты,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дайын құжаттарды беруді уәкілетті органның маманы қолхат негізінде мемлекеттік қызметті алушының онда көрсетілген мерзімде келген кезінде жүзеге асырады.</w:t>
      </w:r>
      <w:r>
        <w:br/>
      </w:r>
      <w:r>
        <w:rPr>
          <w:rFonts w:ascii="Times New Roman"/>
          <w:b w:val="false"/>
          <w:i w:val="false"/>
          <w:color w:val="000000"/>
          <w:sz w:val="28"/>
        </w:rPr>
        <w:t>
</w:t>
      </w:r>
      <w:r>
        <w:rPr>
          <w:rFonts w:ascii="Times New Roman"/>
          <w:b w:val="false"/>
          <w:i w:val="false"/>
          <w:color w:val="000000"/>
          <w:sz w:val="28"/>
        </w:rPr>
        <w:t>
      16. Уәкілетті орган мемлекеттік қызмет көрсетуді тұтынушы осы стандарттың 11-тармағында көрсетілген құжаттарды ұсынбаған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ұсынылмағаны анықталған кезде (міндетті жолдардың толтырылмауын қоса алғанда), мемлекеттік қызметті алушыға құжаттар тапсырылғаннан кейін 2 жұмыс күні ішінде себептері көрсетілген дәлелді жазбаша негіздегі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 құжаттарды сақтау мерзімі және жою тәртібі ведомстволық нормативтік құқықтық актілермен айқындалады.</w:t>
      </w:r>
    </w:p>
    <w:bookmarkEnd w:id="377"/>
    <w:bookmarkStart w:name="z2264" w:id="378"/>
    <w:p>
      <w:pPr>
        <w:spacing w:after="0"/>
        <w:ind w:left="0"/>
        <w:jc w:val="left"/>
      </w:pPr>
      <w:r>
        <w:rPr>
          <w:rFonts w:ascii="Times New Roman"/>
          <w:b/>
          <w:i w:val="false"/>
          <w:color w:val="000000"/>
        </w:rPr>
        <w:t xml:space="preserve"> 
3. Жұмыс қағидаттары</w:t>
      </w:r>
    </w:p>
    <w:bookmarkEnd w:id="378"/>
    <w:bookmarkStart w:name="z2265" w:id="379"/>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және әдептілік, толық ақпаратты ұсыну, оның сақталуын, қорғалуы мен құпиялылығын қамтамасыз ету қағидаттарына негізделеді.</w:t>
      </w:r>
    </w:p>
    <w:bookmarkEnd w:id="379"/>
    <w:bookmarkStart w:name="z2266" w:id="380"/>
    <w:p>
      <w:pPr>
        <w:spacing w:after="0"/>
        <w:ind w:left="0"/>
        <w:jc w:val="left"/>
      </w:pPr>
      <w:r>
        <w:rPr>
          <w:rFonts w:ascii="Times New Roman"/>
          <w:b/>
          <w:i w:val="false"/>
          <w:color w:val="000000"/>
        </w:rPr>
        <w:t xml:space="preserve"> 
4. Жұмыс нәтижелері</w:t>
      </w:r>
    </w:p>
    <w:bookmarkEnd w:id="380"/>
    <w:bookmarkStart w:name="z2267" w:id="381"/>
    <w:p>
      <w:pPr>
        <w:spacing w:after="0"/>
        <w:ind w:left="0"/>
        <w:jc w:val="both"/>
      </w:pPr>
      <w:r>
        <w:rPr>
          <w:rFonts w:ascii="Times New Roman"/>
          <w:b w:val="false"/>
          <w:i w:val="false"/>
          <w:color w:val="000000"/>
          <w:sz w:val="28"/>
        </w:rPr>
        <w:t>
      18. Мемлекеттік қызмет көрсетуді тұтынушыларға мемлекеттік қызмет көрсетудің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381"/>
    <w:bookmarkStart w:name="z2269" w:id="382"/>
    <w:p>
      <w:pPr>
        <w:spacing w:after="0"/>
        <w:ind w:left="0"/>
        <w:jc w:val="left"/>
      </w:pPr>
      <w:r>
        <w:rPr>
          <w:rFonts w:ascii="Times New Roman"/>
          <w:b/>
          <w:i w:val="false"/>
          <w:color w:val="000000"/>
        </w:rPr>
        <w:t xml:space="preserve"> 
5. Шағымдану тәртібі</w:t>
      </w:r>
    </w:p>
    <w:bookmarkEnd w:id="382"/>
    <w:bookmarkStart w:name="z2270" w:id="383"/>
    <w:p>
      <w:pPr>
        <w:spacing w:after="0"/>
        <w:ind w:left="0"/>
        <w:jc w:val="both"/>
      </w:pPr>
      <w:r>
        <w:rPr>
          <w:rFonts w:ascii="Times New Roman"/>
          <w:b w:val="false"/>
          <w:i w:val="false"/>
          <w:color w:val="000000"/>
          <w:sz w:val="28"/>
        </w:rPr>
        <w:t>
      20. Әрекетке (әрекетсіздікке) шағымдану тәртібін түсіндіру және шағымды дайындауға көмек көрсету үшін мемлекеттік қызметті алушы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21.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комитетіне демалыс және мереке күндерін қоспағанда, жұмыс күндері түскі асқа сағат 13.00-ден 14.30-ға дейінгі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органдар басшыларының телефондары мен мекенжайлары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23. Шағым жазбаша түрде пошта арқылы немесе заңнамада көзделген жағдайларда электронды түрде не жұмыс күндері қолма-қол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ұйымдардың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Қолма-қол арқылы да және пошта арқылы да уәкілетті органға түскен шағымның қабылданғанын растау оны уәкілетті органның кеңсесінде жеке және заңды тұлғалар өтініштері журналына тіркеу болып табылады (шағымның екінші данасына немесе шағымға ілеспе хатта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шағымын қолма-қол өткізген жағдайда оны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интернет-ресурс: www.minjust.kz.</w:t>
      </w:r>
    </w:p>
    <w:bookmarkEnd w:id="383"/>
    <w:bookmarkStart w:name="z2280" w:id="384"/>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xml:space="preserve">
енгізу» мемлекеттік қызмет      </w:t>
      </w:r>
      <w:r>
        <w:br/>
      </w:r>
      <w:r>
        <w:rPr>
          <w:rFonts w:ascii="Times New Roman"/>
          <w:b w:val="false"/>
          <w:i w:val="false"/>
          <w:color w:val="000000"/>
          <w:sz w:val="28"/>
        </w:rPr>
        <w:t xml:space="preserve">
стандартына 1-қосымша        </w:t>
      </w:r>
    </w:p>
    <w:bookmarkEnd w:id="384"/>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тізімдері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281" w:id="385"/>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xml:space="preserve">
енгізу» мемлекеттік қызмет стандартына </w:t>
      </w:r>
      <w:r>
        <w:br/>
      </w:r>
      <w:r>
        <w:rPr>
          <w:rFonts w:ascii="Times New Roman"/>
          <w:b w:val="false"/>
          <w:i w:val="false"/>
          <w:color w:val="000000"/>
          <w:sz w:val="28"/>
        </w:rPr>
        <w:t xml:space="preserve">
2-қосымша                </w:t>
      </w:r>
    </w:p>
    <w:bookmarkEnd w:id="385"/>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Әке болуды тануды мемлекеттік тіркеу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w:t>
      </w:r>
      <w:r>
        <w:rPr>
          <w:rFonts w:ascii="Times New Roman"/>
          <w:b w:val="false"/>
          <w:i/>
          <w:color w:val="000000"/>
          <w:sz w:val="28"/>
        </w:rPr>
        <w:t>(аты, әкесінің аты, тегі)</w:t>
      </w:r>
      <w:r>
        <w:br/>
      </w:r>
      <w:r>
        <w:rPr>
          <w:rFonts w:ascii="Times New Roman"/>
          <w:b w:val="false"/>
          <w:i w:val="false"/>
          <w:color w:val="000000"/>
          <w:sz w:val="28"/>
        </w:rPr>
        <w:t>
өзімді баланың әкесімін деп растаймын,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(баланың аты, әкесінің аты, тегі)</w:t>
      </w:r>
      <w:r>
        <w:br/>
      </w:r>
      <w:r>
        <w:rPr>
          <w:rFonts w:ascii="Times New Roman"/>
          <w:b w:val="false"/>
          <w:i w:val="false"/>
          <w:color w:val="000000"/>
          <w:sz w:val="28"/>
        </w:rPr>
        <w:t>
азаматшада __________________________________________________________</w:t>
      </w:r>
      <w:r>
        <w:br/>
      </w:r>
      <w:r>
        <w:rPr>
          <w:rFonts w:ascii="Times New Roman"/>
          <w:b w:val="false"/>
          <w:i w:val="false"/>
          <w:color w:val="000000"/>
          <w:sz w:val="28"/>
        </w:rPr>
        <w:t>
                     </w:t>
      </w:r>
      <w:r>
        <w:rPr>
          <w:rFonts w:ascii="Times New Roman"/>
          <w:b w:val="false"/>
          <w:i/>
          <w:color w:val="000000"/>
          <w:sz w:val="28"/>
        </w:rPr>
        <w:t>(анасының аты, әкесінің аты, тегі)</w:t>
      </w:r>
      <w:r>
        <w:br/>
      </w:r>
      <w:r>
        <w:rPr>
          <w:rFonts w:ascii="Times New Roman"/>
          <w:b w:val="false"/>
          <w:i w:val="false"/>
          <w:color w:val="000000"/>
          <w:sz w:val="28"/>
        </w:rPr>
        <w:t>
«__________» _______________20 ________ жылы туылған</w:t>
      </w:r>
    </w:p>
    <w:p>
      <w:pPr>
        <w:spacing w:after="0"/>
        <w:ind w:left="0"/>
        <w:jc w:val="both"/>
      </w:pPr>
      <w:r>
        <w:rPr>
          <w:rFonts w:ascii="Times New Roman"/>
          <w:b w:val="false"/>
          <w:i w:val="false"/>
          <w:color w:val="000000"/>
          <w:sz w:val="28"/>
        </w:rPr>
        <w:t>Мен,</w:t>
      </w:r>
      <w:r>
        <w:br/>
      </w:r>
      <w:r>
        <w:rPr>
          <w:rFonts w:ascii="Times New Roman"/>
          <w:b w:val="false"/>
          <w:i w:val="false"/>
          <w:color w:val="000000"/>
          <w:sz w:val="28"/>
        </w:rPr>
        <w:t>
_____________________________________________________________ баланың</w:t>
      </w:r>
      <w:r>
        <w:br/>
      </w:r>
      <w:r>
        <w:rPr>
          <w:rFonts w:ascii="Times New Roman"/>
          <w:b w:val="false"/>
          <w:i w:val="false"/>
          <w:color w:val="000000"/>
          <w:sz w:val="28"/>
        </w:rPr>
        <w:t>
             </w:t>
      </w:r>
      <w:r>
        <w:rPr>
          <w:rFonts w:ascii="Times New Roman"/>
          <w:b w:val="false"/>
          <w:i/>
          <w:color w:val="000000"/>
          <w:sz w:val="28"/>
        </w:rPr>
        <w:t>(баланың аты, әкесінің аты, тегі)</w:t>
      </w:r>
      <w:r>
        <w:br/>
      </w:r>
      <w:r>
        <w:rPr>
          <w:rFonts w:ascii="Times New Roman"/>
          <w:b w:val="false"/>
          <w:i w:val="false"/>
          <w:color w:val="000000"/>
          <w:sz w:val="28"/>
        </w:rPr>
        <w:t>
анасы _______________________________________________________________</w:t>
      </w:r>
      <w:r>
        <w:br/>
      </w:r>
      <w:r>
        <w:rPr>
          <w:rFonts w:ascii="Times New Roman"/>
          <w:b w:val="false"/>
          <w:i w:val="false"/>
          <w:color w:val="000000"/>
          <w:sz w:val="28"/>
        </w:rPr>
        <w:t>
                       </w:t>
      </w:r>
      <w:r>
        <w:rPr>
          <w:rFonts w:ascii="Times New Roman"/>
          <w:b w:val="false"/>
          <w:i/>
          <w:color w:val="000000"/>
          <w:sz w:val="28"/>
        </w:rPr>
        <w:t>(аты, әкесінің аты, тегі)</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w:t>
      </w:r>
      <w:r>
        <w:rPr>
          <w:rFonts w:ascii="Times New Roman"/>
          <w:b w:val="false"/>
          <w:i/>
          <w:color w:val="000000"/>
          <w:sz w:val="28"/>
        </w:rPr>
        <w:t>(әкесінің аты, әкесінің аты, тегі)</w:t>
      </w:r>
      <w:r>
        <w:br/>
      </w:r>
      <w:r>
        <w:rPr>
          <w:rFonts w:ascii="Times New Roman"/>
          <w:b w:val="false"/>
          <w:i w:val="false"/>
          <w:color w:val="000000"/>
          <w:sz w:val="28"/>
        </w:rPr>
        <w:t>
______________________________ менің баламның әкесі екенін растаймын</w:t>
      </w:r>
      <w:r>
        <w:br/>
      </w:r>
      <w:r>
        <w:rPr>
          <w:rFonts w:ascii="Times New Roman"/>
          <w:b w:val="false"/>
          <w:i w:val="false"/>
          <w:color w:val="000000"/>
          <w:sz w:val="28"/>
        </w:rPr>
        <w:t>
Әке болуды тануды баланың әкесінің атын әкесінің аты бойынша жазып тіркеуді сұраймыз</w:t>
      </w:r>
      <w:r>
        <w:br/>
      </w:r>
      <w:r>
        <w:rPr>
          <w:rFonts w:ascii="Times New Roman"/>
          <w:b w:val="false"/>
          <w:i w:val="false"/>
          <w:color w:val="000000"/>
          <w:sz w:val="28"/>
        </w:rPr>
        <w:t>
тегін беруді ________________________________________________________</w:t>
      </w:r>
    </w:p>
    <w:p>
      <w:pPr>
        <w:spacing w:after="0"/>
        <w:ind w:left="0"/>
        <w:jc w:val="both"/>
      </w:pPr>
      <w:r>
        <w:rPr>
          <w:rFonts w:ascii="Times New Roman"/>
          <w:b w:val="false"/>
          <w:i w:val="false"/>
          <w:color w:val="000000"/>
          <w:sz w:val="28"/>
        </w:rPr>
        <w:t>Сонымен бірге баланың тууы туралы акт жазуында әке туралы мәліметті енгізуді және ананың некеге дейінгі тегін түзетуді сұраймыз</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Баланың әкесімен неке қию барысында қабылдаған</w:t>
      </w:r>
      <w:r>
        <w:br/>
      </w:r>
      <w:r>
        <w:rPr>
          <w:rFonts w:ascii="Times New Roman"/>
          <w:b w:val="false"/>
          <w:i w:val="false"/>
          <w:color w:val="000000"/>
          <w:sz w:val="28"/>
        </w:rPr>
        <w:t>
_______________________________________________ тегіне ауыстыруыңызды</w:t>
      </w:r>
      <w:r>
        <w:br/>
      </w:r>
      <w:r>
        <w:rPr>
          <w:rFonts w:ascii="Times New Roman"/>
          <w:b w:val="false"/>
          <w:i w:val="false"/>
          <w:color w:val="000000"/>
          <w:sz w:val="28"/>
        </w:rPr>
        <w:t>
(бала әкесімен некелі (ерлі-зайыптылықты) жағдайда анасы толтырады)</w:t>
      </w:r>
    </w:p>
    <w:p>
      <w:pPr>
        <w:spacing w:after="0"/>
        <w:ind w:left="0"/>
        <w:jc w:val="both"/>
      </w:pPr>
      <w:r>
        <w:rPr>
          <w:rFonts w:ascii="Times New Roman"/>
          <w:b w:val="false"/>
          <w:i w:val="false"/>
          <w:color w:val="000000"/>
          <w:sz w:val="28"/>
        </w:rPr>
        <w:t>Туу «__»______________________20____ж.</w:t>
      </w:r>
      <w:r>
        <w:br/>
      </w:r>
      <w:r>
        <w:rPr>
          <w:rFonts w:ascii="Times New Roman"/>
          <w:b w:val="false"/>
          <w:i w:val="false"/>
          <w:color w:val="000000"/>
          <w:sz w:val="28"/>
        </w:rPr>
        <w:t>
___________________________________________________________ тіркелген</w:t>
      </w:r>
      <w:r>
        <w:br/>
      </w:r>
      <w:r>
        <w:rPr>
          <w:rFonts w:ascii="Times New Roman"/>
          <w:b w:val="false"/>
          <w:i w:val="false"/>
          <w:color w:val="000000"/>
          <w:sz w:val="28"/>
        </w:rPr>
        <w:t>
                  </w:t>
      </w:r>
      <w:r>
        <w:rPr>
          <w:rFonts w:ascii="Times New Roman"/>
          <w:b w:val="false"/>
          <w:i/>
          <w:color w:val="000000"/>
          <w:sz w:val="28"/>
        </w:rPr>
        <w:t>(тіркеуші орган атауы)</w:t>
      </w:r>
      <w:r>
        <w:br/>
      </w:r>
      <w:r>
        <w:rPr>
          <w:rFonts w:ascii="Times New Roman"/>
          <w:b w:val="false"/>
          <w:i w:val="false"/>
          <w:color w:val="000000"/>
          <w:sz w:val="28"/>
        </w:rPr>
        <w:t>
Акт жазуының нөмірі _________________________________________________</w:t>
      </w:r>
      <w:r>
        <w:br/>
      </w:r>
      <w:r>
        <w:rPr>
          <w:rFonts w:ascii="Times New Roman"/>
          <w:b w:val="false"/>
          <w:i w:val="false"/>
          <w:color w:val="000000"/>
          <w:sz w:val="28"/>
        </w:rPr>
        <w:t>
</w:t>
      </w:r>
      <w:r>
        <w:rPr>
          <w:rFonts w:ascii="Times New Roman"/>
          <w:b/>
          <w:i w:val="false"/>
          <w:color w:val="000000"/>
          <w:sz w:val="28"/>
        </w:rPr>
        <w:t>Анасы туралы мәлімет:</w:t>
      </w:r>
      <w:r>
        <w:br/>
      </w:r>
      <w:r>
        <w:rPr>
          <w:rFonts w:ascii="Times New Roman"/>
          <w:b w:val="false"/>
          <w:i w:val="false"/>
          <w:color w:val="000000"/>
          <w:sz w:val="28"/>
        </w:rPr>
        <w:t>
Аты _____________________ Әкесінің аты (бар болғанда)___________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«__________» ____________ 20______ ж. Ұлты _______________</w:t>
      </w:r>
      <w:r>
        <w:br/>
      </w:r>
      <w:r>
        <w:rPr>
          <w:rFonts w:ascii="Times New Roman"/>
          <w:b w:val="false"/>
          <w:i w:val="false"/>
          <w:color w:val="000000"/>
          <w:sz w:val="28"/>
        </w:rPr>
        <w:t>
Жасы: 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xml:space="preserve">
Некені (ерлі-зайыптылықты) тіркеу күні мен орны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(ерлі-зайыптылық) туралы акт жазуының нөмірі ___________________</w:t>
      </w:r>
      <w:r>
        <w:br/>
      </w:r>
      <w:r>
        <w:rPr>
          <w:rFonts w:ascii="Times New Roman"/>
          <w:b w:val="false"/>
          <w:i w:val="false"/>
          <w:color w:val="000000"/>
          <w:sz w:val="28"/>
        </w:rPr>
        <w:t>
Заңды мекен-жайы ____________________________________________________</w:t>
      </w:r>
      <w:r>
        <w:br/>
      </w:r>
      <w:r>
        <w:rPr>
          <w:rFonts w:ascii="Times New Roman"/>
          <w:b w:val="false"/>
          <w:i w:val="false"/>
          <w:color w:val="000000"/>
          <w:sz w:val="28"/>
        </w:rPr>
        <w:t>
</w:t>
      </w:r>
      <w:r>
        <w:rPr>
          <w:rFonts w:ascii="Times New Roman"/>
          <w:b/>
          <w:i w:val="false"/>
          <w:color w:val="000000"/>
          <w:sz w:val="28"/>
        </w:rPr>
        <w:t>Әкесі туралы мәлімет:</w:t>
      </w:r>
      <w:r>
        <w:br/>
      </w:r>
      <w:r>
        <w:rPr>
          <w:rFonts w:ascii="Times New Roman"/>
          <w:b w:val="false"/>
          <w:i w:val="false"/>
          <w:color w:val="000000"/>
          <w:sz w:val="28"/>
        </w:rPr>
        <w:t>
Аты _____________________ Әкесінің аты (бар болғанда) 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Туған күні «__________» ____________ 20______ ж. Ұлты _______________</w:t>
      </w:r>
      <w:r>
        <w:br/>
      </w:r>
      <w:r>
        <w:rPr>
          <w:rFonts w:ascii="Times New Roman"/>
          <w:b w:val="false"/>
          <w:i w:val="false"/>
          <w:color w:val="000000"/>
          <w:sz w:val="28"/>
        </w:rPr>
        <w:t>
Жасы: 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Некені (ерлі-зайыптылықты) тіркеу күні мен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(ерлі-зайыптылық) туралы акт жазуының нөмірі ___________________</w:t>
      </w:r>
      <w:r>
        <w:br/>
      </w: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Өтінішке қосымша тапсырамыз: 1. Баланың тууы туралы куәлік</w:t>
      </w:r>
      <w:r>
        <w:br/>
      </w:r>
      <w:r>
        <w:rPr>
          <w:rFonts w:ascii="Times New Roman"/>
          <w:b w:val="false"/>
          <w:i w:val="false"/>
          <w:color w:val="000000"/>
          <w:sz w:val="28"/>
        </w:rPr>
        <w:t>
                             2. Ата-анасы некелі (ерлі-зайыпты)</w:t>
      </w:r>
      <w:r>
        <w:br/>
      </w:r>
      <w:r>
        <w:rPr>
          <w:rFonts w:ascii="Times New Roman"/>
          <w:b w:val="false"/>
          <w:i w:val="false"/>
          <w:color w:val="000000"/>
          <w:sz w:val="28"/>
        </w:rPr>
        <w:t>
                                болса, неке қию (ерлі-зайыпты болу)</w:t>
      </w:r>
      <w:r>
        <w:br/>
      </w:r>
      <w:r>
        <w:rPr>
          <w:rFonts w:ascii="Times New Roman"/>
          <w:b w:val="false"/>
          <w:i w:val="false"/>
          <w:color w:val="000000"/>
          <w:sz w:val="28"/>
        </w:rPr>
        <w:t>
                                туралы куәлік.</w:t>
      </w:r>
    </w:p>
    <w:p>
      <w:pPr>
        <w:spacing w:after="0"/>
        <w:ind w:left="0"/>
        <w:jc w:val="both"/>
      </w:pPr>
      <w:r>
        <w:rPr>
          <w:rFonts w:ascii="Times New Roman"/>
          <w:b w:val="false"/>
          <w:i w:val="false"/>
          <w:color w:val="000000"/>
          <w:sz w:val="28"/>
        </w:rPr>
        <w:t>Әкесі ________________________________________________________ (қолы)</w:t>
      </w:r>
      <w:r>
        <w:br/>
      </w:r>
      <w:r>
        <w:rPr>
          <w:rFonts w:ascii="Times New Roman"/>
          <w:b w:val="false"/>
          <w:i w:val="false"/>
          <w:color w:val="000000"/>
          <w:sz w:val="28"/>
        </w:rPr>
        <w:t>
Анасы ________________________________________________________ (қолы)</w:t>
      </w:r>
      <w:r>
        <w:br/>
      </w:r>
      <w:r>
        <w:rPr>
          <w:rFonts w:ascii="Times New Roman"/>
          <w:b w:val="false"/>
          <w:i w:val="false"/>
          <w:color w:val="000000"/>
          <w:sz w:val="28"/>
        </w:rPr>
        <w:t>
                                      «____» ________________20___ ж.</w:t>
      </w:r>
    </w:p>
    <w:bookmarkStart w:name="z2282" w:id="386"/>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енгізу» мемлекеттік қызмет стандартына</w:t>
      </w:r>
      <w:r>
        <w:br/>
      </w:r>
      <w:r>
        <w:rPr>
          <w:rFonts w:ascii="Times New Roman"/>
          <w:b w:val="false"/>
          <w:i w:val="false"/>
          <w:color w:val="000000"/>
          <w:sz w:val="28"/>
        </w:rPr>
        <w:t xml:space="preserve">
3-қосымша                </w:t>
      </w:r>
    </w:p>
    <w:bookmarkEnd w:id="386"/>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Өзін баланың әкесімін деп танитын адамның өтініші бойынша</w:t>
      </w:r>
      <w:r>
        <w:br/>
      </w:r>
      <w:r>
        <w:rPr>
          <w:rFonts w:ascii="Times New Roman"/>
          <w:b/>
          <w:i w:val="false"/>
          <w:color w:val="000000"/>
        </w:rPr>
        <w:t>
әке болуды белгілеу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Мен, _________________________________________________________ өзімді</w:t>
      </w:r>
      <w:r>
        <w:br/>
      </w:r>
      <w:r>
        <w:rPr>
          <w:rFonts w:ascii="Times New Roman"/>
          <w:b w:val="false"/>
          <w:i w:val="false"/>
          <w:color w:val="000000"/>
          <w:sz w:val="28"/>
        </w:rPr>
        <w:t>
                    </w:t>
      </w:r>
      <w:r>
        <w:rPr>
          <w:rFonts w:ascii="Times New Roman"/>
          <w:b w:val="false"/>
          <w:i/>
          <w:color w:val="000000"/>
          <w:sz w:val="28"/>
        </w:rPr>
        <w:t>(аты, әкесінің аты, тегі)</w:t>
      </w:r>
      <w:r>
        <w:br/>
      </w:r>
      <w:r>
        <w:rPr>
          <w:rFonts w:ascii="Times New Roman"/>
          <w:b w:val="false"/>
          <w:i w:val="false"/>
          <w:color w:val="000000"/>
          <w:sz w:val="28"/>
        </w:rPr>
        <w:t>
азаматша ____________________________________________________________</w:t>
      </w:r>
      <w:r>
        <w:br/>
      </w:r>
      <w:r>
        <w:rPr>
          <w:rFonts w:ascii="Times New Roman"/>
          <w:b w:val="false"/>
          <w:i w:val="false"/>
          <w:color w:val="000000"/>
          <w:sz w:val="28"/>
        </w:rPr>
        <w:t>
                     </w:t>
      </w:r>
      <w:r>
        <w:rPr>
          <w:rFonts w:ascii="Times New Roman"/>
          <w:b w:val="false"/>
          <w:i/>
          <w:color w:val="000000"/>
          <w:sz w:val="28"/>
        </w:rPr>
        <w:t>(аты, әкесінің аты, тегі)</w:t>
      </w:r>
      <w:r>
        <w:br/>
      </w:r>
      <w:r>
        <w:rPr>
          <w:rFonts w:ascii="Times New Roman"/>
          <w:b w:val="false"/>
          <w:i w:val="false"/>
          <w:color w:val="000000"/>
          <w:sz w:val="28"/>
        </w:rPr>
        <w:t>
___ жылы "___" ___________ туған ___________________________, баланың</w:t>
      </w:r>
      <w:r>
        <w:br/>
      </w:r>
      <w:r>
        <w:rPr>
          <w:rFonts w:ascii="Times New Roman"/>
          <w:b w:val="false"/>
          <w:i w:val="false"/>
          <w:color w:val="000000"/>
          <w:sz w:val="28"/>
        </w:rPr>
        <w:t>
                                   </w:t>
      </w:r>
      <w:r>
        <w:rPr>
          <w:rFonts w:ascii="Times New Roman"/>
          <w:b w:val="false"/>
          <w:i/>
          <w:color w:val="000000"/>
          <w:sz w:val="28"/>
        </w:rPr>
        <w:t>(аты, әкесінің аты, тегі)</w:t>
      </w:r>
      <w:r>
        <w:br/>
      </w:r>
      <w:r>
        <w:rPr>
          <w:rFonts w:ascii="Times New Roman"/>
          <w:b w:val="false"/>
          <w:i w:val="false"/>
          <w:color w:val="000000"/>
          <w:sz w:val="28"/>
        </w:rPr>
        <w:t xml:space="preserve">
әкесімін деп танимын. </w:t>
      </w:r>
      <w:r>
        <w:br/>
      </w:r>
      <w:r>
        <w:rPr>
          <w:rFonts w:ascii="Times New Roman"/>
          <w:b w:val="false"/>
          <w:i w:val="false"/>
          <w:color w:val="000000"/>
          <w:sz w:val="28"/>
        </w:rPr>
        <w:t>
Баланың әкесінің атын менің есімім __________________________________</w:t>
      </w:r>
      <w:r>
        <w:br/>
      </w:r>
      <w:r>
        <w:rPr>
          <w:rFonts w:ascii="Times New Roman"/>
          <w:b w:val="false"/>
          <w:i w:val="false"/>
          <w:color w:val="000000"/>
          <w:sz w:val="28"/>
        </w:rPr>
        <w:t>
бойынша көрсетіп, ___________________________________________________</w:t>
      </w:r>
      <w:r>
        <w:br/>
      </w:r>
      <w:r>
        <w:rPr>
          <w:rFonts w:ascii="Times New Roman"/>
          <w:b w:val="false"/>
          <w:i w:val="false"/>
          <w:color w:val="000000"/>
          <w:sz w:val="28"/>
        </w:rPr>
        <w:t>
тегін көрсетіп, әке болуды тіркеуді сұраймын.</w:t>
      </w:r>
      <w:r>
        <w:br/>
      </w:r>
      <w:r>
        <w:rPr>
          <w:rFonts w:ascii="Times New Roman"/>
          <w:b w:val="false"/>
          <w:i w:val="false"/>
          <w:color w:val="000000"/>
          <w:sz w:val="28"/>
        </w:rPr>
        <w:t>
Бір мезгілде баланың туу туралы акті жазбасына әкесі туралы мәліметті енгізуді, сондай-ақ ондағы анасының некеге дейінгі тегін ______________________________________ баланың әкесімен некеге тұрған кезде қабылдаған тегіне _________________________ түзетуді сұраймын.</w:t>
      </w:r>
    </w:p>
    <w:p>
      <w:pPr>
        <w:spacing w:after="0"/>
        <w:ind w:left="0"/>
        <w:jc w:val="both"/>
      </w:pPr>
      <w:r>
        <w:rPr>
          <w:rFonts w:ascii="Times New Roman"/>
          <w:b w:val="false"/>
          <w:i w:val="false"/>
          <w:color w:val="000000"/>
          <w:sz w:val="28"/>
        </w:rPr>
        <w:t>Баланың туу туралы жаңа куәлігі берілсін, туу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p>
    <w:p>
      <w:pPr>
        <w:spacing w:after="0"/>
        <w:ind w:left="0"/>
        <w:jc w:val="both"/>
      </w:pPr>
      <w:r>
        <w:rPr>
          <w:rFonts w:ascii="Times New Roman"/>
          <w:b w:val="false"/>
          <w:i w:val="false"/>
          <w:color w:val="000000"/>
          <w:sz w:val="28"/>
        </w:rPr>
        <w:t>____ жылғы "___" __________ тіркелген.</w:t>
      </w:r>
    </w:p>
    <w:p>
      <w:pPr>
        <w:spacing w:after="0"/>
        <w:ind w:left="0"/>
        <w:jc w:val="both"/>
      </w:pPr>
      <w:r>
        <w:rPr>
          <w:rFonts w:ascii="Times New Roman"/>
          <w:b w:val="false"/>
          <w:i w:val="false"/>
          <w:color w:val="000000"/>
          <w:sz w:val="28"/>
        </w:rPr>
        <w:t>Акті жазбасының нөмірі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Анасы мен әкесі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780"/>
        <w:gridCol w:w="5107"/>
        <w:gridCol w:w="4615"/>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ӘКЕСІ</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жылғы «___» __________</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жылғы «___» _________</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жері</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(ауылы) ___________</w:t>
            </w:r>
            <w:r>
              <w:br/>
            </w:r>
            <w:r>
              <w:rPr>
                <w:rFonts w:ascii="Times New Roman"/>
                <w:b w:val="false"/>
                <w:i w:val="false"/>
                <w:color w:val="000000"/>
                <w:sz w:val="20"/>
              </w:rPr>
              <w:t>
ауданы__________________</w:t>
            </w:r>
            <w:r>
              <w:br/>
            </w:r>
            <w:r>
              <w:rPr>
                <w:rFonts w:ascii="Times New Roman"/>
                <w:b w:val="false"/>
                <w:i w:val="false"/>
                <w:color w:val="000000"/>
                <w:sz w:val="20"/>
              </w:rPr>
              <w:t>
облысы (өңірі,</w:t>
            </w:r>
            <w:r>
              <w:br/>
            </w:r>
            <w:r>
              <w:rPr>
                <w:rFonts w:ascii="Times New Roman"/>
                <w:b w:val="false"/>
                <w:i w:val="false"/>
                <w:color w:val="000000"/>
                <w:sz w:val="20"/>
              </w:rPr>
              <w:t>
республикасы) __________</w:t>
            </w:r>
            <w:r>
              <w:br/>
            </w:r>
            <w:r>
              <w:rPr>
                <w:rFonts w:ascii="Times New Roman"/>
                <w:b w:val="false"/>
                <w:i w:val="false"/>
                <w:color w:val="000000"/>
                <w:sz w:val="20"/>
              </w:rPr>
              <w:t>
________________________</w:t>
            </w:r>
            <w:r>
              <w:br/>
            </w:r>
            <w:r>
              <w:rPr>
                <w:rFonts w:ascii="Times New Roman"/>
                <w:b w:val="false"/>
                <w:i w:val="false"/>
                <w:color w:val="000000"/>
                <w:sz w:val="20"/>
              </w:rPr>
              <w:t>
көшесі _________________</w:t>
            </w:r>
            <w:r>
              <w:br/>
            </w:r>
            <w:r>
              <w:rPr>
                <w:rFonts w:ascii="Times New Roman"/>
                <w:b w:val="false"/>
                <w:i w:val="false"/>
                <w:color w:val="000000"/>
                <w:sz w:val="20"/>
              </w:rPr>
              <w:t>
пәтер № _____________</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(ауылы) ________</w:t>
            </w:r>
            <w:r>
              <w:br/>
            </w:r>
            <w:r>
              <w:rPr>
                <w:rFonts w:ascii="Times New Roman"/>
                <w:b w:val="false"/>
                <w:i w:val="false"/>
                <w:color w:val="000000"/>
                <w:sz w:val="20"/>
              </w:rPr>
              <w:t>
ауданы________________</w:t>
            </w:r>
            <w:r>
              <w:br/>
            </w:r>
            <w:r>
              <w:rPr>
                <w:rFonts w:ascii="Times New Roman"/>
                <w:b w:val="false"/>
                <w:i w:val="false"/>
                <w:color w:val="000000"/>
                <w:sz w:val="20"/>
              </w:rPr>
              <w:t>
облысы (өңірі,</w:t>
            </w:r>
            <w:r>
              <w:br/>
            </w:r>
            <w:r>
              <w:rPr>
                <w:rFonts w:ascii="Times New Roman"/>
                <w:b w:val="false"/>
                <w:i w:val="false"/>
                <w:color w:val="000000"/>
                <w:sz w:val="20"/>
              </w:rPr>
              <w:t>
республикасы) ________</w:t>
            </w:r>
            <w:r>
              <w:br/>
            </w:r>
            <w:r>
              <w:rPr>
                <w:rFonts w:ascii="Times New Roman"/>
                <w:b w:val="false"/>
                <w:i w:val="false"/>
                <w:color w:val="000000"/>
                <w:sz w:val="20"/>
              </w:rPr>
              <w:t>
______________________</w:t>
            </w:r>
            <w:r>
              <w:br/>
            </w:r>
            <w:r>
              <w:rPr>
                <w:rFonts w:ascii="Times New Roman"/>
                <w:b w:val="false"/>
                <w:i w:val="false"/>
                <w:color w:val="000000"/>
                <w:sz w:val="20"/>
              </w:rPr>
              <w:t>
көшесі _______________</w:t>
            </w:r>
            <w:r>
              <w:br/>
            </w:r>
            <w:r>
              <w:rPr>
                <w:rFonts w:ascii="Times New Roman"/>
                <w:b w:val="false"/>
                <w:i w:val="false"/>
                <w:color w:val="000000"/>
                <w:sz w:val="20"/>
              </w:rPr>
              <w:t>
пәтер № ___________</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 бастап</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жұмыс істейді</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құжаты (сериясы,</w:t>
            </w:r>
            <w:r>
              <w:br/>
            </w:r>
            <w:r>
              <w:rPr>
                <w:rFonts w:ascii="Times New Roman"/>
                <w:b w:val="false"/>
                <w:i w:val="false"/>
                <w:color w:val="000000"/>
                <w:sz w:val="20"/>
              </w:rPr>
              <w:t>
нөмірі, қашан және кім берген)</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Анасының болмауының мән-жайларын растайтын құжаттың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(қашан және қандай орган берген, нөмірі мен берген күні)</w:t>
      </w:r>
    </w:p>
    <w:p>
      <w:pPr>
        <w:spacing w:after="0"/>
        <w:ind w:left="0"/>
        <w:jc w:val="both"/>
      </w:pPr>
      <w:r>
        <w:rPr>
          <w:rFonts w:ascii="Times New Roman"/>
          <w:b w:val="false"/>
          <w:i w:val="false"/>
          <w:color w:val="000000"/>
          <w:sz w:val="28"/>
        </w:rPr>
        <w:t>      Өтінішке қоса беремін:</w:t>
      </w:r>
      <w:r>
        <w:br/>
      </w:r>
      <w:r>
        <w:rPr>
          <w:rFonts w:ascii="Times New Roman"/>
          <w:b w:val="false"/>
          <w:i w:val="false"/>
          <w:color w:val="000000"/>
          <w:sz w:val="28"/>
        </w:rPr>
        <w:t>
      1) өзін баланың әкесі деп танитын адамның өтініші;</w:t>
      </w:r>
      <w:r>
        <w:br/>
      </w:r>
      <w:r>
        <w:rPr>
          <w:rFonts w:ascii="Times New Roman"/>
          <w:b w:val="false"/>
          <w:i w:val="false"/>
          <w:color w:val="000000"/>
          <w:sz w:val="28"/>
        </w:rPr>
        <w:t>
      2) әкесінің жеке басын куәландыратын құжаты;</w:t>
      </w:r>
      <w:r>
        <w:br/>
      </w:r>
      <w:r>
        <w:rPr>
          <w:rFonts w:ascii="Times New Roman"/>
          <w:b w:val="false"/>
          <w:i w:val="false"/>
          <w:color w:val="000000"/>
          <w:sz w:val="28"/>
        </w:rPr>
        <w:t>
      3) егер ата-анасы некеде (ерлі-зайыптылықта) тұрған болса, неке қиғаны (ерлі-зайыптылық) туралы куәлігі;</w:t>
      </w:r>
      <w:r>
        <w:br/>
      </w:r>
      <w:r>
        <w:rPr>
          <w:rFonts w:ascii="Times New Roman"/>
          <w:b w:val="false"/>
          <w:i w:val="false"/>
          <w:color w:val="000000"/>
          <w:sz w:val="28"/>
        </w:rPr>
        <w:t>
      4) анасының болмауы мән-жайларын растайтын құжаттары: анасының қайтыс болуы туралы куәлігі; психикалық ауруы немесе есі кемдігі салдарынан анасын әркетке қабілетсіз деп тану туралы, оны қайтыс болды деп жариялағаны туралы, анасын ата-ана құқығынан айыру немесе шектеу туралы сот шешімі; анасының тұрғылықты жерін белгілеудің мүмкін еместігі туралы анықтама.</w:t>
      </w:r>
    </w:p>
    <w:p>
      <w:pPr>
        <w:spacing w:after="0"/>
        <w:ind w:left="0"/>
        <w:jc w:val="both"/>
      </w:pPr>
      <w:r>
        <w:rPr>
          <w:rFonts w:ascii="Times New Roman"/>
          <w:b w:val="false"/>
          <w:i w:val="false"/>
          <w:color w:val="000000"/>
          <w:sz w:val="28"/>
        </w:rPr>
        <w:t>Әкесі</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color w:val="000000"/>
          <w:sz w:val="28"/>
        </w:rPr>
        <w:t xml:space="preserve">(қолы)        </w:t>
      </w:r>
      <w:r>
        <w:br/>
      </w:r>
      <w:r>
        <w:rPr>
          <w:rFonts w:ascii="Times New Roman"/>
          <w:b w:val="false"/>
          <w:i w:val="false"/>
          <w:color w:val="000000"/>
          <w:sz w:val="28"/>
        </w:rPr>
        <w:t>
20__ жылғы "___" 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(жыртылатын жері)</w:t>
      </w:r>
    </w:p>
    <w:p>
      <w:pPr>
        <w:spacing w:after="0"/>
        <w:ind w:left="0"/>
        <w:jc w:val="both"/>
      </w:pPr>
      <w:r>
        <w:rPr>
          <w:rFonts w:ascii="Times New Roman"/>
          <w:b w:val="false"/>
          <w:i w:val="false"/>
          <w:color w:val="000000"/>
          <w:sz w:val="28"/>
        </w:rPr>
        <w:t>20___ж. «______» _________ қарауға _____________ құжаттар қабылданды.</w:t>
      </w:r>
      <w:r>
        <w:br/>
      </w:r>
      <w:r>
        <w:rPr>
          <w:rFonts w:ascii="Times New Roman"/>
          <w:b w:val="false"/>
          <w:i w:val="false"/>
          <w:color w:val="000000"/>
          <w:sz w:val="28"/>
        </w:rPr>
        <w:t>
Өтініш берушінің Т.А.Ә. _____________________________________________</w:t>
      </w:r>
      <w:r>
        <w:br/>
      </w:r>
      <w:r>
        <w:rPr>
          <w:rFonts w:ascii="Times New Roman"/>
          <w:b w:val="false"/>
          <w:i w:val="false"/>
          <w:color w:val="000000"/>
          <w:sz w:val="28"/>
        </w:rPr>
        <w:t>
Әке болуды белгілеу туралы куәлікті алу үшін: 20___ж. «______» ______</w:t>
      </w:r>
      <w:r>
        <w:br/>
      </w:r>
      <w:r>
        <w:rPr>
          <w:rFonts w:ascii="Times New Roman"/>
          <w:b w:val="false"/>
          <w:i w:val="false"/>
          <w:color w:val="000000"/>
          <w:sz w:val="28"/>
        </w:rPr>
        <w:t>
келсін.</w:t>
      </w:r>
      <w:r>
        <w:br/>
      </w:r>
      <w:r>
        <w:rPr>
          <w:rFonts w:ascii="Times New Roman"/>
          <w:b w:val="false"/>
          <w:i w:val="false"/>
          <w:color w:val="000000"/>
          <w:sz w:val="28"/>
        </w:rPr>
        <w:t>
Құжаттарды қабылдаған маманның Т.А.Ә.________________________________</w:t>
      </w:r>
    </w:p>
    <w:bookmarkStart w:name="z2283" w:id="387"/>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енгізу» мемлекеттік қызмет стандартына</w:t>
      </w:r>
      <w:r>
        <w:br/>
      </w:r>
      <w:r>
        <w:rPr>
          <w:rFonts w:ascii="Times New Roman"/>
          <w:b w:val="false"/>
          <w:i w:val="false"/>
          <w:color w:val="000000"/>
          <w:sz w:val="28"/>
        </w:rPr>
        <w:t xml:space="preserve">
4-қосымша                 </w:t>
      </w:r>
    </w:p>
    <w:bookmarkEnd w:id="387"/>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Соттың шешімі бойынша әке болуды белгілеу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 сотының 200__ жылғы "___"</w:t>
      </w:r>
      <w:r>
        <w:br/>
      </w:r>
      <w:r>
        <w:rPr>
          <w:rFonts w:ascii="Times New Roman"/>
          <w:b w:val="false"/>
          <w:i w:val="false"/>
          <w:color w:val="000000"/>
          <w:sz w:val="28"/>
        </w:rPr>
        <w:t>
_______________ № _________шешімінің негізінде азамат _______________</w:t>
      </w:r>
      <w:r>
        <w:br/>
      </w:r>
      <w:r>
        <w:rPr>
          <w:rFonts w:ascii="Times New Roman"/>
          <w:b w:val="false"/>
          <w:i w:val="false"/>
          <w:color w:val="000000"/>
          <w:sz w:val="28"/>
        </w:rPr>
        <w:t>
баланың әкесі болып</w:t>
      </w:r>
      <w:r>
        <w:br/>
      </w:r>
      <w:r>
        <w:rPr>
          <w:rFonts w:ascii="Times New Roman"/>
          <w:b w:val="false"/>
          <w:i w:val="false"/>
          <w:color w:val="000000"/>
          <w:sz w:val="28"/>
        </w:rPr>
        <w:t>
танылды _____________________________________________________________</w:t>
      </w:r>
      <w:r>
        <w:br/>
      </w:r>
      <w:r>
        <w:rPr>
          <w:rFonts w:ascii="Times New Roman"/>
          <w:b w:val="false"/>
          <w:i w:val="false"/>
          <w:color w:val="000000"/>
          <w:sz w:val="28"/>
        </w:rPr>
        <w:t>
      </w:t>
      </w:r>
      <w:r>
        <w:rPr>
          <w:rFonts w:ascii="Times New Roman"/>
          <w:b w:val="false"/>
          <w:i/>
          <w:color w:val="000000"/>
          <w:sz w:val="28"/>
        </w:rPr>
        <w:t>(анасының тегі бойынша баланың тегі, аты, әкесінің аты)</w:t>
      </w:r>
      <w:r>
        <w:br/>
      </w:r>
      <w:r>
        <w:rPr>
          <w:rFonts w:ascii="Times New Roman"/>
          <w:b w:val="false"/>
          <w:i w:val="false"/>
          <w:color w:val="000000"/>
          <w:sz w:val="28"/>
        </w:rPr>
        <w:t>
азаматша ____________________________________________________________</w:t>
      </w:r>
      <w:r>
        <w:br/>
      </w:r>
      <w:r>
        <w:rPr>
          <w:rFonts w:ascii="Times New Roman"/>
          <w:b w:val="false"/>
          <w:i w:val="false"/>
          <w:color w:val="000000"/>
          <w:sz w:val="28"/>
        </w:rPr>
        <w:t>
                 </w:t>
      </w:r>
      <w:r>
        <w:rPr>
          <w:rFonts w:ascii="Times New Roman"/>
          <w:b w:val="false"/>
          <w:i/>
          <w:color w:val="000000"/>
          <w:sz w:val="28"/>
        </w:rPr>
        <w:t>(анасының тегі, аты, әкесінің аты)</w:t>
      </w:r>
      <w:r>
        <w:br/>
      </w:r>
      <w:r>
        <w:rPr>
          <w:rFonts w:ascii="Times New Roman"/>
          <w:b w:val="false"/>
          <w:i w:val="false"/>
          <w:color w:val="000000"/>
          <w:sz w:val="28"/>
        </w:rPr>
        <w:t>
</w:t>
      </w:r>
      <w:r>
        <w:rPr>
          <w:rFonts w:ascii="Times New Roman"/>
          <w:b w:val="false"/>
          <w:i/>
          <w:color w:val="000000"/>
          <w:sz w:val="28"/>
        </w:rPr>
        <w:t>"___" ____________ ж. т. туған.</w:t>
      </w:r>
      <w:r>
        <w:br/>
      </w:r>
      <w:r>
        <w:rPr>
          <w:rFonts w:ascii="Times New Roman"/>
          <w:b w:val="false"/>
          <w:i w:val="false"/>
          <w:color w:val="000000"/>
          <w:sz w:val="28"/>
        </w:rPr>
        <w:t>
      Баланың әкесінің атын ________________________________ әкесінің</w:t>
      </w:r>
      <w:r>
        <w:br/>
      </w:r>
      <w:r>
        <w:rPr>
          <w:rFonts w:ascii="Times New Roman"/>
          <w:b w:val="false"/>
          <w:i w:val="false"/>
          <w:color w:val="000000"/>
          <w:sz w:val="28"/>
        </w:rPr>
        <w:t>
аты бойынша көрсетіп, _________________________________________ тегін</w:t>
      </w:r>
      <w:r>
        <w:br/>
      </w:r>
      <w:r>
        <w:rPr>
          <w:rFonts w:ascii="Times New Roman"/>
          <w:b w:val="false"/>
          <w:i w:val="false"/>
          <w:color w:val="000000"/>
          <w:sz w:val="28"/>
        </w:rPr>
        <w:t>
беріп әке болуды тіркеуді сұраймыз.</w:t>
      </w:r>
      <w:r>
        <w:br/>
      </w:r>
      <w:r>
        <w:rPr>
          <w:rFonts w:ascii="Times New Roman"/>
          <w:b w:val="false"/>
          <w:i w:val="false"/>
          <w:color w:val="000000"/>
          <w:sz w:val="28"/>
        </w:rPr>
        <w:t>
Баланың туу... жылы "___" ___________ _______________________________</w:t>
      </w:r>
      <w:r>
        <w:br/>
      </w:r>
      <w:r>
        <w:rPr>
          <w:rFonts w:ascii="Times New Roman"/>
          <w:b w:val="false"/>
          <w:i w:val="false"/>
          <w:color w:val="000000"/>
          <w:sz w:val="28"/>
        </w:rPr>
        <w:t>
АХАЖ бөлімінде № ________________________________ жазбамен тіркелген.</w:t>
      </w:r>
    </w:p>
    <w:p>
      <w:pPr>
        <w:spacing w:after="0"/>
        <w:ind w:left="0"/>
        <w:jc w:val="left"/>
      </w:pPr>
      <w:r>
        <w:rPr>
          <w:rFonts w:ascii="Times New Roman"/>
          <w:b/>
          <w:i w:val="false"/>
          <w:color w:val="000000"/>
        </w:rPr>
        <w:t xml:space="preserve"> Мынадай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9274"/>
        <w:gridCol w:w="1533"/>
        <w:gridCol w:w="1669"/>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жері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жұмыс істейді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құжаты (№, қашан және кім берген)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 20__ ж. «___» 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(жыртылатын жері)</w:t>
      </w:r>
    </w:p>
    <w:p>
      <w:pPr>
        <w:spacing w:after="0"/>
        <w:ind w:left="0"/>
        <w:jc w:val="both"/>
      </w:pPr>
      <w:r>
        <w:rPr>
          <w:rFonts w:ascii="Times New Roman"/>
          <w:b w:val="false"/>
          <w:i w:val="false"/>
          <w:color w:val="000000"/>
          <w:sz w:val="28"/>
        </w:rPr>
        <w:t>20___ж. «______» _____________ қарауға _________ құжаттар қабылданды.</w:t>
      </w:r>
      <w:r>
        <w:br/>
      </w:r>
      <w:r>
        <w:rPr>
          <w:rFonts w:ascii="Times New Roman"/>
          <w:b w:val="false"/>
          <w:i w:val="false"/>
          <w:color w:val="000000"/>
          <w:sz w:val="28"/>
        </w:rPr>
        <w:t>
Өтініш                   берушінің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 болуды белгілеу туралы куәлікті алуға: 20___ж. «______» _________</w:t>
      </w:r>
      <w:r>
        <w:br/>
      </w:r>
      <w:r>
        <w:rPr>
          <w:rFonts w:ascii="Times New Roman"/>
          <w:b w:val="false"/>
          <w:i w:val="false"/>
          <w:color w:val="000000"/>
          <w:sz w:val="28"/>
        </w:rPr>
        <w:t>
келсін.</w:t>
      </w:r>
    </w:p>
    <w:p>
      <w:pPr>
        <w:spacing w:after="0"/>
        <w:ind w:left="0"/>
        <w:jc w:val="both"/>
      </w:pPr>
      <w:r>
        <w:rPr>
          <w:rFonts w:ascii="Times New Roman"/>
          <w:b w:val="false"/>
          <w:i w:val="false"/>
          <w:color w:val="000000"/>
          <w:sz w:val="28"/>
        </w:rPr>
        <w:t>Құжаттарды қабылдаған маманның Т.А.Ә. _______________________________</w:t>
      </w:r>
    </w:p>
    <w:bookmarkStart w:name="z2284" w:id="388"/>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xml:space="preserve">
ішінде азаматтық хал актілері жазбаларына </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xml:space="preserve">
енгізу» мемлекеттік қызмет стандартына </w:t>
      </w:r>
      <w:r>
        <w:br/>
      </w:r>
      <w:r>
        <w:rPr>
          <w:rFonts w:ascii="Times New Roman"/>
          <w:b w:val="false"/>
          <w:i w:val="false"/>
          <w:color w:val="000000"/>
          <w:sz w:val="28"/>
        </w:rPr>
        <w:t xml:space="preserve">
5-қосымша                  </w:t>
      </w:r>
    </w:p>
    <w:bookmarkEnd w:id="388"/>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(керегінің астын сызу) ӨТІНІШ</w:t>
      </w:r>
    </w:p>
    <w:p>
      <w:pPr>
        <w:spacing w:after="0"/>
        <w:ind w:left="0"/>
        <w:jc w:val="both"/>
      </w:pPr>
      <w:r>
        <w:rPr>
          <w:rFonts w:ascii="Times New Roman"/>
          <w:b w:val="false"/>
          <w:i w:val="false"/>
          <w:color w:val="000000"/>
          <w:sz w:val="28"/>
        </w:rPr>
        <w:t>______ туралы № _______________________ «___» ________ ж. акт жазуына</w:t>
      </w:r>
      <w:r>
        <w:br/>
      </w:r>
      <w:r>
        <w:rPr>
          <w:rFonts w:ascii="Times New Roman"/>
          <w:b w:val="false"/>
          <w:i w:val="false"/>
          <w:color w:val="000000"/>
          <w:sz w:val="28"/>
        </w:rPr>
        <w:t>
келесі өзгерістерді, қосымшаларды, түзетулерді:______________________</w:t>
      </w:r>
      <w:r>
        <w:br/>
      </w:r>
      <w:r>
        <w:rPr>
          <w:rFonts w:ascii="Times New Roman"/>
          <w:b w:val="false"/>
          <w:i w:val="false"/>
          <w:color w:val="000000"/>
          <w:sz w:val="28"/>
        </w:rPr>
        <w:t>
______________________________________________ енгізуіңізді сұраймын.</w:t>
      </w:r>
      <w:r>
        <w:br/>
      </w:r>
      <w:r>
        <w:rPr>
          <w:rFonts w:ascii="Times New Roman"/>
          <w:b w:val="false"/>
          <w:i w:val="false"/>
          <w:color w:val="000000"/>
          <w:sz w:val="28"/>
        </w:rPr>
        <w:t>
Өзім туралы келесі мәліметтерді хабарлаймын:</w:t>
      </w:r>
      <w:r>
        <w:br/>
      </w:r>
      <w:r>
        <w:rPr>
          <w:rFonts w:ascii="Times New Roman"/>
          <w:b w:val="false"/>
          <w:i w:val="false"/>
          <w:color w:val="000000"/>
          <w:sz w:val="28"/>
        </w:rPr>
        <w:t>
1 Аты, әкесінің аты (болғанда), тегі ________________________________</w:t>
      </w:r>
      <w:r>
        <w:br/>
      </w:r>
      <w:r>
        <w:rPr>
          <w:rFonts w:ascii="Times New Roman"/>
          <w:b w:val="false"/>
          <w:i w:val="false"/>
          <w:color w:val="000000"/>
          <w:sz w:val="28"/>
        </w:rPr>
        <w:t>
2. Туылған күні _____________________________________________________</w:t>
      </w:r>
      <w:r>
        <w:br/>
      </w:r>
      <w:r>
        <w:rPr>
          <w:rFonts w:ascii="Times New Roman"/>
          <w:b w:val="false"/>
          <w:i w:val="false"/>
          <w:color w:val="000000"/>
          <w:sz w:val="28"/>
        </w:rPr>
        <w:t>
3. Туылған жері______________________________________________________</w:t>
      </w:r>
      <w:r>
        <w:br/>
      </w:r>
      <w:r>
        <w:rPr>
          <w:rFonts w:ascii="Times New Roman"/>
          <w:b w:val="false"/>
          <w:i w:val="false"/>
          <w:color w:val="000000"/>
          <w:sz w:val="28"/>
        </w:rPr>
        <w:t>
4. Ұлты______________________________________________________________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Кәмелетке толмаған балаларының аты, әкесінің аты, тегі және туылған жерлері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Жеке тұлғаны куәландыратын құжат 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міндетке қатысы:</w:t>
      </w:r>
      <w:r>
        <w:br/>
      </w:r>
      <w:r>
        <w:rPr>
          <w:rFonts w:ascii="Times New Roman"/>
          <w:b w:val="false"/>
          <w:i w:val="false"/>
          <w:color w:val="000000"/>
          <w:sz w:val="28"/>
        </w:rPr>
        <w:t>
а) қайда тіркеуде тұр _______________________________________________</w:t>
      </w:r>
      <w:r>
        <w:br/>
      </w:r>
      <w:r>
        <w:rPr>
          <w:rFonts w:ascii="Times New Roman"/>
          <w:b w:val="false"/>
          <w:i w:val="false"/>
          <w:color w:val="000000"/>
          <w:sz w:val="28"/>
        </w:rPr>
        <w:t>
б) қызмет атқаратын әскери бөлімшенің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Өмір сүрген жерлердің нақты атаулары және уақыты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 қаралуында болу немесе өтелмеген немесе белгіленген тәртіпте шешілмеген сотталуының болуы жағдайында, аты, әкесінің аты, тегі өзгерту туралы өтініш қабылданғаны жөнінде сәйкес сұранысты жолдау үшін, көрсету</w:t>
      </w:r>
      <w:r>
        <w:br/>
      </w:r>
      <w:r>
        <w:rPr>
          <w:rFonts w:ascii="Times New Roman"/>
          <w:b w:val="false"/>
          <w:i w:val="false"/>
          <w:color w:val="000000"/>
          <w:sz w:val="28"/>
        </w:rPr>
        <w:t>
13. Ертеде аты, әкесінің аты, тегі өзгертілді ме: ___________________</w:t>
      </w:r>
      <w:r>
        <w:br/>
      </w:r>
      <w:r>
        <w:rPr>
          <w:rFonts w:ascii="Times New Roman"/>
          <w:b w:val="false"/>
          <w:i w:val="false"/>
          <w:color w:val="000000"/>
          <w:sz w:val="28"/>
        </w:rPr>
        <w:t>
14. Өзгерістерді, қосымшаларды, түзетулерді енгізу себебі:___________</w:t>
      </w:r>
    </w:p>
    <w:p>
      <w:pPr>
        <w:spacing w:after="0"/>
        <w:ind w:left="0"/>
        <w:jc w:val="both"/>
      </w:pPr>
      <w:r>
        <w:rPr>
          <w:rFonts w:ascii="Times New Roman"/>
          <w:b w:val="false"/>
          <w:i w:val="false"/>
          <w:color w:val="000000"/>
          <w:sz w:val="28"/>
        </w:rPr>
        <w:t>Өтінішке өзгерістерді, қосымшаларды, түзетулерді енгізу қажеттілігін растайтын құжаттарды қосып баремін: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p>
    <w:p>
      <w:pPr>
        <w:spacing w:after="0"/>
        <w:ind w:left="0"/>
        <w:jc w:val="both"/>
      </w:pPr>
      <w:r>
        <w:rPr>
          <w:rFonts w:ascii="Times New Roman"/>
          <w:b w:val="false"/>
          <w:i w:val="false"/>
          <w:color w:val="000000"/>
          <w:sz w:val="28"/>
        </w:rPr>
        <w:t xml:space="preserve">Жауапкершілік туралы жалған мағлұматтардың хабарының артынан ескертілген </w:t>
      </w:r>
    </w:p>
    <w:p>
      <w:pPr>
        <w:spacing w:after="0"/>
        <w:ind w:left="0"/>
        <w:jc w:val="both"/>
      </w:pPr>
      <w:r>
        <w:rPr>
          <w:rFonts w:ascii="Times New Roman"/>
          <w:b w:val="false"/>
          <w:i w:val="false"/>
          <w:color w:val="000000"/>
          <w:sz w:val="28"/>
        </w:rPr>
        <w:t>20__ ж.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 қабылдаушының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20____ жылғы «____» _________ азамат (ша) 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______________________________ қосымша құжаттарымен қарауға қабылданды.</w:t>
      </w:r>
    </w:p>
    <w:p>
      <w:pPr>
        <w:spacing w:after="0"/>
        <w:ind w:left="0"/>
        <w:jc w:val="both"/>
      </w:pPr>
      <w:r>
        <w:rPr>
          <w:rFonts w:ascii="Times New Roman"/>
          <w:b w:val="false"/>
          <w:i w:val="false"/>
          <w:color w:val="000000"/>
          <w:sz w:val="28"/>
        </w:rPr>
        <w:t>Қарау нәтижелері 20____жылғы «___»___________ хабарланатын болады.</w:t>
      </w:r>
    </w:p>
    <w:p>
      <w:pPr>
        <w:spacing w:after="0"/>
        <w:ind w:left="0"/>
        <w:jc w:val="both"/>
      </w:pPr>
      <w:r>
        <w:rPr>
          <w:rFonts w:ascii="Times New Roman"/>
          <w:b w:val="false"/>
          <w:i w:val="false"/>
          <w:color w:val="000000"/>
          <w:sz w:val="28"/>
        </w:rPr>
        <w:t>Маман _________________________</w:t>
      </w:r>
      <w:r>
        <w:br/>
      </w:r>
      <w:r>
        <w:rPr>
          <w:rFonts w:ascii="Times New Roman"/>
          <w:b w:val="false"/>
          <w:i w:val="false"/>
          <w:color w:val="000000"/>
          <w:sz w:val="28"/>
        </w:rPr>
        <w:t>
    </w:t>
      </w:r>
      <w:r>
        <w:rPr>
          <w:rFonts w:ascii="Times New Roman"/>
          <w:b w:val="false"/>
          <w:i/>
          <w:color w:val="000000"/>
          <w:sz w:val="28"/>
        </w:rPr>
        <w:t>(тегі, аты және әкесінің аты)</w:t>
      </w:r>
    </w:p>
    <w:bookmarkStart w:name="z2285" w:id="389"/>
    <w:p>
      <w:pPr>
        <w:spacing w:after="0"/>
        <w:ind w:left="0"/>
        <w:jc w:val="both"/>
      </w:pPr>
      <w:r>
        <w:rPr>
          <w:rFonts w:ascii="Times New Roman"/>
          <w:b w:val="false"/>
          <w:i w:val="false"/>
          <w:color w:val="000000"/>
          <w:sz w:val="28"/>
        </w:rPr>
        <w:t xml:space="preserve">
«Әке болуды анықтауды тіркеу, оның    </w:t>
      </w:r>
      <w:r>
        <w:br/>
      </w:r>
      <w:r>
        <w:rPr>
          <w:rFonts w:ascii="Times New Roman"/>
          <w:b w:val="false"/>
          <w:i w:val="false"/>
          <w:color w:val="000000"/>
          <w:sz w:val="28"/>
        </w:rPr>
        <w:t>
ішінде азаматтық хал актілері жазбаларына</w:t>
      </w:r>
      <w:r>
        <w:br/>
      </w:r>
      <w:r>
        <w:rPr>
          <w:rFonts w:ascii="Times New Roman"/>
          <w:b w:val="false"/>
          <w:i w:val="false"/>
          <w:color w:val="000000"/>
          <w:sz w:val="28"/>
        </w:rPr>
        <w:t>
өзгерістерді, толықтырулар мен түзетулерді</w:t>
      </w:r>
      <w:r>
        <w:br/>
      </w:r>
      <w:r>
        <w:rPr>
          <w:rFonts w:ascii="Times New Roman"/>
          <w:b w:val="false"/>
          <w:i w:val="false"/>
          <w:color w:val="000000"/>
          <w:sz w:val="28"/>
        </w:rPr>
        <w:t xml:space="preserve">
енгізу» мемлекеттік қызмет     </w:t>
      </w:r>
      <w:r>
        <w:br/>
      </w:r>
      <w:r>
        <w:rPr>
          <w:rFonts w:ascii="Times New Roman"/>
          <w:b w:val="false"/>
          <w:i w:val="false"/>
          <w:color w:val="000000"/>
          <w:sz w:val="28"/>
        </w:rPr>
        <w:t xml:space="preserve">
стандартына 6-қосымша       </w:t>
      </w:r>
    </w:p>
    <w:bookmarkEnd w:id="389"/>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жеткiзуге болатын қызметтер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6" w:id="3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23-қосымша      </w:t>
      </w:r>
    </w:p>
    <w:bookmarkEnd w:id="390"/>
    <w:bookmarkStart w:name="z2287" w:id="3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391"/>
    <w:bookmarkStart w:name="z2288" w:id="392"/>
    <w:p>
      <w:pPr>
        <w:spacing w:after="0"/>
        <w:ind w:left="0"/>
        <w:jc w:val="left"/>
      </w:pPr>
      <w:r>
        <w:rPr>
          <w:rFonts w:ascii="Times New Roman"/>
          <w:b/>
          <w:i w:val="false"/>
          <w:color w:val="000000"/>
        </w:rPr>
        <w:t xml:space="preserve"> 
«Бала асырап алуды тіркеу, оның ішінде азаматтық хал актілері жазбаларына өзгерістерді, толықтырулар мен түзетулерді</w:t>
      </w:r>
      <w:r>
        <w:br/>
      </w:r>
      <w:r>
        <w:rPr>
          <w:rFonts w:ascii="Times New Roman"/>
          <w:b/>
          <w:i w:val="false"/>
          <w:color w:val="000000"/>
        </w:rPr>
        <w:t>
енгізу» мемлекеттік қызмет стандарты</w:t>
      </w:r>
    </w:p>
    <w:bookmarkEnd w:id="392"/>
    <w:bookmarkStart w:name="z2289" w:id="393"/>
    <w:p>
      <w:pPr>
        <w:spacing w:after="0"/>
        <w:ind w:left="0"/>
        <w:jc w:val="left"/>
      </w:pPr>
      <w:r>
        <w:rPr>
          <w:rFonts w:ascii="Times New Roman"/>
          <w:b/>
          <w:i w:val="false"/>
          <w:color w:val="000000"/>
        </w:rPr>
        <w:t xml:space="preserve"> 
1. Жалпы ережелер</w:t>
      </w:r>
    </w:p>
    <w:bookmarkEnd w:id="393"/>
    <w:bookmarkStart w:name="z2290" w:id="394"/>
    <w:p>
      <w:pPr>
        <w:spacing w:after="0"/>
        <w:ind w:left="0"/>
        <w:jc w:val="both"/>
      </w:pPr>
      <w:r>
        <w:rPr>
          <w:rFonts w:ascii="Times New Roman"/>
          <w:b w:val="false"/>
          <w:i w:val="false"/>
          <w:color w:val="000000"/>
          <w:sz w:val="28"/>
        </w:rPr>
        <w:t>
      1. «Бала асырап алуды тіркеу, оның ішінде азаматтық хал актілері жазбаларына өзгерістерді, толықтырулар мен түзетулерді енгізу» мемлекеттік қызметін (бұдан әрі – мемлекеттік қызмет)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әділет органдары (бұдан әрі – уәкілетті органдар)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 (бұдан әрі - Кодекс) </w:t>
      </w:r>
      <w:r>
        <w:rPr>
          <w:rFonts w:ascii="Times New Roman"/>
          <w:b w:val="false"/>
          <w:i w:val="false"/>
          <w:color w:val="000000"/>
          <w:sz w:val="28"/>
        </w:rPr>
        <w:t>248</w:t>
      </w:r>
      <w:r>
        <w:rPr>
          <w:rFonts w:ascii="Times New Roman"/>
          <w:b w:val="false"/>
          <w:i w:val="false"/>
          <w:color w:val="000000"/>
          <w:sz w:val="28"/>
        </w:rPr>
        <w:t>-</w:t>
      </w:r>
      <w:r>
        <w:rPr>
          <w:rFonts w:ascii="Times New Roman"/>
          <w:b w:val="false"/>
          <w:i w:val="false"/>
          <w:color w:val="000000"/>
          <w:sz w:val="28"/>
        </w:rPr>
        <w:t>256-баптарының</w:t>
      </w:r>
      <w:r>
        <w:rPr>
          <w:rFonts w:ascii="Times New Roman"/>
          <w:b w:val="false"/>
          <w:i w:val="false"/>
          <w:color w:val="000000"/>
          <w:sz w:val="28"/>
        </w:rPr>
        <w:t>, «Салық және бюджетке төленетін міндетті төлемдер туралы» Қазақстан Республикасының 2008 жылғы 10 желтоқсандағы Кодексі (Салық кодексі) </w:t>
      </w:r>
      <w:r>
        <w:rPr>
          <w:rFonts w:ascii="Times New Roman"/>
          <w:b w:val="false"/>
          <w:i w:val="false"/>
          <w:color w:val="000000"/>
          <w:sz w:val="28"/>
        </w:rPr>
        <w:t>537-бабының</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 </w:t>
      </w:r>
      <w:r>
        <w:rPr>
          <w:rFonts w:ascii="Times New Roman"/>
          <w:b w:val="false"/>
          <w:i w:val="false"/>
          <w:color w:val="000000"/>
          <w:sz w:val="28"/>
        </w:rPr>
        <w:t>7-бабының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органдардың үй-жайларындағы стенділерде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w:t>
      </w:r>
      <w:r>
        <w:br/>
      </w:r>
      <w:r>
        <w:rPr>
          <w:rFonts w:ascii="Times New Roman"/>
          <w:b w:val="false"/>
          <w:i w:val="false"/>
          <w:color w:val="000000"/>
          <w:sz w:val="28"/>
        </w:rPr>
        <w:t>
</w:t>
      </w:r>
      <w:r>
        <w:rPr>
          <w:rFonts w:ascii="Times New Roman"/>
          <w:b w:val="false"/>
          <w:i w:val="false"/>
          <w:color w:val="000000"/>
          <w:sz w:val="28"/>
        </w:rPr>
        <w:t>
      бала асырап алуды тіркеу және бала асырап алу туралы қағаз тасығышта куәлік беру болып табылады.</w:t>
      </w:r>
      <w:r>
        <w:br/>
      </w:r>
      <w:r>
        <w:rPr>
          <w:rFonts w:ascii="Times New Roman"/>
          <w:b w:val="false"/>
          <w:i w:val="false"/>
          <w:color w:val="000000"/>
          <w:sz w:val="28"/>
        </w:rPr>
        <w:t>
</w:t>
      </w:r>
      <w:r>
        <w:rPr>
          <w:rFonts w:ascii="Times New Roman"/>
          <w:b w:val="false"/>
          <w:i w:val="false"/>
          <w:color w:val="000000"/>
          <w:sz w:val="28"/>
        </w:rPr>
        <w:t>
      Туу туралы актілік жазбаға өзгерістер, толықтырулар мен түзетулер енгізілген кезде мемлекеттік қызметті алушыға енгізілген өзгерістерімен, толықтыруларымен және түзетулерімен, құжатты берген тіркеуші орган басшысының қолтаңбасымен және елтаңбалы мөрімен бекітілген мемлекеттік тіркеу туралы жаңа куәлік не қағаз тасығышта дәлелді бас тарту туралы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және шетелдіктерге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бала асырап алуды тіркеген кезде – 1 жұмыс күні;</w:t>
      </w:r>
      <w:r>
        <w:br/>
      </w:r>
      <w:r>
        <w:rPr>
          <w:rFonts w:ascii="Times New Roman"/>
          <w:b w:val="false"/>
          <w:i w:val="false"/>
          <w:color w:val="000000"/>
          <w:sz w:val="28"/>
        </w:rPr>
        <w:t>
</w:t>
      </w:r>
      <w:r>
        <w:rPr>
          <w:rFonts w:ascii="Times New Roman"/>
          <w:b w:val="false"/>
          <w:i w:val="false"/>
          <w:color w:val="000000"/>
          <w:sz w:val="28"/>
        </w:rPr>
        <w:t>
      республика бойынша Жеке тұлғалар туралы мемлекеттік деректер қорының Орталық серверінде актілік жазбасының электрондық нұсқасы болған кезде, өзгерістер, толықтырулар мен түзетулер енгізуді тіркеу кезінде өтініш 15 күн ішінде қаралады, басқа мемлекеттік органдарға сұрау салу қажет болған кезде қызмет көрсету мерзімі мемлекеттік қызметті алушыны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азаматтары бала асырап алған кезде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Шетелдіктер бала асырап алған кезде, сондай-ақ өзгерістер, толықтырулар мен түзетулер енгізілген кезде мемлекеттік баж алынады.</w:t>
      </w:r>
      <w:r>
        <w:br/>
      </w:r>
      <w:r>
        <w:rPr>
          <w:rFonts w:ascii="Times New Roman"/>
          <w:b w:val="false"/>
          <w:i w:val="false"/>
          <w:color w:val="000000"/>
          <w:sz w:val="28"/>
        </w:rPr>
        <w:t>
</w:t>
      </w:r>
      <w:r>
        <w:rPr>
          <w:rFonts w:ascii="Times New Roman"/>
          <w:b w:val="false"/>
          <w:i w:val="false"/>
          <w:color w:val="000000"/>
          <w:sz w:val="28"/>
        </w:rPr>
        <w:t>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9. Құжаттарды қабылдау күн сайын, сенбі,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 үзіліспен, сағат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мүмкіндігі шектеулі тұтынушыларға қызмет көрсетуге жағдайлар қарастырылған азаматтарды, қабылдауға арналған жеке кабинеттері болады. Кабинеттерге толтырылған бланкі үлгілері бар ақпараттық стенділер орналасқан.</w:t>
      </w:r>
    </w:p>
    <w:bookmarkEnd w:id="394"/>
    <w:bookmarkStart w:name="z2309" w:id="395"/>
    <w:p>
      <w:pPr>
        <w:spacing w:after="0"/>
        <w:ind w:left="0"/>
        <w:jc w:val="left"/>
      </w:pPr>
      <w:r>
        <w:rPr>
          <w:rFonts w:ascii="Times New Roman"/>
          <w:b/>
          <w:i w:val="false"/>
          <w:color w:val="000000"/>
        </w:rPr>
        <w:t xml:space="preserve"> 
2. Мемлекеттік қызмет көрсету тәртібі</w:t>
      </w:r>
    </w:p>
    <w:bookmarkEnd w:id="395"/>
    <w:bookmarkStart w:name="z2310" w:id="396"/>
    <w:p>
      <w:pPr>
        <w:spacing w:after="0"/>
        <w:ind w:left="0"/>
        <w:jc w:val="both"/>
      </w:pPr>
      <w:r>
        <w:rPr>
          <w:rFonts w:ascii="Times New Roman"/>
          <w:b w:val="false"/>
          <w:i w:val="false"/>
          <w:color w:val="000000"/>
          <w:sz w:val="28"/>
        </w:rPr>
        <w:t>
      11. Мемлекеттік қызметті алу үшін мемлекеттік қызметті алушылар не оның уәкілетті өкілі:</w:t>
      </w:r>
      <w:r>
        <w:br/>
      </w:r>
      <w:r>
        <w:rPr>
          <w:rFonts w:ascii="Times New Roman"/>
          <w:b w:val="false"/>
          <w:i w:val="false"/>
          <w:color w:val="000000"/>
          <w:sz w:val="28"/>
        </w:rPr>
        <w:t>
</w:t>
      </w:r>
      <w:r>
        <w:rPr>
          <w:rFonts w:ascii="Times New Roman"/>
          <w:b w:val="false"/>
          <w:i w:val="false"/>
          <w:color w:val="000000"/>
          <w:sz w:val="28"/>
        </w:rPr>
        <w:t>
      бала асырап алуды тіркеу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стандартқа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бастарын куәландыратын құжаттарының көшірмелерін;</w:t>
      </w:r>
      <w:r>
        <w:br/>
      </w:r>
      <w:r>
        <w:rPr>
          <w:rFonts w:ascii="Times New Roman"/>
          <w:b w:val="false"/>
          <w:i w:val="false"/>
          <w:color w:val="000000"/>
          <w:sz w:val="28"/>
        </w:rPr>
        <w:t>
</w:t>
      </w:r>
      <w:r>
        <w:rPr>
          <w:rFonts w:ascii="Times New Roman"/>
          <w:b w:val="false"/>
          <w:i w:val="false"/>
          <w:color w:val="000000"/>
          <w:sz w:val="28"/>
        </w:rPr>
        <w:t>
      3) бала асырап алу туралы сот шешімінің көшірмесін;</w:t>
      </w:r>
      <w:r>
        <w:br/>
      </w:r>
      <w:r>
        <w:rPr>
          <w:rFonts w:ascii="Times New Roman"/>
          <w:b w:val="false"/>
          <w:i w:val="false"/>
          <w:color w:val="000000"/>
          <w:sz w:val="28"/>
        </w:rPr>
        <w:t>
</w:t>
      </w:r>
      <w:r>
        <w:rPr>
          <w:rFonts w:ascii="Times New Roman"/>
          <w:b w:val="false"/>
          <w:i w:val="false"/>
          <w:color w:val="000000"/>
          <w:sz w:val="28"/>
        </w:rPr>
        <w:t>
      4) баланың туу туралы куәлігін;</w:t>
      </w:r>
      <w:r>
        <w:br/>
      </w:r>
      <w:r>
        <w:rPr>
          <w:rFonts w:ascii="Times New Roman"/>
          <w:b w:val="false"/>
          <w:i w:val="false"/>
          <w:color w:val="000000"/>
          <w:sz w:val="28"/>
        </w:rPr>
        <w:t>
</w:t>
      </w:r>
      <w:r>
        <w:rPr>
          <w:rFonts w:ascii="Times New Roman"/>
          <w:b w:val="false"/>
          <w:i w:val="false"/>
          <w:color w:val="000000"/>
          <w:sz w:val="28"/>
        </w:rPr>
        <w:t>
      5) егер некеге 2008 жылға дейін тұрған болса, бала асырап алу алушылардың неке туралы куәлігінің көшірмесі,сондай-ақ шетелдік азаматтар үшін де осындай талап қойылады;</w:t>
      </w:r>
      <w:r>
        <w:br/>
      </w:r>
      <w:r>
        <w:rPr>
          <w:rFonts w:ascii="Times New Roman"/>
          <w:b w:val="false"/>
          <w:i w:val="false"/>
          <w:color w:val="000000"/>
          <w:sz w:val="28"/>
        </w:rPr>
        <w:t>
</w:t>
      </w:r>
      <w:r>
        <w:rPr>
          <w:rFonts w:ascii="Times New Roman"/>
          <w:b w:val="false"/>
          <w:i w:val="false"/>
          <w:color w:val="000000"/>
          <w:sz w:val="28"/>
        </w:rPr>
        <w:t>
      6) өкілдің уәкілеттігін растайтын құжат;</w:t>
      </w:r>
      <w:r>
        <w:br/>
      </w:r>
      <w:r>
        <w:rPr>
          <w:rFonts w:ascii="Times New Roman"/>
          <w:b w:val="false"/>
          <w:i w:val="false"/>
          <w:color w:val="000000"/>
          <w:sz w:val="28"/>
        </w:rPr>
        <w:t>
</w:t>
      </w:r>
      <w:r>
        <w:rPr>
          <w:rFonts w:ascii="Times New Roman"/>
          <w:b w:val="false"/>
          <w:i w:val="false"/>
          <w:color w:val="000000"/>
          <w:sz w:val="28"/>
        </w:rPr>
        <w:t>
      7) шетелдіктер үшін бюджетке мемлекеттік баждың төлегенін растайтын құжаттары;</w:t>
      </w:r>
      <w:r>
        <w:br/>
      </w:r>
      <w:r>
        <w:rPr>
          <w:rFonts w:ascii="Times New Roman"/>
          <w:b w:val="false"/>
          <w:i w:val="false"/>
          <w:color w:val="000000"/>
          <w:sz w:val="28"/>
        </w:rPr>
        <w:t>
</w:t>
      </w:r>
      <w:r>
        <w:rPr>
          <w:rFonts w:ascii="Times New Roman"/>
          <w:b w:val="false"/>
          <w:i w:val="false"/>
          <w:color w:val="000000"/>
          <w:sz w:val="28"/>
        </w:rPr>
        <w:t>
      8) шетелдіктің тұруға ықтиярхаты;</w:t>
      </w:r>
      <w:r>
        <w:br/>
      </w:r>
      <w:r>
        <w:rPr>
          <w:rFonts w:ascii="Times New Roman"/>
          <w:b w:val="false"/>
          <w:i w:val="false"/>
          <w:color w:val="000000"/>
          <w:sz w:val="28"/>
        </w:rPr>
        <w:t>
</w:t>
      </w:r>
      <w:r>
        <w:rPr>
          <w:rFonts w:ascii="Times New Roman"/>
          <w:b w:val="false"/>
          <w:i w:val="false"/>
          <w:color w:val="000000"/>
          <w:sz w:val="28"/>
        </w:rPr>
        <w:t>
      9) жеке бастарын куәландыратын құжатпен бірге шетелдіктер мұның нотариалды куәландырылған мемлекеттік немесе орыс тіліне аударылған мәтінін ұсынады;</w:t>
      </w:r>
      <w:r>
        <w:br/>
      </w:r>
      <w:r>
        <w:rPr>
          <w:rFonts w:ascii="Times New Roman"/>
          <w:b w:val="false"/>
          <w:i w:val="false"/>
          <w:color w:val="000000"/>
          <w:sz w:val="28"/>
        </w:rPr>
        <w:t>
</w:t>
      </w:r>
      <w:r>
        <w:rPr>
          <w:rFonts w:ascii="Times New Roman"/>
          <w:b w:val="false"/>
          <w:i w:val="false"/>
          <w:color w:val="000000"/>
          <w:sz w:val="28"/>
        </w:rPr>
        <w:t>
      бала асырап алуды тіркеуге байланысты туу туралы актілік жазбаға өзгерістер мен толықтырулар енгізу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(осы стандартқа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туу туралы куәлігін, егер куәліктің төлнұсқасы жоғалған болса – туу туралы тіркеу анықтамасын;</w:t>
      </w:r>
      <w:r>
        <w:br/>
      </w:r>
      <w:r>
        <w:rPr>
          <w:rFonts w:ascii="Times New Roman"/>
          <w:b w:val="false"/>
          <w:i w:val="false"/>
          <w:color w:val="000000"/>
          <w:sz w:val="28"/>
        </w:rPr>
        <w:t>
</w:t>
      </w:r>
      <w:r>
        <w:rPr>
          <w:rFonts w:ascii="Times New Roman"/>
          <w:b w:val="false"/>
          <w:i w:val="false"/>
          <w:color w:val="000000"/>
          <w:sz w:val="28"/>
        </w:rPr>
        <w:t>
      3) бала асырап алуды туралы куәлігін, егер куәліктің төлнұсқасы жоғалған болса – бала асырап алуды туралы тіркеу анықтамасын;</w:t>
      </w:r>
      <w:r>
        <w:br/>
      </w:r>
      <w:r>
        <w:rPr>
          <w:rFonts w:ascii="Times New Roman"/>
          <w:b w:val="false"/>
          <w:i w:val="false"/>
          <w:color w:val="000000"/>
          <w:sz w:val="28"/>
        </w:rPr>
        <w:t>
</w:t>
      </w:r>
      <w:r>
        <w:rPr>
          <w:rFonts w:ascii="Times New Roman"/>
          <w:b w:val="false"/>
          <w:i w:val="false"/>
          <w:color w:val="000000"/>
          <w:sz w:val="28"/>
        </w:rPr>
        <w:t>
      4) соттың бала асырап алуды жою немесе жарамсыз деп тану туралы шешімі;</w:t>
      </w:r>
      <w:r>
        <w:br/>
      </w:r>
      <w:r>
        <w:rPr>
          <w:rFonts w:ascii="Times New Roman"/>
          <w:b w:val="false"/>
          <w:i w:val="false"/>
          <w:color w:val="000000"/>
          <w:sz w:val="28"/>
        </w:rPr>
        <w:t>
</w:t>
      </w:r>
      <w:r>
        <w:rPr>
          <w:rFonts w:ascii="Times New Roman"/>
          <w:b w:val="false"/>
          <w:i w:val="false"/>
          <w:color w:val="000000"/>
          <w:sz w:val="28"/>
        </w:rPr>
        <w:t>
      5) өзгерістер мен толықтырулар енгізу қажеттігін растайтын құжаттар;</w:t>
      </w:r>
      <w:r>
        <w:br/>
      </w:r>
      <w:r>
        <w:rPr>
          <w:rFonts w:ascii="Times New Roman"/>
          <w:b w:val="false"/>
          <w:i w:val="false"/>
          <w:color w:val="000000"/>
          <w:sz w:val="28"/>
        </w:rPr>
        <w:t>
</w:t>
      </w:r>
      <w:r>
        <w:rPr>
          <w:rFonts w:ascii="Times New Roman"/>
          <w:b w:val="false"/>
          <w:i w:val="false"/>
          <w:color w:val="000000"/>
          <w:sz w:val="28"/>
        </w:rPr>
        <w:t>
      6) бюджетке мемлекеттік баждың төленгенін растайтын құжат немесе салықтық жеңілдіктер берілуге негіз болып табылатын құжат;</w:t>
      </w:r>
      <w:r>
        <w:br/>
      </w:r>
      <w:r>
        <w:rPr>
          <w:rFonts w:ascii="Times New Roman"/>
          <w:b w:val="false"/>
          <w:i w:val="false"/>
          <w:color w:val="000000"/>
          <w:sz w:val="28"/>
        </w:rPr>
        <w:t>
</w:t>
      </w:r>
      <w:r>
        <w:rPr>
          <w:rFonts w:ascii="Times New Roman"/>
          <w:b w:val="false"/>
          <w:i w:val="false"/>
          <w:color w:val="000000"/>
          <w:sz w:val="28"/>
        </w:rPr>
        <w:t>
      7) өкілдің уәкілеттігін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12. Өтініштің үлгісі Министрліктің порталында, сондай-ақ интерент-ресурсында www.minjust.kz (Тіркеу қызметі және құқықтық көмек көрсету стандарттары бөлімінің «Мемлекеттік қызмет көрсету стандарттары» кіші бөлімінде) немесе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ұйымның күту залындағы арнайы тағандарда орналасқан.</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қызметті алу үшін құжаттар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14. Тиісті құжаттарды қабылдау кезінде уәкілетті органда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беретін күні,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қабылдаған маманның тегі, есімі, әкесінің аты көрсетілген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дайын құжаттарды беруді уәкілетті органның маманы мемлекеттік қызметті алушы өтінішпен келген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16. Уәкілетті орган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мемлекеттік қызметті алушы ұсынбаған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Тапсырған құжаттары толық болмау фактісі анықталған жағдайда (оның ішінде міндетті жолдар толтырылмағанда)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берілген күннен бастап 2 жұмыс күні ішінде мемлекеттік қызметті алушыға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органдағы құжаттарды сақтау мерзімі мен жою тәртібі ведомстволық нормативтік құқықтық актілермен айқындалады.</w:t>
      </w:r>
    </w:p>
    <w:bookmarkEnd w:id="396"/>
    <w:bookmarkStart w:name="z2340" w:id="397"/>
    <w:p>
      <w:pPr>
        <w:spacing w:after="0"/>
        <w:ind w:left="0"/>
        <w:jc w:val="left"/>
      </w:pPr>
      <w:r>
        <w:rPr>
          <w:rFonts w:ascii="Times New Roman"/>
          <w:b/>
          <w:i w:val="false"/>
          <w:color w:val="000000"/>
        </w:rPr>
        <w:t xml:space="preserve"> 
3. Жұмыс қағидаттары</w:t>
      </w:r>
    </w:p>
    <w:bookmarkEnd w:id="397"/>
    <w:bookmarkStart w:name="z2341" w:id="398"/>
    <w:p>
      <w:pPr>
        <w:spacing w:after="0"/>
        <w:ind w:left="0"/>
        <w:jc w:val="both"/>
      </w:pPr>
      <w:r>
        <w:rPr>
          <w:rFonts w:ascii="Times New Roman"/>
          <w:b w:val="false"/>
          <w:i w:val="false"/>
          <w:color w:val="000000"/>
          <w:sz w:val="28"/>
        </w:rPr>
        <w:t>
      17. Уәкілетті органның қызметі адамның конституциялық құқықтарын, қызметтік борышын өтеу кезіндегі заңдылықты сақтауға және сыпайылық, толық ақпаратты ұсыну, оның сақталуын, қорғалуы мен құпиялылығын қамтамасыз ету қағидаттарына негізделеді.</w:t>
      </w:r>
    </w:p>
    <w:bookmarkEnd w:id="398"/>
    <w:bookmarkStart w:name="z2342" w:id="399"/>
    <w:p>
      <w:pPr>
        <w:spacing w:after="0"/>
        <w:ind w:left="0"/>
        <w:jc w:val="left"/>
      </w:pPr>
      <w:r>
        <w:rPr>
          <w:rFonts w:ascii="Times New Roman"/>
          <w:b/>
          <w:i w:val="false"/>
          <w:color w:val="000000"/>
        </w:rPr>
        <w:t xml:space="preserve"> 
4. Жұмыс нәтижелері</w:t>
      </w:r>
    </w:p>
    <w:bookmarkEnd w:id="399"/>
    <w:bookmarkStart w:name="z2343" w:id="400"/>
    <w:p>
      <w:pPr>
        <w:spacing w:after="0"/>
        <w:ind w:left="0"/>
        <w:jc w:val="both"/>
      </w:pPr>
      <w:r>
        <w:rPr>
          <w:rFonts w:ascii="Times New Roman"/>
          <w:b w:val="false"/>
          <w:i w:val="false"/>
          <w:color w:val="000000"/>
          <w:sz w:val="28"/>
        </w:rPr>
        <w:t>
      18. Тұтынушыларға мемлекеттік қызмет көрсетудің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400"/>
    <w:bookmarkStart w:name="z2345" w:id="401"/>
    <w:p>
      <w:pPr>
        <w:spacing w:after="0"/>
        <w:ind w:left="0"/>
        <w:jc w:val="left"/>
      </w:pPr>
      <w:r>
        <w:rPr>
          <w:rFonts w:ascii="Times New Roman"/>
          <w:b/>
          <w:i w:val="false"/>
          <w:color w:val="000000"/>
        </w:rPr>
        <w:t xml:space="preserve"> 
5. Шағымдану тәртібі</w:t>
      </w:r>
    </w:p>
    <w:bookmarkEnd w:id="401"/>
    <w:bookmarkStart w:name="z2346" w:id="402"/>
    <w:p>
      <w:pPr>
        <w:spacing w:after="0"/>
        <w:ind w:left="0"/>
        <w:jc w:val="both"/>
      </w:pPr>
      <w:r>
        <w:rPr>
          <w:rFonts w:ascii="Times New Roman"/>
          <w:b w:val="false"/>
          <w:i w:val="false"/>
          <w:color w:val="000000"/>
          <w:sz w:val="28"/>
        </w:rPr>
        <w:t>
      20. Әрекетіне (әрекетсіздігіне) және шағымды дайындауға көмек көрсету тәртібін түсіндіру үшін мемлекеттік қызметті алушы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21. Уәкілетті органдардың әрекетіне (әрекетсіздігіне) шағымдану Қазақстан Республикасы Әділет министрлігі Тіркеу қызметі және құқықтық көмек көрсету комитетінің атына демалыс және мереке күндерін қоспағанда, жұмыс күндері сағат 13.00-ден 14.30-ға дейін түскі асқа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 түскі үзіліспен, сағат 9.00-ден 17.00-ге дейін беріледі. Уәкілетті органдар басшыларының телефондары мен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23. Шағымдар жазбаша нысанда пошта арқылы немесе қолданыстағы заңда көрсетілген жағдайда электронды түрде 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ұйымның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 ұсынған мемлекеттік қызметтің сапасыздығын растайтын құжаттарды қоса беріледі.</w:t>
      </w:r>
      <w:r>
        <w:br/>
      </w:r>
      <w:r>
        <w:rPr>
          <w:rFonts w:ascii="Times New Roman"/>
          <w:b w:val="false"/>
          <w:i w:val="false"/>
          <w:color w:val="000000"/>
          <w:sz w:val="28"/>
        </w:rPr>
        <w:t>
</w:t>
      </w:r>
      <w:r>
        <w:rPr>
          <w:rFonts w:ascii="Times New Roman"/>
          <w:b w:val="false"/>
          <w:i w:val="false"/>
          <w:color w:val="000000"/>
          <w:sz w:val="28"/>
        </w:rPr>
        <w:t>
      24. Шағымдардың пошта және қолма-қол уәкілетті органда қабылданғанын растау оларды уәкілетті органның кеңсесінде жеке және заңды тұлғалар өтінішін журналға тіркеу болып табылады (шағымның екінші данасында немесе шағымға ілеспе хатта мөртаңба, кіріс нөмірі және тіркеу мерзімі қойылады).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мемлекеттік қызметті алушыға жазбаша түрде пошта бойынша хабарланады.</w:t>
      </w:r>
      <w:r>
        <w:br/>
      </w:r>
      <w:r>
        <w:rPr>
          <w:rFonts w:ascii="Times New Roman"/>
          <w:b w:val="false"/>
          <w:i w:val="false"/>
          <w:color w:val="000000"/>
          <w:sz w:val="28"/>
        </w:rPr>
        <w:t>
</w:t>
      </w:r>
      <w:r>
        <w:rPr>
          <w:rFonts w:ascii="Times New Roman"/>
          <w:b w:val="false"/>
          <w:i w:val="false"/>
          <w:color w:val="000000"/>
          <w:sz w:val="28"/>
        </w:rPr>
        <w:t>
      Шағымды қолма-қол берген кезде мемлекеттік қызметті алшыға оның шағымын қабылдап алғандығы туралы растап, шағымды қабылдаған адам номері, күні, шағымды қабылдаған адамның тегі, байланыс мәліметтері бар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Заңында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 ресурс: www.minjust.kz.</w:t>
      </w:r>
    </w:p>
    <w:bookmarkEnd w:id="402"/>
    <w:bookmarkStart w:name="z2357" w:id="403"/>
    <w:p>
      <w:pPr>
        <w:spacing w:after="0"/>
        <w:ind w:left="0"/>
        <w:jc w:val="both"/>
      </w:pPr>
      <w:r>
        <w:rPr>
          <w:rFonts w:ascii="Times New Roman"/>
          <w:b w:val="false"/>
          <w:i w:val="false"/>
          <w:color w:val="000000"/>
          <w:sz w:val="28"/>
        </w:rPr>
        <w:t xml:space="preserve">
«Бала асырап алуды тіркеу, оның ішінде    </w:t>
      </w:r>
      <w:r>
        <w:br/>
      </w:r>
      <w:r>
        <w:rPr>
          <w:rFonts w:ascii="Times New Roman"/>
          <w:b w:val="false"/>
          <w:i w:val="false"/>
          <w:color w:val="000000"/>
          <w:sz w:val="28"/>
        </w:rPr>
        <w:t>
азаматтық хал актілері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1-қосымша              </w:t>
      </w:r>
    </w:p>
    <w:bookmarkEnd w:id="403"/>
    <w:p>
      <w:pPr>
        <w:spacing w:after="0"/>
        <w:ind w:left="0"/>
        <w:jc w:val="left"/>
      </w:pPr>
      <w:r>
        <w:rPr>
          <w:rFonts w:ascii="Times New Roman"/>
          <w:b/>
          <w:i w:val="false"/>
          <w:color w:val="000000"/>
        </w:rPr>
        <w:t xml:space="preserve"> Облыстардың, Алматы және Астана қалаларының</w:t>
      </w:r>
      <w:r>
        <w:br/>
      </w:r>
      <w:r>
        <w:rPr>
          <w:rFonts w:ascii="Times New Roman"/>
          <w:b/>
          <w:i w:val="false"/>
          <w:color w:val="000000"/>
        </w:rPr>
        <w:t>
уәкілетті органдарының тізімі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075"/>
        <w:gridCol w:w="3805"/>
        <w:gridCol w:w="2303"/>
        <w:gridCol w:w="2439"/>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телефон нөмірі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25-06-89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25-29-16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56-30-80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24-63-12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w:t>
            </w:r>
            <w:r>
              <w:br/>
            </w:r>
            <w:r>
              <w:rPr>
                <w:rFonts w:ascii="Times New Roman"/>
                <w:b w:val="false"/>
                <w:i w:val="false"/>
                <w:color w:val="000000"/>
                <w:sz w:val="20"/>
              </w:rPr>
              <w:t>
35-75-10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8 (7232) 55-19-69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51-31-45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27-13-07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27-04-72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33-26-35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23-32-71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291-90-72, 291-87-50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291-88-16 қабылдау бөлмесі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8 (7172) 32-32-95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358" w:id="404"/>
    <w:p>
      <w:pPr>
        <w:spacing w:after="0"/>
        <w:ind w:left="0"/>
        <w:jc w:val="both"/>
      </w:pPr>
      <w:r>
        <w:rPr>
          <w:rFonts w:ascii="Times New Roman"/>
          <w:b w:val="false"/>
          <w:i w:val="false"/>
          <w:color w:val="000000"/>
          <w:sz w:val="28"/>
        </w:rPr>
        <w:t xml:space="preserve">
«Бала асырап алуды тіркеу, оның ішінде    </w:t>
      </w:r>
      <w:r>
        <w:br/>
      </w:r>
      <w:r>
        <w:rPr>
          <w:rFonts w:ascii="Times New Roman"/>
          <w:b w:val="false"/>
          <w:i w:val="false"/>
          <w:color w:val="000000"/>
          <w:sz w:val="28"/>
        </w:rPr>
        <w:t>
азаматтық хал актілері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04"/>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Бала асырап алуды тіркеу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Мен 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(тегі, есімі, әкесінің аты)</w:t>
      </w:r>
      <w:r>
        <w:br/>
      </w:r>
      <w:r>
        <w:rPr>
          <w:rFonts w:ascii="Times New Roman"/>
          <w:b w:val="false"/>
          <w:i w:val="false"/>
          <w:color w:val="000000"/>
          <w:sz w:val="28"/>
        </w:rPr>
        <w:t>
және азаматша _______________________________________________________</w:t>
      </w:r>
      <w:r>
        <w:br/>
      </w:r>
      <w:r>
        <w:rPr>
          <w:rFonts w:ascii="Times New Roman"/>
          <w:b w:val="false"/>
          <w:i w:val="false"/>
          <w:color w:val="000000"/>
          <w:sz w:val="28"/>
        </w:rPr>
        <w:t>
                         </w:t>
      </w:r>
      <w:r>
        <w:rPr>
          <w:rFonts w:ascii="Times New Roman"/>
          <w:b w:val="false"/>
          <w:i/>
          <w:color w:val="000000"/>
          <w:sz w:val="28"/>
        </w:rPr>
        <w:t>(тегі, есімі, әкесінің есімі)</w:t>
      </w:r>
      <w:r>
        <w:br/>
      </w:r>
      <w:r>
        <w:rPr>
          <w:rFonts w:ascii="Times New Roman"/>
          <w:b w:val="false"/>
          <w:i w:val="false"/>
          <w:color w:val="000000"/>
          <w:sz w:val="28"/>
        </w:rPr>
        <w:t>
балаға ______________________________________________________________</w:t>
      </w:r>
      <w:r>
        <w:br/>
      </w:r>
      <w:r>
        <w:rPr>
          <w:rFonts w:ascii="Times New Roman"/>
          <w:b w:val="false"/>
          <w:i w:val="false"/>
          <w:color w:val="000000"/>
          <w:sz w:val="28"/>
        </w:rPr>
        <w:t>
             </w:t>
      </w:r>
      <w:r>
        <w:rPr>
          <w:rFonts w:ascii="Times New Roman"/>
          <w:b w:val="false"/>
          <w:i/>
          <w:color w:val="000000"/>
          <w:sz w:val="28"/>
        </w:rPr>
        <w:t>(баланың асырап алынғаннан кейінгі Т.Е.Ә.)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(соттың атауы)</w:t>
      </w:r>
    </w:p>
    <w:p>
      <w:pPr>
        <w:spacing w:after="0"/>
        <w:ind w:left="0"/>
        <w:jc w:val="both"/>
      </w:pPr>
      <w:r>
        <w:rPr>
          <w:rFonts w:ascii="Times New Roman"/>
          <w:b w:val="false"/>
          <w:i w:val="false"/>
          <w:color w:val="000000"/>
          <w:sz w:val="28"/>
        </w:rPr>
        <w:t>заңдық күшіне енген шешімі ұсынылады.</w:t>
      </w:r>
      <w:r>
        <w:br/>
      </w:r>
      <w:r>
        <w:rPr>
          <w:rFonts w:ascii="Times New Roman"/>
          <w:b w:val="false"/>
          <w:i w:val="false"/>
          <w:color w:val="000000"/>
          <w:sz w:val="28"/>
        </w:rPr>
        <w:t>
Баланың туған күні 20___ жылғы "__________" ________________________</w:t>
      </w:r>
      <w:r>
        <w:br/>
      </w:r>
      <w:r>
        <w:rPr>
          <w:rFonts w:ascii="Times New Roman"/>
          <w:b w:val="false"/>
          <w:i w:val="false"/>
          <w:color w:val="000000"/>
          <w:sz w:val="28"/>
        </w:rPr>
        <w:t>
Баланың туған жері _________________________________________________</w:t>
      </w:r>
      <w:r>
        <w:br/>
      </w:r>
      <w:r>
        <w:rPr>
          <w:rFonts w:ascii="Times New Roman"/>
          <w:b w:val="false"/>
          <w:i w:val="false"/>
          <w:color w:val="000000"/>
          <w:sz w:val="28"/>
        </w:rPr>
        <w:t>
Баланың туу 20______ жылғы "_____________" _________________________</w:t>
      </w:r>
      <w:r>
        <w:br/>
      </w:r>
      <w:r>
        <w:rPr>
          <w:rFonts w:ascii="Times New Roman"/>
          <w:b w:val="false"/>
          <w:i w:val="false"/>
          <w:color w:val="000000"/>
          <w:sz w:val="28"/>
        </w:rPr>
        <w:t>
_________________________________________________________ тіркелген.</w:t>
      </w:r>
    </w:p>
    <w:p>
      <w:pPr>
        <w:spacing w:after="0"/>
        <w:ind w:left="0"/>
        <w:jc w:val="both"/>
      </w:pPr>
      <w:r>
        <w:rPr>
          <w:rFonts w:ascii="Times New Roman"/>
          <w:b w:val="false"/>
          <w:i w:val="false"/>
          <w:color w:val="000000"/>
          <w:sz w:val="28"/>
        </w:rPr>
        <w:t>Бала туралы мәліметтерді көрсете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(баланың асырап алынғаннан кейінгі Т.Е.Ә, туған жері, туған күні)</w:t>
      </w:r>
    </w:p>
    <w:p>
      <w:pPr>
        <w:spacing w:after="0"/>
        <w:ind w:left="0"/>
        <w:jc w:val="both"/>
      </w:pPr>
      <w:r>
        <w:rPr>
          <w:rFonts w:ascii="Times New Roman"/>
          <w:b w:val="false"/>
          <w:i w:val="false"/>
          <w:color w:val="000000"/>
          <w:sz w:val="28"/>
        </w:rPr>
        <w:t>баланы асырап алуды тіркеуді сұраймыз.</w:t>
      </w:r>
      <w:r>
        <w:br/>
      </w:r>
      <w:r>
        <w:rPr>
          <w:rFonts w:ascii="Times New Roman"/>
          <w:b w:val="false"/>
          <w:i w:val="false"/>
          <w:color w:val="000000"/>
          <w:sz w:val="28"/>
        </w:rPr>
        <w:t>
Бір мезгілде ата-анасы туралы мәліметтер енгізуді (егер соттың шешімінде көрсетілген болса) және жаңа куәлік беруді сұраймын.</w:t>
      </w:r>
    </w:p>
    <w:p>
      <w:pPr>
        <w:spacing w:after="0"/>
        <w:ind w:left="0"/>
        <w:jc w:val="both"/>
      </w:pPr>
      <w:r>
        <w:rPr>
          <w:rFonts w:ascii="Times New Roman"/>
          <w:b w:val="false"/>
          <w:i w:val="false"/>
          <w:color w:val="000000"/>
          <w:sz w:val="28"/>
        </w:rPr>
        <w:t>Өтініш берушілердің қолы ____________________________________________</w:t>
      </w:r>
      <w:r>
        <w:br/>
      </w:r>
      <w:r>
        <w:rPr>
          <w:rFonts w:ascii="Times New Roman"/>
          <w:b w:val="false"/>
          <w:i w:val="false"/>
          <w:color w:val="000000"/>
          <w:sz w:val="28"/>
        </w:rPr>
        <w:t>
Өтінішті берген күні ________________________________________________</w:t>
      </w:r>
    </w:p>
    <w:p>
      <w:pPr>
        <w:spacing w:after="0"/>
        <w:ind w:left="0"/>
        <w:jc w:val="both"/>
      </w:pPr>
      <w:r>
        <w:rPr>
          <w:rFonts w:ascii="Times New Roman"/>
          <w:b w:val="false"/>
          <w:i w:val="false"/>
          <w:color w:val="000000"/>
          <w:sz w:val="28"/>
        </w:rPr>
        <w:t>Жалған мәліметтер берген үшін жауапкершілікте болатыным туралы ескертілдім.</w:t>
      </w:r>
      <w:r>
        <w:br/>
      </w:r>
      <w:r>
        <w:rPr>
          <w:rFonts w:ascii="Times New Roman"/>
          <w:b w:val="false"/>
          <w:i w:val="false"/>
          <w:color w:val="000000"/>
          <w:sz w:val="28"/>
        </w:rPr>
        <w:t>
«______» 20___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(өтінішті қабылдап алған адамның тегі, есімі, әкесінің аты)</w:t>
      </w:r>
    </w:p>
    <w:p>
      <w:pPr>
        <w:spacing w:after="0"/>
        <w:ind w:left="0"/>
        <w:jc w:val="both"/>
      </w:pPr>
      <w:r>
        <w:rPr>
          <w:rFonts w:ascii="Times New Roman"/>
          <w:b w:val="false"/>
          <w:i w:val="false"/>
          <w:color w:val="000000"/>
          <w:sz w:val="28"/>
        </w:rPr>
        <w:t>Журнал бойынша № 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 жылғы «______» ___________,_________ өтініш қарауға қабылданды.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Қараудың нәтижесі</w:t>
      </w:r>
      <w:r>
        <w:br/>
      </w:r>
      <w:r>
        <w:rPr>
          <w:rFonts w:ascii="Times New Roman"/>
          <w:b w:val="false"/>
          <w:i w:val="false"/>
          <w:color w:val="000000"/>
          <w:sz w:val="28"/>
        </w:rPr>
        <w:t>
20__ жылғы «_____» __________ хабарланады.</w:t>
      </w:r>
    </w:p>
    <w:p>
      <w:pPr>
        <w:spacing w:after="0"/>
        <w:ind w:left="0"/>
        <w:jc w:val="both"/>
      </w:pPr>
      <w:r>
        <w:rPr>
          <w:rFonts w:ascii="Times New Roman"/>
          <w:b w:val="false"/>
          <w:i w:val="false"/>
          <w:color w:val="000000"/>
          <w:sz w:val="28"/>
        </w:rPr>
        <w:t>Құжаттарды қабылдаған</w:t>
      </w:r>
    </w:p>
    <w:p>
      <w:pPr>
        <w:spacing w:after="0"/>
        <w:ind w:left="0"/>
        <w:jc w:val="both"/>
      </w:pPr>
      <w:r>
        <w:rPr>
          <w:rFonts w:ascii="Times New Roman"/>
          <w:b w:val="false"/>
          <w:i w:val="false"/>
          <w:color w:val="000000"/>
          <w:sz w:val="28"/>
        </w:rPr>
        <w:t>Маман ___________________________________</w:t>
      </w:r>
      <w:r>
        <w:br/>
      </w:r>
      <w:r>
        <w:rPr>
          <w:rFonts w:ascii="Times New Roman"/>
          <w:b w:val="false"/>
          <w:i w:val="false"/>
          <w:color w:val="000000"/>
          <w:sz w:val="28"/>
        </w:rPr>
        <w:t>
           </w:t>
      </w:r>
      <w:r>
        <w:rPr>
          <w:rFonts w:ascii="Times New Roman"/>
          <w:b w:val="false"/>
          <w:i/>
          <w:color w:val="000000"/>
          <w:sz w:val="28"/>
        </w:rPr>
        <w:t>(тегі, есімі, әкесінің аты)</w:t>
      </w:r>
    </w:p>
    <w:bookmarkStart w:name="z2359" w:id="405"/>
    <w:p>
      <w:pPr>
        <w:spacing w:after="0"/>
        <w:ind w:left="0"/>
        <w:jc w:val="both"/>
      </w:pPr>
      <w:r>
        <w:rPr>
          <w:rFonts w:ascii="Times New Roman"/>
          <w:b w:val="false"/>
          <w:i w:val="false"/>
          <w:color w:val="000000"/>
          <w:sz w:val="28"/>
        </w:rPr>
        <w:t xml:space="preserve">
«Бала асырап алуды тіркеу, оның ішінде     </w:t>
      </w:r>
      <w:r>
        <w:br/>
      </w:r>
      <w:r>
        <w:rPr>
          <w:rFonts w:ascii="Times New Roman"/>
          <w:b w:val="false"/>
          <w:i w:val="false"/>
          <w:color w:val="000000"/>
          <w:sz w:val="28"/>
        </w:rPr>
        <w:t>
азаматтық хал актілері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05"/>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(керегінің астын сызу)</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 туралы актіге</w:t>
      </w:r>
      <w:r>
        <w:br/>
      </w:r>
      <w:r>
        <w:rPr>
          <w:rFonts w:ascii="Times New Roman"/>
          <w:b w:val="false"/>
          <w:i w:val="false"/>
          <w:color w:val="000000"/>
          <w:sz w:val="28"/>
        </w:rPr>
        <w:t>
      </w:t>
      </w:r>
      <w:r>
        <w:rPr>
          <w:rFonts w:ascii="Times New Roman"/>
          <w:b w:val="false"/>
          <w:i/>
          <w:color w:val="000000"/>
          <w:sz w:val="28"/>
        </w:rPr>
        <w:t>(актілік жазбаның № және күнін көрсету,</w:t>
      </w:r>
      <w:r>
        <w:br/>
      </w:r>
      <w:r>
        <w:rPr>
          <w:rFonts w:ascii="Times New Roman"/>
          <w:b w:val="false"/>
          <w:i w:val="false"/>
          <w:color w:val="000000"/>
          <w:sz w:val="28"/>
        </w:rPr>
        <w:t>
себепті _____________________________________________________________</w:t>
      </w:r>
      <w:r>
        <w:br/>
      </w:r>
      <w:r>
        <w:rPr>
          <w:rFonts w:ascii="Times New Roman"/>
          <w:b w:val="false"/>
          <w:i w:val="false"/>
          <w:color w:val="000000"/>
          <w:sz w:val="28"/>
        </w:rPr>
        <w:t>
                  </w:t>
      </w:r>
      <w:r>
        <w:rPr>
          <w:rFonts w:ascii="Times New Roman"/>
          <w:b w:val="false"/>
          <w:i/>
          <w:color w:val="000000"/>
          <w:sz w:val="28"/>
        </w:rPr>
        <w:t>актілік жазаны тіркеген АХАЖ бөлімінің атауы)</w:t>
      </w:r>
      <w:r>
        <w:br/>
      </w:r>
      <w:r>
        <w:rPr>
          <w:rFonts w:ascii="Times New Roman"/>
          <w:b w:val="false"/>
          <w:i w:val="false"/>
          <w:color w:val="000000"/>
          <w:sz w:val="28"/>
        </w:rPr>
        <w:t>
_______________________ _____________________________________________</w:t>
      </w:r>
      <w:r>
        <w:br/>
      </w:r>
      <w:r>
        <w:rPr>
          <w:rFonts w:ascii="Times New Roman"/>
          <w:b w:val="false"/>
          <w:i w:val="false"/>
          <w:color w:val="000000"/>
          <w:sz w:val="28"/>
        </w:rPr>
        <w:t>
_________________________________________________ мынадай өзгерістер,</w:t>
      </w:r>
      <w:r>
        <w:br/>
      </w:r>
      <w:r>
        <w:rPr>
          <w:rFonts w:ascii="Times New Roman"/>
          <w:b w:val="false"/>
          <w:i w:val="false"/>
          <w:color w:val="000000"/>
          <w:sz w:val="28"/>
        </w:rPr>
        <w:t>
толықтырулар мен түзетулер енгізуді сұраймын ________________________</w:t>
      </w:r>
      <w:r>
        <w:br/>
      </w:r>
      <w:r>
        <w:rPr>
          <w:rFonts w:ascii="Times New Roman"/>
          <w:b w:val="false"/>
          <w:i w:val="false"/>
          <w:color w:val="000000"/>
          <w:sz w:val="28"/>
        </w:rPr>
        <w:t>
__________________________ __________________________________________</w:t>
      </w:r>
      <w:r>
        <w:br/>
      </w:r>
      <w:r>
        <w:rPr>
          <w:rFonts w:ascii="Times New Roman"/>
          <w:b w:val="false"/>
          <w:i w:val="false"/>
          <w:color w:val="000000"/>
          <w:sz w:val="28"/>
        </w:rPr>
        <w:t>
Өзім туралы мыналарды хабарлаймын:</w:t>
      </w:r>
      <w:r>
        <w:br/>
      </w:r>
      <w:r>
        <w:rPr>
          <w:rFonts w:ascii="Times New Roman"/>
          <w:b w:val="false"/>
          <w:i w:val="false"/>
          <w:color w:val="000000"/>
          <w:sz w:val="28"/>
        </w:rPr>
        <w:t>
1. Тегі, аты, әкесінің аты __________________________________________</w:t>
      </w:r>
      <w:r>
        <w:br/>
      </w:r>
      <w:r>
        <w:rPr>
          <w:rFonts w:ascii="Times New Roman"/>
          <w:b w:val="false"/>
          <w:i w:val="false"/>
          <w:color w:val="000000"/>
          <w:sz w:val="28"/>
        </w:rPr>
        <w:t>
2. Туған күні (күні, айы, жылы) _____________________________________</w:t>
      </w:r>
      <w:r>
        <w:br/>
      </w:r>
      <w:r>
        <w:rPr>
          <w:rFonts w:ascii="Times New Roman"/>
          <w:b w:val="false"/>
          <w:i w:val="false"/>
          <w:color w:val="000000"/>
          <w:sz w:val="28"/>
        </w:rPr>
        <w:t>
3. Туған жері (республикасы, облысы, қаласы,ауылы) 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балаларының аты, әкесінің аты туралы мәліметтер (Т.А.Ә., туған күні, айы мен туған жылы, өтініш берген сәттегі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Жеке басты куәландыратын құжаты туралы деректер (№, қашан және кім берген) _____________________________________________________________</w:t>
      </w:r>
      <w:r>
        <w:br/>
      </w:r>
      <w:r>
        <w:rPr>
          <w:rFonts w:ascii="Times New Roman"/>
          <w:b w:val="false"/>
          <w:i w:val="false"/>
          <w:color w:val="000000"/>
          <w:sz w:val="28"/>
        </w:rPr>
        <w:t>
9. Қайда, кім болып істейді__________________________________________</w:t>
      </w:r>
      <w:r>
        <w:br/>
      </w:r>
      <w:r>
        <w:rPr>
          <w:rFonts w:ascii="Times New Roman"/>
          <w:b w:val="false"/>
          <w:i w:val="false"/>
          <w:color w:val="000000"/>
          <w:sz w:val="28"/>
        </w:rPr>
        <w:t>
10. Әскери қызметке қатыстылығы:</w:t>
      </w:r>
      <w:r>
        <w:br/>
      </w:r>
      <w:r>
        <w:rPr>
          <w:rFonts w:ascii="Times New Roman"/>
          <w:b w:val="false"/>
          <w:i w:val="false"/>
          <w:color w:val="000000"/>
          <w:sz w:val="28"/>
        </w:rPr>
        <w:t>
а) қай жерде есепте тұр _____________________________________________</w:t>
      </w:r>
      <w:r>
        <w:br/>
      </w:r>
      <w:r>
        <w:rPr>
          <w:rFonts w:ascii="Times New Roman"/>
          <w:b w:val="false"/>
          <w:i w:val="false"/>
          <w:color w:val="000000"/>
          <w:sz w:val="28"/>
        </w:rPr>
        <w:t>
б) қызмет ететін әскери бөлімінің атауы _____________________________</w:t>
      </w:r>
      <w:r>
        <w:br/>
      </w:r>
      <w:r>
        <w:rPr>
          <w:rFonts w:ascii="Times New Roman"/>
          <w:b w:val="false"/>
          <w:i w:val="false"/>
          <w:color w:val="000000"/>
          <w:sz w:val="28"/>
        </w:rPr>
        <w:t>
11. Тұрған уақыты көрсетілген, тұтынушының тұрған жерінің толық тізбесі _____________________________________________________________</w:t>
      </w:r>
      <w:r>
        <w:br/>
      </w:r>
      <w:r>
        <w:rPr>
          <w:rFonts w:ascii="Times New Roman"/>
          <w:b w:val="false"/>
          <w:i w:val="false"/>
          <w:color w:val="000000"/>
          <w:sz w:val="28"/>
        </w:rPr>
        <w:t>
12. Тергеуде, сотта жатқан не өтелмеген не заңда белгіленген тәртіпте шығарылмаған соттылығы болған жағдайда, қашан және не үшін қылмыстық жауапкершілікке тартылғанын, егер сотталған болса қашан және қандай баппен, қандай сотпен және қандай жазалау шарасы қолданылғаны туралы көрсетілсін _________________________________________________________</w:t>
      </w:r>
    </w:p>
    <w:p>
      <w:pPr>
        <w:spacing w:after="0"/>
        <w:ind w:left="0"/>
        <w:jc w:val="both"/>
      </w:pPr>
      <w:r>
        <w:rPr>
          <w:rFonts w:ascii="Times New Roman"/>
          <w:b w:val="false"/>
          <w:i w:val="false"/>
          <w:color w:val="000000"/>
          <w:sz w:val="28"/>
        </w:rPr>
        <w:t>Өтінішке мыналарды қоса беремін: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p>
    <w:p>
      <w:pPr>
        <w:spacing w:after="0"/>
        <w:ind w:left="0"/>
        <w:jc w:val="both"/>
      </w:pPr>
      <w:r>
        <w:rPr>
          <w:rFonts w:ascii="Times New Roman"/>
          <w:b w:val="false"/>
          <w:i w:val="false"/>
          <w:color w:val="000000"/>
          <w:sz w:val="28"/>
        </w:rPr>
        <w:t>20__ жылғы "___" _____________</w:t>
      </w:r>
    </w:p>
    <w:p>
      <w:pPr>
        <w:spacing w:after="0"/>
        <w:ind w:left="0"/>
        <w:jc w:val="both"/>
      </w:pPr>
      <w:r>
        <w:rPr>
          <w:rFonts w:ascii="Times New Roman"/>
          <w:b w:val="false"/>
          <w:i w:val="false"/>
          <w:color w:val="000000"/>
          <w:sz w:val="28"/>
        </w:rPr>
        <w:t>Жалған мәліметтер берген үшін жауапкершілікте болатыным туралы ескертілдім.</w:t>
      </w:r>
      <w:r>
        <w:br/>
      </w:r>
      <w:r>
        <w:rPr>
          <w:rFonts w:ascii="Times New Roman"/>
          <w:b w:val="false"/>
          <w:i w:val="false"/>
          <w:color w:val="000000"/>
          <w:sz w:val="28"/>
        </w:rPr>
        <w:t>
«______» 20___ жыл</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(өтінішті қабылдаған лауазымды тұлғаның тегі, аты, әкесінің аты)</w:t>
      </w:r>
    </w:p>
    <w:p>
      <w:pPr>
        <w:spacing w:after="0"/>
        <w:ind w:left="0"/>
        <w:jc w:val="both"/>
      </w:pPr>
      <w:r>
        <w:rPr>
          <w:rFonts w:ascii="Times New Roman"/>
          <w:b w:val="false"/>
          <w:i w:val="false"/>
          <w:color w:val="000000"/>
          <w:sz w:val="28"/>
        </w:rPr>
        <w:t>журнал бойынша № ____</w:t>
      </w:r>
      <w:r>
        <w:br/>
      </w:r>
      <w:r>
        <w:rPr>
          <w:rFonts w:ascii="Times New Roman"/>
          <w:b w:val="false"/>
          <w:i w:val="false"/>
          <w:color w:val="000000"/>
          <w:sz w:val="28"/>
        </w:rPr>
        <w:t>
қоса берілген құжаттармен бірге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20____ жылғы «____» _________ азамат (ша)____________________________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______________________________ қосымша құжаттарымен қарауға қабылданды.</w:t>
      </w:r>
    </w:p>
    <w:p>
      <w:pPr>
        <w:spacing w:after="0"/>
        <w:ind w:left="0"/>
        <w:jc w:val="both"/>
      </w:pPr>
      <w:r>
        <w:rPr>
          <w:rFonts w:ascii="Times New Roman"/>
          <w:b w:val="false"/>
          <w:i w:val="false"/>
          <w:color w:val="000000"/>
          <w:sz w:val="28"/>
        </w:rPr>
        <w:t>Қарау нәтижелері 20____ жылғы «___» ___________ хабарланатын болады.</w:t>
      </w:r>
    </w:p>
    <w:p>
      <w:pPr>
        <w:spacing w:after="0"/>
        <w:ind w:left="0"/>
        <w:jc w:val="both"/>
      </w:pPr>
      <w:r>
        <w:rPr>
          <w:rFonts w:ascii="Times New Roman"/>
          <w:b w:val="false"/>
          <w:i w:val="false"/>
          <w:color w:val="000000"/>
          <w:sz w:val="28"/>
        </w:rPr>
        <w:t>Маман _________________________</w:t>
      </w:r>
      <w:r>
        <w:br/>
      </w:r>
      <w:r>
        <w:rPr>
          <w:rFonts w:ascii="Times New Roman"/>
          <w:b w:val="false"/>
          <w:i w:val="false"/>
          <w:color w:val="000000"/>
          <w:sz w:val="28"/>
        </w:rPr>
        <w:t>
    </w:t>
      </w:r>
      <w:r>
        <w:rPr>
          <w:rFonts w:ascii="Times New Roman"/>
          <w:b w:val="false"/>
          <w:i/>
          <w:color w:val="000000"/>
          <w:sz w:val="28"/>
        </w:rPr>
        <w:t>(тегі, аты және әкесінің аты)</w:t>
      </w:r>
    </w:p>
    <w:bookmarkStart w:name="z2360" w:id="406"/>
    <w:p>
      <w:pPr>
        <w:spacing w:after="0"/>
        <w:ind w:left="0"/>
        <w:jc w:val="both"/>
      </w:pPr>
      <w:r>
        <w:rPr>
          <w:rFonts w:ascii="Times New Roman"/>
          <w:b w:val="false"/>
          <w:i w:val="false"/>
          <w:color w:val="000000"/>
          <w:sz w:val="28"/>
        </w:rPr>
        <w:t xml:space="preserve">
«Бала асырап алуды тіркеу, оның ішінде     </w:t>
      </w:r>
      <w:r>
        <w:br/>
      </w:r>
      <w:r>
        <w:rPr>
          <w:rFonts w:ascii="Times New Roman"/>
          <w:b w:val="false"/>
          <w:i w:val="false"/>
          <w:color w:val="000000"/>
          <w:sz w:val="28"/>
        </w:rPr>
        <w:t>
азаматтық хал актілері жазбаларына өзгерістерді,</w:t>
      </w:r>
      <w:r>
        <w:br/>
      </w:r>
      <w:r>
        <w:rPr>
          <w:rFonts w:ascii="Times New Roman"/>
          <w:b w:val="false"/>
          <w:i w:val="false"/>
          <w:color w:val="000000"/>
          <w:sz w:val="28"/>
        </w:rPr>
        <w:t xml:space="preserve">
толықтырулар мен түзетулерді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06"/>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жеткiзуге болатын қызметтер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1" w:id="4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24-қосымша       </w:t>
      </w:r>
    </w:p>
    <w:bookmarkEnd w:id="407"/>
    <w:bookmarkStart w:name="z2362" w:id="4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408"/>
    <w:bookmarkStart w:name="z2363" w:id="409"/>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өзгерістерді, толықтырулар мен түзетулерді енгізу» мемлекеттік қызмет стандарты</w:t>
      </w:r>
    </w:p>
    <w:bookmarkEnd w:id="409"/>
    <w:bookmarkStart w:name="z2364" w:id="410"/>
    <w:p>
      <w:pPr>
        <w:spacing w:after="0"/>
        <w:ind w:left="0"/>
        <w:jc w:val="left"/>
      </w:pPr>
      <w:r>
        <w:rPr>
          <w:rFonts w:ascii="Times New Roman"/>
          <w:b/>
          <w:i w:val="false"/>
          <w:color w:val="000000"/>
        </w:rPr>
        <w:t xml:space="preserve"> 
1. Жалпы ережелер</w:t>
      </w:r>
    </w:p>
    <w:bookmarkEnd w:id="410"/>
    <w:bookmarkStart w:name="z2365" w:id="411"/>
    <w:p>
      <w:pPr>
        <w:spacing w:after="0"/>
        <w:ind w:left="0"/>
        <w:jc w:val="both"/>
      </w:pPr>
      <w:r>
        <w:rPr>
          <w:rFonts w:ascii="Times New Roman"/>
          <w:b w:val="false"/>
          <w:i w:val="false"/>
          <w:color w:val="000000"/>
          <w:sz w:val="28"/>
        </w:rPr>
        <w:t>
      1. «Атын, әкесінің атын, тегін ауыстыруды тіркеу, оның ішінде азаматтық хал актілері жазбаларына өзгерістерді, толықтырулар мен түзетулерді енгізу» мемлекеттік қызметін (бұдан әрі – мемлекеттік қызмет)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аумақтық әділет органдары (бұдан әрі – уәкілетті органдар), сондай-ақ баламалы негізде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Шалғай жатқан елді мекендер тұрғындарының мемлекеттік қызметке қолжетімділігін қамтамасыз ету мақсатында тіркеуге өтініш беру бойынша Мобильді орталық арқылы мемлекеттік қызметті көрсетуге жол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электрондық цифрлық қолтаңбасы (бұдан әрі – ЭЦҚ) болған жағдайда www.e.gov.kz «электрондық үкімет» веб-порталы (бұдан әрі – портал) арқылы да алуға болады.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Кодексінің (бұдан әрі - Кодекс) </w:t>
      </w:r>
      <w:r>
        <w:rPr>
          <w:rFonts w:ascii="Times New Roman"/>
          <w:b w:val="false"/>
          <w:i w:val="false"/>
          <w:color w:val="000000"/>
          <w:sz w:val="28"/>
        </w:rPr>
        <w:t>257</w:t>
      </w:r>
      <w:r>
        <w:rPr>
          <w:rFonts w:ascii="Times New Roman"/>
          <w:b w:val="false"/>
          <w:i w:val="false"/>
          <w:color w:val="000000"/>
          <w:sz w:val="28"/>
        </w:rPr>
        <w:t>-</w:t>
      </w:r>
      <w:r>
        <w:rPr>
          <w:rFonts w:ascii="Times New Roman"/>
          <w:b w:val="false"/>
          <w:i w:val="false"/>
          <w:color w:val="000000"/>
          <w:sz w:val="28"/>
        </w:rPr>
        <w:t>267-баптары</w:t>
      </w:r>
      <w:r>
        <w:rPr>
          <w:rFonts w:ascii="Times New Roman"/>
          <w:b w:val="false"/>
          <w:i w:val="false"/>
          <w:color w:val="000000"/>
          <w:sz w:val="28"/>
        </w:rPr>
        <w:t>, «Салық және бюджетке төленетін міндетті төлемдер туралы» Қазақстан Республикасының 2008 жылғы 10 желтоқсандағы Кодексінің </w:t>
      </w:r>
      <w:r>
        <w:rPr>
          <w:rFonts w:ascii="Times New Roman"/>
          <w:b w:val="false"/>
          <w:i w:val="false"/>
          <w:color w:val="000000"/>
          <w:sz w:val="28"/>
        </w:rPr>
        <w:t>537-бабы</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республикалық мемлекеттік кәсіпорнының (бұдан әрі – «Орталық» РМК-сі):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тізбесі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4) порталда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 call-центр телефоны (1414) арқылы да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атын, әкесінің атын, тегін ауыстыруды мемлекеттік тіркеу және қағаз тасушыда атын, әкесінің атын, тегін ауыстыруды мемлекеттік тіркеу туралы куәлік не электрондық құжат нысанында немесе қағаз тасығышта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Атын, әкесінің атын, тегін ауыстыру туралы актілік жазбаға өзгерістер, толықтырулар және түзетулер енгізілгеннен кейін мемлекеттік қызметті алушыға енгізілген өзгерістерімен, толықтыруларымен, түзетулерімен құжатты берген уәкілетті тұлғаның қолы қойылған жаңа куәлікті қағаз тасығышта не электрондық құжат нысанында немесе қызмет көрсетуден бас тарту туралы дәлелденген жауап қағаз тасығышта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атын, әкесінің атын, тегін ауыстыруды мемлекеттік тіркеу туралы куәлік қағаз тасығышта не қызмет көрсетуден бас тарту туралы дәлелді жауап электрондық құжат нысанында немесе қағаз тасығышта беру;</w:t>
      </w:r>
      <w:r>
        <w:br/>
      </w:r>
      <w:r>
        <w:rPr>
          <w:rFonts w:ascii="Times New Roman"/>
          <w:b w:val="false"/>
          <w:i w:val="false"/>
          <w:color w:val="000000"/>
          <w:sz w:val="28"/>
        </w:rPr>
        <w:t>
</w:t>
      </w:r>
      <w:r>
        <w:rPr>
          <w:rFonts w:ascii="Times New Roman"/>
          <w:b w:val="false"/>
          <w:i w:val="false"/>
          <w:color w:val="000000"/>
          <w:sz w:val="28"/>
        </w:rPr>
        <w:t>
      енгізілген өзгерістерімен, толықтыруларымен, түзетулерімен құжатты берген уәкілетті тұлғаның қолы қойылған жаңа куәлікті қағаз тасығышта не электрондық құжат нысанында немесе қызмет көрсетуден бас тарту туралы дәлелді жауапты қағаз тасығышта беру.</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уәкілетті органның уәкілетті тұлғасының ЭЦҚ-сы қойылған, электрондық құжат нысанында атын, әкесінің атын, тегін ауыстыруды тіркеу туралы электрондық өтініштің қабылданғаны туралы хабарламаны не қызмет көрсетуден бас тарту туралы дәлелді жауапты электрондық құжат нысанында алу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 немесе портал арқылы жүгінген кезде:</w:t>
      </w:r>
      <w:r>
        <w:br/>
      </w:r>
      <w:r>
        <w:rPr>
          <w:rFonts w:ascii="Times New Roman"/>
          <w:b w:val="false"/>
          <w:i w:val="false"/>
          <w:color w:val="000000"/>
          <w:sz w:val="28"/>
        </w:rPr>
        <w:t>
</w:t>
      </w:r>
      <w:r>
        <w:rPr>
          <w:rFonts w:ascii="Times New Roman"/>
          <w:b w:val="false"/>
          <w:i w:val="false"/>
          <w:color w:val="000000"/>
          <w:sz w:val="28"/>
        </w:rPr>
        <w:t>
      атын, әкесінің атын, тегін ауыстыру туралы өтініш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(қабылдау күні мемлекеттік қызметті көрсету мерзіміне кірмейді), басқа органдарға сұрау салу қажет болған жағдайда өтінішті қарау мерзімі ол туралы мемлекеттік қызметті алушыны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Басқа мемлекеттің аумағына сұрау салу қажет болған жағдайда, өтінішті қарау мерзімі ол туралы мемлекеттік қызметті алушыны қарау мерзімін ұзарту сәтінен бастап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2) атын, әкесінің атын, тегін ауыстыру туралы актілік жазбаға өзгерістер, толықтырулар мен түзетулер енгізу туралы өтініш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басқа органдарға сұрау салу қажет болған жағдайда өтінішті қарау мерзімі ол туралы мемлекеттік қызметті алушыны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3)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орталық арқылы жүгінген кезде:</w:t>
      </w:r>
      <w:r>
        <w:br/>
      </w:r>
      <w:r>
        <w:rPr>
          <w:rFonts w:ascii="Times New Roman"/>
          <w:b w:val="false"/>
          <w:i w:val="false"/>
          <w:color w:val="000000"/>
          <w:sz w:val="28"/>
        </w:rPr>
        <w:t>
</w:t>
      </w:r>
      <w:r>
        <w:rPr>
          <w:rFonts w:ascii="Times New Roman"/>
          <w:b w:val="false"/>
          <w:i w:val="false"/>
          <w:color w:val="000000"/>
          <w:sz w:val="28"/>
        </w:rPr>
        <w:t>
      1) атын, әкесінің атын, тегін ауыстыру туралы өтініш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(қабылдау күні мемлекеттік қызметті көрсету мерзіміне кірмейді), басқа органдарға сұрау салу қажет болған жағдайда, өтінішті қарау мерзімі ол туралы мемлекеттік қызметті алушыны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Басқа мемлекеттің аумағына сұрау салу қажет болған жағдайда, өтінішті қарау мерзімі ол туралы мемлекеттік қызметті алушыны қарау мерзімін ұзарту сәтінен бастап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2) атын, әкесінің атын, тегін ауыстыру туралы актілік жазбаға өзгерістер, толықтырулар мен түзетулер енгізу туралы өтініш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басқа органдарға сұрау салу қажет болған жағдайда өтінішті қарау мерзімі ол туралы мемлекеттік қызметті тұтынушыны қарау мерзімін ұзарту сәтінен бастап 2 жұмыс күні ішінде хабарландыра отырып, күнтiзбелiк 30 күннен аспайтын уақытқа ұзартылады;</w:t>
      </w:r>
      <w:r>
        <w:br/>
      </w:r>
      <w:r>
        <w:rPr>
          <w:rFonts w:ascii="Times New Roman"/>
          <w:b w:val="false"/>
          <w:i w:val="false"/>
          <w:color w:val="000000"/>
          <w:sz w:val="28"/>
        </w:rPr>
        <w:t>
</w:t>
      </w:r>
      <w:r>
        <w:rPr>
          <w:rFonts w:ascii="Times New Roman"/>
          <w:b w:val="false"/>
          <w:i w:val="false"/>
          <w:color w:val="000000"/>
          <w:sz w:val="28"/>
        </w:rPr>
        <w:t>
      3)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 ақылы.</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Мемлекеттік қызметті алуға портал арқылы электрондық сұрау салынған жағдайда төлеу «электрондық үкіметтің» төлем шлюзі арқылы жүргізіледі.</w:t>
      </w:r>
      <w:r>
        <w:br/>
      </w:r>
      <w:r>
        <w:rPr>
          <w:rFonts w:ascii="Times New Roman"/>
          <w:b w:val="false"/>
          <w:i w:val="false"/>
          <w:color w:val="000000"/>
          <w:sz w:val="28"/>
        </w:rPr>
        <w:t>
</w:t>
      </w:r>
      <w:r>
        <w:rPr>
          <w:rFonts w:ascii="Times New Roman"/>
          <w:b w:val="false"/>
          <w:i w:val="false"/>
          <w:color w:val="000000"/>
          <w:sz w:val="28"/>
        </w:rPr>
        <w:t>
      9. Құжаттарды қабылдау:</w:t>
      </w:r>
      <w:r>
        <w:br/>
      </w:r>
      <w:r>
        <w:rPr>
          <w:rFonts w:ascii="Times New Roman"/>
          <w:b w:val="false"/>
          <w:i w:val="false"/>
          <w:color w:val="000000"/>
          <w:sz w:val="28"/>
        </w:rPr>
        <w:t>
</w:t>
      </w:r>
      <w:r>
        <w:rPr>
          <w:rFonts w:ascii="Times New Roman"/>
          <w:b w:val="false"/>
          <w:i w:val="false"/>
          <w:color w:val="000000"/>
          <w:sz w:val="28"/>
        </w:rPr>
        <w:t>
      1) уәкілетті органның жұмыс кестесі:</w:t>
      </w:r>
      <w:r>
        <w:br/>
      </w:r>
      <w:r>
        <w:rPr>
          <w:rFonts w:ascii="Times New Roman"/>
          <w:b w:val="false"/>
          <w:i w:val="false"/>
          <w:color w:val="000000"/>
          <w:sz w:val="28"/>
        </w:rPr>
        <w:t>
</w:t>
      </w:r>
      <w:r>
        <w:rPr>
          <w:rFonts w:ascii="Times New Roman"/>
          <w:b w:val="false"/>
          <w:i w:val="false"/>
          <w:color w:val="000000"/>
          <w:sz w:val="28"/>
        </w:rPr>
        <w:t>
      күн сайын, сенбі,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14.30-ға дейінгі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Қабылдау кезекке тұру тәртібімен, алдын ала жазылусыз және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2) орталықтың жұмыс кестесі:</w:t>
      </w:r>
      <w:r>
        <w:br/>
      </w:r>
      <w:r>
        <w:rPr>
          <w:rFonts w:ascii="Times New Roman"/>
          <w:b w:val="false"/>
          <w:i w:val="false"/>
          <w:color w:val="000000"/>
          <w:sz w:val="28"/>
        </w:rPr>
        <w:t>
</w:t>
      </w:r>
      <w:r>
        <w:rPr>
          <w:rFonts w:ascii="Times New Roman"/>
          <w:b w:val="false"/>
          <w:i w:val="false"/>
          <w:color w:val="000000"/>
          <w:sz w:val="28"/>
        </w:rPr>
        <w:t>
      еңбек заңнамасына сәйкес демалыс және мереке күндерін қоспағанда, орталықтың жұмыс кестесіне сәйкес күн сайын, дүйсенбіден бастап сенбіні қоса алғанда,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3)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азаматтарды қабылдауға арналған жеке кабинеттері болады, онда мемлекеттік қызметті мүмкіндігі шектеулі мемлекеттік қызметті алушыларға көрсетуге жағдайлар қарастырылған. Кабинеттерде толтырылған бланкілер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сонымен қатар мемлекеттік қызметті алушының тұратын жері бойынша орталықтың ғимаратында көрсетіледі, онда мемлекеттік қызметті мүмкіндігі шектеулі мемлекеттік қызметті алушыларға көрсету үшін жағдайлар қарастырылған. Залда анықтама бюросы, күту креслолары, толтырылған бланкілер үлгілері бар ақпараттық стенділер орналасқан.</w:t>
      </w:r>
    </w:p>
    <w:bookmarkEnd w:id="411"/>
    <w:bookmarkStart w:name="z2413" w:id="412"/>
    <w:p>
      <w:pPr>
        <w:spacing w:after="0"/>
        <w:ind w:left="0"/>
        <w:jc w:val="left"/>
      </w:pPr>
      <w:r>
        <w:rPr>
          <w:rFonts w:ascii="Times New Roman"/>
          <w:b/>
          <w:i w:val="false"/>
          <w:color w:val="000000"/>
        </w:rPr>
        <w:t xml:space="preserve"> 
2. Мемлекеттік қызметті көрсету тәртібі</w:t>
      </w:r>
    </w:p>
    <w:bookmarkEnd w:id="412"/>
    <w:bookmarkStart w:name="z2414" w:id="413"/>
    <w:p>
      <w:pPr>
        <w:spacing w:after="0"/>
        <w:ind w:left="0"/>
        <w:jc w:val="both"/>
      </w:pPr>
      <w:r>
        <w:rPr>
          <w:rFonts w:ascii="Times New Roman"/>
          <w:b w:val="false"/>
          <w:i w:val="false"/>
          <w:color w:val="000000"/>
          <w:sz w:val="28"/>
        </w:rPr>
        <w:t>
      11. Мемлекеттік қызметті алу үшін мемлекеттік қызметті алушы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стандарттың </w:t>
      </w:r>
      <w:r>
        <w:rPr>
          <w:rFonts w:ascii="Times New Roman"/>
          <w:b w:val="false"/>
          <w:i w:val="false"/>
          <w:color w:val="000000"/>
          <w:sz w:val="28"/>
        </w:rPr>
        <w:t>3-қосымшасы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2008 жылға дейін туған адамдар үшін мемлекеттік қызметті алушының туу туралы куәлігін;</w:t>
      </w:r>
      <w:r>
        <w:br/>
      </w:r>
      <w:r>
        <w:rPr>
          <w:rFonts w:ascii="Times New Roman"/>
          <w:b w:val="false"/>
          <w:i w:val="false"/>
          <w:color w:val="000000"/>
          <w:sz w:val="28"/>
        </w:rPr>
        <w:t>
</w:t>
      </w:r>
      <w:r>
        <w:rPr>
          <w:rFonts w:ascii="Times New Roman"/>
          <w:b w:val="false"/>
          <w:i w:val="false"/>
          <w:color w:val="000000"/>
          <w:sz w:val="28"/>
        </w:rPr>
        <w:t>
      3) өкілдің уәкілеттілігін растайтын құжат;</w:t>
      </w:r>
      <w:r>
        <w:br/>
      </w:r>
      <w:r>
        <w:rPr>
          <w:rFonts w:ascii="Times New Roman"/>
          <w:b w:val="false"/>
          <w:i w:val="false"/>
          <w:color w:val="000000"/>
          <w:sz w:val="28"/>
        </w:rPr>
        <w:t>
</w:t>
      </w:r>
      <w:r>
        <w:rPr>
          <w:rFonts w:ascii="Times New Roman"/>
          <w:b w:val="false"/>
          <w:i w:val="false"/>
          <w:color w:val="000000"/>
          <w:sz w:val="28"/>
        </w:rPr>
        <w:t>
      4) неке қиюды (ерлі-зайыптылықты) 2008 жылға дейін тіркеген адамдар үшін неке қию (ерлі-зайыптылық) туралы куәлікті;</w:t>
      </w:r>
      <w:r>
        <w:br/>
      </w:r>
      <w:r>
        <w:rPr>
          <w:rFonts w:ascii="Times New Roman"/>
          <w:b w:val="false"/>
          <w:i w:val="false"/>
          <w:color w:val="000000"/>
          <w:sz w:val="28"/>
        </w:rPr>
        <w:t>
</w:t>
      </w:r>
      <w:r>
        <w:rPr>
          <w:rFonts w:ascii="Times New Roman"/>
          <w:b w:val="false"/>
          <w:i w:val="false"/>
          <w:color w:val="000000"/>
          <w:sz w:val="28"/>
        </w:rPr>
        <w:t>
      5) егер мемлекеттік қызметті алушының кәмелетке толмаған балалары болса, балалардың туу туралы куәліктерін (2008 жылға дейін туған жағдайда);</w:t>
      </w:r>
      <w:r>
        <w:br/>
      </w:r>
      <w:r>
        <w:rPr>
          <w:rFonts w:ascii="Times New Roman"/>
          <w:b w:val="false"/>
          <w:i w:val="false"/>
          <w:color w:val="000000"/>
          <w:sz w:val="28"/>
        </w:rPr>
        <w:t>
</w:t>
      </w:r>
      <w:r>
        <w:rPr>
          <w:rFonts w:ascii="Times New Roman"/>
          <w:b w:val="false"/>
          <w:i w:val="false"/>
          <w:color w:val="000000"/>
          <w:sz w:val="28"/>
        </w:rPr>
        <w:t>
      6) егер оларды тіркеуші органдар тіркеген болса, бала асырап алуды не әке болуды анықтауды 2008 жылға дейін тіркеген адамдар үшін бала асырап алу туралы куәлікті не әке болуды анықтау туралы куәлікті;</w:t>
      </w:r>
      <w:r>
        <w:br/>
      </w:r>
      <w:r>
        <w:rPr>
          <w:rFonts w:ascii="Times New Roman"/>
          <w:b w:val="false"/>
          <w:i w:val="false"/>
          <w:color w:val="000000"/>
          <w:sz w:val="28"/>
        </w:rPr>
        <w:t>
</w:t>
      </w:r>
      <w:r>
        <w:rPr>
          <w:rFonts w:ascii="Times New Roman"/>
          <w:b w:val="false"/>
          <w:i w:val="false"/>
          <w:color w:val="000000"/>
          <w:sz w:val="28"/>
        </w:rPr>
        <w:t>
      7) егер мемлекеттік қызметті алушы некені (ерлі-зайыптылықты) бұзуға байланысты өзіне некеге дейінгі тегін беру туралы өтініш жасаса, некені (ерлі-зайыптылықты) бұзуды 2008 жылға дейін тіркеген адамдар үшін некені (ерлі-зайыптылықты) бұзу туралы куәлікті;</w:t>
      </w:r>
      <w:r>
        <w:br/>
      </w:r>
      <w:r>
        <w:rPr>
          <w:rFonts w:ascii="Times New Roman"/>
          <w:b w:val="false"/>
          <w:i w:val="false"/>
          <w:color w:val="000000"/>
          <w:sz w:val="28"/>
        </w:rPr>
        <w:t>
</w:t>
      </w:r>
      <w:r>
        <w:rPr>
          <w:rFonts w:ascii="Times New Roman"/>
          <w:b w:val="false"/>
          <w:i w:val="false"/>
          <w:color w:val="000000"/>
          <w:sz w:val="28"/>
        </w:rPr>
        <w:t>
      8) мемлекеттік қызметті алушының екі фотосуретін;</w:t>
      </w:r>
      <w:r>
        <w:br/>
      </w:r>
      <w:r>
        <w:rPr>
          <w:rFonts w:ascii="Times New Roman"/>
          <w:b w:val="false"/>
          <w:i w:val="false"/>
          <w:color w:val="000000"/>
          <w:sz w:val="28"/>
        </w:rPr>
        <w:t>
</w:t>
      </w:r>
      <w:r>
        <w:rPr>
          <w:rFonts w:ascii="Times New Roman"/>
          <w:b w:val="false"/>
          <w:i w:val="false"/>
          <w:color w:val="000000"/>
          <w:sz w:val="28"/>
        </w:rPr>
        <w:t>
      9) мемлекеттік баждың бюджетке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қызметті алушы атын, әкесінің атын, тегін ауыстыруды өтінуіне байланысты себептерді растайтын қосымша құжаттар талап 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 сонымен қатар, егер тіркеу 2008 жылдан кейін жүргізілген болса, азаматтық хал актілерін тіркеу туралы куәліктер туралы мәліметті уәкілетті орган немесе орталық тиісті мемлекеттік ақпараттық жүйелерден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 құжаттардың түпнұсқаларының дұрыстығын мемлекеттік органдардың мемлекеттік ақпараттық жүйелерінен алынған мәліметтермен салыстырады,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Атын, әкесінің атын, тегін ауыстыру туралы актілік жазбаға өзгерістер, толықтырулар мен түзетулер енгізу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стандарттың </w:t>
      </w:r>
      <w:r>
        <w:rPr>
          <w:rFonts w:ascii="Times New Roman"/>
          <w:b w:val="false"/>
          <w:i w:val="false"/>
          <w:color w:val="000000"/>
          <w:sz w:val="28"/>
        </w:rPr>
        <w:t>4-қосымшасы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азаматтық хал актілеріне өзгерістер, толықтырулар мен түзетулер енгізуіне байланысты ауыстыруға жататын, азаматтық хал актісін мемлекеттік тіркеу туралы куәлікті, егер куәліктің төлнұсқасы жоғалған болса – азаматтық хал актілерін тіркеу туралы анықтамасы;</w:t>
      </w:r>
      <w:r>
        <w:br/>
      </w:r>
      <w:r>
        <w:rPr>
          <w:rFonts w:ascii="Times New Roman"/>
          <w:b w:val="false"/>
          <w:i w:val="false"/>
          <w:color w:val="000000"/>
          <w:sz w:val="28"/>
        </w:rPr>
        <w:t>
</w:t>
      </w:r>
      <w:r>
        <w:rPr>
          <w:rFonts w:ascii="Times New Roman"/>
          <w:b w:val="false"/>
          <w:i w:val="false"/>
          <w:color w:val="000000"/>
          <w:sz w:val="28"/>
        </w:rPr>
        <w:t>
      3) азаматтық хал актісіне өзгерістер, толықтырулар мен түзетулер енгізу үшін негіздеменің бар екендігін растайтын құжатты;</w:t>
      </w:r>
      <w:r>
        <w:br/>
      </w:r>
      <w:r>
        <w:rPr>
          <w:rFonts w:ascii="Times New Roman"/>
          <w:b w:val="false"/>
          <w:i w:val="false"/>
          <w:color w:val="000000"/>
          <w:sz w:val="28"/>
        </w:rPr>
        <w:t>
</w:t>
      </w:r>
      <w:r>
        <w:rPr>
          <w:rFonts w:ascii="Times New Roman"/>
          <w:b w:val="false"/>
          <w:i w:val="false"/>
          <w:color w:val="000000"/>
          <w:sz w:val="28"/>
        </w:rPr>
        <w:t>
      4) мемлекеттік баждың бюджетке төленгенін растайтын құжатты;</w:t>
      </w:r>
      <w:r>
        <w:br/>
      </w:r>
      <w:r>
        <w:rPr>
          <w:rFonts w:ascii="Times New Roman"/>
          <w:b w:val="false"/>
          <w:i w:val="false"/>
          <w:color w:val="000000"/>
          <w:sz w:val="28"/>
        </w:rPr>
        <w:t>
</w:t>
      </w:r>
      <w:r>
        <w:rPr>
          <w:rFonts w:ascii="Times New Roman"/>
          <w:b w:val="false"/>
          <w:i w:val="false"/>
          <w:color w:val="000000"/>
          <w:sz w:val="28"/>
        </w:rPr>
        <w:t>
      5) өкілдің өкілеттілігін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Порталға атын, әкесінің атын, тегін ауыстыруды тіркеу үшін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ЭЦҚ-сы қойылған электрондық құжат нысанында сұрау салу;</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құжаттар, сонымен қатар, егер тіркеу 2008 жылдан кейін жүргізілген болса, азаматтық хал актілерін тіркеу туралы куәліктер туралы мәліметті уәкілетті орган немесе орталық тиісті мемлекеттік ақпараттық жүйелерден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3) мемлекеттік баждың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Егер азаматтық хал актілерін тіркеу 2008 жылға дейін жүргізілсе, мемлекеттік қызметті алушы құжаттарды сканирленген көшірме ретінде электрондық сұрау салуға қоса береді.</w:t>
      </w:r>
      <w:r>
        <w:br/>
      </w:r>
      <w:r>
        <w:rPr>
          <w:rFonts w:ascii="Times New Roman"/>
          <w:b w:val="false"/>
          <w:i w:val="false"/>
          <w:color w:val="000000"/>
          <w:sz w:val="28"/>
        </w:rPr>
        <w:t>
</w:t>
      </w:r>
      <w:r>
        <w:rPr>
          <w:rFonts w:ascii="Times New Roman"/>
          <w:b w:val="false"/>
          <w:i w:val="false"/>
          <w:color w:val="000000"/>
          <w:sz w:val="28"/>
        </w:rPr>
        <w:t>
      12. Өтініш үлгісі www.e.gov.kz порталында, сонымен қатар Әділет министрлігінің: www.minjust.kz интернет-ресурсында («Тіркеу қызметі және құқықтық көмек көрсету» бөлімінің «Мемлекеттік қызмет көрсету стандарттары» кіші бөлімі) немесе уәкілетті органның күту залындағы арнайы тағандарда орналастырылған.</w:t>
      </w:r>
      <w:r>
        <w:br/>
      </w:r>
      <w:r>
        <w:rPr>
          <w:rFonts w:ascii="Times New Roman"/>
          <w:b w:val="false"/>
          <w:i w:val="false"/>
          <w:color w:val="000000"/>
          <w:sz w:val="28"/>
        </w:rPr>
        <w:t>
</w:t>
      </w:r>
      <w:r>
        <w:rPr>
          <w:rFonts w:ascii="Times New Roman"/>
          <w:b w:val="false"/>
          <w:i w:val="false"/>
          <w:color w:val="000000"/>
          <w:sz w:val="28"/>
        </w:rPr>
        <w:t>
      Бекітілген нысандардағы өтініш бланкілері орталықтардың күту залындағы арнайы тағандарда, сонымен қатар «Орталық» РМК-ның: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Порталға жүгінген кезде электрондық құжат нысанында сұрау салуды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қызметті алу үшін құжаттар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жүргізіледі.</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 мемлекеттік қызметті алушының «жеке кабинетінде» жүргізіледі.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құжаттарды уәкілетті органда қабылдау кезінде мемлекеттік қызметті алушыға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қабылданған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беру күні мен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қабылдаған маманның аты, әкесінің аты, тегі көрсетілген қолхат беріледі.</w:t>
      </w:r>
      <w:r>
        <w:br/>
      </w:r>
      <w:r>
        <w:rPr>
          <w:rFonts w:ascii="Times New Roman"/>
          <w:b w:val="false"/>
          <w:i w:val="false"/>
          <w:color w:val="000000"/>
          <w:sz w:val="28"/>
        </w:rPr>
        <w:t>
</w:t>
      </w:r>
      <w:r>
        <w:rPr>
          <w:rFonts w:ascii="Times New Roman"/>
          <w:b w:val="false"/>
          <w:i w:val="false"/>
          <w:color w:val="000000"/>
          <w:sz w:val="28"/>
        </w:rPr>
        <w:t>
      Орталыққа жүгінген кезде –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 қабылдаған нөмірі мен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орны мен күні (уақыты);</w:t>
      </w:r>
      <w:r>
        <w:br/>
      </w:r>
      <w:r>
        <w:rPr>
          <w:rFonts w:ascii="Times New Roman"/>
          <w:b w:val="false"/>
          <w:i w:val="false"/>
          <w:color w:val="000000"/>
          <w:sz w:val="28"/>
        </w:rPr>
        <w:t>
</w:t>
      </w:r>
      <w:r>
        <w:rPr>
          <w:rFonts w:ascii="Times New Roman"/>
          <w:b w:val="false"/>
          <w:i w:val="false"/>
          <w:color w:val="000000"/>
          <w:sz w:val="28"/>
        </w:rPr>
        <w:t>
      5) құжаттарды рәсімдеуге қабылдаған орталық инспекторының аты, әкесінің аты, тегі;</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аты, әкесінің аты, тегі, уәкілетті өкілінің аты, әкесінің аты, тегі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алушының порталдағы «жеке кабинетіне» мемлекеттік қызметті алушының мемлекеттік қызмет нәтижесін алу күні мен уақыты көрсетілген сұрау салуды қабылдау туралы хабарлама - есеп жіберіледі.</w:t>
      </w:r>
      <w:r>
        <w:br/>
      </w:r>
      <w:r>
        <w:rPr>
          <w:rFonts w:ascii="Times New Roman"/>
          <w:b w:val="false"/>
          <w:i w:val="false"/>
          <w:color w:val="000000"/>
          <w:sz w:val="28"/>
        </w:rPr>
        <w:t>
</w:t>
      </w:r>
      <w:r>
        <w:rPr>
          <w:rFonts w:ascii="Times New Roman"/>
          <w:b w:val="false"/>
          <w:i w:val="false"/>
          <w:color w:val="000000"/>
          <w:sz w:val="28"/>
        </w:rPr>
        <w:t>
      15. Дайын құжаттарды беруді уәкілетті органның маманы қолхат негізінде мемлекеттік қызметті алушының онда көрсетілген мерзімде келген кезінде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қызметті алушыға берудi қолхат негiзiнде орталық инспекторы «терезе» арқылы онда көрсетiлген мерзiмде жүзеге асырады.</w:t>
      </w:r>
      <w:r>
        <w:br/>
      </w:r>
      <w:r>
        <w:rPr>
          <w:rFonts w:ascii="Times New Roman"/>
          <w:b w:val="false"/>
          <w:i w:val="false"/>
          <w:color w:val="000000"/>
          <w:sz w:val="28"/>
        </w:rPr>
        <w:t>
</w:t>
      </w:r>
      <w:r>
        <w:rPr>
          <w:rFonts w:ascii="Times New Roman"/>
          <w:b w:val="false"/>
          <w:i w:val="false"/>
          <w:color w:val="000000"/>
          <w:sz w:val="28"/>
        </w:rPr>
        <w:t>
      Порталға жүгінген кезде қызмет көрсету нәтижесі мемлекеттік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Уәкілетті орган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 жағдайда мемлекеттік қызметті көрсетуден бас тартады.</w:t>
      </w:r>
      <w:r>
        <w:br/>
      </w:r>
      <w:r>
        <w:rPr>
          <w:rFonts w:ascii="Times New Roman"/>
          <w:b w:val="false"/>
          <w:i w:val="false"/>
          <w:color w:val="000000"/>
          <w:sz w:val="28"/>
        </w:rPr>
        <w:t>
</w:t>
      </w:r>
      <w:r>
        <w:rPr>
          <w:rFonts w:ascii="Times New Roman"/>
          <w:b w:val="false"/>
          <w:i w:val="false"/>
          <w:color w:val="000000"/>
          <w:sz w:val="28"/>
        </w:rPr>
        <w:t>
      Осы стандарттың 11-тармағында көрсетілген құжаттардың толық ұсынылмағаны анықталған жағдайда (міндетті жолдардың толтырылмауын қоса алғанда), мемлекеттік қызметті алушыға құжаттар тапсырылғаннан кейін 2 жұмыс күні ішінде жазбаша негіздегі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 құжаттарды сақтау және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 қызметкері мемлекеттік қызметті алушыға ұсынылмаған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құжаттарды мерзімінде алуға келмеген жағдайларда орталық 1 ай ішінде олардың сақталуын қамтамасыз етеді, 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портал арқылы жүгінген кезде дәлелді бас тартуды уәкілетті органда жазбаша түрде немесе порталдағы «жеке кабинетінде» электрондық құжат түрде алады.</w:t>
      </w:r>
    </w:p>
    <w:bookmarkEnd w:id="413"/>
    <w:bookmarkStart w:name="z2467" w:id="414"/>
    <w:p>
      <w:pPr>
        <w:spacing w:after="0"/>
        <w:ind w:left="0"/>
        <w:jc w:val="left"/>
      </w:pPr>
      <w:r>
        <w:rPr>
          <w:rFonts w:ascii="Times New Roman"/>
          <w:b/>
          <w:i w:val="false"/>
          <w:color w:val="000000"/>
        </w:rPr>
        <w:t xml:space="preserve"> 
3. Жұмыс қағидаттары</w:t>
      </w:r>
    </w:p>
    <w:bookmarkEnd w:id="414"/>
    <w:bookmarkStart w:name="z2468" w:id="415"/>
    <w:p>
      <w:pPr>
        <w:spacing w:after="0"/>
        <w:ind w:left="0"/>
        <w:jc w:val="both"/>
      </w:pPr>
      <w:r>
        <w:rPr>
          <w:rFonts w:ascii="Times New Roman"/>
          <w:b w:val="false"/>
          <w:i w:val="false"/>
          <w:color w:val="000000"/>
          <w:sz w:val="28"/>
        </w:rPr>
        <w:t>
      17. Уәкілетті органның, орталықтың қызметі адамның конституциялық құқықтарын, қызметтік борышты өтеу кезінде заңдылықты сақтауға негізделеді және әдептілік, толық ақпарат ұсыну, оның сақталуын, қорғалуы мен құпиялылығын қамтамасыз ету қағидаттары бойынша жүзеге асырылады.</w:t>
      </w:r>
    </w:p>
    <w:bookmarkEnd w:id="415"/>
    <w:bookmarkStart w:name="z2469" w:id="416"/>
    <w:p>
      <w:pPr>
        <w:spacing w:after="0"/>
        <w:ind w:left="0"/>
        <w:jc w:val="left"/>
      </w:pPr>
      <w:r>
        <w:rPr>
          <w:rFonts w:ascii="Times New Roman"/>
          <w:b/>
          <w:i w:val="false"/>
          <w:color w:val="000000"/>
        </w:rPr>
        <w:t xml:space="preserve"> 
4. Жұмыс нәтижелері</w:t>
      </w:r>
    </w:p>
    <w:bookmarkEnd w:id="416"/>
    <w:bookmarkStart w:name="z2470" w:id="417"/>
    <w:p>
      <w:pPr>
        <w:spacing w:after="0"/>
        <w:ind w:left="0"/>
        <w:jc w:val="both"/>
      </w:pPr>
      <w:r>
        <w:rPr>
          <w:rFonts w:ascii="Times New Roman"/>
          <w:b w:val="false"/>
          <w:i w:val="false"/>
          <w:color w:val="000000"/>
          <w:sz w:val="28"/>
        </w:rPr>
        <w:t>
      18. Мемлекеттік қызметті алушы мемлекеттік қызмет көрсетудің нәтижелерін осы стандарттың 4-қосымшасына сәйкес сапа және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417"/>
    <w:bookmarkStart w:name="z2472" w:id="418"/>
    <w:p>
      <w:pPr>
        <w:spacing w:after="0"/>
        <w:ind w:left="0"/>
        <w:jc w:val="left"/>
      </w:pPr>
      <w:r>
        <w:rPr>
          <w:rFonts w:ascii="Times New Roman"/>
          <w:b/>
          <w:i w:val="false"/>
          <w:color w:val="000000"/>
        </w:rPr>
        <w:t xml:space="preserve"> 
5. Шағымдану тәртібі</w:t>
      </w:r>
    </w:p>
    <w:bookmarkEnd w:id="418"/>
    <w:bookmarkStart w:name="z2473" w:id="419"/>
    <w:p>
      <w:pPr>
        <w:spacing w:after="0"/>
        <w:ind w:left="0"/>
        <w:jc w:val="both"/>
      </w:pPr>
      <w:r>
        <w:rPr>
          <w:rFonts w:ascii="Times New Roman"/>
          <w:b w:val="false"/>
          <w:i w:val="false"/>
          <w:color w:val="000000"/>
          <w:sz w:val="28"/>
        </w:rPr>
        <w:t>
      20. Мемлекеттік қызметті тұтынушы әрекетке (әрекетсіздікке) шағымдану тәртібін түсіндіру және шағымды дайындауға көмек көрсету үшін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және порталға жүгінген кезде орталық қызметкерінің әрекетіне (әрекетсіздігіне) шағымдану тәртібі туралы ақпаратты call-центр телефоны (1414) арқылы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органдар басшыларының телефондары мен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комитетіне демалыс және мереке күндерін қоспағанда, жұмыс күндері сағат 13.00-ден 14.30-ға дейінгі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жауабымен келіспеген жағдайда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РМК-ге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шағым орталық басшысының атына беріледі. Орталықтардың басшыларының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23. Шағымдар жазбаша түрде пошта арқылы немесе заңнамада көзделген жағдайларда электронды түрде не жұмыс күндері қолма-қол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ұйымдардың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Қолма-қол арқылы да және пошта арқылы да уәкілетті органға түскен шағымның қабылданғанын растау оны уәкілетті органның кеңсесінде жеке және заңды тұлғалар өтініштері журналына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шағымын қолма-қол өткізген жағдайда оны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пошта арқылы да және қолма-қол арқылы да түскен шағымның қабылданғанын растау оны орталықтың кеңсесінде немесе «Орталық» РМК-да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шағымын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Портал арқылы өзінің «жеке кабинетінен» электрондық өтініш жібергеннен кейін мемлекеттік қызметті алушыға өтінішті мемлекеттік органда өңдеу барысында (табыс етілуі туралы белгі, тіркеу, орындау, қарау туралы жауап немесе қараудан бас тарту) жаңартылып отырылатын өтініш туралы ақпарат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интернет-ресурс: www.minjust.kz.</w:t>
      </w:r>
      <w:r>
        <w:br/>
      </w:r>
      <w:r>
        <w:rPr>
          <w:rFonts w:ascii="Times New Roman"/>
          <w:b w:val="false"/>
          <w:i w:val="false"/>
          <w:color w:val="000000"/>
          <w:sz w:val="28"/>
        </w:rPr>
        <w:t>
</w:t>
      </w:r>
      <w:r>
        <w:rPr>
          <w:rFonts w:ascii="Times New Roman"/>
          <w:b w:val="false"/>
          <w:i w:val="false"/>
          <w:color w:val="000000"/>
          <w:sz w:val="28"/>
        </w:rPr>
        <w:t>
      «Орталық» РМК мекенжайы: 010000, Астана қаласы, Республика даңғылы, 43А үй, телефон: 87172-94-99-95 көшесі, интернет-ресурс: www.con.gov.kz.</w:t>
      </w:r>
    </w:p>
    <w:bookmarkEnd w:id="419"/>
    <w:bookmarkStart w:name="z2494" w:id="420"/>
    <w:p>
      <w:pPr>
        <w:spacing w:after="0"/>
        <w:ind w:left="0"/>
        <w:jc w:val="both"/>
      </w:pPr>
      <w:r>
        <w:rPr>
          <w:rFonts w:ascii="Times New Roman"/>
          <w:b w:val="false"/>
          <w:i w:val="false"/>
          <w:color w:val="000000"/>
          <w:sz w:val="28"/>
        </w:rPr>
        <w:t xml:space="preserve">
«Атын, әкесінің атын, тегін ауыстыруды тіркеу, </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өзгерістерді, толықтырулар мен   </w:t>
      </w:r>
      <w:r>
        <w:br/>
      </w:r>
      <w:r>
        <w:rPr>
          <w:rFonts w:ascii="Times New Roman"/>
          <w:b w:val="false"/>
          <w:i w:val="false"/>
          <w:color w:val="000000"/>
          <w:sz w:val="28"/>
        </w:rPr>
        <w:t xml:space="preserve">
түзетулерді енгізу» мемлекеттік қызмет  </w:t>
      </w:r>
      <w:r>
        <w:br/>
      </w:r>
      <w:r>
        <w:rPr>
          <w:rFonts w:ascii="Times New Roman"/>
          <w:b w:val="false"/>
          <w:i w:val="false"/>
          <w:color w:val="000000"/>
          <w:sz w:val="28"/>
        </w:rPr>
        <w:t xml:space="preserve">
стандартына 1-қосымша             </w:t>
      </w:r>
    </w:p>
    <w:bookmarkEnd w:id="420"/>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10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495" w:id="421"/>
    <w:p>
      <w:pPr>
        <w:spacing w:after="0"/>
        <w:ind w:left="0"/>
        <w:jc w:val="both"/>
      </w:pPr>
      <w:r>
        <w:rPr>
          <w:rFonts w:ascii="Times New Roman"/>
          <w:b w:val="false"/>
          <w:i w:val="false"/>
          <w:color w:val="000000"/>
          <w:sz w:val="28"/>
        </w:rPr>
        <w:t xml:space="preserve">
«Атын, әкесінің атын, тегін ауыстыруды тіркеу,  </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өзгерістерді, толықтырулар мен   </w:t>
      </w:r>
      <w:r>
        <w:br/>
      </w:r>
      <w:r>
        <w:rPr>
          <w:rFonts w:ascii="Times New Roman"/>
          <w:b w:val="false"/>
          <w:i w:val="false"/>
          <w:color w:val="000000"/>
          <w:sz w:val="28"/>
        </w:rPr>
        <w:t>
түзетулерді енгізу» мемлекеттік қызмет стандартына</w:t>
      </w:r>
      <w:r>
        <w:br/>
      </w:r>
      <w:r>
        <w:rPr>
          <w:rFonts w:ascii="Times New Roman"/>
          <w:b w:val="false"/>
          <w:i w:val="false"/>
          <w:color w:val="000000"/>
          <w:sz w:val="28"/>
        </w:rPr>
        <w:t xml:space="preserve">
2-қосымша                   </w:t>
      </w:r>
    </w:p>
    <w:bookmarkEnd w:id="421"/>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2496" w:id="422"/>
    <w:p>
      <w:pPr>
        <w:spacing w:after="0"/>
        <w:ind w:left="0"/>
        <w:jc w:val="both"/>
      </w:pPr>
      <w:r>
        <w:rPr>
          <w:rFonts w:ascii="Times New Roman"/>
          <w:b w:val="false"/>
          <w:i w:val="false"/>
          <w:color w:val="000000"/>
          <w:sz w:val="28"/>
        </w:rPr>
        <w:t xml:space="preserve">
«Атын, әкесінің атын, тегін ауыстыруды тіркеу, </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өзгерістерді, толықтырулар мен   </w:t>
      </w:r>
      <w:r>
        <w:br/>
      </w:r>
      <w:r>
        <w:rPr>
          <w:rFonts w:ascii="Times New Roman"/>
          <w:b w:val="false"/>
          <w:i w:val="false"/>
          <w:color w:val="000000"/>
          <w:sz w:val="28"/>
        </w:rPr>
        <w:t xml:space="preserve">
түзетулерді енгізу» мемлекеттік қызмет   </w:t>
      </w:r>
      <w:r>
        <w:br/>
      </w:r>
      <w:r>
        <w:rPr>
          <w:rFonts w:ascii="Times New Roman"/>
          <w:b w:val="false"/>
          <w:i w:val="false"/>
          <w:color w:val="000000"/>
          <w:sz w:val="28"/>
        </w:rPr>
        <w:t xml:space="preserve">
стандартына 3-қосымша            </w:t>
      </w:r>
    </w:p>
    <w:bookmarkEnd w:id="422"/>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Атын, әкесінің атын, тегін ауыстыруды мемлекеттік тіркеу туралы</w:t>
      </w:r>
      <w:r>
        <w:br/>
      </w:r>
      <w:r>
        <w:rPr>
          <w:rFonts w:ascii="Times New Roman"/>
          <w:b/>
          <w:i w:val="false"/>
          <w:color w:val="000000"/>
        </w:rPr>
        <w:t>
ӨТІНІШ</w:t>
      </w:r>
      <w:r>
        <w:br/>
      </w:r>
      <w:r>
        <w:rPr>
          <w:rFonts w:ascii="Times New Roman"/>
          <w:b/>
          <w:i w:val="false"/>
          <w:color w:val="000000"/>
        </w:rPr>
        <w:t>
(керегін сызу)</w:t>
      </w:r>
    </w:p>
    <w:p>
      <w:pPr>
        <w:spacing w:after="0"/>
        <w:ind w:left="0"/>
        <w:jc w:val="both"/>
      </w:pPr>
      <w:r>
        <w:rPr>
          <w:rFonts w:ascii="Times New Roman"/>
          <w:b w:val="false"/>
          <w:i w:val="false"/>
          <w:color w:val="000000"/>
          <w:sz w:val="28"/>
        </w:rPr>
        <w:t>Маған _______________________________________________________________</w:t>
      </w:r>
      <w:r>
        <w:br/>
      </w:r>
      <w:r>
        <w:rPr>
          <w:rFonts w:ascii="Times New Roman"/>
          <w:b w:val="false"/>
          <w:i w:val="false"/>
          <w:color w:val="000000"/>
          <w:sz w:val="28"/>
        </w:rPr>
        <w:t>
                 </w:t>
      </w:r>
      <w:r>
        <w:rPr>
          <w:rFonts w:ascii="Times New Roman"/>
          <w:b w:val="false"/>
          <w:i/>
          <w:color w:val="000000"/>
          <w:sz w:val="28"/>
        </w:rPr>
        <w:t>(қандай өзгеріс енгізуді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(таңдаған аты, әкесінің аты, тегі)</w:t>
      </w:r>
      <w:r>
        <w:br/>
      </w:r>
      <w:r>
        <w:rPr>
          <w:rFonts w:ascii="Times New Roman"/>
          <w:b w:val="false"/>
          <w:i w:val="false"/>
          <w:color w:val="000000"/>
          <w:sz w:val="28"/>
        </w:rPr>
        <w:t>
______________________________________ байланысты ___________________</w:t>
      </w:r>
      <w:r>
        <w:br/>
      </w:r>
      <w:r>
        <w:rPr>
          <w:rFonts w:ascii="Times New Roman"/>
          <w:b w:val="false"/>
          <w:i w:val="false"/>
          <w:color w:val="000000"/>
          <w:sz w:val="28"/>
        </w:rPr>
        <w:t>
      </w:t>
      </w:r>
      <w:r>
        <w:rPr>
          <w:rFonts w:ascii="Times New Roman"/>
          <w:b w:val="false"/>
          <w:i/>
          <w:color w:val="000000"/>
          <w:sz w:val="28"/>
        </w:rPr>
        <w:t>(өзгерту себебін көрсету)</w:t>
      </w:r>
      <w:r>
        <w:br/>
      </w:r>
      <w:r>
        <w:rPr>
          <w:rFonts w:ascii="Times New Roman"/>
          <w:b w:val="false"/>
          <w:i w:val="false"/>
          <w:color w:val="000000"/>
          <w:sz w:val="28"/>
        </w:rPr>
        <w:t>
ауыстыруды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әкесінің аты, тегі __________________________________________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балаларының аты, әкесінің аты, тегі, туған күні мен жері ____________________________________________________________</w:t>
      </w:r>
      <w:r>
        <w:br/>
      </w:r>
      <w:r>
        <w:rPr>
          <w:rFonts w:ascii="Times New Roman"/>
          <w:b w:val="false"/>
          <w:i w:val="false"/>
          <w:color w:val="000000"/>
          <w:sz w:val="28"/>
        </w:rPr>
        <w:t>
8. Жеке басты куәландыратын құжат ___________________________________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xml:space="preserve">
10. Әскери қызметке қатысы: </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Тергеуде, сотта тұрған не өтелмеген соттылығы немесе заң тәртібінде алынбаған соттылығы болған жағдайда, ол туралы атын, әкесінің атын, тегін ауыстыру туралы өтініштің қабылданғаны туралы мемлекеттік органдарға тиісті хабарлама жіберу үшін көрсету</w:t>
      </w:r>
      <w:r>
        <w:br/>
      </w:r>
      <w:r>
        <w:rPr>
          <w:rFonts w:ascii="Times New Roman"/>
          <w:b w:val="false"/>
          <w:i w:val="false"/>
          <w:color w:val="000000"/>
          <w:sz w:val="28"/>
        </w:rPr>
        <w:t>
Өтінішке қоса беремін: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p>
    <w:p>
      <w:pPr>
        <w:spacing w:after="0"/>
        <w:ind w:left="0"/>
        <w:jc w:val="both"/>
      </w:pPr>
      <w:r>
        <w:rPr>
          <w:rFonts w:ascii="Times New Roman"/>
          <w:b w:val="false"/>
          <w:i w:val="false"/>
          <w:color w:val="000000"/>
          <w:sz w:val="28"/>
        </w:rPr>
        <w:t>Жалған мәліметтер хабарлағаным үшін жауапкершілік туралы ескертілдім</w:t>
      </w:r>
    </w:p>
    <w:p>
      <w:pPr>
        <w:spacing w:after="0"/>
        <w:ind w:left="0"/>
        <w:jc w:val="both"/>
      </w:pPr>
      <w:r>
        <w:rPr>
          <w:rFonts w:ascii="Times New Roman"/>
          <w:b w:val="false"/>
          <w:i w:val="false"/>
          <w:color w:val="000000"/>
          <w:sz w:val="28"/>
        </w:rPr>
        <w:t>«___» _____________ 20__ ж.</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(өтінішті қабылдаған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Атын, әкесінің атын, тегін ауыстыру туралы өтініш қарауға 20____ ж.</w:t>
      </w:r>
      <w:r>
        <w:br/>
      </w:r>
      <w:r>
        <w:rPr>
          <w:rFonts w:ascii="Times New Roman"/>
          <w:b w:val="false"/>
          <w:i w:val="false"/>
          <w:color w:val="000000"/>
          <w:sz w:val="28"/>
        </w:rPr>
        <w:t xml:space="preserve">
«____» __________ қабылданды. </w:t>
      </w:r>
    </w:p>
    <w:p>
      <w:pPr>
        <w:spacing w:after="0"/>
        <w:ind w:left="0"/>
        <w:jc w:val="both"/>
      </w:pPr>
      <w:r>
        <w:rPr>
          <w:rFonts w:ascii="Times New Roman"/>
          <w:b w:val="false"/>
          <w:i w:val="false"/>
          <w:color w:val="000000"/>
          <w:sz w:val="28"/>
        </w:rPr>
        <w:t>Қарау нәтижелері 20____ ж. «___» ___________ хабарланатын болады.</w:t>
      </w:r>
    </w:p>
    <w:p>
      <w:pPr>
        <w:spacing w:after="0"/>
        <w:ind w:left="0"/>
        <w:jc w:val="both"/>
      </w:pPr>
      <w:r>
        <w:rPr>
          <w:rFonts w:ascii="Times New Roman"/>
          <w:b w:val="false"/>
          <w:i w:val="false"/>
          <w:color w:val="000000"/>
          <w:sz w:val="28"/>
        </w:rPr>
        <w:t>Маман _________________________</w:t>
      </w:r>
      <w:r>
        <w:br/>
      </w:r>
      <w:r>
        <w:rPr>
          <w:rFonts w:ascii="Times New Roman"/>
          <w:b w:val="false"/>
          <w:i w:val="false"/>
          <w:color w:val="000000"/>
          <w:sz w:val="28"/>
        </w:rPr>
        <w:t>
      </w:t>
      </w:r>
      <w:r>
        <w:rPr>
          <w:rFonts w:ascii="Times New Roman"/>
          <w:b w:val="false"/>
          <w:i/>
          <w:color w:val="000000"/>
          <w:sz w:val="28"/>
        </w:rPr>
        <w:t>(аты, әкесінің аты, тегі)</w:t>
      </w:r>
    </w:p>
    <w:bookmarkStart w:name="z2497" w:id="423"/>
    <w:p>
      <w:pPr>
        <w:spacing w:after="0"/>
        <w:ind w:left="0"/>
        <w:jc w:val="both"/>
      </w:pPr>
      <w:r>
        <w:rPr>
          <w:rFonts w:ascii="Times New Roman"/>
          <w:b w:val="false"/>
          <w:i w:val="false"/>
          <w:color w:val="000000"/>
          <w:sz w:val="28"/>
        </w:rPr>
        <w:t xml:space="preserve">
«Атын, әкесінің атын, тегін ауыстыруды тіркеу, </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өзгерістерді, толықтырулар мен    </w:t>
      </w:r>
      <w:r>
        <w:br/>
      </w:r>
      <w:r>
        <w:rPr>
          <w:rFonts w:ascii="Times New Roman"/>
          <w:b w:val="false"/>
          <w:i w:val="false"/>
          <w:color w:val="000000"/>
          <w:sz w:val="28"/>
        </w:rPr>
        <w:t xml:space="preserve">
түзетулерді енгізу» мемлекеттік қызмет    </w:t>
      </w:r>
      <w:r>
        <w:br/>
      </w:r>
      <w:r>
        <w:rPr>
          <w:rFonts w:ascii="Times New Roman"/>
          <w:b w:val="false"/>
          <w:i w:val="false"/>
          <w:color w:val="000000"/>
          <w:sz w:val="28"/>
        </w:rPr>
        <w:t xml:space="preserve">
стандартына 4-қосымша             </w:t>
      </w:r>
    </w:p>
    <w:bookmarkEnd w:id="423"/>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 xml:space="preserve">(тіркеуші органның атауы)   </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Азаматтық хал актілеріне өзгерістер,</w:t>
      </w:r>
      <w:r>
        <w:br/>
      </w:r>
      <w:r>
        <w:rPr>
          <w:rFonts w:ascii="Times New Roman"/>
          <w:b/>
          <w:i w:val="false"/>
          <w:color w:val="000000"/>
        </w:rPr>
        <w:t>
толықтырулар мен түзетулер енгізу туралы</w:t>
      </w:r>
      <w:r>
        <w:br/>
      </w:r>
      <w:r>
        <w:rPr>
          <w:rFonts w:ascii="Times New Roman"/>
          <w:b/>
          <w:i w:val="false"/>
          <w:color w:val="000000"/>
        </w:rPr>
        <w:t>
(керегін сызу) ӨТІНІШ</w:t>
      </w:r>
    </w:p>
    <w:p>
      <w:pPr>
        <w:spacing w:after="0"/>
        <w:ind w:left="0"/>
        <w:jc w:val="both"/>
      </w:pPr>
      <w:r>
        <w:rPr>
          <w:rFonts w:ascii="Times New Roman"/>
          <w:b w:val="false"/>
          <w:i w:val="false"/>
          <w:color w:val="000000"/>
          <w:sz w:val="28"/>
        </w:rPr>
        <w:t>      ____ ж. «__» __________ № _______ актілік жазбаға мынадай өзгерістер, толықтырулар мен түзетулер енгізуді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әкесінің аты, тегі __________________________________________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балаларының аты, әкесінің аты (болған жағдайда), тегі, туған күні мен жері ________________________________</w:t>
      </w:r>
      <w:r>
        <w:br/>
      </w:r>
      <w:r>
        <w:rPr>
          <w:rFonts w:ascii="Times New Roman"/>
          <w:b w:val="false"/>
          <w:i w:val="false"/>
          <w:color w:val="000000"/>
          <w:sz w:val="28"/>
        </w:rPr>
        <w:t>
8. Жеке басты куәландыратын құжаты __________________________________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қызметке қатысы: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Тұрған уақытын көрсете отырып тұрған жерлерінің толық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сотта тұрған не өтелмеген соттылығы немесе заң тәртібінде алынбаған соттылығы болған жағдайда, ол туралы атын, әкесінің атын, тегін ауыстыру туралы өтініштің қабылданғаны туралы мемлекеттік органдарға тиісті хабарлама жіберу үшін көрсету.</w:t>
      </w:r>
      <w:r>
        <w:br/>
      </w:r>
      <w:r>
        <w:rPr>
          <w:rFonts w:ascii="Times New Roman"/>
          <w:b w:val="false"/>
          <w:i w:val="false"/>
          <w:color w:val="000000"/>
          <w:sz w:val="28"/>
        </w:rPr>
        <w:t>
13. Бұрын аты, әкесінің аты, тегі ауыстырылды ма: ___________________</w:t>
      </w:r>
      <w:r>
        <w:br/>
      </w:r>
      <w:r>
        <w:rPr>
          <w:rFonts w:ascii="Times New Roman"/>
          <w:b w:val="false"/>
          <w:i w:val="false"/>
          <w:color w:val="000000"/>
          <w:sz w:val="28"/>
        </w:rPr>
        <w:t>
14. Өзгерістер, толықтырулар мен түзетулер енгізу себебі: ___________</w:t>
      </w:r>
      <w:r>
        <w:br/>
      </w:r>
      <w:r>
        <w:rPr>
          <w:rFonts w:ascii="Times New Roman"/>
          <w:b w:val="false"/>
          <w:i w:val="false"/>
          <w:color w:val="000000"/>
          <w:sz w:val="28"/>
        </w:rPr>
        <w:t>
Өтінішке қоса беремін: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r>
        <w:br/>
      </w:r>
      <w:r>
        <w:rPr>
          <w:rFonts w:ascii="Times New Roman"/>
          <w:b w:val="false"/>
          <w:i w:val="false"/>
          <w:color w:val="000000"/>
          <w:sz w:val="28"/>
        </w:rPr>
        <w:t>
Жалған мәліметтер хабарлағаным үшін жауапкершілік туралы ескертілдім</w:t>
      </w:r>
    </w:p>
    <w:p>
      <w:pPr>
        <w:spacing w:after="0"/>
        <w:ind w:left="0"/>
        <w:jc w:val="both"/>
      </w:pPr>
      <w:r>
        <w:rPr>
          <w:rFonts w:ascii="Times New Roman"/>
          <w:b w:val="false"/>
          <w:i w:val="false"/>
          <w:color w:val="000000"/>
          <w:sz w:val="28"/>
        </w:rPr>
        <w:t>«___» _____________ 20__ ж.</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(өтінішті қабылдаған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20___ _жылғы «____» _________ азамат (ша) ___________________________</w:t>
      </w:r>
      <w:r>
        <w:br/>
      </w:r>
      <w:r>
        <w:rPr>
          <w:rFonts w:ascii="Times New Roman"/>
          <w:b w:val="false"/>
          <w:i w:val="false"/>
          <w:color w:val="000000"/>
          <w:sz w:val="28"/>
        </w:rPr>
        <w:t>
азаматтық хал актілері жазбасына өзгерістер, толықтырулар мен түзетулер енгізу туралы өтініш ______________________________ қосымша құжаттарымен қарауға қабылданды.</w:t>
      </w:r>
    </w:p>
    <w:p>
      <w:pPr>
        <w:spacing w:after="0"/>
        <w:ind w:left="0"/>
        <w:jc w:val="both"/>
      </w:pPr>
      <w:r>
        <w:rPr>
          <w:rFonts w:ascii="Times New Roman"/>
          <w:b w:val="false"/>
          <w:i w:val="false"/>
          <w:color w:val="000000"/>
          <w:sz w:val="28"/>
        </w:rPr>
        <w:t>Қарау нәтижелері 20____ жылғы «___» ____________ хабарланатын болады.</w:t>
      </w:r>
    </w:p>
    <w:p>
      <w:pPr>
        <w:spacing w:after="0"/>
        <w:ind w:left="0"/>
        <w:jc w:val="both"/>
      </w:pPr>
      <w:r>
        <w:rPr>
          <w:rFonts w:ascii="Times New Roman"/>
          <w:b w:val="false"/>
          <w:i w:val="false"/>
          <w:color w:val="000000"/>
          <w:sz w:val="28"/>
        </w:rPr>
        <w:t>Маман ________________________________</w:t>
      </w:r>
      <w:r>
        <w:br/>
      </w:r>
      <w:r>
        <w:rPr>
          <w:rFonts w:ascii="Times New Roman"/>
          <w:b w:val="false"/>
          <w:i w:val="false"/>
          <w:color w:val="000000"/>
          <w:sz w:val="28"/>
        </w:rPr>
        <w:t>
        </w:t>
      </w:r>
      <w:r>
        <w:rPr>
          <w:rFonts w:ascii="Times New Roman"/>
          <w:b w:val="false"/>
          <w:i/>
          <w:color w:val="000000"/>
          <w:sz w:val="28"/>
        </w:rPr>
        <w:t>(тегі, аты және әкесінің аты)</w:t>
      </w:r>
    </w:p>
    <w:bookmarkStart w:name="z2498" w:id="424"/>
    <w:p>
      <w:pPr>
        <w:spacing w:after="0"/>
        <w:ind w:left="0"/>
        <w:jc w:val="both"/>
      </w:pPr>
      <w:r>
        <w:rPr>
          <w:rFonts w:ascii="Times New Roman"/>
          <w:b w:val="false"/>
          <w:i w:val="false"/>
          <w:color w:val="000000"/>
          <w:sz w:val="28"/>
        </w:rPr>
        <w:t xml:space="preserve">
«Атын, әкесінің атын, тегін ауыстыруды тіркеу, </w:t>
      </w:r>
      <w:r>
        <w:br/>
      </w:r>
      <w:r>
        <w:rPr>
          <w:rFonts w:ascii="Times New Roman"/>
          <w:b w:val="false"/>
          <w:i w:val="false"/>
          <w:color w:val="000000"/>
          <w:sz w:val="28"/>
        </w:rPr>
        <w:t xml:space="preserve">
оның ішінде азаматтық хал актілері        </w:t>
      </w:r>
      <w:r>
        <w:br/>
      </w:r>
      <w:r>
        <w:rPr>
          <w:rFonts w:ascii="Times New Roman"/>
          <w:b w:val="false"/>
          <w:i w:val="false"/>
          <w:color w:val="000000"/>
          <w:sz w:val="28"/>
        </w:rPr>
        <w:t xml:space="preserve">
жазбаларына өзгерістерді, толықтырулар мен   </w:t>
      </w:r>
      <w:r>
        <w:br/>
      </w:r>
      <w:r>
        <w:rPr>
          <w:rFonts w:ascii="Times New Roman"/>
          <w:b w:val="false"/>
          <w:i w:val="false"/>
          <w:color w:val="000000"/>
          <w:sz w:val="28"/>
        </w:rPr>
        <w:t xml:space="preserve">
түзетулерді енгізу» мемлекеттік қызмет    </w:t>
      </w:r>
      <w:r>
        <w:br/>
      </w:r>
      <w:r>
        <w:rPr>
          <w:rFonts w:ascii="Times New Roman"/>
          <w:b w:val="false"/>
          <w:i w:val="false"/>
          <w:color w:val="000000"/>
          <w:sz w:val="28"/>
        </w:rPr>
        <w:t xml:space="preserve">
стандартына 5-қосымша              </w:t>
      </w:r>
    </w:p>
    <w:bookmarkEnd w:id="424"/>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жеткiзуге болатын қызметтер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мемлекеттік қызмет алушылардың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9" w:id="4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25-қосымша       </w:t>
      </w:r>
    </w:p>
    <w:bookmarkEnd w:id="42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Start w:name="z2500" w:id="426"/>
    <w:p>
      <w:pPr>
        <w:spacing w:after="0"/>
        <w:ind w:left="0"/>
        <w:jc w:val="left"/>
      </w:pPr>
      <w:r>
        <w:rPr>
          <w:rFonts w:ascii="Times New Roman"/>
          <w:b/>
          <w:i w:val="false"/>
          <w:color w:val="000000"/>
        </w:rPr>
        <w:t xml:space="preserve"> 
«Азаматтық хал актілерінің жазбаларын қалпына келтіру»</w:t>
      </w:r>
      <w:r>
        <w:br/>
      </w:r>
      <w:r>
        <w:rPr>
          <w:rFonts w:ascii="Times New Roman"/>
          <w:b/>
          <w:i w:val="false"/>
          <w:color w:val="000000"/>
        </w:rPr>
        <w:t>
мемлекеттік қызмет стандарты</w:t>
      </w:r>
    </w:p>
    <w:bookmarkEnd w:id="426"/>
    <w:bookmarkStart w:name="z2501" w:id="427"/>
    <w:p>
      <w:pPr>
        <w:spacing w:after="0"/>
        <w:ind w:left="0"/>
        <w:jc w:val="left"/>
      </w:pPr>
      <w:r>
        <w:rPr>
          <w:rFonts w:ascii="Times New Roman"/>
          <w:b/>
          <w:i w:val="false"/>
          <w:color w:val="000000"/>
        </w:rPr>
        <w:t xml:space="preserve"> 
1. Жалпы ережелер</w:t>
      </w:r>
    </w:p>
    <w:bookmarkEnd w:id="427"/>
    <w:bookmarkStart w:name="z2502" w:id="428"/>
    <w:p>
      <w:pPr>
        <w:spacing w:after="0"/>
        <w:ind w:left="0"/>
        <w:jc w:val="both"/>
      </w:pPr>
      <w:r>
        <w:rPr>
          <w:rFonts w:ascii="Times New Roman"/>
          <w:b w:val="false"/>
          <w:i w:val="false"/>
          <w:color w:val="000000"/>
          <w:sz w:val="28"/>
        </w:rPr>
        <w:t>
      1. «Азаматтық хал актілерінің жазбаларын қалпына келтіру» мемлекеттік қызметін (бұдан әрі – мемлекеттік қызмет) мекенжайлары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аумақтық әділет органдары (бұдан әрі – уәкілетті органдар), сондай-ақ баламалы негізде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Шалғай жатқан елді мекендер тұрғындарының мемлекеттік қызметке қолжетімділігін қамтамасыз ету мақсатында тіркеуге өтініш беру бойынша мемлекеттік қызметті Мобильді орталық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Кодексінің (бұдан әрі - Кодекс) </w:t>
      </w:r>
      <w:r>
        <w:rPr>
          <w:rFonts w:ascii="Times New Roman"/>
          <w:b w:val="false"/>
          <w:i w:val="false"/>
          <w:color w:val="000000"/>
          <w:sz w:val="28"/>
        </w:rPr>
        <w:t>184-бабы</w:t>
      </w:r>
      <w:r>
        <w:rPr>
          <w:rFonts w:ascii="Times New Roman"/>
          <w:b w:val="false"/>
          <w:i w:val="false"/>
          <w:color w:val="000000"/>
          <w:sz w:val="28"/>
        </w:rPr>
        <w:t>, «Салық және бюджетке төленетін міндетті төлемдер туралы» Қазақстан Республикасыны4 2008 жылғы 10 желтоқсандағы Кодексінің </w:t>
      </w:r>
      <w:r>
        <w:rPr>
          <w:rFonts w:ascii="Times New Roman"/>
          <w:b w:val="false"/>
          <w:i w:val="false"/>
          <w:color w:val="000000"/>
          <w:sz w:val="28"/>
        </w:rPr>
        <w:t>537-бабы</w:t>
      </w:r>
      <w:r>
        <w:rPr>
          <w:rFonts w:ascii="Times New Roman"/>
          <w:b w:val="false"/>
          <w:i w:val="false"/>
          <w:color w:val="000000"/>
          <w:sz w:val="28"/>
        </w:rPr>
        <w:t>, «Сәйкестендiру нөмiрлерiнiң ұлттық тiзiлiмдерi туралы» Қазақстан Республикасының 2007 жылғы 12 қаңтардағы Заңының </w:t>
      </w:r>
      <w:r>
        <w:rPr>
          <w:rFonts w:ascii="Times New Roman"/>
          <w:b w:val="false"/>
          <w:i w:val="false"/>
          <w:color w:val="000000"/>
          <w:sz w:val="28"/>
        </w:rPr>
        <w:t>7-бабы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интернет-ресурсында (электрондық мекенжайы: www.minjust.kz), сондай-ақ ресми ақпарат көздерінде және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органдардың үй-жайларындағы стендтерде;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Республикалық мемлекеттік кәсіпорнының (бұдан әрі – «Орталық» РМК-сі):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тізбесі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орталықтардың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тәртібі туралы ақпаратты call-центр телефоны (1414) арқылы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азаматтық хал актісін мемлекеттік тіркеу туралы тиісті куәлікті беру не мемлекеттік қызмет көрсетуден бас тарту туралы дәлелденген жауап болып табылады;</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азаматтық хал актісін мемлекеттік тіркеу туралы тиісті куәлікті беру не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 арқылы көрсетілген кезде:</w:t>
      </w:r>
      <w:r>
        <w:br/>
      </w:r>
      <w:r>
        <w:rPr>
          <w:rFonts w:ascii="Times New Roman"/>
          <w:b w:val="false"/>
          <w:i w:val="false"/>
          <w:color w:val="000000"/>
          <w:sz w:val="28"/>
        </w:rPr>
        <w:t>
</w:t>
      </w:r>
      <w:r>
        <w:rPr>
          <w:rFonts w:ascii="Times New Roman"/>
          <w:b w:val="false"/>
          <w:i w:val="false"/>
          <w:color w:val="000000"/>
          <w:sz w:val="28"/>
        </w:rPr>
        <w:t>
      1) атын, әкесінің атын, тегін ауыстыру туралы өтініш Республика бойынша Жеке тұлғалар туралы мемлекеттік деректер қорының Орталық серверінде актілік жазбалардың электрондық нұсқасы болған кезде күнтізбелік 15 күн ішінде қаралады (қабылдау күні мемлекеттік қызметті көрсету мерзіміне кірмейді), басқа органдарға сұрау салу қажет болған жағдайда өтінішті қарау мерзімі ол туралы мемлекеттік қызметті алушыны қарау мерзімін ұзарту сәтінен бастап 2 жұмыс күні ішінде хабарландыра отырып, 30 күннен аспайтын мерзімге ұзартылады.</w:t>
      </w:r>
      <w:r>
        <w:br/>
      </w:r>
      <w:r>
        <w:rPr>
          <w:rFonts w:ascii="Times New Roman"/>
          <w:b w:val="false"/>
          <w:i w:val="false"/>
          <w:color w:val="000000"/>
          <w:sz w:val="28"/>
        </w:rPr>
        <w:t>
</w:t>
      </w:r>
      <w:r>
        <w:rPr>
          <w:rFonts w:ascii="Times New Roman"/>
          <w:b w:val="false"/>
          <w:i w:val="false"/>
          <w:color w:val="000000"/>
          <w:sz w:val="28"/>
        </w:rPr>
        <w:t>
      Қосымша зерделеу немесе тексеру қажет болған жағдайда, өтінішті қарау мерзімі ол туралы мемлекеттік қызметті алушыны қарау мерзімін ұзарту сәтінен бастап 2 жұмыс күні ішінде хабарландыра отырып, 30 күннен (қабылдау күні мемлекеттік қызметті көрсету мерзіміне кірмейді) аспайтын мерзімге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орталық арқылы көрсетілген кезде:</w:t>
      </w:r>
      <w:r>
        <w:br/>
      </w:r>
      <w:r>
        <w:rPr>
          <w:rFonts w:ascii="Times New Roman"/>
          <w:b w:val="false"/>
          <w:i w:val="false"/>
          <w:color w:val="000000"/>
          <w:sz w:val="28"/>
        </w:rPr>
        <w:t>
</w:t>
      </w:r>
      <w:r>
        <w:rPr>
          <w:rFonts w:ascii="Times New Roman"/>
          <w:b w:val="false"/>
          <w:i w:val="false"/>
          <w:color w:val="000000"/>
          <w:sz w:val="28"/>
        </w:rPr>
        <w:t>
      1) республика бойынша Жеке тұлғалар туралы мемлекеттік деректер қорының Орталық серверінде актілік жазбалардың электрондық нұсқасы болған кезде азаматтық хал актісі жазбасын қалпына туралы өтініш күнтізбелік 15 күн ішінде қаралады (құжаттарды қабылдау және беру күні мемлекеттік қызметті көрсету мерзіміне кірмейді), басқа органдарға сұраныс жасау қажет болған жағдайда, өтінішті қарау мерзімі ол туралы мемлекеттік қызметті тұтынушыны қарау мерзімін ұзарту сәтінен бастап 2 жұмыс күні ішінде хабарландыра отырып, 30 күннен (қабылдау және беру күні мемлекеттік қызметті көрсету мерзіміне кірмейді) аспайтын мерзімге ұзартылады.</w:t>
      </w:r>
      <w:r>
        <w:br/>
      </w:r>
      <w:r>
        <w:rPr>
          <w:rFonts w:ascii="Times New Roman"/>
          <w:b w:val="false"/>
          <w:i w:val="false"/>
          <w:color w:val="000000"/>
          <w:sz w:val="28"/>
        </w:rPr>
        <w:t>
</w:t>
      </w:r>
      <w:r>
        <w:rPr>
          <w:rFonts w:ascii="Times New Roman"/>
          <w:b w:val="false"/>
          <w:i w:val="false"/>
          <w:color w:val="000000"/>
          <w:sz w:val="28"/>
        </w:rPr>
        <w:t>
      Қосымша зерделеу немесе тексеру қажет болған жағдайда, өтінішті қарау мерзімі ол туралы мемлекеттік қызметті алушыны қарау мерзімін ұзарту сәтінен бастап екі жұмыс күні ішінде хабарландыра отырып, 30 күннен (құжаттарды қабылдау күні мемлекеттік қызметті көрсету мерзіміне кірмейді) аспайтын мерзімге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ақылы.</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мемлекеттік баж белгіленеді. Мемлекеттік баж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есептеледі және заңдық маңызы бар іс-қимылдар жасалған және (немесе) уәкілетті мемлекеттік органдар немесе лауазымды тұлғалар құжаттарды берген орны бойынша төленеді.</w:t>
      </w:r>
      <w:r>
        <w:br/>
      </w:r>
      <w:r>
        <w:rPr>
          <w:rFonts w:ascii="Times New Roman"/>
          <w:b w:val="false"/>
          <w:i w:val="false"/>
          <w:color w:val="000000"/>
          <w:sz w:val="28"/>
        </w:rPr>
        <w:t>
</w:t>
      </w:r>
      <w:r>
        <w:rPr>
          <w:rFonts w:ascii="Times New Roman"/>
          <w:b w:val="false"/>
          <w:i w:val="false"/>
          <w:color w:val="000000"/>
          <w:sz w:val="28"/>
        </w:rPr>
        <w:t>
      9. Құжаттарды қабылдау:</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күн сайын, сенбі, жексенбі және «Қазақстан Республикасындағы мерекелер туралы» Қазақстан Республикасының 2001 жылғы 13 желтоқсандағы Заңында белгіленген мереке күндерін қоспағанда, сағат 13.00-ден 14.30-ға дейінгі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Қабылдау кезекке тұру тәртібімен, алдын ала жазылусыз және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2) орталыққа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демалыс және мереке күндерін қоспағанда, жұмыс кестесіне сәйкес күн сайын, дүйсенбіден бастап сенбіні қоса алғанда, үзіліссіз, сағат 9.00-ден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Мобильдік орталықтар бекітілген орталықпен кестеге сәйкес құжаттар қабылдайды, бірақ бір елді мекенде кем дегенде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азаматтарды қабылдауға арналған жеке кабинеттер болады, онда мемлекеттік қызметті мүмкіндігі шектеулі тұтынушыларға көрсетуге жағдайлар қарастырылған. Кабинеттерде толтырылған бланкілер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сонымен қатар мемлекеттік қызмет алушының тұрған жері бойынша орталық ғимаратында көрсетіледі, онда мемлекеттік қызметті мүмкіндігі шектеулі тұтынушылар үшін жағдайлар қарастырылған. Залда анықтама бюросы, күту креслолары, толтырылған бланкілер үлгілері бар ақпараттық стенділер орналасқан.</w:t>
      </w:r>
    </w:p>
    <w:bookmarkEnd w:id="428"/>
    <w:bookmarkStart w:name="z2540" w:id="429"/>
    <w:p>
      <w:pPr>
        <w:spacing w:after="0"/>
        <w:ind w:left="0"/>
        <w:jc w:val="left"/>
      </w:pPr>
      <w:r>
        <w:rPr>
          <w:rFonts w:ascii="Times New Roman"/>
          <w:b/>
          <w:i w:val="false"/>
          <w:color w:val="000000"/>
        </w:rPr>
        <w:t xml:space="preserve"> 
2. Мемлекеттік қызмет көрсету тәртібі</w:t>
      </w:r>
    </w:p>
    <w:bookmarkEnd w:id="429"/>
    <w:bookmarkStart w:name="z2541" w:id="430"/>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уәкілетті өкілі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азаматтық хал актісі жазбасын қалпына келтіру үшін:</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 (осы стандарттың </w:t>
      </w:r>
      <w:r>
        <w:rPr>
          <w:rFonts w:ascii="Times New Roman"/>
          <w:b w:val="false"/>
          <w:i w:val="false"/>
          <w:color w:val="000000"/>
          <w:sz w:val="28"/>
        </w:rPr>
        <w:t>3-қосымшасы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азаматтық хал актілерін тіркеу кітабында акті жазбасының жоқтығы туралы жоғалтылған жазба болған жері бойынша облыстық (қалалық) азаматтық хал актілерін жазу мұрағатының анықтамасын;</w:t>
      </w:r>
      <w:r>
        <w:br/>
      </w:r>
      <w:r>
        <w:rPr>
          <w:rFonts w:ascii="Times New Roman"/>
          <w:b w:val="false"/>
          <w:i w:val="false"/>
          <w:color w:val="000000"/>
          <w:sz w:val="28"/>
        </w:rPr>
        <w:t>
</w:t>
      </w:r>
      <w:r>
        <w:rPr>
          <w:rFonts w:ascii="Times New Roman"/>
          <w:b w:val="false"/>
          <w:i w:val="false"/>
          <w:color w:val="000000"/>
          <w:sz w:val="28"/>
        </w:rPr>
        <w:t>
      3) мемлекеттік тіркеудің орны мен уақыты көрсетілген актілік жазбаны қалпына келтіру туралы соттың заңды күшіне енген шешімін;</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және оның жақын туыстары (ата-анасы, балалары, аға-інілері, апа-сіңлілері мен қарындастары) туралы толық деректері көрсетілген өмірбаянын;</w:t>
      </w:r>
      <w:r>
        <w:br/>
      </w:r>
      <w:r>
        <w:rPr>
          <w:rFonts w:ascii="Times New Roman"/>
          <w:b w:val="false"/>
          <w:i w:val="false"/>
          <w:color w:val="000000"/>
          <w:sz w:val="28"/>
        </w:rPr>
        <w:t>
</w:t>
      </w:r>
      <w:r>
        <w:rPr>
          <w:rFonts w:ascii="Times New Roman"/>
          <w:b w:val="false"/>
          <w:i w:val="false"/>
          <w:color w:val="000000"/>
          <w:sz w:val="28"/>
        </w:rPr>
        <w:t>
      5) еңбек кітапшасының көшірмесін, егер мемлекеттік қызметті алушы студент болса – оқу орнынан туған күні мен жері көрсетілген анықтаманы;</w:t>
      </w:r>
      <w:r>
        <w:br/>
      </w:r>
      <w:r>
        <w:rPr>
          <w:rFonts w:ascii="Times New Roman"/>
          <w:b w:val="false"/>
          <w:i w:val="false"/>
          <w:color w:val="000000"/>
          <w:sz w:val="28"/>
        </w:rPr>
        <w:t>
</w:t>
      </w:r>
      <w:r>
        <w:rPr>
          <w:rFonts w:ascii="Times New Roman"/>
          <w:b w:val="false"/>
          <w:i w:val="false"/>
          <w:color w:val="000000"/>
          <w:sz w:val="28"/>
        </w:rPr>
        <w:t>
      6) егер мемлекеттік қызметті алушы әскери міндетті болса әскери билеттің көшірмесін;</w:t>
      </w:r>
      <w:r>
        <w:br/>
      </w:r>
      <w:r>
        <w:rPr>
          <w:rFonts w:ascii="Times New Roman"/>
          <w:b w:val="false"/>
          <w:i w:val="false"/>
          <w:color w:val="000000"/>
          <w:sz w:val="28"/>
        </w:rPr>
        <w:t>
</w:t>
      </w:r>
      <w:r>
        <w:rPr>
          <w:rFonts w:ascii="Times New Roman"/>
          <w:b w:val="false"/>
          <w:i w:val="false"/>
          <w:color w:val="000000"/>
          <w:sz w:val="28"/>
        </w:rPr>
        <w:t>
      7) мемлекеттік қызметті алушының екі фотосуретін;</w:t>
      </w:r>
      <w:r>
        <w:br/>
      </w:r>
      <w:r>
        <w:rPr>
          <w:rFonts w:ascii="Times New Roman"/>
          <w:b w:val="false"/>
          <w:i w:val="false"/>
          <w:color w:val="000000"/>
          <w:sz w:val="28"/>
        </w:rPr>
        <w:t>
</w:t>
      </w:r>
      <w:r>
        <w:rPr>
          <w:rFonts w:ascii="Times New Roman"/>
          <w:b w:val="false"/>
          <w:i w:val="false"/>
          <w:color w:val="000000"/>
          <w:sz w:val="28"/>
        </w:rPr>
        <w:t>
      8) мемлекеттік баждың бюджетке төленгенін растайтын құжатты немесе салық жеңілдіктерін беруге негіз болып табылатын құжатты ұсынады.</w:t>
      </w:r>
      <w:r>
        <w:br/>
      </w:r>
      <w:r>
        <w:rPr>
          <w:rFonts w:ascii="Times New Roman"/>
          <w:b w:val="false"/>
          <w:i w:val="false"/>
          <w:color w:val="000000"/>
          <w:sz w:val="28"/>
        </w:rPr>
        <w:t>
</w:t>
      </w:r>
      <w:r>
        <w:rPr>
          <w:rFonts w:ascii="Times New Roman"/>
          <w:b w:val="false"/>
          <w:i w:val="false"/>
          <w:color w:val="000000"/>
          <w:sz w:val="28"/>
        </w:rPr>
        <w:t>
      Егер азаматтық хал актілерін тіркеу 2008 жылға дейін жүргізілген болса, келесі құжаттардың көшірмелері тапсырылады:</w:t>
      </w:r>
      <w:r>
        <w:br/>
      </w:r>
      <w:r>
        <w:rPr>
          <w:rFonts w:ascii="Times New Roman"/>
          <w:b w:val="false"/>
          <w:i w:val="false"/>
          <w:color w:val="000000"/>
          <w:sz w:val="28"/>
        </w:rPr>
        <w:t>
</w:t>
      </w:r>
      <w:r>
        <w:rPr>
          <w:rFonts w:ascii="Times New Roman"/>
          <w:b w:val="false"/>
          <w:i w:val="false"/>
          <w:color w:val="000000"/>
          <w:sz w:val="28"/>
        </w:rPr>
        <w:t>
      9) егер некеде (ерлі-зайыптылықта) болатын болса, неке қию (ерлі-зайыптылық) туралы куәліктің;</w:t>
      </w:r>
      <w:r>
        <w:br/>
      </w:r>
      <w:r>
        <w:rPr>
          <w:rFonts w:ascii="Times New Roman"/>
          <w:b w:val="false"/>
          <w:i w:val="false"/>
          <w:color w:val="000000"/>
          <w:sz w:val="28"/>
        </w:rPr>
        <w:t>
</w:t>
      </w:r>
      <w:r>
        <w:rPr>
          <w:rFonts w:ascii="Times New Roman"/>
          <w:b w:val="false"/>
          <w:i w:val="false"/>
          <w:color w:val="000000"/>
          <w:sz w:val="28"/>
        </w:rPr>
        <w:t>
      10) егер бар болатын болса, балалардың тууы туралы куәліктерінің;</w:t>
      </w:r>
      <w:r>
        <w:br/>
      </w:r>
      <w:r>
        <w:rPr>
          <w:rFonts w:ascii="Times New Roman"/>
          <w:b w:val="false"/>
          <w:i w:val="false"/>
          <w:color w:val="000000"/>
          <w:sz w:val="28"/>
        </w:rPr>
        <w:t>
</w:t>
      </w:r>
      <w:r>
        <w:rPr>
          <w:rFonts w:ascii="Times New Roman"/>
          <w:b w:val="false"/>
          <w:i w:val="false"/>
          <w:color w:val="000000"/>
          <w:sz w:val="28"/>
        </w:rPr>
        <w:t>
      11) ата-анасының қайтыс болуы туралы куәліктердің;</w:t>
      </w:r>
      <w:r>
        <w:br/>
      </w:r>
      <w:r>
        <w:rPr>
          <w:rFonts w:ascii="Times New Roman"/>
          <w:b w:val="false"/>
          <w:i w:val="false"/>
          <w:color w:val="000000"/>
          <w:sz w:val="28"/>
        </w:rPr>
        <w:t>
</w:t>
      </w:r>
      <w:r>
        <w:rPr>
          <w:rFonts w:ascii="Times New Roman"/>
          <w:b w:val="false"/>
          <w:i w:val="false"/>
          <w:color w:val="000000"/>
          <w:sz w:val="28"/>
        </w:rPr>
        <w:t>
      12) ата-анасының неке (ерлі-зайыптылық) туралы куәлігінің (егер бар болса);</w:t>
      </w:r>
      <w:r>
        <w:br/>
      </w:r>
      <w:r>
        <w:rPr>
          <w:rFonts w:ascii="Times New Roman"/>
          <w:b w:val="false"/>
          <w:i w:val="false"/>
          <w:color w:val="000000"/>
          <w:sz w:val="28"/>
        </w:rPr>
        <w:t>
</w:t>
      </w:r>
      <w:r>
        <w:rPr>
          <w:rFonts w:ascii="Times New Roman"/>
          <w:b w:val="false"/>
          <w:i w:val="false"/>
          <w:color w:val="000000"/>
          <w:sz w:val="28"/>
        </w:rPr>
        <w:t>
      егер тіркеу 2008 жылдан кейін жүргізілген болса, азаматтық хал актілерін тіркеу туралы құжаттар туралы мәліметі уәкілетті орган және орталық тиісті мемлекеттік ақпараттық жүйелерден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13) өкілдің уәкілеттілігін растайтын құжаттың;</w:t>
      </w:r>
      <w:r>
        <w:br/>
      </w:r>
      <w:r>
        <w:rPr>
          <w:rFonts w:ascii="Times New Roman"/>
          <w:b w:val="false"/>
          <w:i w:val="false"/>
          <w:color w:val="000000"/>
          <w:sz w:val="28"/>
        </w:rPr>
        <w:t>
</w:t>
      </w:r>
      <w:r>
        <w:rPr>
          <w:rFonts w:ascii="Times New Roman"/>
          <w:b w:val="false"/>
          <w:i w:val="false"/>
          <w:color w:val="000000"/>
          <w:sz w:val="28"/>
        </w:rPr>
        <w:t>
      14) мемлекеттік қызметті алушының жеке басын куәландыратын құжаттың;</w:t>
      </w:r>
      <w:r>
        <w:br/>
      </w:r>
      <w:r>
        <w:rPr>
          <w:rFonts w:ascii="Times New Roman"/>
          <w:b w:val="false"/>
          <w:i w:val="false"/>
          <w:color w:val="000000"/>
          <w:sz w:val="28"/>
        </w:rPr>
        <w:t>
</w:t>
      </w:r>
      <w:r>
        <w:rPr>
          <w:rFonts w:ascii="Times New Roman"/>
          <w:b w:val="false"/>
          <w:i w:val="false"/>
          <w:color w:val="000000"/>
          <w:sz w:val="28"/>
        </w:rPr>
        <w:t>
      Орталық жеке басты куәландыратын құжаттар туралы мәліметті тиісті мемлекеттік ақпарат жүйелерінен электрондық цифрлық қолтаңбасы (бұдан әрі –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15) егер мемлекеттік қызметті алушы зейнеткер болатын болса, зейнеткер куәлігінің (орталыққа жүгінген кезде мәлімет тиісті мемлекеттік ақпараттық жүйелерден халыққа қызмет көрсету орталықтарының ақпараттық жүйелері арқылы ЭЦҚ қойылған электрондық құжат нысанында түседі).</w:t>
      </w:r>
      <w:r>
        <w:br/>
      </w:r>
      <w:r>
        <w:rPr>
          <w:rFonts w:ascii="Times New Roman"/>
          <w:b w:val="false"/>
          <w:i w:val="false"/>
          <w:color w:val="000000"/>
          <w:sz w:val="28"/>
        </w:rPr>
        <w:t>
</w:t>
      </w:r>
      <w:r>
        <w:rPr>
          <w:rFonts w:ascii="Times New Roman"/>
          <w:b w:val="false"/>
          <w:i w:val="false"/>
          <w:color w:val="000000"/>
          <w:sz w:val="28"/>
        </w:rPr>
        <w:t>
      Орталық жұмыскері құжаттардың түпнұсқаларының дұрыстығын мемлекеттік органдардың мемлекеттік ақпараттық жүйелерінен алынған мәліметтермен салыстырады,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Оралмандар Қазақстан Республикасына заңды көшіп келгені туралы және олардың Қазақстан Республикасының азаматтығын беру туралы өтініштері туралы ішкі істер органдары берген құжаттарды қосымша тапсырады.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халықаралық шарттарымен өзгедей көзделмеген болса, шетелдік мемлекеттердің құзыретті органдары берген және азаматтық хал актілерін мемлекеттік тіркеу үшін ұсынылған құжаттар заңдастырылуы тиіс.</w:t>
      </w:r>
      <w:r>
        <w:br/>
      </w:r>
      <w:r>
        <w:rPr>
          <w:rFonts w:ascii="Times New Roman"/>
          <w:b w:val="false"/>
          <w:i w:val="false"/>
          <w:color w:val="000000"/>
          <w:sz w:val="28"/>
        </w:rPr>
        <w:t>
</w:t>
      </w:r>
      <w:r>
        <w:rPr>
          <w:rFonts w:ascii="Times New Roman"/>
          <w:b w:val="false"/>
          <w:i w:val="false"/>
          <w:color w:val="000000"/>
          <w:sz w:val="28"/>
        </w:rPr>
        <w:t>
      Шетелдік азамат берген құжаттарымен қатар, оның қазақ немесе орыс тіліндегі нотариалды куәландырылған аудармасын ұсынуы тиіс.</w:t>
      </w:r>
      <w:r>
        <w:br/>
      </w:r>
      <w:r>
        <w:rPr>
          <w:rFonts w:ascii="Times New Roman"/>
          <w:b w:val="false"/>
          <w:i w:val="false"/>
          <w:color w:val="000000"/>
          <w:sz w:val="28"/>
        </w:rPr>
        <w:t>
</w:t>
      </w:r>
      <w:r>
        <w:rPr>
          <w:rFonts w:ascii="Times New Roman"/>
          <w:b w:val="false"/>
          <w:i w:val="false"/>
          <w:color w:val="000000"/>
          <w:sz w:val="28"/>
        </w:rPr>
        <w:t>
      Азаматтық хал актілерінің жазбаларын қалпына келтіру үшін мемлекеттік қызметті тұтынушы азаматтық хал актілерінің жазбаларын қалпына келтіруге қажетті мәліметтерді растайтын құжаттарды: (жұмыс немесе оқу орнынан анықтама, білімі туралы құжаттар, мемлекеттік мұрағаттардың анықтамалары) ұсынады.</w:t>
      </w:r>
      <w:r>
        <w:br/>
      </w:r>
      <w:r>
        <w:rPr>
          <w:rFonts w:ascii="Times New Roman"/>
          <w:b w:val="false"/>
          <w:i w:val="false"/>
          <w:color w:val="000000"/>
          <w:sz w:val="28"/>
        </w:rPr>
        <w:t>
</w:t>
      </w:r>
      <w:r>
        <w:rPr>
          <w:rFonts w:ascii="Times New Roman"/>
          <w:b w:val="false"/>
          <w:i w:val="false"/>
          <w:color w:val="000000"/>
          <w:sz w:val="28"/>
        </w:rPr>
        <w:t>
      12. Өтініш үлгісі www.e.gov.kz порталында, сонымен қатар Әділет министрлігінің: www.minjust.kz интернет-ресурсында («Тіркеу қызметі және құқықтық көмек көрсету» бөлімінің «Мемлекеттік қызмет көрсету стандарттары» кіші бөлімі) немесе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уәкілетті органның күту залындағы арнайы тағандарда орналастырылған.</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залындағы арнайы тағанда, сондай-ақ «Орталық» РМК-ның интернет-ресурсында орналастырылады: www.con.gov.kz.</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қызметті алу үшін құжаттар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
      Құжаттарды қабылдау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орталықтарда операциялық залда «кедергісіз» қызмет көрсету арқылы жүргізіледі.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құжаттарды уәкілетті органда қабылдау кезінде мемлекеттік қызметті алушыға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қабылданған күні;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w:t>
      </w:r>
      <w:r>
        <w:rPr>
          <w:rFonts w:ascii="Times New Roman"/>
          <w:b w:val="false"/>
          <w:i w:val="false"/>
          <w:color w:val="000000"/>
          <w:sz w:val="28"/>
        </w:rPr>
        <w:t>
      3) құжаттарды беру күні мен уақыты;</w:t>
      </w:r>
      <w:r>
        <w:br/>
      </w:r>
      <w:r>
        <w:rPr>
          <w:rFonts w:ascii="Times New Roman"/>
          <w:b w:val="false"/>
          <w:i w:val="false"/>
          <w:color w:val="000000"/>
          <w:sz w:val="28"/>
        </w:rPr>
        <w:t>
</w:t>
      </w:r>
      <w:r>
        <w:rPr>
          <w:rFonts w:ascii="Times New Roman"/>
          <w:b w:val="false"/>
          <w:i w:val="false"/>
          <w:color w:val="000000"/>
          <w:sz w:val="28"/>
        </w:rPr>
        <w:t>
      4) құжаттарды рәсімдеуге қабылдаған маманның аты, әкесінің аты, тегі көрсетілген қолхат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алуға қажетті құжаттар орталық арқылы қабылданған кезде мемлекеттік қызметті тұтынушыға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қабылданған нөмірі мен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рәсімдеуге қабылдаған орталық инспекторының аты, әкесінің аты, тегі көрсетілген қолхат беріледі.</w:t>
      </w:r>
      <w:r>
        <w:br/>
      </w:r>
      <w:r>
        <w:rPr>
          <w:rFonts w:ascii="Times New Roman"/>
          <w:b w:val="false"/>
          <w:i w:val="false"/>
          <w:color w:val="000000"/>
          <w:sz w:val="28"/>
        </w:rPr>
        <w:t>
</w:t>
      </w:r>
      <w:r>
        <w:rPr>
          <w:rFonts w:ascii="Times New Roman"/>
          <w:b w:val="false"/>
          <w:i w:val="false"/>
          <w:color w:val="000000"/>
          <w:sz w:val="28"/>
        </w:rPr>
        <w:t>
      15.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дайын құжаттарды беруді уәкілетті органның маманы мемлекеттік қызметті алушы жүгінген кезде онда мерзімі көрсетілген қолхаттың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Орталықта дайын құжаттарды мемлекеттік қызметті алушыға берудi орталықтың инспекторы «терезе» арқылы күн сайын онда мерзiмі көрсетiлген қолхаттың негiзiнде жүзеге асырады.</w:t>
      </w:r>
      <w:r>
        <w:br/>
      </w:r>
      <w:r>
        <w:rPr>
          <w:rFonts w:ascii="Times New Roman"/>
          <w:b w:val="false"/>
          <w:i w:val="false"/>
          <w:color w:val="000000"/>
          <w:sz w:val="28"/>
        </w:rPr>
        <w:t>
</w:t>
      </w:r>
      <w:r>
        <w:rPr>
          <w:rFonts w:ascii="Times New Roman"/>
          <w:b w:val="false"/>
          <w:i w:val="false"/>
          <w:color w:val="000000"/>
          <w:sz w:val="28"/>
        </w:rPr>
        <w:t>
      16. Уәкілетті орган мемлекеттік қызметті алушы осы стандарттың  </w:t>
      </w:r>
      <w:r>
        <w:rPr>
          <w:rFonts w:ascii="Times New Roman"/>
          <w:b w:val="false"/>
          <w:i w:val="false"/>
          <w:color w:val="000000"/>
          <w:sz w:val="28"/>
        </w:rPr>
        <w:t xml:space="preserve">11-тармағында </w:t>
      </w:r>
      <w:r>
        <w:rPr>
          <w:rFonts w:ascii="Times New Roman"/>
          <w:b w:val="false"/>
          <w:i w:val="false"/>
          <w:color w:val="000000"/>
          <w:sz w:val="28"/>
        </w:rPr>
        <w:t>көрсетілген құжаттарды ұсынбаған жағдайда мемлекеттік қызметті көрсетуден бас тартады.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ұсынылмағаны анықталған жағдайда (міндетті жолдардың толтырылмауын қоса алғанда), мемлекеттік қызметті тұтынушыға құжаттар тапсырылғаннан кейін 2 жұмыс күні ішінде жазбаша түрдегі дәлелді бас тарту беріледі.</w:t>
      </w:r>
      <w:r>
        <w:br/>
      </w:r>
      <w:r>
        <w:rPr>
          <w:rFonts w:ascii="Times New Roman"/>
          <w:b w:val="false"/>
          <w:i w:val="false"/>
          <w:color w:val="000000"/>
          <w:sz w:val="28"/>
        </w:rPr>
        <w:t>
</w:t>
      </w:r>
      <w:r>
        <w:rPr>
          <w:rFonts w:ascii="Times New Roman"/>
          <w:b w:val="false"/>
          <w:i w:val="false"/>
          <w:color w:val="000000"/>
          <w:sz w:val="28"/>
        </w:rPr>
        <w:t>
      Уәкілетті органда құжаттарды сақтау және жою тәртібі ведомстволық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Орталық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орталықтың қызметкері мемлекеттік қызметті алушыға ұсынылмаған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құжаттарды мерзімінде алуға келмеген жағдайларда орталық 1 ай ішінде олардың сақталуын қамтамасыз етеді, одан кейін оларды уәкілетті органға жібереді.</w:t>
      </w:r>
    </w:p>
    <w:bookmarkEnd w:id="430"/>
    <w:bookmarkStart w:name="z2589" w:id="431"/>
    <w:p>
      <w:pPr>
        <w:spacing w:after="0"/>
        <w:ind w:left="0"/>
        <w:jc w:val="left"/>
      </w:pPr>
      <w:r>
        <w:rPr>
          <w:rFonts w:ascii="Times New Roman"/>
          <w:b/>
          <w:i w:val="false"/>
          <w:color w:val="000000"/>
        </w:rPr>
        <w:t xml:space="preserve"> 
3. Жұмыс қағидаттары</w:t>
      </w:r>
    </w:p>
    <w:bookmarkEnd w:id="431"/>
    <w:bookmarkStart w:name="z2590" w:id="432"/>
    <w:p>
      <w:pPr>
        <w:spacing w:after="0"/>
        <w:ind w:left="0"/>
        <w:jc w:val="both"/>
      </w:pPr>
      <w:r>
        <w:rPr>
          <w:rFonts w:ascii="Times New Roman"/>
          <w:b w:val="false"/>
          <w:i w:val="false"/>
          <w:color w:val="000000"/>
          <w:sz w:val="28"/>
        </w:rPr>
        <w:t>
      17. Уәкілетті органның, орталықтың қызметі адамның конституциялық құқықтарын, қызметтік борышты өтеу кезінде заңдылықты сақтауға негізделеді және әдептілік, толық ақпарат ұсыну, оның сақталуын, қорғалуы мен құпиялылығын қамтамасыз ету қағидаттары бойынша жүзеге асырылады.</w:t>
      </w:r>
    </w:p>
    <w:bookmarkEnd w:id="432"/>
    <w:bookmarkStart w:name="z2591" w:id="433"/>
    <w:p>
      <w:pPr>
        <w:spacing w:after="0"/>
        <w:ind w:left="0"/>
        <w:jc w:val="left"/>
      </w:pPr>
      <w:r>
        <w:rPr>
          <w:rFonts w:ascii="Times New Roman"/>
          <w:b/>
          <w:i w:val="false"/>
          <w:color w:val="000000"/>
        </w:rPr>
        <w:t xml:space="preserve"> 
4. Жұмыс нәтижелері</w:t>
      </w:r>
    </w:p>
    <w:bookmarkEnd w:id="433"/>
    <w:bookmarkStart w:name="z2592" w:id="434"/>
    <w:p>
      <w:pPr>
        <w:spacing w:after="0"/>
        <w:ind w:left="0"/>
        <w:jc w:val="both"/>
      </w:pPr>
      <w:r>
        <w:rPr>
          <w:rFonts w:ascii="Times New Roman"/>
          <w:b w:val="false"/>
          <w:i w:val="false"/>
          <w:color w:val="000000"/>
          <w:sz w:val="28"/>
        </w:rPr>
        <w:t>
      18. Мемлекеттік қызметті алушы мемлекеттік қызметті көрсетудің нәтижелерін осы стандарттың 4-қосымшасына сәйкес сапа және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субъектілердің жұмысы бағаланатын мемлекеттік қызметтер көрсетудің сапасы және тиімділігі көрсеткіштерінің нысаналы мәні жыл сайын осы мемлекеттік қызмет стандартын әзірлеуге жауапты мемлекеттік органның басшысының тиісті бұйрығымен бекітіледі.</w:t>
      </w:r>
    </w:p>
    <w:bookmarkEnd w:id="434"/>
    <w:bookmarkStart w:name="z2594" w:id="435"/>
    <w:p>
      <w:pPr>
        <w:spacing w:after="0"/>
        <w:ind w:left="0"/>
        <w:jc w:val="left"/>
      </w:pPr>
      <w:r>
        <w:rPr>
          <w:rFonts w:ascii="Times New Roman"/>
          <w:b/>
          <w:i w:val="false"/>
          <w:color w:val="000000"/>
        </w:rPr>
        <w:t xml:space="preserve"> 
5. Шағымдану тәртібі</w:t>
      </w:r>
    </w:p>
    <w:bookmarkEnd w:id="435"/>
    <w:bookmarkStart w:name="z2595" w:id="436"/>
    <w:p>
      <w:pPr>
        <w:spacing w:after="0"/>
        <w:ind w:left="0"/>
        <w:jc w:val="both"/>
      </w:pPr>
      <w:r>
        <w:rPr>
          <w:rFonts w:ascii="Times New Roman"/>
          <w:b w:val="false"/>
          <w:i w:val="false"/>
          <w:color w:val="000000"/>
          <w:sz w:val="28"/>
        </w:rPr>
        <w:t>
      20. Мемлекеттік қызметті алушы әрекетке (әрекетсіздікке) шағымдану тәртібін түсіндіру және шағымды дайындауға көмек көрсету үшін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органға жүгінеді.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портал арқылы жүгінген кезде орталық қызметкерінің әрекетіне (әрекетсіздігіне) шағымдану тәртібі туралы ақпаратты call-центр телефоны (1414) арқылы не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да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демалыс және мереке күндерін қоспағанда, жұмыс күндері сағат 13.00-ден 14.30-ға дейінгі түскі үзіліспен, сағат 9.00-ден 17.00-ге дейін беріледі. Уәкілетті органдар басшыларының телефондары мен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 Қазақстан Республикасы Әділет министрлігі Тіркеу қызметі және құқықтық көмек көрсету комитетіне демалыс және мереке күндерін қоспағанда, жұмыс күндері сағат 13.00-ден 14.30-ға дейінгі түскі үзіліспен,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Орталықта шағым тікелей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Орталықтың жауабымен келіспеген жағдайда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РМК-ге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тиісінше қызмет көрсетпеген жағдайда шағым орталық басшысының атына беріледі. Орталықтардың басшыларының мекенжайлары мен телефондары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мемлекеттік қызметті алушы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23. Шағым жазбаша түрде пошта арқылы немесе заңнамада көзделген жағдайларда электронды түрде не жұмыс күндері қолма-қол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ұйымдардың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Шағымға уәкілетті органның мемлекеттік қызметті сапасыз көрсеткенін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24. Қолма-қол арқылы да және пошта арқылы да уәкілетті органға түскен шағымның қабылданғанын растау оны уәкілетті органның кеңсесінде жеке және заңды тұлғалар өтініштері журналына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шағымын қолма-қол өткізген жағдайда оны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жүгінген кезде қолма-қол арқылы да және пошта арқылы да түскен шағымның қабылданғанын растау оны орталықтың немесе «Орталық» РМК-нің кеңсесінде тіркеу болып табылады (шағымның екінші данасына немесе шағымға ілеспе хатқа мөртаңба,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шағымын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 Тіркеу қызметі және құқықтық көмек көрсету комитетінің мекенжайы: 010000, Астана қаласы, Орынбор көшесі, № 8 үй, интернет-ресурс: www.minjust.kz.</w:t>
      </w:r>
      <w:r>
        <w:br/>
      </w:r>
      <w:r>
        <w:rPr>
          <w:rFonts w:ascii="Times New Roman"/>
          <w:b w:val="false"/>
          <w:i w:val="false"/>
          <w:color w:val="000000"/>
          <w:sz w:val="28"/>
        </w:rPr>
        <w:t>
</w:t>
      </w:r>
      <w:r>
        <w:rPr>
          <w:rFonts w:ascii="Times New Roman"/>
          <w:b w:val="false"/>
          <w:i w:val="false"/>
          <w:color w:val="000000"/>
          <w:sz w:val="28"/>
        </w:rPr>
        <w:t>
      «Орталық» РМК-ның мекенжайы: 010000, Астана қаласы, Республика даңғылы, 43А үй, телефон: 87172-94-99-95, интернет-ресурс: www.con.gov.kz.</w:t>
      </w:r>
    </w:p>
    <w:bookmarkEnd w:id="436"/>
    <w:bookmarkStart w:name="z2613" w:id="437"/>
    <w:p>
      <w:pPr>
        <w:spacing w:after="0"/>
        <w:ind w:left="0"/>
        <w:jc w:val="both"/>
      </w:pP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 қалпына келтіру»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437"/>
    <w:p>
      <w:pPr>
        <w:spacing w:after="0"/>
        <w:ind w:left="0"/>
        <w:jc w:val="left"/>
      </w:pPr>
      <w:r>
        <w:rPr>
          <w:rFonts w:ascii="Times New Roman"/>
          <w:b/>
          <w:i w:val="false"/>
          <w:color w:val="000000"/>
        </w:rPr>
        <w:t xml:space="preserve"> Облыстардың, Астана мен Алматы қалаларының</w:t>
      </w:r>
      <w:r>
        <w:br/>
      </w:r>
      <w:r>
        <w:rPr>
          <w:rFonts w:ascii="Times New Roman"/>
          <w:b/>
          <w:i w:val="false"/>
          <w:color w:val="000000"/>
        </w:rPr>
        <w:t>
уәкілетті органдарының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097"/>
        <w:gridCol w:w="3826"/>
        <w:gridCol w:w="2243"/>
        <w:gridCol w:w="245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46-53-12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2614" w:id="438"/>
    <w:p>
      <w:pPr>
        <w:spacing w:after="0"/>
        <w:ind w:left="0"/>
        <w:jc w:val="both"/>
      </w:pP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 қалпына келтіру»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2-қосымша     </w:t>
      </w:r>
    </w:p>
    <w:bookmarkEnd w:id="438"/>
    <w:p>
      <w:pPr>
        <w:spacing w:after="0"/>
        <w:ind w:left="0"/>
        <w:jc w:val="left"/>
      </w:pPr>
      <w:r>
        <w:rPr>
          <w:rFonts w:ascii="Times New Roman"/>
          <w:b/>
          <w:i w:val="false"/>
          <w:color w:val="000000"/>
        </w:rPr>
        <w:t xml:space="preserve"> Халыққа қызмет көрсету орталықтарының тізімі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5493"/>
        <w:gridCol w:w="608"/>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аудандық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p>
          <w:p>
            <w:pPr>
              <w:spacing w:after="20"/>
              <w:ind w:left="20"/>
              <w:jc w:val="both"/>
            </w:pPr>
            <w:r>
              <w:rPr>
                <w:rFonts w:ascii="Times New Roman"/>
                <w:b w:val="false"/>
                <w:i w:val="false"/>
                <w:color w:val="000000"/>
                <w:sz w:val="20"/>
              </w:rPr>
              <w:t>8 (71336) 26-6-34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ауылы, Бейбітшілік көшесі,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ауылы, Абылайхан көшесі,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ауданы, Шемонайх қаласы, 3-ш/а,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Сәтпаев көшесі, 1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69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 көшесі,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Қарамеңді ауылы, Шақшақ Жәнібек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 Ленин көшесі,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55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Үйінің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Боранкүл ауылдық № 9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Боранкүл ауылы, Боранкүл мәдениет ММ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көшесі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2615" w:id="439"/>
    <w:p>
      <w:pPr>
        <w:spacing w:after="0"/>
        <w:ind w:left="0"/>
        <w:jc w:val="both"/>
      </w:pP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 қалпына келтіру»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39"/>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color w:val="000000"/>
          <w:sz w:val="28"/>
        </w:rPr>
        <w:t xml:space="preserve">(тіркеуші органның атауы)   </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аты, әкесінің аты, тегі)</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куәлік № 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берген)</w:t>
      </w:r>
    </w:p>
    <w:p>
      <w:pPr>
        <w:spacing w:after="0"/>
        <w:ind w:left="0"/>
        <w:jc w:val="left"/>
      </w:pPr>
      <w:r>
        <w:rPr>
          <w:rFonts w:ascii="Times New Roman"/>
          <w:b/>
          <w:i w:val="false"/>
          <w:color w:val="000000"/>
        </w:rPr>
        <w:t xml:space="preserve"> Актілік жазбаны қалпына келтіру туралы ӨТІНІШ</w:t>
      </w:r>
    </w:p>
    <w:p>
      <w:pPr>
        <w:spacing w:after="0"/>
        <w:ind w:left="0"/>
        <w:jc w:val="both"/>
      </w:pP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актілік жазбаны қалпына келтіруіңізді сұраймын.</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1. Аты, әкесінің аты (болған жағдайда), тегі ________________________</w:t>
      </w:r>
      <w:r>
        <w:br/>
      </w:r>
      <w:r>
        <w:rPr>
          <w:rFonts w:ascii="Times New Roman"/>
          <w:b w:val="false"/>
          <w:i w:val="false"/>
          <w:color w:val="000000"/>
          <w:sz w:val="28"/>
        </w:rPr>
        <w:t>
2. Туған күні _______________________________________________________</w:t>
      </w:r>
      <w:r>
        <w:br/>
      </w:r>
      <w:r>
        <w:rPr>
          <w:rFonts w:ascii="Times New Roman"/>
          <w:b w:val="false"/>
          <w:i w:val="false"/>
          <w:color w:val="000000"/>
          <w:sz w:val="28"/>
        </w:rPr>
        <w:t>
3. Туған жері _______________________________________________________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7. Кәмелетке толмаған балаларының аты, әкесінің аты (болған жағдайда), тегі, туған күні мен жері ________________________________</w:t>
      </w:r>
      <w:r>
        <w:br/>
      </w:r>
      <w:r>
        <w:rPr>
          <w:rFonts w:ascii="Times New Roman"/>
          <w:b w:val="false"/>
          <w:i w:val="false"/>
          <w:color w:val="000000"/>
          <w:sz w:val="28"/>
        </w:rPr>
        <w:t>
8. Аға-інілерінің, апа-сіңлілерінің, қарындастарының аты, әкесінің аты (болған жағдайда), тегі, туған күні мен жері және олардың тұратын жері ________________________________________________________________</w:t>
      </w:r>
      <w:r>
        <w:br/>
      </w:r>
      <w:r>
        <w:rPr>
          <w:rFonts w:ascii="Times New Roman"/>
          <w:b w:val="false"/>
          <w:i w:val="false"/>
          <w:color w:val="000000"/>
          <w:sz w:val="28"/>
        </w:rPr>
        <w:t>
9. Жеке басты куәландыратын құжат ___________________________________</w:t>
      </w:r>
      <w:r>
        <w:br/>
      </w:r>
      <w:r>
        <w:rPr>
          <w:rFonts w:ascii="Times New Roman"/>
          <w:b w:val="false"/>
          <w:i w:val="false"/>
          <w:color w:val="000000"/>
          <w:sz w:val="28"/>
        </w:rPr>
        <w:t>
10. Қайда және кім болып жұмыс істейді ______________________________</w:t>
      </w:r>
      <w:r>
        <w:br/>
      </w:r>
      <w:r>
        <w:rPr>
          <w:rFonts w:ascii="Times New Roman"/>
          <w:b w:val="false"/>
          <w:i w:val="false"/>
          <w:color w:val="000000"/>
          <w:sz w:val="28"/>
        </w:rPr>
        <w:t>
11. Әскери қызметке қатысы:</w:t>
      </w:r>
      <w:r>
        <w:br/>
      </w:r>
      <w:r>
        <w:rPr>
          <w:rFonts w:ascii="Times New Roman"/>
          <w:b w:val="false"/>
          <w:i w:val="false"/>
          <w:color w:val="000000"/>
          <w:sz w:val="28"/>
        </w:rPr>
        <w:t>
а) қайда есепте тұр _________________________________________________</w:t>
      </w:r>
      <w:r>
        <w:br/>
      </w:r>
      <w:r>
        <w:rPr>
          <w:rFonts w:ascii="Times New Roman"/>
          <w:b w:val="false"/>
          <w:i w:val="false"/>
          <w:color w:val="000000"/>
          <w:sz w:val="28"/>
        </w:rPr>
        <w:t>
б) қызмет ететін әскери бөлімнің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Тұрған уақытын көрсете отырып тұрған жерлерінің толық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Тергеуде, сотта тұрған не өтелмеген соттылығы немесе заң тәртібінде алынбаған соттылығы болған жағдайда, ол туралы атын, әкесінің атын, тегін ауыстыру туралы өтініштің қабылданғаны туралы мемлекеттік органдарға тиісті хабарлама жіберу үшін көрсету</w:t>
      </w:r>
      <w:r>
        <w:br/>
      </w:r>
      <w:r>
        <w:rPr>
          <w:rFonts w:ascii="Times New Roman"/>
          <w:b w:val="false"/>
          <w:i w:val="false"/>
          <w:color w:val="000000"/>
          <w:sz w:val="28"/>
        </w:rPr>
        <w:t>
Өтінішке қоса беремін:</w:t>
      </w:r>
      <w:r>
        <w:br/>
      </w:r>
      <w:r>
        <w:rPr>
          <w:rFonts w:ascii="Times New Roman"/>
          <w:b w:val="false"/>
          <w:i w:val="false"/>
          <w:color w:val="000000"/>
          <w:sz w:val="28"/>
        </w:rPr>
        <w:t>
1) _______________________________ 3)________________________________</w:t>
      </w:r>
      <w:r>
        <w:br/>
      </w:r>
      <w:r>
        <w:rPr>
          <w:rFonts w:ascii="Times New Roman"/>
          <w:b w:val="false"/>
          <w:i w:val="false"/>
          <w:color w:val="000000"/>
          <w:sz w:val="28"/>
        </w:rPr>
        <w:t>
2) _______________________________ 4)________________________________</w:t>
      </w:r>
      <w:r>
        <w:br/>
      </w:r>
      <w:r>
        <w:rPr>
          <w:rFonts w:ascii="Times New Roman"/>
          <w:b w:val="false"/>
          <w:i w:val="false"/>
          <w:color w:val="000000"/>
          <w:sz w:val="28"/>
        </w:rPr>
        <w:t xml:space="preserve">
Жалған мәліметтер хабарлағаным үшін жауапкершілік туралы ескертілдім </w:t>
      </w:r>
    </w:p>
    <w:p>
      <w:pPr>
        <w:spacing w:after="0"/>
        <w:ind w:left="0"/>
        <w:jc w:val="both"/>
      </w:pPr>
      <w:r>
        <w:rPr>
          <w:rFonts w:ascii="Times New Roman"/>
          <w:b w:val="false"/>
          <w:i w:val="false"/>
          <w:color w:val="000000"/>
          <w:sz w:val="28"/>
        </w:rPr>
        <w:t>«___» _____________ 20__ ж.</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(өтінішті қабылдаған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(қиып алу сызығы)</w:t>
      </w:r>
    </w:p>
    <w:p>
      <w:pPr>
        <w:spacing w:after="0"/>
        <w:ind w:left="0"/>
        <w:jc w:val="both"/>
      </w:pPr>
      <w:r>
        <w:rPr>
          <w:rFonts w:ascii="Times New Roman"/>
          <w:b w:val="false"/>
          <w:i w:val="false"/>
          <w:color w:val="000000"/>
          <w:sz w:val="28"/>
        </w:rPr>
        <w:t xml:space="preserve">Өтініш қоса берілген _____________ құжатпен бірге қарауға 20______ ж. «____» __________ қабылданды. </w:t>
      </w:r>
      <w:r>
        <w:br/>
      </w:r>
      <w:r>
        <w:rPr>
          <w:rFonts w:ascii="Times New Roman"/>
          <w:b w:val="false"/>
          <w:i w:val="false"/>
          <w:color w:val="000000"/>
          <w:sz w:val="28"/>
        </w:rPr>
        <w:t>
А.Ә.Т. ______________________________________________________________</w:t>
      </w:r>
    </w:p>
    <w:p>
      <w:pPr>
        <w:spacing w:after="0"/>
        <w:ind w:left="0"/>
        <w:jc w:val="both"/>
      </w:pPr>
      <w:r>
        <w:rPr>
          <w:rFonts w:ascii="Times New Roman"/>
          <w:b w:val="false"/>
          <w:i w:val="false"/>
          <w:color w:val="000000"/>
          <w:sz w:val="28"/>
        </w:rPr>
        <w:t>Қарау нәтижелері 20____ж. «_______» ___________ хабарланатын болады.</w:t>
      </w:r>
    </w:p>
    <w:p>
      <w:pPr>
        <w:spacing w:after="0"/>
        <w:ind w:left="0"/>
        <w:jc w:val="both"/>
      </w:pPr>
      <w:r>
        <w:rPr>
          <w:rFonts w:ascii="Times New Roman"/>
          <w:b w:val="false"/>
          <w:i w:val="false"/>
          <w:color w:val="000000"/>
          <w:sz w:val="28"/>
        </w:rPr>
        <w:t>Маман ______________________________________</w:t>
      </w:r>
      <w:r>
        <w:br/>
      </w:r>
      <w:r>
        <w:rPr>
          <w:rFonts w:ascii="Times New Roman"/>
          <w:b w:val="false"/>
          <w:i w:val="false"/>
          <w:color w:val="000000"/>
          <w:sz w:val="28"/>
        </w:rPr>
        <w:t>
             </w:t>
      </w:r>
      <w:r>
        <w:rPr>
          <w:rFonts w:ascii="Times New Roman"/>
          <w:b w:val="false"/>
          <w:i/>
          <w:color w:val="000000"/>
          <w:sz w:val="28"/>
        </w:rPr>
        <w:t>(аты, әкесінің аты, тегі)</w:t>
      </w:r>
    </w:p>
    <w:bookmarkStart w:name="z2616" w:id="440"/>
    <w:p>
      <w:pPr>
        <w:spacing w:after="0"/>
        <w:ind w:left="0"/>
        <w:jc w:val="both"/>
      </w:pP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 қалпына келтіру»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440"/>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процесiнiң сапасына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жеткiзуге болатын қызметтер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1305"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мемлекеттік қызмет алушылардың %-ы (үлесi)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7" w:id="4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26-қосымша        </w:t>
      </w:r>
    </w:p>
    <w:bookmarkEnd w:id="441"/>
    <w:bookmarkStart w:name="z2618" w:id="4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442"/>
    <w:bookmarkStart w:name="z2619" w:id="443"/>
    <w:p>
      <w:pPr>
        <w:spacing w:after="0"/>
        <w:ind w:left="0"/>
        <w:jc w:val="left"/>
      </w:pPr>
      <w:r>
        <w:rPr>
          <w:rFonts w:ascii="Times New Roman"/>
          <w:b/>
          <w:i w:val="false"/>
          <w:color w:val="000000"/>
        </w:rPr>
        <w:t xml:space="preserve"> 
«Мүлікті бағалау (зияткерлік меншік объектілерін, материалдық</w:t>
      </w:r>
      <w:r>
        <w:br/>
      </w:r>
      <w:r>
        <w:rPr>
          <w:rFonts w:ascii="Times New Roman"/>
          <w:b/>
          <w:i w:val="false"/>
          <w:color w:val="000000"/>
        </w:rPr>
        <w:t>
емес активтердің құнын қоспағанда) жөніндегі қызметті жүзеге</w:t>
      </w:r>
      <w:r>
        <w:br/>
      </w:r>
      <w:r>
        <w:rPr>
          <w:rFonts w:ascii="Times New Roman"/>
          <w:b/>
          <w:i w:val="false"/>
          <w:color w:val="000000"/>
        </w:rPr>
        <w:t>
асыру құқығына біліктілік емтиханын өткізу және лицензия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мемлекеттік қызмет стандарты</w:t>
      </w:r>
    </w:p>
    <w:bookmarkEnd w:id="443"/>
    <w:bookmarkStart w:name="z2620" w:id="444"/>
    <w:p>
      <w:pPr>
        <w:spacing w:after="0"/>
        <w:ind w:left="0"/>
        <w:jc w:val="left"/>
      </w:pPr>
      <w:r>
        <w:rPr>
          <w:rFonts w:ascii="Times New Roman"/>
          <w:b/>
          <w:i w:val="false"/>
          <w:color w:val="000000"/>
        </w:rPr>
        <w:t xml:space="preserve"> 
1. Жалпы ережелер</w:t>
      </w:r>
    </w:p>
    <w:bookmarkEnd w:id="444"/>
    <w:bookmarkStart w:name="z2621" w:id="445"/>
    <w:p>
      <w:pPr>
        <w:spacing w:after="0"/>
        <w:ind w:left="0"/>
        <w:jc w:val="both"/>
      </w:pPr>
      <w:r>
        <w:rPr>
          <w:rFonts w:ascii="Times New Roman"/>
          <w:b w:val="false"/>
          <w:i w:val="false"/>
          <w:color w:val="000000"/>
          <w:sz w:val="28"/>
        </w:rPr>
        <w:t>
      1. «Мүлікті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 мемлекеттік қызметті (бұдан әрі – мемлекеттік қызмет) Қазақстан Республикасы Әділет министрлігінің Тіркеу қызметі және құқықтық көмек көрсету комитеті (бұдан әрі – уәкілетті орган) мына: 010000, Астана қаласы, Орынбор көшесі, № 8 үй, «Министрліктер үйі» ғимараты, 13-кіреберіс мекенжайы бойынша, сондай-ақ алушының электрондық цифрлық қолтаңбасы (бұдан әрі - ЭЦҚ) болған жағдайда «электрондық үкіметтің»: www.e.gov.kz веб-порталы арқылы немесе «Е-лицензиялау» www.elicense.kz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Бағалау қызметімен айналысу құқығына үміткер адамдардың біліктілік емтихандарын Қазақстан Республикасының әділет органдары мен бағалаушылар палаталарының өкілдерінен құрылған Бағалау қызметі жөніндегі біліктілік комиссиясы (бұдан әрі – Комиссия) жүргізеді.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2007 жылғы 11 қаңтардағы Қазақстан Республикасы Заңының 27-бабы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тармақшаларының</w:t>
      </w:r>
      <w:r>
        <w:rPr>
          <w:rFonts w:ascii="Times New Roman"/>
          <w:b w:val="false"/>
          <w:i w:val="false"/>
          <w:color w:val="000000"/>
          <w:sz w:val="28"/>
        </w:rPr>
        <w:t>, «Қазақстан Республикасындағы бағалау қызметі туралы» 2000 жылғы 30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«Бағалау қызметімен айналысу құқығына үміткер адамдардың біліктілік емтиханынан өту қағидаларын бекіту туралы» Қазақстан Республикасы Үкіметінің 2010 жылғы 15 сәуірдегі № 317 </w:t>
      </w:r>
      <w:r>
        <w:rPr>
          <w:rFonts w:ascii="Times New Roman"/>
          <w:b w:val="false"/>
          <w:i w:val="false"/>
          <w:color w:val="000000"/>
          <w:sz w:val="28"/>
        </w:rPr>
        <w:t>қаулысының</w:t>
      </w:r>
      <w:r>
        <w:rPr>
          <w:rFonts w:ascii="Times New Roman"/>
          <w:b w:val="false"/>
          <w:i w:val="false"/>
          <w:color w:val="000000"/>
          <w:sz w:val="28"/>
        </w:rPr>
        <w:t>,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қызметке қойылатын біліктілік талаптарды бекіту туралы» Қазақстан Республикасы Үкіметінің 2007 жылғы 25 мамырдағы № 419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(бұдан әрі – Министрлік) www.minjust.kz интернет-ресурсында;</w:t>
      </w:r>
      <w:r>
        <w:br/>
      </w:r>
      <w:r>
        <w:rPr>
          <w:rFonts w:ascii="Times New Roman"/>
          <w:b w:val="false"/>
          <w:i w:val="false"/>
          <w:color w:val="000000"/>
          <w:sz w:val="28"/>
        </w:rPr>
        <w:t>
</w:t>
      </w:r>
      <w:r>
        <w:rPr>
          <w:rFonts w:ascii="Times New Roman"/>
          <w:b w:val="false"/>
          <w:i w:val="false"/>
          <w:color w:val="000000"/>
          <w:sz w:val="28"/>
        </w:rPr>
        <w:t>
      2)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сондай-ақ порталдың саll–орталығының телефоны (1414) бойынша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біліктілік емтиханынан өткені туралы Комиссияның шешімін не емтиханнан өтпегені туралы Комиссияның хаттамасынан үзіндінің көшірмесін, лицензия беруден бас тарту туралы жазбаша түрдегі дәлелді жауап беру;</w:t>
      </w:r>
      <w:r>
        <w:br/>
      </w:r>
      <w:r>
        <w:rPr>
          <w:rFonts w:ascii="Times New Roman"/>
          <w:b w:val="false"/>
          <w:i w:val="false"/>
          <w:color w:val="000000"/>
          <w:sz w:val="28"/>
        </w:rPr>
        <w:t>
</w:t>
      </w:r>
      <w:r>
        <w:rPr>
          <w:rFonts w:ascii="Times New Roman"/>
          <w:b w:val="false"/>
          <w:i w:val="false"/>
          <w:color w:val="000000"/>
          <w:sz w:val="28"/>
        </w:rPr>
        <w:t>
      2) уәкілетті органның уәкілетті тұлғасы электрондық цифрлық қолтаңба қойған электрондық құжат нысанында мүлікті (зияткерлік меншік объектілерін, материалдық емес активтердің құнын қоспағанда) бағалау жөніндегі қызметті жүзеге асыру құқығына лицензияны, қайта ресімдеуді, лицензия телнұсқасын www.elicense.kz порталында беру болып табылады.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электрондық нысанда беріледі. Өтініш беруші немесе лицензиат лицензияны және (немесе) лицензияға қосымшаны қағаз жеткізгіште алуға өтініш білдірген жағдайда лицензия және (немесе) лицензияға қосымша электрондық форматта ресімделіп, басып шығарылады және лицензиар-органның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электрондық форматта беру мүмкіндігі болмаған жағдайда, лицензия және (немесе) лицензияға қосымша қағаз жеткізгіште беріледі.</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жоғалған, бүлінген жағдайда телнұсқасы уәкілетті органда немесе портал арқылы беріледі.</w:t>
      </w:r>
      <w:r>
        <w:br/>
      </w:r>
      <w:r>
        <w:rPr>
          <w:rFonts w:ascii="Times New Roman"/>
          <w:b w:val="false"/>
          <w:i w:val="false"/>
          <w:color w:val="000000"/>
          <w:sz w:val="28"/>
        </w:rPr>
        <w:t>
</w:t>
      </w:r>
      <w:r>
        <w:rPr>
          <w:rFonts w:ascii="Times New Roman"/>
          <w:b w:val="false"/>
          <w:i w:val="false"/>
          <w:color w:val="000000"/>
          <w:sz w:val="28"/>
        </w:rPr>
        <w:t>
      Лицензияның жоғалған, бүлiнген бланкiлерi лицензиаттың лицензиарға жазбаша өтiнiш берген күнiнен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екi жұмыс күнi iшiнде жоғарғы оң жақ бұрышында жаңа нөмiр бере отырып лицензияның телнұсқасын береді.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өзгерген (ол болған кезде), оның атауы мен мекенжайы өзгерген кезде дара кәсіпкерді қайта тіркеу, оның мекенжайы мен атауы өзгерген кезде, заңды тұлға қосу, біріктіру, бөліп шығару немесе қайта ұйымдастыру нысанында қайта құрылған, заңды тұлғаның атауы және (немесе) заңды мекенжайы өзгерген, сондай-ақ егер мұндай өзгеріс қызмет түрі және (немесе) кіші қызмет түрі шеңберінде орындалатын операциялар мәнінің өзгеруіне әкеп соқпағанда, қызметтің түрі және (немесе) кіші түрі өзгерген жағдайда, қайта ресімделген лицензия беріледі.</w:t>
      </w:r>
      <w:r>
        <w:br/>
      </w:r>
      <w:r>
        <w:rPr>
          <w:rFonts w:ascii="Times New Roman"/>
          <w:b w:val="false"/>
          <w:i w:val="false"/>
          <w:color w:val="000000"/>
          <w:sz w:val="28"/>
        </w:rPr>
        <w:t>
</w:t>
      </w:r>
      <w:r>
        <w:rPr>
          <w:rFonts w:ascii="Times New Roman"/>
          <w:b w:val="false"/>
          <w:i w:val="false"/>
          <w:color w:val="000000"/>
          <w:sz w:val="28"/>
        </w:rPr>
        <w:t>
      Лицензиат төменде көрсетілген құжаттарды қоса бере отырып, күнтізбелік отыз күн ішінде қайта ресiмдеу туралы өтiнiш береді.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алушыға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уәкілетті органға немесе порталға жүгінген сәтінен бастап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біліктілік емтиханынан өту үшін олардың түскен күнінен бастап он жұмыс күнінен кешіктірілмей құрайды;</w:t>
      </w:r>
      <w:r>
        <w:br/>
      </w:r>
      <w:r>
        <w:rPr>
          <w:rFonts w:ascii="Times New Roman"/>
          <w:b w:val="false"/>
          <w:i w:val="false"/>
          <w:color w:val="000000"/>
          <w:sz w:val="28"/>
        </w:rPr>
        <w:t>
</w:t>
      </w:r>
      <w:r>
        <w:rPr>
          <w:rFonts w:ascii="Times New Roman"/>
          <w:b w:val="false"/>
          <w:i w:val="false"/>
          <w:color w:val="000000"/>
          <w:sz w:val="28"/>
        </w:rPr>
        <w:t>
      біліктілік емтиханынан өткені туралы шешім емтихан өткізілгеннен кейінгі келесі күннен кешіктірілмей дайындалады және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
      лицензия он бес жұмыс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лицензияның телнұсқасы өтініш берілген күннен бастап екі жұмыс күні ішінде беріледі;</w:t>
      </w:r>
      <w:r>
        <w:br/>
      </w:r>
      <w:r>
        <w:rPr>
          <w:rFonts w:ascii="Times New Roman"/>
          <w:b w:val="false"/>
          <w:i w:val="false"/>
          <w:color w:val="000000"/>
          <w:sz w:val="28"/>
        </w:rPr>
        <w:t>
</w:t>
      </w:r>
      <w:r>
        <w:rPr>
          <w:rFonts w:ascii="Times New Roman"/>
          <w:b w:val="false"/>
          <w:i w:val="false"/>
          <w:color w:val="000000"/>
          <w:sz w:val="28"/>
        </w:rPr>
        <w:t>
      лицензия он жұмыс күні ішінде қайта ресімделеді;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w:t>
      </w:r>
      <w:r>
        <w:rPr>
          <w:rFonts w:ascii="Times New Roman"/>
          <w:b w:val="false"/>
          <w:i w:val="false"/>
          <w:color w:val="000000"/>
          <w:sz w:val="28"/>
        </w:rPr>
        <w:t>
      1) біліктілік емтиханын өткізу тегін көрсетіледі;</w:t>
      </w:r>
      <w:r>
        <w:br/>
      </w:r>
      <w:r>
        <w:rPr>
          <w:rFonts w:ascii="Times New Roman"/>
          <w:b w:val="false"/>
          <w:i w:val="false"/>
          <w:color w:val="000000"/>
          <w:sz w:val="28"/>
        </w:rPr>
        <w:t>
</w:t>
      </w:r>
      <w:r>
        <w:rPr>
          <w:rFonts w:ascii="Times New Roman"/>
          <w:b w:val="false"/>
          <w:i w:val="false"/>
          <w:color w:val="000000"/>
          <w:sz w:val="28"/>
        </w:rPr>
        <w:t>
      2) мүлікті бағалау (зияткерлік меншік объектілерін, материалдық емес активтердің құнын қоспағанда) жөніндегі қызметті жүзеге асыру құқығына лицензияны беру, қайта ресімдеуді, лицензия телнұсқасын беру ақылы қолма-қол және (немесе) қолма-қол ақшасыз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лицензиялық алым белгіленген. Лицензиялық алымның сомасы «Салық және бюджетке төленетін басқа да міндетті төлемдер туралы (Салық кодексі)» Қазақстан Республикасы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 бойынша есептеледі және лицензиарға тиісті құжаттарды бергенге дейін алымды төлеушінің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Мүлікті бағалау (зияткерлік меншік объектілерін, материалдық емес активтердің құнын қоспағанда) жөніндегі қызметті жүзеге асыру құқығына лицензияны алуға, қайта ресімдеуге, лицензия телнұсқасын беруге электрондық сұрау салуды портал арқылы берген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сағат 13.00-ден 14.30-ға дейінгі түске үзіліспен сағат 9.00-ден 18.30-ға дейін күн сайын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тәртібінде,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2) порталда тәулік бойы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таңдауы бойынша жеке шығатын есігі бар рұқсаттама бюросы беретін біржолғы рұқсатнама бойынша ғимаратқа кіру көзделген уәкілетті органның ғимаратында көрсетіледі. Біржолғы рұқсатнама тікелей қызмет көрсететін лауазымды тұлғаның телефон арқылы берген өтінімі бойынша ресімделеді.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 бойы күзет бекеті, өртке қарсы дабыл және басқа да қауіпсіздік шаралары бар. Кіреберіс есігі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2) порталда жеке кабинетте көрсетіледі.</w:t>
      </w:r>
    </w:p>
    <w:bookmarkEnd w:id="445"/>
    <w:bookmarkStart w:name="z2662" w:id="446"/>
    <w:p>
      <w:pPr>
        <w:spacing w:after="0"/>
        <w:ind w:left="0"/>
        <w:jc w:val="left"/>
      </w:pPr>
      <w:r>
        <w:rPr>
          <w:rFonts w:ascii="Times New Roman"/>
          <w:b/>
          <w:i w:val="false"/>
          <w:color w:val="000000"/>
        </w:rPr>
        <w:t xml:space="preserve"> 
2. Мемлекеттік қызмет көрсету тәртібі</w:t>
      </w:r>
    </w:p>
    <w:bookmarkEnd w:id="446"/>
    <w:bookmarkStart w:name="z2663" w:id="447"/>
    <w:p>
      <w:pPr>
        <w:spacing w:after="0"/>
        <w:ind w:left="0"/>
        <w:jc w:val="both"/>
      </w:pPr>
      <w:r>
        <w:rPr>
          <w:rFonts w:ascii="Times New Roman"/>
          <w:b w:val="false"/>
          <w:i w:val="false"/>
          <w:color w:val="000000"/>
          <w:sz w:val="28"/>
        </w:rPr>
        <w:t>
      11. Мемлекеттік қызмет алушы немесе оның уәкілетті өкілі мемлекеттік қызметті алу үшін құжаттардың мынадай тізбесін:</w:t>
      </w:r>
      <w:r>
        <w:br/>
      </w:r>
      <w:r>
        <w:rPr>
          <w:rFonts w:ascii="Times New Roman"/>
          <w:b w:val="false"/>
          <w:i w:val="false"/>
          <w:color w:val="000000"/>
          <w:sz w:val="28"/>
        </w:rPr>
        <w:t>
</w:t>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біліктілік емтиханынан өту үшін:</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«Бағалау» мамандығы бойынша жоғары білімі және (немесе) жоғары экономикалық немесе техникалық білімі туралы дипломның көшірмесін (тексеру үшін түпнұсқасын ұсынбаған жағдайда нотариалды куәландырылған) – жеке тұлға үшін;</w:t>
      </w:r>
      <w:r>
        <w:br/>
      </w:r>
      <w:r>
        <w:rPr>
          <w:rFonts w:ascii="Times New Roman"/>
          <w:b w:val="false"/>
          <w:i w:val="false"/>
          <w:color w:val="000000"/>
          <w:sz w:val="28"/>
        </w:rPr>
        <w:t>
</w:t>
      </w:r>
      <w:r>
        <w:rPr>
          <w:rFonts w:ascii="Times New Roman"/>
          <w:b w:val="false"/>
          <w:i w:val="false"/>
          <w:color w:val="000000"/>
          <w:sz w:val="28"/>
        </w:rPr>
        <w:t>
      3) жеке басты куәландыратын құжаттың көшірмесін – жеке тұлға (немесе уәкілетті өкілі) үшін;</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лицензияны, лицензияның телнұсқасын алу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жарғысының және өтініш берушіні заңды тұлға ретінде мемлекеттік тіркеу туралы куәліктің көшірмелерін (тексеру үшін түпнұсқасын ұсынбаған жағдайда нотариалды куәландырылған) –заңды тұлға үшін;</w:t>
      </w:r>
      <w:r>
        <w:br/>
      </w:r>
      <w:r>
        <w:rPr>
          <w:rFonts w:ascii="Times New Roman"/>
          <w:b w:val="false"/>
          <w:i w:val="false"/>
          <w:color w:val="000000"/>
          <w:sz w:val="28"/>
        </w:rPr>
        <w:t>
</w:t>
      </w:r>
      <w:r>
        <w:rPr>
          <w:rFonts w:ascii="Times New Roman"/>
          <w:b w:val="false"/>
          <w:i w:val="false"/>
          <w:color w:val="000000"/>
          <w:sz w:val="28"/>
        </w:rPr>
        <w:t>
      3) жеке басты куәландыратын құжаттың көшірмесін – жеке тұлға үшін;</w:t>
      </w:r>
      <w:r>
        <w:br/>
      </w:r>
      <w:r>
        <w:rPr>
          <w:rFonts w:ascii="Times New Roman"/>
          <w:b w:val="false"/>
          <w:i w:val="false"/>
          <w:color w:val="000000"/>
          <w:sz w:val="28"/>
        </w:rPr>
        <w:t>
</w:t>
      </w:r>
      <w:r>
        <w:rPr>
          <w:rFonts w:ascii="Times New Roman"/>
          <w:b w:val="false"/>
          <w:i w:val="false"/>
          <w:color w:val="000000"/>
          <w:sz w:val="28"/>
        </w:rPr>
        <w:t>
      4) дара кәсіпкер үшін – өтініш берушіні дара кәсіпкер ретінде мемлекеттік тіркеу туралы куәліктің көшірмесін (тексеру үшін түпнұсқасын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5) өтініш берушіні салық органына есепке қою туралы куәліктің көшірмесін (тексеру үшін түпнұсқасын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6) «электрондық үкімет» төлем шлюзі арқылы төлеген жағдайларды қоспағанда, қызметтің жекелеген түрлерімен айналысу құқығына лицензиялық алымның бюджетке төленгенін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7) біліктілік талаптарына сәйкес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«электрондық үкімет» төлем шлюзі арқылы төлеген жағдайларды қоспағанда, қызметтің жекелеген түрлерімен айналысу құқығына лицензиялық алымның бюджетке төленгенін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3) лицензияның және лицензияға қосымшаның (болған жағдайда) көшірмесін ұсынады;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лицензияны, лицензияның телнұсқасын алу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қолтаңбамен қол қойылған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сканерден өткізілген көшірме түріндегі жарғы электрондық сұрау салуға қоса бекітіледі;</w:t>
      </w:r>
      <w:r>
        <w:br/>
      </w:r>
      <w:r>
        <w:rPr>
          <w:rFonts w:ascii="Times New Roman"/>
          <w:b w:val="false"/>
          <w:i w:val="false"/>
          <w:color w:val="000000"/>
          <w:sz w:val="28"/>
        </w:rPr>
        <w:t>
</w:t>
      </w:r>
      <w:r>
        <w:rPr>
          <w:rFonts w:ascii="Times New Roman"/>
          <w:b w:val="false"/>
          <w:i w:val="false"/>
          <w:color w:val="000000"/>
          <w:sz w:val="28"/>
        </w:rPr>
        <w:t>
      3) электрондық сұрау салуға қоса берілетін сканерден өткізілген көшірме түріндегі біліктілік талаптарына сәйкес мәліметтер мен құжаттарды;</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4) жеке тұлға үшін – мемлекеттік қызмет алушының жеке басын куәландыратын құжаттың;</w:t>
      </w:r>
      <w:r>
        <w:br/>
      </w:r>
      <w:r>
        <w:rPr>
          <w:rFonts w:ascii="Times New Roman"/>
          <w:b w:val="false"/>
          <w:i w:val="false"/>
          <w:color w:val="000000"/>
          <w:sz w:val="28"/>
        </w:rPr>
        <w:t>
</w:t>
      </w:r>
      <w:r>
        <w:rPr>
          <w:rFonts w:ascii="Times New Roman"/>
          <w:b w:val="false"/>
          <w:i w:val="false"/>
          <w:color w:val="000000"/>
          <w:sz w:val="28"/>
        </w:rPr>
        <w:t>
      5) заңды тұлға үшін – өтініш берушіні заңды тұлға ретінде мемлекеттік тіркеу туралы куәліктің;</w:t>
      </w:r>
      <w:r>
        <w:br/>
      </w:r>
      <w:r>
        <w:rPr>
          <w:rFonts w:ascii="Times New Roman"/>
          <w:b w:val="false"/>
          <w:i w:val="false"/>
          <w:color w:val="000000"/>
          <w:sz w:val="28"/>
        </w:rPr>
        <w:t>
</w:t>
      </w:r>
      <w:r>
        <w:rPr>
          <w:rFonts w:ascii="Times New Roman"/>
          <w:b w:val="false"/>
          <w:i w:val="false"/>
          <w:color w:val="000000"/>
          <w:sz w:val="28"/>
        </w:rPr>
        <w:t>
      6) дара кәсіпкер үшін – өтініш берушіні дара кәсіпкер ретінде мемлекеттік тіркеу туралы куәліктің деректерін;</w:t>
      </w:r>
      <w:r>
        <w:br/>
      </w:r>
      <w:r>
        <w:rPr>
          <w:rFonts w:ascii="Times New Roman"/>
          <w:b w:val="false"/>
          <w:i w:val="false"/>
          <w:color w:val="000000"/>
          <w:sz w:val="28"/>
        </w:rPr>
        <w:t>
</w:t>
      </w:r>
      <w:r>
        <w:rPr>
          <w:rFonts w:ascii="Times New Roman"/>
          <w:b w:val="false"/>
          <w:i w:val="false"/>
          <w:color w:val="000000"/>
          <w:sz w:val="28"/>
        </w:rPr>
        <w:t>
      7) лицензиялық алымды бюджетке төлегені туралы мәліметтерді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электрондық цифрлық қолтаңбамен қол қойылған мәліметтерді уәкілетті орган тиісті мемлекеттік ақпараттық жүйелерден портал арқылы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қолтаңбамен қол қойылған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қызметтің жекелеген түрлерімен айналысу құқығына лицензияны қайта ресімдеу кезінде лицензиялық алымды бюджетке төлегені туралы мәліметті;</w:t>
      </w:r>
      <w:r>
        <w:br/>
      </w:r>
      <w:r>
        <w:rPr>
          <w:rFonts w:ascii="Times New Roman"/>
          <w:b w:val="false"/>
          <w:i w:val="false"/>
          <w:color w:val="000000"/>
          <w:sz w:val="28"/>
        </w:rPr>
        <w:t>
</w:t>
      </w:r>
      <w:r>
        <w:rPr>
          <w:rFonts w:ascii="Times New Roman"/>
          <w:b w:val="false"/>
          <w:i w:val="false"/>
          <w:color w:val="000000"/>
          <w:sz w:val="28"/>
        </w:rPr>
        <w:t>
      3) лицензияның және лицензияға қосымшаның деректері немесе лицензияның және лицензияға қосымшаның сканерден өткізілген көшірмесі электрондық сұрау салуға қоса бекітіліп ұсынылады.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электрондық цифрлық қолтаңбамен қол қойылған мәліметтерді уәкілетті орган тиісті мемлекеттік ақпараттық жүйелерден портал арқылы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w:t>
      </w:r>
      <w:r>
        <w:br/>
      </w:r>
      <w:r>
        <w:rPr>
          <w:rFonts w:ascii="Times New Roman"/>
          <w:b w:val="false"/>
          <w:i w:val="false"/>
          <w:color w:val="000000"/>
          <w:sz w:val="28"/>
        </w:rPr>
        <w:t>
</w:t>
      </w:r>
      <w:r>
        <w:rPr>
          <w:rFonts w:ascii="Times New Roman"/>
          <w:b w:val="false"/>
          <w:i w:val="false"/>
          <w:color w:val="000000"/>
          <w:sz w:val="28"/>
        </w:rPr>
        <w:t>
      1) мемлекеттік қызмет алушы біліктілік емтиханынан өту, лицензияны қайта ресімдеу, лицензияның телнұсқасын алу үшін еркін нысанда өтініш береді, оның үлгісі Министрліктің www.minjust.kz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лицензия беруге мемлекеттік қызмет алушы Министрліктің www.minjust.kz интернет-ресурсында көрсетілген «Лицензиялаудың кейбір мәселелері туралы» Қазақстан Республикасы Үкіметінің 2012 жылғы 7 маусымдағы № 753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үлгідегі өтінішті толтырады.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 поштамен жіберу арқылы не уәкілетті органның кеңсесіне мына: 010000, Астана қаласы, Орынбор к., № 8 үй, «Министрліктер үйі» ғимараты, 13-кіреберіс, № 1021-бөлме мекенжайға арқылы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 жіберу мемлекеттік қызмет алушының «жеке кабинетінен» жүзеге асырылады.</w:t>
      </w:r>
      <w:r>
        <w:br/>
      </w:r>
      <w:r>
        <w:rPr>
          <w:rFonts w:ascii="Times New Roman"/>
          <w:b w:val="false"/>
          <w:i w:val="false"/>
          <w:color w:val="000000"/>
          <w:sz w:val="28"/>
        </w:rPr>
        <w:t>
</w:t>
      </w:r>
      <w:r>
        <w:rPr>
          <w:rFonts w:ascii="Times New Roman"/>
          <w:b w:val="false"/>
          <w:i w:val="false"/>
          <w:color w:val="000000"/>
          <w:sz w:val="28"/>
        </w:rPr>
        <w:t>
      Сұрау салу автоматты түрде адресат мемлекеттік органға таңдап алынған қызметке сәйкес жіберіледі.</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құжаттардың қабылданғанын растау мемлекеттік қызмет алушыға күні мен уақыты, уәкілетті орган кеңсесінің құжатты қабылдаған қызметкерінің тегі мен аты-жөні көрсетілетін тізімдемені беру болып табылады.</w:t>
      </w:r>
      <w:r>
        <w:br/>
      </w:r>
      <w:r>
        <w:rPr>
          <w:rFonts w:ascii="Times New Roman"/>
          <w:b w:val="false"/>
          <w:i w:val="false"/>
          <w:color w:val="000000"/>
          <w:sz w:val="28"/>
        </w:rPr>
        <w:t>
</w:t>
      </w:r>
      <w:r>
        <w:rPr>
          <w:rFonts w:ascii="Times New Roman"/>
          <w:b w:val="false"/>
          <w:i w:val="false"/>
          <w:color w:val="000000"/>
          <w:sz w:val="28"/>
        </w:rPr>
        <w:t>
      Портал арқылы жүгінгенде мемлекеттік қызмет алушының порталдағы «жеке кабинетіне» мемлекеттік қызмет алушыға мемлекеттік қызмет нәтижесін алу күні мен уақытын көрсете отырып, мемлекеттік қызмет көрсету үшін сұрау салуды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Біліктілік емтиханына жіберу туралы хабарлама мемлекеттік қызмет алушыға пошта арқылы жіберіледі, біліктілік емтиханының өткізілу орны, күні және уақыты туралы хабарлау портал арқылы электрондық форматта жүзеге асырылады.</w:t>
      </w:r>
      <w:r>
        <w:br/>
      </w:r>
      <w:r>
        <w:rPr>
          <w:rFonts w:ascii="Times New Roman"/>
          <w:b w:val="false"/>
          <w:i w:val="false"/>
          <w:color w:val="000000"/>
          <w:sz w:val="28"/>
        </w:rPr>
        <w:t>
</w:t>
      </w:r>
      <w:r>
        <w:rPr>
          <w:rFonts w:ascii="Times New Roman"/>
          <w:b w:val="false"/>
          <w:i w:val="false"/>
          <w:color w:val="000000"/>
          <w:sz w:val="28"/>
        </w:rPr>
        <w:t>
      Біліктілік емтиханынан өткені туралы Комиссияның шешімі не емтиханнан өтпегені туралы Комиссия хаттамасынан үзіндінің көшірмесі мемлекеттік қызмет алушыға өзі келген кезде қолма-қол мына: 010000, Астана қаласы, Орынбор к., № 8 үй, «Министрліктер үйі» ғимараты, 13-кіреберіс, № 112-114 кабинеттер мекенжайы бойынша беріледі.</w:t>
      </w:r>
      <w:r>
        <w:br/>
      </w:r>
      <w:r>
        <w:rPr>
          <w:rFonts w:ascii="Times New Roman"/>
          <w:b w:val="false"/>
          <w:i w:val="false"/>
          <w:color w:val="000000"/>
          <w:sz w:val="28"/>
        </w:rPr>
        <w:t>
</w:t>
      </w:r>
      <w:r>
        <w:rPr>
          <w:rFonts w:ascii="Times New Roman"/>
          <w:b w:val="false"/>
          <w:i w:val="false"/>
          <w:color w:val="000000"/>
          <w:sz w:val="28"/>
        </w:rPr>
        <w:t>
      Лицензияны беруден, қайта ресімдеуден, лицензияның телнұсқасын беруден бас тарту себептері туралы дәлелді жауап мемлекеттік қызмет алушыға уәкілетті органның уәкілетті тұлғасының электрондық цифрлық қолтаңбасымен қол қойылған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электрондық Үкіметтің «Е-лицензиялау» ақпараттық жүйесі арқылы электронды түрде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 мемлекеттік қызмет алушыға «жеке кабинетке»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үшін негіз ұсынылған құжаттарды тиісінше ресімдемеу және толық ұсынбау фактілерін белгілеу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 алушының құжаттарын алған сәттен бастап екі жұмыс күні ішінде ұсынылған құжаттардың толықтығын тексеруге міндетті. Құжаттарды толық ұсынбаған фактісі анықталған жағдайда уәкілетті орган көрсетілген мерзімде өтінішті әрі қарай қарастырудан бас тарту туралы жазбаша дәлелді жауап береді.</w:t>
      </w:r>
      <w:r>
        <w:br/>
      </w:r>
      <w:r>
        <w:rPr>
          <w:rFonts w:ascii="Times New Roman"/>
          <w:b w:val="false"/>
          <w:i w:val="false"/>
          <w:color w:val="000000"/>
          <w:sz w:val="28"/>
        </w:rPr>
        <w:t>
</w:t>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субъектілердің осы санаттары үшін Қазақстан Республикасының заңдарында тыйым салынған қызмет түрімен айналысса;</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құқығына лицензиялық алым енгізілмесе;</w:t>
      </w:r>
      <w:r>
        <w:br/>
      </w:r>
      <w:r>
        <w:rPr>
          <w:rFonts w:ascii="Times New Roman"/>
          <w:b w:val="false"/>
          <w:i w:val="false"/>
          <w:color w:val="000000"/>
          <w:sz w:val="28"/>
        </w:rPr>
        <w:t>
</w:t>
      </w:r>
      <w:r>
        <w:rPr>
          <w:rFonts w:ascii="Times New Roman"/>
          <w:b w:val="false"/>
          <w:i w:val="false"/>
          <w:color w:val="000000"/>
          <w:sz w:val="28"/>
        </w:rPr>
        <w:t>
      3) мемлекеттік қызмет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мемлекеттік қызмет алушыға лицензия беру келісім беретін мемлекеттік органмен келісілмесе;</w:t>
      </w:r>
      <w:r>
        <w:br/>
      </w:r>
      <w:r>
        <w:rPr>
          <w:rFonts w:ascii="Times New Roman"/>
          <w:b w:val="false"/>
          <w:i w:val="false"/>
          <w:color w:val="000000"/>
          <w:sz w:val="28"/>
        </w:rPr>
        <w:t>
</w:t>
      </w:r>
      <w:r>
        <w:rPr>
          <w:rFonts w:ascii="Times New Roman"/>
          <w:b w:val="false"/>
          <w:i w:val="false"/>
          <w:color w:val="000000"/>
          <w:sz w:val="28"/>
        </w:rPr>
        <w:t>
      5) мемлекеттік қызмет алушыға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6) сот орындаушысының ұсынымы негізінде соттың мемлекеттік қызмет алушыға лицензия алуына тыйым салса;</w:t>
      </w:r>
      <w:r>
        <w:br/>
      </w:r>
      <w:r>
        <w:rPr>
          <w:rFonts w:ascii="Times New Roman"/>
          <w:b w:val="false"/>
          <w:i w:val="false"/>
          <w:color w:val="000000"/>
          <w:sz w:val="28"/>
        </w:rPr>
        <w:t>
</w:t>
      </w:r>
      <w:r>
        <w:rPr>
          <w:rFonts w:ascii="Times New Roman"/>
          <w:b w:val="false"/>
          <w:i w:val="false"/>
          <w:color w:val="000000"/>
          <w:sz w:val="28"/>
        </w:rPr>
        <w:t>
      7) электрондық ақпараттық ресурсты мемлекеттік қызмет алушыға қатысты қол жетімділікке шектеулер болғанда және сұрау салуды жіберген адамның сұратылған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8) сұратылған электрондық ақпараттық ресурс болмаса және оның кімнің иелігінде екені оған белгісіз болса;</w:t>
      </w:r>
      <w:r>
        <w:br/>
      </w:r>
      <w:r>
        <w:rPr>
          <w:rFonts w:ascii="Times New Roman"/>
          <w:b w:val="false"/>
          <w:i w:val="false"/>
          <w:color w:val="000000"/>
          <w:sz w:val="28"/>
        </w:rPr>
        <w:t>
</w:t>
      </w:r>
      <w:r>
        <w:rPr>
          <w:rFonts w:ascii="Times New Roman"/>
          <w:b w:val="false"/>
          <w:i w:val="false"/>
          <w:color w:val="000000"/>
          <w:sz w:val="28"/>
        </w:rPr>
        <w:t>
      9) сұрау салудың мәнін нақтылау кезінде сұрау салушы адамның нақты қандай электрондық ақпараттық ресурсты беру туралы өтінім жасағанын анықтау мүмкін болмағанда;</w:t>
      </w:r>
      <w:r>
        <w:br/>
      </w:r>
      <w:r>
        <w:rPr>
          <w:rFonts w:ascii="Times New Roman"/>
          <w:b w:val="false"/>
          <w:i w:val="false"/>
          <w:color w:val="000000"/>
          <w:sz w:val="28"/>
        </w:rPr>
        <w:t>
</w:t>
      </w:r>
      <w:r>
        <w:rPr>
          <w:rFonts w:ascii="Times New Roman"/>
          <w:b w:val="false"/>
          <w:i w:val="false"/>
          <w:color w:val="000000"/>
          <w:sz w:val="28"/>
        </w:rPr>
        <w:t>
      10) егер шығыстарды төлеу Қазақстан Республикасының заңнамасында немесе шартта көзделсе, электрондық ақпараттық ресурсты сұратушы мемлекеттік қызмет алушы орындау шығыстарын төлемесе мемлекеттік қызмет көрсетуден бас тарту негіздері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белгіленген мерзімде мемлекеттік қызмет алушыға лицензия бермеген не лицензия беруден дәлелді бас тарту ұсынбаған жағдайда, онда оларды беру мерзімі өткен күннен бастап лицензия берілген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лицензия беру мерзімі өткен сәттен бастап бес жұмыс күнінен кешіктірмей мемлекеттік қызмет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бес жұмыс күні өткеннен кейін лицензияны бермеген жағдайда, лицензия алынды деп есептеледі, ал сол лицензияны алғанға дейін қызметтің лицензияланатын түрін жүзеге асыру заңдылығын растайтын құжат уәкілетті органның құжаттарды қабылдау күні туралы белгісі бар тізімдеменің көшірмесі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 алушы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мемлекеттік органда немесе электрондық құжат түрінде порталдағы «жеке кабинетінен» алады.</w:t>
      </w:r>
    </w:p>
    <w:bookmarkEnd w:id="447"/>
    <w:bookmarkStart w:name="z2729" w:id="448"/>
    <w:p>
      <w:pPr>
        <w:spacing w:after="0"/>
        <w:ind w:left="0"/>
        <w:jc w:val="left"/>
      </w:pPr>
      <w:r>
        <w:rPr>
          <w:rFonts w:ascii="Times New Roman"/>
          <w:b/>
          <w:i w:val="false"/>
          <w:color w:val="000000"/>
        </w:rPr>
        <w:t xml:space="preserve"> 
3. Жұмыс қағидаттары</w:t>
      </w:r>
    </w:p>
    <w:bookmarkEnd w:id="448"/>
    <w:bookmarkStart w:name="z2730" w:id="449"/>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қызметтік борышын атқару кезінде заңдылықтың сақталуына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449"/>
    <w:bookmarkStart w:name="z2731" w:id="450"/>
    <w:p>
      <w:pPr>
        <w:spacing w:after="0"/>
        <w:ind w:left="0"/>
        <w:jc w:val="left"/>
      </w:pPr>
      <w:r>
        <w:rPr>
          <w:rFonts w:ascii="Times New Roman"/>
          <w:b/>
          <w:i w:val="false"/>
          <w:color w:val="000000"/>
        </w:rPr>
        <w:t xml:space="preserve"> 
4. Жұмыс нәтижелері</w:t>
      </w:r>
    </w:p>
    <w:bookmarkEnd w:id="450"/>
    <w:bookmarkStart w:name="z2732" w:id="451"/>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сапасымен тиімділігі көрсеткіштерінің нысаналы мәндері жыл сайын Қазақстан Республикасының Әділет министрінің бұйрығымен бекітіледі.</w:t>
      </w:r>
    </w:p>
    <w:bookmarkEnd w:id="451"/>
    <w:bookmarkStart w:name="z2734" w:id="452"/>
    <w:p>
      <w:pPr>
        <w:spacing w:after="0"/>
        <w:ind w:left="0"/>
        <w:jc w:val="left"/>
      </w:pPr>
      <w:r>
        <w:rPr>
          <w:rFonts w:ascii="Times New Roman"/>
          <w:b/>
          <w:i w:val="false"/>
          <w:color w:val="000000"/>
        </w:rPr>
        <w:t xml:space="preserve"> 
5. Шағымдану тәртібі</w:t>
      </w:r>
    </w:p>
    <w:bookmarkEnd w:id="452"/>
    <w:bookmarkStart w:name="z2735" w:id="453"/>
    <w:p>
      <w:pPr>
        <w:spacing w:after="0"/>
        <w:ind w:left="0"/>
        <w:jc w:val="both"/>
      </w:pPr>
      <w:r>
        <w:rPr>
          <w:rFonts w:ascii="Times New Roman"/>
          <w:b w:val="false"/>
          <w:i w:val="false"/>
          <w:color w:val="000000"/>
          <w:sz w:val="28"/>
        </w:rPr>
        <w:t>
      20. Уәкілетті органның немесе Министрліктің кеңсесі уәкілетті лауазымды тұлғалардың әрекетіне (әрекетсіздігіне) шағымдану тәртібін Астана қаласы, Орынбор к., № 8 үй, «Министрліктер үйі» ғимараты, 13-кіреберіс, № 1021 және (немесе) № 925-бөлмелер мекенжайы бойынша, сондай-ақ 8 (7172) 74-07-68, 74-07-97 телефондары арқылы түсіндіреді және шағым даярлауға жәрдем көрсетеді.</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порталдың call-орталығының ақпараттық-анықтамалық қызмет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жазбаша түрде пошта арқылы не қолма-қол уәкілетті орган немесе Министрлік басшылығының атына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13.00-ден 14.30-ға дейінгі түскі үзіліспен сағат 9.00-ден 18.30-ға дейін беріледі.</w:t>
      </w:r>
      <w:r>
        <w:br/>
      </w:r>
      <w:r>
        <w:rPr>
          <w:rFonts w:ascii="Times New Roman"/>
          <w:b w:val="false"/>
          <w:i w:val="false"/>
          <w:color w:val="000000"/>
          <w:sz w:val="28"/>
        </w:rPr>
        <w:t>
</w:t>
      </w:r>
      <w:r>
        <w:rPr>
          <w:rFonts w:ascii="Times New Roman"/>
          <w:b w:val="false"/>
          <w:i w:val="false"/>
          <w:color w:val="000000"/>
          <w:sz w:val="28"/>
        </w:rPr>
        <w:t>
      22. Тиісінше қызмет көрсетілмеуіне байланысты шағым жазбаша түрде пошта арқылы не уәкілетті органның кеңсесі арқылы қолма-қол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13.00-ден 14.30-ға дейінгі түскі үзіліспен сағат 9.00-ден 18.30-ға дейін, сондай-ақ портал арқылы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Уәкілетті орган қызметкерлерінің заңсыз әрекетіне (әрекетсіздігіне) жасалған шағым лицензия беру туралы өтініштің көшірмесімен қоса, еркін нысанда беріледі.</w:t>
      </w:r>
      <w:r>
        <w:br/>
      </w:r>
      <w:r>
        <w:rPr>
          <w:rFonts w:ascii="Times New Roman"/>
          <w:b w:val="false"/>
          <w:i w:val="false"/>
          <w:color w:val="000000"/>
          <w:sz w:val="28"/>
        </w:rPr>
        <w:t>
</w:t>
      </w:r>
      <w:r>
        <w:rPr>
          <w:rFonts w:ascii="Times New Roman"/>
          <w:b w:val="false"/>
          <w:i w:val="false"/>
          <w:color w:val="000000"/>
          <w:sz w:val="28"/>
        </w:rPr>
        <w:t>
      25. Шағым уәкілетті органның және (немесе) Министрліктің кеңсесінде,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тіркеледі.</w:t>
      </w:r>
      <w:r>
        <w:br/>
      </w:r>
      <w:r>
        <w:rPr>
          <w:rFonts w:ascii="Times New Roman"/>
          <w:b w:val="false"/>
          <w:i w:val="false"/>
          <w:color w:val="000000"/>
          <w:sz w:val="28"/>
        </w:rPr>
        <w:t>
</w:t>
      </w:r>
      <w:r>
        <w:rPr>
          <w:rFonts w:ascii="Times New Roman"/>
          <w:b w:val="false"/>
          <w:i w:val="false"/>
          <w:color w:val="000000"/>
          <w:sz w:val="28"/>
        </w:rPr>
        <w:t>
      Шағым берген адамға өтініштің қабылданған күні мен уақыты, оны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адамнан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әрекетіне (әрекетсіздігіне) жасалған шағым «Жеке және заңды тұлғалардың өтініштерін қарау тәртібі туралы» 2007 жылғы 12 қаңтардағы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нәтижесі өтініш берушінің (не сенімхат бойынша өкілінің) өтініші бойынша пошта арқылы жіберіледі не қолма-қол беріледі.</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өтінішті жібергеннен кейін мемлекеттік органда өтінішті өңдеу барысында жаңартылып отыратын өтініш туралы ақпарат мемлекеттік қызметті алушыға «жеке кабинетінен» (жеткізілуі, тіркелуі, орындалуы туралы белгілер, қарау туралы жауап немесе қараудан бас тарту) қолжетімді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www.minjust.kz интернет-ресурсынан алуға болады.</w:t>
      </w:r>
    </w:p>
    <w:bookmarkEnd w:id="453"/>
    <w:bookmarkStart w:name="z2748" w:id="454"/>
    <w:p>
      <w:pPr>
        <w:spacing w:after="0"/>
        <w:ind w:left="0"/>
        <w:jc w:val="both"/>
      </w:pPr>
      <w:r>
        <w:rPr>
          <w:rFonts w:ascii="Times New Roman"/>
          <w:b w:val="false"/>
          <w:i w:val="false"/>
          <w:color w:val="000000"/>
          <w:sz w:val="28"/>
        </w:rPr>
        <w:t xml:space="preserve">
«Мүлікті бағалау (зияткерлік меншік объектілерін, </w:t>
      </w:r>
      <w:r>
        <w:br/>
      </w:r>
      <w:r>
        <w:rPr>
          <w:rFonts w:ascii="Times New Roman"/>
          <w:b w:val="false"/>
          <w:i w:val="false"/>
          <w:color w:val="000000"/>
          <w:sz w:val="28"/>
        </w:rPr>
        <w:t xml:space="preserve">
материалдық емес активтердің құнын қоспағанда)  </w:t>
      </w:r>
      <w:r>
        <w:br/>
      </w:r>
      <w:r>
        <w:rPr>
          <w:rFonts w:ascii="Times New Roman"/>
          <w:b w:val="false"/>
          <w:i w:val="false"/>
          <w:color w:val="000000"/>
          <w:sz w:val="28"/>
        </w:rPr>
        <w:t>
жөніндегі қызметті жүзеге асыру құқығына біліктілік</w:t>
      </w:r>
      <w:r>
        <w:br/>
      </w:r>
      <w:r>
        <w:rPr>
          <w:rFonts w:ascii="Times New Roman"/>
          <w:b w:val="false"/>
          <w:i w:val="false"/>
          <w:color w:val="000000"/>
          <w:sz w:val="28"/>
        </w:rPr>
        <w:t>
емтиханын өткізу және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454"/>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2224"/>
        <w:gridCol w:w="2224"/>
        <w:gridCol w:w="2431"/>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есептiк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жетiмдiлiгі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108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9" w:id="4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10160 қаулысына     </w:t>
      </w:r>
      <w:r>
        <w:br/>
      </w:r>
      <w:r>
        <w:rPr>
          <w:rFonts w:ascii="Times New Roman"/>
          <w:b w:val="false"/>
          <w:i w:val="false"/>
          <w:color w:val="000000"/>
          <w:sz w:val="28"/>
        </w:rPr>
        <w:t xml:space="preserve">
27-қосымша        </w:t>
      </w:r>
    </w:p>
    <w:bookmarkEnd w:id="455"/>
    <w:bookmarkStart w:name="z2750" w:id="4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456"/>
    <w:bookmarkStart w:name="z2751" w:id="457"/>
    <w:p>
      <w:pPr>
        <w:spacing w:after="0"/>
        <w:ind w:left="0"/>
        <w:jc w:val="left"/>
      </w:pPr>
      <w:r>
        <w:rPr>
          <w:rFonts w:ascii="Times New Roman"/>
          <w:b/>
          <w:i w:val="false"/>
          <w:color w:val="000000"/>
        </w:rPr>
        <w:t xml:space="preserve"> 
«Зияткерлік меншікті, материалдық емес активтердің құнын</w:t>
      </w:r>
      <w:r>
        <w:br/>
      </w:r>
      <w:r>
        <w:rPr>
          <w:rFonts w:ascii="Times New Roman"/>
          <w:b/>
          <w:i w:val="false"/>
          <w:color w:val="000000"/>
        </w:rPr>
        <w:t>
бағалау жөніндегі қызметті жүзеге асыру құқығына біліктілік</w:t>
      </w:r>
      <w:r>
        <w:br/>
      </w:r>
      <w:r>
        <w:rPr>
          <w:rFonts w:ascii="Times New Roman"/>
          <w:b/>
          <w:i w:val="false"/>
          <w:color w:val="000000"/>
        </w:rPr>
        <w:t>
емтиханын өткізу және лицензия беру, қайта ресімдеу,</w:t>
      </w:r>
      <w:r>
        <w:br/>
      </w:r>
      <w:r>
        <w:rPr>
          <w:rFonts w:ascii="Times New Roman"/>
          <w:b/>
          <w:i w:val="false"/>
          <w:color w:val="000000"/>
        </w:rPr>
        <w:t>
лицензияның телнұсқасын беру» мемлекеттік қызмет стандарты</w:t>
      </w:r>
    </w:p>
    <w:bookmarkEnd w:id="457"/>
    <w:bookmarkStart w:name="z2752" w:id="458"/>
    <w:p>
      <w:pPr>
        <w:spacing w:after="0"/>
        <w:ind w:left="0"/>
        <w:jc w:val="left"/>
      </w:pPr>
      <w:r>
        <w:rPr>
          <w:rFonts w:ascii="Times New Roman"/>
          <w:b/>
          <w:i w:val="false"/>
          <w:color w:val="000000"/>
        </w:rPr>
        <w:t xml:space="preserve"> 
1. Жалпы ережелер</w:t>
      </w:r>
    </w:p>
    <w:bookmarkEnd w:id="458"/>
    <w:bookmarkStart w:name="z2753" w:id="459"/>
    <w:p>
      <w:pPr>
        <w:spacing w:after="0"/>
        <w:ind w:left="0"/>
        <w:jc w:val="both"/>
      </w:pPr>
      <w:r>
        <w:rPr>
          <w:rFonts w:ascii="Times New Roman"/>
          <w:b w:val="false"/>
          <w:i w:val="false"/>
          <w:color w:val="000000"/>
          <w:sz w:val="28"/>
        </w:rPr>
        <w:t>
      1.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 мемлекеттік қызметті (бұдан әрі – мемлекеттік қызмет) Қазақстан Республикасы Әділет министрлігінің Тіркеу қызметі және құқықтық көмек көрсету комитеті (бұдан әрі – уәкілетті орган) мына: 010000, Астана қаласы, Орынбор көшесі, № 8 үй, «Министрліктер үйі» ғимараты, 13-кіреберіс мекенжайы бойынша, сондай-ақ мемлекеттік қызмет алушының электрондық цифрлық қолтаңбасы (бұдан әрі - ЭЦҚ) болған жағдайда «электрондық үкіметтің»: www.e.gov.kz веб-порталы арқылы немесе «Е-лицензиялау» www.elicense.kz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Бағалау қызметімен айналысу құқығына үміткер адамдардың біліктілік емтихандарын Қазақстан Республикасының әділет органдары мен бағалаушылар палаталарының өкілдерінен құрылған Бағалау қызметі жөніндегі біліктілік комиссиясы (бұдан әрі – Комиссия) жүргізеді.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2007 жылғы 11 қаңтардағы Қазақстан Республикасы Заңының 27-бабы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тармақшаларының</w:t>
      </w:r>
      <w:r>
        <w:rPr>
          <w:rFonts w:ascii="Times New Roman"/>
          <w:b w:val="false"/>
          <w:i w:val="false"/>
          <w:color w:val="000000"/>
          <w:sz w:val="28"/>
        </w:rPr>
        <w:t>, «Қазақстан Республикасындағы бағалау қызметі туралы» 2000 жылғы 30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«Бағалау қызметімен айналысу құқығына үміткер адамдардың біліктілік емтиханынан өту қағидаларын бекіту туралы» Қазақстан Республикасы Үкіметінің 2010 жылғы 15 сәуірдегі № 317 </w:t>
      </w:r>
      <w:r>
        <w:rPr>
          <w:rFonts w:ascii="Times New Roman"/>
          <w:b w:val="false"/>
          <w:i w:val="false"/>
          <w:color w:val="000000"/>
          <w:sz w:val="28"/>
        </w:rPr>
        <w:t>қаулысының</w:t>
      </w:r>
      <w:r>
        <w:rPr>
          <w:rFonts w:ascii="Times New Roman"/>
          <w:b w:val="false"/>
          <w:i w:val="false"/>
          <w:color w:val="000000"/>
          <w:sz w:val="28"/>
        </w:rPr>
        <w:t>,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қызметке қойылатын біліктілік талаптарды бекіту туралы» Қазақстан Республикасы Үкіметінің 2007 жылғы 25 мамырдағы № 419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(бұдан әрі – Министрлік) www.minjust.kz интернет-ресурсында;</w:t>
      </w:r>
      <w:r>
        <w:br/>
      </w:r>
      <w:r>
        <w:rPr>
          <w:rFonts w:ascii="Times New Roman"/>
          <w:b w:val="false"/>
          <w:i w:val="false"/>
          <w:color w:val="000000"/>
          <w:sz w:val="28"/>
        </w:rPr>
        <w:t>
</w:t>
      </w:r>
      <w:r>
        <w:rPr>
          <w:rFonts w:ascii="Times New Roman"/>
          <w:b w:val="false"/>
          <w:i w:val="false"/>
          <w:color w:val="000000"/>
          <w:sz w:val="28"/>
        </w:rPr>
        <w:t>
      2)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порталдың саll–орталығының телефоны (1414) бойынша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біліктілік емтиханынан өткені туралы Комиссияның шешімін не емтиханнан өтпегені туралы Комиссияның хаттамасынан үзіндінің көшірмесін, лицензия беруден бас тарту туралы жазбаша түрдегі дәлелді жауап беру;</w:t>
      </w:r>
      <w:r>
        <w:br/>
      </w:r>
      <w:r>
        <w:rPr>
          <w:rFonts w:ascii="Times New Roman"/>
          <w:b w:val="false"/>
          <w:i w:val="false"/>
          <w:color w:val="000000"/>
          <w:sz w:val="28"/>
        </w:rPr>
        <w:t>
</w:t>
      </w:r>
      <w:r>
        <w:rPr>
          <w:rFonts w:ascii="Times New Roman"/>
          <w:b w:val="false"/>
          <w:i w:val="false"/>
          <w:color w:val="000000"/>
          <w:sz w:val="28"/>
        </w:rPr>
        <w:t>
      2) уәкілетті органның уәкілетті тұлғасы электрондық цифрлық қолтаңба қойған электрондық құжат нысанында мүлікті (зияткерлік меншік объектілерін, материалдық емес активтердің құнын қоспағанда) бағалау жөніндегі қызметті жүзеге асыру құқығына лицензияны, қайта ресімдеуді, лицензия телнұсқасын www.elicense.kz порталында беру болып табылады.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электрондық нысанда беріледі. Өтініш беруші немесе лицензиат лицензияны және (немесе) лицензияға қосымшаны қағаз жеткізгіште алуға өтініш білдірген жағдайда лицензия және (немесе) лицензияға қосымша электрондық форматта ресімделіп, басып шығарылады және лицензиар-органның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электрондық форматта беру мүмкіндігі болмаған жағдайда, лицензия және (немесе) лицензияға қосымша қағаз жеткізгіште беріледі.</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жоғалған, бүлінген жағдайда телнұсқасы уәкілетті органда немесе портал арқылы беріледі.</w:t>
      </w:r>
      <w:r>
        <w:br/>
      </w:r>
      <w:r>
        <w:rPr>
          <w:rFonts w:ascii="Times New Roman"/>
          <w:b w:val="false"/>
          <w:i w:val="false"/>
          <w:color w:val="000000"/>
          <w:sz w:val="28"/>
        </w:rPr>
        <w:t>
</w:t>
      </w:r>
      <w:r>
        <w:rPr>
          <w:rFonts w:ascii="Times New Roman"/>
          <w:b w:val="false"/>
          <w:i w:val="false"/>
          <w:color w:val="000000"/>
          <w:sz w:val="28"/>
        </w:rPr>
        <w:t>
      Лицензияның жоғалған, бүлiнген бланкiлерi лицензиаттың лицензиарға жазбаша өтiнiш берген күнiнен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екi жұмыс күнi iшiнде жоғарғы оң жақ бұрышында жаңа нөмiр бере отырып, лицензияның телнұсқасын береді.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өзгерген (ол болған кезде), оның атауы мен мекенжайы өзгерген кезде дара кәсіпкерді қайта тіркеу, оның мекенжайы мен атауы өзгерген кезде, заңды тұлға қосу, біріктіру, бөліп шығару немесе қайта ұйымдастыру нысанында қайта құрылған, заңды тұлғаның атауы және (немесе) заңды мекенжайы өзгерген, сондай-ақ егер мұндай өзгеріс қызмет түрі және (немесе) кіші қызмет түрі шеңберінде орындалатын операциялар мәнінің өзгеруіне әкеп соқпағанда, қызметтің түрі және (немесе) кіші түрі өзгерген жағдайда, қайта ресімделген лицензия беріледі.</w:t>
      </w:r>
      <w:r>
        <w:br/>
      </w:r>
      <w:r>
        <w:rPr>
          <w:rFonts w:ascii="Times New Roman"/>
          <w:b w:val="false"/>
          <w:i w:val="false"/>
          <w:color w:val="000000"/>
          <w:sz w:val="28"/>
        </w:rPr>
        <w:t>
</w:t>
      </w:r>
      <w:r>
        <w:rPr>
          <w:rFonts w:ascii="Times New Roman"/>
          <w:b w:val="false"/>
          <w:i w:val="false"/>
          <w:color w:val="000000"/>
          <w:sz w:val="28"/>
        </w:rPr>
        <w:t>
      Лицензиат төменде көрсетілген құжаттарды қоса бере отырып, күнтізбелік отыз күн ішінде қайта ресiмдеу туралы өтiнiш береді.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алушыға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уәкілетті органға немесе порталға жүгінген сәтінен бастап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біліктілік емтиханынан өту үшін олардың түскен күнінен бастап он жұмыс күнінен кешіктірілмей құрайды;</w:t>
      </w:r>
      <w:r>
        <w:br/>
      </w:r>
      <w:r>
        <w:rPr>
          <w:rFonts w:ascii="Times New Roman"/>
          <w:b w:val="false"/>
          <w:i w:val="false"/>
          <w:color w:val="000000"/>
          <w:sz w:val="28"/>
        </w:rPr>
        <w:t>
</w:t>
      </w:r>
      <w:r>
        <w:rPr>
          <w:rFonts w:ascii="Times New Roman"/>
          <w:b w:val="false"/>
          <w:i w:val="false"/>
          <w:color w:val="000000"/>
          <w:sz w:val="28"/>
        </w:rPr>
        <w:t>
      біліктілік емтиханынан өткені туралы шешім емтихан өткізілгеннен кейінгі келесі күннен кешіктірілмей дайындалады және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
      лицензия он бес жұмыс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лицензияның телнұсқасы өтініш берілген күннен бастап екі жұмыс күні ішінде беріледі;</w:t>
      </w:r>
      <w:r>
        <w:br/>
      </w:r>
      <w:r>
        <w:rPr>
          <w:rFonts w:ascii="Times New Roman"/>
          <w:b w:val="false"/>
          <w:i w:val="false"/>
          <w:color w:val="000000"/>
          <w:sz w:val="28"/>
        </w:rPr>
        <w:t>
</w:t>
      </w:r>
      <w:r>
        <w:rPr>
          <w:rFonts w:ascii="Times New Roman"/>
          <w:b w:val="false"/>
          <w:i w:val="false"/>
          <w:color w:val="000000"/>
          <w:sz w:val="28"/>
        </w:rPr>
        <w:t>
      лицензия он жұмыс күні ішінде қайта ресімделеді;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w:t>
      </w:r>
      <w:r>
        <w:rPr>
          <w:rFonts w:ascii="Times New Roman"/>
          <w:b w:val="false"/>
          <w:i w:val="false"/>
          <w:color w:val="000000"/>
          <w:sz w:val="28"/>
        </w:rPr>
        <w:t>
      1) біліктілік емтиханын өткізу тегін көрсетіледі;</w:t>
      </w:r>
      <w:r>
        <w:br/>
      </w:r>
      <w:r>
        <w:rPr>
          <w:rFonts w:ascii="Times New Roman"/>
          <w:b w:val="false"/>
          <w:i w:val="false"/>
          <w:color w:val="000000"/>
          <w:sz w:val="28"/>
        </w:rPr>
        <w:t>
</w:t>
      </w:r>
      <w:r>
        <w:rPr>
          <w:rFonts w:ascii="Times New Roman"/>
          <w:b w:val="false"/>
          <w:i w:val="false"/>
          <w:color w:val="000000"/>
          <w:sz w:val="28"/>
        </w:rPr>
        <w:t>
      2) зияткерлік меншікті, материалдық емес активтердің құнын бағалау жөніндегі қызметті жүзеге асыру құқығына лицензия беру, қайта ресімдеу, лицензияның телнұсқасын беру ақылы қолма-қол және (немесе) қолма-қол ақшасыз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лицензиялық алым белгіленген. Лицензиялық алымның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 бойынша есептеледі және лицензиарға тиісті құжаттарды бергенге дейін алымды төлеушінің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Зияткерлік меншікті, материалдық емес активтердің құнын бағалау жөніндегі қызметті жүзеге асыру құқығына лицензия алуға, қайта ресімдеуге, лицензияның телнұсқасын беруге электрондық сұрау салуды портал арқылы берген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сағат 13.00-ден 14.30-ға дейінгі түске үзіліспен сағат 9.00-ден 18.30-ға дейін күн сайын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тәртібінде,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2) порталда тәулік бойы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таңдауы бойынша жеке шығатын есігі бар рұқсаттама бюросы беретін біржолғы рұқсатнама бойынша ғимаратқа кіру көзделген уәкілетті органның ғимаратында көрсетіледі. Біржолғы рұқсатнама тікелей қызмет көрсететін лауазымды тұлғаның телефон арқылы берген өтінімі бойынша ресімделеді.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 бойы күзет бекеті, өртке қарсы дабыл және басқа да қауіпсіздік шаралары бар. Кіреберіс есігі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2) порталда жеке кабинетте көрсетіледі.</w:t>
      </w:r>
    </w:p>
    <w:bookmarkEnd w:id="459"/>
    <w:bookmarkStart w:name="z2794" w:id="460"/>
    <w:p>
      <w:pPr>
        <w:spacing w:after="0"/>
        <w:ind w:left="0"/>
        <w:jc w:val="left"/>
      </w:pPr>
      <w:r>
        <w:rPr>
          <w:rFonts w:ascii="Times New Roman"/>
          <w:b/>
          <w:i w:val="false"/>
          <w:color w:val="000000"/>
        </w:rPr>
        <w:t xml:space="preserve"> 
2. Мемлекеттік қызмет көрсету тәртібі</w:t>
      </w:r>
    </w:p>
    <w:bookmarkEnd w:id="460"/>
    <w:bookmarkStart w:name="z2795" w:id="461"/>
    <w:p>
      <w:pPr>
        <w:spacing w:after="0"/>
        <w:ind w:left="0"/>
        <w:jc w:val="both"/>
      </w:pPr>
      <w:r>
        <w:rPr>
          <w:rFonts w:ascii="Times New Roman"/>
          <w:b w:val="false"/>
          <w:i w:val="false"/>
          <w:color w:val="000000"/>
          <w:sz w:val="28"/>
        </w:rPr>
        <w:t>
      11. Мемлекеттік қызмет алушы немесе оның уәкілетті өкілі мемлекеттік қызметті алу үшін құжаттардың мынадай тізбесін:</w:t>
      </w:r>
      <w:r>
        <w:br/>
      </w:r>
      <w:r>
        <w:rPr>
          <w:rFonts w:ascii="Times New Roman"/>
          <w:b w:val="false"/>
          <w:i w:val="false"/>
          <w:color w:val="000000"/>
          <w:sz w:val="28"/>
        </w:rPr>
        <w:t>
</w:t>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біліктілік емтиханынан өту үшін:</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«Бағалау» мамандығы бойынша жоғары білімі және (немесе) жоғары экономикалық немесе техникалық білімі туралы дипломның (тексеру үшін түпнұсқасы берілмеген жағдайда нотариалды куәландырылған) көшірмесін – жеке тұлға үшін;</w:t>
      </w:r>
      <w:r>
        <w:br/>
      </w:r>
      <w:r>
        <w:rPr>
          <w:rFonts w:ascii="Times New Roman"/>
          <w:b w:val="false"/>
          <w:i w:val="false"/>
          <w:color w:val="000000"/>
          <w:sz w:val="28"/>
        </w:rPr>
        <w:t>
</w:t>
      </w:r>
      <w:r>
        <w:rPr>
          <w:rFonts w:ascii="Times New Roman"/>
          <w:b w:val="false"/>
          <w:i w:val="false"/>
          <w:color w:val="000000"/>
          <w:sz w:val="28"/>
        </w:rPr>
        <w:t>
      3) жеке басты куәландыратын құжаттың көшірмесін – жеке тұлға (немесе оның уәкілетті өкілі) үшін;</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лицензияны, лицензияның телнұсқасын алу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жарғысының және өтініш берушіні заңды тұлға ретінде мемлекеттік тіркеу туралы куәліктің (тексеру үшін түпнұсқасы берілмеген жағдайда нотариалды куәландырылған) көшірмелерін – заңды тұлға үшін;</w:t>
      </w:r>
      <w:r>
        <w:br/>
      </w:r>
      <w:r>
        <w:rPr>
          <w:rFonts w:ascii="Times New Roman"/>
          <w:b w:val="false"/>
          <w:i w:val="false"/>
          <w:color w:val="000000"/>
          <w:sz w:val="28"/>
        </w:rPr>
        <w:t>
</w:t>
      </w:r>
      <w:r>
        <w:rPr>
          <w:rFonts w:ascii="Times New Roman"/>
          <w:b w:val="false"/>
          <w:i w:val="false"/>
          <w:color w:val="000000"/>
          <w:sz w:val="28"/>
        </w:rPr>
        <w:t>
      3) жеке басты куәландыратын құжаттың көшірмесін – жеке тұлға үшін;</w:t>
      </w:r>
      <w:r>
        <w:br/>
      </w:r>
      <w:r>
        <w:rPr>
          <w:rFonts w:ascii="Times New Roman"/>
          <w:b w:val="false"/>
          <w:i w:val="false"/>
          <w:color w:val="000000"/>
          <w:sz w:val="28"/>
        </w:rPr>
        <w:t>
</w:t>
      </w:r>
      <w:r>
        <w:rPr>
          <w:rFonts w:ascii="Times New Roman"/>
          <w:b w:val="false"/>
          <w:i w:val="false"/>
          <w:color w:val="000000"/>
          <w:sz w:val="28"/>
        </w:rPr>
        <w:t>
      4) дара кәсіпкер үшін – өтініш берушіні дара кәсіпкер ретінде мемлекеттік тіркеу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өтініш берушіні салық органына есепке қою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«электрондық үкімет» төлем шлюзі арқылы төлеген жағдайларды қоспағанда, қызметтің жекелеген түрлерімен айналысу құқығына лицензиялық алымның бюджетке төленгенін растайтын құжаттың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7) біліктілік талаптарына сәйкес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«электрондық үкімет» төлем шлюзі арқылы төлеген жағдайларды қоспағанда, қызметтің жекелеген түрлерімен айналысу құқығына лицензияны қайта ресімдеу кезінде лицензиялық алымның бюджетке төленгенін растайтын құжаттың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лицензияның және лицензияға қосымшаның (болған жағдайда) көшірмесін ұсынады.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лицензияны, лицензияның телнұсқасын алу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қолтаңбамен қол қойылған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сканерден өткізілген көшірме түріндегі жарғы электрондық сұрау салуға қоса бекітіледі;</w:t>
      </w:r>
      <w:r>
        <w:br/>
      </w:r>
      <w:r>
        <w:rPr>
          <w:rFonts w:ascii="Times New Roman"/>
          <w:b w:val="false"/>
          <w:i w:val="false"/>
          <w:color w:val="000000"/>
          <w:sz w:val="28"/>
        </w:rPr>
        <w:t>
</w:t>
      </w:r>
      <w:r>
        <w:rPr>
          <w:rFonts w:ascii="Times New Roman"/>
          <w:b w:val="false"/>
          <w:i w:val="false"/>
          <w:color w:val="000000"/>
          <w:sz w:val="28"/>
        </w:rPr>
        <w:t>
      3) электрондық сұрау салуға қоса берілетін сканерден өткізілген көшірме түріндегі біліктілік талаптарына сәйкес мәліметтер мен құжаттарды;</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4) жеке тұлға үшін – мемлекеттік қызмет алушының жеке басын куәландыратын құжаттың;</w:t>
      </w:r>
      <w:r>
        <w:br/>
      </w:r>
      <w:r>
        <w:rPr>
          <w:rFonts w:ascii="Times New Roman"/>
          <w:b w:val="false"/>
          <w:i w:val="false"/>
          <w:color w:val="000000"/>
          <w:sz w:val="28"/>
        </w:rPr>
        <w:t>
</w:t>
      </w:r>
      <w:r>
        <w:rPr>
          <w:rFonts w:ascii="Times New Roman"/>
          <w:b w:val="false"/>
          <w:i w:val="false"/>
          <w:color w:val="000000"/>
          <w:sz w:val="28"/>
        </w:rPr>
        <w:t>
      5) заңды тұлға үшін – өтініш берушіні заңды тұлға ретінде мемлекеттік тіркеу туралы куәліктің;</w:t>
      </w:r>
      <w:r>
        <w:br/>
      </w:r>
      <w:r>
        <w:rPr>
          <w:rFonts w:ascii="Times New Roman"/>
          <w:b w:val="false"/>
          <w:i w:val="false"/>
          <w:color w:val="000000"/>
          <w:sz w:val="28"/>
        </w:rPr>
        <w:t>
</w:t>
      </w:r>
      <w:r>
        <w:rPr>
          <w:rFonts w:ascii="Times New Roman"/>
          <w:b w:val="false"/>
          <w:i w:val="false"/>
          <w:color w:val="000000"/>
          <w:sz w:val="28"/>
        </w:rPr>
        <w:t>
      6) дара кәсіпкер үшін – өтініш берушіні дара кәсіпкер ретінде мемлекеттік тіркеу туралы куәліктің деректерін;</w:t>
      </w:r>
      <w:r>
        <w:br/>
      </w:r>
      <w:r>
        <w:rPr>
          <w:rFonts w:ascii="Times New Roman"/>
          <w:b w:val="false"/>
          <w:i w:val="false"/>
          <w:color w:val="000000"/>
          <w:sz w:val="28"/>
        </w:rPr>
        <w:t>
</w:t>
      </w:r>
      <w:r>
        <w:rPr>
          <w:rFonts w:ascii="Times New Roman"/>
          <w:b w:val="false"/>
          <w:i w:val="false"/>
          <w:color w:val="000000"/>
          <w:sz w:val="28"/>
        </w:rPr>
        <w:t>
      7) лицензиялық алымды бюджетке төлегені туралы мәліметтерді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электрондық цифрлық қолтаңбамен қол қойылған мәліметтерді уәкілетті орган тиісті мемлекеттік ақпараттық жүйелерден портал арқылы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қолтаңбамен қол қойылған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қызметтің жекелеген түрлерімен айналысу құқығына лицензияны қайта ресімдеу кезінде лицензиялық алымды бюджетке төлегені туралы мәліметті;</w:t>
      </w:r>
      <w:r>
        <w:br/>
      </w:r>
      <w:r>
        <w:rPr>
          <w:rFonts w:ascii="Times New Roman"/>
          <w:b w:val="false"/>
          <w:i w:val="false"/>
          <w:color w:val="000000"/>
          <w:sz w:val="28"/>
        </w:rPr>
        <w:t>
</w:t>
      </w:r>
      <w:r>
        <w:rPr>
          <w:rFonts w:ascii="Times New Roman"/>
          <w:b w:val="false"/>
          <w:i w:val="false"/>
          <w:color w:val="000000"/>
          <w:sz w:val="28"/>
        </w:rPr>
        <w:t>
      3) лицензияның және лицензияға қосымшаның деректері немесе сканерден өткізілген көшірме түріндегі лицензия мен лицензияға қосымша электрондық сұрау салуға қоса бекітіліп, ұсынылады.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электрондық цифрлық қолтаңбамен қол қойылған мәліметтерді уәкілетті орган тиісті мемлекеттік ақпараттық жүйелерден портал арқылы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w:t>
      </w:r>
      <w:r>
        <w:br/>
      </w:r>
      <w:r>
        <w:rPr>
          <w:rFonts w:ascii="Times New Roman"/>
          <w:b w:val="false"/>
          <w:i w:val="false"/>
          <w:color w:val="000000"/>
          <w:sz w:val="28"/>
        </w:rPr>
        <w:t>
</w:t>
      </w:r>
      <w:r>
        <w:rPr>
          <w:rFonts w:ascii="Times New Roman"/>
          <w:b w:val="false"/>
          <w:i w:val="false"/>
          <w:color w:val="000000"/>
          <w:sz w:val="28"/>
        </w:rPr>
        <w:t>
      1) мемлекеттік қызмет алушы біліктілік емтиханынан өту, лицензияны қайта ресімдеу, лицензияның телнұсқасын алу үшін еркін нысанда өтініш береді, оның үлгісі Министрліктің www.minjust.kz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лицензия беруге мемлекеттік қызмет алушы Министрліктің www.minjust.kz интернет-ресурсында көрсетілген «Лицензиялаудың кейбір мәселелері туралы» Қазақстан Республикасы Үкіметінің 2012 жылғы 7 маусымдағы № 753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үлгідегі өтінішті толтырады.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 поштамен жіберу арқылы жүзеге асырылады не уәкілетті органның кеңсесіне мына мекенжайға: 010000, Астана қаласы, Орынбор к., № 8 үй, «Министрліктер үйі» ғимараты, 13-кіреберіс, № 1021-бөлме тапсыру арқылы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сұрау салуды жіберу мемлекеттік қызмет алушының «жеке кабинетінен» жүзеге асырылады.</w:t>
      </w:r>
      <w:r>
        <w:br/>
      </w:r>
      <w:r>
        <w:rPr>
          <w:rFonts w:ascii="Times New Roman"/>
          <w:b w:val="false"/>
          <w:i w:val="false"/>
          <w:color w:val="000000"/>
          <w:sz w:val="28"/>
        </w:rPr>
        <w:t>
</w:t>
      </w:r>
      <w:r>
        <w:rPr>
          <w:rFonts w:ascii="Times New Roman"/>
          <w:b w:val="false"/>
          <w:i w:val="false"/>
          <w:color w:val="000000"/>
          <w:sz w:val="28"/>
        </w:rPr>
        <w:t>
      Сұрау салу автоматты түрде адресат мемлекеттік органға таңдап алынған қызметке сәйкес жіберіледі.</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құжаттардың қабылданғанын растау мемлекеттік қызмет алушыға күні мен уақыты, уәкілетті орган кеңсесінің құжатты қабылдаған қызметкерінің тегі мен аты-жөні көрсетілетін тізімдемені беру болып табылады.</w:t>
      </w:r>
      <w:r>
        <w:br/>
      </w:r>
      <w:r>
        <w:rPr>
          <w:rFonts w:ascii="Times New Roman"/>
          <w:b w:val="false"/>
          <w:i w:val="false"/>
          <w:color w:val="000000"/>
          <w:sz w:val="28"/>
        </w:rPr>
        <w:t>
</w:t>
      </w:r>
      <w:r>
        <w:rPr>
          <w:rFonts w:ascii="Times New Roman"/>
          <w:b w:val="false"/>
          <w:i w:val="false"/>
          <w:color w:val="000000"/>
          <w:sz w:val="28"/>
        </w:rPr>
        <w:t>
      Портал арқылы жүгінгенде мемлекеттік қызмет алушының порталдағы «жеке кабинетіне» мемлекеттік қызмет алушыға мемлекеттік қызмет нәтижесін алу күні мен уақытын көрсете отырып, мемлекеттік қызмет көрсету үшін сұрау салуды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Біліктілік емтиханына жіберу туралы хабарлама мемлекеттік қызмет алушыға пошта арқылы жіберіледі, біліктілік емтиханының өткізілу орны, күні және уақыты туралы хабарлау портал арқылы электрондық форматта жүзеге асырылады.</w:t>
      </w:r>
      <w:r>
        <w:br/>
      </w:r>
      <w:r>
        <w:rPr>
          <w:rFonts w:ascii="Times New Roman"/>
          <w:b w:val="false"/>
          <w:i w:val="false"/>
          <w:color w:val="000000"/>
          <w:sz w:val="28"/>
        </w:rPr>
        <w:t>
</w:t>
      </w:r>
      <w:r>
        <w:rPr>
          <w:rFonts w:ascii="Times New Roman"/>
          <w:b w:val="false"/>
          <w:i w:val="false"/>
          <w:color w:val="000000"/>
          <w:sz w:val="28"/>
        </w:rPr>
        <w:t>
      Біліктілік емтиханынан өткені туралы Комиссияның шешімі не емтиханнан өтпегені туралы Комиссия хаттамасынан үзіндінің көшірмесі мемлекеттік қызмет алушыға өзі келген кезде қолма-қол мына: 010000, Астана қаласы, Орынбор к., № 8 үй, «Министрліктер үйі» ғимараты, 13-кіреберіс, № 112-114-бөлмелер мекенжайы бойынша беріледі.</w:t>
      </w:r>
      <w:r>
        <w:br/>
      </w:r>
      <w:r>
        <w:rPr>
          <w:rFonts w:ascii="Times New Roman"/>
          <w:b w:val="false"/>
          <w:i w:val="false"/>
          <w:color w:val="000000"/>
          <w:sz w:val="28"/>
        </w:rPr>
        <w:t>
</w:t>
      </w:r>
      <w:r>
        <w:rPr>
          <w:rFonts w:ascii="Times New Roman"/>
          <w:b w:val="false"/>
          <w:i w:val="false"/>
          <w:color w:val="000000"/>
          <w:sz w:val="28"/>
        </w:rPr>
        <w:t>
      Лицензияны беруден, қайта ресімдеуден, лицензияның телнұсқасын беруден бас тарту себептері туралы дәлелді жауап мемлекеттік қызмет алушыға уәкілетті органның уәкілетті тұлғасының электрондық цифрлық қолтаңбасымен қол қойылған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электрондық Үкіметтің «Е-лицензиялау» ақпараттық жүйесі арқылы электронды түрде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 мемлекеттік қызмет алушыға «жеке кабинетке»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үшін негіз ұсынылған құжаттарды тиісінше ресімдемеу және толық ұсынбау фактілерін белгілеу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 алушының құжаттарын алған сәттен бастап екі жұмыс күні ішінде ұсынылған құжаттардың толықтығын тексеруге міндетті. Құжаттарды толық ұсынбаған фактісі анықталған жағдайда уәкілетті орган көрсетілген мерзімде өтінішті әрі қарай қараудан бас тарту туралы жазбаша дәлелді жауап береді.</w:t>
      </w:r>
      <w:r>
        <w:br/>
      </w:r>
      <w:r>
        <w:rPr>
          <w:rFonts w:ascii="Times New Roman"/>
          <w:b w:val="false"/>
          <w:i w:val="false"/>
          <w:color w:val="000000"/>
          <w:sz w:val="28"/>
        </w:rPr>
        <w:t>
</w:t>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субъектілердің осы санаттары үшін Қазақстан Республикасының заңдарында тыйым салынған қызмет түрімен айналысса;</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құқығына лицензиялық алым енгізілмесе;</w:t>
      </w:r>
      <w:r>
        <w:br/>
      </w:r>
      <w:r>
        <w:rPr>
          <w:rFonts w:ascii="Times New Roman"/>
          <w:b w:val="false"/>
          <w:i w:val="false"/>
          <w:color w:val="000000"/>
          <w:sz w:val="28"/>
        </w:rPr>
        <w:t>
</w:t>
      </w:r>
      <w:r>
        <w:rPr>
          <w:rFonts w:ascii="Times New Roman"/>
          <w:b w:val="false"/>
          <w:i w:val="false"/>
          <w:color w:val="000000"/>
          <w:sz w:val="28"/>
        </w:rPr>
        <w:t>
      3) мемлекеттік қызмет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мемлекеттік қызмет алушыға лицензия беру келісім беретін мемлекеттік органмен келісілмесе;</w:t>
      </w:r>
      <w:r>
        <w:br/>
      </w:r>
      <w:r>
        <w:rPr>
          <w:rFonts w:ascii="Times New Roman"/>
          <w:b w:val="false"/>
          <w:i w:val="false"/>
          <w:color w:val="000000"/>
          <w:sz w:val="28"/>
        </w:rPr>
        <w:t>
</w:t>
      </w:r>
      <w:r>
        <w:rPr>
          <w:rFonts w:ascii="Times New Roman"/>
          <w:b w:val="false"/>
          <w:i w:val="false"/>
          <w:color w:val="000000"/>
          <w:sz w:val="28"/>
        </w:rPr>
        <w:t>
      5) мемлекеттік қызмет алушыға қатысты оған қызметтің жекелеген түрін жүзеге асыруға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6) сот орындаушысының ұсынымы негізінде соттың мемлекеттік қызмет алушыға лицензия алуына тыйым салса,</w:t>
      </w:r>
      <w:r>
        <w:br/>
      </w:r>
      <w:r>
        <w:rPr>
          <w:rFonts w:ascii="Times New Roman"/>
          <w:b w:val="false"/>
          <w:i w:val="false"/>
          <w:color w:val="000000"/>
          <w:sz w:val="28"/>
        </w:rPr>
        <w:t>
</w:t>
      </w:r>
      <w:r>
        <w:rPr>
          <w:rFonts w:ascii="Times New Roman"/>
          <w:b w:val="false"/>
          <w:i w:val="false"/>
          <w:color w:val="000000"/>
          <w:sz w:val="28"/>
        </w:rPr>
        <w:t>
      7) электрондық ақпараттық ресурсты мемлекеттік қызмет алушыға қатысты қол жетімділікке шектеулер болғанда және сұрау салуды жіберген адамның сұратылған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8) сұратылған электрондық ақпараттық ресурс болмаса және оның кімнің иелігінде екені оған белгісіз болса;</w:t>
      </w:r>
      <w:r>
        <w:br/>
      </w:r>
      <w:r>
        <w:rPr>
          <w:rFonts w:ascii="Times New Roman"/>
          <w:b w:val="false"/>
          <w:i w:val="false"/>
          <w:color w:val="000000"/>
          <w:sz w:val="28"/>
        </w:rPr>
        <w:t>
</w:t>
      </w:r>
      <w:r>
        <w:rPr>
          <w:rFonts w:ascii="Times New Roman"/>
          <w:b w:val="false"/>
          <w:i w:val="false"/>
          <w:color w:val="000000"/>
          <w:sz w:val="28"/>
        </w:rPr>
        <w:t>
      9) сұрау салудың мәнін нақтылау кезінде сұрау салушы адамның нақты қандай электрондық ақпараттық ресурсты беру туралы өтінім жасағанын анықтау мүмкін болмағанда;</w:t>
      </w:r>
      <w:r>
        <w:br/>
      </w:r>
      <w:r>
        <w:rPr>
          <w:rFonts w:ascii="Times New Roman"/>
          <w:b w:val="false"/>
          <w:i w:val="false"/>
          <w:color w:val="000000"/>
          <w:sz w:val="28"/>
        </w:rPr>
        <w:t>
</w:t>
      </w:r>
      <w:r>
        <w:rPr>
          <w:rFonts w:ascii="Times New Roman"/>
          <w:b w:val="false"/>
          <w:i w:val="false"/>
          <w:color w:val="000000"/>
          <w:sz w:val="28"/>
        </w:rPr>
        <w:t>
      10) егер шығыстарды төлеу Қазақстан Республикасының заңнамасында немесе шартта көзделсе, электрондық ақпараттық ресурсты сұратушы мемлекеттік қызмет алушы орындау шығыстарын төлемесе мемлекеттік қызмет көрсетуден бас тарту негіздері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белгіленген мерзімде мемлекеттік қызмет алушыға лицензия бермеген не лицензия беруден дәлелді бас тарту ұсынбаған жағдайда, онда оларды беру мерзімі өткен күннен бастап лицензия берілген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лицензия беру мерзімі өткен сәттен бастап бес жұмыс күнінен кешіктірмей мемлекеттік қызмет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бес жұмыс күні өткеннен кейін лицензияны бермеген жағдайда, лицензия алынды деп есептеледі, ал сол лицензияны алғанға дейін қызметтің лицензияланатын түрін жүзеге асыру заңдылығын растайтын құжат уәкілетті органның құжаттарды қабылдау күні туралы белгісі бар тізімдеменің көшірмесі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 алушы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мемлекеттік органда немесе электрондық құжат түрінде порталдағы «жеке кабинетінен» алады.</w:t>
      </w:r>
    </w:p>
    <w:bookmarkEnd w:id="461"/>
    <w:bookmarkStart w:name="z2861" w:id="462"/>
    <w:p>
      <w:pPr>
        <w:spacing w:after="0"/>
        <w:ind w:left="0"/>
        <w:jc w:val="left"/>
      </w:pPr>
      <w:r>
        <w:rPr>
          <w:rFonts w:ascii="Times New Roman"/>
          <w:b/>
          <w:i w:val="false"/>
          <w:color w:val="000000"/>
        </w:rPr>
        <w:t xml:space="preserve"> 
3. Жұмыс қағидаттары</w:t>
      </w:r>
    </w:p>
    <w:bookmarkEnd w:id="462"/>
    <w:bookmarkStart w:name="z2862" w:id="463"/>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қызметтік борышын атқару кезінде заңдылықтың сақталуына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463"/>
    <w:bookmarkStart w:name="z2863" w:id="464"/>
    <w:p>
      <w:pPr>
        <w:spacing w:after="0"/>
        <w:ind w:left="0"/>
        <w:jc w:val="left"/>
      </w:pPr>
      <w:r>
        <w:rPr>
          <w:rFonts w:ascii="Times New Roman"/>
          <w:b/>
          <w:i w:val="false"/>
          <w:color w:val="000000"/>
        </w:rPr>
        <w:t xml:space="preserve"> 
4. Жұмыс нәтижелері</w:t>
      </w:r>
    </w:p>
    <w:bookmarkEnd w:id="464"/>
    <w:bookmarkStart w:name="z2864" w:id="465"/>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сапасы мен тиімділігі көрсеткіштерінің нысаналы мәндері жыл сайын Қазақстан Республикасының Әділет министрінің бұйрығымен бекітіледі.</w:t>
      </w:r>
    </w:p>
    <w:bookmarkEnd w:id="465"/>
    <w:bookmarkStart w:name="z2866" w:id="466"/>
    <w:p>
      <w:pPr>
        <w:spacing w:after="0"/>
        <w:ind w:left="0"/>
        <w:jc w:val="left"/>
      </w:pPr>
      <w:r>
        <w:rPr>
          <w:rFonts w:ascii="Times New Roman"/>
          <w:b/>
          <w:i w:val="false"/>
          <w:color w:val="000000"/>
        </w:rPr>
        <w:t xml:space="preserve"> 
5. Шағымдану тәртібі</w:t>
      </w:r>
    </w:p>
    <w:bookmarkEnd w:id="466"/>
    <w:bookmarkStart w:name="z2867" w:id="467"/>
    <w:p>
      <w:pPr>
        <w:spacing w:after="0"/>
        <w:ind w:left="0"/>
        <w:jc w:val="both"/>
      </w:pPr>
      <w:r>
        <w:rPr>
          <w:rFonts w:ascii="Times New Roman"/>
          <w:b w:val="false"/>
          <w:i w:val="false"/>
          <w:color w:val="000000"/>
          <w:sz w:val="28"/>
        </w:rPr>
        <w:t>
      20. Уәкілетті органның немесе Министрліктің кеңсесі уәкілетті лауазымды тұлғалардың әрекетіне (әрекетсіздігіне) шағымдану тәртібін Астана қаласы, Орынбор к., № 8 үй, «Министрліктер үйі» ғимараты, 13-кіреберіс, № 1021 және (немесе) № 925-бөлмелер мекенжайы бойынша, сондай-ақ 8 (7172) 74-07-68, 74-07-97 телефондары арқылы түсіндіреді және шағым даярлауға жәрдем көрсетеді.</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порталдың call-орталығының ақпараттық-анықтамалық қызмет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жазбаша түрде пошта арқылы не қолма-қол Уәкілетті орган немесе Министрлік басшылығының атына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13.00-ден 14.30-ға дейінгі түскі үзіліспен сағат 9.00-ден 18.30-ға дейін беріледі.</w:t>
      </w:r>
      <w:r>
        <w:br/>
      </w:r>
      <w:r>
        <w:rPr>
          <w:rFonts w:ascii="Times New Roman"/>
          <w:b w:val="false"/>
          <w:i w:val="false"/>
          <w:color w:val="000000"/>
          <w:sz w:val="28"/>
        </w:rPr>
        <w:t>
</w:t>
      </w:r>
      <w:r>
        <w:rPr>
          <w:rFonts w:ascii="Times New Roman"/>
          <w:b w:val="false"/>
          <w:i w:val="false"/>
          <w:color w:val="000000"/>
          <w:sz w:val="28"/>
        </w:rPr>
        <w:t>
      22. Тиісінше қызмет көрсетілмеуіне байланысты шағым жазбаша түрде пошта арқылы не Уәкілетті органның кеңсесі арқылы қолма-қол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13.00-ден 14.30-ға дейінгі түскі үзіліспен сағат 9.00-ден 18.30-ға дейін, сондай-ақ портал арқылы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 алушының заңнамада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Уәкілетті орган қызметкерлерінің заңсыз әрекетіне (әрекетсіздігіне) жасалған шағым лицензия беру туралы өтініштің көшірмесімен қоса, еркін нысанда беріледі.</w:t>
      </w:r>
      <w:r>
        <w:br/>
      </w:r>
      <w:r>
        <w:rPr>
          <w:rFonts w:ascii="Times New Roman"/>
          <w:b w:val="false"/>
          <w:i w:val="false"/>
          <w:color w:val="000000"/>
          <w:sz w:val="28"/>
        </w:rPr>
        <w:t>
</w:t>
      </w:r>
      <w:r>
        <w:rPr>
          <w:rFonts w:ascii="Times New Roman"/>
          <w:b w:val="false"/>
          <w:i w:val="false"/>
          <w:color w:val="000000"/>
          <w:sz w:val="28"/>
        </w:rPr>
        <w:t>
      25. Шағым уәкілетті органның және (немесе) Министрліктің кеңсесінде,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тіркеледі.</w:t>
      </w:r>
      <w:r>
        <w:br/>
      </w:r>
      <w:r>
        <w:rPr>
          <w:rFonts w:ascii="Times New Roman"/>
          <w:b w:val="false"/>
          <w:i w:val="false"/>
          <w:color w:val="000000"/>
          <w:sz w:val="28"/>
        </w:rPr>
        <w:t>
</w:t>
      </w:r>
      <w:r>
        <w:rPr>
          <w:rFonts w:ascii="Times New Roman"/>
          <w:b w:val="false"/>
          <w:i w:val="false"/>
          <w:color w:val="000000"/>
          <w:sz w:val="28"/>
        </w:rPr>
        <w:t>
      Шағым берген адамға өтініштің қабылданған күні мен уақыты, оны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адамнан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әрекетіне (әрекетсіздігіне) жасалған шағым «Жеке және заңды тұлғалардың өтініштерін қарау тәртібі туралы» 2007 жылғы 12 қаңтардағы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нәтижесі өтініш берушінің (не сенімхат бойынша өкілінің) өтініші бойынша пошта арқылы жіберіледі не қолма-қол беріледі.</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өтінішті жібергеннен кейін мемлекеттік органда өтінішті өңдеу барысында жаңартылып отыратын өтініш туралы ақпарат мемлекеттік қызметті алушыға «жеке кабинетінен» (жеткізілуі, тіркелуі, орындалуы туралы белгілер, қарау туралы жауап немесе қараудан бас тарту) қолжетімді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www.minjust.kz интернет-ресурсынан алуға болады.</w:t>
      </w:r>
    </w:p>
    <w:bookmarkEnd w:id="467"/>
    <w:bookmarkStart w:name="z2880" w:id="468"/>
    <w:p>
      <w:pPr>
        <w:spacing w:after="0"/>
        <w:ind w:left="0"/>
        <w:jc w:val="both"/>
      </w:pPr>
      <w:r>
        <w:rPr>
          <w:rFonts w:ascii="Times New Roman"/>
          <w:b w:val="false"/>
          <w:i w:val="false"/>
          <w:color w:val="000000"/>
          <w:sz w:val="28"/>
        </w:rPr>
        <w:t xml:space="preserve">
«Зияткерлік меншікті, материалдық емес         </w:t>
      </w:r>
      <w:r>
        <w:br/>
      </w:r>
      <w:r>
        <w:rPr>
          <w:rFonts w:ascii="Times New Roman"/>
          <w:b w:val="false"/>
          <w:i w:val="false"/>
          <w:color w:val="000000"/>
          <w:sz w:val="28"/>
        </w:rPr>
        <w:t xml:space="preserve">
активтердің құнын бағалау жөніндегі қызметті жүзеге </w:t>
      </w:r>
      <w:r>
        <w:br/>
      </w:r>
      <w:r>
        <w:rPr>
          <w:rFonts w:ascii="Times New Roman"/>
          <w:b w:val="false"/>
          <w:i w:val="false"/>
          <w:color w:val="000000"/>
          <w:sz w:val="28"/>
        </w:rPr>
        <w:t>
асыру құқығына біліктілік емтиханын өткізу және лицензия</w:t>
      </w:r>
      <w:r>
        <w:br/>
      </w:r>
      <w:r>
        <w:rPr>
          <w:rFonts w:ascii="Times New Roman"/>
          <w:b w:val="false"/>
          <w:i w:val="false"/>
          <w:color w:val="000000"/>
          <w:sz w:val="28"/>
        </w:rPr>
        <w:t xml:space="preserve">
беру, қайта ресімдеу,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46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2319"/>
        <w:gridCol w:w="2046"/>
        <w:gridCol w:w="2320"/>
      </w:tblGrid>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форматқа қол жеткізуге болатын қызметтер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1" w:id="4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28-қосымша        </w:t>
      </w:r>
    </w:p>
    <w:bookmarkEnd w:id="469"/>
    <w:bookmarkStart w:name="z2882" w:id="4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 2121 қаулысымен бекітілген</w:t>
      </w:r>
    </w:p>
    <w:bookmarkEnd w:id="470"/>
    <w:bookmarkStart w:name="z2883" w:id="471"/>
    <w:p>
      <w:pPr>
        <w:spacing w:after="0"/>
        <w:ind w:left="0"/>
        <w:jc w:val="left"/>
      </w:pPr>
      <w:r>
        <w:rPr>
          <w:rFonts w:ascii="Times New Roman"/>
          <w:b/>
          <w:i w:val="false"/>
          <w:color w:val="000000"/>
        </w:rPr>
        <w:t xml:space="preserve"> 
«Адвокаттық қызметпен айналысуға аттестаттаудан өткізу және</w:t>
      </w:r>
      <w:r>
        <w:br/>
      </w:r>
      <w:r>
        <w:rPr>
          <w:rFonts w:ascii="Times New Roman"/>
          <w:b/>
          <w:i w:val="false"/>
          <w:color w:val="000000"/>
        </w:rPr>
        <w:t>
лицензия беру, қайта ресімдеу, лицензияның телнұсқасын беру»</w:t>
      </w:r>
      <w:r>
        <w:br/>
      </w:r>
      <w:r>
        <w:rPr>
          <w:rFonts w:ascii="Times New Roman"/>
          <w:b/>
          <w:i w:val="false"/>
          <w:color w:val="000000"/>
        </w:rPr>
        <w:t>
мемлекеттік қызмет стандарты</w:t>
      </w:r>
    </w:p>
    <w:bookmarkEnd w:id="471"/>
    <w:bookmarkStart w:name="z2884" w:id="472"/>
    <w:p>
      <w:pPr>
        <w:spacing w:after="0"/>
        <w:ind w:left="0"/>
        <w:jc w:val="left"/>
      </w:pPr>
      <w:r>
        <w:rPr>
          <w:rFonts w:ascii="Times New Roman"/>
          <w:b/>
          <w:i w:val="false"/>
          <w:color w:val="000000"/>
        </w:rPr>
        <w:t xml:space="preserve"> 
1. Жалпы ережелер</w:t>
      </w:r>
    </w:p>
    <w:bookmarkEnd w:id="472"/>
    <w:bookmarkStart w:name="z2885" w:id="473"/>
    <w:p>
      <w:pPr>
        <w:spacing w:after="0"/>
        <w:ind w:left="0"/>
        <w:jc w:val="both"/>
      </w:pPr>
      <w:r>
        <w:rPr>
          <w:rFonts w:ascii="Times New Roman"/>
          <w:b w:val="false"/>
          <w:i w:val="false"/>
          <w:color w:val="000000"/>
          <w:sz w:val="28"/>
        </w:rPr>
        <w:t>
      1. «Адвокаттық қызметпен айналысуға аттестаттаудан өткізу және лицензия беру, қайта ресімдеу, лицензияның телнұсқасын беру» мемлекеттік қызметін (бұдан әрі – мемлекеттік қызмет) аумақтық әділет органдары, Қазақстан Республикасы Әділет министрлігінің Тіркеу қызметі және құқықтық көмек көрсету комитеті (бұдан әрі – уәкілетті органдар)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сондай-ақ мемлекеттік қызмет алушының электрондық цифрлық қолтаңбасы (бұдан әрі - ЭЦҚ) болған жағдайда «электрондық үкіметтің» www.e.gov.kz веб-порталы арқылы немесе «Е-лицензиялау» www.elicense.kz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«Адвокаттық қызмет туралы» 1997 жылғы 5 желтоқсандағы Қазақстан Республикасы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9-баптарының</w:t>
      </w:r>
      <w:r>
        <w:rPr>
          <w:rFonts w:ascii="Times New Roman"/>
          <w:b w:val="false"/>
          <w:i w:val="false"/>
          <w:color w:val="000000"/>
          <w:sz w:val="28"/>
        </w:rPr>
        <w:t>, «Лицензиялау туралы» 2007 жылғы 11 қаңтардағы Қазақстан Республикасы Заңының 3-бабы </w:t>
      </w:r>
      <w:r>
        <w:rPr>
          <w:rFonts w:ascii="Times New Roman"/>
          <w:b w:val="false"/>
          <w:i w:val="false"/>
          <w:color w:val="000000"/>
          <w:sz w:val="28"/>
        </w:rPr>
        <w:t>14) тармақшасының</w:t>
      </w:r>
      <w:r>
        <w:rPr>
          <w:rFonts w:ascii="Times New Roman"/>
          <w:b w:val="false"/>
          <w:i w:val="false"/>
          <w:color w:val="000000"/>
          <w:sz w:val="28"/>
        </w:rPr>
        <w:t>, 27-бабы </w:t>
      </w:r>
      <w:r>
        <w:rPr>
          <w:rFonts w:ascii="Times New Roman"/>
          <w:b w:val="false"/>
          <w:i w:val="false"/>
          <w:color w:val="000000"/>
          <w:sz w:val="28"/>
        </w:rPr>
        <w:t>1) тармақшасының</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47-баптарының</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аумақтық әділет органдарының интернет-ресурстарында;</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www.minjust.kz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стенділерінде;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сондай-ақ порталдың саll–орталығының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уәкілетті органда – Комиссияның аттестаттау не аттестаттамау туралы шешімді беруі;</w:t>
      </w:r>
      <w:r>
        <w:br/>
      </w:r>
      <w:r>
        <w:rPr>
          <w:rFonts w:ascii="Times New Roman"/>
          <w:b w:val="false"/>
          <w:i w:val="false"/>
          <w:color w:val="000000"/>
          <w:sz w:val="28"/>
        </w:rPr>
        <w:t>
</w:t>
      </w:r>
      <w:r>
        <w:rPr>
          <w:rFonts w:ascii="Times New Roman"/>
          <w:b w:val="false"/>
          <w:i w:val="false"/>
          <w:color w:val="000000"/>
          <w:sz w:val="28"/>
        </w:rPr>
        <w:t>
      уәкілетті органның уәкілетті тұлғасы электрондық цифрлық қолтаңба қойған электрондық құжат нысанында адвокаттық қызметпен айналысуға лицензияны порталда беру, қайта ресімдеу, лицензияның телнұсқасын беру немесе электрондық құжат нысанында мемлекеттік қызмет көрсетуді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электрондық нысанда беріледі. Өтініш беруші немесе лицензиат лицензияны және (немесе) лицензияға қосымшаны қағаз жеткізгіште алуға өтініш білдірген жағдайда лицензия және (немесе) лицензияға қосымша электрондық форматта ресімделіп, басып шығарылады және лицензиар-органның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электрондық форматта беру мүмкін болмаған жағдайда, лицензия және (немесе) лицензияға қосымша қағаз жеткізгіште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Аттестаттаудан өтуге адвокаттар алқасында тағылымдамадан өткен адамдар жіберіледі.</w:t>
      </w:r>
      <w:r>
        <w:br/>
      </w:r>
      <w:r>
        <w:rPr>
          <w:rFonts w:ascii="Times New Roman"/>
          <w:b w:val="false"/>
          <w:i w:val="false"/>
          <w:color w:val="000000"/>
          <w:sz w:val="28"/>
        </w:rPr>
        <w:t>
</w:t>
      </w:r>
      <w:r>
        <w:rPr>
          <w:rFonts w:ascii="Times New Roman"/>
          <w:b w:val="false"/>
          <w:i w:val="false"/>
          <w:color w:val="000000"/>
          <w:sz w:val="28"/>
        </w:rPr>
        <w:t>
      Адвокаттық қызметпен айналысуға лицензия беру мына санаттағы:</w:t>
      </w:r>
      <w:r>
        <w:br/>
      </w:r>
      <w:r>
        <w:rPr>
          <w:rFonts w:ascii="Times New Roman"/>
          <w:b w:val="false"/>
          <w:i w:val="false"/>
          <w:color w:val="000000"/>
          <w:sz w:val="28"/>
        </w:rPr>
        <w:t>
</w:t>
      </w:r>
      <w:r>
        <w:rPr>
          <w:rFonts w:ascii="Times New Roman"/>
          <w:b w:val="false"/>
          <w:i w:val="false"/>
          <w:color w:val="000000"/>
          <w:sz w:val="28"/>
        </w:rPr>
        <w:t>
      1) Комиссияда аттестаттаудан өткендерге адамдарға;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Жоғары Сот Кеңесінің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сот жүйесі мен судьяларының мәртебесі туралы» Қазақстан Республикасының 2000 жылғы 25 желтоқсандағы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адамдарға;</w:t>
      </w:r>
      <w:r>
        <w:br/>
      </w:r>
      <w:r>
        <w:rPr>
          <w:rFonts w:ascii="Times New Roman"/>
          <w:b w:val="false"/>
          <w:i w:val="false"/>
          <w:color w:val="000000"/>
          <w:sz w:val="28"/>
        </w:rPr>
        <w:t>
</w:t>
      </w:r>
      <w:r>
        <w:rPr>
          <w:rFonts w:ascii="Times New Roman"/>
          <w:b w:val="false"/>
          <w:i w:val="false"/>
          <w:color w:val="000000"/>
          <w:sz w:val="28"/>
        </w:rPr>
        <w:t>
      4)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адамдарға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уәкілетті органға жүгінген сәтінен бастап:</w:t>
      </w:r>
      <w:r>
        <w:br/>
      </w:r>
      <w:r>
        <w:rPr>
          <w:rFonts w:ascii="Times New Roman"/>
          <w:b w:val="false"/>
          <w:i w:val="false"/>
          <w:color w:val="000000"/>
          <w:sz w:val="28"/>
        </w:rPr>
        <w:t>
</w:t>
      </w:r>
      <w:r>
        <w:rPr>
          <w:rFonts w:ascii="Times New Roman"/>
          <w:b w:val="false"/>
          <w:i w:val="false"/>
          <w:color w:val="000000"/>
          <w:sz w:val="28"/>
        </w:rPr>
        <w:t>
      уәкілетті органда аттестаттаудан өту тоқсанына бір рет жүзеге асырылады.</w:t>
      </w:r>
      <w:r>
        <w:br/>
      </w:r>
      <w:r>
        <w:rPr>
          <w:rFonts w:ascii="Times New Roman"/>
          <w:b w:val="false"/>
          <w:i w:val="false"/>
          <w:color w:val="000000"/>
          <w:sz w:val="28"/>
        </w:rPr>
        <w:t>
</w:t>
      </w:r>
      <w:r>
        <w:rPr>
          <w:rFonts w:ascii="Times New Roman"/>
          <w:b w:val="false"/>
          <w:i w:val="false"/>
          <w:color w:val="000000"/>
          <w:sz w:val="28"/>
        </w:rPr>
        <w:t>
      Адвокаттық қызметпен айналысуға лицензия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уәкілетті органға немесе порталға жүгінген сәттен бастап он жұмыс күнінен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w:t>
      </w:r>
      <w:r>
        <w:rPr>
          <w:rFonts w:ascii="Times New Roman"/>
          <w:b w:val="false"/>
          <w:i w:val="false"/>
          <w:color w:val="000000"/>
          <w:sz w:val="28"/>
        </w:rPr>
        <w:t>
      1) аттестаттаудан өткізу тегін көрсетіледі;</w:t>
      </w:r>
      <w:r>
        <w:br/>
      </w:r>
      <w:r>
        <w:rPr>
          <w:rFonts w:ascii="Times New Roman"/>
          <w:b w:val="false"/>
          <w:i w:val="false"/>
          <w:color w:val="000000"/>
          <w:sz w:val="28"/>
        </w:rPr>
        <w:t>
</w:t>
      </w:r>
      <w:r>
        <w:rPr>
          <w:rFonts w:ascii="Times New Roman"/>
          <w:b w:val="false"/>
          <w:i w:val="false"/>
          <w:color w:val="000000"/>
          <w:sz w:val="28"/>
        </w:rPr>
        <w:t>
      2) адвокаттық қызметпен айналысуға лицензия беру, қайта ресімдеу, лицензияның телнұсқасын беру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лицензиялық алым белгіленген.</w:t>
      </w:r>
      <w:r>
        <w:br/>
      </w:r>
      <w:r>
        <w:rPr>
          <w:rFonts w:ascii="Times New Roman"/>
          <w:b w:val="false"/>
          <w:i w:val="false"/>
          <w:color w:val="000000"/>
          <w:sz w:val="28"/>
        </w:rPr>
        <w:t>
</w:t>
      </w:r>
      <w:r>
        <w:rPr>
          <w:rFonts w:ascii="Times New Roman"/>
          <w:b w:val="false"/>
          <w:i w:val="false"/>
          <w:color w:val="000000"/>
          <w:sz w:val="28"/>
        </w:rPr>
        <w:t>
      Лицензиялық алымның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 бойынша есептеледі және лицензиарға тиісті құжаттарды бергенге дейін алымды төлеушінің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Адвокаттық қызметті жүзеге асыруға лицензия алуға, қайта ресімдеуге, лицензияның телнұсқасын беруге электрондық сұрау салуды портал арқылы берген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сағат 13.00-ден 14.30-ға дейінгі түске үзіліспен сағат 9.00-ден 18.30-ға дейін күн сайын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тәртібінде,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2) порталда тәулік бойы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органдардың ғимаратында көрсетіледі. Үй-жай режимі: ғимаратқа кіру жеке кіру есігі бар рұқсаттама бюросы беретін біржолғы рұқсатнама бойынша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органдардың үй-жайларында күтуге арналған креслолар, толтырылған бланкілердің үлгілері бар ақпараттық стенділер орналастырылған. Мүмкіндігі шектеулі мемлекеттік қызмет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2) порталда жеке кабинетте көрсетіледі.</w:t>
      </w:r>
    </w:p>
    <w:bookmarkEnd w:id="473"/>
    <w:bookmarkStart w:name="z2927" w:id="474"/>
    <w:p>
      <w:pPr>
        <w:spacing w:after="0"/>
        <w:ind w:left="0"/>
        <w:jc w:val="left"/>
      </w:pPr>
      <w:r>
        <w:rPr>
          <w:rFonts w:ascii="Times New Roman"/>
          <w:b/>
          <w:i w:val="false"/>
          <w:color w:val="000000"/>
        </w:rPr>
        <w:t xml:space="preserve"> 
2. Мемлекеттік қызмет көрсету тәртібі</w:t>
      </w:r>
    </w:p>
    <w:bookmarkEnd w:id="474"/>
    <w:bookmarkStart w:name="z2928" w:id="475"/>
    <w:p>
      <w:pPr>
        <w:spacing w:after="0"/>
        <w:ind w:left="0"/>
        <w:jc w:val="both"/>
      </w:pPr>
      <w:r>
        <w:rPr>
          <w:rFonts w:ascii="Times New Roman"/>
          <w:b w:val="false"/>
          <w:i w:val="false"/>
          <w:color w:val="000000"/>
          <w:sz w:val="28"/>
        </w:rPr>
        <w:t>
      11. Аттестаттаудан өту үшін мемлекеттік қызмет алушылар уәкілетті органға мынадай құжаттар тізбесін:</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жоғары заң білімі туралы дипломының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республика бойынша мәліметтерді көрсете отырып, наркологиялық және психиатриялық диспансерлерден үміткердің тұрғылықты жері бойынша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берілген соттылығының жоқтығы туралы анықтаманы;</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тағылымдамадан және аттестаттаудан өткен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адвокаттық қызметпен айналысуға аттестаттаудан өту туралы Комиссияның шешімін (шешім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4)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наркологиялық және психиатриялық диспансерлерден үміткердің тұрғылықты жері бойынша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Қазақстан Республикасының Жоғары Сот Кеңесінің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судья лауазымына біліктілік емтиханын тапсырғанын растайтын анықтаманың көшірмесін (тексеру үшін түпнұсқасы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5) сотта тағылымдамадан өткені және облыстық немесе оған теңестірілген соттың жалпы отырысының оң пікірі туралы құжаттың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наркологиялық және психиатриялық диспансерлерден үміткердің тұрғылықты жері бойынша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8)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«Қазақстан Республикасының сот жүйесі мен судьяларының мәртебесі туралы» Қазақстан Республикасының 2000 жылғы 25 желтоқсандағы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сот лауазымына тағайындау және сот лауазымынан босату туралы Қазақстан Республикасының Президенті Жарлығының көшірмесін;</w:t>
      </w:r>
      <w:r>
        <w:br/>
      </w:r>
      <w:r>
        <w:rPr>
          <w:rFonts w:ascii="Times New Roman"/>
          <w:b w:val="false"/>
          <w:i w:val="false"/>
          <w:color w:val="000000"/>
          <w:sz w:val="28"/>
        </w:rPr>
        <w:t>
</w:t>
      </w:r>
      <w:r>
        <w:rPr>
          <w:rFonts w:ascii="Times New Roman"/>
          <w:b w:val="false"/>
          <w:i w:val="false"/>
          <w:color w:val="000000"/>
          <w:sz w:val="28"/>
        </w:rPr>
        <w:t>
      4)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наркологиялық және психиатриялық диспансерлерден үміткердің тұрғылықты жері бойынша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көшiрмесiн;</w:t>
      </w:r>
      <w:r>
        <w:br/>
      </w:r>
      <w:r>
        <w:rPr>
          <w:rFonts w:ascii="Times New Roman"/>
          <w:b w:val="false"/>
          <w:i w:val="false"/>
          <w:color w:val="000000"/>
          <w:sz w:val="28"/>
        </w:rPr>
        <w:t>
</w:t>
      </w:r>
      <w:r>
        <w:rPr>
          <w:rFonts w:ascii="Times New Roman"/>
          <w:b w:val="false"/>
          <w:i w:val="false"/>
          <w:color w:val="000000"/>
          <w:sz w:val="28"/>
        </w:rPr>
        <w:t>
      4) прокуратура немесе тергеу органдарында жұмыс өтілін растайтын немесе атқарған лауазымынан босатылу себебін қамтитын еңбек кітапшасының немесе өзге құжатының (электрондық сканерден өткізілген көшірме түрінде электрондық сұрау салуға қоса тіркеледі) көшірмелерін;</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жеке тұлғаның тегі, аты, әкесінің аты өзгерген кезде (болған кезде) жағдайда жүзеге асырылады.</w:t>
      </w:r>
      <w:r>
        <w:br/>
      </w:r>
      <w:r>
        <w:rPr>
          <w:rFonts w:ascii="Times New Roman"/>
          <w:b w:val="false"/>
          <w:i w:val="false"/>
          <w:color w:val="000000"/>
          <w:sz w:val="28"/>
        </w:rPr>
        <w:t>
</w:t>
      </w:r>
      <w:r>
        <w:rPr>
          <w:rFonts w:ascii="Times New Roman"/>
          <w:b w:val="false"/>
          <w:i w:val="false"/>
          <w:color w:val="000000"/>
          <w:sz w:val="28"/>
        </w:rPr>
        <w:t>
      Лицензиат қайта ресімдеу туралы өтінішті төменде көрсетілген құжаттарды қоса бере отырып,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лицензияны қайта ресімдеу туралы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тегін, атын және әкесінің атын ауыстырғанын растайтын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лицензияның түпнұсқасын (лицензиат қайта ресімделген лицензияны алғанға дейін лицензиарға бұрын берілген лицензияны қайтарады);</w:t>
      </w:r>
      <w:r>
        <w:br/>
      </w:r>
      <w:r>
        <w:rPr>
          <w:rFonts w:ascii="Times New Roman"/>
          <w:b w:val="false"/>
          <w:i w:val="false"/>
          <w:color w:val="000000"/>
          <w:sz w:val="28"/>
        </w:rPr>
        <w:t>
</w:t>
      </w:r>
      <w:r>
        <w:rPr>
          <w:rFonts w:ascii="Times New Roman"/>
          <w:b w:val="false"/>
          <w:i w:val="false"/>
          <w:color w:val="000000"/>
          <w:sz w:val="28"/>
        </w:rPr>
        <w:t>
      6) үміткердің тұрғылықты жері бойынша наркологиялық және психиатриялық диспансерлерден республика бойынша мәліметтерді көрсете отырып,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Лицензиясы жоғалған, бүлінген жағдайда лицензияның телнұсқасын алуға құқығы бар.</w:t>
      </w:r>
      <w:r>
        <w:br/>
      </w:r>
      <w:r>
        <w:rPr>
          <w:rFonts w:ascii="Times New Roman"/>
          <w:b w:val="false"/>
          <w:i w:val="false"/>
          <w:color w:val="000000"/>
          <w:sz w:val="28"/>
        </w:rPr>
        <w:t>
</w:t>
      </w:r>
      <w:r>
        <w:rPr>
          <w:rFonts w:ascii="Times New Roman"/>
          <w:b w:val="false"/>
          <w:i w:val="false"/>
          <w:color w:val="000000"/>
          <w:sz w:val="28"/>
        </w:rPr>
        <w:t>
      Егер лицензия қағаз тасығышта берілген болса, лицензиат телнұсқасын алмай-ақ, өтініш бойынша оны электрондық форматқа көшіруге құқылы.</w:t>
      </w:r>
      <w:r>
        <w:br/>
      </w:r>
      <w:r>
        <w:rPr>
          <w:rFonts w:ascii="Times New Roman"/>
          <w:b w:val="false"/>
          <w:i w:val="false"/>
          <w:color w:val="000000"/>
          <w:sz w:val="28"/>
        </w:rPr>
        <w:t>
</w:t>
      </w:r>
      <w:r>
        <w:rPr>
          <w:rFonts w:ascii="Times New Roman"/>
          <w:b w:val="false"/>
          <w:i w:val="false"/>
          <w:color w:val="000000"/>
          <w:sz w:val="28"/>
        </w:rPr>
        <w:t>
      Лицензияның жоғалған, бүлiнген бланкiлерi лицензиаттың лицензиарға жазбаша өтiнiш берген күнiнен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екi жұмыс күнi iшiнде жоғарғы оң жақ бұрышында жаңа нөмiр бере отырып, лицензияның телнұсқасын береді.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лицензияның телнұсқасын беру туралы өтінішті;</w:t>
      </w:r>
      <w:r>
        <w:br/>
      </w:r>
      <w:r>
        <w:rPr>
          <w:rFonts w:ascii="Times New Roman"/>
          <w:b w:val="false"/>
          <w:i w:val="false"/>
          <w:color w:val="000000"/>
          <w:sz w:val="28"/>
        </w:rPr>
        <w:t>
</w:t>
      </w:r>
      <w:r>
        <w:rPr>
          <w:rFonts w:ascii="Times New Roman"/>
          <w:b w:val="false"/>
          <w:i w:val="false"/>
          <w:color w:val="000000"/>
          <w:sz w:val="28"/>
        </w:rPr>
        <w:t>
      2) «электрондық үкіметтің» төлем шлюзі арқылы төленген жағдайларды қоспағанда, адвокаттық қызмет түрлерiмен айналысуға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лицензияның түпнұсқасын (лицензия бүлінген жағдайда лицензиат лицензияның телнұсқасын алғанға дейін лицензиарға бұрын берілген лицензияны қайтарады);</w:t>
      </w:r>
      <w:r>
        <w:br/>
      </w:r>
      <w:r>
        <w:rPr>
          <w:rFonts w:ascii="Times New Roman"/>
          <w:b w:val="false"/>
          <w:i w:val="false"/>
          <w:color w:val="000000"/>
          <w:sz w:val="28"/>
        </w:rPr>
        <w:t>
</w:t>
      </w:r>
      <w:r>
        <w:rPr>
          <w:rFonts w:ascii="Times New Roman"/>
          <w:b w:val="false"/>
          <w:i w:val="false"/>
          <w:color w:val="000000"/>
          <w:sz w:val="28"/>
        </w:rPr>
        <w:t>
      5) лицензияның жоғалғанын растайтын құжатты;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мемлекеттік қызмет алушының ЭЦҚ қойылған электрондық құжат нысанындағы сұрау салуды ұсынады.</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тағылымдамадан және аттестаттаудан өткен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жоғары заң білімі туралы дипломының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3)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4) соттылығының жоқтығы туралы мәліметтерді;</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Қазақстан Республикасының Жоғары Сот Кеңесінің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судья лауазымына біліктілік емтиханын тапсырғанын растайтын анықтаманың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сотта тағылымдамадан өткені және облыстық немесе оған теңестірілген соттың жалпы отырысының оң пікірі туралы құжатты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7)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«Қазақстан Республикасының сот жүйесі мен судьяларының мәртебесі туралы» Қазақстан Республикасының 2000 жылғы 25 желтоқсандағы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сот лауазымына тағайындау және сот лауазымынан босату туралы Қазақстан Республикасының Президенті Жарлығын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прокуратура немесе тергеу органдарында жұмыс өтілін растайтын немесе атқарған лауазымынан босатылу себебін қамтитын еңбек кітапшасын немесе өзге құжатын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тегін, атын және әкесінің атын ауыстырғанын растайтын куәліктің көшірмесі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лицензияның түпнұсқасын (лицензиат қайта ресімделген лицензияны алғанға дейін лицензиарға бұрын берілген лицензияны қайтарады);</w:t>
      </w:r>
      <w:r>
        <w:br/>
      </w:r>
      <w:r>
        <w:rPr>
          <w:rFonts w:ascii="Times New Roman"/>
          <w:b w:val="false"/>
          <w:i w:val="false"/>
          <w:color w:val="000000"/>
          <w:sz w:val="28"/>
        </w:rPr>
        <w:t>
</w:t>
      </w:r>
      <w:r>
        <w:rPr>
          <w:rFonts w:ascii="Times New Roman"/>
          <w:b w:val="false"/>
          <w:i w:val="false"/>
          <w:color w:val="000000"/>
          <w:sz w:val="28"/>
        </w:rPr>
        <w:t>
      6)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Лицензияның телнұсқасын беру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лицензияның түпнұсқасын (лицензия бүлінген жағдайда лицензиат лицензияның телнұсқасын алғанға дейін лицензиарға бұрын берілген лицензияны қайтарады);</w:t>
      </w:r>
      <w:r>
        <w:br/>
      </w:r>
      <w:r>
        <w:rPr>
          <w:rFonts w:ascii="Times New Roman"/>
          <w:b w:val="false"/>
          <w:i w:val="false"/>
          <w:color w:val="000000"/>
          <w:sz w:val="28"/>
        </w:rPr>
        <w:t>
</w:t>
      </w:r>
      <w:r>
        <w:rPr>
          <w:rFonts w:ascii="Times New Roman"/>
          <w:b w:val="false"/>
          <w:i w:val="false"/>
          <w:color w:val="000000"/>
          <w:sz w:val="28"/>
        </w:rPr>
        <w:t>
      5) лицензияның жоғалғанын растайтын құжатты (электрондық сканерден өткізілген көшірме түрінде электрондық сұрау салуға қоса тіркеледі) ұсынады;</w:t>
      </w:r>
      <w:r>
        <w:br/>
      </w:r>
      <w:r>
        <w:rPr>
          <w:rFonts w:ascii="Times New Roman"/>
          <w:b w:val="false"/>
          <w:i w:val="false"/>
          <w:color w:val="000000"/>
          <w:sz w:val="28"/>
        </w:rPr>
        <w:t>
</w:t>
      </w:r>
      <w:r>
        <w:rPr>
          <w:rFonts w:ascii="Times New Roman"/>
          <w:b w:val="false"/>
          <w:i w:val="false"/>
          <w:color w:val="000000"/>
          <w:sz w:val="28"/>
        </w:rPr>
        <w:t>
      6)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тиісті мемлекеттік ақпараттық жүйелерден портал арқылы ЭЦҚ қойылған электрондық құжаттар нысанында өз бетінше алады.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w:t>
      </w:r>
      <w:r>
        <w:br/>
      </w:r>
      <w:r>
        <w:rPr>
          <w:rFonts w:ascii="Times New Roman"/>
          <w:b w:val="false"/>
          <w:i w:val="false"/>
          <w:color w:val="000000"/>
          <w:sz w:val="28"/>
        </w:rPr>
        <w:t>
</w:t>
      </w:r>
      <w:r>
        <w:rPr>
          <w:rFonts w:ascii="Times New Roman"/>
          <w:b w:val="false"/>
          <w:i w:val="false"/>
          <w:color w:val="000000"/>
          <w:sz w:val="28"/>
        </w:rPr>
        <w:t>
      уәкілетті органдарда:</w:t>
      </w:r>
      <w:r>
        <w:br/>
      </w:r>
      <w:r>
        <w:rPr>
          <w:rFonts w:ascii="Times New Roman"/>
          <w:b w:val="false"/>
          <w:i w:val="false"/>
          <w:color w:val="000000"/>
          <w:sz w:val="28"/>
        </w:rPr>
        <w:t>
</w:t>
      </w:r>
      <w:r>
        <w:rPr>
          <w:rFonts w:ascii="Times New Roman"/>
          <w:b w:val="false"/>
          <w:i w:val="false"/>
          <w:color w:val="000000"/>
          <w:sz w:val="28"/>
        </w:rPr>
        <w:t>
      1) аттестаттаудан өту үшін еркін нысанда өтініш береді, оның үлгісі Министрліктің www.minjust.kz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адвокаттық қызметпен айналысуға лицензия беруге мемлекеттік қызмет алушы «Лицензиялаудың кейбір мәселелері туралы» Қазақстан Республикасы Үкіметінің 2012 жылғы 7 маусымдағы № 753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үлгідегі өтінішті толтырады, оның үлгісі Министрліктің www.minjust.kz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Адвокаттық қызметпен айналысуға үміткер адамдарды аттестаттау жөніндегі аттестациялық комиссия жүргізетін аттестаттауға құжаттарды қабылдауды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облыстардың, республикалық маңызы бар қаланың және астананың аумақтық әділет органының кеңсесі жүзеге асырады.</w:t>
      </w:r>
      <w:r>
        <w:br/>
      </w:r>
      <w:r>
        <w:rPr>
          <w:rFonts w:ascii="Times New Roman"/>
          <w:b w:val="false"/>
          <w:i w:val="false"/>
          <w:color w:val="000000"/>
          <w:sz w:val="28"/>
        </w:rPr>
        <w:t>
</w:t>
      </w:r>
      <w:r>
        <w:rPr>
          <w:rFonts w:ascii="Times New Roman"/>
          <w:b w:val="false"/>
          <w:i w:val="false"/>
          <w:color w:val="000000"/>
          <w:sz w:val="28"/>
        </w:rPr>
        <w:t>
      Адвокаттық қызметпен айналысуға құжаттарды қабылдау және лицензия беру, қайта ресімдеу, лицензияның телнұсқасын беру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Қазақстан Республикасы Әділет министрлігінің Тіркеу қызметі және құқықтық көмек көрсету комитетінің кеңсесі жүзеге асырады.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 қабылдау мемлекеттік қызмет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тізімдеме бойынша қабылданады, оның көшірмесін көрсетілген орган құжаттардың қабылданған күнін көрсете отырып, өтініш берушіге жібереді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мемлекеттік қызмет алушының порталдағы жеке кабинетіне мемлекеттік қызмет көрсету үшін сұрау салудың қабылданғаны туралы хабарлама-есеп жіберіледі, онда мемлекеттік қызмет алушының мемлекеттік қызмет көрсету нәтижесін алу күні мен уақыты көрсетіледі.</w:t>
      </w:r>
      <w:r>
        <w:br/>
      </w:r>
      <w:r>
        <w:rPr>
          <w:rFonts w:ascii="Times New Roman"/>
          <w:b w:val="false"/>
          <w:i w:val="false"/>
          <w:color w:val="000000"/>
          <w:sz w:val="28"/>
        </w:rPr>
        <w:t>
</w:t>
      </w:r>
      <w:r>
        <w:rPr>
          <w:rFonts w:ascii="Times New Roman"/>
          <w:b w:val="false"/>
          <w:i w:val="false"/>
          <w:color w:val="000000"/>
          <w:sz w:val="28"/>
        </w:rPr>
        <w:t>
      15. Аттестаттаудан өткені туралы не өтпегені туралы шешім осы стандарттың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белгіленген нысандар бойынша аттестаттау өткізілгеннен кейінгі келесі күннен кешіктірілмей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Уәкілетті органда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 ұсынылмаған;</w:t>
      </w:r>
      <w:r>
        <w:br/>
      </w:r>
      <w:r>
        <w:rPr>
          <w:rFonts w:ascii="Times New Roman"/>
          <w:b w:val="false"/>
          <w:i w:val="false"/>
          <w:color w:val="000000"/>
          <w:sz w:val="28"/>
        </w:rPr>
        <w:t>
</w:t>
      </w:r>
      <w:r>
        <w:rPr>
          <w:rFonts w:ascii="Times New Roman"/>
          <w:b w:val="false"/>
          <w:i w:val="false"/>
          <w:color w:val="000000"/>
          <w:sz w:val="28"/>
        </w:rPr>
        <w:t>
      2) субъектілердің осы санаттары үшін Қазақстан Республикасының заңдарында тыйым салынған қызмет түрімен айналысқан;</w:t>
      </w:r>
      <w:r>
        <w:br/>
      </w:r>
      <w:r>
        <w:rPr>
          <w:rFonts w:ascii="Times New Roman"/>
          <w:b w:val="false"/>
          <w:i w:val="false"/>
          <w:color w:val="000000"/>
          <w:sz w:val="28"/>
        </w:rPr>
        <w:t>
</w:t>
      </w:r>
      <w:r>
        <w:rPr>
          <w:rFonts w:ascii="Times New Roman"/>
          <w:b w:val="false"/>
          <w:i w:val="false"/>
          <w:color w:val="000000"/>
          <w:sz w:val="28"/>
        </w:rPr>
        <w:t>
      3) қызмет түріне лицензия беруге өтініш берілген жағдайда қызметтің жекелеген түрлерімен айналысу құқығына лицензиялық алым енгізілмеген;</w:t>
      </w:r>
      <w:r>
        <w:br/>
      </w:r>
      <w:r>
        <w:rPr>
          <w:rFonts w:ascii="Times New Roman"/>
          <w:b w:val="false"/>
          <w:i w:val="false"/>
          <w:color w:val="000000"/>
          <w:sz w:val="28"/>
        </w:rPr>
        <w:t>
</w:t>
      </w:r>
      <w:r>
        <w:rPr>
          <w:rFonts w:ascii="Times New Roman"/>
          <w:b w:val="false"/>
          <w:i w:val="false"/>
          <w:color w:val="000000"/>
          <w:sz w:val="28"/>
        </w:rPr>
        <w:t>
      4) өтініш беруші біліктілік талаптарына сәйкес келмеген;</w:t>
      </w:r>
      <w:r>
        <w:br/>
      </w:r>
      <w:r>
        <w:rPr>
          <w:rFonts w:ascii="Times New Roman"/>
          <w:b w:val="false"/>
          <w:i w:val="false"/>
          <w:color w:val="000000"/>
          <w:sz w:val="28"/>
        </w:rPr>
        <w:t>
</w:t>
      </w:r>
      <w:r>
        <w:rPr>
          <w:rFonts w:ascii="Times New Roman"/>
          <w:b w:val="false"/>
          <w:i w:val="false"/>
          <w:color w:val="000000"/>
          <w:sz w:val="28"/>
        </w:rPr>
        <w:t>
      5) өтініш берушіге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8"/>
        </w:rPr>
        <w:t>
</w:t>
      </w:r>
      <w:r>
        <w:rPr>
          <w:rFonts w:ascii="Times New Roman"/>
          <w:b w:val="false"/>
          <w:i w:val="false"/>
          <w:color w:val="000000"/>
          <w:sz w:val="28"/>
        </w:rPr>
        <w:t>
      6) сот орындаушысының ұсынымы негізінде соттың өтініш берушіге лицензия алуына тыйым салған жағдайларда бас тартылады.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ақпараттық жүйенің меншік иесі немесе иеленуші, егер:</w:t>
      </w:r>
      <w:r>
        <w:br/>
      </w:r>
      <w:r>
        <w:rPr>
          <w:rFonts w:ascii="Times New Roman"/>
          <w:b w:val="false"/>
          <w:i w:val="false"/>
          <w:color w:val="000000"/>
          <w:sz w:val="28"/>
        </w:rPr>
        <w:t>
</w:t>
      </w:r>
      <w:r>
        <w:rPr>
          <w:rFonts w:ascii="Times New Roman"/>
          <w:b w:val="false"/>
          <w:i w:val="false"/>
          <w:color w:val="000000"/>
          <w:sz w:val="28"/>
        </w:rPr>
        <w:t>
      1) сұрау салынатын электрондық ақпараттық ресурсқа қатысты қол жетімділікке шектеулер болғанда және сұрау салуды жіберген адамның сұратылған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2) сұратылған электрондық ақпараттық ресурс болмаса және оның кімнің иелігінде екені оған белгісіз болса;</w:t>
      </w:r>
      <w:r>
        <w:br/>
      </w:r>
      <w:r>
        <w:rPr>
          <w:rFonts w:ascii="Times New Roman"/>
          <w:b w:val="false"/>
          <w:i w:val="false"/>
          <w:color w:val="000000"/>
          <w:sz w:val="28"/>
        </w:rPr>
        <w:t>
</w:t>
      </w:r>
      <w:r>
        <w:rPr>
          <w:rFonts w:ascii="Times New Roman"/>
          <w:b w:val="false"/>
          <w:i w:val="false"/>
          <w:color w:val="000000"/>
          <w:sz w:val="28"/>
        </w:rPr>
        <w:t>
      3) сұрау салудың мәнін нақтылау кезінде сұрау салушы адамның нақты қандай электрондық ақпараттық ресурсты беру туралы өтінім жасағанын анықтау мүмкін болмаса;</w:t>
      </w:r>
      <w:r>
        <w:br/>
      </w:r>
      <w:r>
        <w:rPr>
          <w:rFonts w:ascii="Times New Roman"/>
          <w:b w:val="false"/>
          <w:i w:val="false"/>
          <w:color w:val="000000"/>
          <w:sz w:val="28"/>
        </w:rPr>
        <w:t>
</w:t>
      </w:r>
      <w:r>
        <w:rPr>
          <w:rFonts w:ascii="Times New Roman"/>
          <w:b w:val="false"/>
          <w:i w:val="false"/>
          <w:color w:val="000000"/>
          <w:sz w:val="28"/>
        </w:rPr>
        <w:t>
      4) егер шығыстарды төлеу Қазақстан Республикасының заңнамасында немесе шартта көзделсе, электрондық ақпараттық ресурсты сұратушы адам сұрау салуды орындау шығыстарын төлемесе;</w:t>
      </w:r>
      <w:r>
        <w:br/>
      </w:r>
      <w:r>
        <w:rPr>
          <w:rFonts w:ascii="Times New Roman"/>
          <w:b w:val="false"/>
          <w:i w:val="false"/>
          <w:color w:val="000000"/>
          <w:sz w:val="28"/>
        </w:rPr>
        <w:t>
</w:t>
      </w:r>
      <w:r>
        <w:rPr>
          <w:rFonts w:ascii="Times New Roman"/>
          <w:b w:val="false"/>
          <w:i w:val="false"/>
          <w:color w:val="000000"/>
          <w:sz w:val="28"/>
        </w:rPr>
        <w:t>
      5) сұрау салу «Ақпараттандыру туралы»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белгіленген талаптарға сәйкес келмесе сұрау салуды орындаудан бас тартады.</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берушінің (лицензиаттың) құжаттарын алған сәттен бастап екі жұмыс күні ішінде ұсынылған құжаттардың толықтығын тексеруге міндетті. Құжаттардың толық ұсынылмаған фактісі анықталған жағдайда лицензиар өтінішті әрі қарай қараудан бас тарту туралы жазбаша дәлелді жауап береді.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көрсетуден бас тарту туралы дәлелді жауапты мемлекеттік қызмет алушы осы тармақта белгіленген мерзімде мемлекеттік органда не электрондық құжат түрінде порталдағы жеке кабинетінен алады.</w:t>
      </w:r>
      <w:r>
        <w:br/>
      </w:r>
      <w:r>
        <w:rPr>
          <w:rFonts w:ascii="Times New Roman"/>
          <w:b w:val="false"/>
          <w:i w:val="false"/>
          <w:color w:val="000000"/>
          <w:sz w:val="28"/>
        </w:rPr>
        <w:t>
</w:t>
      </w:r>
      <w:r>
        <w:rPr>
          <w:rFonts w:ascii="Times New Roman"/>
          <w:b w:val="false"/>
          <w:i w:val="false"/>
          <w:color w:val="000000"/>
          <w:sz w:val="28"/>
        </w:rPr>
        <w:t>
      Ақпараттық жүйенің меншік иесі немесе иеленушісі сұрау салуды жіберген адамға бес жұмыс күні ішінде осы стандарттың 2-тармағы 1) тармақшасында көзделген негіздер бойынша сұрау салуды орындаудан бас тарту туралы хабарлайды.</w:t>
      </w:r>
    </w:p>
    <w:bookmarkEnd w:id="475"/>
    <w:bookmarkStart w:name="z3063" w:id="476"/>
    <w:p>
      <w:pPr>
        <w:spacing w:after="0"/>
        <w:ind w:left="0"/>
        <w:jc w:val="left"/>
      </w:pPr>
      <w:r>
        <w:rPr>
          <w:rFonts w:ascii="Times New Roman"/>
          <w:b/>
          <w:i w:val="false"/>
          <w:color w:val="000000"/>
        </w:rPr>
        <w:t xml:space="preserve"> 
3. Жұмыс қағидаттары</w:t>
      </w:r>
    </w:p>
    <w:bookmarkEnd w:id="476"/>
    <w:bookmarkStart w:name="z3064" w:id="477"/>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қызметтік борышын орындаған кезде заңдылықтың сақталуына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477"/>
    <w:bookmarkStart w:name="z3065" w:id="478"/>
    <w:p>
      <w:pPr>
        <w:spacing w:after="0"/>
        <w:ind w:left="0"/>
        <w:jc w:val="left"/>
      </w:pPr>
      <w:r>
        <w:rPr>
          <w:rFonts w:ascii="Times New Roman"/>
          <w:b/>
          <w:i w:val="false"/>
          <w:color w:val="000000"/>
        </w:rPr>
        <w:t xml:space="preserve"> 
4. Жұмыс нәтижелері</w:t>
      </w:r>
    </w:p>
    <w:bookmarkEnd w:id="478"/>
    <w:bookmarkStart w:name="z3066" w:id="479"/>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стандарттың 4-қосымшасына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 көрсетудің сапа және тиімділік көрсеткіштерінің нысаналы мәндері жыл сайын Әділет министрінің тиісті бұйрығымен бекітіледі.</w:t>
      </w:r>
    </w:p>
    <w:bookmarkEnd w:id="479"/>
    <w:bookmarkStart w:name="z3068" w:id="480"/>
    <w:p>
      <w:pPr>
        <w:spacing w:after="0"/>
        <w:ind w:left="0"/>
        <w:jc w:val="left"/>
      </w:pPr>
      <w:r>
        <w:rPr>
          <w:rFonts w:ascii="Times New Roman"/>
          <w:b/>
          <w:i w:val="false"/>
          <w:color w:val="000000"/>
        </w:rPr>
        <w:t xml:space="preserve"> 
5. Шағымдану тәртібі</w:t>
      </w:r>
    </w:p>
    <w:bookmarkEnd w:id="480"/>
    <w:bookmarkStart w:name="z3069" w:id="481"/>
    <w:p>
      <w:pPr>
        <w:spacing w:after="0"/>
        <w:ind w:left="0"/>
        <w:jc w:val="both"/>
      </w:pPr>
      <w:r>
        <w:rPr>
          <w:rFonts w:ascii="Times New Roman"/>
          <w:b w:val="false"/>
          <w:i w:val="false"/>
          <w:color w:val="000000"/>
          <w:sz w:val="28"/>
        </w:rPr>
        <w:t>
      20. Уәкілетті органның немесе Қазақстан Республикасы Әділет министрлігінің кеңсесі уәкілетті лауазымды тұлғалардың әрекетіне (әрекетсіздігіне) шағымдану тәртібін Астана қаласы, Орынбор к., № 8 үй, «Министрліктер үйі» ғимараты, 13-кіреберіс, № 1021 және (немесе) № 925 бөлмелер мекенжайы бойынша, сондай-ақ 8 (7172) 74-07-68, 74-07-97 телефондары арқылы түсіндіреді және шағым даярлауға жәрдем көрсетеді.</w:t>
      </w:r>
      <w:r>
        <w:br/>
      </w:r>
      <w:r>
        <w:rPr>
          <w:rFonts w:ascii="Times New Roman"/>
          <w:b w:val="false"/>
          <w:i w:val="false"/>
          <w:color w:val="000000"/>
          <w:sz w:val="28"/>
        </w:rPr>
        <w:t>
</w:t>
      </w:r>
      <w:r>
        <w:rPr>
          <w:rFonts w:ascii="Times New Roman"/>
          <w:b w:val="false"/>
          <w:i w:val="false"/>
          <w:color w:val="000000"/>
          <w:sz w:val="28"/>
        </w:rPr>
        <w:t>
      Портал жұмысының әрекеттеріне шағымдану тәртібі туралы ақпаратты call-орталықтың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w:t>
      </w:r>
      <w:r>
        <w:br/>
      </w:r>
      <w:r>
        <w:rPr>
          <w:rFonts w:ascii="Times New Roman"/>
          <w:b w:val="false"/>
          <w:i w:val="false"/>
          <w:color w:val="000000"/>
          <w:sz w:val="28"/>
        </w:rPr>
        <w:t>
</w:t>
      </w:r>
      <w:r>
        <w:rPr>
          <w:rFonts w:ascii="Times New Roman"/>
          <w:b w:val="false"/>
          <w:i w:val="false"/>
          <w:color w:val="000000"/>
          <w:sz w:val="28"/>
        </w:rPr>
        <w:t>
      1) уәкілетті органдарға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сағат 13.00-ден 14.30-ға дейінгі түске үзіліспен сағат 9.00-ден 17.00-ге дейін жүгіну арқылы мемлекеттік қызмет алушының таңдауы бойынша жіберіледі. Уәкілетті органдардың мекенжайлары мен телефондары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2) Порталда call-орталықтың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тиісінше қызмет көрсетілмеуіне шағымды мемлекеттік қызмет алушы: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 Тіркеу қызметі және құқықтық көмек көрсету комитетіне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13.00-ден 14.30-ға дейінгі түске үзіліспен сағат 9.00-ден 17.00-ге дейін жүгіну арқылы жіберіледі. Уәкілетті органдардың мекенжайлары мен басшыларының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Порталда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w:t>
      </w:r>
      <w:r>
        <w:br/>
      </w:r>
      <w:r>
        <w:rPr>
          <w:rFonts w:ascii="Times New Roman"/>
          <w:b w:val="false"/>
          <w:i w:val="false"/>
          <w:color w:val="000000"/>
          <w:sz w:val="28"/>
        </w:rPr>
        <w:t>
</w:t>
      </w:r>
      <w:r>
        <w:rPr>
          <w:rFonts w:ascii="Times New Roman"/>
          <w:b w:val="false"/>
          <w:i w:val="false"/>
          <w:color w:val="000000"/>
          <w:sz w:val="28"/>
        </w:rPr>
        <w:t>
      1) уәкілетті органдарға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13.00-ден 14.30-ға дейінгі түске үзіліспен сағат 9.00-ден 17.00-ге дейін жүгінеді. Уәкілетті органдардың мекенжайлары мен басшыларының телефондары осы стандарттың 1-қосымшасында көрсетілген. </w:t>
      </w:r>
      <w:r>
        <w:br/>
      </w:r>
      <w:r>
        <w:rPr>
          <w:rFonts w:ascii="Times New Roman"/>
          <w:b w:val="false"/>
          <w:i w:val="false"/>
          <w:color w:val="000000"/>
          <w:sz w:val="28"/>
        </w:rPr>
        <w:t>
</w:t>
      </w:r>
      <w:r>
        <w:rPr>
          <w:rFonts w:ascii="Times New Roman"/>
          <w:b w:val="false"/>
          <w:i w:val="false"/>
          <w:color w:val="000000"/>
          <w:sz w:val="28"/>
        </w:rPr>
        <w:t>
      2) Порталда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қызметтің нәтижелерімен келіспеген жағдайда, мемлекеттік қызмет алушы заңнамада белгіленген тәртіпте сотқа жүгінеді.</w:t>
      </w:r>
      <w:r>
        <w:br/>
      </w:r>
      <w:r>
        <w:rPr>
          <w:rFonts w:ascii="Times New Roman"/>
          <w:b w:val="false"/>
          <w:i w:val="false"/>
          <w:color w:val="000000"/>
          <w:sz w:val="28"/>
        </w:rPr>
        <w:t>
</w:t>
      </w:r>
      <w:r>
        <w:rPr>
          <w:rFonts w:ascii="Times New Roman"/>
          <w:b w:val="false"/>
          <w:i w:val="false"/>
          <w:color w:val="000000"/>
          <w:sz w:val="28"/>
        </w:rPr>
        <w:t>
      24. Шағымдар ауызша немесе жазбаша нысанда пошта арқылы немесе қолданыстағы заңнамада көзделген жағдайларда электрондық түрде не уәкілетті органның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 уәкілетті орган басшысының атына беріледі, басшылардың мекенжайы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Қажет болғанда мемлекеттік қызмет алушы шағымға уәкілетті органның мемлекеттік қызметті сапасыз көрсетуін немесе оның қызметкерінің тиісінше қызмет көрсетпеуін растайтын құжаттарды қоса тіркейді.</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болғанда), пошталық мекенжайы, күні көрсетіледі. Шағымға мемлекеттік қызмет алушы қол қоюға тиіс. Шағымды берген кезде әрекетіне шағым жасалып жатқан лауазымды тұлғаның тегі мен аты-жөні, жүгіну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Шағымның уәкілетті органда қолма-қол және пошта арқылы түскенін растау оның Электрондық құжат айналымының бірыңғай жүйесінде (ЭҚАБЖ) тіркелуі болып табылады, уәкілетті органның кеңсесінде мөртабан, кіріс нөмірі мен тіркелген күні шағымның екінші данасында немесе шағымға ілеспе хатта қойылады.</w:t>
      </w:r>
      <w:r>
        <w:br/>
      </w:r>
      <w:r>
        <w:rPr>
          <w:rFonts w:ascii="Times New Roman"/>
          <w:b w:val="false"/>
          <w:i w:val="false"/>
          <w:color w:val="000000"/>
          <w:sz w:val="28"/>
        </w:rPr>
        <w:t>
</w:t>
      </w:r>
      <w:r>
        <w:rPr>
          <w:rFonts w:ascii="Times New Roman"/>
          <w:b w:val="false"/>
          <w:i w:val="false"/>
          <w:color w:val="000000"/>
          <w:sz w:val="28"/>
        </w:rPr>
        <w:t>
      Субъектіге тікелей жазбаша жүгінген мемлекеттік қызмет алушыға күні мен уақыты, өтінішті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Шағымның қаралу нәтижелері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жіберілгеннен кейін Қазақстан Республикасының Әділет министрлігі Тіркеу қызметі және құқықтық көмек көрсету комитетінде өтінішті өңдеу барысында жаңартылып отыратын өтініш туралы ақпарат (жеткізілуі, тіркелуі, орындалуы туралы белгілер, қарау туралы жауап немесе қараудан бас тарту) мемлекеттік қызмет алушының жеке кабинетінен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интернет-ресурс: www.minjust.kz.</w:t>
      </w:r>
    </w:p>
    <w:bookmarkEnd w:id="481"/>
    <w:bookmarkStart w:name="z3092" w:id="482"/>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xml:space="preserve">
аттестаттаудан өткізу және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82"/>
    <w:p>
      <w:pPr>
        <w:spacing w:after="0"/>
        <w:ind w:left="0"/>
        <w:jc w:val="left"/>
      </w:pPr>
      <w:r>
        <w:rPr>
          <w:rFonts w:ascii="Times New Roman"/>
          <w:b/>
          <w:i w:val="false"/>
          <w:color w:val="000000"/>
        </w:rPr>
        <w:t xml:space="preserve"> Уәкілетті органдардың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085"/>
        <w:gridCol w:w="3816"/>
        <w:gridCol w:w="2274"/>
        <w:gridCol w:w="2445"/>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40-23-21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Қабылиса Жырау көшесі, 69 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қаласы, Әбілхайыр хан даңғылы, 51 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21-08-15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w:t>
            </w:r>
          </w:p>
          <w:p>
            <w:pPr>
              <w:spacing w:after="20"/>
              <w:ind w:left="20"/>
              <w:jc w:val="both"/>
            </w:pPr>
            <w:r>
              <w:rPr>
                <w:rFonts w:ascii="Times New Roman"/>
                <w:b w:val="false"/>
                <w:i w:val="false"/>
                <w:color w:val="000000"/>
                <w:sz w:val="20"/>
              </w:rPr>
              <w:t>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 46-53-12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 үй</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75-46-33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43-05-05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51-50-55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42-02-13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54-82-23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Әділет департамент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 шағын аудан, 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42-11-17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32-09-55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Әділет департаменті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23-23-76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91-88-44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32-55-22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Тіркеу қызметі және құқықтық көмек көрсету комитеті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Сол жағалау, Орынбор көшесі, № 8 www.minjust.kz</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74-07-87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74-02-76</w:t>
            </w:r>
          </w:p>
        </w:tc>
      </w:tr>
    </w:tbl>
    <w:bookmarkStart w:name="z3093" w:id="483"/>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xml:space="preserve">
аттестаттаудан өткізу және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83"/>
    <w:p>
      <w:pPr>
        <w:spacing w:after="0"/>
        <w:ind w:left="0"/>
        <w:jc w:val="left"/>
      </w:pPr>
      <w:r>
        <w:rPr>
          <w:rFonts w:ascii="Times New Roman"/>
          <w:b/>
          <w:i w:val="false"/>
          <w:color w:val="000000"/>
        </w:rPr>
        <w:t xml:space="preserve"> Комиссияның үміткерді адвокаттық қызметпен</w:t>
      </w:r>
      <w:r>
        <w:br/>
      </w:r>
      <w:r>
        <w:rPr>
          <w:rFonts w:ascii="Times New Roman"/>
          <w:b/>
          <w:i w:val="false"/>
          <w:color w:val="000000"/>
        </w:rPr>
        <w:t>
айналысуға аттестаттау туралы шешімі</w:t>
      </w:r>
    </w:p>
    <w:p>
      <w:pPr>
        <w:spacing w:after="0"/>
        <w:ind w:left="0"/>
        <w:jc w:val="both"/>
      </w:pPr>
      <w:r>
        <w:rPr>
          <w:rFonts w:ascii="Times New Roman"/>
          <w:b w:val="false"/>
          <w:i w:val="false"/>
          <w:color w:val="000000"/>
          <w:sz w:val="28"/>
        </w:rPr>
        <w:t>______________ қаласы                     20____ ж. «____» __________</w:t>
      </w:r>
    </w:p>
    <w:p>
      <w:pPr>
        <w:spacing w:after="0"/>
        <w:ind w:left="0"/>
        <w:jc w:val="both"/>
      </w:pPr>
      <w:r>
        <w:rPr>
          <w:rFonts w:ascii="Times New Roman"/>
          <w:b w:val="false"/>
          <w:i w:val="false"/>
          <w:color w:val="000000"/>
          <w:sz w:val="28"/>
        </w:rPr>
        <w:t>Адвокаттық қызметпен айналысуға аттестаттаудың нәтижелері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 балл</w:t>
      </w:r>
      <w:r>
        <w:br/>
      </w:r>
      <w:r>
        <w:rPr>
          <w:rFonts w:ascii="Times New Roman"/>
          <w:b w:val="false"/>
          <w:i w:val="false"/>
          <w:color w:val="000000"/>
          <w:sz w:val="28"/>
        </w:rPr>
        <w:t>
емтихан билеті бойынша ____________ 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___________________________________________ аттестатталсын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Комиссияның төрағасы</w:t>
      </w:r>
    </w:p>
    <w:p>
      <w:pPr>
        <w:spacing w:after="0"/>
        <w:ind w:left="0"/>
        <w:jc w:val="both"/>
      </w:pPr>
      <w:r>
        <w:rPr>
          <w:rFonts w:ascii="Times New Roman"/>
          <w:b w:val="false"/>
          <w:i w:val="false"/>
          <w:color w:val="000000"/>
          <w:sz w:val="28"/>
        </w:rPr>
        <w:t>Комиссияның хатшысы</w:t>
      </w:r>
    </w:p>
    <w:bookmarkStart w:name="z3094" w:id="484"/>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xml:space="preserve">
аттестаттаудан өткізу және лицензия беру, </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84"/>
    <w:p>
      <w:pPr>
        <w:spacing w:after="0"/>
        <w:ind w:left="0"/>
        <w:jc w:val="left"/>
      </w:pPr>
      <w:r>
        <w:rPr>
          <w:rFonts w:ascii="Times New Roman"/>
          <w:b/>
          <w:i w:val="false"/>
          <w:color w:val="000000"/>
        </w:rPr>
        <w:t xml:space="preserve"> Комиссияның адвокаттық қызметпен</w:t>
      </w:r>
      <w:r>
        <w:br/>
      </w:r>
      <w:r>
        <w:rPr>
          <w:rFonts w:ascii="Times New Roman"/>
          <w:b/>
          <w:i w:val="false"/>
          <w:color w:val="000000"/>
        </w:rPr>
        <w:t>
айналысуға үміткерді аттестаттамау туралы шешімі</w:t>
      </w:r>
    </w:p>
    <w:p>
      <w:pPr>
        <w:spacing w:after="0"/>
        <w:ind w:left="0"/>
        <w:jc w:val="both"/>
      </w:pPr>
      <w:r>
        <w:rPr>
          <w:rFonts w:ascii="Times New Roman"/>
          <w:b w:val="false"/>
          <w:i w:val="false"/>
          <w:color w:val="000000"/>
          <w:sz w:val="28"/>
        </w:rPr>
        <w:t>______________ қаласы                     20____ ж. «____» __________</w:t>
      </w:r>
    </w:p>
    <w:p>
      <w:pPr>
        <w:spacing w:after="0"/>
        <w:ind w:left="0"/>
        <w:jc w:val="both"/>
      </w:pPr>
      <w:r>
        <w:rPr>
          <w:rFonts w:ascii="Times New Roman"/>
          <w:b w:val="false"/>
          <w:i w:val="false"/>
          <w:color w:val="000000"/>
          <w:sz w:val="28"/>
        </w:rPr>
        <w:t>Адвокаттық қызметпен айналысуға аттестаттаудың нәтижелері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_______________________________________________ балл</w:t>
      </w:r>
      <w:r>
        <w:br/>
      </w:r>
      <w:r>
        <w:rPr>
          <w:rFonts w:ascii="Times New Roman"/>
          <w:b w:val="false"/>
          <w:i w:val="false"/>
          <w:color w:val="000000"/>
          <w:sz w:val="28"/>
        </w:rPr>
        <w:t>
емтихан билеті бойынша _________________________________ 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____________________________________ аттестаттаудан өтпеді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Комиссияның төрағасы</w:t>
      </w:r>
    </w:p>
    <w:p>
      <w:pPr>
        <w:spacing w:after="0"/>
        <w:ind w:left="0"/>
        <w:jc w:val="both"/>
      </w:pPr>
      <w:r>
        <w:rPr>
          <w:rFonts w:ascii="Times New Roman"/>
          <w:b w:val="false"/>
          <w:i w:val="false"/>
          <w:color w:val="000000"/>
          <w:sz w:val="28"/>
        </w:rPr>
        <w:t>Комиссияның хатшысы</w:t>
      </w:r>
    </w:p>
    <w:bookmarkStart w:name="z3095" w:id="485"/>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аттестаттаудан өткізу және лицензия беру,</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8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2319"/>
        <w:gridCol w:w="2046"/>
        <w:gridCol w:w="2320"/>
      </w:tblGrid>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форматқа қол жеткізуге болатын қызметтер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6" w:id="4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қыркүйектегі</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29-қосымша       </w:t>
      </w:r>
    </w:p>
    <w:bookmarkEnd w:id="486"/>
    <w:bookmarkStart w:name="z3097" w:id="4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 2121 қаулысымен бекітілген</w:t>
      </w:r>
    </w:p>
    <w:bookmarkEnd w:id="487"/>
    <w:bookmarkStart w:name="z3098" w:id="488"/>
    <w:p>
      <w:pPr>
        <w:spacing w:after="0"/>
        <w:ind w:left="0"/>
        <w:jc w:val="left"/>
      </w:pPr>
      <w:r>
        <w:rPr>
          <w:rFonts w:ascii="Times New Roman"/>
          <w:b/>
          <w:i w:val="false"/>
          <w:color w:val="000000"/>
        </w:rPr>
        <w:t xml:space="preserve"> 
«Нотариаттық қызметпен айналысу құқығына аттестаттаудан</w:t>
      </w:r>
      <w:r>
        <w:br/>
      </w:r>
      <w:r>
        <w:rPr>
          <w:rFonts w:ascii="Times New Roman"/>
          <w:b/>
          <w:i w:val="false"/>
          <w:color w:val="000000"/>
        </w:rPr>
        <w:t>
өткізу және лицензия беру, қайта ресімдеу, лицензияның</w:t>
      </w:r>
      <w:r>
        <w:br/>
      </w:r>
      <w:r>
        <w:rPr>
          <w:rFonts w:ascii="Times New Roman"/>
          <w:b/>
          <w:i w:val="false"/>
          <w:color w:val="000000"/>
        </w:rPr>
        <w:t>
телнұсқасын беру» мемлекеттік қызмет стандарты</w:t>
      </w:r>
    </w:p>
    <w:bookmarkEnd w:id="488"/>
    <w:bookmarkStart w:name="z3099" w:id="489"/>
    <w:p>
      <w:pPr>
        <w:spacing w:after="0"/>
        <w:ind w:left="0"/>
        <w:jc w:val="left"/>
      </w:pPr>
      <w:r>
        <w:rPr>
          <w:rFonts w:ascii="Times New Roman"/>
          <w:b/>
          <w:i w:val="false"/>
          <w:color w:val="000000"/>
        </w:rPr>
        <w:t xml:space="preserve"> 
1. Жалпы ережелер</w:t>
      </w:r>
    </w:p>
    <w:bookmarkEnd w:id="489"/>
    <w:bookmarkStart w:name="z3100" w:id="490"/>
    <w:p>
      <w:pPr>
        <w:spacing w:after="0"/>
        <w:ind w:left="0"/>
        <w:jc w:val="both"/>
      </w:pPr>
      <w:r>
        <w:rPr>
          <w:rFonts w:ascii="Times New Roman"/>
          <w:b w:val="false"/>
          <w:i w:val="false"/>
          <w:color w:val="000000"/>
          <w:sz w:val="28"/>
        </w:rPr>
        <w:t>
      1. «Нотариаттық қызметпен айналысу құқығына аттестаттаудан өткізу және лицензия беру, қайта ресімдеу, лицензияның телнұсқасын беру» мемлекеттік қызметін (бұдан әрі – мемлекеттік қызмет) аумақтық әділет органдары, Қазақстан Республикасы Әділет министрлігінің Тіркеу қызметі және құқықтық көмек көрсету комитеті (бұдан әрі – уәкілетті органдар)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сондай-ақ мемлекеттік қызмет алушының электрондық цифрлық қолтаңбасы (бұдан әрі - ЭЦҚ) болған жағдайда «электрондық үкіметтің»: www.e.gov.kz веб-порталы арқылы немесе «Е-лицензиялау» www.elicense.kz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«Нотариат туралы» 1997 жылғы 14 шілдедегі Қазақстан Республикасы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9-баптары</w:t>
      </w:r>
      <w:r>
        <w:rPr>
          <w:rFonts w:ascii="Times New Roman"/>
          <w:b w:val="false"/>
          <w:i w:val="false"/>
          <w:color w:val="000000"/>
          <w:sz w:val="28"/>
        </w:rPr>
        <w:t>, «Лицензиялау туралы» 2007 жылғы 11 қаңтардағы Қазақстан Республикасы Заңының 3-бабы </w:t>
      </w:r>
      <w:r>
        <w:rPr>
          <w:rFonts w:ascii="Times New Roman"/>
          <w:b w:val="false"/>
          <w:i w:val="false"/>
          <w:color w:val="000000"/>
          <w:sz w:val="28"/>
        </w:rPr>
        <w:t>14) тармақшасы</w:t>
      </w:r>
      <w:r>
        <w:rPr>
          <w:rFonts w:ascii="Times New Roman"/>
          <w:b w:val="false"/>
          <w:i w:val="false"/>
          <w:color w:val="000000"/>
          <w:sz w:val="28"/>
        </w:rPr>
        <w:t>, 27-бабы </w:t>
      </w:r>
      <w:r>
        <w:rPr>
          <w:rFonts w:ascii="Times New Roman"/>
          <w:b w:val="false"/>
          <w:i w:val="false"/>
          <w:color w:val="000000"/>
          <w:sz w:val="28"/>
        </w:rPr>
        <w:t>2) тармақшасы</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47-баптары</w:t>
      </w:r>
      <w:r>
        <w:rPr>
          <w:rFonts w:ascii="Times New Roman"/>
          <w:b w:val="false"/>
          <w:i w:val="false"/>
          <w:color w:val="000000"/>
          <w:sz w:val="28"/>
        </w:rPr>
        <w:t xml:space="preserve"> және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аумақтық әділет органдарының интернет-ресурстарында;</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www.minjust.kz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органда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сондай-ақ порталдың саll–орталығының телефоны (1414) бойынша беріледі.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уәкілетті органда – Комиссияның аттестаттау не аттестаттамау туралы шешімді беруі;</w:t>
      </w:r>
      <w:r>
        <w:br/>
      </w:r>
      <w:r>
        <w:rPr>
          <w:rFonts w:ascii="Times New Roman"/>
          <w:b w:val="false"/>
          <w:i w:val="false"/>
          <w:color w:val="000000"/>
          <w:sz w:val="28"/>
        </w:rPr>
        <w:t>
</w:t>
      </w:r>
      <w:r>
        <w:rPr>
          <w:rFonts w:ascii="Times New Roman"/>
          <w:b w:val="false"/>
          <w:i w:val="false"/>
          <w:color w:val="000000"/>
          <w:sz w:val="28"/>
        </w:rPr>
        <w:t>
      порталда: уәкілетті органның уәкілетті тұлғасы электрондық цифрлық қолтаңба қойған электрондық құжат нысанында нотариаттық қызметпен айналысу құқығына лицензияны беру, қайта ресімдеу, лицензияның телнұсқасын беру немесе электрондық құжат нысанында мемлекеттік қызмет көрсетуді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электрондық нысанда беріледі. Өтініш беруші немесе лицензиат лицензияны және (немесе) лицензияға қосымшаны қағаз жеткізгіште алуға өтініш білдірген жағдайда лицензия және (немесе) лицензияға қосымша электрондық форматта ресімделіп, басып шығарылады және лицензиар-органның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электрондық форматта беру мүмкіндігі болмаған жағдайда, лицензия және (немесе) лицензияға қосымша қағаз жеткізгіште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Аттестаттаудан өтуге жеке тәжірибемен айналысатын нотариустардан немесе мемлекеттік нотариустардан тағылымдамадан өткен адамдар жіберіледі.</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лицензия беру мына санаттағы:</w:t>
      </w:r>
      <w:r>
        <w:br/>
      </w:r>
      <w:r>
        <w:rPr>
          <w:rFonts w:ascii="Times New Roman"/>
          <w:b w:val="false"/>
          <w:i w:val="false"/>
          <w:color w:val="000000"/>
          <w:sz w:val="28"/>
        </w:rPr>
        <w:t>
</w:t>
      </w:r>
      <w:r>
        <w:rPr>
          <w:rFonts w:ascii="Times New Roman"/>
          <w:b w:val="false"/>
          <w:i w:val="false"/>
          <w:color w:val="000000"/>
          <w:sz w:val="28"/>
        </w:rPr>
        <w:t>
      1) Комиссияда аттестаттаудан өткен адамдарға;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біліктілік алқасында немесе Қазақстан Республикасының Жоғары Сот Кеңесінің жанындағы Біліктілік комиссиясында біліктілік емтиханын тапсырған адамдарға;</w:t>
      </w:r>
      <w:r>
        <w:br/>
      </w:r>
      <w:r>
        <w:rPr>
          <w:rFonts w:ascii="Times New Roman"/>
          <w:b w:val="false"/>
          <w:i w:val="false"/>
          <w:color w:val="000000"/>
          <w:sz w:val="28"/>
        </w:rPr>
        <w:t>
</w:t>
      </w:r>
      <w:r>
        <w:rPr>
          <w:rFonts w:ascii="Times New Roman"/>
          <w:b w:val="false"/>
          <w:i w:val="false"/>
          <w:color w:val="000000"/>
          <w:sz w:val="28"/>
        </w:rPr>
        <w:t>
      3) тұрақты судьяларға;</w:t>
      </w:r>
      <w:r>
        <w:br/>
      </w:r>
      <w:r>
        <w:rPr>
          <w:rFonts w:ascii="Times New Roman"/>
          <w:b w:val="false"/>
          <w:i w:val="false"/>
          <w:color w:val="000000"/>
          <w:sz w:val="28"/>
        </w:rPr>
        <w:t>
</w:t>
      </w:r>
      <w:r>
        <w:rPr>
          <w:rFonts w:ascii="Times New Roman"/>
          <w:b w:val="false"/>
          <w:i w:val="false"/>
          <w:color w:val="000000"/>
          <w:sz w:val="28"/>
        </w:rPr>
        <w:t>
      4) өз міндеттерін орындау кезінде атына нұқсан келтіретін теріс қылықтары және заңдылықты бұзғаны үшін сот лауазымынан босатылған судьяларды қоспағанда, тұрақты судья болып жұмыс істеген адамдарға;</w:t>
      </w:r>
      <w:r>
        <w:br/>
      </w:r>
      <w:r>
        <w:rPr>
          <w:rFonts w:ascii="Times New Roman"/>
          <w:b w:val="false"/>
          <w:i w:val="false"/>
          <w:color w:val="000000"/>
          <w:sz w:val="28"/>
        </w:rPr>
        <w:t>
</w:t>
      </w:r>
      <w:r>
        <w:rPr>
          <w:rFonts w:ascii="Times New Roman"/>
          <w:b w:val="false"/>
          <w:i w:val="false"/>
          <w:color w:val="000000"/>
          <w:sz w:val="28"/>
        </w:rPr>
        <w:t>
      5) мемлекеттік нотариустарға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уәкілетті органға жүгінген сәтінен бастап:</w:t>
      </w:r>
      <w:r>
        <w:br/>
      </w:r>
      <w:r>
        <w:rPr>
          <w:rFonts w:ascii="Times New Roman"/>
          <w:b w:val="false"/>
          <w:i w:val="false"/>
          <w:color w:val="000000"/>
          <w:sz w:val="28"/>
        </w:rPr>
        <w:t>
</w:t>
      </w:r>
      <w:r>
        <w:rPr>
          <w:rFonts w:ascii="Times New Roman"/>
          <w:b w:val="false"/>
          <w:i w:val="false"/>
          <w:color w:val="000000"/>
          <w:sz w:val="28"/>
        </w:rPr>
        <w:t>
      уәкілетті органда аттестаттаудан өту тоқсанына бір рет жүзеге асырылады.</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лицензия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уәкілетті органға немесе порталға жүгінген кезде он жұмыс күнінен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рұқсат берілген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w:t>
      </w:r>
      <w:r>
        <w:rPr>
          <w:rFonts w:ascii="Times New Roman"/>
          <w:b w:val="false"/>
          <w:i w:val="false"/>
          <w:color w:val="000000"/>
          <w:sz w:val="28"/>
        </w:rPr>
        <w:t>
      1) аттестаттаудан өткізу тегін көрсетіледі;</w:t>
      </w:r>
      <w:r>
        <w:br/>
      </w:r>
      <w:r>
        <w:rPr>
          <w:rFonts w:ascii="Times New Roman"/>
          <w:b w:val="false"/>
          <w:i w:val="false"/>
          <w:color w:val="000000"/>
          <w:sz w:val="28"/>
        </w:rPr>
        <w:t>
</w:t>
      </w:r>
      <w:r>
        <w:rPr>
          <w:rFonts w:ascii="Times New Roman"/>
          <w:b w:val="false"/>
          <w:i w:val="false"/>
          <w:color w:val="000000"/>
          <w:sz w:val="28"/>
        </w:rPr>
        <w:t>
      2) нотариаттық қызметпен айналысу құқығына лицензия беру, қайта есімдеу, лицензияның телнұсқасын беру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лицензиялық алым белгіленген. Лицензиялық алымның сомасы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 бойынша есептеледі және лицензиарға тиісті құжаттарды бергенге дейін алымды төлеушінің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лицензия алуға, қайта ресімдеуге, лицензияның телнұсқасын беруге электрондық сұрау салуды портал арқылы берген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сағат 13.00-ден 14.30-ға дейінгі түске үзіліспен сағат 9.00-ден 18.30-ға дейін күн сайын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кезек тәртібінде,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2) порталда тәулік бойы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органдардың ғимаратында көрсетіледі. Үй-жай режимі: ғимаратқа кіру жеке кіру есігі бар рұқсаттама бюросы беретін біржолғы рұқсатнама бойынша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органдардың үй-жайларында күтуге арналған креслолар, толтырылған бланкілердің үлгілері бар ақпараттық стенділер орналастырылған. Мүмкіндігі шектеулі мемлекеттік қызмет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2) порталда жеке кабинетте көрсетіледі.</w:t>
      </w:r>
    </w:p>
    <w:bookmarkEnd w:id="490"/>
    <w:bookmarkStart w:name="z3142" w:id="491"/>
    <w:p>
      <w:pPr>
        <w:spacing w:after="0"/>
        <w:ind w:left="0"/>
        <w:jc w:val="left"/>
      </w:pPr>
      <w:r>
        <w:rPr>
          <w:rFonts w:ascii="Times New Roman"/>
          <w:b/>
          <w:i w:val="false"/>
          <w:color w:val="000000"/>
        </w:rPr>
        <w:t xml:space="preserve"> 
2. Мемлекеттік қызмет көрсету тәртібі</w:t>
      </w:r>
    </w:p>
    <w:bookmarkEnd w:id="491"/>
    <w:bookmarkStart w:name="z3143" w:id="492"/>
    <w:p>
      <w:pPr>
        <w:spacing w:after="0"/>
        <w:ind w:left="0"/>
        <w:jc w:val="both"/>
      </w:pPr>
      <w:r>
        <w:rPr>
          <w:rFonts w:ascii="Times New Roman"/>
          <w:b w:val="false"/>
          <w:i w:val="false"/>
          <w:color w:val="000000"/>
          <w:sz w:val="28"/>
        </w:rPr>
        <w:t>
      11. Аттестаттаудан өту үшін мемлекеттік қызмет алушылар уәкілетті органға:</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жоғары заң білімі туралы дипломының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берілген соттылығының жоқтығы туралы анықтаманы;</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тағылымдамадан және аттестаттаудан өткен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куәландырылған)көшірмесін;</w:t>
      </w:r>
      <w:r>
        <w:br/>
      </w:r>
      <w:r>
        <w:rPr>
          <w:rFonts w:ascii="Times New Roman"/>
          <w:b w:val="false"/>
          <w:i w:val="false"/>
          <w:color w:val="000000"/>
          <w:sz w:val="28"/>
        </w:rPr>
        <w:t>
</w:t>
      </w:r>
      <w:r>
        <w:rPr>
          <w:rFonts w:ascii="Times New Roman"/>
          <w:b w:val="false"/>
          <w:i w:val="false"/>
          <w:color w:val="000000"/>
          <w:sz w:val="28"/>
        </w:rPr>
        <w:t>
      3) нотариаттық қызметпен айналысу құқығына аттестаттаудан өту туралы Комиссияның шешімін (шешім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4)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 көрсетіле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Қазақстан Республикасының Әділет біліктілік алқасында немесе Қазақстан Республикасының Жоғары Сот Кеңесінің жанындағы Біліктілік комиссиясында біліктілік емтиханын тапсырған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судья лауазымына біліктілік емтиханын тапсырғанын растайтын анықтаманың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-тұрақты судьялар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лицензиарға ұсынылғанға дейінгі бір айдан асырылмай берілген өтініш берушінің судья лауазымындағы жұмысын растайтын анықтаманы;</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өз міндеттерін орындау кезінде атына нұқсан келтіретін теріс қылықтары және заңдылықты бұзғаны үшін сот лауазымынан босатылған судьяларды қоспағанда, тұрақты судья болып жұмыс істеген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судья лауазымына тағайындау және судья лауазымынан босату туралы Қазақстан Республикасының Президенті Жарлығының көшірмесін;</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қорытындыны (қорытынды электрондық түрде ресімделген жағдайда ұсынылмайды);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-мемлекеттік нотариустар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мемлекеттік нотариус ретінде жұмыс өтілін растайтын еңбек кітапшасының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жеке тұлғаның тегі, аты, әкесінің аты өзгерген кезде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Қайта ресімдеу туралы өтінішті лицензиат төменде көрсетілген құжаттарды қоса бере отырып,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 уәкілетті органға:</w:t>
      </w:r>
      <w:r>
        <w:br/>
      </w:r>
      <w:r>
        <w:rPr>
          <w:rFonts w:ascii="Times New Roman"/>
          <w:b w:val="false"/>
          <w:i w:val="false"/>
          <w:color w:val="000000"/>
          <w:sz w:val="28"/>
        </w:rPr>
        <w:t>
</w:t>
      </w:r>
      <w:r>
        <w:rPr>
          <w:rFonts w:ascii="Times New Roman"/>
          <w:b w:val="false"/>
          <w:i w:val="false"/>
          <w:color w:val="000000"/>
          <w:sz w:val="28"/>
        </w:rPr>
        <w:t>
      1) лицензияны қайта ресімдеу туралы өтінішті;</w:t>
      </w:r>
      <w:r>
        <w:br/>
      </w:r>
      <w:r>
        <w:rPr>
          <w:rFonts w:ascii="Times New Roman"/>
          <w:b w:val="false"/>
          <w:i w:val="false"/>
          <w:color w:val="000000"/>
          <w:sz w:val="28"/>
        </w:rPr>
        <w:t>
</w:t>
      </w:r>
      <w:r>
        <w:rPr>
          <w:rFonts w:ascii="Times New Roman"/>
          <w:b w:val="false"/>
          <w:i w:val="false"/>
          <w:color w:val="000000"/>
          <w:sz w:val="28"/>
        </w:rPr>
        <w:t>
      2)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4) лицензияның түпнұсқасын (лицензиат қайта ресімделген лицензияны алғанға дейін бұрын берілген лицензияны лицензиарға қайтарады);</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Лицензиясы жоғалған, бүлінген жағдайда лицензиаттың лицензияның телнұсқасын алуға құқығы бар.</w:t>
      </w:r>
      <w:r>
        <w:br/>
      </w:r>
      <w:r>
        <w:rPr>
          <w:rFonts w:ascii="Times New Roman"/>
          <w:b w:val="false"/>
          <w:i w:val="false"/>
          <w:color w:val="000000"/>
          <w:sz w:val="28"/>
        </w:rPr>
        <w:t>
</w:t>
      </w:r>
      <w:r>
        <w:rPr>
          <w:rFonts w:ascii="Times New Roman"/>
          <w:b w:val="false"/>
          <w:i w:val="false"/>
          <w:color w:val="000000"/>
          <w:sz w:val="28"/>
        </w:rPr>
        <w:t>
      Егер лицензия қағаз тасығышта берілген болса, лицензиат телнұсқасын алмай-ақ, өтініш бойынша оны электрондық форматқа көшіруге құқылы.</w:t>
      </w:r>
      <w:r>
        <w:br/>
      </w:r>
      <w:r>
        <w:rPr>
          <w:rFonts w:ascii="Times New Roman"/>
          <w:b w:val="false"/>
          <w:i w:val="false"/>
          <w:color w:val="000000"/>
          <w:sz w:val="28"/>
        </w:rPr>
        <w:t>
</w:t>
      </w:r>
      <w:r>
        <w:rPr>
          <w:rFonts w:ascii="Times New Roman"/>
          <w:b w:val="false"/>
          <w:i w:val="false"/>
          <w:color w:val="000000"/>
          <w:sz w:val="28"/>
        </w:rPr>
        <w:t>
      Лицензияның жоғалған, бүлiнген бланкiлерi лицензиаттың лицензиарға жазбаша өтiнiш берген күнiнен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екi жұмыс күнi iшiнде және жоғарғы оң жақ бұрышында жаңа нөмiр бере отырып, лицензияның телнұсқасын береді.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лицензияның телнұсқасын беру туралы өтінішті;</w:t>
      </w:r>
      <w:r>
        <w:br/>
      </w:r>
      <w:r>
        <w:rPr>
          <w:rFonts w:ascii="Times New Roman"/>
          <w:b w:val="false"/>
          <w:i w:val="false"/>
          <w:color w:val="000000"/>
          <w:sz w:val="28"/>
        </w:rPr>
        <w:t>
</w:t>
      </w:r>
      <w:r>
        <w:rPr>
          <w:rFonts w:ascii="Times New Roman"/>
          <w:b w:val="false"/>
          <w:i w:val="false"/>
          <w:color w:val="000000"/>
          <w:sz w:val="28"/>
        </w:rPr>
        <w:t>
      2) «электрондық үкіметтің» төлем шлюзі арқылы төленген жағдайларды қоспағанда, нотариаттық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өтініш берушінің салық органында есепке тұрғаны туралы куәліктің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лицензияның түпнұсқасын (лицензия бүлінген жағдайда лицензиат лицензияның телнұсқасын алғанға дейін лицензиарға бұрын берілген лицензияны қайтарады);</w:t>
      </w:r>
      <w:r>
        <w:br/>
      </w:r>
      <w:r>
        <w:rPr>
          <w:rFonts w:ascii="Times New Roman"/>
          <w:b w:val="false"/>
          <w:i w:val="false"/>
          <w:color w:val="000000"/>
          <w:sz w:val="28"/>
        </w:rPr>
        <w:t>
</w:t>
      </w:r>
      <w:r>
        <w:rPr>
          <w:rFonts w:ascii="Times New Roman"/>
          <w:b w:val="false"/>
          <w:i w:val="false"/>
          <w:color w:val="000000"/>
          <w:sz w:val="28"/>
        </w:rPr>
        <w:t>
      5) лицензияның жоғалғанын растайтын құжатты;</w:t>
      </w:r>
      <w:r>
        <w:br/>
      </w:r>
      <w:r>
        <w:rPr>
          <w:rFonts w:ascii="Times New Roman"/>
          <w:b w:val="false"/>
          <w:i w:val="false"/>
          <w:color w:val="000000"/>
          <w:sz w:val="28"/>
        </w:rPr>
        <w:t>
</w:t>
      </w:r>
      <w:r>
        <w:rPr>
          <w:rFonts w:ascii="Times New Roman"/>
          <w:b w:val="false"/>
          <w:i w:val="false"/>
          <w:color w:val="000000"/>
          <w:sz w:val="28"/>
        </w:rPr>
        <w:t>
      6)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7) республика бойынша мәліметтерді көрсете отырып, үміткердің тұрғылықты жері бойынша берілген соттылығының жоқтығы туралы анықтаманы ұсынады.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мемлекеттік қызмет алушының ЭЦҚ қойылған электрондық құжат нысанындағы сұрау салуды ұсынады.</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тағылымдамадан және аттестаттаудан өткен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соттылығының жоқтығы туралы мәліметтерді;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нотариаттық қызметпен айналысу құқығына аттестаттаудан өткені туралы Комиссияның шешімі (шешім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-Қазақстан Республикасының Әділет біліктілік алқасында немесе Қазақстан Республикасының Жоғары Сот Кеңесінің жанындағы Біліктілік комиссиясында біліктілік емтиханын тапсырған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судья лауазымына біліктілік емтиханын тапсырғанын растайтын анықтама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тұрақты судьялар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құжаттың;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тағылымдамадан өткені туралы қорытынды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лицензиарға ұсынылғанға дейінгі бір айдан асырылмай берілген өтініш берушінің судья лауазымындағы жұмысын растайтын анықтаманы (электрондық сканерден өткізілген көшірме түрінде электрондық сұрау салуға қоса тіркеледі)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өз міндеттерін орындау кезінде атына нұқсан келтіретін теріс қылықтары және заңдылықты бұзғаны үшін сот лауазымынан босатылған судьяларды қоспағанда, тұрақты судья болып жұмыс істеген адамдар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тағылымдамадан өткені туралы қорытындыны (қорытынды электрондық түрде ресімделген жағдайда ұсынылмайды не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лицензиарға ұсынылғанға дейінгі бір айдан асырылмай берілген өтініш берушінің судья лауазымындағы жұмысын растайтын анықтаманы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6) судья лауазымына тағайындау және судья лауазымынан босату туралы Қазақстан Республикасының Президенті Жарлығының көшірмесін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7) соттылығының жоқтығы туралы мәліметтерді ұсынады.</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 алушылар – мемлекеттік нотариустар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тұлғаның жеке басын куәландыратын құжатының;</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3) соттылығының жоқтығы туралы мәліметтерді;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мемлекеттік нотариус ретінде жұмыс өтілін растайтын еңбек кітапшасын (электрондық сканерден өткізілген көшірме түрінде электрондық сұрау салуға қоса тіркеледі)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2) лицензияның түпнұсқасын (лицензиат қайта ресімделген лицензияны алғанға дейін бұрын берілген лицензияны лицензиарға қайтарады);</w:t>
      </w:r>
      <w:r>
        <w:br/>
      </w:r>
      <w:r>
        <w:rPr>
          <w:rFonts w:ascii="Times New Roman"/>
          <w:b w:val="false"/>
          <w:i w:val="false"/>
          <w:color w:val="000000"/>
          <w:sz w:val="28"/>
        </w:rPr>
        <w:t>
</w:t>
      </w:r>
      <w:r>
        <w:rPr>
          <w:rFonts w:ascii="Times New Roman"/>
          <w:b w:val="false"/>
          <w:i w:val="false"/>
          <w:color w:val="000000"/>
          <w:sz w:val="28"/>
        </w:rPr>
        <w:t>
      3)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соттылығының жоқ екендігі туралы мәліметтері ұсыналады.</w:t>
      </w:r>
      <w:r>
        <w:br/>
      </w:r>
      <w:r>
        <w:rPr>
          <w:rFonts w:ascii="Times New Roman"/>
          <w:b w:val="false"/>
          <w:i w:val="false"/>
          <w:color w:val="000000"/>
          <w:sz w:val="28"/>
        </w:rPr>
        <w:t>
</w:t>
      </w:r>
      <w:r>
        <w:rPr>
          <w:rFonts w:ascii="Times New Roman"/>
          <w:b w:val="false"/>
          <w:i w:val="false"/>
          <w:color w:val="000000"/>
          <w:sz w:val="28"/>
        </w:rPr>
        <w:t>
      Лицензияның телнұсқасын беру үшін мемлекеттік қызмет алушылар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лицензиялық алымның бюджетке төленгені туралы ақпаратты;</w:t>
      </w:r>
      <w:r>
        <w:br/>
      </w:r>
      <w:r>
        <w:rPr>
          <w:rFonts w:ascii="Times New Roman"/>
          <w:b w:val="false"/>
          <w:i w:val="false"/>
          <w:color w:val="000000"/>
          <w:sz w:val="28"/>
        </w:rPr>
        <w:t>
</w:t>
      </w:r>
      <w:r>
        <w:rPr>
          <w:rFonts w:ascii="Times New Roman"/>
          <w:b w:val="false"/>
          <w:i w:val="false"/>
          <w:color w:val="000000"/>
          <w:sz w:val="28"/>
        </w:rPr>
        <w:t>
      2) лицензияның түпнұсқасын (лицензия бүлінген жағдайда лицензиат лицензияның телнұсқасын алғанға дейін бұрын берілген лицензияны лицензиарға қайтарады);</w:t>
      </w:r>
      <w:r>
        <w:br/>
      </w:r>
      <w:r>
        <w:rPr>
          <w:rFonts w:ascii="Times New Roman"/>
          <w:b w:val="false"/>
          <w:i w:val="false"/>
          <w:color w:val="000000"/>
          <w:sz w:val="28"/>
        </w:rPr>
        <w:t>
</w:t>
      </w:r>
      <w:r>
        <w:rPr>
          <w:rFonts w:ascii="Times New Roman"/>
          <w:b w:val="false"/>
          <w:i w:val="false"/>
          <w:color w:val="000000"/>
          <w:sz w:val="28"/>
        </w:rPr>
        <w:t>
      3) лицензияның жоғалғанын растайтын құжатты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4) республика бойынша мәліметтерді көрсете отырып, үміткердің тұрғылықты жері бойынша наркологиялық және психиатриялық диспансерлерден берілген медициналық анықтамаларды (электрондық сканерден өткізілген көшірме түрінде электрондық сұрау салуға қоса тіркеледі);</w:t>
      </w:r>
      <w:r>
        <w:br/>
      </w:r>
      <w:r>
        <w:rPr>
          <w:rFonts w:ascii="Times New Roman"/>
          <w:b w:val="false"/>
          <w:i w:val="false"/>
          <w:color w:val="000000"/>
          <w:sz w:val="28"/>
        </w:rPr>
        <w:t>
</w:t>
      </w:r>
      <w:r>
        <w:rPr>
          <w:rFonts w:ascii="Times New Roman"/>
          <w:b w:val="false"/>
          <w:i w:val="false"/>
          <w:color w:val="000000"/>
          <w:sz w:val="28"/>
        </w:rPr>
        <w:t>
      5) соттылығының жоқ екендігі туралы мәліметтері ұсыналады.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тиісті мемлекеттік ақпараттық жүйелерден портал арқылы ЭЦҚ қойылған электрондық құжаттар нысанында өз бетінше алады.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w:t>
      </w:r>
      <w:r>
        <w:br/>
      </w:r>
      <w:r>
        <w:rPr>
          <w:rFonts w:ascii="Times New Roman"/>
          <w:b w:val="false"/>
          <w:i w:val="false"/>
          <w:color w:val="000000"/>
          <w:sz w:val="28"/>
        </w:rPr>
        <w:t>
</w:t>
      </w:r>
      <w:r>
        <w:rPr>
          <w:rFonts w:ascii="Times New Roman"/>
          <w:b w:val="false"/>
          <w:i w:val="false"/>
          <w:color w:val="000000"/>
          <w:sz w:val="28"/>
        </w:rPr>
        <w:t>
      уәкілетті органдарда:</w:t>
      </w:r>
      <w:r>
        <w:br/>
      </w:r>
      <w:r>
        <w:rPr>
          <w:rFonts w:ascii="Times New Roman"/>
          <w:b w:val="false"/>
          <w:i w:val="false"/>
          <w:color w:val="000000"/>
          <w:sz w:val="28"/>
        </w:rPr>
        <w:t>
</w:t>
      </w:r>
      <w:r>
        <w:rPr>
          <w:rFonts w:ascii="Times New Roman"/>
          <w:b w:val="false"/>
          <w:i w:val="false"/>
          <w:color w:val="000000"/>
          <w:sz w:val="28"/>
        </w:rPr>
        <w:t>
      1) аттестаттаудан өту үшін еркін нысандағы өтініш береді, оның үлгісі Министрліктің www.minjust.kz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нотариаттық қызметпен айналысу құқығына лицензия беруге мемлекеттік қызмет алушы «Лицензиялаудың кейбір мәселелері туралы» Қазақстан Республикасы Үкіметінің 2012 жылғы 7 маусымдағы № 753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үлгідегі өтінішті толтырады, оның үлгісі Министрліктің www.minjust.kz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Нотариаттық қызметпен айналысу құқығына әділеттің аттестаттау комиссиясы (бұдан әрі - Комиссия) жүргізетін аттестаттауға құжаттарды қабылдауды облыстардың, республикалық маңызы бар қаланың және астананың аумақтық әділет органдарының кеңсесі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құжаттарды қабылдау және лицензияны беру, қайта ресімдеу, лицензия телнұсқасын беруді Қазақстан Республикасы Әділет министрлігінің Тіркеу қызметі және құқықтық көмек көрсету комитетінің кеңсесі жүзеге асырады.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 салуды қабылдау мемлекеттік қызмет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тізімдеме бойынша қабылданады, оның көшірмесін көрсетілген орган құжаттардың қабылданған күнін көрсете отырып, өтініш берушіге жібереді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мемлекеттік қызмет алушының порталдағы «жеке кабинетіне» мемлекеттік қызмет көрсету үшін сұрау салудың қабылданғаны туралы хабарлама-есеп жіберіледі, онда мемлекеттік қызмет алушының мемлекеттік қызмет көрсету нәтижесін алу күні мен уақыты көрсетіледі.</w:t>
      </w:r>
      <w:r>
        <w:br/>
      </w:r>
      <w:r>
        <w:rPr>
          <w:rFonts w:ascii="Times New Roman"/>
          <w:b w:val="false"/>
          <w:i w:val="false"/>
          <w:color w:val="000000"/>
          <w:sz w:val="28"/>
        </w:rPr>
        <w:t>
</w:t>
      </w:r>
      <w:r>
        <w:rPr>
          <w:rFonts w:ascii="Times New Roman"/>
          <w:b w:val="false"/>
          <w:i w:val="false"/>
          <w:color w:val="000000"/>
          <w:sz w:val="28"/>
        </w:rPr>
        <w:t>
      15. Аттестаттаудан өткені не аттестаттаудан өтпегені туралы шешім осы стандарттың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белгіленген нысандар бойынша аттестаттау өткізілгеннен кейін келесі күні беріледі.</w:t>
      </w:r>
      <w:r>
        <w:br/>
      </w:r>
      <w:r>
        <w:rPr>
          <w:rFonts w:ascii="Times New Roman"/>
          <w:b w:val="false"/>
          <w:i w:val="false"/>
          <w:color w:val="000000"/>
          <w:sz w:val="28"/>
        </w:rPr>
        <w:t>
</w:t>
      </w:r>
      <w:r>
        <w:rPr>
          <w:rFonts w:ascii="Times New Roman"/>
          <w:b w:val="false"/>
          <w:i w:val="false"/>
          <w:color w:val="000000"/>
          <w:sz w:val="28"/>
        </w:rPr>
        <w:t>
      Порталдағы жеке кабинетте сұрау салуды өз бетінше жіберген кезде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Уәкілетті органда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ұсынылмаған;</w:t>
      </w:r>
      <w:r>
        <w:br/>
      </w:r>
      <w:r>
        <w:rPr>
          <w:rFonts w:ascii="Times New Roman"/>
          <w:b w:val="false"/>
          <w:i w:val="false"/>
          <w:color w:val="000000"/>
          <w:sz w:val="28"/>
        </w:rPr>
        <w:t>
</w:t>
      </w:r>
      <w:r>
        <w:rPr>
          <w:rFonts w:ascii="Times New Roman"/>
          <w:b w:val="false"/>
          <w:i w:val="false"/>
          <w:color w:val="000000"/>
          <w:sz w:val="28"/>
        </w:rPr>
        <w:t>
      2) субъектілердің осы санаттары үшін Қазақстан Республикасының заңдарында тыйым салынған қызмет түрімен айналысқан;</w:t>
      </w:r>
      <w:r>
        <w:br/>
      </w:r>
      <w:r>
        <w:rPr>
          <w:rFonts w:ascii="Times New Roman"/>
          <w:b w:val="false"/>
          <w:i w:val="false"/>
          <w:color w:val="000000"/>
          <w:sz w:val="28"/>
        </w:rPr>
        <w:t>
</w:t>
      </w:r>
      <w:r>
        <w:rPr>
          <w:rFonts w:ascii="Times New Roman"/>
          <w:b w:val="false"/>
          <w:i w:val="false"/>
          <w:color w:val="000000"/>
          <w:sz w:val="28"/>
        </w:rPr>
        <w:t>
      3) қызмет түріне лицензия беруге өтініш берілген жағдайда қызметтің жекелеген түрлерімен айналысу құқығына лицензиялық алым енгізілмеген;</w:t>
      </w:r>
      <w:r>
        <w:br/>
      </w:r>
      <w:r>
        <w:rPr>
          <w:rFonts w:ascii="Times New Roman"/>
          <w:b w:val="false"/>
          <w:i w:val="false"/>
          <w:color w:val="000000"/>
          <w:sz w:val="28"/>
        </w:rPr>
        <w:t>
</w:t>
      </w:r>
      <w:r>
        <w:rPr>
          <w:rFonts w:ascii="Times New Roman"/>
          <w:b w:val="false"/>
          <w:i w:val="false"/>
          <w:color w:val="000000"/>
          <w:sz w:val="28"/>
        </w:rPr>
        <w:t>
      4) өтініш беруші біліктілік талаптарына сәйкес келмеген;</w:t>
      </w:r>
      <w:r>
        <w:br/>
      </w:r>
      <w:r>
        <w:rPr>
          <w:rFonts w:ascii="Times New Roman"/>
          <w:b w:val="false"/>
          <w:i w:val="false"/>
          <w:color w:val="000000"/>
          <w:sz w:val="28"/>
        </w:rPr>
        <w:t>
</w:t>
      </w:r>
      <w:r>
        <w:rPr>
          <w:rFonts w:ascii="Times New Roman"/>
          <w:b w:val="false"/>
          <w:i w:val="false"/>
          <w:color w:val="000000"/>
          <w:sz w:val="28"/>
        </w:rPr>
        <w:t>
      5) өтініш берушіге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8"/>
        </w:rPr>
        <w:t>
</w:t>
      </w:r>
      <w:r>
        <w:rPr>
          <w:rFonts w:ascii="Times New Roman"/>
          <w:b w:val="false"/>
          <w:i w:val="false"/>
          <w:color w:val="000000"/>
          <w:sz w:val="28"/>
        </w:rPr>
        <w:t>
      6) сот орындаушысының ұсынымы негізінде соттың өтініш берушіге лицензия алуына тыйым салған жағдайларда бас тартылады.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ақпараттық жүйенің меншік иесі немесе иеленуші, егер:</w:t>
      </w:r>
      <w:r>
        <w:br/>
      </w:r>
      <w:r>
        <w:rPr>
          <w:rFonts w:ascii="Times New Roman"/>
          <w:b w:val="false"/>
          <w:i w:val="false"/>
          <w:color w:val="000000"/>
          <w:sz w:val="28"/>
        </w:rPr>
        <w:t>
</w:t>
      </w:r>
      <w:r>
        <w:rPr>
          <w:rFonts w:ascii="Times New Roman"/>
          <w:b w:val="false"/>
          <w:i w:val="false"/>
          <w:color w:val="000000"/>
          <w:sz w:val="28"/>
        </w:rPr>
        <w:t>
      1) сұрау салынатын электрондық ақпараттық ресурсқа қатысты қол жетімділікке шектеулер болғанда және сұрау салуды жіберген адамның сұратылған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2) сұратылған электрондық ақпараттық ресурс болмаса және оның кімнің иелігінде екені оған белгісіз болса;</w:t>
      </w:r>
      <w:r>
        <w:br/>
      </w:r>
      <w:r>
        <w:rPr>
          <w:rFonts w:ascii="Times New Roman"/>
          <w:b w:val="false"/>
          <w:i w:val="false"/>
          <w:color w:val="000000"/>
          <w:sz w:val="28"/>
        </w:rPr>
        <w:t>
</w:t>
      </w:r>
      <w:r>
        <w:rPr>
          <w:rFonts w:ascii="Times New Roman"/>
          <w:b w:val="false"/>
          <w:i w:val="false"/>
          <w:color w:val="000000"/>
          <w:sz w:val="28"/>
        </w:rPr>
        <w:t>
      3) сұрау салудың мәнін нақтылау кезінде сұрау салушы адамның нақты қандай электрондық ақпараттық ресурсты беру туралы өтінім жасағанын анықтау мүмкін болмаса;</w:t>
      </w:r>
      <w:r>
        <w:br/>
      </w:r>
      <w:r>
        <w:rPr>
          <w:rFonts w:ascii="Times New Roman"/>
          <w:b w:val="false"/>
          <w:i w:val="false"/>
          <w:color w:val="000000"/>
          <w:sz w:val="28"/>
        </w:rPr>
        <w:t>
</w:t>
      </w:r>
      <w:r>
        <w:rPr>
          <w:rFonts w:ascii="Times New Roman"/>
          <w:b w:val="false"/>
          <w:i w:val="false"/>
          <w:color w:val="000000"/>
          <w:sz w:val="28"/>
        </w:rPr>
        <w:t>
      4) егер шығыстарды төлеу Қазақстан Республикасының заңнамасында немесе шартта көзделсе, электрондық ақпараттық ресурсты сұратушы адам орындау шығыстарын төлемесе;</w:t>
      </w:r>
      <w:r>
        <w:br/>
      </w:r>
      <w:r>
        <w:rPr>
          <w:rFonts w:ascii="Times New Roman"/>
          <w:b w:val="false"/>
          <w:i w:val="false"/>
          <w:color w:val="000000"/>
          <w:sz w:val="28"/>
        </w:rPr>
        <w:t>
</w:t>
      </w:r>
      <w:r>
        <w:rPr>
          <w:rFonts w:ascii="Times New Roman"/>
          <w:b w:val="false"/>
          <w:i w:val="false"/>
          <w:color w:val="000000"/>
          <w:sz w:val="28"/>
        </w:rPr>
        <w:t>
      5) сұрау салу «Ақпараттандыру туралы»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белгіленген талаптарға сәйкес келмесе сұрау салуды орындаудан бас тартады.</w:t>
      </w:r>
      <w:r>
        <w:br/>
      </w:r>
      <w:r>
        <w:rPr>
          <w:rFonts w:ascii="Times New Roman"/>
          <w:b w:val="false"/>
          <w:i w:val="false"/>
          <w:color w:val="000000"/>
          <w:sz w:val="28"/>
        </w:rPr>
        <w:t>
</w:t>
      </w:r>
      <w:r>
        <w:rPr>
          <w:rFonts w:ascii="Times New Roman"/>
          <w:b w:val="false"/>
          <w:i w:val="false"/>
          <w:color w:val="000000"/>
          <w:sz w:val="28"/>
        </w:rPr>
        <w:t>
      6) Уәкілетті орган өтініш берушінің (лицензиаттың) құжаттарын алған сәттен бастап екі жұмыс күні ішінде ұсынылған құжаттардың толықтығын тексеруге міндетті. Құжаттардың толық ұсынылмаған фактісі анықталған жағдайда лицензиар өтінішті әрі қарай қарастырудан бас тарту туралы жазбаша дәлелді жауап береді.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көрсетуден бас тарту туралы дәлелді жауапты мемлекеттік қызмет алушы осы стандарттың 1-тармағында белгіленген мерзімде мемлекеттік органда немесе электрондық құжат түрінде порталдағы «жеке кабинетінен» алады.</w:t>
      </w:r>
      <w:r>
        <w:br/>
      </w:r>
      <w:r>
        <w:rPr>
          <w:rFonts w:ascii="Times New Roman"/>
          <w:b w:val="false"/>
          <w:i w:val="false"/>
          <w:color w:val="000000"/>
          <w:sz w:val="28"/>
        </w:rPr>
        <w:t>
</w:t>
      </w:r>
      <w:r>
        <w:rPr>
          <w:rFonts w:ascii="Times New Roman"/>
          <w:b w:val="false"/>
          <w:i w:val="false"/>
          <w:color w:val="000000"/>
          <w:sz w:val="28"/>
        </w:rPr>
        <w:t>
      Ақпараттық жүйенің меншік иесі немесе иеленуші сұрау салуды жіберген адамға бес жұмыс күні ішінде осы стандарттың 2-тармағы 1-тармақшасында көзделген негіздер бойынша сұрау салуды орындаудан бас тарту туралы хабарлайды.</w:t>
      </w:r>
    </w:p>
    <w:bookmarkEnd w:id="492"/>
    <w:bookmarkStart w:name="z3285" w:id="493"/>
    <w:p>
      <w:pPr>
        <w:spacing w:after="0"/>
        <w:ind w:left="0"/>
        <w:jc w:val="left"/>
      </w:pPr>
      <w:r>
        <w:rPr>
          <w:rFonts w:ascii="Times New Roman"/>
          <w:b/>
          <w:i w:val="false"/>
          <w:color w:val="000000"/>
        </w:rPr>
        <w:t xml:space="preserve"> 
3. Жұмыс қағидаттары</w:t>
      </w:r>
    </w:p>
    <w:bookmarkEnd w:id="493"/>
    <w:bookmarkStart w:name="z3286" w:id="494"/>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қызметтік борышын атқару кезінде заңдылықтың сақталуына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494"/>
    <w:bookmarkStart w:name="z3287" w:id="495"/>
    <w:p>
      <w:pPr>
        <w:spacing w:after="0"/>
        <w:ind w:left="0"/>
        <w:jc w:val="left"/>
      </w:pPr>
      <w:r>
        <w:rPr>
          <w:rFonts w:ascii="Times New Roman"/>
          <w:b/>
          <w:i w:val="false"/>
          <w:color w:val="000000"/>
        </w:rPr>
        <w:t xml:space="preserve"> 
4. Жұмыс нәтижелері</w:t>
      </w:r>
    </w:p>
    <w:bookmarkEnd w:id="495"/>
    <w:bookmarkStart w:name="z3288" w:id="496"/>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 көрсетудің сапа және тиімділік көрсеткіштерінің нысаналы мәндері жыл сайын Қазақстан Республикасының Әділет министрінің бұйрығымен бекітіледі.</w:t>
      </w:r>
    </w:p>
    <w:bookmarkEnd w:id="496"/>
    <w:bookmarkStart w:name="z3290" w:id="497"/>
    <w:p>
      <w:pPr>
        <w:spacing w:after="0"/>
        <w:ind w:left="0"/>
        <w:jc w:val="left"/>
      </w:pPr>
      <w:r>
        <w:rPr>
          <w:rFonts w:ascii="Times New Roman"/>
          <w:b/>
          <w:i w:val="false"/>
          <w:color w:val="000000"/>
        </w:rPr>
        <w:t xml:space="preserve"> 
5. Шағымдану тәртібі</w:t>
      </w:r>
    </w:p>
    <w:bookmarkEnd w:id="497"/>
    <w:bookmarkStart w:name="z3291" w:id="498"/>
    <w:p>
      <w:pPr>
        <w:spacing w:after="0"/>
        <w:ind w:left="0"/>
        <w:jc w:val="both"/>
      </w:pPr>
      <w:r>
        <w:rPr>
          <w:rFonts w:ascii="Times New Roman"/>
          <w:b w:val="false"/>
          <w:i w:val="false"/>
          <w:color w:val="000000"/>
          <w:sz w:val="28"/>
        </w:rPr>
        <w:t>
      20. Уәкілетті органның немесе Қазақстан Республикасы Әділет министрлігінің кеңсесі уәкілетті лауазымды тұлғалардың әрекетіне (әрекетсіздігіне) шағымдану тәртібін Астана қаласы, Орынбор к., № 8 үй, «Министрліктер үйі» ғимараты, 13-кіреберіс, № 1021 және (немесе) № 925 бөлмелер мекенжайы бойынша, сондай-ақ 8 (7172) 74-07-68, 74-07-97 телефондары арқылы түсіндіреді және шағым даярлауға жәрдем көрсетеді.</w:t>
      </w:r>
      <w:r>
        <w:br/>
      </w:r>
      <w:r>
        <w:rPr>
          <w:rFonts w:ascii="Times New Roman"/>
          <w:b w:val="false"/>
          <w:i w:val="false"/>
          <w:color w:val="000000"/>
          <w:sz w:val="28"/>
        </w:rPr>
        <w:t>
</w:t>
      </w:r>
      <w:r>
        <w:rPr>
          <w:rFonts w:ascii="Times New Roman"/>
          <w:b w:val="false"/>
          <w:i w:val="false"/>
          <w:color w:val="000000"/>
          <w:sz w:val="28"/>
        </w:rPr>
        <w:t>
      Портал жұмысының әрекеттеріне шағымдану тәртібі туралы ақпаратты call-орталық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w:t>
      </w:r>
      <w:r>
        <w:br/>
      </w:r>
      <w:r>
        <w:rPr>
          <w:rFonts w:ascii="Times New Roman"/>
          <w:b w:val="false"/>
          <w:i w:val="false"/>
          <w:color w:val="000000"/>
          <w:sz w:val="28"/>
        </w:rPr>
        <w:t>
</w:t>
      </w:r>
      <w:r>
        <w:rPr>
          <w:rFonts w:ascii="Times New Roman"/>
          <w:b w:val="false"/>
          <w:i w:val="false"/>
          <w:color w:val="000000"/>
          <w:sz w:val="28"/>
        </w:rPr>
        <w:t>
      1) уәкілетті органдарға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қоспағанда,жұмыс күндері сағат 13.00-ден 14.30-ға дейінгі түске үзіліспен сағат 9.00-ден 17.00-ге дейін жүгіну арқылы мемлекеттік қызмет алушының таңдауы бойынша жіберіледі. Уәкілетті органдардың мекенжайлары мен басшыларының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Порталда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тиісінше қызмет көрсетілмеуіне шағымды мемлекеттік қызмет алушы: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 Тіркеу қызметі және құқықтық көмек көрсету комитетіне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13.00-ден 14.30-ға дейінгі түске үзіліспен сағат 9.00-ден 17.00-ге дейін жүгіну арқылы жіберіледі.Уәкілетті органдардың мекенжайлары мен басшыларының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порталда call-орталық телефонының нөмірі (1414) бойынша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 алушы:</w:t>
      </w:r>
      <w:r>
        <w:br/>
      </w:r>
      <w:r>
        <w:rPr>
          <w:rFonts w:ascii="Times New Roman"/>
          <w:b w:val="false"/>
          <w:i w:val="false"/>
          <w:color w:val="000000"/>
          <w:sz w:val="28"/>
        </w:rPr>
        <w:t>
</w:t>
      </w:r>
      <w:r>
        <w:rPr>
          <w:rFonts w:ascii="Times New Roman"/>
          <w:b w:val="false"/>
          <w:i w:val="false"/>
          <w:color w:val="000000"/>
          <w:sz w:val="28"/>
        </w:rPr>
        <w:t>
      1) уәкілетті органдарға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13.00-ден 14.30-ға дейінгі түске үзіліспен сағат 9.00-ден 17.00-ге дейін жүгінеді. Уәкілетті органдардың мекенжайлары мен басшыларының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порталда call-орталық телефонының нөмірі (1414) бойынша жүгінеді.</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қызметтің нәтижелерімен келіспеген жағдайда мемлекеттік қызмет алушы заңнамада белгіленген тәртіпте сотқа жүгінеді.</w:t>
      </w:r>
      <w:r>
        <w:br/>
      </w:r>
      <w:r>
        <w:rPr>
          <w:rFonts w:ascii="Times New Roman"/>
          <w:b w:val="false"/>
          <w:i w:val="false"/>
          <w:color w:val="000000"/>
          <w:sz w:val="28"/>
        </w:rPr>
        <w:t>
</w:t>
      </w:r>
      <w:r>
        <w:rPr>
          <w:rFonts w:ascii="Times New Roman"/>
          <w:b w:val="false"/>
          <w:i w:val="false"/>
          <w:color w:val="000000"/>
          <w:sz w:val="28"/>
        </w:rPr>
        <w:t>
      24. Шағымдар ауызша немесе жазбаша нысанда пошта арқылы немесе қолданыстағы заңнамада көзделген жағдайларда электрондық түрде не уәкілетті органның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Шағым уәкілетті орган басшысының атына беріледі, басшылардың мекенжайы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Қажет болғанда мемлекеттік қызмет алушы шағымға уәкілетті органның мемлекеттік қызметті сапасыз көрсетуін немесе оның қызметкерінің тиісінше қызмет көрсетпеуін растайтын құжаттарды қоса тіркейді.</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болғанда), пошталық мекенжайы, күні көрсетіледі. Шағымға мемлекеттік қызмет алушы қол қоюға тиіс. Шағымды берген кезде әрекетіне шағым жасалып жатқан лауазымды тұлғаның тегі мен аты-жөні, жүгіну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Уәкілетті органда қолма-қол және пошта арқылы түскен шағымның қабылданғанын растау оның Электрондық құжат айналымының бірыңғай жүйесінде (ЭҚАБЖ) тіркелуі болып табылады, уәкілетті органның кеңсесінде мөртабан, кіріс нөмірі мен тіркелген күні шағымның екінші данасында немесе шағымға ілеспе хатта қойылады.</w:t>
      </w:r>
      <w:r>
        <w:br/>
      </w:r>
      <w:r>
        <w:rPr>
          <w:rFonts w:ascii="Times New Roman"/>
          <w:b w:val="false"/>
          <w:i w:val="false"/>
          <w:color w:val="000000"/>
          <w:sz w:val="28"/>
        </w:rPr>
        <w:t>
</w:t>
      </w:r>
      <w:r>
        <w:rPr>
          <w:rFonts w:ascii="Times New Roman"/>
          <w:b w:val="false"/>
          <w:i w:val="false"/>
          <w:color w:val="000000"/>
          <w:sz w:val="28"/>
        </w:rPr>
        <w:t>
      Субъектіге тікелей жазбаша жүгінген мемлекеттік қызмет алушыға күні мен уақыты, өтінішті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Шағымның қаралу нәтижелері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жіберілгеннен кейін Қазақстан Республикасы Әділет министрлігінің Тіркеу қызметі және құқықтық көмек көрсету комитетінде өтінішті өңдеу барысында жаңартылып отыратын өтініш туралы ақпарат (жеткізілуі, тіркелуі, орындалуы туралы белгілер, қарау туралы жауап немесе қараудан бас тарту) мемлекеттік қызмет алушының жеке кабинетінен қолжетімді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 интернет-ресурс: www.minjust.kz.</w:t>
      </w:r>
    </w:p>
    <w:bookmarkEnd w:id="498"/>
    <w:bookmarkStart w:name="z3314" w:id="499"/>
    <w:p>
      <w:pPr>
        <w:spacing w:after="0"/>
        <w:ind w:left="0"/>
        <w:jc w:val="both"/>
      </w:pPr>
      <w:r>
        <w:rPr>
          <w:rFonts w:ascii="Times New Roman"/>
          <w:b w:val="false"/>
          <w:i w:val="false"/>
          <w:color w:val="000000"/>
          <w:sz w:val="28"/>
        </w:rPr>
        <w:t>
«Нотариаттық қызметпен айналысу</w:t>
      </w:r>
      <w:r>
        <w:br/>
      </w:r>
      <w:r>
        <w:rPr>
          <w:rFonts w:ascii="Times New Roman"/>
          <w:b w:val="false"/>
          <w:i w:val="false"/>
          <w:color w:val="000000"/>
          <w:sz w:val="28"/>
        </w:rPr>
        <w:t>
құқығына аттестаттаудан өткізу және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99"/>
    <w:p>
      <w:pPr>
        <w:spacing w:after="0"/>
        <w:ind w:left="0"/>
        <w:jc w:val="left"/>
      </w:pPr>
      <w:r>
        <w:rPr>
          <w:rFonts w:ascii="Times New Roman"/>
          <w:b/>
          <w:i w:val="false"/>
          <w:color w:val="000000"/>
        </w:rPr>
        <w:t xml:space="preserve"> Уәкілетті органдардың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272"/>
        <w:gridCol w:w="4539"/>
        <w:gridCol w:w="1601"/>
        <w:gridCol w:w="1870"/>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 және электрондық мекенжайы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Жеңіс даңғылы, 15www.astanajust.kz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39-12-13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32-55-22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Зенков көшесі, 47www.justalmaty.kz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91-88-44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020000,Көкшетау қаласы, М.Горький көшесі, 37 Akmola_just@mail.ru.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25-29-16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40-23-21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040000,Талдықорған қаласы, Қаблиса Жырау көшесі, 69 «а» propaganda_ust@mail.ru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24-32-54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21-08-15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0300000, Ақтөбе қаласы, Әбілхайыр хан даңғылы, «а»otd_pravo@mail.ru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56-22-26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56-30-80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Азаттық көшесі, 140-үй aqilet_qep37@ 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Ворошилов көшесі, 6justvko@ustk.kz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22-19-83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75-46-33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Достық алаңы Әділет үйі depjust-taraz.kz</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51-35-45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43-05-05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Достық көшесі, 208 Uralsk_DU@mail.ru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42-05-33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51-50-55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Қарағанды қаласы, Ленин көшесі, 72/2-үй</w:t>
            </w:r>
            <w:r>
              <w:br/>
            </w:r>
            <w:r>
              <w:rPr>
                <w:rFonts w:ascii="Times New Roman"/>
                <w:b w:val="false"/>
                <w:i w:val="false"/>
                <w:color w:val="000000"/>
                <w:sz w:val="20"/>
              </w:rPr>
              <w:t>
du_karaganda51@ 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42-05-33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42-02-13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Таран көшесі, 38 kost_yust@minjust.kz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53-11-38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54-82-23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Әйтеке Би көшесі, 29 www.adiletkyzylorda.kz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14 шағын аудан, 11.</w:t>
            </w:r>
            <w:r>
              <w:br/>
            </w:r>
            <w:r>
              <w:rPr>
                <w:rFonts w:ascii="Times New Roman"/>
                <w:b w:val="false"/>
                <w:i w:val="false"/>
                <w:color w:val="000000"/>
                <w:sz w:val="20"/>
              </w:rPr>
              <w:t>
www depjust_mangistau.kz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42-05-70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42-11-17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Ленин көшесі, 18propaganda_08@mail.ru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32-73-10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32-09-55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Конституция көшесі, 72</w:t>
            </w:r>
            <w:r>
              <w:br/>
            </w:r>
            <w:r>
              <w:rPr>
                <w:rFonts w:ascii="Times New Roman"/>
                <w:b w:val="false"/>
                <w:i w:val="false"/>
                <w:color w:val="000000"/>
                <w:sz w:val="20"/>
              </w:rPr>
              <w:t>
www.dj-sko.kz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Желтоқсан көшесі, 16ukodu@mail.ru</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33-79-29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23-23-76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Тіркеу қызметі және құқықтық көмек көрсету комитеті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Сол жағалау, Орынбор көшесі, № 8</w:t>
            </w:r>
            <w:r>
              <w:br/>
            </w:r>
            <w:r>
              <w:rPr>
                <w:rFonts w:ascii="Times New Roman"/>
                <w:b w:val="false"/>
                <w:i w:val="false"/>
                <w:color w:val="000000"/>
                <w:sz w:val="20"/>
              </w:rPr>
              <w:t>
www.minjust.kz</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74-07-87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74-02-76</w:t>
            </w:r>
          </w:p>
        </w:tc>
      </w:tr>
    </w:tbl>
    <w:bookmarkStart w:name="z3315" w:id="500"/>
    <w:p>
      <w:pPr>
        <w:spacing w:after="0"/>
        <w:ind w:left="0"/>
        <w:jc w:val="both"/>
      </w:pPr>
      <w:r>
        <w:rPr>
          <w:rFonts w:ascii="Times New Roman"/>
          <w:b w:val="false"/>
          <w:i w:val="false"/>
          <w:color w:val="000000"/>
          <w:sz w:val="28"/>
        </w:rPr>
        <w:t xml:space="preserve">
«Нотариаттық қызметпен айналысу   </w:t>
      </w:r>
      <w:r>
        <w:br/>
      </w:r>
      <w:r>
        <w:rPr>
          <w:rFonts w:ascii="Times New Roman"/>
          <w:b w:val="false"/>
          <w:i w:val="false"/>
          <w:color w:val="000000"/>
          <w:sz w:val="28"/>
        </w:rPr>
        <w:t>
құқығына аттестаттаудан өткізу және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500"/>
    <w:p>
      <w:pPr>
        <w:spacing w:after="0"/>
        <w:ind w:left="0"/>
        <w:jc w:val="left"/>
      </w:pPr>
      <w:r>
        <w:rPr>
          <w:rFonts w:ascii="Times New Roman"/>
          <w:b/>
          <w:i w:val="false"/>
          <w:color w:val="000000"/>
        </w:rPr>
        <w:t xml:space="preserve"> Комиссияның нотариаттық қызметпен</w:t>
      </w:r>
      <w:r>
        <w:br/>
      </w:r>
      <w:r>
        <w:rPr>
          <w:rFonts w:ascii="Times New Roman"/>
          <w:b/>
          <w:i w:val="false"/>
          <w:color w:val="000000"/>
        </w:rPr>
        <w:t>
айналысу құқығына үміткерді аттестаттау туралы шешімі _______________ қаласы 20_____ жылғы « ___» ___________</w:t>
      </w:r>
    </w:p>
    <w:p>
      <w:pPr>
        <w:spacing w:after="0"/>
        <w:ind w:left="0"/>
        <w:jc w:val="both"/>
      </w:pPr>
      <w:r>
        <w:rPr>
          <w:rFonts w:ascii="Times New Roman"/>
          <w:b w:val="false"/>
          <w:i w:val="false"/>
          <w:color w:val="000000"/>
          <w:sz w:val="28"/>
        </w:rPr>
        <w:t>Нотариаттық қызметпен айналысу құқығына аттестаттау нәтижелері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 балл</w:t>
      </w:r>
      <w:r>
        <w:br/>
      </w:r>
      <w:r>
        <w:rPr>
          <w:rFonts w:ascii="Times New Roman"/>
          <w:b w:val="false"/>
          <w:i w:val="false"/>
          <w:color w:val="000000"/>
          <w:sz w:val="28"/>
        </w:rPr>
        <w:t>
емтихан билеті бойынша _______________ 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___________________________________________ аттестатталсын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3316" w:id="501"/>
    <w:p>
      <w:pPr>
        <w:spacing w:after="0"/>
        <w:ind w:left="0"/>
        <w:jc w:val="both"/>
      </w:pPr>
      <w:r>
        <w:rPr>
          <w:rFonts w:ascii="Times New Roman"/>
          <w:b w:val="false"/>
          <w:i w:val="false"/>
          <w:color w:val="000000"/>
          <w:sz w:val="28"/>
        </w:rPr>
        <w:t xml:space="preserve">
«Нотариаттық қызметпен айналысу  </w:t>
      </w:r>
      <w:r>
        <w:br/>
      </w:r>
      <w:r>
        <w:rPr>
          <w:rFonts w:ascii="Times New Roman"/>
          <w:b w:val="false"/>
          <w:i w:val="false"/>
          <w:color w:val="000000"/>
          <w:sz w:val="28"/>
        </w:rPr>
        <w:t>
құқығына аттестаттаудан өткізу және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501"/>
    <w:p>
      <w:pPr>
        <w:spacing w:after="0"/>
        <w:ind w:left="0"/>
        <w:jc w:val="left"/>
      </w:pPr>
      <w:r>
        <w:rPr>
          <w:rFonts w:ascii="Times New Roman"/>
          <w:b/>
          <w:i w:val="false"/>
          <w:color w:val="000000"/>
        </w:rPr>
        <w:t xml:space="preserve"> Комиссияның нотариаттық қызметпен</w:t>
      </w:r>
      <w:r>
        <w:br/>
      </w:r>
      <w:r>
        <w:rPr>
          <w:rFonts w:ascii="Times New Roman"/>
          <w:b/>
          <w:i w:val="false"/>
          <w:color w:val="000000"/>
        </w:rPr>
        <w:t>
айналысу құқығына үміткерді аттестаттамау туралы шешімі</w:t>
      </w:r>
    </w:p>
    <w:p>
      <w:pPr>
        <w:spacing w:after="0"/>
        <w:ind w:left="0"/>
        <w:jc w:val="both"/>
      </w:pPr>
      <w:r>
        <w:rPr>
          <w:rFonts w:ascii="Times New Roman"/>
          <w:b w:val="false"/>
          <w:i w:val="false"/>
          <w:color w:val="000000"/>
          <w:sz w:val="28"/>
        </w:rPr>
        <w:t>_____________ қаласы 20_____ жылғы « ___» _________</w:t>
      </w:r>
    </w:p>
    <w:p>
      <w:pPr>
        <w:spacing w:after="0"/>
        <w:ind w:left="0"/>
        <w:jc w:val="both"/>
      </w:pPr>
      <w:r>
        <w:rPr>
          <w:rFonts w:ascii="Times New Roman"/>
          <w:b w:val="false"/>
          <w:i w:val="false"/>
          <w:color w:val="000000"/>
          <w:sz w:val="28"/>
        </w:rPr>
        <w:t>Нотариаттық қызметпен айналысу құқығына аттестаттау нәтижелері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___________________________ балл</w:t>
      </w:r>
      <w:r>
        <w:br/>
      </w:r>
      <w:r>
        <w:rPr>
          <w:rFonts w:ascii="Times New Roman"/>
          <w:b w:val="false"/>
          <w:i w:val="false"/>
          <w:color w:val="000000"/>
          <w:sz w:val="28"/>
        </w:rPr>
        <w:t>
емтихан билеті бойынша ______________ 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шешім шығарды:</w:t>
      </w:r>
    </w:p>
    <w:p>
      <w:pPr>
        <w:spacing w:after="0"/>
        <w:ind w:left="0"/>
        <w:jc w:val="both"/>
      </w:pPr>
      <w:r>
        <w:rPr>
          <w:rFonts w:ascii="Times New Roman"/>
          <w:b w:val="false"/>
          <w:i w:val="false"/>
          <w:color w:val="000000"/>
          <w:sz w:val="28"/>
        </w:rPr>
        <w:t>_________________________________ аттестаттаудан өтпеді деп саналсын.</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3317" w:id="502"/>
    <w:p>
      <w:pPr>
        <w:spacing w:after="0"/>
        <w:ind w:left="0"/>
        <w:jc w:val="both"/>
      </w:pPr>
      <w:r>
        <w:rPr>
          <w:rFonts w:ascii="Times New Roman"/>
          <w:b w:val="false"/>
          <w:i w:val="false"/>
          <w:color w:val="000000"/>
          <w:sz w:val="28"/>
        </w:rPr>
        <w:t xml:space="preserve">
«Нотариаттық қызметпен айналысу  </w:t>
      </w:r>
      <w:r>
        <w:br/>
      </w:r>
      <w:r>
        <w:rPr>
          <w:rFonts w:ascii="Times New Roman"/>
          <w:b w:val="false"/>
          <w:i w:val="false"/>
          <w:color w:val="000000"/>
          <w:sz w:val="28"/>
        </w:rPr>
        <w:t>
құқығына аттестаттаудан өткізу және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502"/>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2319"/>
        <w:gridCol w:w="2046"/>
        <w:gridCol w:w="2320"/>
      </w:tblGrid>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форматқа қол жеткізуге болатын қызметтер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8" w:id="5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30-қосымша        </w:t>
      </w:r>
    </w:p>
    <w:bookmarkEnd w:id="503"/>
    <w:bookmarkStart w:name="z3319" w:id="5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504"/>
    <w:bookmarkStart w:name="z3320" w:id="505"/>
    <w:p>
      <w:pPr>
        <w:spacing w:after="0"/>
        <w:ind w:left="0"/>
        <w:jc w:val="left"/>
      </w:pPr>
      <w:r>
        <w:rPr>
          <w:rFonts w:ascii="Times New Roman"/>
          <w:b/>
          <w:i w:val="false"/>
          <w:color w:val="000000"/>
        </w:rPr>
        <w:t xml:space="preserve"> 
«Сот-сараптама қызметін жүзеге асыруға лицензия беру, қайта</w:t>
      </w:r>
      <w:r>
        <w:br/>
      </w:r>
      <w:r>
        <w:rPr>
          <w:rFonts w:ascii="Times New Roman"/>
          <w:b/>
          <w:i w:val="false"/>
          <w:color w:val="000000"/>
        </w:rPr>
        <w:t>
ресімдеу және лицензияның телнұсқасын беру»</w:t>
      </w:r>
      <w:r>
        <w:br/>
      </w:r>
      <w:r>
        <w:rPr>
          <w:rFonts w:ascii="Times New Roman"/>
          <w:b/>
          <w:i w:val="false"/>
          <w:color w:val="000000"/>
        </w:rPr>
        <w:t>
мемлекеттік қызмет стандарты</w:t>
      </w:r>
    </w:p>
    <w:bookmarkEnd w:id="505"/>
    <w:bookmarkStart w:name="z3321" w:id="506"/>
    <w:p>
      <w:pPr>
        <w:spacing w:after="0"/>
        <w:ind w:left="0"/>
        <w:jc w:val="left"/>
      </w:pPr>
      <w:r>
        <w:rPr>
          <w:rFonts w:ascii="Times New Roman"/>
          <w:b/>
          <w:i w:val="false"/>
          <w:color w:val="000000"/>
        </w:rPr>
        <w:t xml:space="preserve"> 
1. Жалпы ережелер</w:t>
      </w:r>
    </w:p>
    <w:bookmarkEnd w:id="506"/>
    <w:bookmarkStart w:name="z3322" w:id="507"/>
    <w:p>
      <w:pPr>
        <w:spacing w:after="0"/>
        <w:ind w:left="0"/>
        <w:jc w:val="both"/>
      </w:pPr>
      <w:r>
        <w:rPr>
          <w:rFonts w:ascii="Times New Roman"/>
          <w:b w:val="false"/>
          <w:i w:val="false"/>
          <w:color w:val="000000"/>
          <w:sz w:val="28"/>
        </w:rPr>
        <w:t>
      1. «Сот-сараптама қызметін жүзеге асыруға лицензия беру, қайта ресімдеу және лицензияның телнұсқасын беру» мемлекеттік қызметін (бұдан әрі – мемлекеттік қызмет) Қазақстан Республикасы Әділет министрлігінің Тіркеу қызметі және құқықтық көмек көрсету комитеті (бұдан әрі – уәкілетті орган): 010000, Астана қаласы, Сол жағалау, Орынбор көшесі, 8 үй, Министрліктер үйі, 13 кіреберіс заңды мекенжайы бойынша, сонымен қатар мемлекеттік қызметті алушының электрондық цифрлық қолтаңбасы (бұдан әрі – ЭЦҚ) болған жағдайда www.e.gov.kz «электрондық үкімет» веб-порталы немесе www.e.licence.kz «E-лицензирование»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«Лицензиялау туралы» Қазақстан Республикасының 2007 жылғы 11 қаңтардағы Заңының </w:t>
      </w:r>
      <w:r>
        <w:rPr>
          <w:rFonts w:ascii="Times New Roman"/>
          <w:b w:val="false"/>
          <w:i w:val="false"/>
          <w:color w:val="000000"/>
          <w:sz w:val="28"/>
        </w:rPr>
        <w:t>30-бабы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сот-сараптама қызметі туралы» Қазақстан Республикасының 2010 жылғы 20 қаңтардағы Заңының 15-бабы;</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сот-сараптама қызметіне қойылатын біліктілік талаптарын бекіту туралы» Қазақстан Республикасы Үкіметінің 2010 жылғы 4 маусымдағы қаулысы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www.minjust.kz интернет-ресурсында «Тіркеу қызметі және құқықтық көмек көрсету» бөлімінде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тәртібі туралы ақпаратты 8 (7172) 58-00-58 телефоны (Министрліктің Құқықтық ақпараттық қызметі) арқылы алуға болады;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Мемлекеттік қызметті көрсету тәртібі туралы ақпарат call-центр телефоны (1414) арқылы да берілуі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электрондық құжат нысанында уәкілетті тұлғаның ЭЦҚ-сымен куәландырылған сот-сараптама қызметін жүзеге асыруға лицензия беру, лицензияны қайта ресімдеу, лицензияның телнұсқасын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Лицензия электрондық нысанда беріледі. Мемлекеттік қызметті алушы немесе лицензиат лицензияны қағаз жеткізгіште алуға өтініш білдірген жағдайда лицензия электрондық форматта ресімделіп, басып шығарылады және лицензиар-органның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Лицензияны электрондық форматта беру мүмкіндігі болмаған жағдайда, лицензия қағаз жеткізгіште беріледі.</w:t>
      </w:r>
      <w:r>
        <w:br/>
      </w:r>
      <w:r>
        <w:rPr>
          <w:rFonts w:ascii="Times New Roman"/>
          <w:b w:val="false"/>
          <w:i w:val="false"/>
          <w:color w:val="000000"/>
          <w:sz w:val="28"/>
        </w:rPr>
        <w:t>
</w:t>
      </w:r>
      <w:r>
        <w:rPr>
          <w:rFonts w:ascii="Times New Roman"/>
          <w:b w:val="false"/>
          <w:i w:val="false"/>
          <w:color w:val="000000"/>
          <w:sz w:val="28"/>
        </w:rPr>
        <w:t>
      Лицензия жоғалған, бүлiнген жағдайда лицензиаттың лицензияның телнұсқаларын уәкілетті органда немесе порталда алуға құқығы бар.</w:t>
      </w:r>
      <w:r>
        <w:br/>
      </w:r>
      <w:r>
        <w:rPr>
          <w:rFonts w:ascii="Times New Roman"/>
          <w:b w:val="false"/>
          <w:i w:val="false"/>
          <w:color w:val="000000"/>
          <w:sz w:val="28"/>
        </w:rPr>
        <w:t>
</w:t>
      </w:r>
      <w:r>
        <w:rPr>
          <w:rFonts w:ascii="Times New Roman"/>
          <w:b w:val="false"/>
          <w:i w:val="false"/>
          <w:color w:val="000000"/>
          <w:sz w:val="28"/>
        </w:rPr>
        <w:t>
      Егер лицензия қағаз жеткізгіште берілген болса, лицензиат телнұсқаны алмастан, оны өтініш бойынша электрондық форматқа аударуға құқылы.</w:t>
      </w:r>
      <w:r>
        <w:br/>
      </w:r>
      <w:r>
        <w:rPr>
          <w:rFonts w:ascii="Times New Roman"/>
          <w:b w:val="false"/>
          <w:i w:val="false"/>
          <w:color w:val="000000"/>
          <w:sz w:val="28"/>
        </w:rPr>
        <w:t>
</w:t>
      </w:r>
      <w:r>
        <w:rPr>
          <w:rFonts w:ascii="Times New Roman"/>
          <w:b w:val="false"/>
          <w:i w:val="false"/>
          <w:color w:val="000000"/>
          <w:sz w:val="28"/>
        </w:rPr>
        <w:t>
      Лицензия жоғалған, бүлiнген бланкiлерi лицензиаттың лицензиарға жазбаша өтiнiш берген күнiнен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екi жұмыс күнi iшiнде жаңа нөмiр бере отырып және жоғарғы оң жақ бұрышында «Телнұсқа» деген жазуы бар лицензияның телнұсқаларын береді.</w:t>
      </w:r>
      <w:r>
        <w:br/>
      </w:r>
      <w:r>
        <w:rPr>
          <w:rFonts w:ascii="Times New Roman"/>
          <w:b w:val="false"/>
          <w:i w:val="false"/>
          <w:color w:val="000000"/>
          <w:sz w:val="28"/>
        </w:rPr>
        <w:t>
</w:t>
      </w:r>
      <w:r>
        <w:rPr>
          <w:rFonts w:ascii="Times New Roman"/>
          <w:b w:val="false"/>
          <w:i w:val="false"/>
          <w:color w:val="000000"/>
          <w:sz w:val="28"/>
        </w:rPr>
        <w:t>
      Егер жеке тұлғаның тегi, аты, әкесiнiң аты (ол болған кезде) өзгерген жағдайда лицензияны қайта ресімдеу қажет.</w:t>
      </w:r>
      <w:r>
        <w:br/>
      </w:r>
      <w:r>
        <w:rPr>
          <w:rFonts w:ascii="Times New Roman"/>
          <w:b w:val="false"/>
          <w:i w:val="false"/>
          <w:color w:val="000000"/>
          <w:sz w:val="28"/>
        </w:rPr>
        <w:t>
</w:t>
      </w:r>
      <w:r>
        <w:rPr>
          <w:rFonts w:ascii="Times New Roman"/>
          <w:b w:val="false"/>
          <w:i w:val="false"/>
          <w:color w:val="000000"/>
          <w:sz w:val="28"/>
        </w:rPr>
        <w:t>
      Қызмет түрiнiң атауы өзгерген жағдайда, лицензиаттың лицензияларды қайта ресiмдеу кезiнде сот-сараптама қызметін жүзеге асыруға құқығы үшiн бюджетке лицензиялық алымның төленгенiн растай отырып, лицензияны қайта ресiмдеу туралы өтiнiш беруге құқығы бар.</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осы стандарттың 11-тармағында белгіленген лицензия беру үшін қажетті құжаттарды тапсырған сәтінен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 өтініш берілген күннен бастап екі жұмыс күні үшінде;</w:t>
      </w:r>
      <w:r>
        <w:br/>
      </w:r>
      <w:r>
        <w:rPr>
          <w:rFonts w:ascii="Times New Roman"/>
          <w:b w:val="false"/>
          <w:i w:val="false"/>
          <w:color w:val="000000"/>
          <w:sz w:val="28"/>
        </w:rPr>
        <w:t>
</w:t>
      </w:r>
      <w:r>
        <w:rPr>
          <w:rFonts w:ascii="Times New Roman"/>
          <w:b w:val="false"/>
          <w:i w:val="false"/>
          <w:color w:val="000000"/>
          <w:sz w:val="28"/>
        </w:rPr>
        <w:t>
      лицензияны оны қайта ресімдеу жағдайында беру – өтініш берілген күннен бастап он жұмыс күні үшінде;</w:t>
      </w:r>
      <w:r>
        <w:br/>
      </w:r>
      <w:r>
        <w:rPr>
          <w:rFonts w:ascii="Times New Roman"/>
          <w:b w:val="false"/>
          <w:i w:val="false"/>
          <w:color w:val="000000"/>
          <w:sz w:val="28"/>
        </w:rPr>
        <w:t>
</w:t>
      </w:r>
      <w:r>
        <w:rPr>
          <w:rFonts w:ascii="Times New Roman"/>
          <w:b w:val="false"/>
          <w:i w:val="false"/>
          <w:color w:val="000000"/>
          <w:sz w:val="28"/>
        </w:rPr>
        <w:t>
      мемлекеттік қызметті алғанға дейін күтудің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қызметті тұтынушыға қызмет көрсетудің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2) порталға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осы стандарттың 11-тармағында белгіленген лицензия беру үшін қажетті құжаттарды тапсырған сәтінен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 оны қайта ресімдеу жағдайында беру – өтініш берілген күннен бастап он жұмыс күні үшінде.</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Мемлекетті қызметті көрсету үшін «Салық және бюджетке төленетін басқа да міндетті төлемдер туралы» Қазақстан Республикасының 2008 жылғы 10 желтоқсандағы Кодексінің (Салық кодексінің) 471-бабына сәйкес жекелеген қызмет түрлерімен айналысу құқығы үшін:</w:t>
      </w:r>
      <w:r>
        <w:br/>
      </w:r>
      <w:r>
        <w:rPr>
          <w:rFonts w:ascii="Times New Roman"/>
          <w:b w:val="false"/>
          <w:i w:val="false"/>
          <w:color w:val="000000"/>
          <w:sz w:val="28"/>
        </w:rPr>
        <w:t>
</w:t>
      </w:r>
      <w:r>
        <w:rPr>
          <w:rFonts w:ascii="Times New Roman"/>
          <w:b w:val="false"/>
          <w:i w:val="false"/>
          <w:color w:val="000000"/>
          <w:sz w:val="28"/>
        </w:rPr>
        <w:t>
      1) лицензия беру үшін – 6 айлық есептік көрсеткішті;</w:t>
      </w:r>
      <w:r>
        <w:br/>
      </w:r>
      <w:r>
        <w:rPr>
          <w:rFonts w:ascii="Times New Roman"/>
          <w:b w:val="false"/>
          <w:i w:val="false"/>
          <w:color w:val="000000"/>
          <w:sz w:val="28"/>
        </w:rPr>
        <w:t>
</w:t>
      </w:r>
      <w:r>
        <w:rPr>
          <w:rFonts w:ascii="Times New Roman"/>
          <w:b w:val="false"/>
          <w:i w:val="false"/>
          <w:color w:val="000000"/>
          <w:sz w:val="28"/>
        </w:rPr>
        <w:t>
      2) лицензияның телнұсқасын беру үшін – лицензияны беру кезіндегі ставканың 100%;</w:t>
      </w:r>
      <w:r>
        <w:br/>
      </w:r>
      <w:r>
        <w:rPr>
          <w:rFonts w:ascii="Times New Roman"/>
          <w:b w:val="false"/>
          <w:i w:val="false"/>
          <w:color w:val="000000"/>
          <w:sz w:val="28"/>
        </w:rPr>
        <w:t>
</w:t>
      </w:r>
      <w:r>
        <w:rPr>
          <w:rFonts w:ascii="Times New Roman"/>
          <w:b w:val="false"/>
          <w:i w:val="false"/>
          <w:color w:val="000000"/>
          <w:sz w:val="28"/>
        </w:rPr>
        <w:t>
      3) лицензияны қайта ресімдеу үшін – лицензияны беру кезіндегі ставканың 10%, бірақ 4 АЕК-тен артық емес соманы құрайтын лицензиялық алым алынады.</w:t>
      </w:r>
      <w:r>
        <w:br/>
      </w:r>
      <w:r>
        <w:rPr>
          <w:rFonts w:ascii="Times New Roman"/>
          <w:b w:val="false"/>
          <w:i w:val="false"/>
          <w:color w:val="000000"/>
          <w:sz w:val="28"/>
        </w:rPr>
        <w:t>
</w:t>
      </w:r>
      <w:r>
        <w:rPr>
          <w:rFonts w:ascii="Times New Roman"/>
          <w:b w:val="false"/>
          <w:i w:val="false"/>
          <w:color w:val="000000"/>
          <w:sz w:val="28"/>
        </w:rPr>
        <w:t>
      Лицензиялық алым төлемнің мөлшері мен күнін растайтын құжатты (түбіртекті) беретін Қазақстан Республикасының банк мекемелері арқылы төленеді.</w:t>
      </w:r>
      <w:r>
        <w:br/>
      </w:r>
      <w:r>
        <w:rPr>
          <w:rFonts w:ascii="Times New Roman"/>
          <w:b w:val="false"/>
          <w:i w:val="false"/>
          <w:color w:val="000000"/>
          <w:sz w:val="28"/>
        </w:rPr>
        <w:t>
</w:t>
      </w:r>
      <w:r>
        <w:rPr>
          <w:rFonts w:ascii="Times New Roman"/>
          <w:b w:val="false"/>
          <w:i w:val="false"/>
          <w:color w:val="000000"/>
          <w:sz w:val="28"/>
        </w:rPr>
        <w:t>
      Сот сараптама қызметі саласында лицензия алу, лицензияны қайта ресімдеу үшін портал арқылы электрондық сұрау салынған жағдайда төлеу «электрондық үкіметтің» төлем шлюзі (бұдан әрі - ЭҮТШ) арқылы жүргізіледі.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Қазақстан Республикасының еңбек заңнамасына сәйкес демалыс және мейрам күндерін қоспағанда,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кезекке тұру тәртібімен, алдын ала жазылусыз және жедел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Құжаттарды толтыру орны қажетті құжаттар тізбесімен және оларды толтыру үлгілерімен жабдықталған.</w:t>
      </w:r>
      <w:r>
        <w:br/>
      </w:r>
      <w:r>
        <w:rPr>
          <w:rFonts w:ascii="Times New Roman"/>
          <w:b w:val="false"/>
          <w:i w:val="false"/>
          <w:color w:val="000000"/>
          <w:sz w:val="28"/>
        </w:rPr>
        <w:t>
</w:t>
      </w:r>
      <w:r>
        <w:rPr>
          <w:rFonts w:ascii="Times New Roman"/>
          <w:b w:val="false"/>
          <w:i w:val="false"/>
          <w:color w:val="000000"/>
          <w:sz w:val="28"/>
        </w:rPr>
        <w:t>
      Мемлекеттiк қызметтi беру үшiн қажеттi (құжатты толтыруға арналған орындар, күтуге арналған орындықтар қажеттi құжаттардың тiзiмi бар стендтер және оларды толтыру үлгiлерiмен жабдықталады) құжаттарды әзiрлеу және күту үшiн жағдайлар жасалады. Уәкiлеттi органның ғимараты «Министрліктер үйі» мүмкiндiктерi шектеулі адамдардың қол жетімділігі үшiн пандустармен жабдықтаған.</w:t>
      </w:r>
      <w:r>
        <w:br/>
      </w:r>
      <w:r>
        <w:rPr>
          <w:rFonts w:ascii="Times New Roman"/>
          <w:b w:val="false"/>
          <w:i w:val="false"/>
          <w:color w:val="000000"/>
          <w:sz w:val="28"/>
        </w:rPr>
        <w:t>
</w:t>
      </w:r>
      <w:r>
        <w:rPr>
          <w:rFonts w:ascii="Times New Roman"/>
          <w:b w:val="false"/>
          <w:i w:val="false"/>
          <w:color w:val="000000"/>
          <w:sz w:val="28"/>
        </w:rPr>
        <w:t>
      Порталда –жеке кабинетінде.</w:t>
      </w:r>
    </w:p>
    <w:bookmarkEnd w:id="507"/>
    <w:bookmarkStart w:name="z3369" w:id="508"/>
    <w:p>
      <w:pPr>
        <w:spacing w:after="0"/>
        <w:ind w:left="0"/>
        <w:jc w:val="left"/>
      </w:pPr>
      <w:r>
        <w:rPr>
          <w:rFonts w:ascii="Times New Roman"/>
          <w:b/>
          <w:i w:val="false"/>
          <w:color w:val="000000"/>
        </w:rPr>
        <w:t xml:space="preserve"> 
2. Мемлекеттік қызмет көрсету тәртібі</w:t>
      </w:r>
    </w:p>
    <w:bookmarkEnd w:id="508"/>
    <w:bookmarkStart w:name="z3370" w:id="509"/>
    <w:p>
      <w:pPr>
        <w:spacing w:after="0"/>
        <w:ind w:left="0"/>
        <w:jc w:val="both"/>
      </w:pPr>
      <w:r>
        <w:rPr>
          <w:rFonts w:ascii="Times New Roman"/>
          <w:b w:val="false"/>
          <w:i w:val="false"/>
          <w:color w:val="000000"/>
          <w:sz w:val="28"/>
        </w:rPr>
        <w:t>
      11. Мемлекеттік қызметті алу үшін мемлекеттік қызметті алушы не оның өкілі (сенімхат бойынша)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лицензия алу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жеке басты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салық органында есепке тұрғаны туралы куәліктің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қызметтің жекелеген түрлерімен айналысу құқығы үшін бюджетке лицензиялық алымның төленгенін растайтын құжаттың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жоғары білім дипломның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біліктілік емтихан тапсырғанын растайтын куәлігінің көшірмесін;</w:t>
      </w:r>
      <w:r>
        <w:br/>
      </w:r>
      <w:r>
        <w:rPr>
          <w:rFonts w:ascii="Times New Roman"/>
          <w:b w:val="false"/>
          <w:i w:val="false"/>
          <w:color w:val="000000"/>
          <w:sz w:val="28"/>
        </w:rPr>
        <w:t>
</w:t>
      </w:r>
      <w:r>
        <w:rPr>
          <w:rFonts w:ascii="Times New Roman"/>
          <w:b w:val="false"/>
          <w:i w:val="false"/>
          <w:color w:val="000000"/>
          <w:sz w:val="28"/>
        </w:rPr>
        <w:t>
      7) кемінде бес жыл сот-сараптамалық жұмыс стажын растайтын құжаттың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8) республика бойынша мәліметтері көрсетіліп, тұрғылықты жері бойынша берілген наркологиялық және психиатриялық диспансерлер берген медициналық анықтамаларды;</w:t>
      </w:r>
      <w:r>
        <w:br/>
      </w:r>
      <w:r>
        <w:rPr>
          <w:rFonts w:ascii="Times New Roman"/>
          <w:b w:val="false"/>
          <w:i w:val="false"/>
          <w:color w:val="000000"/>
          <w:sz w:val="28"/>
        </w:rPr>
        <w:t>
</w:t>
      </w:r>
      <w:r>
        <w:rPr>
          <w:rFonts w:ascii="Times New Roman"/>
          <w:b w:val="false"/>
          <w:i w:val="false"/>
          <w:color w:val="000000"/>
          <w:sz w:val="28"/>
        </w:rPr>
        <w:t>
      9) республика бойынша мәліметтері көрсетіліп, тұрғылықты жері бойынша берілген соттылығының жоқ екендігі туралы анықтаманы;</w:t>
      </w:r>
      <w:r>
        <w:br/>
      </w:r>
      <w:r>
        <w:rPr>
          <w:rFonts w:ascii="Times New Roman"/>
          <w:b w:val="false"/>
          <w:i w:val="false"/>
          <w:color w:val="000000"/>
          <w:sz w:val="28"/>
        </w:rPr>
        <w:t>
</w:t>
      </w:r>
      <w:r>
        <w:rPr>
          <w:rFonts w:ascii="Times New Roman"/>
          <w:b w:val="false"/>
          <w:i w:val="false"/>
          <w:color w:val="000000"/>
          <w:sz w:val="28"/>
        </w:rPr>
        <w:t>
      10) «Сот сараптамасының кейбір мәселелері» туралы Қазақстан Республикасы Үкіметінің 2001 жылғы 7 қарашадағы № 1414 </w:t>
      </w:r>
      <w:r>
        <w:rPr>
          <w:rFonts w:ascii="Times New Roman"/>
          <w:b w:val="false"/>
          <w:i w:val="false"/>
          <w:color w:val="000000"/>
          <w:sz w:val="28"/>
        </w:rPr>
        <w:t>қаулысымен</w:t>
      </w:r>
      <w:r>
        <w:rPr>
          <w:rFonts w:ascii="Times New Roman"/>
          <w:b w:val="false"/>
          <w:i w:val="false"/>
          <w:color w:val="000000"/>
          <w:sz w:val="28"/>
        </w:rPr>
        <w:t xml:space="preserve"> бекітілген сот сараптамасы өндірісі жүзеге асырылатын арнайы жарақтандырылған үй-жайларға қойылатын стандарттар мен талаптарда көзделген арнайы жабдықтарды растайтын құжаттың (салыстырып тексеру үшін түпнұсқасы берілмеген жағдайда нотариалды куәландырылған) көшірмесін ұсынады;</w:t>
      </w:r>
      <w:r>
        <w:br/>
      </w:r>
      <w:r>
        <w:rPr>
          <w:rFonts w:ascii="Times New Roman"/>
          <w:b w:val="false"/>
          <w:i w:val="false"/>
          <w:color w:val="000000"/>
          <w:sz w:val="28"/>
        </w:rPr>
        <w:t>
</w:t>
      </w:r>
      <w:r>
        <w:rPr>
          <w:rFonts w:ascii="Times New Roman"/>
          <w:b w:val="false"/>
          <w:i w:val="false"/>
          <w:color w:val="000000"/>
          <w:sz w:val="28"/>
        </w:rPr>
        <w:t>
      лицензияның телнұсқасын алу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жеке басты куәландыратын құжатты;</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салық органында есепке тұрғаны туралы куәліктің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бюджетке лицензиялық алымның төленгенін растайтын құжаттың (салыстырып тексеру үшін түпнұсқасы берілмеген жағдайда нотариалды куәландырылған) көшірмесін ұсынады;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жеке басты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салық органында есепке тұрғаны туралы куәліктің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бюджетке лицензиялық алымның төленгенін растайтын құжаттың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атын, әкесінің атын, тегін ауыстыру туралы куәліктің (салыстырып тексеру үшін түпнұсқасы берілмеген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лицензияның түпнұсқасын (лицензиат қайта ресімделген лицензияны алу үшін бұрын берілген лицензияны қайтарады) ұсынады;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қызметті алушы лицензияны алу үшін:</w:t>
      </w:r>
      <w:r>
        <w:br/>
      </w:r>
      <w:r>
        <w:rPr>
          <w:rFonts w:ascii="Times New Roman"/>
          <w:b w:val="false"/>
          <w:i w:val="false"/>
          <w:color w:val="000000"/>
          <w:sz w:val="28"/>
        </w:rPr>
        <w:t>
</w:t>
      </w:r>
      <w:r>
        <w:rPr>
          <w:rFonts w:ascii="Times New Roman"/>
          <w:b w:val="false"/>
          <w:i w:val="false"/>
          <w:color w:val="000000"/>
          <w:sz w:val="28"/>
        </w:rPr>
        <w:t>
      1) ЭЦҚ-мен куәландырылған электрондық құжат нысанындағы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салық органында есепке тұрғаны туралы куәлік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3) жоғары білім дипломның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4) біліктілік емтихан тапсырғанын растайтын куәлігінің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5) кемінде бес жыл сот-сарапшылық жұмыс стажын растайтын құжаттың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6) «Сот сараптамасының кейбір мәселелері» туралы Қазақстан Республикасы Үкіметінің 2001 жылғы 7 қарашадағы № 1414 </w:t>
      </w:r>
      <w:r>
        <w:rPr>
          <w:rFonts w:ascii="Times New Roman"/>
          <w:b w:val="false"/>
          <w:i w:val="false"/>
          <w:color w:val="000000"/>
          <w:sz w:val="28"/>
        </w:rPr>
        <w:t>қаулысымен</w:t>
      </w:r>
      <w:r>
        <w:rPr>
          <w:rFonts w:ascii="Times New Roman"/>
          <w:b w:val="false"/>
          <w:i w:val="false"/>
          <w:color w:val="000000"/>
          <w:sz w:val="28"/>
        </w:rPr>
        <w:t xml:space="preserve"> бекітілген сот сараптамасы өндірісі жүзеге асырылатын арнайы жарақтандырылған үй-жайларға қойылатын стандарттар мен талаптарда көзделген арнайы жабдықтарды растайтын құжаттың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7) жеке басты куәландыратын құжатты;</w:t>
      </w:r>
      <w:r>
        <w:br/>
      </w:r>
      <w:r>
        <w:rPr>
          <w:rFonts w:ascii="Times New Roman"/>
          <w:b w:val="false"/>
          <w:i w:val="false"/>
          <w:color w:val="000000"/>
          <w:sz w:val="28"/>
        </w:rPr>
        <w:t>
</w:t>
      </w:r>
      <w:r>
        <w:rPr>
          <w:rFonts w:ascii="Times New Roman"/>
          <w:b w:val="false"/>
          <w:i w:val="false"/>
          <w:color w:val="000000"/>
          <w:sz w:val="28"/>
        </w:rPr>
        <w:t>
      8) қызметтің жекелеген түрлерімен айналысу құқығы үшін бюджетке лицензиялық алымның ЭҮТШ арқылы төленгенін растайтын ақпаратты жібереді.</w:t>
      </w:r>
      <w:r>
        <w:br/>
      </w:r>
      <w:r>
        <w:rPr>
          <w:rFonts w:ascii="Times New Roman"/>
          <w:b w:val="false"/>
          <w:i w:val="false"/>
          <w:color w:val="000000"/>
          <w:sz w:val="28"/>
        </w:rPr>
        <w:t>
</w:t>
      </w:r>
      <w:r>
        <w:rPr>
          <w:rFonts w:ascii="Times New Roman"/>
          <w:b w:val="false"/>
          <w:i w:val="false"/>
          <w:color w:val="000000"/>
          <w:sz w:val="28"/>
        </w:rPr>
        <w:t>
      Мемлекеттің электрондық ақпаратта көрсетілген осы стандарттың тармақтың 7) және 8)-тармақшаларында көрсетілген құжаттардың мәліметтерін уәкілетті орган тиісті мемлекеттік ақпараттық жүйелерден уәкілетті тұлға ЭЦҚ-мен куәландырған (қойған)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лицензияны қайта ресімдеу үшін:</w:t>
      </w:r>
      <w:r>
        <w:br/>
      </w:r>
      <w:r>
        <w:rPr>
          <w:rFonts w:ascii="Times New Roman"/>
          <w:b w:val="false"/>
          <w:i w:val="false"/>
          <w:color w:val="000000"/>
          <w:sz w:val="28"/>
        </w:rPr>
        <w:t>
</w:t>
      </w:r>
      <w:r>
        <w:rPr>
          <w:rFonts w:ascii="Times New Roman"/>
          <w:b w:val="false"/>
          <w:i w:val="false"/>
          <w:color w:val="000000"/>
          <w:sz w:val="28"/>
        </w:rPr>
        <w:t>
      1) ЭЦҚ-мен куәландырылған электрондық құжат нысанында сұрау салуды;</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салық органында есепке тұрғаны туралы куәлік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3) атын, әкесінің атын, тегін ауыстыру туралы куәлік сканерленген көшірме ретінде қоса берілген электрондық сұрау салуды;</w:t>
      </w:r>
      <w:r>
        <w:br/>
      </w:r>
      <w:r>
        <w:rPr>
          <w:rFonts w:ascii="Times New Roman"/>
          <w:b w:val="false"/>
          <w:i w:val="false"/>
          <w:color w:val="000000"/>
          <w:sz w:val="28"/>
        </w:rPr>
        <w:t>
</w:t>
      </w:r>
      <w:r>
        <w:rPr>
          <w:rFonts w:ascii="Times New Roman"/>
          <w:b w:val="false"/>
          <w:i w:val="false"/>
          <w:color w:val="000000"/>
          <w:sz w:val="28"/>
        </w:rPr>
        <w:t>
      4) жеке басты куәландыратын құжатты;</w:t>
      </w:r>
      <w:r>
        <w:br/>
      </w:r>
      <w:r>
        <w:rPr>
          <w:rFonts w:ascii="Times New Roman"/>
          <w:b w:val="false"/>
          <w:i w:val="false"/>
          <w:color w:val="000000"/>
          <w:sz w:val="28"/>
        </w:rPr>
        <w:t>
</w:t>
      </w:r>
      <w:r>
        <w:rPr>
          <w:rFonts w:ascii="Times New Roman"/>
          <w:b w:val="false"/>
          <w:i w:val="false"/>
          <w:color w:val="000000"/>
          <w:sz w:val="28"/>
        </w:rPr>
        <w:t>
      5) қызметтің жекелеген түрлерімен айналысу құқығы үшін бюджетке лицензиялық алымның ЭҮТШ арқылы төленгенін растайтын ақпартты;</w:t>
      </w:r>
      <w:r>
        <w:br/>
      </w:r>
      <w:r>
        <w:rPr>
          <w:rFonts w:ascii="Times New Roman"/>
          <w:b w:val="false"/>
          <w:i w:val="false"/>
          <w:color w:val="000000"/>
          <w:sz w:val="28"/>
        </w:rPr>
        <w:t>
</w:t>
      </w:r>
      <w:r>
        <w:rPr>
          <w:rFonts w:ascii="Times New Roman"/>
          <w:b w:val="false"/>
          <w:i w:val="false"/>
          <w:color w:val="000000"/>
          <w:sz w:val="28"/>
        </w:rPr>
        <w:t>
      6) лицензияның мәліметі (www.elicense.kz порталда болған кезде) не сканерленген көшірме ретінде қоса берілген электрондық сұрау салуды жібереді.</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қамтылған стандарттың осы тармағының 3), 4), 5) және 6) - тармақшаларында көрсетілген мәліметтерді уәкілетті орган дербес портал арқылы тиісті мемлекеттік ақпараттық жүйеден уәкілетті тұлғаның ЭЦҚ-мен куәландырған (қойған)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Өтініш бланкілерін жауапты тұлға береді, сонымен қатар Әділет министрлігінің: www.minjust.kz интернет-ресурсында («Тіркеу қызметі және құқықтық көмек көрсету» бөлімінде), порталдың: www.e.licence.kz, www.e.gov.kz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Қажетті құжаттардың толық тізбесі тіркеу үшін мына мекенжай бойынша тапсырылады: Астана қаласы, Сол жағалау, Орынбор көшесі, Министрліктер үйі, 8 үй, 13 кіреберіс, 1021 кабинет, телефон: 8 (7172) 74-07-84.</w:t>
      </w:r>
      <w:r>
        <w:br/>
      </w:r>
      <w:r>
        <w:rPr>
          <w:rFonts w:ascii="Times New Roman"/>
          <w:b w:val="false"/>
          <w:i w:val="false"/>
          <w:color w:val="000000"/>
          <w:sz w:val="28"/>
        </w:rPr>
        <w:t>
</w:t>
      </w:r>
      <w:r>
        <w:rPr>
          <w:rFonts w:ascii="Times New Roman"/>
          <w:b w:val="false"/>
          <w:i w:val="false"/>
          <w:color w:val="000000"/>
          <w:sz w:val="28"/>
        </w:rPr>
        <w:t>
      Порталға жүгінген кезде электрондық құжат нысанындағы сұрау салу мемлекеттік қызметті алушының «жеке кабинетінен» жүзеге асырылады. Сұрау салу таңдалған мемлекеттік қызметке сәйкес автоматты түрде уәкілетті органның мекенжайына жіберіледі.</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қабылданғанын растау мемлекеттік қызметті алушыға құжаттарды қабылдаған уәкілетті орган кеңсесі қызметкерінің аты-жөні, күні мен уақыты көрсетілген тізбе болып табылады.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мемлекеттік қызметті алушының порталдағы «жеке кабинетіне» мемлекеттік қызметті алушының мемлекеттік қызмет нәтижесін алу күні мен уақыты көрсетілген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Уәкілетті органда сот-сараптама қызметін жүзеге асыруға лицензия беру, қайта ресімдеу, лицензияның телнұсқасын беру мемлекеттік қызметті алушының жеке өзіне немесе оның өкіліне тиісті түрде куәландырылған сенімхатты ұсынғанда жүзеге асырылады не қызмет көрсетуден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қызмет көрсету нәтижесі мемлекеттік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Лицензия беруден бас тарту,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субъектілердің осы санаты үшін қызметтің осы түрімен айналысуға тыйым салынған;</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өтініш берілген кезде қызметтің жекелеген түрлерімен айналысу құқығы үшін лицензиялық алым төленбеген;</w:t>
      </w:r>
      <w:r>
        <w:br/>
      </w:r>
      <w:r>
        <w:rPr>
          <w:rFonts w:ascii="Times New Roman"/>
          <w:b w:val="false"/>
          <w:i w:val="false"/>
          <w:color w:val="000000"/>
          <w:sz w:val="28"/>
        </w:rPr>
        <w:t>
</w:t>
      </w:r>
      <w:r>
        <w:rPr>
          <w:rFonts w:ascii="Times New Roman"/>
          <w:b w:val="false"/>
          <w:i w:val="false"/>
          <w:color w:val="000000"/>
          <w:sz w:val="28"/>
        </w:rPr>
        <w:t>
      3) мемлекеттік қызметті алушы біліктілік талаптарына сай келмеген;</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қатысты оған сот-сараптамалық қызметпен айналысуға тыйым салатын заңды күшіне енген сот үкімі болған;</w:t>
      </w:r>
      <w:r>
        <w:br/>
      </w:r>
      <w:r>
        <w:rPr>
          <w:rFonts w:ascii="Times New Roman"/>
          <w:b w:val="false"/>
          <w:i w:val="false"/>
          <w:color w:val="000000"/>
          <w:sz w:val="28"/>
        </w:rPr>
        <w:t>
</w:t>
      </w:r>
      <w:r>
        <w:rPr>
          <w:rFonts w:ascii="Times New Roman"/>
          <w:b w:val="false"/>
          <w:i w:val="false"/>
          <w:color w:val="000000"/>
          <w:sz w:val="28"/>
        </w:rPr>
        <w:t>
      5) сот орындаушысының ұсынуы негізінде сот мемлекеттік қызметті алушыға лицензия алуға тыйым салған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 алушы құжаттарын алған сәттен бастап екі жұмыс күні ішінде ұсынылған құжаттардың толықтығын тексеруге міндетті. Ұсынылған құжаттардың толық емес фактілері анықталған жағдайда уәкілетті орган аталған мерзімде өтінішті одан әрі қараудан бас тарту туралы жазбаша дәлелді жауап береді.</w:t>
      </w:r>
      <w:r>
        <w:br/>
      </w:r>
      <w:r>
        <w:rPr>
          <w:rFonts w:ascii="Times New Roman"/>
          <w:b w:val="false"/>
          <w:i w:val="false"/>
          <w:color w:val="000000"/>
          <w:sz w:val="28"/>
        </w:rPr>
        <w:t>
</w:t>
      </w:r>
      <w:r>
        <w:rPr>
          <w:rFonts w:ascii="Times New Roman"/>
          <w:b w:val="false"/>
          <w:i w:val="false"/>
          <w:color w:val="000000"/>
          <w:sz w:val="28"/>
        </w:rPr>
        <w:t>
      Егер уәкілетті орган белгіленген мерзімде мемлекеттік қызметті алушыға лицензияны бермеген не лицензияны беруден дәлелді түрде бас тартуды ұсынбаған жағдайда, оларды беру мерзімдері өткен күннен бастап лицензия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лицензияны беру мерзімдері өткен күннен бастап бес жұмыс күнінен кешіктірмей мемлекеттік қызметті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лицензияны бермеген жағдайда бес жұмыс күні өткеннен кейін лицензия алынды деп есептеледі, ал лицензияның өзі алынғанға дейін уәкілетті орган құжаттарды қабылдаған күні туралы белгі соғылған тізімдеменің көшірмесі лицензияланатын қызмет түрін жүзеге асырудың заңды екенін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Лицензия беруден бас тартылған кезде мемлекеттік қызмет алушыға лицензия беруге белгіленген мерзім ішінде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көрсетуден бас тарту туралы дәлелді жауапты порталда электрондық құжат нысанында «жеке кабинетінде» алады.</w:t>
      </w:r>
    </w:p>
    <w:bookmarkEnd w:id="509"/>
    <w:bookmarkStart w:name="z3433" w:id="510"/>
    <w:p>
      <w:pPr>
        <w:spacing w:after="0"/>
        <w:ind w:left="0"/>
        <w:jc w:val="left"/>
      </w:pPr>
      <w:r>
        <w:rPr>
          <w:rFonts w:ascii="Times New Roman"/>
          <w:b/>
          <w:i w:val="false"/>
          <w:color w:val="000000"/>
        </w:rPr>
        <w:t xml:space="preserve"> 
3. Жұмыс қағидаттары</w:t>
      </w:r>
    </w:p>
    <w:bookmarkEnd w:id="510"/>
    <w:bookmarkStart w:name="z3434" w:id="511"/>
    <w:p>
      <w:pPr>
        <w:spacing w:after="0"/>
        <w:ind w:left="0"/>
        <w:jc w:val="both"/>
      </w:pPr>
      <w:r>
        <w:rPr>
          <w:rFonts w:ascii="Times New Roman"/>
          <w:b w:val="false"/>
          <w:i w:val="false"/>
          <w:color w:val="000000"/>
          <w:sz w:val="28"/>
        </w:rPr>
        <w:t>
      17. Уәкілетті орган қызметі адамның конституциялық құқықтарын, қызметтік борышты өтеу кезінде заңдылықты сақтауға негізделеді және әдептілік, толық ақпарат ұсыну, оның сақталуын, қорғалуы мен құпиялылығын қамтамасыз ету қағидаттары бойынша жүзеге асырылады.</w:t>
      </w:r>
    </w:p>
    <w:bookmarkEnd w:id="511"/>
    <w:bookmarkStart w:name="z3435" w:id="512"/>
    <w:p>
      <w:pPr>
        <w:spacing w:after="0"/>
        <w:ind w:left="0"/>
        <w:jc w:val="left"/>
      </w:pPr>
      <w:r>
        <w:rPr>
          <w:rFonts w:ascii="Times New Roman"/>
          <w:b/>
          <w:i w:val="false"/>
          <w:color w:val="000000"/>
        </w:rPr>
        <w:t xml:space="preserve"> 
4. Жұмыс нәтижелері</w:t>
      </w:r>
    </w:p>
    <w:bookmarkEnd w:id="512"/>
    <w:bookmarkStart w:name="z3436" w:id="513"/>
    <w:p>
      <w:pPr>
        <w:spacing w:after="0"/>
        <w:ind w:left="0"/>
        <w:jc w:val="both"/>
      </w:pPr>
      <w:r>
        <w:rPr>
          <w:rFonts w:ascii="Times New Roman"/>
          <w:b w:val="false"/>
          <w:i w:val="false"/>
          <w:color w:val="000000"/>
          <w:sz w:val="28"/>
        </w:rPr>
        <w:t>
      18. Мемлекеттік қызметті алушы мемлекеттік қызметті көрсетудің нәтижелерін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Министрліктің жұмысы бағаланатын мемлекеттік қызметтің сапасы мен қол жетімділігі көрсеткіштерінің нысаналы мәні жыл сайын Қазақстан Республикасы Әділет министрінің тиісті бұйрығымен бекітіледі.</w:t>
      </w:r>
    </w:p>
    <w:bookmarkEnd w:id="513"/>
    <w:bookmarkStart w:name="z3438" w:id="514"/>
    <w:p>
      <w:pPr>
        <w:spacing w:after="0"/>
        <w:ind w:left="0"/>
        <w:jc w:val="left"/>
      </w:pPr>
      <w:r>
        <w:rPr>
          <w:rFonts w:ascii="Times New Roman"/>
          <w:b/>
          <w:i w:val="false"/>
          <w:color w:val="000000"/>
        </w:rPr>
        <w:t xml:space="preserve"> 
5. Шағымдану тәртібі</w:t>
      </w:r>
    </w:p>
    <w:bookmarkEnd w:id="514"/>
    <w:bookmarkStart w:name="z3439" w:id="515"/>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түсіндіруді және шағымды дайындауға көмектесуді уәкілетті орган кеңсесінің қызметкерлері жүзеге асырады, электрондық пошта мекенжайы: krs.opp@minjust.kz.</w:t>
      </w:r>
      <w:r>
        <w:br/>
      </w:r>
      <w:r>
        <w:rPr>
          <w:rFonts w:ascii="Times New Roman"/>
          <w:b w:val="false"/>
          <w:i w:val="false"/>
          <w:color w:val="000000"/>
          <w:sz w:val="28"/>
        </w:rPr>
        <w:t>
</w:t>
      </w:r>
      <w:r>
        <w:rPr>
          <w:rFonts w:ascii="Times New Roman"/>
          <w:b w:val="false"/>
          <w:i w:val="false"/>
          <w:color w:val="000000"/>
          <w:sz w:val="28"/>
        </w:rPr>
        <w:t>
      Мемлекеттік қызметті алушы порталға жүгінген кезде шағымдану тәртібі туралы ақпаратты ақпарат-анықтамалық қызметтің call-центр телефоны (1414) арқылы алады.</w:t>
      </w:r>
      <w:r>
        <w:br/>
      </w:r>
      <w:r>
        <w:rPr>
          <w:rFonts w:ascii="Times New Roman"/>
          <w:b w:val="false"/>
          <w:i w:val="false"/>
          <w:color w:val="000000"/>
          <w:sz w:val="28"/>
        </w:rPr>
        <w:t>
</w:t>
      </w:r>
      <w:r>
        <w:rPr>
          <w:rFonts w:ascii="Times New Roman"/>
          <w:b w:val="false"/>
          <w:i w:val="false"/>
          <w:color w:val="000000"/>
          <w:sz w:val="28"/>
        </w:rPr>
        <w:t>
      21. Уәкілетті орган осы мемлекеттік қызметті көрсетуді ұйымдастыруға жауапты болып табылады. Көрсетілген мемлекеттік қызмет нәтижелерімен келіспеген жағдайда шағым уәкілетті орган басшысының атына 1005 кабинетіне, электрондық пошта мекенжайы: krs.opp@minjust.kz, немесе жазбаша түрде мемлекеттік тілде және (немесе) орыс тілінде уәкілетті органның кеңсесіне жұмыс күндері сағат 13.00-ден 14.30-ға дейінгі түскі үзіліспен, сағат 9.00-ден 18.30-ға дейін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көрсетеді. Тиісінше қызмет көрсетілмеген жағдайда жазбаша түрдегі шағым өтініште көрсетілген мәселелерді шешу құзіретіне кіретін Министрліктің уәкілетті органының басшысы атына жіберіледі, электрондық пошта мекенжайы: krs.opp@minjust.kz, 1005-кабинет, жұмыс кестесі – жұмыс күндері сағат 13.00-ден 14.30-ға дейінгі түскі үзіліспен, сағат 9.00-ден 18.30-ға дейін, демалыс күндері – сенбі, жексенбі және мейрам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заңнамада белгіленген тәртіпте сотқа жүгінеді.</w:t>
      </w:r>
      <w:r>
        <w:br/>
      </w:r>
      <w:r>
        <w:rPr>
          <w:rFonts w:ascii="Times New Roman"/>
          <w:b w:val="false"/>
          <w:i w:val="false"/>
          <w:color w:val="000000"/>
          <w:sz w:val="28"/>
        </w:rPr>
        <w:t>
</w:t>
      </w:r>
      <w:r>
        <w:rPr>
          <w:rFonts w:ascii="Times New Roman"/>
          <w:b w:val="false"/>
          <w:i w:val="false"/>
          <w:color w:val="000000"/>
          <w:sz w:val="28"/>
        </w:rPr>
        <w:t>
      24. Шағым жеке тұлға үшін – аты, әкесінің аты, тегі, пошталық мекенжайы, заңды тұлға үшін – атауы, пошталық мекенжайы, шығыс нөмірі, күні көрсетілетін еркін нысанда беріледі.</w:t>
      </w:r>
      <w:r>
        <w:br/>
      </w:r>
      <w:r>
        <w:rPr>
          <w:rFonts w:ascii="Times New Roman"/>
          <w:b w:val="false"/>
          <w:i w:val="false"/>
          <w:color w:val="000000"/>
          <w:sz w:val="28"/>
        </w:rPr>
        <w:t>
</w:t>
      </w:r>
      <w:r>
        <w:rPr>
          <w:rFonts w:ascii="Times New Roman"/>
          <w:b w:val="false"/>
          <w:i w:val="false"/>
          <w:color w:val="000000"/>
          <w:sz w:val="28"/>
        </w:rPr>
        <w:t>
      Шағымға мемлекеттік қызметті алушы қол қояды не ЭЦҚ-пен расталады.</w:t>
      </w:r>
      <w:r>
        <w:br/>
      </w:r>
      <w:r>
        <w:rPr>
          <w:rFonts w:ascii="Times New Roman"/>
          <w:b w:val="false"/>
          <w:i w:val="false"/>
          <w:color w:val="000000"/>
          <w:sz w:val="28"/>
        </w:rPr>
        <w:t>
</w:t>
      </w:r>
      <w:r>
        <w:rPr>
          <w:rFonts w:ascii="Times New Roman"/>
          <w:b w:val="false"/>
          <w:i w:val="false"/>
          <w:color w:val="000000"/>
          <w:sz w:val="28"/>
        </w:rPr>
        <w:t>
      Шағым берілгенде әрекетіне шағым жасалатын лауазымды тұлғаның лауазымы, аты-жөні, өтініш уәжі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Қабылданған шағым шағымдар мен өтініштерді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 жүзеге асырылады. Шағымның қабылдағанын растау шағымды қабылдаған тұлғаның аты-жөні, күні мен уақыты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уәкілетті органның лицензия және (немесе) лицензия қосымшаларын беруге жауапты құрылымдық бөлімшесі басшысынан 720-кабинетте алады. Мемлекеттік қызметті алушыға шағым және өтінішті қарау нәтижелері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 арқылы өзінің «жеке кабинетінен» электрондық өтініш жібергеннен кейін мемлекеттік қызметті алушыға өтінішті мемлекеттік органда өңдеу барысында (табыс етілуі туралы белгі, тіркеу, орындау, қарау туралы жауап немесе қараудан бас тарту) жаңартылып отырылатын өтініш туралы ақпарат қолжетімді болады.</w:t>
      </w:r>
      <w:r>
        <w:br/>
      </w:r>
      <w:r>
        <w:rPr>
          <w:rFonts w:ascii="Times New Roman"/>
          <w:b w:val="false"/>
          <w:i w:val="false"/>
          <w:color w:val="000000"/>
          <w:sz w:val="28"/>
        </w:rPr>
        <w:t>
</w:t>
      </w:r>
      <w:r>
        <w:rPr>
          <w:rFonts w:ascii="Times New Roman"/>
          <w:b w:val="false"/>
          <w:i w:val="false"/>
          <w:color w:val="000000"/>
          <w:sz w:val="28"/>
        </w:rPr>
        <w:t>
      Уәкілетті органның жауабы «Жеке және заңды тұлғалардың өтініштерін қарау тәртібі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26. Мемлекеттік қызметті көрсету туралы қосымша ақпаратты Министрліктің www.minjust.kz интернет-ресурсында «Тіркеу қызметі және құқықтық көмек көрсету» бөлімнен алуға болады.</w:t>
      </w:r>
    </w:p>
    <w:bookmarkEnd w:id="515"/>
    <w:bookmarkStart w:name="z3453" w:id="516"/>
    <w:p>
      <w:pPr>
        <w:spacing w:after="0"/>
        <w:ind w:left="0"/>
        <w:jc w:val="both"/>
      </w:pPr>
      <w:r>
        <w:rPr>
          <w:rFonts w:ascii="Times New Roman"/>
          <w:b w:val="false"/>
          <w:i w:val="false"/>
          <w:color w:val="000000"/>
          <w:sz w:val="28"/>
        </w:rPr>
        <w:t xml:space="preserve">
Сот-сараптама қызметін     </w:t>
      </w:r>
      <w:r>
        <w:br/>
      </w:r>
      <w:r>
        <w:rPr>
          <w:rFonts w:ascii="Times New Roman"/>
          <w:b w:val="false"/>
          <w:i w:val="false"/>
          <w:color w:val="000000"/>
          <w:sz w:val="28"/>
        </w:rPr>
        <w:t>
жүзеге асыруға лицензия беру,</w:t>
      </w:r>
      <w:r>
        <w:br/>
      </w:r>
      <w:r>
        <w:rPr>
          <w:rFonts w:ascii="Times New Roman"/>
          <w:b w:val="false"/>
          <w:i w:val="false"/>
          <w:color w:val="000000"/>
          <w:sz w:val="28"/>
        </w:rPr>
        <w:t>
қайта ресімдеу және лицензияның</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5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аты-жөні, тегі, ЖСН деректемесі)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көрсетiлсiн)</w:t>
      </w:r>
      <w:r>
        <w:br/>
      </w:r>
      <w:r>
        <w:rPr>
          <w:rFonts w:ascii="Times New Roman"/>
          <w:b w:val="false"/>
          <w:i w:val="false"/>
          <w:color w:val="000000"/>
          <w:sz w:val="28"/>
        </w:rPr>
        <w:t>
______________________________________________________ жүзеге асыруға</w:t>
      </w:r>
      <w:r>
        <w:br/>
      </w:r>
      <w:r>
        <w:rPr>
          <w:rFonts w:ascii="Times New Roman"/>
          <w:b w:val="false"/>
          <w:i w:val="false"/>
          <w:color w:val="000000"/>
          <w:sz w:val="28"/>
        </w:rPr>
        <w:t>
        лицензия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_______________________, сериясы</w:t>
      </w:r>
      <w:r>
        <w:br/>
      </w:r>
      <w:r>
        <w:rPr>
          <w:rFonts w:ascii="Times New Roman"/>
          <w:b w:val="false"/>
          <w:i w:val="false"/>
          <w:color w:val="000000"/>
          <w:sz w:val="28"/>
        </w:rPr>
        <w:t>
______________, № ________________, __________________________ берген</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Банк шоты (егер бар болса) 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Қоса берiлiп отырған құжаттар: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      _______________________________________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20__ жылғы _________________</w:t>
      </w:r>
    </w:p>
    <w:p>
      <w:pPr>
        <w:spacing w:after="0"/>
        <w:ind w:left="0"/>
        <w:jc w:val="both"/>
      </w:pPr>
      <w:r>
        <w:rPr>
          <w:rFonts w:ascii="Times New Roman"/>
          <w:b w:val="false"/>
          <w:i w:val="false"/>
          <w:color w:val="000000"/>
          <w:sz w:val="28"/>
        </w:rPr>
        <w:t>Өтiнiш 20 __ жылғы __________________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жауапты адамның қолы, аты-жөні)</w:t>
      </w:r>
    </w:p>
    <w:bookmarkStart w:name="z3454" w:id="517"/>
    <w:p>
      <w:pPr>
        <w:spacing w:after="0"/>
        <w:ind w:left="0"/>
        <w:jc w:val="both"/>
      </w:pPr>
      <w:r>
        <w:rPr>
          <w:rFonts w:ascii="Times New Roman"/>
          <w:b w:val="false"/>
          <w:i w:val="false"/>
          <w:color w:val="000000"/>
          <w:sz w:val="28"/>
        </w:rPr>
        <w:t xml:space="preserve">
Сот-сараптама қызметін    </w:t>
      </w:r>
      <w:r>
        <w:br/>
      </w:r>
      <w:r>
        <w:rPr>
          <w:rFonts w:ascii="Times New Roman"/>
          <w:b w:val="false"/>
          <w:i w:val="false"/>
          <w:color w:val="000000"/>
          <w:sz w:val="28"/>
        </w:rPr>
        <w:t>
жүзеге асыруға лицензия беру,</w:t>
      </w:r>
      <w:r>
        <w:br/>
      </w:r>
      <w:r>
        <w:rPr>
          <w:rFonts w:ascii="Times New Roman"/>
          <w:b w:val="false"/>
          <w:i w:val="false"/>
          <w:color w:val="000000"/>
          <w:sz w:val="28"/>
        </w:rPr>
        <w:t>
қайта ресімдеу және лицензияның</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аты-жөні)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 көрсетілсін</w:t>
      </w:r>
      <w:r>
        <w:br/>
      </w:r>
      <w:r>
        <w:rPr>
          <w:rFonts w:ascii="Times New Roman"/>
          <w:b w:val="false"/>
          <w:i w:val="false"/>
          <w:color w:val="000000"/>
          <w:sz w:val="28"/>
        </w:rPr>
        <w:t>
_________________________ жүзеге асыруға лицензияны қайта ресімдеуді,</w:t>
      </w:r>
      <w:r>
        <w:br/>
      </w:r>
      <w:r>
        <w:rPr>
          <w:rFonts w:ascii="Times New Roman"/>
          <w:b w:val="false"/>
          <w:i w:val="false"/>
          <w:color w:val="000000"/>
          <w:sz w:val="28"/>
        </w:rPr>
        <w:t>
лицензияның телнұсқасын беруді сұраймын.</w:t>
      </w:r>
    </w:p>
    <w:p>
      <w:pPr>
        <w:spacing w:after="0"/>
        <w:ind w:left="0"/>
        <w:jc w:val="both"/>
      </w:pPr>
      <w:r>
        <w:rPr>
          <w:rFonts w:ascii="Times New Roman"/>
          <w:b w:val="false"/>
          <w:i w:val="false"/>
          <w:color w:val="000000"/>
          <w:sz w:val="28"/>
        </w:rPr>
        <w:t>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                          ____________________________</w:t>
      </w:r>
      <w:r>
        <w:br/>
      </w:r>
      <w:r>
        <w:rPr>
          <w:rFonts w:ascii="Times New Roman"/>
          <w:b w:val="false"/>
          <w:i w:val="false"/>
          <w:color w:val="000000"/>
          <w:sz w:val="28"/>
        </w:rPr>
        <w:t>
      (қолы)                               (аты, әкесінің аты, тегі)</w:t>
      </w:r>
    </w:p>
    <w:p>
      <w:pPr>
        <w:spacing w:after="0"/>
        <w:ind w:left="0"/>
        <w:jc w:val="both"/>
      </w:pPr>
      <w:r>
        <w:rPr>
          <w:rFonts w:ascii="Times New Roman"/>
          <w:b w:val="false"/>
          <w:i w:val="false"/>
          <w:color w:val="000000"/>
          <w:sz w:val="28"/>
        </w:rPr>
        <w:t>«___» _____________ 20__ ж.</w:t>
      </w:r>
    </w:p>
    <w:p>
      <w:pPr>
        <w:spacing w:after="0"/>
        <w:ind w:left="0"/>
        <w:jc w:val="both"/>
      </w:pPr>
      <w:r>
        <w:rPr>
          <w:rFonts w:ascii="Times New Roman"/>
          <w:b w:val="false"/>
          <w:i w:val="false"/>
          <w:color w:val="000000"/>
          <w:sz w:val="28"/>
        </w:rPr>
        <w:t>Өтініш қарауға 20__ ж. «___» _____________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 жауапты тұлғасының қолы, аты, әкесінің аты, тегі)</w:t>
      </w:r>
    </w:p>
    <w:bookmarkStart w:name="z3455" w:id="518"/>
    <w:p>
      <w:pPr>
        <w:spacing w:after="0"/>
        <w:ind w:left="0"/>
        <w:jc w:val="both"/>
      </w:pPr>
      <w:r>
        <w:rPr>
          <w:rFonts w:ascii="Times New Roman"/>
          <w:b w:val="false"/>
          <w:i w:val="false"/>
          <w:color w:val="000000"/>
          <w:sz w:val="28"/>
        </w:rPr>
        <w:t xml:space="preserve">
Сот-сараптама қызметін     </w:t>
      </w:r>
      <w:r>
        <w:br/>
      </w:r>
      <w:r>
        <w:rPr>
          <w:rFonts w:ascii="Times New Roman"/>
          <w:b w:val="false"/>
          <w:i w:val="false"/>
          <w:color w:val="000000"/>
          <w:sz w:val="28"/>
        </w:rPr>
        <w:t xml:space="preserve">
жүзеге асыруға лицензия беру, </w:t>
      </w:r>
      <w:r>
        <w:br/>
      </w:r>
      <w:r>
        <w:rPr>
          <w:rFonts w:ascii="Times New Roman"/>
          <w:b w:val="false"/>
          <w:i w:val="false"/>
          <w:color w:val="000000"/>
          <w:sz w:val="28"/>
        </w:rPr>
        <w:t>
қайта ресімдеу және лицензияның</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518"/>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0"/>
        <w:gridCol w:w="2261"/>
        <w:gridCol w:w="2460"/>
        <w:gridCol w:w="2639"/>
      </w:tblGrid>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Қызметтi құжаттарды тапсырған сәттен бастап белгiленген мерзiмде ұсыну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 алушылардың %-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 алушылардың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 алушылардың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 алушылардың %-ы (үлесi)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