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a165a" w14:textId="9ca16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мүлікті республикалық меншіктен коммуналдық меншікке берудің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13 қыркүйектегі № 1194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«Мемлекеттік заңды тұлғаларға бекітіліп берілген мемлекеттік мүлікті мемлекеттік меншіктің бір түрінен екіншісіне беру қағидасын бекіту туралы» Қазақстан Республикасы Үкіметінің 2011 жылғы 1 маусымдағы № 616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сыртқы жылу желілері республикалық меншіктен Қазақстан Республикасы Президенті Іс Басқармасының теңгерімінен Астана қаласының коммуналдық меншігіне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мүлік және жекешелендіру комитеті Астана қаласының әкімдігімен бірлесіп және Қазақстан Республикасы Президентінің Іс Басқармасы (келісім бойынша) заңнамада белгіленген тәртіппен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мүлікті қабылдау-беру жөнінде қажетті ұйымдастырушылық іс-шараларды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13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1194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        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Республикалық меншіктен Астана қаласының коммуналдық меншігіне берілетін мүліктің тізбесі 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46"/>
        <w:gridCol w:w="3940"/>
        <w:gridCol w:w="2483"/>
        <w:gridCol w:w="1851"/>
      </w:tblGrid>
      <w:tr>
        <w:trPr>
          <w:trHeight w:val="510" w:hRule="atLeast"/>
        </w:trPr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 атауы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Мүліктің атауы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Бастапқы құны, теңге 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 тозуы, теңге</w:t>
            </w:r>
          </w:p>
        </w:tc>
      </w:tr>
      <w:tr>
        <w:trPr>
          <w:trHeight w:val="555" w:hRule="atLeast"/>
        </w:trPr>
        <w:tc>
          <w:tcPr>
            <w:tcW w:w="4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«Ақорда», «Үкімет үйі», «Сенат», «Мәжіліс» ғимараттарын қалалық жылумен жабдықтау желілеріне қосу»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ЖЖ 1 сыртқы жылумен жабдықтау желілері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100 681 733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5 034 086,65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ЖЖ 2 сыртқы жылумен жабдықтау желілері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139 100 786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6 955 039,30</w:t>
            </w:r>
          </w:p>
        </w:tc>
      </w:tr>
      <w:tr>
        <w:trPr>
          <w:trHeight w:val="570" w:hRule="atLeast"/>
        </w:trPr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239 782 519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11 989 125,95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