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84df" w14:textId="8c68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Ауғанстан Ислам Республикасының Үкіметі арасындағы Азаматтық қорғаныс, төтенше жағдайлардың алдын алу және оларды жою саласындағы ынтымақтастық туралы келісімге қол қою туралы" Қазақстан Республикасы Үкіметінің 2012 жылғы 13 маусымдағы № 788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2012 жылғы 19 қыркүйектегі № 1217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Үкіметі мен Ауғанстан Ислам Республикасының Үкіметі арасындағы Азаматтық қорғаныс, төтенше жағдайлардың алдын алу және оларды жою саласындағы ынтымақтастық туралы келісімге қол қою туралы» Қазақстан Республикасы Үкіметінің </w:t>
      </w:r>
      <w:r>
        <w:br/>
      </w:r>
      <w:r>
        <w:rPr>
          <w:rFonts w:ascii="Times New Roman"/>
          <w:b w:val="false"/>
          <w:i w:val="false"/>
          <w:color w:val="000000"/>
          <w:sz w:val="28"/>
        </w:rPr>
        <w:t>
2012 жылғы 13 маусымдағы № 788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Қазақстан Республикасының Төтенше жағдайлар министрi Владимир Карпович Божкоға қағидаттық сипаты жоқ өзгерістер мен толықтырулар енгізуге рұқсат бере отырып, Қазақстан Республикасының Үкiметi атынан Қазақстан Республикасының Үкіметі мен Ауғанстан Ислам Республикасының Үкіметі арасындағы Азаматтық қорғаныс, төтенше жағдайлардың алдын алу және оларды жою саласындағы ынтымақтастық туралы келісімге қол қоюға өкiлеттiк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