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2fb0" w14:textId="6e32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"Салалық арттырушы коэффициенттерді бекіту туралы" Қазақстан Республикасы Үкіметінің 2008 жылғы 9 маусымдағы № 548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қыркүйектегі № 1220 Қаулысы. Күші жойылды - Қазақстан Республикасы Үкіметінің 2015 жылғы 10 қыркүйектегі № 762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«Салалық арттырушы коэффициенттерді бекіту туралы» Қазақстан Республикасы Үкіметінің 2008 жылғы 9 маусымдағы № 548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29, 286-құжат)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тау-кен металлургия саласында – 1,8;»;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электр энергетикасы саласында – 2,0;».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