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de37" w14:textId="207d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08 қазандағы № 1262 Қаулысы. Күші жойылды - Қазақстан Республикасы Үкіметінің 2014 жылғы 24 ақпандағы № 142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142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есiрткi құралдарының, психотроптық заттар мен прекурсорлардың айналымына байланысты қызметке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бұйымдардың және медициналық техниканың өндірісіне байланысты фармацевтикалық қызметке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«Биологиялық белсенді заттарға клиникаға дейінгі (клиникалық емес) зерттеулер жүргізуге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«Дәрілік заттарды, медициналық мақсаттағы бұйымдарды және медициналық техниканы жарнамалауға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«Фармакологиялық және дәрілік заттарға, медициналық мақсаттағы бұйымдар мен медициналық техникаға клиникалық зерттеулер және (немесе) сынаулар жүргізуге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Республикасында тіркелген және тіркелмеген дәрілік заттарды, медициналық мақсаттағы бұйымдарды және медициналық техниканы әкелуді және (немесе) әкетуді келісу»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қазандағы </w:t>
      </w:r>
      <w:r>
        <w:br/>
      </w:r>
      <w:r>
        <w:rPr>
          <w:rFonts w:ascii="Times New Roman"/>
          <w:b w:val="false"/>
          <w:i w:val="false"/>
          <w:color w:val="000000"/>
          <w:sz w:val="28"/>
        </w:rPr>
        <w:t xml:space="preserve">
№ 1262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«Денсаулық сақтау саласындағы есiрткi құралдарының,</w:t>
      </w:r>
      <w:r>
        <w:br/>
      </w:r>
      <w:r>
        <w:rPr>
          <w:rFonts w:ascii="Times New Roman"/>
          <w:b/>
          <w:i w:val="false"/>
          <w:color w:val="000000"/>
        </w:rPr>
        <w:t>
психотроптық заттар мен прекурсорлардың айналымына</w:t>
      </w:r>
      <w:r>
        <w:br/>
      </w:r>
      <w:r>
        <w:rPr>
          <w:rFonts w:ascii="Times New Roman"/>
          <w:b/>
          <w:i w:val="false"/>
          <w:color w:val="000000"/>
        </w:rPr>
        <w:t>
байланысты қызметке лицензия беру, қайта ресімдеу,</w:t>
      </w:r>
      <w:r>
        <w:br/>
      </w:r>
      <w:r>
        <w:rPr>
          <w:rFonts w:ascii="Times New Roman"/>
          <w:b/>
          <w:i w:val="false"/>
          <w:color w:val="000000"/>
        </w:rPr>
        <w:t>
лицензияның телнұсқаларын беру» мемлекеттік қызмет</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Қазақстан Республикасы Денсаулық сақтау министрлігі Медициналық және фармацевтикалық қызметті бақылау комитеті (бұдан әрі - Комитет) мен оның аумақтық бөлімшелері (бұдан әрі – уәкілетті орган) баламалы негізде халыққа қызмет көрсету орталықтары (бұдан әрі – Орталық) арқылы, сондай-ақ мемлекеттік қызметті алушыда мемлекеттік электрондық – цифрлық қол таңбасы (бұдан әрі – ЭЦҚ) болған жағдайда «электрондық үкімет» веб-порталы: www.e.gov.kz арқылы немесе «Е – лицензиялау» веб – порталы (бұдан әрі – портал): www.elicense.kz арқылы көрсетеді.</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 мемлекеттік қызметпен қамтамасыз ету мақсатында мемлекеттік қызметті ұтқыр орталықтар арқылы көрсетуге рұқсат етіледі.</w:t>
      </w:r>
      <w:r>
        <w:br/>
      </w:r>
      <w:r>
        <w:rPr>
          <w:rFonts w:ascii="Times New Roman"/>
          <w:b w:val="false"/>
          <w:i w:val="false"/>
          <w:color w:val="000000"/>
          <w:sz w:val="28"/>
        </w:rPr>
        <w:t>
</w:t>
      </w:r>
      <w:r>
        <w:rPr>
          <w:rFonts w:ascii="Times New Roman"/>
          <w:b w:val="false"/>
          <w:i w:val="false"/>
          <w:color w:val="000000"/>
          <w:sz w:val="28"/>
        </w:rPr>
        <w:t>
      2. Көрсетілетін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13-баптарының</w:t>
      </w: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Заңының </w:t>
      </w:r>
      <w:r>
        <w:rPr>
          <w:rFonts w:ascii="Times New Roman"/>
          <w:b w:val="false"/>
          <w:i w:val="false"/>
          <w:color w:val="000000"/>
          <w:sz w:val="28"/>
        </w:rPr>
        <w:t>7-бабының</w:t>
      </w:r>
      <w:r>
        <w:rPr>
          <w:rFonts w:ascii="Times New Roman"/>
          <w:b w:val="false"/>
          <w:i w:val="false"/>
          <w:color w:val="000000"/>
          <w:sz w:val="28"/>
        </w:rPr>
        <w:t>, «Лицензиялау туралы» Қазақстан Республикасының 2007 жылғы 11 қаңтардағы Заңының </w:t>
      </w:r>
      <w:r>
        <w:rPr>
          <w:rFonts w:ascii="Times New Roman"/>
          <w:b w:val="false"/>
          <w:i w:val="false"/>
          <w:color w:val="000000"/>
          <w:sz w:val="28"/>
        </w:rPr>
        <w:t>17-бабының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«Есірткі құралдарының, психотроптық заттардың және прекурсорлардың айналымына байланысты қызметті лицензиялау ережесін және қойылатын біліктілік талаптарын бекіту туралы» Қазақстан Республикасы Үкіметінің 2007 жылғы 24 тамыздағы № 735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(бұдан әрі – Министрлік) www.mz.gov.kz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комитеттің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4) тізбелері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органның және орталықтың ғимараттарында орналастырылған стенділерде орналастырылады. </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 немесе орталықта:</w:t>
      </w:r>
      <w:r>
        <w:br/>
      </w:r>
      <w:r>
        <w:rPr>
          <w:rFonts w:ascii="Times New Roman"/>
          <w:b w:val="false"/>
          <w:i w:val="false"/>
          <w:color w:val="000000"/>
          <w:sz w:val="28"/>
        </w:rPr>
        <w:t>
</w:t>
      </w:r>
      <w:r>
        <w:rPr>
          <w:rFonts w:ascii="Times New Roman"/>
          <w:b w:val="false"/>
          <w:i w:val="false"/>
          <w:color w:val="000000"/>
          <w:sz w:val="28"/>
        </w:rPr>
        <w:t>
      уәкілетті органның денсаулық сақтау саласындағы есiрткi құралдарының, психотроптық заттар мен прекурсорлардың айналымына байланысты қызметке лицензияларды беру, қайта ресiмдеу, лицензияның телнұсқаларын беру не мемлекеттік қызметті ұсынудан бас тарту туралы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денсаулық сақтау саласындағы есiрткi құралдары, психотроптық заттар мен прекурсорлар айналымына байланысты қызметтерге лицензияларды беру, қайта ресiмдеу не мемлекеттік қызмет көрсетуден бас тарту туралы уәкілетті органның уәкілетті органның уәкілетті тұлғасы ЭЦҚ куәландырылған электрондық құжат нысанындағы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уәкілетті органға немесе орталыққа жүгінген сәттен бастап:</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(бұдан әрі – лицензия) беру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 екі жұмыс күні ішінде;</w:t>
      </w:r>
      <w:r>
        <w:br/>
      </w:r>
      <w:r>
        <w:rPr>
          <w:rFonts w:ascii="Times New Roman"/>
          <w:b w:val="false"/>
          <w:i w:val="false"/>
          <w:color w:val="000000"/>
          <w:sz w:val="28"/>
        </w:rPr>
        <w:t>
</w:t>
      </w:r>
      <w:r>
        <w:rPr>
          <w:rFonts w:ascii="Times New Roman"/>
          <w:b w:val="false"/>
          <w:i w:val="false"/>
          <w:color w:val="000000"/>
          <w:sz w:val="28"/>
        </w:rPr>
        <w:t>
      Бұл ретте уәкілетті орган мемлекеттік қызмет көрсету мерзімі аяқталғанға дейін бір күн бұрын орталықтарға мемлекеттік қызмет көрсетудің нәтижесін ұсынады.</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лицензияны беру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 он жұмыс күні ішінде;</w:t>
      </w:r>
      <w:r>
        <w:br/>
      </w:r>
      <w:r>
        <w:rPr>
          <w:rFonts w:ascii="Times New Roman"/>
          <w:b w:val="false"/>
          <w:i w:val="false"/>
          <w:color w:val="000000"/>
          <w:sz w:val="28"/>
        </w:rPr>
        <w:t>
</w:t>
      </w:r>
      <w:r>
        <w:rPr>
          <w:rFonts w:ascii="Times New Roman"/>
          <w:b w:val="false"/>
          <w:i w:val="false"/>
          <w:color w:val="000000"/>
          <w:sz w:val="28"/>
        </w:rPr>
        <w:t>
      2) сол жерде көрсетілетін мемлекеттік қызметті алуға дейінгі күтуге рұқсат етілген ең көп уақыт – жиырма минуттан аспайды;</w:t>
      </w:r>
      <w:r>
        <w:br/>
      </w:r>
      <w:r>
        <w:rPr>
          <w:rFonts w:ascii="Times New Roman"/>
          <w:b w:val="false"/>
          <w:i w:val="false"/>
          <w:color w:val="000000"/>
          <w:sz w:val="28"/>
        </w:rPr>
        <w:t>
</w:t>
      </w:r>
      <w:r>
        <w:rPr>
          <w:rFonts w:ascii="Times New Roman"/>
          <w:b w:val="false"/>
          <w:i w:val="false"/>
          <w:color w:val="000000"/>
          <w:sz w:val="28"/>
        </w:rPr>
        <w:t>
      3) сол жерде көрсетілетін мемлекеттік қызметті алушыға қызмет көрсетуге рұқсат етілген ең көп уақыт –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«Салық және бюджетке төленетін басқа да міндеті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орталыққа немесе уәкілетті органға лицензиялық алым бюджетіне денсаулық сақтау саласындағы есiрткi құралдары, психотроптық заттар және прекурсорлар айналымына байланысты қызметтер айналысу құқығына 20 айлық есептік көрсеткішін, лицензия телнұсқасын беруге лицензия беру кезіндегі мөлшерден 100%, лицензияны қайта ресімдеуге лицензия беру кезіндегі мөлшерден 10%, алымды төлеу күні қолданыстағы 4 АЕК-тен аспайтын төлем төлегендігін растайтын құжатты (түбіртекті) ұсына отырып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алуға портал арқылы электрондық сұрау берілген жағдайда «электрондық үкімет» төлем шлюзі (бұдан әрі – ЭТҮШ) арқылы ақы төлеу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органның - күн сайын дүйсенбіден жұмаға дейін қоса алғанда сағат 9-00-ден 18-30-ға дейін, түскі үзіліс 13-00-ден 14-30-ға дейін, демалыс: сенбі, жексенбі және «Қазақстан Республикасындағы мереке туралы» Қазақстан Республикасының 2001 жылғы 13 желтоқсандағы № 267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2) орталықтарда – күн сайын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есептемегенде белгіленген жұмыс кестесіне сәйкес дүйсенбіден сенбі күнін қоса есептей отырып сағат 9.00-ден 20.00-ге дейін түскі үзіліссіз ұсынылады.</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«электрондық»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Ұтқыр орталықтар құжаттарды қабылдауды көші-қон полициясында орталық бекіткен кестеге сәйкес, бірақ бір елдімекенде кемінде алты жұмыс сағатында жүзеге асырады.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немесе орталықтың ғимаратында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үй-жайларында қажетті құжаттар тізбесі бар стенділермен және оларды толтыру үлгілерімен, нормативтік құқықтық актілерден алынған үзінділермен (үзінді көшірмелерімен) жарақтандырылған күту және құжаттарды толтыру орындары бар. Мүмкіндігі шектеулі мемлекеттік қызметті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Орталық залында анықтама бюросы, күтуге арналған креслолары, толтырылған бланкілердің үлгілері бар ақпараттық стенділерде орналасқан. Мүмкіндігі шектеулі мемлекеттік қызметті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Порталда - «жеке кабинетте».</w:t>
      </w:r>
    </w:p>
    <w:bookmarkEnd w:id="4"/>
    <w:bookmarkStart w:name="z54" w:id="5"/>
    <w:p>
      <w:pPr>
        <w:spacing w:after="0"/>
        <w:ind w:left="0"/>
        <w:jc w:val="left"/>
      </w:pPr>
      <w:r>
        <w:rPr>
          <w:rFonts w:ascii="Times New Roman"/>
          <w:b/>
          <w:i w:val="false"/>
          <w:color w:val="000000"/>
        </w:rPr>
        <w:t xml:space="preserve"> 
2. Мемлекеттік қызмет көрсету тәртібі</w:t>
      </w:r>
    </w:p>
    <w:bookmarkEnd w:id="5"/>
    <w:bookmarkStart w:name="z55" w:id="6"/>
    <w:p>
      <w:pPr>
        <w:spacing w:after="0"/>
        <w:ind w:left="0"/>
        <w:jc w:val="both"/>
      </w:pPr>
      <w:r>
        <w:rPr>
          <w:rFonts w:ascii="Times New Roman"/>
          <w:b w:val="false"/>
          <w:i w:val="false"/>
          <w:color w:val="000000"/>
          <w:sz w:val="28"/>
        </w:rPr>
        <w:t>
      11. Денсаулық сақтау саласындағы есiрткi құралдарының, психотроптық заттар мен прекурсорлар айналымына байланысты қызметке лицензия алу үшін мемлекеттік қызметті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уәкілетті органға немесе орталыққа хабарласқанда: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заңды тұлғаға арналған белгіленген нысан бойынша өтініші;</w:t>
      </w:r>
      <w:r>
        <w:br/>
      </w:r>
      <w:r>
        <w:rPr>
          <w:rFonts w:ascii="Times New Roman"/>
          <w:b w:val="false"/>
          <w:i w:val="false"/>
          <w:color w:val="000000"/>
          <w:sz w:val="28"/>
        </w:rPr>
        <w:t>
</w:t>
      </w:r>
      <w:r>
        <w:rPr>
          <w:rFonts w:ascii="Times New Roman"/>
          <w:b w:val="false"/>
          <w:i w:val="false"/>
          <w:color w:val="000000"/>
          <w:sz w:val="28"/>
        </w:rPr>
        <w:t xml:space="preserve">
      2) заңды тұлғаның жарғысының көшірмелері (салыстырып тексеру үшін түпнұсқалар ұсынылмаған жағдайда нотариаттық куәландырылған); </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заңды тұлға ретінде мемлекеттік тіркеу туралы куәлігінің көшірмесі;</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 салық органына есепке қою туралы куәліктің көшірмесі (салыстырып тексеру үшін түпнұсқалар ұсынылмаған жағдайда нотариаттық куәландырылған);</w:t>
      </w:r>
      <w:r>
        <w:br/>
      </w:r>
      <w:r>
        <w:rPr>
          <w:rFonts w:ascii="Times New Roman"/>
          <w:b w:val="false"/>
          <w:i w:val="false"/>
          <w:color w:val="000000"/>
          <w:sz w:val="28"/>
        </w:rPr>
        <w:t>
</w:t>
      </w:r>
      <w:r>
        <w:rPr>
          <w:rFonts w:ascii="Times New Roman"/>
          <w:b w:val="false"/>
          <w:i w:val="false"/>
          <w:color w:val="000000"/>
          <w:sz w:val="28"/>
        </w:rPr>
        <w:t>
      5) қызметтің жекелеген түрлерімен айналысу құқығы үшін лицензиялық алымды бюджетке төлегенін растайтын құжаттың көшірмелері (салыстырып тексеру үшін түпнұсқалар ұсынылмаған жағдайда нотариаттық куәландырылған);</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есiрткi құралдарының, психотроптық заттар мен прекурсорлар айналымына байланысты қызметті лицензиялау кезінде қойылатын біліктілік талаптарына сәйкес мәліметтер мен құжаттарды.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 туралы мәліметті уәкілетті орган немесе орталық тиісті мемлекеттік ақпараттық жүйеден портал арқылы немесе уәкілетті тұлға куәландырған ЭЦҚ электрондық құжат нысанында орталықтың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мемлекеттік органның мемлекеттік ақпараттық жүйесінен ұсынылған мәліметтермен салыстырады, одан кейін аталған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Лицензияға қосымша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лицензия көшірмесін (салыстырып тексеру үшін түпнұсқасы ұсынылмаған жағдайда нотариаттық куәландырылған);</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есiрткi құралдарының, психотроптық заттар мен прекурсорлар айналымына байланысты қызметті лицензиялау кезінде қойылатын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 туралы мәліметті уәкілетті орган немесе орталық тиісті мемлекеттік ақпараттық жүйеден портал арқылы немесе уәкілетті тұлға куәландырған ЭЦҚ электрондық құжат нысанында орталықтың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құжаттың мемлекеттік органның мемлекеттік ақпараттық жүйесінен ұсынылған мәліметтермен салыстырады, одан кейін құжатты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қызметтің жекелеген түрлерімен айналысу құқығы үшін лицензиялық алым бюджетке төлегенін растайтын құжатты;</w:t>
      </w:r>
      <w:r>
        <w:br/>
      </w:r>
      <w:r>
        <w:rPr>
          <w:rFonts w:ascii="Times New Roman"/>
          <w:b w:val="false"/>
          <w:i w:val="false"/>
          <w:color w:val="000000"/>
          <w:sz w:val="28"/>
        </w:rPr>
        <w:t>
</w:t>
      </w:r>
      <w:r>
        <w:rPr>
          <w:rFonts w:ascii="Times New Roman"/>
          <w:b w:val="false"/>
          <w:i w:val="false"/>
          <w:color w:val="000000"/>
          <w:sz w:val="28"/>
        </w:rPr>
        <w:t>
      3) лицензия көшірмесін (салыстырып тексеру үшін түпнұсқасы ұсынылмаған жағдайда нотариаттық куәландырылған) ұсынады.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 туралы мәліметті уәкілетті орган немесе орталық тиісті мемлекеттік ақпараттық жүйеден портал арқылы немесе уәкілетті тұлға куәландырған ЭЦҚ электрондық құжат нысанында орталықтың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құжаттың мемлекеттік органның мемлекеттік ақпараттық жүйесінен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Лицензияның телнұсқасын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лицензияның және (немесе) лицензияға қосымшаның жоғалу, бүліну фактісін растайтын құжаттарды;</w:t>
      </w:r>
      <w:r>
        <w:br/>
      </w:r>
      <w:r>
        <w:rPr>
          <w:rFonts w:ascii="Times New Roman"/>
          <w:b w:val="false"/>
          <w:i w:val="false"/>
          <w:color w:val="000000"/>
          <w:sz w:val="28"/>
        </w:rPr>
        <w:t>
</w:t>
      </w:r>
      <w:r>
        <w:rPr>
          <w:rFonts w:ascii="Times New Roman"/>
          <w:b w:val="false"/>
          <w:i w:val="false"/>
          <w:color w:val="000000"/>
          <w:sz w:val="28"/>
        </w:rPr>
        <w:t>
      3) қызметтің жекелеген түрлерімен айналысу құқығы үшін лицензиялық алымды бюджетке төлегенін растайтын құжаттың көшірмесін (салыстыру үшін түпнұсқасы ұсынылмаған жағдайда салыстыру үшін нотариаттық куәландырылған) ұсынады.</w:t>
      </w:r>
      <w:r>
        <w:br/>
      </w:r>
      <w:r>
        <w:rPr>
          <w:rFonts w:ascii="Times New Roman"/>
          <w:b w:val="false"/>
          <w:i w:val="false"/>
          <w:color w:val="000000"/>
          <w:sz w:val="28"/>
        </w:rPr>
        <w:t>
</w:t>
      </w:r>
      <w:r>
        <w:rPr>
          <w:rFonts w:ascii="Times New Roman"/>
          <w:b w:val="false"/>
          <w:i w:val="false"/>
          <w:color w:val="000000"/>
          <w:sz w:val="28"/>
        </w:rPr>
        <w:t>
      Портал арқылы хабарласқанда:</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қызметті алушы мыналарды жолдайды:</w:t>
      </w:r>
      <w:r>
        <w:br/>
      </w:r>
      <w:r>
        <w:rPr>
          <w:rFonts w:ascii="Times New Roman"/>
          <w:b w:val="false"/>
          <w:i w:val="false"/>
          <w:color w:val="000000"/>
          <w:sz w:val="28"/>
        </w:rPr>
        <w:t>
</w:t>
      </w:r>
      <w:r>
        <w:rPr>
          <w:rFonts w:ascii="Times New Roman"/>
          <w:b w:val="false"/>
          <w:i w:val="false"/>
          <w:color w:val="000000"/>
          <w:sz w:val="28"/>
        </w:rPr>
        <w:t>
      1) ЭЦҚ куәландырылған электрондық құжат түріндегі сұрау салуды;</w:t>
      </w:r>
      <w:r>
        <w:br/>
      </w:r>
      <w:r>
        <w:rPr>
          <w:rFonts w:ascii="Times New Roman"/>
          <w:b w:val="false"/>
          <w:i w:val="false"/>
          <w:color w:val="000000"/>
          <w:sz w:val="28"/>
        </w:rPr>
        <w:t>
</w:t>
      </w:r>
      <w:r>
        <w:rPr>
          <w:rFonts w:ascii="Times New Roman"/>
          <w:b w:val="false"/>
          <w:i w:val="false"/>
          <w:color w:val="000000"/>
          <w:sz w:val="28"/>
        </w:rPr>
        <w:t>
      2) заңды тұлғаның жарғысын – сканерленген көшірме түрінде электрондық сұрау салу қоса беріледі;</w:t>
      </w:r>
      <w:r>
        <w:br/>
      </w:r>
      <w:r>
        <w:rPr>
          <w:rFonts w:ascii="Times New Roman"/>
          <w:b w:val="false"/>
          <w:i w:val="false"/>
          <w:color w:val="000000"/>
          <w:sz w:val="28"/>
        </w:rPr>
        <w:t>
</w:t>
      </w:r>
      <w:r>
        <w:rPr>
          <w:rFonts w:ascii="Times New Roman"/>
          <w:b w:val="false"/>
          <w:i w:val="false"/>
          <w:color w:val="000000"/>
          <w:sz w:val="28"/>
        </w:rPr>
        <w:t>
      3) қызметтің жекелеген түрлерімен айналысу құқығы үшін ЭҮТШ арқылы лицензиялық алымның бюджетке төлегенін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 салық органына есепке қою туралы куәліктің көшірмесін – сканерленген көшірме түрінде электрондық сұрау салу қоса беріледі;</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есiрткi құралдарының, психотроптық заттар мен прекурсорлар айналымына байланысты қызметті лицензиялау кезінде қойылатын біліктілік талаптарына сәйкес мәліметтер мен құжаттарды – сканерленген көшірме түрінде электрондық сұрау салу қоса беріледі.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 туралы мәліметті уәкілетті орган немесе орталық тиісті мемлекеттік ақпараттық жүйеден портал арқылы немесе уәкілетті тұлға куәландырған ЭЦҚ электрондық құжат нысанында мемлекеттік ақпараттық жүйе арқылы алады.</w:t>
      </w:r>
      <w:r>
        <w:br/>
      </w:r>
      <w:r>
        <w:rPr>
          <w:rFonts w:ascii="Times New Roman"/>
          <w:b w:val="false"/>
          <w:i w:val="false"/>
          <w:color w:val="000000"/>
          <w:sz w:val="28"/>
        </w:rPr>
        <w:t>
</w:t>
      </w:r>
      <w:r>
        <w:rPr>
          <w:rFonts w:ascii="Times New Roman"/>
          <w:b w:val="false"/>
          <w:i w:val="false"/>
          <w:color w:val="000000"/>
          <w:sz w:val="28"/>
        </w:rPr>
        <w:t>
      Лицензиясы бар қызмет түрі шеңберінде лицензияға қосымша алу үшін мемлекеттік қызметті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ЭЦҚ куәландырылған электрондық құжат нысанындағы сұрау салуды;</w:t>
      </w:r>
      <w:r>
        <w:br/>
      </w:r>
      <w:r>
        <w:rPr>
          <w:rFonts w:ascii="Times New Roman"/>
          <w:b w:val="false"/>
          <w:i w:val="false"/>
          <w:color w:val="000000"/>
          <w:sz w:val="28"/>
        </w:rPr>
        <w:t>
</w:t>
      </w:r>
      <w:r>
        <w:rPr>
          <w:rFonts w:ascii="Times New Roman"/>
          <w:b w:val="false"/>
          <w:i w:val="false"/>
          <w:color w:val="000000"/>
          <w:sz w:val="28"/>
        </w:rPr>
        <w:t>
      2) лицензия мәліметі (порталда болған кезде) не лицензия сканерленген көшірме түрінде электрондық сұрау салу қоса беріледі;</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есiрткi құралдарының, психотроптық заттар мен прекурсорлар айналымына байланысты қызметті лицензиялау кезінде қойылатын біліктілік талаптарына сәйкес мәліметтер мен құжаттарды – сканерленген көшірме түрінде электрондық сұрау салу қоса беріледі.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 туралы мәліметті уәкілетті орган тиісті мемлекеттік ақпараттық жүйеден портал арқылы уәкілетті тұлға куәландырған ЭЦҚ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қызметті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 куәландырылған электрондық құжат нысанындағы сұрау салуды;</w:t>
      </w:r>
      <w:r>
        <w:br/>
      </w:r>
      <w:r>
        <w:rPr>
          <w:rFonts w:ascii="Times New Roman"/>
          <w:b w:val="false"/>
          <w:i w:val="false"/>
          <w:color w:val="000000"/>
          <w:sz w:val="28"/>
        </w:rPr>
        <w:t>
</w:t>
      </w:r>
      <w:r>
        <w:rPr>
          <w:rFonts w:ascii="Times New Roman"/>
          <w:b w:val="false"/>
          <w:i w:val="false"/>
          <w:color w:val="000000"/>
          <w:sz w:val="28"/>
        </w:rPr>
        <w:t>
      2) лицензия немесе лицензияға қосымша сканерленген көшірмелер түрінде электрондық сұрау салу қоса беріледі;</w:t>
      </w:r>
      <w:r>
        <w:br/>
      </w:r>
      <w:r>
        <w:rPr>
          <w:rFonts w:ascii="Times New Roman"/>
          <w:b w:val="false"/>
          <w:i w:val="false"/>
          <w:color w:val="000000"/>
          <w:sz w:val="28"/>
        </w:rPr>
        <w:t>
</w:t>
      </w:r>
      <w:r>
        <w:rPr>
          <w:rFonts w:ascii="Times New Roman"/>
          <w:b w:val="false"/>
          <w:i w:val="false"/>
          <w:color w:val="000000"/>
          <w:sz w:val="28"/>
        </w:rPr>
        <w:t xml:space="preserve">
      3) қызметтің жекелеген түрлерімен айналысу құқығы үшін ЭҮТШ арқылы лицензиялық алымды бюджетке төлегенін растайтын ақпаратты. </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 туралы мәліметті уәкілетті орган немесе орталық тиісті мемлекеттік ақпараттық жүйеден портал арқылы уәкілетті тұлға куәландырған ЭЦҚ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 нысаны Министрліктің www.mz.gov.kz.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залындағы арнайы бағандар, сондай-ақ Орталық РМК-ның www.con.gov.kz. интетнет-ресурсында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сұраным электрондық құжат түрінде толтырылады.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уәкілетті органның кеңсесі арқылы «бір терезе» қағидаты бойынша күн сайын аптасына бес рет дүйсенбіден жұмаға дейін сағат 9.00-ден 17.00-ге дейін жүзеге асырылады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 залында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жөнелту мемлекеттік қызметті алушының «жеке кабинетінен» жүзеге асырылады. Сұрау салу автоматты түрде мемлекеттік органға – таңдалған қызметке сәйкес мекенжайға жіберіледі.</w:t>
      </w:r>
      <w:r>
        <w:br/>
      </w:r>
      <w:r>
        <w:rPr>
          <w:rFonts w:ascii="Times New Roman"/>
          <w:b w:val="false"/>
          <w:i w:val="false"/>
          <w:color w:val="000000"/>
          <w:sz w:val="28"/>
        </w:rPr>
        <w:t>
</w:t>
      </w:r>
      <w:r>
        <w:rPr>
          <w:rFonts w:ascii="Times New Roman"/>
          <w:b w:val="false"/>
          <w:i w:val="false"/>
          <w:color w:val="000000"/>
          <w:sz w:val="28"/>
        </w:rPr>
        <w:t>
      14. Құжаттарды уәкілетті органның кеңсесі арқылы қабылдау кезінде мемлекеттік қызметті алушыға күні және уақыты, өтінішті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Құжаттарды орталық арқылы қабылдаған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және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аты, әкесінің аты, өкілетті берілген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 арқылы өтініш берілген кезде мемлекеттік қызметті алушыға порталдағы «жеке кабинетіне» мемлекеттік қызмет көрсету үшін алу күні мен уақыты мемлекеттік қызметтің нәтижесі көрсетілген сұрау салудың қабылданғаны туралы хабарлама - есеп жіберіледі.</w:t>
      </w:r>
      <w:r>
        <w:br/>
      </w:r>
      <w:r>
        <w:rPr>
          <w:rFonts w:ascii="Times New Roman"/>
          <w:b w:val="false"/>
          <w:i w:val="false"/>
          <w:color w:val="000000"/>
          <w:sz w:val="28"/>
        </w:rPr>
        <w:t>
</w:t>
      </w:r>
      <w:r>
        <w:rPr>
          <w:rFonts w:ascii="Times New Roman"/>
          <w:b w:val="false"/>
          <w:i w:val="false"/>
          <w:color w:val="000000"/>
          <w:sz w:val="28"/>
        </w:rPr>
        <w:t>
      15.Уәкілетті органда дайын құжаттарды (лицензия не қағаз тасымалдауыштағы бас тарту) мемлекеттік қызметті алушыға (өзі келгенде не сенімхат бойынша өкіліне) беруді кеңсе қызметкері онда көрсетілген мерзімде күн сайын қолма-қол немесе тіркеу журналына қол қойдыра отырып пошта бойынша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(лицензия және лицензияға қосымша не қағаз тасымалдауыштағы бас тарту) мемлекеттік қызметті алушыға (өзі келгенде не сенімхат бойынша өкілі келгенде) беруді қолхат негізінде ондағы көрсетілген мерзімде орталық инспекторы «терезе» арқылы күн сайын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қызмет нәтижесі үшін көрсетілген мерзімде келмеген болса, орталық олардың бір ай ішінде сақталуын қамтамасыз етеді, 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Қызмет көрсетудің нәтижесі мемлекеттік қызметті алушыға порталдағы «жеке кабинетке» жіберіледі.</w:t>
      </w:r>
      <w:r>
        <w:br/>
      </w:r>
      <w:r>
        <w:rPr>
          <w:rFonts w:ascii="Times New Roman"/>
          <w:b w:val="false"/>
          <w:i w:val="false"/>
          <w:color w:val="000000"/>
          <w:sz w:val="28"/>
        </w:rPr>
        <w:t>
</w:t>
      </w:r>
      <w:r>
        <w:rPr>
          <w:rFonts w:ascii="Times New Roman"/>
          <w:b w:val="false"/>
          <w:i w:val="false"/>
          <w:color w:val="000000"/>
          <w:sz w:val="28"/>
        </w:rPr>
        <w:t>
      16. Уәкілетті органның лицензия беруден бас тартуы үшін егер:</w:t>
      </w:r>
      <w:r>
        <w:br/>
      </w:r>
      <w:r>
        <w:rPr>
          <w:rFonts w:ascii="Times New Roman"/>
          <w:b w:val="false"/>
          <w:i w:val="false"/>
          <w:color w:val="000000"/>
          <w:sz w:val="28"/>
        </w:rPr>
        <w:t>
</w:t>
      </w:r>
      <w:r>
        <w:rPr>
          <w:rFonts w:ascii="Times New Roman"/>
          <w:b w:val="false"/>
          <w:i w:val="false"/>
          <w:color w:val="000000"/>
          <w:sz w:val="28"/>
        </w:rPr>
        <w:t>
      1) субъектілердің аталған санаты үшін қызмет түрімен айналысу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тыйым салынғаны;</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 енгiзiлмеуі;</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бiлiктiлiк талаптарға сай келмеуі;</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лицензия берудің келiсушi мемлекеттiк органмен келiсiлмеуі;</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қатысты оған қызметтiң жекелеген түрiмен айналысуға тыйым салатын заңды күшiне енген сот үкiмiнің болуы;</w:t>
      </w:r>
      <w:r>
        <w:br/>
      </w:r>
      <w:r>
        <w:rPr>
          <w:rFonts w:ascii="Times New Roman"/>
          <w:b w:val="false"/>
          <w:i w:val="false"/>
          <w:color w:val="000000"/>
          <w:sz w:val="28"/>
        </w:rPr>
        <w:t>
</w:t>
      </w:r>
      <w:r>
        <w:rPr>
          <w:rFonts w:ascii="Times New Roman"/>
          <w:b w:val="false"/>
          <w:i w:val="false"/>
          <w:color w:val="000000"/>
          <w:sz w:val="28"/>
        </w:rPr>
        <w:t>
      6) сот орындаушының ұсынысы негізінде мемлекеттік қызметті алушының лицензия алуына соттың тыйым салуы;</w:t>
      </w:r>
      <w:r>
        <w:br/>
      </w:r>
      <w:r>
        <w:rPr>
          <w:rFonts w:ascii="Times New Roman"/>
          <w:b w:val="false"/>
          <w:i w:val="false"/>
          <w:color w:val="000000"/>
          <w:sz w:val="28"/>
        </w:rPr>
        <w:t>
</w:t>
      </w:r>
      <w:r>
        <w:rPr>
          <w:rFonts w:ascii="Times New Roman"/>
          <w:b w:val="false"/>
          <w:i w:val="false"/>
          <w:color w:val="000000"/>
          <w:sz w:val="28"/>
        </w:rPr>
        <w:t>
      7) «Ақпараттандыру туралы» Қазақстан Республикасының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бар жағдайлар негіз болуы мүмкін.</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екі жұмыс күн ішінде ұсынылған құжаттардың толықтығын тексеруге міндетті. Ұсынылған құжаттардың толық болмау фактісі анықталған жағдайда лицензиар көрсетілген мерзімде өтінішті одан әрі қараудан жазбаша дәлелді бас тартады.</w:t>
      </w:r>
      <w:r>
        <w:br/>
      </w:r>
      <w:r>
        <w:rPr>
          <w:rFonts w:ascii="Times New Roman"/>
          <w:b w:val="false"/>
          <w:i w:val="false"/>
          <w:color w:val="000000"/>
          <w:sz w:val="28"/>
        </w:rPr>
        <w:t>
</w:t>
      </w:r>
      <w:r>
        <w:rPr>
          <w:rFonts w:ascii="Times New Roman"/>
          <w:b w:val="false"/>
          <w:i w:val="false"/>
          <w:color w:val="000000"/>
          <w:sz w:val="28"/>
        </w:rPr>
        <w:t>
      Лицензияны беруден бас тарту кезінде уәкілетті орган өтініш берушіге лицензияны және (немесе лицензияға қосымшаны беру үшін </w:t>
      </w:r>
      <w:r>
        <w:rPr>
          <w:rFonts w:ascii="Times New Roman"/>
          <w:b w:val="false"/>
          <w:i w:val="false"/>
          <w:color w:val="000000"/>
          <w:sz w:val="28"/>
        </w:rPr>
        <w:t>белгіленген</w:t>
      </w:r>
      <w:r>
        <w:rPr>
          <w:rFonts w:ascii="Times New Roman"/>
          <w:b w:val="false"/>
          <w:i w:val="false"/>
          <w:color w:val="000000"/>
          <w:sz w:val="28"/>
        </w:rPr>
        <w:t xml:space="preserve"> мерзімде жазбаша түрдегі уәжделген жауап береді.</w:t>
      </w:r>
      <w:r>
        <w:br/>
      </w:r>
      <w:r>
        <w:rPr>
          <w:rFonts w:ascii="Times New Roman"/>
          <w:b w:val="false"/>
          <w:i w:val="false"/>
          <w:color w:val="000000"/>
          <w:sz w:val="28"/>
        </w:rPr>
        <w:t>
</w:t>
      </w:r>
      <w:r>
        <w:rPr>
          <w:rFonts w:ascii="Times New Roman"/>
          <w:b w:val="false"/>
          <w:i w:val="false"/>
          <w:color w:val="000000"/>
          <w:sz w:val="28"/>
        </w:rPr>
        <w:t>
      Құжаттар орталық арқылы келіп түскен кезде жазбаша түрдегі уәжделген жауап лицензия және (немесе) лицензияға қосымша беру үшін белгіленген мерзімде одан әрі мемлекеттік қызметті алушыға беру үшін орталыққа жіберіледі.</w:t>
      </w:r>
      <w:r>
        <w:br/>
      </w:r>
      <w:r>
        <w:rPr>
          <w:rFonts w:ascii="Times New Roman"/>
          <w:b w:val="false"/>
          <w:i w:val="false"/>
          <w:color w:val="000000"/>
          <w:sz w:val="28"/>
        </w:rPr>
        <w:t>
</w:t>
      </w:r>
      <w:r>
        <w:rPr>
          <w:rFonts w:ascii="Times New Roman"/>
          <w:b w:val="false"/>
          <w:i w:val="false"/>
          <w:color w:val="000000"/>
          <w:sz w:val="28"/>
        </w:rPr>
        <w:t>
      Орталыққа хабарласқан кезде:</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Егер уәкілетті орган осы стандартта белгіленген мерзімде мемлекеттік қызметті алушыға лицензияны және (немесе) лицензияға қосымшаны бермеген жағдайда немесе лицензияны және (немесе) лицензияға қосымшаны беруден дәлелді бас тартуды ұсынбаса онда оларды берудің мерзімі аяқталған күннен бастап лицензия және (немесе) лицензияға қосымша берілді деп есептеледі.</w:t>
      </w:r>
    </w:p>
    <w:bookmarkEnd w:id="6"/>
    <w:bookmarkStart w:name="z133" w:id="7"/>
    <w:p>
      <w:pPr>
        <w:spacing w:after="0"/>
        <w:ind w:left="0"/>
        <w:jc w:val="left"/>
      </w:pPr>
      <w:r>
        <w:rPr>
          <w:rFonts w:ascii="Times New Roman"/>
          <w:b/>
          <w:i w:val="false"/>
          <w:color w:val="000000"/>
        </w:rPr>
        <w:t xml:space="preserve"> 
3. Жұмыс қағидаттары</w:t>
      </w:r>
    </w:p>
    <w:bookmarkEnd w:id="7"/>
    <w:bookmarkStart w:name="z134" w:id="8"/>
    <w:p>
      <w:pPr>
        <w:spacing w:after="0"/>
        <w:ind w:left="0"/>
        <w:jc w:val="both"/>
      </w:pPr>
      <w:r>
        <w:rPr>
          <w:rFonts w:ascii="Times New Roman"/>
          <w:b w:val="false"/>
          <w:i w:val="false"/>
          <w:color w:val="000000"/>
          <w:sz w:val="28"/>
        </w:rPr>
        <w:t>
      17. Орталықтың, уәкілетті органның қызметі қызметтік борышын орындау кезінде адамның конституциялық құқықтарын, заңдылықтарын сақтауға негізделеді және сыпайылық, толық ақпаратты ұсыну, оны сақтау, қорғау және құпиялылық қағидаттарында жүзеге асырылады.</w:t>
      </w:r>
    </w:p>
    <w:bookmarkEnd w:id="8"/>
    <w:bookmarkStart w:name="z135" w:id="9"/>
    <w:p>
      <w:pPr>
        <w:spacing w:after="0"/>
        <w:ind w:left="0"/>
        <w:jc w:val="left"/>
      </w:pPr>
      <w:r>
        <w:rPr>
          <w:rFonts w:ascii="Times New Roman"/>
          <w:b/>
          <w:i w:val="false"/>
          <w:color w:val="000000"/>
        </w:rPr>
        <w:t xml:space="preserve"> 
4. Жұмыс нәтижелері</w:t>
      </w:r>
    </w:p>
    <w:bookmarkEnd w:id="9"/>
    <w:bookmarkStart w:name="z136" w:id="10"/>
    <w:p>
      <w:pPr>
        <w:spacing w:after="0"/>
        <w:ind w:left="0"/>
        <w:jc w:val="both"/>
      </w:pPr>
      <w:r>
        <w:rPr>
          <w:rFonts w:ascii="Times New Roman"/>
          <w:b w:val="false"/>
          <w:i w:val="false"/>
          <w:color w:val="000000"/>
          <w:sz w:val="28"/>
        </w:rPr>
        <w:t>
      18. Мемлекеттік қызметті алушыларға мемлекеттік қызметті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орталықтың, уәкілетті органның жұмысы бағаланатын мемлекеттік қызметтің сапасы мен тиімділік көрсеткіштерінің нысаналы мәндері жыл сайын Қазақстан Республикасы Денсаулық сақтау министрінің тиісті бұйрығымен бекітіледі.</w:t>
      </w:r>
    </w:p>
    <w:bookmarkEnd w:id="10"/>
    <w:bookmarkStart w:name="z138" w:id="11"/>
    <w:p>
      <w:pPr>
        <w:spacing w:after="0"/>
        <w:ind w:left="0"/>
        <w:jc w:val="left"/>
      </w:pPr>
      <w:r>
        <w:rPr>
          <w:rFonts w:ascii="Times New Roman"/>
          <w:b/>
          <w:i w:val="false"/>
          <w:color w:val="000000"/>
        </w:rPr>
        <w:t xml:space="preserve"> 
5. Шағымдану тәртібі</w:t>
      </w:r>
    </w:p>
    <w:bookmarkEnd w:id="11"/>
    <w:bookmarkStart w:name="z139" w:id="12"/>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шағымдану тәртібін түсіндіру, сондай-ақ шағымды дайындауға көмек көрсету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бойынша жүзеге асырылады.</w:t>
      </w:r>
      <w:r>
        <w:br/>
      </w:r>
      <w:r>
        <w:rPr>
          <w:rFonts w:ascii="Times New Roman"/>
          <w:b w:val="false"/>
          <w:i w:val="false"/>
          <w:color w:val="000000"/>
          <w:sz w:val="28"/>
        </w:rPr>
        <w:t>
</w:t>
      </w:r>
      <w:r>
        <w:rPr>
          <w:rFonts w:ascii="Times New Roman"/>
          <w:b w:val="false"/>
          <w:i w:val="false"/>
          <w:color w:val="000000"/>
          <w:sz w:val="28"/>
        </w:rPr>
        <w:t>
      Сондай-ақ шағымдану тәртібі туралы ақпаратты call-орталықтың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Астана қаласы, Орынбор көшесі, 8, Министрліктер үйі № 5 кіреберіс, қабылдау бөлмесінің телефоны 8 (7172) 74-32-79 мекенжайы бойынша комитет төрағасының атына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ұсыну кезінде мемлекеттік қызметті алушыларға әдепсіз қызмет көрсетілген жағдайда шағым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 бойынша орталықтың, уәкілетті органның қызметкерлерінің әрекетіне олардың басшыларына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пошта арқылы жазбаша нысанда жұмыс күндері орталықтың немесе уәкілетті органның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Заңды тұлғаның шағымында оның атауы, пошталық мекенжайы, шығыс нөмірі мен күні көрсетіледі.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xml:space="preserve">
      Шағым берілген кезде іс-әрекетіне шағым жасалған лауазымды тұлғаның тегі мен аты-жөні, өтініш уәжі мен талаптары көрсетіледі. </w:t>
      </w:r>
      <w:r>
        <w:br/>
      </w:r>
      <w:r>
        <w:rPr>
          <w:rFonts w:ascii="Times New Roman"/>
          <w:b w:val="false"/>
          <w:i w:val="false"/>
          <w:color w:val="000000"/>
          <w:sz w:val="28"/>
        </w:rPr>
        <w:t>
</w:t>
      </w:r>
      <w:r>
        <w:rPr>
          <w:rFonts w:ascii="Times New Roman"/>
          <w:b w:val="false"/>
          <w:i w:val="false"/>
          <w:color w:val="000000"/>
          <w:sz w:val="28"/>
        </w:rPr>
        <w:t>
      Шағымға тиісті құжаттарды қабылдағаны туралы қолхат және мемлекеттік қызмет көрсетудің нәтижесі қоса беріледі.</w:t>
      </w:r>
      <w:r>
        <w:br/>
      </w:r>
      <w:r>
        <w:rPr>
          <w:rFonts w:ascii="Times New Roman"/>
          <w:b w:val="false"/>
          <w:i w:val="false"/>
          <w:color w:val="000000"/>
          <w:sz w:val="28"/>
        </w:rPr>
        <w:t>
</w:t>
      </w:r>
      <w:r>
        <w:rPr>
          <w:rFonts w:ascii="Times New Roman"/>
          <w:b w:val="false"/>
          <w:i w:val="false"/>
          <w:color w:val="000000"/>
          <w:sz w:val="28"/>
        </w:rPr>
        <w:t>
      25. Шағымды қабылдаудың дәлелі орналасқан жерлері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орталықтың немесе уәкілетті органның кеңсесінде (мөртабан, кіріс нөмірі мен күні) тіркеу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 221 </w:t>
      </w:r>
      <w:r>
        <w:rPr>
          <w:rFonts w:ascii="Times New Roman"/>
          <w:b w:val="false"/>
          <w:i w:val="false"/>
          <w:color w:val="000000"/>
          <w:sz w:val="28"/>
        </w:rPr>
        <w:t>Заңында</w:t>
      </w:r>
      <w:r>
        <w:rPr>
          <w:rFonts w:ascii="Times New Roman"/>
          <w:b w:val="false"/>
          <w:i w:val="false"/>
          <w:color w:val="000000"/>
          <w:sz w:val="28"/>
        </w:rPr>
        <w:t xml:space="preserve"> көзделген </w:t>
      </w:r>
      <w:r>
        <w:rPr>
          <w:rFonts w:ascii="Times New Roman"/>
          <w:b w:val="false"/>
          <w:i w:val="false"/>
          <w:color w:val="000000"/>
          <w:sz w:val="28"/>
        </w:rPr>
        <w:t>тәртіппен</w:t>
      </w:r>
      <w:r>
        <w:rPr>
          <w:rFonts w:ascii="Times New Roman"/>
          <w:b w:val="false"/>
          <w:i w:val="false"/>
          <w:color w:val="000000"/>
          <w:sz w:val="28"/>
        </w:rPr>
        <w:t xml:space="preserve">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қызметті алушыға пошта арқылы жазбаша түрде не қол қойдыра отырып қолма-қол беріледі.</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орналасқан жерлері бойынша Орталықтан немесе уәкілетті органнан алуға болады.</w:t>
      </w:r>
      <w:r>
        <w:br/>
      </w:r>
      <w:r>
        <w:rPr>
          <w:rFonts w:ascii="Times New Roman"/>
          <w:b w:val="false"/>
          <w:i w:val="false"/>
          <w:color w:val="000000"/>
          <w:sz w:val="28"/>
        </w:rPr>
        <w:t>
</w:t>
      </w:r>
      <w:r>
        <w:rPr>
          <w:rFonts w:ascii="Times New Roman"/>
          <w:b w:val="false"/>
          <w:i w:val="false"/>
          <w:color w:val="000000"/>
          <w:sz w:val="28"/>
        </w:rPr>
        <w:t>
      Портал арқылы хабарласқан кезде портал арқылы электрондық хабарламаны жібергеннен кейін мемлекеттік қызметті алушыға «жеке кабинетінен» уәкілетті органда хабарламаларды өңдеу барысында жаңартылып отыратын хабарламалар туралы қолжетімді ақпарат (жеткізілгені, тіркелгені, орындалғаны туралы белгі, қарау туралы немесе қараудан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Денсаулық сақтау министрлігінің мекенжайы: 010000, Астана қаласы, Орынбор көшесі, 8, Министрліктер үйі, № 5 кіреберіс, ақпараттық – анықтамалық қызметтің телефоны 8 (7172) 74-32-79, интернет – ресурсы: www.mz.gov.kz.</w:t>
      </w:r>
      <w:r>
        <w:br/>
      </w:r>
      <w:r>
        <w:rPr>
          <w:rFonts w:ascii="Times New Roman"/>
          <w:b w:val="false"/>
          <w:i w:val="false"/>
          <w:color w:val="000000"/>
          <w:sz w:val="28"/>
        </w:rPr>
        <w:t>
</w:t>
      </w:r>
      <w:r>
        <w:rPr>
          <w:rFonts w:ascii="Times New Roman"/>
          <w:b w:val="false"/>
          <w:i w:val="false"/>
          <w:color w:val="000000"/>
          <w:sz w:val="28"/>
        </w:rPr>
        <w:t>
      «Орталық» РМК мекенжайы 010000, Астана қаласы, Республика даңғылы, № 43 «а» үй, телефон: 8 (7172) 94-99-93., интернет-ресурсы: www.con.gov.kz.</w:t>
      </w:r>
    </w:p>
    <w:bookmarkEnd w:id="12"/>
    <w:bookmarkStart w:name="z155" w:id="13"/>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есiрткi құралдарының, психотроптық заттар </w:t>
      </w:r>
      <w:r>
        <w:br/>
      </w:r>
      <w:r>
        <w:rPr>
          <w:rFonts w:ascii="Times New Roman"/>
          <w:b w:val="false"/>
          <w:i w:val="false"/>
          <w:color w:val="000000"/>
          <w:sz w:val="28"/>
        </w:rPr>
        <w:t xml:space="preserve">
мен прекурсорлардың айналымына      </w:t>
      </w:r>
      <w:r>
        <w:br/>
      </w:r>
      <w:r>
        <w:rPr>
          <w:rFonts w:ascii="Times New Roman"/>
          <w:b w:val="false"/>
          <w:i w:val="false"/>
          <w:color w:val="000000"/>
          <w:sz w:val="28"/>
        </w:rPr>
        <w:t xml:space="preserve">
байланысты қызметке лицензия беру, қайта  </w:t>
      </w:r>
      <w:r>
        <w:br/>
      </w:r>
      <w:r>
        <w:rPr>
          <w:rFonts w:ascii="Times New Roman"/>
          <w:b w:val="false"/>
          <w:i w:val="false"/>
          <w:color w:val="000000"/>
          <w:sz w:val="28"/>
        </w:rPr>
        <w:t xml:space="preserve">
ресімдеу, лицензияның телнұсқаларын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Облыстардың, Алматы және Астана қалаларының халыққа қызмет</w:t>
      </w:r>
      <w:r>
        <w:br/>
      </w:r>
      <w:r>
        <w:rPr>
          <w:rFonts w:ascii="Times New Roman"/>
          <w:b/>
          <w:i w:val="false"/>
          <w:color w:val="000000"/>
        </w:rPr>
        <w:t>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3107"/>
        <w:gridCol w:w="5741"/>
        <w:gridCol w:w="3756"/>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12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Карсный яр ауылындағы аудандық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15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ауылы, Нұрмағанбетов көшесі, 102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Мәметова көшесі, 19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ауылы, Уәлиханов көшесі, 11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ауылы, Макинка қаласы, Сейфуллин көшесі, 18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ауаны, Шучье қаласы, Абылайхан даңғылы, 28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даңғылы, 7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даңғылы, 56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2-17-838(71637)</w:t>
            </w:r>
            <w:r>
              <w:br/>
            </w:r>
            <w:r>
              <w:rPr>
                <w:rFonts w:ascii="Times New Roman"/>
                <w:b w:val="false"/>
                <w:i w:val="false"/>
                <w:color w:val="000000"/>
                <w:sz w:val="20"/>
              </w:rPr>
              <w:t>
2-20-36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 7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даңғылы, 119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 ауданы, Мартук ауылы, Байтұрсынов көшесі, 1 «Б»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ауданы, Жангелдин көшесі,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Әйтеке би көшесі, 63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ауылы, 8 наурыз көшесі, 63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 п.</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Шамалған ст, Қонаев көшесі, 1 «В»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даңғылы 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үй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Индер ауданы, Индербор кенті, Меңдіғалиев көшесі, 30 үй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Абай көшесі, 10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ауылы, Центральный көшесі,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Қазақстан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Шығыс Қазақстан қалалық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Глубокое ауылы, Попович көшесі, 22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Зырян қаласы, Стаханов көшесі, 39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Абылайхан көшесі, 96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Ақсаут ауылы, Абылайхан көшесі,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шағын ауданы,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Қарауыл ауылы, Құнанбаев көшесі, 12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Аягөз қаласы, Дүйсенов көшесі, 84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Бесқарағай ауылы, Пушкин көшесі, 2 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Жастар көшесі,25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ауданы, Курчатов қаласы, Абай көшесі, 12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 158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Гордеков ауылы, Мир көшесі, 18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көшесі, 81/2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қиылысы,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көшесі, Сайхын ауылы, Берғалиев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8-711-40-21-8478-711-40-21-835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қаласы, Железноджорожный көшесі, 121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8-711-33- 35-5508-711-33-36-778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Жаңғала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Жаңғала ауданы, Халықтар достығы көшесі, 63 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8-711-41-22-4038-711-41-22-404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8-711-30-23-6148-711-30-23-616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Казталов ауылы, Лұқманов көшесі, 22А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8-711-44-32-2048-711-44-32-205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Ғ.Құрманғалиев көшесі, 23/1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8-711-45-31-8008-711-45-31-463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көшесі,11/2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8-711-34-31-4468-711-34-31-447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8-711-39-22-3988-711-39-21-979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БҚО,Теректі ауданы, Федоров ауылы, Юбилейный көшесі,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8-711-32-23-3788-711-32-23-379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8-711-37-33-3118-711-37-34-420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Жалпақтал ауылы, С.Датұлы көшесі,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8-711-38-21-0448-711-38-21-045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 ауылдық округі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 ауылы, Балдырған көшесі, 27/1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8-711-31-24-0808-711-31-24-082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Тайпақ ауылдық округі бойынша бөлім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21-ші шағын аудан, 6/7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 1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 2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А.Құнанбаев даңғылы, 65В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10/16 квартал, 16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кенті, Пристационная көшесі, 12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Оскаров ауданы, Молодежный кенті, Абай көшесі, 13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көшесі, 111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Ағадыр кенті, Тәуелсіз Қазақстан көшесі, 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қаласының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кенті, Балқаш көшесі,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8(71039)5-27-37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кенті, Бөкейхан көшесі,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Сүлейменовтар көшесі,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Гашек көшесі, 14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 Майлин көшесі, 27/7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селосы, 8 наурыз көшесі, 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Космонавттар көшесі, 16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 4 шағын аудан, 25 үй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Наурызым ауданы, Қарамеңді ауылы, Шақшақ Жәнібек көшесі, 5 үй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Рудный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Космонавтар көшесі, 12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кенті, Ленин көшесі, 104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Федров ауданы, Федоров ауылы, Красноармейская көшесі, 56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кенті,Калинин көшесі, 53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Тасбөгет ауылы, Амангелді көшесі, н/ж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Жалғаш кенті, Желтоқсан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Балалар шығармашылық үйінің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Қостай көшесі, Жастар орталығы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7 ауыл, Боранқұл мәдениет ММ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Центральный көшесі, № 15 Қазпошта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Уәлиханов көшесі, 15 үй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Маяулыз көшесі, 6-д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Түпқарағай ауданының № 10 Ақшүкір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 5 «Жайлау» ЖШС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кенті, Жаңақұрылыс көшесі, № 10 ғимарат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Исеналиева көшесі,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 Жүсіп көшесі, 92/2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 ауылы, Сейфуллин көшесі,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көшесі, 10 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көшесі, 62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Тимирязов ауданы бойынша бөлім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н/ж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көшесі,61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Сайрам көшесі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 ауылы, Мыңбұлақ көшесі н/ж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даңғылы,, №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Жетісай қаласы, Жәйшібеков көшесі, н/ж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Шораулы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Жылқышиев көшесі,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ықшам ауданы-2, Жанқожа батыр көшесі,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көшесі, 155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көшесі, 44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үй «БТА-банк» АҚ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бөлімі</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вп.№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56" w:id="14"/>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есiрткi құралдарының, психотроптық заттар </w:t>
      </w:r>
      <w:r>
        <w:br/>
      </w:r>
      <w:r>
        <w:rPr>
          <w:rFonts w:ascii="Times New Roman"/>
          <w:b w:val="false"/>
          <w:i w:val="false"/>
          <w:color w:val="000000"/>
          <w:sz w:val="28"/>
        </w:rPr>
        <w:t xml:space="preserve">
мен прекурсорлардың айналымына      </w:t>
      </w:r>
      <w:r>
        <w:br/>
      </w:r>
      <w:r>
        <w:rPr>
          <w:rFonts w:ascii="Times New Roman"/>
          <w:b w:val="false"/>
          <w:i w:val="false"/>
          <w:color w:val="000000"/>
          <w:sz w:val="28"/>
        </w:rPr>
        <w:t xml:space="preserve">
байланысты қызметке лицензия беру, қайта  </w:t>
      </w:r>
      <w:r>
        <w:br/>
      </w:r>
      <w:r>
        <w:rPr>
          <w:rFonts w:ascii="Times New Roman"/>
          <w:b w:val="false"/>
          <w:i w:val="false"/>
          <w:color w:val="000000"/>
          <w:sz w:val="28"/>
        </w:rPr>
        <w:t xml:space="preserve">
ресімдеу, лицензияның телнұсқаларын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2-қосымша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172"/>
        <w:gridCol w:w="2344"/>
        <w:gridCol w:w="2344"/>
        <w:gridCol w:w="2069"/>
        <w:gridCol w:w="2070"/>
      </w:tblGrid>
      <w:tr>
        <w:trPr>
          <w:trHeight w:val="21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орналасқан жері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аккредиттеу және лицензиялау бөлімінің телефон нөмірі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Комитеті» ММ (бұдан әрі - Комитет)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Министрліктер үйі, 5 кіреберіс</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74-32-79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74-32-79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25-14-43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40-18-86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55-02-86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55-57-09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Тәуелсіздік даңғылы, 9/1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76-13-23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76-54-44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215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51-04-75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51-21-11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149.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24-43-59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21-02-23 қабылдау бөлмесі</w:t>
            </w:r>
          </w:p>
        </w:tc>
      </w:tr>
      <w:tr>
        <w:trPr>
          <w:trHeight w:val="24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көшесі, 19 «Алматы» бизнес-орталығы 11 қабат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78-74-65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78-75-09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54-36-26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54-98-90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36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46-97-39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36-02-22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Мәметова көшесі, 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73-06-80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71-32-89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 13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23-45-34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23-48-97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Байтұрсынов көшесі, 53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27-31-94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27-31-94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Селиверстов көшесі, 9Б (Тілеу батыр)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50-15-28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50-15-61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Шахтерлар даңғылы, 78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79-29-86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33-42-48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Қазыбек би көшесі, 142 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50-07-93 45-99-60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50-07-92 қабылдау бөлмесі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Онтүстік Қазақстан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Н. Төреқұлов көшесі, н-з</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41-30-97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департаменті» ММ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 9 шағын аудан, 23 үй</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bookmarkStart w:name="z157" w:id="15"/>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есiрткi құралдарының, психотроптық заттар </w:t>
      </w:r>
      <w:r>
        <w:br/>
      </w:r>
      <w:r>
        <w:rPr>
          <w:rFonts w:ascii="Times New Roman"/>
          <w:b w:val="false"/>
          <w:i w:val="false"/>
          <w:color w:val="000000"/>
          <w:sz w:val="28"/>
        </w:rPr>
        <w:t xml:space="preserve">
мен прекурсорлардың айналымына      </w:t>
      </w:r>
      <w:r>
        <w:br/>
      </w:r>
      <w:r>
        <w:rPr>
          <w:rFonts w:ascii="Times New Roman"/>
          <w:b w:val="false"/>
          <w:i w:val="false"/>
          <w:color w:val="000000"/>
          <w:sz w:val="28"/>
        </w:rPr>
        <w:t xml:space="preserve">
байланысты қызметке лицензия беру, қайта  </w:t>
      </w:r>
      <w:r>
        <w:br/>
      </w:r>
      <w:r>
        <w:rPr>
          <w:rFonts w:ascii="Times New Roman"/>
          <w:b w:val="false"/>
          <w:i w:val="false"/>
          <w:color w:val="000000"/>
          <w:sz w:val="28"/>
        </w:rPr>
        <w:t xml:space="preserve">
ресімдеу, лицензияның телнұсқаларын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Қазақстан Республикасының аумағына немесе оның аумағынан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(іс-әрекет) түрін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беруді сұраймын</w:t>
      </w:r>
    </w:p>
    <w:p>
      <w:pPr>
        <w:spacing w:after="0"/>
        <w:ind w:left="0"/>
        <w:jc w:val="both"/>
      </w:pPr>
      <w:r>
        <w:rPr>
          <w:rFonts w:ascii="Times New Roman"/>
          <w:b w:val="false"/>
          <w:i w:val="false"/>
          <w:color w:val="000000"/>
          <w:sz w:val="28"/>
        </w:rPr>
        <w:t>Ұйым туралы мәлімет:</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 кім, қашан берді)</w:t>
      </w:r>
      <w:r>
        <w:br/>
      </w:r>
      <w:r>
        <w:rPr>
          <w:rFonts w:ascii="Times New Roman"/>
          <w:b w:val="false"/>
          <w:i w:val="false"/>
          <w:color w:val="000000"/>
          <w:sz w:val="28"/>
        </w:rPr>
        <w:t>
3. Мемлекеттік тіркеу туралы куәлік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берілді)</w:t>
      </w:r>
      <w:r>
        <w:br/>
      </w:r>
      <w:r>
        <w:rPr>
          <w:rFonts w:ascii="Times New Roman"/>
          <w:b w:val="false"/>
          <w:i w:val="false"/>
          <w:color w:val="000000"/>
          <w:sz w:val="28"/>
        </w:rPr>
        <w:t>
4. Мекенжай _________________________________________________________</w:t>
      </w:r>
      <w:r>
        <w:br/>
      </w:r>
      <w:r>
        <w:rPr>
          <w:rFonts w:ascii="Times New Roman"/>
          <w:b w:val="false"/>
          <w:i w:val="false"/>
          <w:color w:val="000000"/>
          <w:sz w:val="28"/>
        </w:rPr>
        <w:t>
                        (индекс, қала, аудан, облыс. көше, үй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5. Есеп айырысу шоты ________________________________________________</w:t>
      </w:r>
      <w:r>
        <w:br/>
      </w:r>
      <w:r>
        <w:rPr>
          <w:rFonts w:ascii="Times New Roman"/>
          <w:b w:val="false"/>
          <w:i w:val="false"/>
          <w:color w:val="000000"/>
          <w:sz w:val="28"/>
        </w:rPr>
        <w:t>
                         (шот №, банк атауы және орналасқан жері)</w:t>
      </w:r>
      <w:r>
        <w:br/>
      </w:r>
      <w:r>
        <w:rPr>
          <w:rFonts w:ascii="Times New Roman"/>
          <w:b w:val="false"/>
          <w:i w:val="false"/>
          <w:color w:val="000000"/>
          <w:sz w:val="28"/>
        </w:rPr>
        <w:t>
6. Өкілдіктің филиалдары 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7.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 орны</w:t>
      </w:r>
    </w:p>
    <w:bookmarkStart w:name="z158" w:id="16"/>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есiрткi құралдарының, психотроптық заттар</w:t>
      </w:r>
      <w:r>
        <w:br/>
      </w:r>
      <w:r>
        <w:rPr>
          <w:rFonts w:ascii="Times New Roman"/>
          <w:b w:val="false"/>
          <w:i w:val="false"/>
          <w:color w:val="000000"/>
          <w:sz w:val="28"/>
        </w:rPr>
        <w:t xml:space="preserve">
мен прекурсорлардың айналымына     </w:t>
      </w:r>
      <w:r>
        <w:br/>
      </w:r>
      <w:r>
        <w:rPr>
          <w:rFonts w:ascii="Times New Roman"/>
          <w:b w:val="false"/>
          <w:i w:val="false"/>
          <w:color w:val="000000"/>
          <w:sz w:val="28"/>
        </w:rPr>
        <w:t xml:space="preserve">
байланысты қызметке лицензия беру, қайта </w:t>
      </w:r>
      <w:r>
        <w:br/>
      </w:r>
      <w:r>
        <w:rPr>
          <w:rFonts w:ascii="Times New Roman"/>
          <w:b w:val="false"/>
          <w:i w:val="false"/>
          <w:color w:val="000000"/>
          <w:sz w:val="28"/>
        </w:rPr>
        <w:t xml:space="preserve">
ресімдеу, лицензияның телнұсқаларын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4-қосымша               </w:t>
      </w:r>
    </w:p>
    <w:bookmarkEnd w:id="16"/>
    <w:bookmarkStart w:name="z159" w:id="17"/>
    <w:p>
      <w:pPr>
        <w:spacing w:after="0"/>
        <w:ind w:left="0"/>
        <w:jc w:val="left"/>
      </w:pPr>
      <w:r>
        <w:rPr>
          <w:rFonts w:ascii="Times New Roman"/>
          <w:b/>
          <w:i w:val="false"/>
          <w:color w:val="000000"/>
        </w:rPr>
        <w:t xml:space="preserve"> 
Денсаулық сақтау саласындағы есiрткi құралдарының, психотроптық</w:t>
      </w:r>
      <w:r>
        <w:br/>
      </w:r>
      <w:r>
        <w:rPr>
          <w:rFonts w:ascii="Times New Roman"/>
          <w:b/>
          <w:i w:val="false"/>
          <w:color w:val="000000"/>
        </w:rPr>
        <w:t>
заттар мен прекурсорлардың айналымына байланысты қызметке</w:t>
      </w:r>
      <w:r>
        <w:br/>
      </w:r>
      <w:r>
        <w:rPr>
          <w:rFonts w:ascii="Times New Roman"/>
          <w:b/>
          <w:i w:val="false"/>
          <w:color w:val="000000"/>
        </w:rPr>
        <w:t>
лицензия беру, қайта ресімдеу, лицензияның телнұсқаларын беру</w:t>
      </w:r>
      <w:r>
        <w:br/>
      </w:r>
      <w:r>
        <w:rPr>
          <w:rFonts w:ascii="Times New Roman"/>
          <w:b/>
          <w:i w:val="false"/>
          <w:color w:val="000000"/>
        </w:rPr>
        <w:t>
кезінде қойылатын біліктілік талаптары</w:t>
      </w:r>
    </w:p>
    <w:bookmarkEnd w:id="17"/>
    <w:bookmarkStart w:name="z160" w:id="18"/>
    <w:p>
      <w:pPr>
        <w:spacing w:after="0"/>
        <w:ind w:left="0"/>
        <w:jc w:val="both"/>
      </w:pPr>
      <w:r>
        <w:rPr>
          <w:rFonts w:ascii="Times New Roman"/>
          <w:b w:val="false"/>
          <w:i w:val="false"/>
          <w:color w:val="000000"/>
          <w:sz w:val="28"/>
        </w:rPr>
        <w:t>
      Есiрткi, психотроптық заттар, прекурсорлардың айналымымен байланысты қызметтерге қойылатын біліктілік талаптарына төмендегілер жатады:</w:t>
      </w:r>
      <w:r>
        <w:br/>
      </w:r>
      <w:r>
        <w:rPr>
          <w:rFonts w:ascii="Times New Roman"/>
          <w:b w:val="false"/>
          <w:i w:val="false"/>
          <w:color w:val="000000"/>
          <w:sz w:val="28"/>
        </w:rPr>
        <w:t>
</w:t>
      </w:r>
      <w:r>
        <w:rPr>
          <w:rFonts w:ascii="Times New Roman"/>
          <w:b w:val="false"/>
          <w:i w:val="false"/>
          <w:color w:val="000000"/>
          <w:sz w:val="28"/>
        </w:rPr>
        <w:t>
      1) тиісті білім деңгейі және кемінде екі жыл мамандығы бойынша тәжірибесі бар, өнеркәсіп қауіпсіздігі саласындағы уәкілетті органда техникалық пайдалану ережелері мен қауіпсіздік ережелеріне тексеруден өткен және есiрткi, психотроптық заттар, прекурсорлармен жұмыс істеуге рұқсаты бар білікті инженерлік-техникалық және басқарушылық қызметкерлер құрамы;</w:t>
      </w:r>
      <w:r>
        <w:br/>
      </w:r>
      <w:r>
        <w:rPr>
          <w:rFonts w:ascii="Times New Roman"/>
          <w:b w:val="false"/>
          <w:i w:val="false"/>
          <w:color w:val="000000"/>
          <w:sz w:val="28"/>
        </w:rPr>
        <w:t>
</w:t>
      </w:r>
      <w:r>
        <w:rPr>
          <w:rFonts w:ascii="Times New Roman"/>
          <w:b w:val="false"/>
          <w:i w:val="false"/>
          <w:color w:val="000000"/>
          <w:sz w:val="28"/>
        </w:rPr>
        <w:t>
      2) төмендегілерді қамтамасыз ету қызметтері:</w:t>
      </w:r>
      <w:r>
        <w:br/>
      </w:r>
      <w:r>
        <w:rPr>
          <w:rFonts w:ascii="Times New Roman"/>
          <w:b w:val="false"/>
          <w:i w:val="false"/>
          <w:color w:val="000000"/>
          <w:sz w:val="28"/>
        </w:rPr>
        <w:t>
</w:t>
      </w:r>
      <w:r>
        <w:rPr>
          <w:rFonts w:ascii="Times New Roman"/>
          <w:b w:val="false"/>
          <w:i w:val="false"/>
          <w:color w:val="000000"/>
          <w:sz w:val="28"/>
        </w:rPr>
        <w:t>
      құрылғыларды, механизмдерді, технологиялық желілерді пайдалану мен техникалық күту;</w:t>
      </w:r>
      <w:r>
        <w:br/>
      </w:r>
      <w:r>
        <w:rPr>
          <w:rFonts w:ascii="Times New Roman"/>
          <w:b w:val="false"/>
          <w:i w:val="false"/>
          <w:color w:val="000000"/>
          <w:sz w:val="28"/>
        </w:rPr>
        <w:t>
</w:t>
      </w:r>
      <w:r>
        <w:rPr>
          <w:rFonts w:ascii="Times New Roman"/>
          <w:b w:val="false"/>
          <w:i w:val="false"/>
          <w:color w:val="000000"/>
          <w:sz w:val="28"/>
        </w:rPr>
        <w:t>
      еңбек қауіпсіздігі мен қоршаған ортаны қорғауды бақылау;</w:t>
      </w:r>
      <w:r>
        <w:br/>
      </w:r>
      <w:r>
        <w:rPr>
          <w:rFonts w:ascii="Times New Roman"/>
          <w:b w:val="false"/>
          <w:i w:val="false"/>
          <w:color w:val="000000"/>
          <w:sz w:val="28"/>
        </w:rPr>
        <w:t>
</w:t>
      </w:r>
      <w:r>
        <w:rPr>
          <w:rFonts w:ascii="Times New Roman"/>
          <w:b w:val="false"/>
          <w:i w:val="false"/>
          <w:color w:val="000000"/>
          <w:sz w:val="28"/>
        </w:rPr>
        <w:t>
      медициналық бақылау;</w:t>
      </w:r>
      <w:r>
        <w:br/>
      </w:r>
      <w:r>
        <w:rPr>
          <w:rFonts w:ascii="Times New Roman"/>
          <w:b w:val="false"/>
          <w:i w:val="false"/>
          <w:color w:val="000000"/>
          <w:sz w:val="28"/>
        </w:rPr>
        <w:t>
</w:t>
      </w:r>
      <w:r>
        <w:rPr>
          <w:rFonts w:ascii="Times New Roman"/>
          <w:b w:val="false"/>
          <w:i w:val="false"/>
          <w:color w:val="000000"/>
          <w:sz w:val="28"/>
        </w:rPr>
        <w:t>
      есiрткi, психотроптық заттар, прекурсорларды есепке алу;</w:t>
      </w:r>
      <w:r>
        <w:br/>
      </w:r>
      <w:r>
        <w:rPr>
          <w:rFonts w:ascii="Times New Roman"/>
          <w:b w:val="false"/>
          <w:i w:val="false"/>
          <w:color w:val="000000"/>
          <w:sz w:val="28"/>
        </w:rPr>
        <w:t>
</w:t>
      </w:r>
      <w:r>
        <w:rPr>
          <w:rFonts w:ascii="Times New Roman"/>
          <w:b w:val="false"/>
          <w:i w:val="false"/>
          <w:color w:val="000000"/>
          <w:sz w:val="28"/>
        </w:rPr>
        <w:t>
      3) арнайы қорғаныс киімдері, жеке қорғаныс заттары, өртке қарсы мүккәмал;</w:t>
      </w:r>
      <w:r>
        <w:br/>
      </w:r>
      <w:r>
        <w:rPr>
          <w:rFonts w:ascii="Times New Roman"/>
          <w:b w:val="false"/>
          <w:i w:val="false"/>
          <w:color w:val="000000"/>
          <w:sz w:val="28"/>
        </w:rPr>
        <w:t>
</w:t>
      </w:r>
      <w:r>
        <w:rPr>
          <w:rFonts w:ascii="Times New Roman"/>
          <w:b w:val="false"/>
          <w:i w:val="false"/>
          <w:color w:val="000000"/>
          <w:sz w:val="28"/>
        </w:rPr>
        <w:t>
      4) есiрткi, психотроптық заттар, прекурсорларды өндірудің технологиялық процесінің бекітілген регламенті, нұсқаулықтар, ережелер және қауіпсіз жұмыс өндірісі бойынша басқа да нормативтік-техникалық құжаттар;</w:t>
      </w:r>
      <w:r>
        <w:br/>
      </w:r>
      <w:r>
        <w:rPr>
          <w:rFonts w:ascii="Times New Roman"/>
          <w:b w:val="false"/>
          <w:i w:val="false"/>
          <w:color w:val="000000"/>
          <w:sz w:val="28"/>
        </w:rPr>
        <w:t>
</w:t>
      </w:r>
      <w:r>
        <w:rPr>
          <w:rFonts w:ascii="Times New Roman"/>
          <w:b w:val="false"/>
          <w:i w:val="false"/>
          <w:color w:val="000000"/>
          <w:sz w:val="28"/>
        </w:rPr>
        <w:t>
      5) есiрткi, психотроптық заттар, прекурсорларды жасау, өндіру, алу, сақтау, тарату, пайдалану, тасымалдау, жөнелту, бөлу, жоюға; құрамында есiрткi, психотроптық заттар, прекурсорлар бар және өнеркәсіптік қауіпсіздік саласындағы нормативтік-техникалық талаптарға жауап беретін өсімдіктер мен шөптерді өсіру, жинау дайындауға арналған тиісті өндірістік-техникалық база (сынақ-зерттеу базасы, мамандандырылған өндірістік ғимараттар мен жайлар);</w:t>
      </w:r>
      <w:r>
        <w:br/>
      </w:r>
      <w:r>
        <w:rPr>
          <w:rFonts w:ascii="Times New Roman"/>
          <w:b w:val="false"/>
          <w:i w:val="false"/>
          <w:color w:val="000000"/>
          <w:sz w:val="28"/>
        </w:rPr>
        <w:t>
</w:t>
      </w:r>
      <w:r>
        <w:rPr>
          <w:rFonts w:ascii="Times New Roman"/>
          <w:b w:val="false"/>
          <w:i w:val="false"/>
          <w:color w:val="000000"/>
          <w:sz w:val="28"/>
        </w:rPr>
        <w:t>
      6) жұмысшыны орналастыруға арналған санитарлық-эпидемиологиялық және өрт қауіпсіздігі талаптарына жауап беретін қызметтік орындар;</w:t>
      </w:r>
      <w:r>
        <w:br/>
      </w:r>
      <w:r>
        <w:rPr>
          <w:rFonts w:ascii="Times New Roman"/>
          <w:b w:val="false"/>
          <w:i w:val="false"/>
          <w:color w:val="000000"/>
          <w:sz w:val="28"/>
        </w:rPr>
        <w:t>
</w:t>
      </w:r>
      <w:r>
        <w:rPr>
          <w:rFonts w:ascii="Times New Roman"/>
          <w:b w:val="false"/>
          <w:i w:val="false"/>
          <w:color w:val="000000"/>
          <w:sz w:val="28"/>
        </w:rPr>
        <w:t>
      7) есiрткi, психотроптық заттар, прекурсорларды сақтауға арналған өнеркәсіптік қауіпсіздік мәселелері бойынша нормативтік-техникалық құжаттар талаптарына жауап беретін арнайы жабдықталған қоймалар, орындар мен сыйымдылықтар;</w:t>
      </w:r>
      <w:r>
        <w:br/>
      </w:r>
      <w:r>
        <w:rPr>
          <w:rFonts w:ascii="Times New Roman"/>
          <w:b w:val="false"/>
          <w:i w:val="false"/>
          <w:color w:val="000000"/>
          <w:sz w:val="28"/>
        </w:rPr>
        <w:t>
</w:t>
      </w:r>
      <w:r>
        <w:rPr>
          <w:rFonts w:ascii="Times New Roman"/>
          <w:b w:val="false"/>
          <w:i w:val="false"/>
          <w:color w:val="000000"/>
          <w:sz w:val="28"/>
        </w:rPr>
        <w:t>
      8) есiрткi, психотроптық заттар, прекурсорларды сақтауға арналған қоймалар, орындар мен сыйымдылықтарды ішкі істер органдарының немесе күзет қызметімен айналысатын субъектілермен келісім шартқа отыру негізінде күзету;</w:t>
      </w:r>
      <w:r>
        <w:br/>
      </w:r>
      <w:r>
        <w:rPr>
          <w:rFonts w:ascii="Times New Roman"/>
          <w:b w:val="false"/>
          <w:i w:val="false"/>
          <w:color w:val="000000"/>
          <w:sz w:val="28"/>
        </w:rPr>
        <w:t>
</w:t>
      </w:r>
      <w:r>
        <w:rPr>
          <w:rFonts w:ascii="Times New Roman"/>
          <w:b w:val="false"/>
          <w:i w:val="false"/>
          <w:color w:val="000000"/>
          <w:sz w:val="28"/>
        </w:rPr>
        <w:t>
      9) есiрткi, психотроптық заттар, прекурсорларының заңсыз айналымы мен күрес жүргізетін территориалдық ішкі істер органдарынан есiрткi, психотроптық заттар, прекурсорлары айналымы саласында объектілер мен жайларды пайдалануға рұқсатнама алу;</w:t>
      </w:r>
      <w:r>
        <w:br/>
      </w:r>
      <w:r>
        <w:rPr>
          <w:rFonts w:ascii="Times New Roman"/>
          <w:b w:val="false"/>
          <w:i w:val="false"/>
          <w:color w:val="000000"/>
          <w:sz w:val="28"/>
        </w:rPr>
        <w:t>
</w:t>
      </w:r>
      <w:r>
        <w:rPr>
          <w:rFonts w:ascii="Times New Roman"/>
          <w:b w:val="false"/>
          <w:i w:val="false"/>
          <w:color w:val="000000"/>
          <w:sz w:val="28"/>
        </w:rPr>
        <w:t>
      10) өз лауазымдық міндеттері барысында есiрткi, психотроптық заттар, прекурсорлармен жұмыс істеуге рұқсат алған тұлғалардың нашақорлықпен, уытқорлықпен, созылмалы маскүнемдікпен ауырмайтындары туралы, сондай-ақ, олардың арасында жоғары қауіп көздерімен байланысты кәсіби қызметтің жекелеген түрлерін орындауға жарамайды деп танылған тұлғалардың жоқтығы туралы наркологиялық және психоневрологиялық диспансерлердің қорытындылары;</w:t>
      </w:r>
      <w:r>
        <w:br/>
      </w:r>
      <w:r>
        <w:rPr>
          <w:rFonts w:ascii="Times New Roman"/>
          <w:b w:val="false"/>
          <w:i w:val="false"/>
          <w:color w:val="000000"/>
          <w:sz w:val="28"/>
        </w:rPr>
        <w:t>
</w:t>
      </w:r>
      <w:r>
        <w:rPr>
          <w:rFonts w:ascii="Times New Roman"/>
          <w:b w:val="false"/>
          <w:i w:val="false"/>
          <w:color w:val="000000"/>
          <w:sz w:val="28"/>
        </w:rPr>
        <w:t>
      11) құрамында есiрткi, психотроптық заттар, прекурсорлар бар өсімдіктер мен шөптерді өсіру, жинау, дайындау барысында Қазақстан Республикасының Қоршаған ортаны қорғау және Білім және ғылым министрліктерімен келісім-хаттар;</w:t>
      </w:r>
      <w:r>
        <w:br/>
      </w:r>
      <w:r>
        <w:rPr>
          <w:rFonts w:ascii="Times New Roman"/>
          <w:b w:val="false"/>
          <w:i w:val="false"/>
          <w:color w:val="000000"/>
          <w:sz w:val="28"/>
        </w:rPr>
        <w:t>
</w:t>
      </w:r>
      <w:r>
        <w:rPr>
          <w:rFonts w:ascii="Times New Roman"/>
          <w:b w:val="false"/>
          <w:i w:val="false"/>
          <w:color w:val="000000"/>
          <w:sz w:val="28"/>
        </w:rPr>
        <w:t>
      12) заңды тұлға (тапсырыс беруші) мен құрамында есiрткi, психотроптық заттар, прекурсорлар бар тапсырыстарды жеткізу, тасымалдаумен айналысатын ұйым арасындағы тапсырысты қабылдау, тасымалдау мен жеткізу талаптары көрсетілген келісім шарт.</w:t>
      </w:r>
      <w:r>
        <w:br/>
      </w:r>
      <w:r>
        <w:rPr>
          <w:rFonts w:ascii="Times New Roman"/>
          <w:b w:val="false"/>
          <w:i w:val="false"/>
          <w:color w:val="000000"/>
          <w:sz w:val="28"/>
        </w:rPr>
        <w:t>
</w:t>
      </w:r>
      <w:r>
        <w:rPr>
          <w:rFonts w:ascii="Times New Roman"/>
          <w:b w:val="false"/>
          <w:i w:val="false"/>
          <w:color w:val="000000"/>
          <w:sz w:val="28"/>
        </w:rPr>
        <w:t>
      4. Құрамында есiрткi, психотроптық заттар, прекурсорлар бар тапсырыстар аса бағалы тапсырыстарды тасымалдау мен жеткізу талаптарын сақтай отырып, арнайы темір жол вагондарымен, авиатранспортпен және автотранспортпен жүзеге асырылады.</w:t>
      </w:r>
      <w:r>
        <w:br/>
      </w:r>
      <w:r>
        <w:rPr>
          <w:rFonts w:ascii="Times New Roman"/>
          <w:b w:val="false"/>
          <w:i w:val="false"/>
          <w:color w:val="000000"/>
          <w:sz w:val="28"/>
        </w:rPr>
        <w:t>
</w:t>
      </w:r>
      <w:r>
        <w:rPr>
          <w:rFonts w:ascii="Times New Roman"/>
          <w:b w:val="false"/>
          <w:i w:val="false"/>
          <w:color w:val="000000"/>
          <w:sz w:val="28"/>
        </w:rPr>
        <w:t>
      5. Есiрткi, психотроптық заттар, прекурсорларды алу және таратумен байланысты қызметтермен айналысатын заңды тұлғалар қосымша тиісті лицензиялары бар өтініш білдіруші, жеткізуші мен сатып алушы арасындағы есiрткi, психотроптық заттар, прекурсорларды алу және тарату қарастырылған мақсаттары туралы келісім-шарт немесе хаттама ұсынулары тиіс;</w:t>
      </w:r>
      <w:r>
        <w:br/>
      </w:r>
      <w:r>
        <w:rPr>
          <w:rFonts w:ascii="Times New Roman"/>
          <w:b w:val="false"/>
          <w:i w:val="false"/>
          <w:color w:val="000000"/>
          <w:sz w:val="28"/>
        </w:rPr>
        <w:t>
</w:t>
      </w:r>
      <w:r>
        <w:rPr>
          <w:rFonts w:ascii="Times New Roman"/>
          <w:b w:val="false"/>
          <w:i w:val="false"/>
          <w:color w:val="000000"/>
          <w:sz w:val="28"/>
        </w:rPr>
        <w:t>
      6. Есiрткi, психотроптық заттар, прекурсорлардың алу және таратумен байланысты қызметтермен айналысатын заңды тұлғалар қосымша негізгі қызмет ету түріне (фармацевтикалық, медициналық) алынған лицензия көшірмелерін ұсынулары тиіс.</w:t>
      </w:r>
      <w:r>
        <w:br/>
      </w:r>
      <w:r>
        <w:rPr>
          <w:rFonts w:ascii="Times New Roman"/>
          <w:b w:val="false"/>
          <w:i w:val="false"/>
          <w:color w:val="000000"/>
          <w:sz w:val="28"/>
        </w:rPr>
        <w:t>
</w:t>
      </w:r>
      <w:r>
        <w:rPr>
          <w:rFonts w:ascii="Times New Roman"/>
          <w:b w:val="false"/>
          <w:i w:val="false"/>
          <w:color w:val="000000"/>
          <w:sz w:val="28"/>
        </w:rPr>
        <w:t>
      7. Есiрткi, психотроптық заттар, прекурсорларды тасымалдау, жөнелту, алу, сақтау, тарату секілді қызмет түрлерімен байланысты іс-әрекеттерді атқару, сондай-ақ, денсаулық сақтау саласында есiрткi, психотроптық заттар, прекурсорларды пайдалану мен жою барысында 3 тармақтың 1), 2) (есiрткi, психотроптық заттар, прекурсорларды есепке алудан басқа), 4), 12) тармақшалары бойынша мәлімет беру талап етілмейді.</w:t>
      </w:r>
    </w:p>
    <w:bookmarkEnd w:id="18"/>
    <w:bookmarkStart w:name="z181" w:id="19"/>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есiрткi құралдарының, психотроптық заттар</w:t>
      </w:r>
      <w:r>
        <w:br/>
      </w:r>
      <w:r>
        <w:rPr>
          <w:rFonts w:ascii="Times New Roman"/>
          <w:b w:val="false"/>
          <w:i w:val="false"/>
          <w:color w:val="000000"/>
          <w:sz w:val="28"/>
        </w:rPr>
        <w:t xml:space="preserve">
мен прекурсорлардың айналымына     </w:t>
      </w:r>
      <w:r>
        <w:br/>
      </w:r>
      <w:r>
        <w:rPr>
          <w:rFonts w:ascii="Times New Roman"/>
          <w:b w:val="false"/>
          <w:i w:val="false"/>
          <w:color w:val="000000"/>
          <w:sz w:val="28"/>
        </w:rPr>
        <w:t xml:space="preserve">
байланысты қызметке лицензия беру, қайта </w:t>
      </w:r>
      <w:r>
        <w:br/>
      </w:r>
      <w:r>
        <w:rPr>
          <w:rFonts w:ascii="Times New Roman"/>
          <w:b w:val="false"/>
          <w:i w:val="false"/>
          <w:color w:val="000000"/>
          <w:sz w:val="28"/>
        </w:rPr>
        <w:t xml:space="preserve">
ресімдеу, лицензияның телнұсқаларын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5-қосымша               </w:t>
      </w:r>
    </w:p>
    <w:bookmarkEnd w:id="19"/>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2"/>
        <w:gridCol w:w="2589"/>
        <w:gridCol w:w="2452"/>
        <w:gridCol w:w="2317"/>
      </w:tblGrid>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алдағы жылдағы мақсатты мәні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(үлесі)қанағаттанған тұтынушылардың %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қазандағы </w:t>
      </w:r>
      <w:r>
        <w:br/>
      </w:r>
      <w:r>
        <w:rPr>
          <w:rFonts w:ascii="Times New Roman"/>
          <w:b w:val="false"/>
          <w:i w:val="false"/>
          <w:color w:val="000000"/>
          <w:sz w:val="28"/>
        </w:rPr>
        <w:t xml:space="preserve">
№ 1262 қаулысымен   </w:t>
      </w:r>
      <w:r>
        <w:br/>
      </w:r>
      <w:r>
        <w:rPr>
          <w:rFonts w:ascii="Times New Roman"/>
          <w:b w:val="false"/>
          <w:i w:val="false"/>
          <w:color w:val="000000"/>
          <w:sz w:val="28"/>
        </w:rPr>
        <w:t xml:space="preserve">
бекітілген      </w:t>
      </w:r>
    </w:p>
    <w:bookmarkEnd w:id="20"/>
    <w:bookmarkStart w:name="z183" w:id="21"/>
    <w:p>
      <w:pPr>
        <w:spacing w:after="0"/>
        <w:ind w:left="0"/>
        <w:jc w:val="left"/>
      </w:pPr>
      <w:r>
        <w:rPr>
          <w:rFonts w:ascii="Times New Roman"/>
          <w:b/>
          <w:i w:val="false"/>
          <w:color w:val="000000"/>
        </w:rPr>
        <w:t xml:space="preserve"> 
«Дәрілік заттардың, медициналық мақсаттағы бұйымдардың</w:t>
      </w:r>
      <w:r>
        <w:br/>
      </w:r>
      <w:r>
        <w:rPr>
          <w:rFonts w:ascii="Times New Roman"/>
          <w:b/>
          <w:i w:val="false"/>
          <w:color w:val="000000"/>
        </w:rPr>
        <w:t>
және медициналық техниканың өндірісіне байланысты</w:t>
      </w:r>
      <w:r>
        <w:br/>
      </w:r>
      <w:r>
        <w:rPr>
          <w:rFonts w:ascii="Times New Roman"/>
          <w:b/>
          <w:i w:val="false"/>
          <w:color w:val="000000"/>
        </w:rPr>
        <w:t>
фармацевтикалық қызметке лицензия беру, қайта ресімдеу,</w:t>
      </w:r>
      <w:r>
        <w:br/>
      </w:r>
      <w:r>
        <w:rPr>
          <w:rFonts w:ascii="Times New Roman"/>
          <w:b/>
          <w:i w:val="false"/>
          <w:color w:val="000000"/>
        </w:rPr>
        <w:t>
лицензияның телнұсқаларын беру» мемлекеттік қызмет стандарты</w:t>
      </w:r>
    </w:p>
    <w:bookmarkEnd w:id="21"/>
    <w:bookmarkStart w:name="z184" w:id="22"/>
    <w:p>
      <w:pPr>
        <w:spacing w:after="0"/>
        <w:ind w:left="0"/>
        <w:jc w:val="left"/>
      </w:pPr>
      <w:r>
        <w:rPr>
          <w:rFonts w:ascii="Times New Roman"/>
          <w:b/>
          <w:i w:val="false"/>
          <w:color w:val="000000"/>
        </w:rPr>
        <w:t xml:space="preserve"> 
1. Жалпы ережелер</w:t>
      </w:r>
    </w:p>
    <w:bookmarkEnd w:id="22"/>
    <w:bookmarkStart w:name="z185" w:id="23"/>
    <w:p>
      <w:pPr>
        <w:spacing w:after="0"/>
        <w:ind w:left="0"/>
        <w:jc w:val="both"/>
      </w:pPr>
      <w:r>
        <w:rPr>
          <w:rFonts w:ascii="Times New Roman"/>
          <w:b w:val="false"/>
          <w:i w:val="false"/>
          <w:color w:val="000000"/>
          <w:sz w:val="28"/>
        </w:rPr>
        <w:t>
      1. Мемлекеттік қызметті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Денсаулық сақтау министрлігінің Медициналық және фармацевтикалық қызметті бақылау комитеті және оның аумақтық бөлімшелері (бұдан әрі – уәкілетті орган), сондай-ақ мемлекеттік қызметті алушыда мемлекеттік электрондық – цифрлық қолтаңбасы (бұдан әрі – ЭЦҚ) болған жағдайда «электрондық үкімет» веб-порталы: www.e.gov.kz арқылы немесе «Е – лицензиялау» веб – порталы (бұдан әрі – портал): www.elicense.kz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13-бабының</w:t>
      </w:r>
      <w:r>
        <w:rPr>
          <w:rFonts w:ascii="Times New Roman"/>
          <w:b w:val="false"/>
          <w:i w:val="false"/>
          <w:color w:val="000000"/>
          <w:sz w:val="28"/>
        </w:rPr>
        <w:t>, «Лицензиялау туралы» Қазақстан Республикасының 2007 жылғы 11 қаңтардағы Заңының </w:t>
      </w:r>
      <w:r>
        <w:rPr>
          <w:rFonts w:ascii="Times New Roman"/>
          <w:b w:val="false"/>
          <w:i w:val="false"/>
          <w:color w:val="000000"/>
          <w:sz w:val="28"/>
        </w:rPr>
        <w:t>26-бабының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«Медициналық және фармацевтикалық қызметті лицензиялау кезінде қойылатын біліктілік талаптарын бекіту туралы» Қазақстан Республикасы Үкіметінің 2009 жылғы 30 желтоқсандағы № 2301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(бұдан әрі – Министрлік) www.mz.gov.kz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тізбелері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ғимаратында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техникаларды өндіруге байланысты фармацевтикалық қызметке лицензияның телнұсқасын беру, қайта ресімдеу немесе мемлекеттік қызметті көрсетуден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техникаларды өндіруге байланысты фармацевтикалық қызметке лицензия беру, қайта ресімдеу, лицензияның телнұсқасын беру немесе уәкілетті тұлғаның ЭЦҚ қойылған электрондық құжатта мемлекеттік қызмет көрсетуден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органға өтініш білдірген сәттен бастап:</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лицензия және (немесе) лицензияға қосымша (бұдан әрі – лицензия) беру – он бес жұмыс күн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лицензияны қайта ресімдеу – он жұмыс күн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лицензияның телнұсқасын беру – екі жұмыс күн ішінде;</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лицензияны беру – он бес жұмыс күн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лицензияны қайта ресімдеу – он жұмыс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алушыға өтініш білдірген күні сол жерде көрсетілетін мемлекеттік қызметті алғанға дейінгі ең ұзақ кезек күту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сол жерде көрсетілетін ең ұзақ қызмет көрсету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«Салық және бюджетке төленетін басқа да міндеті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Орталыққа немесе уәкілетті органға лицензиялық салым бюджетіне дәрілік заттарды, медициналық мақсаттағы бұйымдар мен медициналық техникаларды өндіруге байланысты фармацевтикалық қызметтермен айналысу құқығына 20 айлық есептік көрсеткішін, лицензия телнұсқасын беруге лицензия беру кезіндегі мөлшерден 100%, лицензияны қайта ресімдеуге лицензия беру кезіндегі мөлшерден 10%, салымды төлеу күні қолданыстағы 4 АЕК аспайтын төлем төлегендігін растайтын құжатты (түбіртекті) ұсына отырып ұсынылады.</w:t>
      </w:r>
      <w:r>
        <w:br/>
      </w:r>
      <w:r>
        <w:rPr>
          <w:rFonts w:ascii="Times New Roman"/>
          <w:b w:val="false"/>
          <w:i w:val="false"/>
          <w:color w:val="000000"/>
          <w:sz w:val="28"/>
        </w:rPr>
        <w:t>
</w:t>
      </w:r>
      <w:r>
        <w:rPr>
          <w:rFonts w:ascii="Times New Roman"/>
          <w:b w:val="false"/>
          <w:i w:val="false"/>
          <w:color w:val="000000"/>
          <w:sz w:val="28"/>
        </w:rPr>
        <w:t>
      Салым мемлекеттік қызметті алушының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алуға портал арқылы электрондық сұраным берген жағдайда «электрондық үкімет» төлем шлюзі (бұдан әрі – ЭТҮШ) арқылы ақы төлеу жүзеге асырылады. </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 сайын дүйсенбіден бастап жұмаға дейін қоса алғанда сағат 9-00-ден 18-30-ға дейін, түскі үзіліс сағат 13-00-ден 14-30-ға дейін, демалыс: сенбі, жексенбі және «Қазақстан Республикасындағы мереке туралы» Қазақстан Республикасының 2001 жылғы 13 желтоқсандағы № 267 </w:t>
      </w:r>
      <w:r>
        <w:rPr>
          <w:rFonts w:ascii="Times New Roman"/>
          <w:b w:val="false"/>
          <w:i w:val="false"/>
          <w:color w:val="000000"/>
          <w:sz w:val="28"/>
        </w:rPr>
        <w:t>Заңына</w:t>
      </w:r>
      <w:r>
        <w:rPr>
          <w:rFonts w:ascii="Times New Roman"/>
          <w:b w:val="false"/>
          <w:i w:val="false"/>
          <w:color w:val="000000"/>
          <w:sz w:val="28"/>
        </w:rPr>
        <w:t> сәйкес мереке күндері.</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таңдауы бойынша мүмкіндігі шектеулі адамдар үшін жағдайлар көзделген қажетті құжаттар тізімі көрсетілген стенділермен және оларды толтыру үлгілерімен, нормативтік құқықтық актілерден үзінділермен (көшірмелерімен) жарақтандырылған күту және құжаттарды әзірлеуге ыңғайлы жағдай жасалынған орындар бар уәкілетті органда;</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23"/>
    <w:bookmarkStart w:name="z186" w:id="24"/>
    <w:p>
      <w:pPr>
        <w:spacing w:after="0"/>
        <w:ind w:left="0"/>
        <w:jc w:val="left"/>
      </w:pPr>
      <w:r>
        <w:rPr>
          <w:rFonts w:ascii="Times New Roman"/>
          <w:b/>
          <w:i w:val="false"/>
          <w:color w:val="000000"/>
        </w:rPr>
        <w:t xml:space="preserve"> 
2. Мемлекеттік қызмет көрсету тәртібі</w:t>
      </w:r>
    </w:p>
    <w:bookmarkEnd w:id="24"/>
    <w:bookmarkStart w:name="z187" w:id="25"/>
    <w:p>
      <w:pPr>
        <w:spacing w:after="0"/>
        <w:ind w:left="0"/>
        <w:jc w:val="both"/>
      </w:pPr>
      <w:r>
        <w:rPr>
          <w:rFonts w:ascii="Times New Roman"/>
          <w:b w:val="false"/>
          <w:i w:val="false"/>
          <w:color w:val="000000"/>
          <w:sz w:val="28"/>
        </w:rPr>
        <w:t>
      11. Дәрілік заттарды, медициналық мақсаттағы бұйымдар мен медициналық техникаларды өндіруге байланысты фармацевтикалық қызметке лицензияны алу үшін мемлекеттік қызметті алушылар сенімхат бойынша өкілдер мына құжаттарды ұсынады:</w:t>
      </w:r>
      <w:r>
        <w:br/>
      </w:r>
      <w:r>
        <w:rPr>
          <w:rFonts w:ascii="Times New Roman"/>
          <w:b w:val="false"/>
          <w:i w:val="false"/>
          <w:color w:val="000000"/>
          <w:sz w:val="28"/>
        </w:rPr>
        <w:t>
</w:t>
      </w:r>
      <w:r>
        <w:rPr>
          <w:rFonts w:ascii="Times New Roman"/>
          <w:b w:val="false"/>
          <w:i w:val="false"/>
          <w:color w:val="000000"/>
          <w:sz w:val="28"/>
        </w:rPr>
        <w:t>
      Уәкілетті органға хабарласқанда: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заңды және жеке тұлғалар үшін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заңды тұлғаның жарғысының көшірмесі (құжаттардың түпнұсқасы ұсынылмаған жағдайда салыстыру үшін нотариаттық расталған);</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заңды тұлға ретіндегі мемлекеттік тіркеу туралы куәлігінің көшірмесі;</w:t>
      </w:r>
      <w:r>
        <w:br/>
      </w:r>
      <w:r>
        <w:rPr>
          <w:rFonts w:ascii="Times New Roman"/>
          <w:b w:val="false"/>
          <w:i w:val="false"/>
          <w:color w:val="000000"/>
          <w:sz w:val="28"/>
        </w:rPr>
        <w:t>
</w:t>
      </w:r>
      <w:r>
        <w:rPr>
          <w:rFonts w:ascii="Times New Roman"/>
          <w:b w:val="false"/>
          <w:i w:val="false"/>
          <w:color w:val="000000"/>
          <w:sz w:val="28"/>
        </w:rPr>
        <w:t>
      4) жеке тұлға үшін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5) дара кәсіпкер үшін – мемлекеттік қызметті алушының дара кәсіпкер ретінде мемлекеттік тіркеу туралы куәлігінің көшірмесі (құжаттардың түпнұсқасы ұсынылмаған жағдайда салыстыру үшін нотариаттық расталған);</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 салық органына есепке қою туралы куәліктің көшірмесі (құжаттардың түпнұсқасы ұсынылмаған жағдайда салыстыру үшін нотариаттық расталған);</w:t>
      </w:r>
      <w:r>
        <w:br/>
      </w:r>
      <w:r>
        <w:rPr>
          <w:rFonts w:ascii="Times New Roman"/>
          <w:b w:val="false"/>
          <w:i w:val="false"/>
          <w:color w:val="000000"/>
          <w:sz w:val="28"/>
        </w:rPr>
        <w:t>
</w:t>
      </w:r>
      <w:r>
        <w:rPr>
          <w:rFonts w:ascii="Times New Roman"/>
          <w:b w:val="false"/>
          <w:i w:val="false"/>
          <w:color w:val="000000"/>
          <w:sz w:val="28"/>
        </w:rPr>
        <w:t>
      7) қызметтің жекелеген түрімен айналысу құқығы үшін лицензиялық салым бюджетіне төлемді растайтын құжат (құжаттардың түпнұсқасы ұсынылмаған жағдайда салыстыру үшін нотариаттық расталған);</w:t>
      </w:r>
      <w:r>
        <w:br/>
      </w:r>
      <w:r>
        <w:rPr>
          <w:rFonts w:ascii="Times New Roman"/>
          <w:b w:val="false"/>
          <w:i w:val="false"/>
          <w:color w:val="000000"/>
          <w:sz w:val="28"/>
        </w:rPr>
        <w:t>
</w:t>
      </w:r>
      <w:r>
        <w:rPr>
          <w:rFonts w:ascii="Times New Roman"/>
          <w:b w:val="false"/>
          <w:i w:val="false"/>
          <w:color w:val="000000"/>
          <w:sz w:val="28"/>
        </w:rPr>
        <w:t>
      8)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есiрткi құралдарының, психотроптық заттар мен прекурсорлар айналымына байланысты қызметті лицензиялау кезінде қойылатын біліктілік талаптарға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 туралы мәліметті Уәкілетті орган тиісті мемлекеттік ақпараттық жүйеден уәкілетті тұлға куәландырған ЭЦҚ (қол қойған) электрондық құжат нысанында порталдың мемлекеттік ақпараттық жүйесі немесе Орталықтың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қызметкері осы 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құжаттардың түпнұсқасының дұрыстығын құжаттардың көшірмелерімен және мемлекеттік органдардың мемлекеттік ақпараттық жүйесінен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Лицензиясы бар фармацевтикалық қызметтің шеңберінде лицензияға қосымша алу үшін мемлекеттік қызметті алушы мына құжаттарды: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лицензия көшірмесін (салыстыру үшін түпнұсқасы ұсынылмаған жағдайда нотариаттық куәландырылған);</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фармацевтикалық қызметті лицензиялау кезінде қойылатын біліктілік талаптарға сәйкес мәліметтер мен құжаттарды ұсынуы қажет.</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 туралы мәліметті уәкілетті орган тиісті мемлекеттік ақпараттық жүйеден уәкілетті тұлға куәландырған ЭЦҚ электрондық құжат нысанында порталдың мемлекеттік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 қызметкері осы тармақтың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түпнұсқасының дұрыстығын құжаттардың көшірмелерімен және мемлекеттік органдардың мемлекеттік ақпараттық жүйесінен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қызметтің жекелеген түрлерімен айналысу құқығы үшін лицензиялық салым бюджетіне төлемді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3) лицензия көшірмесін (салыстыру үшін түпнұсқасы ұсынылмаған жағдайда нотариаттық куәландырылған) ұсынады.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 туралы мәліметті уәкілетті орган тиісті мемлекеттік ақпараттық жүйеден уәкілетті тұлға куәландырған ЭЦҚ электрондық құжат нысанында порталдың мемлекеттік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қызметкері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құжаттардың түпнұсқасының дұрыстығын құжаттардың көшірмелерімен және мемлекеттік органдардың мемлекеттік ақпараттық жүйесінен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лицензияның және (немесе) лицензияға қосымшаның жоғалу, бүліну фактілерін растайтын құжаттарды;</w:t>
      </w:r>
      <w:r>
        <w:br/>
      </w:r>
      <w:r>
        <w:rPr>
          <w:rFonts w:ascii="Times New Roman"/>
          <w:b w:val="false"/>
          <w:i w:val="false"/>
          <w:color w:val="000000"/>
          <w:sz w:val="28"/>
        </w:rPr>
        <w:t>
</w:t>
      </w:r>
      <w:r>
        <w:rPr>
          <w:rFonts w:ascii="Times New Roman"/>
          <w:b w:val="false"/>
          <w:i w:val="false"/>
          <w:color w:val="000000"/>
          <w:sz w:val="28"/>
        </w:rPr>
        <w:t>
      3) қызметтің жекелеген түрлерімен айналысу құқығы үшін лицензиялық салым бюджетіне төлемді растаушы құжаттың көшірмесін (құжаттардың түпнұсқасы ұсынылмаған жағдайда салыстыру үшін нотариаттық расталған) ұсынады;</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қызметті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4) ЭЦҚ куәландырылған электрондық құжат түріндегі сұраным;</w:t>
      </w:r>
      <w:r>
        <w:br/>
      </w:r>
      <w:r>
        <w:rPr>
          <w:rFonts w:ascii="Times New Roman"/>
          <w:b w:val="false"/>
          <w:i w:val="false"/>
          <w:color w:val="000000"/>
          <w:sz w:val="28"/>
        </w:rPr>
        <w:t>
</w:t>
      </w:r>
      <w:r>
        <w:rPr>
          <w:rFonts w:ascii="Times New Roman"/>
          <w:b w:val="false"/>
          <w:i w:val="false"/>
          <w:color w:val="000000"/>
          <w:sz w:val="28"/>
        </w:rPr>
        <w:t>
      5) заңды тұлғаның жарғысы–сканерленген көшірме түрінде электрондық сұрау салуға қоса беріледі;</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дара кәсіпкер ретінде мемлекеттік тіркеу туралы куәлігі–сканерленген көшірмесі электрондық сұранымға тіркеледі;</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 салық органына есепке қою туралы куәлігі–сканерленген көшірмесі электрондық сұрау салуға қоса беріледі;</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фармацевтикалық қызметті лицензиялау кезінде қойылатын біліктілік талаптарға сәйкес мәліметтер мен құжаттар – сканерленген көшірме түрінде электрондық сұрау салуға қоса беріледі.</w:t>
      </w:r>
      <w:r>
        <w:br/>
      </w:r>
      <w:r>
        <w:rPr>
          <w:rFonts w:ascii="Times New Roman"/>
          <w:b w:val="false"/>
          <w:i w:val="false"/>
          <w:color w:val="000000"/>
          <w:sz w:val="28"/>
        </w:rPr>
        <w:t>
</w:t>
      </w:r>
      <w:r>
        <w:rPr>
          <w:rFonts w:ascii="Times New Roman"/>
          <w:b w:val="false"/>
          <w:i w:val="false"/>
          <w:color w:val="000000"/>
          <w:sz w:val="28"/>
        </w:rPr>
        <w:t>
      6) жеке тұлға үшін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алушының заңды тұлға ретіндегі мемлекеттік тіркеу туралы куәлігінің көшірмесі;</w:t>
      </w:r>
      <w:r>
        <w:br/>
      </w:r>
      <w:r>
        <w:rPr>
          <w:rFonts w:ascii="Times New Roman"/>
          <w:b w:val="false"/>
          <w:i w:val="false"/>
          <w:color w:val="000000"/>
          <w:sz w:val="28"/>
        </w:rPr>
        <w:t>
</w:t>
      </w:r>
      <w:r>
        <w:rPr>
          <w:rFonts w:ascii="Times New Roman"/>
          <w:b w:val="false"/>
          <w:i w:val="false"/>
          <w:color w:val="000000"/>
          <w:sz w:val="28"/>
        </w:rPr>
        <w:t>
      8) қызметтің жекелеген түрлерімен айналысу құқығы үшін ЭҮТШ арқылы лицензиялық салым бюджетіне төлемді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құжаттар туралы мәліметті уәкілетті орган тиісті мемлекеттік ақпараттық жүйеден уәкілетті тұлға куәландырған ЭЦҚ электрондық құжат нысанында портал арқылы мемлекеттік ақпараттық жүйеден алады.</w:t>
      </w:r>
      <w:r>
        <w:br/>
      </w:r>
      <w:r>
        <w:rPr>
          <w:rFonts w:ascii="Times New Roman"/>
          <w:b w:val="false"/>
          <w:i w:val="false"/>
          <w:color w:val="000000"/>
          <w:sz w:val="28"/>
        </w:rPr>
        <w:t>
</w:t>
      </w:r>
      <w:r>
        <w:rPr>
          <w:rFonts w:ascii="Times New Roman"/>
          <w:b w:val="false"/>
          <w:i w:val="false"/>
          <w:color w:val="000000"/>
          <w:sz w:val="28"/>
        </w:rPr>
        <w:t xml:space="preserve">
      Лицензиясы бар қызмет түрі шеңберінде лицензияға қосымша алу үшін мемлекеттік қызметті алушы мынадай құжаттарды ұсынады: </w:t>
      </w:r>
      <w:r>
        <w:br/>
      </w:r>
      <w:r>
        <w:rPr>
          <w:rFonts w:ascii="Times New Roman"/>
          <w:b w:val="false"/>
          <w:i w:val="false"/>
          <w:color w:val="000000"/>
          <w:sz w:val="28"/>
        </w:rPr>
        <w:t>
</w:t>
      </w:r>
      <w:r>
        <w:rPr>
          <w:rFonts w:ascii="Times New Roman"/>
          <w:b w:val="false"/>
          <w:i w:val="false"/>
          <w:color w:val="000000"/>
          <w:sz w:val="28"/>
        </w:rPr>
        <w:t>
      1) ЭЦҚ куәландырылған электрондық құжат түріндегі сұрау салу;</w:t>
      </w:r>
      <w:r>
        <w:br/>
      </w:r>
      <w:r>
        <w:rPr>
          <w:rFonts w:ascii="Times New Roman"/>
          <w:b w:val="false"/>
          <w:i w:val="false"/>
          <w:color w:val="000000"/>
          <w:sz w:val="28"/>
        </w:rPr>
        <w:t>
</w:t>
      </w:r>
      <w:r>
        <w:rPr>
          <w:rFonts w:ascii="Times New Roman"/>
          <w:b w:val="false"/>
          <w:i w:val="false"/>
          <w:color w:val="000000"/>
          <w:sz w:val="28"/>
        </w:rPr>
        <w:t>
      2) лицензия сканерлеген көшірме түрінде электрондық сұрау салуға қоса беріледі;</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фармацевтикалық қызметті лицензиялау кезінде қойылатын біліктілік талаптарға сәйкес мәліметтер мен құжаттар – сканерлеген көшірме түрінде электрондық сұрау салуға қоса беріледі.</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қызметті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 куәландырылған электрондық құжат түріндегі сұрау салу;</w:t>
      </w:r>
      <w:r>
        <w:br/>
      </w:r>
      <w:r>
        <w:rPr>
          <w:rFonts w:ascii="Times New Roman"/>
          <w:b w:val="false"/>
          <w:i w:val="false"/>
          <w:color w:val="000000"/>
          <w:sz w:val="28"/>
        </w:rPr>
        <w:t>
</w:t>
      </w:r>
      <w:r>
        <w:rPr>
          <w:rFonts w:ascii="Times New Roman"/>
          <w:b w:val="false"/>
          <w:i w:val="false"/>
          <w:color w:val="000000"/>
          <w:sz w:val="28"/>
        </w:rPr>
        <w:t>
      2) лицензия немесе лицензияға қосымша сканерлеген көшірме түрінде электрондық сұрау салуға қоса беріледі;</w:t>
      </w:r>
      <w:r>
        <w:br/>
      </w:r>
      <w:r>
        <w:rPr>
          <w:rFonts w:ascii="Times New Roman"/>
          <w:b w:val="false"/>
          <w:i w:val="false"/>
          <w:color w:val="000000"/>
          <w:sz w:val="28"/>
        </w:rPr>
        <w:t>
</w:t>
      </w:r>
      <w:r>
        <w:rPr>
          <w:rFonts w:ascii="Times New Roman"/>
          <w:b w:val="false"/>
          <w:i w:val="false"/>
          <w:color w:val="000000"/>
          <w:sz w:val="28"/>
        </w:rPr>
        <w:t>
      3) қызметтің жекелеген түрлерімен айналысу құқығы үшін ЭҮТШ арқылы лицензиялық салым бюджетіне төлемді растайтын құжат.</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 туралы мәліметті уәкілетті орган тиісті мемлекеттік ақпараттық жүйеден уәкілетті тұлға куәландырған ЭЦҚ электрондық құжат нысанында порталдың мемлекеттік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нысаны Министрліктің интернет-ресурсында: www.mz.gov.kz, сондай-ақ стенділерде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күту залындағы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сұраным электрондық құжат нысанында сұрау салу толтырылады.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уәкілетті органның кеңсесі арқылы «бір терезе» қағидаты бойынша күн сайын аптасына бес рет дүйсенбіден жұмаға дейін сағат 9.00-ден 17.00-ге дейін жүзеге асырылады,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жөнелту мемлекеттік қызметті алушының «жеке кабинетінен» жүзеге асырылады. Сұраным автоматты түрде мемлекеттік органға – таңдалған қызметке сәйкес мекенжайға жіберіледі.</w:t>
      </w:r>
      <w:r>
        <w:br/>
      </w:r>
      <w:r>
        <w:rPr>
          <w:rFonts w:ascii="Times New Roman"/>
          <w:b w:val="false"/>
          <w:i w:val="false"/>
          <w:color w:val="000000"/>
          <w:sz w:val="28"/>
        </w:rPr>
        <w:t>
</w:t>
      </w:r>
      <w:r>
        <w:rPr>
          <w:rFonts w:ascii="Times New Roman"/>
          <w:b w:val="false"/>
          <w:i w:val="false"/>
          <w:color w:val="000000"/>
          <w:sz w:val="28"/>
        </w:rPr>
        <w:t>
      14. Уәкілетті органда құжаттарды қабылдауды растау мемлекеттік қызметті алушыға талон беру болып табылады, мұнда құжаттың қабылданған күні мен уақыты, уәкілетті орган кеңсесі қызметкерінің тегі, аты-жөні көрсетіледі.</w:t>
      </w:r>
      <w:r>
        <w:br/>
      </w:r>
      <w:r>
        <w:rPr>
          <w:rFonts w:ascii="Times New Roman"/>
          <w:b w:val="false"/>
          <w:i w:val="false"/>
          <w:color w:val="000000"/>
          <w:sz w:val="28"/>
        </w:rPr>
        <w:t>
</w:t>
      </w:r>
      <w:r>
        <w:rPr>
          <w:rFonts w:ascii="Times New Roman"/>
          <w:b w:val="false"/>
          <w:i w:val="false"/>
          <w:color w:val="000000"/>
          <w:sz w:val="28"/>
        </w:rPr>
        <w:t>
      Портал арқылы өтініш берілген кезде, мемлекеттік қызметті алушыға порталдағы «жеке кабинетке» мемлекеттік қызмет көрсету үшін сұрау салуды қабылдаған күні мен уақыты мемлекеттік қызметтің нәтижесі көрсетілген сұранымды қабылдағаны туралы хабарлама - есеп жіберіледі.</w:t>
      </w:r>
      <w:r>
        <w:br/>
      </w:r>
      <w:r>
        <w:rPr>
          <w:rFonts w:ascii="Times New Roman"/>
          <w:b w:val="false"/>
          <w:i w:val="false"/>
          <w:color w:val="000000"/>
          <w:sz w:val="28"/>
        </w:rPr>
        <w:t>
</w:t>
      </w:r>
      <w:r>
        <w:rPr>
          <w:rFonts w:ascii="Times New Roman"/>
          <w:b w:val="false"/>
          <w:i w:val="false"/>
          <w:color w:val="000000"/>
          <w:sz w:val="28"/>
        </w:rPr>
        <w:t>
      15. Уәкілетті орган дайын құжаттарды беруді өтініш қабылдаған күні берілген талонда көрсетілген мерзімде жүзеге асырады.</w:t>
      </w:r>
      <w:r>
        <w:br/>
      </w:r>
      <w:r>
        <w:rPr>
          <w:rFonts w:ascii="Times New Roman"/>
          <w:b w:val="false"/>
          <w:i w:val="false"/>
          <w:color w:val="000000"/>
          <w:sz w:val="28"/>
        </w:rPr>
        <w:t>
</w:t>
      </w:r>
      <w:r>
        <w:rPr>
          <w:rFonts w:ascii="Times New Roman"/>
          <w:b w:val="false"/>
          <w:i w:val="false"/>
          <w:color w:val="000000"/>
          <w:sz w:val="28"/>
        </w:rPr>
        <w:t>
      Бұл ретте мемлекеттік қызметті алушыға ресімделген құжатты беру фактісі құжаттарды беруді есепке алу журналында тіркеледі (мемлекеттік қызметті алушы журналға және талонға қол қояды).</w:t>
      </w:r>
      <w:r>
        <w:br/>
      </w:r>
      <w:r>
        <w:rPr>
          <w:rFonts w:ascii="Times New Roman"/>
          <w:b w:val="false"/>
          <w:i w:val="false"/>
          <w:color w:val="000000"/>
          <w:sz w:val="28"/>
        </w:rPr>
        <w:t>
</w:t>
      </w:r>
      <w:r>
        <w:rPr>
          <w:rFonts w:ascii="Times New Roman"/>
          <w:b w:val="false"/>
          <w:i w:val="false"/>
          <w:color w:val="000000"/>
          <w:sz w:val="28"/>
        </w:rPr>
        <w:t>
      Қызмет көрсетудің нәтижесі мемлекеттік қызметті алушыға порталдағы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
      16. Лицензия беруден бас тарту үшін егер:</w:t>
      </w:r>
      <w:r>
        <w:br/>
      </w:r>
      <w:r>
        <w:rPr>
          <w:rFonts w:ascii="Times New Roman"/>
          <w:b w:val="false"/>
          <w:i w:val="false"/>
          <w:color w:val="000000"/>
          <w:sz w:val="28"/>
        </w:rPr>
        <w:t>
</w:t>
      </w:r>
      <w:r>
        <w:rPr>
          <w:rFonts w:ascii="Times New Roman"/>
          <w:b w:val="false"/>
          <w:i w:val="false"/>
          <w:color w:val="000000"/>
          <w:sz w:val="28"/>
        </w:rPr>
        <w:t>
      1) осы субъектілердің санатына қызмет түрімен айналысу Қазақстан Республикасының заңымен тыйым салынған;</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 енгiзiлмеу;</w:t>
      </w:r>
      <w:r>
        <w:br/>
      </w:r>
      <w:r>
        <w:rPr>
          <w:rFonts w:ascii="Times New Roman"/>
          <w:b w:val="false"/>
          <w:i w:val="false"/>
          <w:color w:val="000000"/>
          <w:sz w:val="28"/>
        </w:rPr>
        <w:t>
</w:t>
      </w:r>
      <w:r>
        <w:rPr>
          <w:rFonts w:ascii="Times New Roman"/>
          <w:b w:val="false"/>
          <w:i w:val="false"/>
          <w:color w:val="000000"/>
          <w:sz w:val="28"/>
        </w:rPr>
        <w:t>
      3) мемлекеттік қызметті алушы бiлiктiлiк талаптарына сай келмеген;</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лицензия беру келісу мемлекеттік органмен келiсiлмеген;</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қатысты оған қызметтiң жекелеген түрiмен айналысуға тыйым салатын заңды күшiне енген сот үкiмi болған;</w:t>
      </w:r>
      <w:r>
        <w:br/>
      </w:r>
      <w:r>
        <w:rPr>
          <w:rFonts w:ascii="Times New Roman"/>
          <w:b w:val="false"/>
          <w:i w:val="false"/>
          <w:color w:val="000000"/>
          <w:sz w:val="28"/>
        </w:rPr>
        <w:t>
</w:t>
      </w:r>
      <w:r>
        <w:rPr>
          <w:rFonts w:ascii="Times New Roman"/>
          <w:b w:val="false"/>
          <w:i w:val="false"/>
          <w:color w:val="000000"/>
          <w:sz w:val="28"/>
        </w:rPr>
        <w:t xml:space="preserve">
      6) сот орындаушысының ұсынымы негізінде өтініш берушінің лицензия алуына соттың тыйым салынған. </w:t>
      </w:r>
      <w:r>
        <w:br/>
      </w:r>
      <w:r>
        <w:rPr>
          <w:rFonts w:ascii="Times New Roman"/>
          <w:b w:val="false"/>
          <w:i w:val="false"/>
          <w:color w:val="000000"/>
          <w:sz w:val="28"/>
        </w:rPr>
        <w:t>
</w:t>
      </w:r>
      <w:r>
        <w:rPr>
          <w:rFonts w:ascii="Times New Roman"/>
          <w:b w:val="false"/>
          <w:i w:val="false"/>
          <w:color w:val="000000"/>
          <w:sz w:val="28"/>
        </w:rPr>
        <w:t>
      7) «Ақпараттандыру туралы» Қазақстан Республикасының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бар болған жағдайлар негіз болуы мүмкін.</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алушының құжаттарын алған сәттен бастап екі жұмыс күні ішінде ұсынылған құжаттардың толықтығын тексеруі тиіс. Ұсынылған құжаттардың толық емес фактісі анықталған жағдайда лицензияр көрсетілген мерзімде өтінішті одан әрі қарау туралы жазба түрде уәжделген бас тарту береді.</w:t>
      </w:r>
      <w:r>
        <w:br/>
      </w:r>
      <w:r>
        <w:rPr>
          <w:rFonts w:ascii="Times New Roman"/>
          <w:b w:val="false"/>
          <w:i w:val="false"/>
          <w:color w:val="000000"/>
          <w:sz w:val="28"/>
        </w:rPr>
        <w:t>
</w:t>
      </w:r>
      <w:r>
        <w:rPr>
          <w:rFonts w:ascii="Times New Roman"/>
          <w:b w:val="false"/>
          <w:i w:val="false"/>
          <w:color w:val="000000"/>
          <w:sz w:val="28"/>
        </w:rPr>
        <w:t>
      Лицензияны беруден бас тарту кезінде уәкілетті орган өтініш берушіге лицензияны беру үшін белгіленген мерзімде жазбаша түрдегі уәжделген жауап береді.</w:t>
      </w:r>
      <w:r>
        <w:br/>
      </w:r>
      <w:r>
        <w:rPr>
          <w:rFonts w:ascii="Times New Roman"/>
          <w:b w:val="false"/>
          <w:i w:val="false"/>
          <w:color w:val="000000"/>
          <w:sz w:val="28"/>
        </w:rPr>
        <w:t>
</w:t>
      </w:r>
      <w:r>
        <w:rPr>
          <w:rFonts w:ascii="Times New Roman"/>
          <w:b w:val="false"/>
          <w:i w:val="false"/>
          <w:color w:val="000000"/>
          <w:sz w:val="28"/>
        </w:rPr>
        <w:t>
      Егер уәкілетті орган осы стандартта белгіленген мерзімде мемлекеттік қызметті алушыға лицензияны және (немесе) лицензияға қосымшаны бермеген жағдайда немесе лицензияны және (немесе) лицензияға қосымшаны беруден уәжделген бас тартуды ұсынбаған жағдайда оларды берудің мерзімі аяқталған күннен бастап лицензия және (немесе) лицензияға қосымша берілді деп есептеледі.</w:t>
      </w:r>
    </w:p>
    <w:bookmarkEnd w:id="25"/>
    <w:bookmarkStart w:name="z286" w:id="26"/>
    <w:p>
      <w:pPr>
        <w:spacing w:after="0"/>
        <w:ind w:left="0"/>
        <w:jc w:val="left"/>
      </w:pPr>
      <w:r>
        <w:rPr>
          <w:rFonts w:ascii="Times New Roman"/>
          <w:b/>
          <w:i w:val="false"/>
          <w:color w:val="000000"/>
        </w:rPr>
        <w:t xml:space="preserve"> 
3. Жұмыс қағидаттары</w:t>
      </w:r>
    </w:p>
    <w:bookmarkEnd w:id="26"/>
    <w:bookmarkStart w:name="z287" w:id="27"/>
    <w:p>
      <w:pPr>
        <w:spacing w:after="0"/>
        <w:ind w:left="0"/>
        <w:jc w:val="both"/>
      </w:pPr>
      <w:r>
        <w:rPr>
          <w:rFonts w:ascii="Times New Roman"/>
          <w:b w:val="false"/>
          <w:i w:val="false"/>
          <w:color w:val="000000"/>
          <w:sz w:val="28"/>
        </w:rPr>
        <w:t>
      17. Орталықтың және уәкілетті органның қызметкерлері мемлекеттік қызметті ұсыну кезінде мына қағидаттарды: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сақтауды;</w:t>
      </w:r>
      <w:r>
        <w:br/>
      </w:r>
      <w:r>
        <w:rPr>
          <w:rFonts w:ascii="Times New Roman"/>
          <w:b w:val="false"/>
          <w:i w:val="false"/>
          <w:color w:val="000000"/>
          <w:sz w:val="28"/>
        </w:rPr>
        <w:t>
</w:t>
      </w:r>
      <w:r>
        <w:rPr>
          <w:rFonts w:ascii="Times New Roman"/>
          <w:b w:val="false"/>
          <w:i w:val="false"/>
          <w:color w:val="000000"/>
          <w:sz w:val="28"/>
        </w:rPr>
        <w:t>
      2) заңдылықты сақтауды;</w:t>
      </w:r>
      <w:r>
        <w:br/>
      </w:r>
      <w:r>
        <w:rPr>
          <w:rFonts w:ascii="Times New Roman"/>
          <w:b w:val="false"/>
          <w:i w:val="false"/>
          <w:color w:val="000000"/>
          <w:sz w:val="28"/>
        </w:rPr>
        <w:t>
</w:t>
      </w:r>
      <w:r>
        <w:rPr>
          <w:rFonts w:ascii="Times New Roman"/>
          <w:b w:val="false"/>
          <w:i w:val="false"/>
          <w:color w:val="000000"/>
          <w:sz w:val="28"/>
        </w:rPr>
        <w:t>
      3) көрсетілетін қызмет жөніндегі толық ақпаратты ұсынуды;</w:t>
      </w:r>
      <w:r>
        <w:br/>
      </w:r>
      <w:r>
        <w:rPr>
          <w:rFonts w:ascii="Times New Roman"/>
          <w:b w:val="false"/>
          <w:i w:val="false"/>
          <w:color w:val="000000"/>
          <w:sz w:val="28"/>
        </w:rPr>
        <w:t>
</w:t>
      </w:r>
      <w:r>
        <w:rPr>
          <w:rFonts w:ascii="Times New Roman"/>
          <w:b w:val="false"/>
          <w:i w:val="false"/>
          <w:color w:val="000000"/>
          <w:sz w:val="28"/>
        </w:rPr>
        <w:t>
      4) сыпайылықты;</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қарауға ұсынған құжаттарының сақталуын қамтамасыз етуді;</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құпиялылығын басшылыққа алады.</w:t>
      </w:r>
    </w:p>
    <w:bookmarkEnd w:id="27"/>
    <w:bookmarkStart w:name="z294" w:id="28"/>
    <w:p>
      <w:pPr>
        <w:spacing w:after="0"/>
        <w:ind w:left="0"/>
        <w:jc w:val="left"/>
      </w:pPr>
      <w:r>
        <w:rPr>
          <w:rFonts w:ascii="Times New Roman"/>
          <w:b/>
          <w:i w:val="false"/>
          <w:color w:val="000000"/>
        </w:rPr>
        <w:t xml:space="preserve"> 
4. Жұмыс нәтижелері</w:t>
      </w:r>
    </w:p>
    <w:bookmarkEnd w:id="28"/>
    <w:bookmarkStart w:name="z295" w:id="29"/>
    <w:p>
      <w:pPr>
        <w:spacing w:after="0"/>
        <w:ind w:left="0"/>
        <w:jc w:val="both"/>
      </w:pPr>
      <w:r>
        <w:rPr>
          <w:rFonts w:ascii="Times New Roman"/>
          <w:b w:val="false"/>
          <w:i w:val="false"/>
          <w:color w:val="000000"/>
          <w:sz w:val="28"/>
        </w:rPr>
        <w:t>
      18. Мемлекеттік қызметті алушыларға мемлекеттік қызметті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орталықтың, уәкілетті органның жұмысы бағаланатын мемлекеттік қызметтің сапасы мен тиімділік көрсеткіштерінің нысаналы мәндері жыл сайын Қазақстан Республикасы Денсаулық сақтау министрінің тиісті бұйрығымен бекітіліп отырады.</w:t>
      </w:r>
    </w:p>
    <w:bookmarkEnd w:id="29"/>
    <w:bookmarkStart w:name="z297" w:id="30"/>
    <w:p>
      <w:pPr>
        <w:spacing w:after="0"/>
        <w:ind w:left="0"/>
        <w:jc w:val="left"/>
      </w:pPr>
      <w:r>
        <w:rPr>
          <w:rFonts w:ascii="Times New Roman"/>
          <w:b/>
          <w:i w:val="false"/>
          <w:color w:val="000000"/>
        </w:rPr>
        <w:t xml:space="preserve"> 
5. Шағымдану тәртібі</w:t>
      </w:r>
    </w:p>
    <w:bookmarkEnd w:id="30"/>
    <w:bookmarkStart w:name="z298" w:id="31"/>
    <w:p>
      <w:pPr>
        <w:spacing w:after="0"/>
        <w:ind w:left="0"/>
        <w:jc w:val="both"/>
      </w:pPr>
      <w:r>
        <w:rPr>
          <w:rFonts w:ascii="Times New Roman"/>
          <w:b w:val="false"/>
          <w:i w:val="false"/>
          <w:color w:val="000000"/>
          <w:sz w:val="28"/>
        </w:rPr>
        <w:t>
      20. Уәкілетті орган уәкілетті лауазымды тұлғаларының әрекетіне (әрекетсіздігіне) шағымдану тәртібін түсіндіреді және шағымды дайындауға көмек көрсетеді, шағымдар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Сондай-ақ, шағымдану тәртібі туралы ақпаратты call-орталық (1414) телефон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басшысының атына, сондай-ақ Астана қаласы, Сол жағалау, Орынбор көшесі, 8-үй, № 5 кіреберіс, 1142 кабинет, қабылдау бөлмесінің телефоны: 8 (7172) 74-32-79 мекенжайы бойынша Медициналық және фармацевтикалық қызметті бақылау комитеті төрағасының атына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алушыларға әдепсіз қызмет көрсеткен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уәкілетті органның қызметкерлерінің әрекетіне олардың басшыларының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пошта арқылы жазбаша түрде не жұмыс күндері уәкілетті органның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Жеке тұлғаның шағымында–тегі, аты-жөні, әкесінің аты, пошталық мекенжайы, заңды тұлғаның шағымында–оның атауы, пошталық мекенжайы, шығыс нөмірі мен күні көрсетіледі.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Шағымды беру кезінде іс-әрекетіне шағым жасалған лауазымды тұлғаның тегі мен аты-жөні, өтініш уәжі мен талаптары көрсетіледі.</w:t>
      </w:r>
      <w:r>
        <w:br/>
      </w:r>
      <w:r>
        <w:rPr>
          <w:rFonts w:ascii="Times New Roman"/>
          <w:b w:val="false"/>
          <w:i w:val="false"/>
          <w:color w:val="000000"/>
          <w:sz w:val="28"/>
        </w:rPr>
        <w:t>
</w:t>
      </w:r>
      <w:r>
        <w:rPr>
          <w:rFonts w:ascii="Times New Roman"/>
          <w:b w:val="false"/>
          <w:i w:val="false"/>
          <w:color w:val="000000"/>
          <w:sz w:val="28"/>
        </w:rPr>
        <w:t>
      Шағымға тиісті құжаттардың қабылданғаны туралы қолхат және мемлекеттік қызмет көрсетудің нәтижесі қоса беріледі.</w:t>
      </w:r>
      <w:r>
        <w:br/>
      </w:r>
      <w:r>
        <w:rPr>
          <w:rFonts w:ascii="Times New Roman"/>
          <w:b w:val="false"/>
          <w:i w:val="false"/>
          <w:color w:val="000000"/>
          <w:sz w:val="28"/>
        </w:rPr>
        <w:t>
</w:t>
      </w:r>
      <w:r>
        <w:rPr>
          <w:rFonts w:ascii="Times New Roman"/>
          <w:b w:val="false"/>
          <w:i w:val="false"/>
          <w:color w:val="000000"/>
          <w:sz w:val="28"/>
        </w:rPr>
        <w:t>
      25. Шағымды қабылдауды растау орналасқан жерлері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кеңсесінде (мөртабан, кіріс нөмірі мен күні) тіркеу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 221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қызметті алушыға тапсырыспен жіберілген пошта арқылы жазбаша түрде не қолма-қол қол қойып хабарланады.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алуға болады.</w:t>
      </w:r>
      <w:r>
        <w:br/>
      </w:r>
      <w:r>
        <w:rPr>
          <w:rFonts w:ascii="Times New Roman"/>
          <w:b w:val="false"/>
          <w:i w:val="false"/>
          <w:color w:val="000000"/>
          <w:sz w:val="28"/>
        </w:rPr>
        <w:t>
</w:t>
      </w:r>
      <w:r>
        <w:rPr>
          <w:rFonts w:ascii="Times New Roman"/>
          <w:b w:val="false"/>
          <w:i w:val="false"/>
          <w:color w:val="000000"/>
          <w:sz w:val="28"/>
        </w:rPr>
        <w:t>
      Портал арқылы хабарласқан кезде портал арқылы электрондық өтінішті жөнелткеннен кейін мемлекеттік қызметті алушыға «жеке кабинетінен» уәкілетті органда хабарламаларды өңдеу барысында өтініштер туралы жаңартылып отыратын ақпарат қолжетімді (жеткізу, тіркеу, орындалуы туралы белгі,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26. Қосымша ақпаратты министрліктің www.mz.gov.kz ресми сайтынан алуға болады.</w:t>
      </w:r>
    </w:p>
    <w:bookmarkEnd w:id="31"/>
    <w:bookmarkStart w:name="z313" w:id="32"/>
    <w:p>
      <w:pPr>
        <w:spacing w:after="0"/>
        <w:ind w:left="0"/>
        <w:jc w:val="both"/>
      </w:pPr>
      <w:r>
        <w:rPr>
          <w:rFonts w:ascii="Times New Roman"/>
          <w:b w:val="false"/>
          <w:i w:val="false"/>
          <w:color w:val="000000"/>
          <w:sz w:val="28"/>
        </w:rPr>
        <w:t xml:space="preserve">
«Дәрілік заттардың,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бұйымдардың және медициналық </w:t>
      </w:r>
      <w:r>
        <w:br/>
      </w:r>
      <w:r>
        <w:rPr>
          <w:rFonts w:ascii="Times New Roman"/>
          <w:b w:val="false"/>
          <w:i w:val="false"/>
          <w:color w:val="000000"/>
          <w:sz w:val="28"/>
        </w:rPr>
        <w:t xml:space="preserve">
техниканың өндірісіне    </w:t>
      </w:r>
      <w:r>
        <w:br/>
      </w:r>
      <w:r>
        <w:rPr>
          <w:rFonts w:ascii="Times New Roman"/>
          <w:b w:val="false"/>
          <w:i w:val="false"/>
          <w:color w:val="000000"/>
          <w:sz w:val="28"/>
        </w:rPr>
        <w:t xml:space="preserve">
байланысты фармацевтикалық  </w:t>
      </w:r>
      <w:r>
        <w:br/>
      </w:r>
      <w:r>
        <w:rPr>
          <w:rFonts w:ascii="Times New Roman"/>
          <w:b w:val="false"/>
          <w:i w:val="false"/>
          <w:color w:val="000000"/>
          <w:sz w:val="28"/>
        </w:rPr>
        <w:t>
қызметке лицензия беру, 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680"/>
        <w:gridCol w:w="2398"/>
        <w:gridCol w:w="2540"/>
        <w:gridCol w:w="2399"/>
        <w:gridCol w:w="1836"/>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атауы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орналасқан жері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аккредиттеу және лицензиялау бөлімінің телефон нөмірі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Комитеті» ММ (әрі қарай - Комитет)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Министрліктер үйі, 5 кіреберіс</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74-32-79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74-32-79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98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25-14-43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40-18-86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55-02-86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55-57-09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Тәуелсіздік даңғылы, 9/1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76-13-23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76-54-44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215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51-04-75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51-21-11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149.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24-43-59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21-02-23 қабылдау бөлмесі</w:t>
            </w:r>
          </w:p>
        </w:tc>
      </w:tr>
      <w:tr>
        <w:trPr>
          <w:trHeight w:val="24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көшесі, 19 «Алматы» бизнес-орталығы 11 қабат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78-74-65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78-75-09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54-36-26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54-98-90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36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46-97-39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36-02-22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Мәметова көшесі,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73-06-80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71-32-89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 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23-45-34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23-48-97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Байтұрсынов көшесі, 53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27-31-94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27-31-94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Селиверстов көшесі, 9Б (Тілеу батыр)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50-15-28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50-15-61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Шахтерлар даңғылы, 78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79-29-86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33-42-48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Қазыбек би көшесі, 142 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50-07-93 45-99-60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50-07-92 қабылдау бөлмесі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Онтүстік Қазақстан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Н. Төреқұлов көшесі, н-з</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41-30-97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департаменті» ММ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 9 шағын аудан, 23 үй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bookmarkStart w:name="z314" w:id="33"/>
    <w:p>
      <w:pPr>
        <w:spacing w:after="0"/>
        <w:ind w:left="0"/>
        <w:jc w:val="both"/>
      </w:pPr>
      <w:r>
        <w:rPr>
          <w:rFonts w:ascii="Times New Roman"/>
          <w:b w:val="false"/>
          <w:i w:val="false"/>
          <w:color w:val="000000"/>
          <w:sz w:val="28"/>
        </w:rPr>
        <w:t xml:space="preserve">
«Дәрілік заттардың,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бұйымдардың және медициналық </w:t>
      </w:r>
      <w:r>
        <w:br/>
      </w:r>
      <w:r>
        <w:rPr>
          <w:rFonts w:ascii="Times New Roman"/>
          <w:b w:val="false"/>
          <w:i w:val="false"/>
          <w:color w:val="000000"/>
          <w:sz w:val="28"/>
        </w:rPr>
        <w:t xml:space="preserve">
техниканың өндірісіне    </w:t>
      </w:r>
      <w:r>
        <w:br/>
      </w:r>
      <w:r>
        <w:rPr>
          <w:rFonts w:ascii="Times New Roman"/>
          <w:b w:val="false"/>
          <w:i w:val="false"/>
          <w:color w:val="000000"/>
          <w:sz w:val="28"/>
        </w:rPr>
        <w:t>
байланысты фармацевтикалық</w:t>
      </w:r>
      <w:r>
        <w:br/>
      </w:r>
      <w:r>
        <w:rPr>
          <w:rFonts w:ascii="Times New Roman"/>
          <w:b w:val="false"/>
          <w:i w:val="false"/>
          <w:color w:val="000000"/>
          <w:sz w:val="28"/>
        </w:rPr>
        <w:t>
қызметке лицензия беру, 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Қазақстан Республикасының аумағына немесе оның аумағынан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(іс-әрекет) түрін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беруіңізді сұраймын</w:t>
      </w:r>
    </w:p>
    <w:p>
      <w:pPr>
        <w:spacing w:after="0"/>
        <w:ind w:left="0"/>
        <w:jc w:val="both"/>
      </w:pPr>
      <w:r>
        <w:rPr>
          <w:rFonts w:ascii="Times New Roman"/>
          <w:b w:val="false"/>
          <w:i w:val="false"/>
          <w:color w:val="000000"/>
          <w:sz w:val="28"/>
        </w:rPr>
        <w:t>Ұйым туралы мәлімет:</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 кім, қашан берілді)</w:t>
      </w:r>
      <w:r>
        <w:br/>
      </w:r>
      <w:r>
        <w:rPr>
          <w:rFonts w:ascii="Times New Roman"/>
          <w:b w:val="false"/>
          <w:i w:val="false"/>
          <w:color w:val="000000"/>
          <w:sz w:val="28"/>
        </w:rPr>
        <w:t>
3. Мемлекеттік тіркеу туралы куәлік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4. Мекенжай _________________________________________________________</w:t>
      </w:r>
      <w:r>
        <w:br/>
      </w:r>
      <w:r>
        <w:rPr>
          <w:rFonts w:ascii="Times New Roman"/>
          <w:b w:val="false"/>
          <w:i w:val="false"/>
          <w:color w:val="000000"/>
          <w:sz w:val="28"/>
        </w:rPr>
        <w:t>
                        (индекс, қала, аудан, облыс. көше, үй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5. Есеп айырысу шоты ________________________________________________</w:t>
      </w:r>
      <w:r>
        <w:br/>
      </w:r>
      <w:r>
        <w:rPr>
          <w:rFonts w:ascii="Times New Roman"/>
          <w:b w:val="false"/>
          <w:i w:val="false"/>
          <w:color w:val="000000"/>
          <w:sz w:val="28"/>
        </w:rPr>
        <w:t>
                         (шот №, банк атауы және орналасқан жері)</w:t>
      </w:r>
      <w:r>
        <w:br/>
      </w:r>
      <w:r>
        <w:rPr>
          <w:rFonts w:ascii="Times New Roman"/>
          <w:b w:val="false"/>
          <w:i w:val="false"/>
          <w:color w:val="000000"/>
          <w:sz w:val="28"/>
        </w:rPr>
        <w:t>
6. Өкілдіктің филиалдары 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7.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 орны</w:t>
      </w:r>
    </w:p>
    <w:bookmarkStart w:name="z315" w:id="34"/>
    <w:p>
      <w:pPr>
        <w:spacing w:after="0"/>
        <w:ind w:left="0"/>
        <w:jc w:val="both"/>
      </w:pPr>
      <w:r>
        <w:rPr>
          <w:rFonts w:ascii="Times New Roman"/>
          <w:b w:val="false"/>
          <w:i w:val="false"/>
          <w:color w:val="000000"/>
          <w:sz w:val="28"/>
        </w:rPr>
        <w:t xml:space="preserve">
«Дәрілік заттардың,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бұйымдардың және медициналық </w:t>
      </w:r>
      <w:r>
        <w:br/>
      </w:r>
      <w:r>
        <w:rPr>
          <w:rFonts w:ascii="Times New Roman"/>
          <w:b w:val="false"/>
          <w:i w:val="false"/>
          <w:color w:val="000000"/>
          <w:sz w:val="28"/>
        </w:rPr>
        <w:t xml:space="preserve">
техниканың өндірісіне    </w:t>
      </w:r>
      <w:r>
        <w:br/>
      </w:r>
      <w:r>
        <w:rPr>
          <w:rFonts w:ascii="Times New Roman"/>
          <w:b w:val="false"/>
          <w:i w:val="false"/>
          <w:color w:val="000000"/>
          <w:sz w:val="28"/>
        </w:rPr>
        <w:t>
байланысты фармацевтикалық</w:t>
      </w:r>
      <w:r>
        <w:br/>
      </w:r>
      <w:r>
        <w:rPr>
          <w:rFonts w:ascii="Times New Roman"/>
          <w:b w:val="false"/>
          <w:i w:val="false"/>
          <w:color w:val="000000"/>
          <w:sz w:val="28"/>
        </w:rPr>
        <w:t>
қызметке лицензия беру, 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толық аты-жөні)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Қазақстан Республикасының аумағында немесе оның аумағынан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(әрекет) (түрін көрсету керек)</w:t>
      </w:r>
      <w:r>
        <w:br/>
      </w:r>
      <w:r>
        <w:rPr>
          <w:rFonts w:ascii="Times New Roman"/>
          <w:b w:val="false"/>
          <w:i w:val="false"/>
          <w:color w:val="000000"/>
          <w:sz w:val="28"/>
        </w:rPr>
        <w:t>
___________________________________________________________ жүргізуге</w:t>
      </w:r>
      <w:r>
        <w:br/>
      </w:r>
      <w:r>
        <w:rPr>
          <w:rFonts w:ascii="Times New Roman"/>
          <w:b w:val="false"/>
          <w:i w:val="false"/>
          <w:color w:val="000000"/>
          <w:sz w:val="28"/>
        </w:rPr>
        <w:t>
лицензия беруіңізді сұраймыз.</w:t>
      </w:r>
      <w:r>
        <w:br/>
      </w:r>
      <w:r>
        <w:rPr>
          <w:rFonts w:ascii="Times New Roman"/>
          <w:b w:val="false"/>
          <w:i w:val="false"/>
          <w:color w:val="000000"/>
          <w:sz w:val="28"/>
        </w:rPr>
        <w:t>
Жеке тұлға жөніндегі мәлімет:</w:t>
      </w:r>
      <w:r>
        <w:br/>
      </w:r>
      <w:r>
        <w:rPr>
          <w:rFonts w:ascii="Times New Roman"/>
          <w:b w:val="false"/>
          <w:i w:val="false"/>
          <w:color w:val="000000"/>
          <w:sz w:val="28"/>
        </w:rPr>
        <w:t>
1. Туған жылы _______________________________________________________</w:t>
      </w:r>
      <w:r>
        <w:br/>
      </w:r>
      <w:r>
        <w:rPr>
          <w:rFonts w:ascii="Times New Roman"/>
          <w:b w:val="false"/>
          <w:i w:val="false"/>
          <w:color w:val="000000"/>
          <w:sz w:val="28"/>
        </w:rPr>
        <w:t>
2. Паспорт мәліметтері_______________________________________________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3. Білімі ___________________________________________________________</w:t>
      </w:r>
      <w:r>
        <w:br/>
      </w:r>
      <w:r>
        <w:rPr>
          <w:rFonts w:ascii="Times New Roman"/>
          <w:b w:val="false"/>
          <w:i w:val="false"/>
          <w:color w:val="000000"/>
          <w:sz w:val="28"/>
        </w:rPr>
        <w:t>
              (мамандығы болса, диплом (басқа құжат)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 аяқтаған жылы)</w:t>
      </w:r>
      <w:r>
        <w:br/>
      </w:r>
      <w:r>
        <w:rPr>
          <w:rFonts w:ascii="Times New Roman"/>
          <w:b w:val="false"/>
          <w:i w:val="false"/>
          <w:color w:val="000000"/>
          <w:sz w:val="28"/>
        </w:rPr>
        <w:t>
4. Шаруашылық субъектісінің тіркелгендігі туралы мәлімет (қажет жағдайда) ___________________________________________________________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5. Үйінің мекенжайы: ________________________________________________</w:t>
      </w:r>
      <w:r>
        <w:br/>
      </w:r>
      <w:r>
        <w:rPr>
          <w:rFonts w:ascii="Times New Roman"/>
          <w:b w:val="false"/>
          <w:i w:val="false"/>
          <w:color w:val="000000"/>
          <w:sz w:val="28"/>
        </w:rPr>
        <w:t>
6. Жұмыс орны _______________________________________________________</w:t>
      </w:r>
      <w:r>
        <w:br/>
      </w:r>
      <w:r>
        <w:rPr>
          <w:rFonts w:ascii="Times New Roman"/>
          <w:b w:val="false"/>
          <w:i w:val="false"/>
          <w:color w:val="000000"/>
          <w:sz w:val="28"/>
        </w:rPr>
        <w:t>
7. Есеп шоты (бар болса) ____________________________________________</w:t>
      </w:r>
      <w:r>
        <w:br/>
      </w:r>
      <w:r>
        <w:rPr>
          <w:rFonts w:ascii="Times New Roman"/>
          <w:b w:val="false"/>
          <w:i w:val="false"/>
          <w:color w:val="000000"/>
          <w:sz w:val="28"/>
        </w:rPr>
        <w:t>
                           (шот №, банк атауы мен орналасқан жері)</w:t>
      </w:r>
      <w:r>
        <w:br/>
      </w:r>
      <w:r>
        <w:rPr>
          <w:rFonts w:ascii="Times New Roman"/>
          <w:b w:val="false"/>
          <w:i w:val="false"/>
          <w:color w:val="000000"/>
          <w:sz w:val="28"/>
        </w:rPr>
        <w:t>
8.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                    ___________________________</w:t>
      </w:r>
      <w:r>
        <w:br/>
      </w:r>
      <w:r>
        <w:rPr>
          <w:rFonts w:ascii="Times New Roman"/>
          <w:b w:val="false"/>
          <w:i w:val="false"/>
          <w:color w:val="000000"/>
          <w:sz w:val="28"/>
        </w:rPr>
        <w:t>
(қолы)                                    (тегі, аты, әкесінің аты)</w:t>
      </w:r>
    </w:p>
    <w:bookmarkStart w:name="z316" w:id="35"/>
    <w:p>
      <w:pPr>
        <w:spacing w:after="0"/>
        <w:ind w:left="0"/>
        <w:jc w:val="both"/>
      </w:pPr>
      <w:r>
        <w:rPr>
          <w:rFonts w:ascii="Times New Roman"/>
          <w:b w:val="false"/>
          <w:i w:val="false"/>
          <w:color w:val="000000"/>
          <w:sz w:val="28"/>
        </w:rPr>
        <w:t xml:space="preserve">
«Дәрілік заттардың,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бұйымдардың және медициналық </w:t>
      </w:r>
      <w:r>
        <w:br/>
      </w:r>
      <w:r>
        <w:rPr>
          <w:rFonts w:ascii="Times New Roman"/>
          <w:b w:val="false"/>
          <w:i w:val="false"/>
          <w:color w:val="000000"/>
          <w:sz w:val="28"/>
        </w:rPr>
        <w:t xml:space="preserve">
техниканың өндірісіне    </w:t>
      </w:r>
      <w:r>
        <w:br/>
      </w:r>
      <w:r>
        <w:rPr>
          <w:rFonts w:ascii="Times New Roman"/>
          <w:b w:val="false"/>
          <w:i w:val="false"/>
          <w:color w:val="000000"/>
          <w:sz w:val="28"/>
        </w:rPr>
        <w:t>
байланысты фармацевтикалық</w:t>
      </w:r>
      <w:r>
        <w:br/>
      </w:r>
      <w:r>
        <w:rPr>
          <w:rFonts w:ascii="Times New Roman"/>
          <w:b w:val="false"/>
          <w:i w:val="false"/>
          <w:color w:val="000000"/>
          <w:sz w:val="28"/>
        </w:rPr>
        <w:t>
қызметке лицензия беру, 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35"/>
    <w:bookmarkStart w:name="z317" w:id="36"/>
    <w:p>
      <w:pPr>
        <w:spacing w:after="0"/>
        <w:ind w:left="0"/>
        <w:jc w:val="left"/>
      </w:pPr>
      <w:r>
        <w:rPr>
          <w:rFonts w:ascii="Times New Roman"/>
          <w:b/>
          <w:i w:val="false"/>
          <w:color w:val="000000"/>
        </w:rPr>
        <w:t xml:space="preserve"> 
Дәрілік заттардың, медициналық мақсаттағы бұйымдардың</w:t>
      </w:r>
      <w:r>
        <w:br/>
      </w:r>
      <w:r>
        <w:rPr>
          <w:rFonts w:ascii="Times New Roman"/>
          <w:b/>
          <w:i w:val="false"/>
          <w:color w:val="000000"/>
        </w:rPr>
        <w:t>
және медициналық техниканың өндірісіне байланысты</w:t>
      </w:r>
      <w:r>
        <w:br/>
      </w:r>
      <w:r>
        <w:rPr>
          <w:rFonts w:ascii="Times New Roman"/>
          <w:b/>
          <w:i w:val="false"/>
          <w:color w:val="000000"/>
        </w:rPr>
        <w:t>
фармацевтикалық қызметке лицензия беру, қайта ресімдеу,</w:t>
      </w:r>
      <w:r>
        <w:br/>
      </w:r>
      <w:r>
        <w:rPr>
          <w:rFonts w:ascii="Times New Roman"/>
          <w:b/>
          <w:i w:val="false"/>
          <w:color w:val="000000"/>
        </w:rPr>
        <w:t>
лицензияның телнұсқаларын беру кезінде қойылатын біліктілік</w:t>
      </w:r>
      <w:r>
        <w:br/>
      </w:r>
      <w:r>
        <w:rPr>
          <w:rFonts w:ascii="Times New Roman"/>
          <w:b/>
          <w:i w:val="false"/>
          <w:color w:val="000000"/>
        </w:rPr>
        <w:t>
талаптары</w:t>
      </w:r>
    </w:p>
    <w:bookmarkEnd w:id="36"/>
    <w:bookmarkStart w:name="z318" w:id="37"/>
    <w:p>
      <w:pPr>
        <w:spacing w:after="0"/>
        <w:ind w:left="0"/>
        <w:jc w:val="both"/>
      </w:pPr>
      <w:r>
        <w:rPr>
          <w:rFonts w:ascii="Times New Roman"/>
          <w:b w:val="false"/>
          <w:i w:val="false"/>
          <w:color w:val="000000"/>
          <w:sz w:val="28"/>
        </w:rPr>
        <w:t>
      Өндіруге байланысты фармацевтикалық қызметке лицензия беру, қайта рәсімдеу, лицензияның телнұсқасын беру кезінде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Меншік құқығындағы үй-жай немесе ғимарат немесе үй-жайға (ғимаратқа) немесе оны жалдауға меншік құқығын куәландыратын құжаттың нотариат куәландырған көшірмелерімен расталған жалдау шарты (құжаттардың түпнұсқасы ұсынылмаған жағдайда салыстыру үшін нотариаттық расталған) немесе көрсетілген үй-жайдың ғимараттың қабаттық жоспары;</w:t>
      </w:r>
      <w:r>
        <w:br/>
      </w:r>
      <w:r>
        <w:rPr>
          <w:rFonts w:ascii="Times New Roman"/>
          <w:b w:val="false"/>
          <w:i w:val="false"/>
          <w:color w:val="000000"/>
          <w:sz w:val="28"/>
        </w:rPr>
        <w:t>
</w:t>
      </w:r>
      <w:r>
        <w:rPr>
          <w:rFonts w:ascii="Times New Roman"/>
          <w:b w:val="false"/>
          <w:i w:val="false"/>
          <w:color w:val="000000"/>
          <w:sz w:val="28"/>
        </w:rPr>
        <w:t>
      2. санитариялық-гигиеналық киім, өртке қарсы мүкәммал және персоналды қауіпсіздік техникасы мен өрт қауіпсіздігіне оқыту жөніндегі нұсқаулықтар;</w:t>
      </w:r>
      <w:r>
        <w:br/>
      </w:r>
      <w:r>
        <w:rPr>
          <w:rFonts w:ascii="Times New Roman"/>
          <w:b w:val="false"/>
          <w:i w:val="false"/>
          <w:color w:val="000000"/>
          <w:sz w:val="28"/>
        </w:rPr>
        <w:t>
</w:t>
      </w:r>
      <w:r>
        <w:rPr>
          <w:rFonts w:ascii="Times New Roman"/>
          <w:b w:val="false"/>
          <w:i w:val="false"/>
          <w:color w:val="000000"/>
          <w:sz w:val="28"/>
        </w:rPr>
        <w:t>
      3. нормативтік-құқықтық актілерге, оның ішінде Қазақстан Республикасының Үкіметі бекіткен дәрілік заттардың, медициналық мақсаттағы бұйымдар мен медициналық техниканың айналысы саласындағы объектілердің үлгі ережелеріне сәйкес дәрілік заттардың, медициналық мақсаттағы бұйымдар мен медициналық техниканың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w:t>
      </w:r>
      <w:r>
        <w:br/>
      </w:r>
      <w:r>
        <w:rPr>
          <w:rFonts w:ascii="Times New Roman"/>
          <w:b w:val="false"/>
          <w:i w:val="false"/>
          <w:color w:val="000000"/>
          <w:sz w:val="28"/>
        </w:rPr>
        <w:t>
</w:t>
      </w:r>
      <w:r>
        <w:rPr>
          <w:rFonts w:ascii="Times New Roman"/>
          <w:b w:val="false"/>
          <w:i w:val="false"/>
          <w:color w:val="000000"/>
          <w:sz w:val="28"/>
        </w:rPr>
        <w:t>
      4. шалғайдағы ауылдық жерлерге арналған жылжымалы дәріхана пункті үшін дәрілік заттар мен медициналық мақсаттағы бұйымдарды сақтау мен өткізу шарттарын сақтауды қамтамасыз ететін тиісті шкафтар мен тоңазытқыш жабдықтар бар автомобиль көлігі;</w:t>
      </w:r>
      <w:r>
        <w:br/>
      </w:r>
      <w:r>
        <w:rPr>
          <w:rFonts w:ascii="Times New Roman"/>
          <w:b w:val="false"/>
          <w:i w:val="false"/>
          <w:color w:val="000000"/>
          <w:sz w:val="28"/>
        </w:rPr>
        <w:t>
</w:t>
      </w:r>
      <w:r>
        <w:rPr>
          <w:rFonts w:ascii="Times New Roman"/>
          <w:b w:val="false"/>
          <w:i w:val="false"/>
          <w:color w:val="000000"/>
          <w:sz w:val="28"/>
        </w:rPr>
        <w:t>
      5. мемлекеттік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w:t>
      </w:r>
      <w:r>
        <w:br/>
      </w:r>
      <w:r>
        <w:rPr>
          <w:rFonts w:ascii="Times New Roman"/>
          <w:b w:val="false"/>
          <w:i w:val="false"/>
          <w:color w:val="000000"/>
          <w:sz w:val="28"/>
        </w:rPr>
        <w:t>
</w:t>
      </w:r>
      <w:r>
        <w:rPr>
          <w:rFonts w:ascii="Times New Roman"/>
          <w:b w:val="false"/>
          <w:i w:val="false"/>
          <w:color w:val="000000"/>
          <w:sz w:val="28"/>
        </w:rPr>
        <w:t>
      6. жеке және заңды тұлғаға арналған штаттық кесте;</w:t>
      </w:r>
      <w:r>
        <w:br/>
      </w:r>
      <w:r>
        <w:rPr>
          <w:rFonts w:ascii="Times New Roman"/>
          <w:b w:val="false"/>
          <w:i w:val="false"/>
          <w:color w:val="000000"/>
          <w:sz w:val="28"/>
        </w:rPr>
        <w:t>
</w:t>
      </w:r>
      <w:r>
        <w:rPr>
          <w:rFonts w:ascii="Times New Roman"/>
          <w:b w:val="false"/>
          <w:i w:val="false"/>
          <w:color w:val="000000"/>
          <w:sz w:val="28"/>
        </w:rPr>
        <w:t>
      7. тиісті білімі және (немесе) жұмыс өтілі бар фармацевтикалық қызметті жүзеге асыратын мамандар:</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 шығарумен айналысатын бөлімшелердің басшыларында жоғары фармацевтикалық немесе химия-технологиялық, химиялық білімі және мамандығы бойынша кемінде үш жыл жұмыс өтілі немесе медициналық мақсаттағы бұйымдар мен медициналық техника шығарумен тікелей айналысатын бөлімшелердің басшыларында техникалық білімі;|</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сапасын бақылауды жүзеге асыратын қызметкерлерде жоғары фармацевтикалық немесе химиялық, биологиялық білімі немесе медициналық мақсаттағы бұйымдар мен медициналық техниканың сапасын бақылауды жүзеге асыратын қызметкерлерде техникалық білімі;</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шығарудың технологиялық үдерісінде пайдаланылатын жабдықтарға қызмет көрсету жөніндегі маманның техникалық білімі;</w:t>
      </w:r>
    </w:p>
    <w:bookmarkEnd w:id="37"/>
    <w:bookmarkStart w:name="z329" w:id="38"/>
    <w:p>
      <w:pPr>
        <w:spacing w:after="0"/>
        <w:ind w:left="0"/>
        <w:jc w:val="both"/>
      </w:pPr>
      <w:r>
        <w:rPr>
          <w:rFonts w:ascii="Times New Roman"/>
          <w:b w:val="false"/>
          <w:i w:val="false"/>
          <w:color w:val="000000"/>
          <w:sz w:val="28"/>
        </w:rPr>
        <w:t xml:space="preserve">
«Дәрілік заттардың,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бұйымдардың және медициналық </w:t>
      </w:r>
      <w:r>
        <w:br/>
      </w:r>
      <w:r>
        <w:rPr>
          <w:rFonts w:ascii="Times New Roman"/>
          <w:b w:val="false"/>
          <w:i w:val="false"/>
          <w:color w:val="000000"/>
          <w:sz w:val="28"/>
        </w:rPr>
        <w:t xml:space="preserve">
техниканың өндірісіне    </w:t>
      </w:r>
      <w:r>
        <w:br/>
      </w:r>
      <w:r>
        <w:rPr>
          <w:rFonts w:ascii="Times New Roman"/>
          <w:b w:val="false"/>
          <w:i w:val="false"/>
          <w:color w:val="000000"/>
          <w:sz w:val="28"/>
        </w:rPr>
        <w:t>
байланысты фармацевтикалық</w:t>
      </w:r>
      <w:r>
        <w:br/>
      </w:r>
      <w:r>
        <w:rPr>
          <w:rFonts w:ascii="Times New Roman"/>
          <w:b w:val="false"/>
          <w:i w:val="false"/>
          <w:color w:val="000000"/>
          <w:sz w:val="28"/>
        </w:rPr>
        <w:t>
қызметке лицензия беру, 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3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2"/>
        <w:gridCol w:w="2589"/>
        <w:gridCol w:w="2452"/>
        <w:gridCol w:w="2317"/>
      </w:tblGrid>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 қанағаттанған тұтынушылардың %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қазандағы  </w:t>
      </w:r>
      <w:r>
        <w:br/>
      </w:r>
      <w:r>
        <w:rPr>
          <w:rFonts w:ascii="Times New Roman"/>
          <w:b w:val="false"/>
          <w:i w:val="false"/>
          <w:color w:val="000000"/>
          <w:sz w:val="28"/>
        </w:rPr>
        <w:t xml:space="preserve">
№ 1262 қаулысымен   </w:t>
      </w:r>
      <w:r>
        <w:br/>
      </w:r>
      <w:r>
        <w:rPr>
          <w:rFonts w:ascii="Times New Roman"/>
          <w:b w:val="false"/>
          <w:i w:val="false"/>
          <w:color w:val="000000"/>
          <w:sz w:val="28"/>
        </w:rPr>
        <w:t xml:space="preserve">
бекітілген       </w:t>
      </w:r>
    </w:p>
    <w:bookmarkEnd w:id="39"/>
    <w:bookmarkStart w:name="z331" w:id="40"/>
    <w:p>
      <w:pPr>
        <w:spacing w:after="0"/>
        <w:ind w:left="0"/>
        <w:jc w:val="left"/>
      </w:pPr>
      <w:r>
        <w:rPr>
          <w:rFonts w:ascii="Times New Roman"/>
          <w:b/>
          <w:i w:val="false"/>
          <w:color w:val="000000"/>
        </w:rPr>
        <w:t xml:space="preserve"> 
«Аудан орталықтарынан шалғайдағы елді мекендерде</w:t>
      </w:r>
      <w:r>
        <w:br/>
      </w:r>
      <w:r>
        <w:rPr>
          <w:rFonts w:ascii="Times New Roman"/>
          <w:b/>
          <w:i w:val="false"/>
          <w:color w:val="000000"/>
        </w:rPr>
        <w:t>
фармацевтикалық білімі бар маман болмаған жағдайда</w:t>
      </w:r>
      <w:r>
        <w:br/>
      </w:r>
      <w:r>
        <w:rPr>
          <w:rFonts w:ascii="Times New Roman"/>
          <w:b/>
          <w:i w:val="false"/>
          <w:color w:val="000000"/>
        </w:rPr>
        <w:t>
дәрілік заттарды, медициналық мақсаттағы бұйымдарды</w:t>
      </w:r>
      <w:r>
        <w:br/>
      </w:r>
      <w:r>
        <w:rPr>
          <w:rFonts w:ascii="Times New Roman"/>
          <w:b/>
          <w:i w:val="false"/>
          <w:color w:val="000000"/>
        </w:rPr>
        <w:t>
бастапқы медициналық-санитариялық, консультациялық-</w:t>
      </w:r>
      <w:r>
        <w:br/>
      </w:r>
      <w:r>
        <w:rPr>
          <w:rFonts w:ascii="Times New Roman"/>
          <w:b/>
          <w:i w:val="false"/>
          <w:color w:val="000000"/>
        </w:rPr>
        <w:t>
диагностикалық көмек көрсететін денсаулық сақтау</w:t>
      </w:r>
      <w:r>
        <w:br/>
      </w:r>
      <w:r>
        <w:rPr>
          <w:rFonts w:ascii="Times New Roman"/>
          <w:b/>
          <w:i w:val="false"/>
          <w:color w:val="000000"/>
        </w:rPr>
        <w:t>
ұйымдарындағы дәріхана пункттері арқылы және жылжымалы</w:t>
      </w:r>
      <w:r>
        <w:br/>
      </w:r>
      <w:r>
        <w:rPr>
          <w:rFonts w:ascii="Times New Roman"/>
          <w:b/>
          <w:i w:val="false"/>
          <w:color w:val="000000"/>
        </w:rPr>
        <w:t>
дәріхана пункттері арқылы өткізуді іске асыру үшін</w:t>
      </w:r>
      <w:r>
        <w:br/>
      </w:r>
      <w:r>
        <w:rPr>
          <w:rFonts w:ascii="Times New Roman"/>
          <w:b/>
          <w:i w:val="false"/>
          <w:color w:val="000000"/>
        </w:rPr>
        <w:t>
медициналық білімі бар мамандарды аттестаттау»</w:t>
      </w:r>
      <w:r>
        <w:br/>
      </w:r>
      <w:r>
        <w:rPr>
          <w:rFonts w:ascii="Times New Roman"/>
          <w:b/>
          <w:i w:val="false"/>
          <w:color w:val="000000"/>
        </w:rPr>
        <w:t>
мемлекеттік қызмет стандарты</w:t>
      </w:r>
    </w:p>
    <w:bookmarkEnd w:id="40"/>
    <w:bookmarkStart w:name="z332" w:id="41"/>
    <w:p>
      <w:pPr>
        <w:spacing w:after="0"/>
        <w:ind w:left="0"/>
        <w:jc w:val="left"/>
      </w:pPr>
      <w:r>
        <w:rPr>
          <w:rFonts w:ascii="Times New Roman"/>
          <w:b/>
          <w:i w:val="false"/>
          <w:color w:val="000000"/>
        </w:rPr>
        <w:t xml:space="preserve"> 
1. Жалпы ережелер</w:t>
      </w:r>
    </w:p>
    <w:bookmarkEnd w:id="41"/>
    <w:bookmarkStart w:name="z333" w:id="42"/>
    <w:p>
      <w:pPr>
        <w:spacing w:after="0"/>
        <w:ind w:left="0"/>
        <w:jc w:val="both"/>
      </w:pPr>
      <w:r>
        <w:rPr>
          <w:rFonts w:ascii="Times New Roman"/>
          <w:b w:val="false"/>
          <w:i w:val="false"/>
          <w:color w:val="000000"/>
          <w:sz w:val="28"/>
        </w:rPr>
        <w:t>
      1. Мемлекеттік қызметті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Денсаулық сақтау министрлігі Медициналық және фармацевтикалық қызметті бақылау комитетінің (бұдан әрі – уәкілетті орган) аумақтық бөлімшелері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министрлігінің www.mz.gov.kz интернет-ресурсында, ресми ақпарат көздерінде, уәкілетті органның үй-жайларында орналасқан стенділерде,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көрсету нәтижесі анықтама (аттестаттық парақ) немесе бас тарту себептері көрсетілген жазбаша түрдегі уәжделген жауап беруі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құқығына үміткер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мен кезеңдері:</w:t>
      </w:r>
      <w:r>
        <w:br/>
      </w:r>
      <w:r>
        <w:rPr>
          <w:rFonts w:ascii="Times New Roman"/>
          <w:b w:val="false"/>
          <w:i w:val="false"/>
          <w:color w:val="000000"/>
          <w:sz w:val="28"/>
        </w:rPr>
        <w:t>
</w:t>
      </w:r>
      <w:r>
        <w:rPr>
          <w:rFonts w:ascii="Times New Roman"/>
          <w:b w:val="false"/>
          <w:i w:val="false"/>
          <w:color w:val="000000"/>
          <w:sz w:val="28"/>
        </w:rPr>
        <w:t>
      1) аттестаттау комиссиясы аттестатталатын тұлғаларды оның өткізілу уақытынан бір ай бұрын жазбаша түрде хабардар етеді;</w:t>
      </w:r>
      <w:r>
        <w:br/>
      </w:r>
      <w:r>
        <w:rPr>
          <w:rFonts w:ascii="Times New Roman"/>
          <w:b w:val="false"/>
          <w:i w:val="false"/>
          <w:color w:val="000000"/>
          <w:sz w:val="28"/>
        </w:rPr>
        <w:t>
</w:t>
      </w:r>
      <w:r>
        <w:rPr>
          <w:rFonts w:ascii="Times New Roman"/>
          <w:b w:val="false"/>
          <w:i w:val="false"/>
          <w:color w:val="000000"/>
          <w:sz w:val="28"/>
        </w:rPr>
        <w:t>
      2) аттестаттау комиссиясының шешімі аттестаттау өткізілген күннен бастап 5 жұмыс күні ішінде уәкілетті орган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3) құжаттарды тапсыру үшін күтуге рұқсат етілген ең ұзақ уақыты - отыз минут;</w:t>
      </w:r>
      <w:r>
        <w:br/>
      </w:r>
      <w:r>
        <w:rPr>
          <w:rFonts w:ascii="Times New Roman"/>
          <w:b w:val="false"/>
          <w:i w:val="false"/>
          <w:color w:val="000000"/>
          <w:sz w:val="28"/>
        </w:rPr>
        <w:t>
</w:t>
      </w:r>
      <w:r>
        <w:rPr>
          <w:rFonts w:ascii="Times New Roman"/>
          <w:b w:val="false"/>
          <w:i w:val="false"/>
          <w:color w:val="000000"/>
          <w:sz w:val="28"/>
        </w:rPr>
        <w:t>
      4) құжаттарды алу кезінде күтуге рұқсат етілген ең ұзақ уақыты - отыз минут;</w:t>
      </w:r>
      <w:r>
        <w:br/>
      </w:r>
      <w:r>
        <w:rPr>
          <w:rFonts w:ascii="Times New Roman"/>
          <w:b w:val="false"/>
          <w:i w:val="false"/>
          <w:color w:val="000000"/>
          <w:sz w:val="28"/>
        </w:rPr>
        <w:t>
</w:t>
      </w:r>
      <w:r>
        <w:rPr>
          <w:rFonts w:ascii="Times New Roman"/>
          <w:b w:val="false"/>
          <w:i w:val="false"/>
          <w:color w:val="000000"/>
          <w:sz w:val="28"/>
        </w:rPr>
        <w:t>
      5) ұсынылған құжаттарды алынған сәттен бастап олардың толықтығын тексеруді уәкілетті органның қызметкері екі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Бұдан әрі уәкілетті орган осы негіз бойынша мемлекеттік қызметті ұсынудан бас тартуға құқығы жоқ.</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 сайын дүйсенбіден бастап жұманы қоса алғанда, сағат 9-00-ден 18-30-ға дейін, сағат 13-00-ден 14-30-ға дейін түскі үзіліспен көрсетіледі; демалыс: сенбі, жексенбі және «Қазақстан Республикасындағы мереке туралы» Қазақстан Республикасының 2001 жылғы 13 желтоқсандағы № 267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Құжаттарды қабылдау алдын ала жазылусыз және жеделдетілген қызмет көрсетусіз кезек тәртібімен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үй-жайларында қажетті құжаттардың тізбесі бар стенділермен және оларды толтыру үлгілерімен, нормативтік құқықтық актілерден алынған үзінділермен (көшірмелерімен) жарақтандырылған күту және құжаттарды әзірлеу орындары бар. Мүмкіндігі шектеулі мемлекеттік қызметті алушыға қызмет көрсету үшін жағдайлар көзделген.</w:t>
      </w:r>
    </w:p>
    <w:bookmarkEnd w:id="42"/>
    <w:bookmarkStart w:name="z351" w:id="43"/>
    <w:p>
      <w:pPr>
        <w:spacing w:after="0"/>
        <w:ind w:left="0"/>
        <w:jc w:val="left"/>
      </w:pPr>
      <w:r>
        <w:rPr>
          <w:rFonts w:ascii="Times New Roman"/>
          <w:b/>
          <w:i w:val="false"/>
          <w:color w:val="000000"/>
        </w:rPr>
        <w:t xml:space="preserve"> 
2. Мемлекеттік қызмет көрсету тәртібі</w:t>
      </w:r>
    </w:p>
    <w:bookmarkEnd w:id="43"/>
    <w:bookmarkStart w:name="z352" w:id="44"/>
    <w:p>
      <w:pPr>
        <w:spacing w:after="0"/>
        <w:ind w:left="0"/>
        <w:jc w:val="both"/>
      </w:pPr>
      <w:r>
        <w:rPr>
          <w:rFonts w:ascii="Times New Roman"/>
          <w:b w:val="false"/>
          <w:i w:val="false"/>
          <w:color w:val="000000"/>
          <w:sz w:val="28"/>
        </w:rPr>
        <w:t>
      11. Мемлекеттік қызметті алу үшін мемлекеттік қызметті алушылар уәкілетті органға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жоғары немесе орта медициналық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3) мамандығы бойынша еңбек өтілінің бар екендігін растайтын құжаттардың көшірмесі немесе қызметтік тізім;</w:t>
      </w:r>
      <w:r>
        <w:br/>
      </w:r>
      <w:r>
        <w:rPr>
          <w:rFonts w:ascii="Times New Roman"/>
          <w:b w:val="false"/>
          <w:i w:val="false"/>
          <w:color w:val="000000"/>
          <w:sz w:val="28"/>
        </w:rPr>
        <w:t>
</w:t>
      </w:r>
      <w:r>
        <w:rPr>
          <w:rFonts w:ascii="Times New Roman"/>
          <w:b w:val="false"/>
          <w:i w:val="false"/>
          <w:color w:val="000000"/>
          <w:sz w:val="28"/>
        </w:rPr>
        <w:t>
      4) соңғы 5 жылда фармация саласындағы мәселелер оқу бағдарламасына енгізілген біліктілікті арттыру курстарынан өткендігі туралы куәлік көшірмелері.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өтініштің нысаны Денсаулық сақтау министрлігінің www.mz.gov.kz, интернет-ресурсында, сондай-ақ уәкілетті органның үй-жайларында орналасқан күту залындағы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мен уақыты бойынша кеңсе арқылы «бір терезе» қағидаты бойынша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бойынша қызметтің ішкі тәртібі:</w:t>
      </w:r>
      <w:r>
        <w:br/>
      </w:r>
      <w:r>
        <w:rPr>
          <w:rFonts w:ascii="Times New Roman"/>
          <w:b w:val="false"/>
          <w:i w:val="false"/>
          <w:color w:val="000000"/>
          <w:sz w:val="28"/>
        </w:rPr>
        <w:t>
</w:t>
      </w:r>
      <w:r>
        <w:rPr>
          <w:rFonts w:ascii="Times New Roman"/>
          <w:b w:val="false"/>
          <w:i w:val="false"/>
          <w:color w:val="000000"/>
          <w:sz w:val="28"/>
        </w:rPr>
        <w:t>
      1) уәкілетті органның кеңсесі қабылдаған құжаттар тіркеледі, бақылауға алынады, уәкілетті орган басшысы бір жұмыс күні ішінде жауапты орындаушыға жібереді.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 бекітілген кестеге сәйкес тестілеуден және әңгімелесуден өтеді.</w:t>
      </w:r>
      <w:r>
        <w:br/>
      </w:r>
      <w:r>
        <w:rPr>
          <w:rFonts w:ascii="Times New Roman"/>
          <w:b w:val="false"/>
          <w:i w:val="false"/>
          <w:color w:val="000000"/>
          <w:sz w:val="28"/>
        </w:rPr>
        <w:t>
</w:t>
      </w:r>
      <w:r>
        <w:rPr>
          <w:rFonts w:ascii="Times New Roman"/>
          <w:b w:val="false"/>
          <w:i w:val="false"/>
          <w:color w:val="000000"/>
          <w:sz w:val="28"/>
        </w:rPr>
        <w:t>
      Аттестаттаудан оң нәтижемен өткеннен кейін:</w:t>
      </w:r>
      <w:r>
        <w:br/>
      </w:r>
      <w:r>
        <w:rPr>
          <w:rFonts w:ascii="Times New Roman"/>
          <w:b w:val="false"/>
          <w:i w:val="false"/>
          <w:color w:val="000000"/>
          <w:sz w:val="28"/>
        </w:rPr>
        <w:t>
</w:t>
      </w:r>
      <w:r>
        <w:rPr>
          <w:rFonts w:ascii="Times New Roman"/>
          <w:b w:val="false"/>
          <w:i w:val="false"/>
          <w:color w:val="000000"/>
          <w:sz w:val="28"/>
        </w:rPr>
        <w:t>
      Анықтама (аттестаттық парақ) беру.</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уәкілетті органға құжаттарды тапсырғаннан кейін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сұрау салудың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сұратылатын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құжатты ресімдеуге өтініш қабылдаған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дайын құжаттарды беру құжаттарды қабылдау туралы қолхат негізінде жеке өзі келген кезде қолма-қол жүзеге асырылады.</w:t>
      </w:r>
      <w:r>
        <w:br/>
      </w:r>
      <w:r>
        <w:rPr>
          <w:rFonts w:ascii="Times New Roman"/>
          <w:b w:val="false"/>
          <w:i w:val="false"/>
          <w:color w:val="000000"/>
          <w:sz w:val="28"/>
        </w:rPr>
        <w:t>
</w:t>
      </w:r>
      <w:r>
        <w:rPr>
          <w:rFonts w:ascii="Times New Roman"/>
          <w:b w:val="false"/>
          <w:i w:val="false"/>
          <w:color w:val="000000"/>
          <w:sz w:val="28"/>
        </w:rPr>
        <w:t>
      16. Анықтаманы (аттестаттау парағын) беруден бас тарту үшін аттестаттаудан өтудің теріс нәтижесі негіз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осы стандартта белгіленген мерзімде мемлекеттік қызметті алушыға аттестаттаудан өткендігін растаушы құжатты бермеген не жазбаша уәжделген бас тартуды ұсынбаған жағдайда оларды беру мерзімі аяқталған күннен бастап анықтама (аттестаттық парақ) берілді деп есептеледі.</w:t>
      </w:r>
    </w:p>
    <w:bookmarkEnd w:id="44"/>
    <w:bookmarkStart w:name="z373" w:id="45"/>
    <w:p>
      <w:pPr>
        <w:spacing w:after="0"/>
        <w:ind w:left="0"/>
        <w:jc w:val="left"/>
      </w:pPr>
      <w:r>
        <w:rPr>
          <w:rFonts w:ascii="Times New Roman"/>
          <w:b/>
          <w:i w:val="false"/>
          <w:color w:val="000000"/>
        </w:rPr>
        <w:t xml:space="preserve"> 
3. Жұмыс қағидаттары</w:t>
      </w:r>
    </w:p>
    <w:bookmarkEnd w:id="45"/>
    <w:bookmarkStart w:name="z374" w:id="46"/>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міндетін орындау кезіндегі заңдылықтардың сақталуына негізделеді және сыпайылық, толық ақпаратты беру, оның сақталуын, қорғалуын және құпиялылығын қамтамасыз ету қағидаттарында жүзеге асыралады.</w:t>
      </w:r>
    </w:p>
    <w:bookmarkEnd w:id="46"/>
    <w:bookmarkStart w:name="z375" w:id="47"/>
    <w:p>
      <w:pPr>
        <w:spacing w:after="0"/>
        <w:ind w:left="0"/>
        <w:jc w:val="left"/>
      </w:pPr>
      <w:r>
        <w:rPr>
          <w:rFonts w:ascii="Times New Roman"/>
          <w:b/>
          <w:i w:val="false"/>
          <w:color w:val="000000"/>
        </w:rPr>
        <w:t xml:space="preserve"> 
4. Жұмыс нәтижелері</w:t>
      </w:r>
    </w:p>
    <w:bookmarkEnd w:id="47"/>
    <w:bookmarkStart w:name="z376" w:id="48"/>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қызметтің сапасы мен тиімділігі көрсеткіштерінің нысаналы мәндері жыл сайын осы мемлекеттік қызметтің стандарттарын әзірлеуге жауапты мемлекеттік органның тиісті бұйрығымен бекітіледі.</w:t>
      </w:r>
    </w:p>
    <w:bookmarkEnd w:id="48"/>
    <w:bookmarkStart w:name="z378" w:id="49"/>
    <w:p>
      <w:pPr>
        <w:spacing w:after="0"/>
        <w:ind w:left="0"/>
        <w:jc w:val="left"/>
      </w:pPr>
      <w:r>
        <w:rPr>
          <w:rFonts w:ascii="Times New Roman"/>
          <w:b/>
          <w:i w:val="false"/>
          <w:color w:val="000000"/>
        </w:rPr>
        <w:t xml:space="preserve"> 
5. Шағымдану тәртібі</w:t>
      </w:r>
    </w:p>
    <w:bookmarkEnd w:id="49"/>
    <w:bookmarkStart w:name="z379" w:id="50"/>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шағымдану тәртібін түсіндіру, сондай-ақ шағымды дайындауға көмек көрсету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жүзеге асырылады.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Астана қаласы, Орынбор көшесі, 8-үй, № 5 кіреберіс, 1142 кабинет, қабылдау бөлмесінің телефоны 8 (7172) 74-32-79 мекенжайы бойынша Қазақстан Республикасы Денсаулық сақтау министрлігінің Медициналық және фармацевтикалық қызметті бақылау комитеті басшысының атына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мемлекеттік қызметті алушыларға әдепсіз қызмет көрсетілген жағдайда уәкілетті орган қызметкерлерінің әрекетіне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олардың басшыларының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пошта арқылы жазбаша түрде не жұмыс күндері уәкілетті органның кеңсесі арқылы қолма қол қабылданады.</w:t>
      </w:r>
      <w:r>
        <w:br/>
      </w:r>
      <w:r>
        <w:rPr>
          <w:rFonts w:ascii="Times New Roman"/>
          <w:b w:val="false"/>
          <w:i w:val="false"/>
          <w:color w:val="000000"/>
          <w:sz w:val="28"/>
        </w:rPr>
        <w:t>
</w:t>
      </w:r>
      <w:r>
        <w:rPr>
          <w:rFonts w:ascii="Times New Roman"/>
          <w:b w:val="false"/>
          <w:i w:val="false"/>
          <w:color w:val="000000"/>
          <w:sz w:val="28"/>
        </w:rPr>
        <w:t>
      Шағымда мемлекеттік қызметті алушының тегі, аты, әкесінің аты, пошталық мекенжайы көрсетіледі. Шағымға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беру кезінде іс-әрекетіне шағым жасалған лауазымды тұлғаның тегі мен аты-жөні, өтініштің уәждемесі мен талаптары көрсетіледі.</w:t>
      </w:r>
      <w:r>
        <w:br/>
      </w:r>
      <w:r>
        <w:rPr>
          <w:rFonts w:ascii="Times New Roman"/>
          <w:b w:val="false"/>
          <w:i w:val="false"/>
          <w:color w:val="000000"/>
          <w:sz w:val="28"/>
        </w:rPr>
        <w:t>
</w:t>
      </w:r>
      <w:r>
        <w:rPr>
          <w:rFonts w:ascii="Times New Roman"/>
          <w:b w:val="false"/>
          <w:i w:val="false"/>
          <w:color w:val="000000"/>
          <w:sz w:val="28"/>
        </w:rPr>
        <w:t>
      Шағымға тиісті құжаттарды қабылдағаны туралы қолхат және мемлекеттік қызмет көрсетудің нәтижесі қоса беріледі.</w:t>
      </w:r>
      <w:r>
        <w:br/>
      </w:r>
      <w:r>
        <w:rPr>
          <w:rFonts w:ascii="Times New Roman"/>
          <w:b w:val="false"/>
          <w:i w:val="false"/>
          <w:color w:val="000000"/>
          <w:sz w:val="28"/>
        </w:rPr>
        <w:t>
</w:t>
      </w:r>
      <w:r>
        <w:rPr>
          <w:rFonts w:ascii="Times New Roman"/>
          <w:b w:val="false"/>
          <w:i w:val="false"/>
          <w:color w:val="000000"/>
          <w:sz w:val="28"/>
        </w:rPr>
        <w:t>
      25. Орналасқан жерлері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кеңсесіндегі тіркеу (мөртабан, кіріс нөмірі мен күні) шағымды қабылдаудың дәлелі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 221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қызметті алушыға пошта арқылы тапсырыс тәртібінде жазбаша түрде немесе қол қойдыру арқылы қолма қол хабарланатын болады.</w:t>
      </w:r>
      <w:r>
        <w:br/>
      </w:r>
      <w:r>
        <w:rPr>
          <w:rFonts w:ascii="Times New Roman"/>
          <w:b w:val="false"/>
          <w:i w:val="false"/>
          <w:color w:val="000000"/>
          <w:sz w:val="28"/>
        </w:rPr>
        <w:t>
</w:t>
      </w:r>
      <w:r>
        <w:rPr>
          <w:rFonts w:ascii="Times New Roman"/>
          <w:b w:val="false"/>
          <w:i w:val="false"/>
          <w:color w:val="000000"/>
          <w:sz w:val="28"/>
        </w:rPr>
        <w:t>
      Шағымды қарау нәтижесі туралы ақпаратты осы стандартқа </w:t>
      </w:r>
      <w:r>
        <w:rPr>
          <w:rFonts w:ascii="Times New Roman"/>
          <w:b w:val="false"/>
          <w:i w:val="false"/>
          <w:color w:val="000000"/>
          <w:sz w:val="28"/>
        </w:rPr>
        <w:t>1 - қосымшада</w:t>
      </w:r>
      <w:r>
        <w:rPr>
          <w:rFonts w:ascii="Times New Roman"/>
          <w:b w:val="false"/>
          <w:i w:val="false"/>
          <w:color w:val="000000"/>
          <w:sz w:val="28"/>
        </w:rPr>
        <w:t xml:space="preserve"> көрсетілген уәкілетті органның орналасқан жерінен алуға болады.</w:t>
      </w:r>
      <w:r>
        <w:br/>
      </w:r>
      <w:r>
        <w:rPr>
          <w:rFonts w:ascii="Times New Roman"/>
          <w:b w:val="false"/>
          <w:i w:val="false"/>
          <w:color w:val="000000"/>
          <w:sz w:val="28"/>
        </w:rPr>
        <w:t>
</w:t>
      </w:r>
      <w:r>
        <w:rPr>
          <w:rFonts w:ascii="Times New Roman"/>
          <w:b w:val="false"/>
          <w:i w:val="false"/>
          <w:color w:val="000000"/>
          <w:sz w:val="28"/>
        </w:rPr>
        <w:t>
      26. Қосымша ақпаратты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уәкілетті органның интернет-ресурсынан алуға болады.</w:t>
      </w:r>
    </w:p>
    <w:bookmarkEnd w:id="50"/>
    <w:bookmarkStart w:name="z392" w:id="51"/>
    <w:p>
      <w:pPr>
        <w:spacing w:after="0"/>
        <w:ind w:left="0"/>
        <w:jc w:val="both"/>
      </w:pPr>
      <w:r>
        <w:rPr>
          <w:rFonts w:ascii="Times New Roman"/>
          <w:b w:val="false"/>
          <w:i w:val="false"/>
          <w:color w:val="000000"/>
          <w:sz w:val="28"/>
        </w:rPr>
        <w:t xml:space="preserve">
«Аудан орталықтарынан шалғайдағы  </w:t>
      </w:r>
      <w:r>
        <w:br/>
      </w:r>
      <w:r>
        <w:rPr>
          <w:rFonts w:ascii="Times New Roman"/>
          <w:b w:val="false"/>
          <w:i w:val="false"/>
          <w:color w:val="000000"/>
          <w:sz w:val="28"/>
        </w:rPr>
        <w:t xml:space="preserve">
елді мекендерде фармацевтикалық   </w:t>
      </w:r>
      <w:r>
        <w:br/>
      </w:r>
      <w:r>
        <w:rPr>
          <w:rFonts w:ascii="Times New Roman"/>
          <w:b w:val="false"/>
          <w:i w:val="false"/>
          <w:color w:val="000000"/>
          <w:sz w:val="28"/>
        </w:rPr>
        <w:t xml:space="preserve">
білімі бар маман болмаған жағдайда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бұйымдарды бастапқы   </w:t>
      </w:r>
      <w:r>
        <w:br/>
      </w:r>
      <w:r>
        <w:rPr>
          <w:rFonts w:ascii="Times New Roman"/>
          <w:b w:val="false"/>
          <w:i w:val="false"/>
          <w:color w:val="000000"/>
          <w:sz w:val="28"/>
        </w:rPr>
        <w:t xml:space="preserve">
медициналық-санитариялық,    </w:t>
      </w:r>
      <w:r>
        <w:br/>
      </w:r>
      <w:r>
        <w:rPr>
          <w:rFonts w:ascii="Times New Roman"/>
          <w:b w:val="false"/>
          <w:i w:val="false"/>
          <w:color w:val="000000"/>
          <w:sz w:val="28"/>
        </w:rPr>
        <w:t xml:space="preserve">
консультациялық-диагностикалық  </w:t>
      </w:r>
      <w:r>
        <w:br/>
      </w:r>
      <w:r>
        <w:rPr>
          <w:rFonts w:ascii="Times New Roman"/>
          <w:b w:val="false"/>
          <w:i w:val="false"/>
          <w:color w:val="000000"/>
          <w:sz w:val="28"/>
        </w:rPr>
        <w:t xml:space="preserve">
көмек көрсететін денсаулық сақтау </w:t>
      </w:r>
      <w:r>
        <w:br/>
      </w:r>
      <w:r>
        <w:rPr>
          <w:rFonts w:ascii="Times New Roman"/>
          <w:b w:val="false"/>
          <w:i w:val="false"/>
          <w:color w:val="000000"/>
          <w:sz w:val="28"/>
        </w:rPr>
        <w:t xml:space="preserve">
ұйымдарындағы дәріхана пункттері </w:t>
      </w:r>
      <w:r>
        <w:br/>
      </w:r>
      <w:r>
        <w:rPr>
          <w:rFonts w:ascii="Times New Roman"/>
          <w:b w:val="false"/>
          <w:i w:val="false"/>
          <w:color w:val="000000"/>
          <w:sz w:val="28"/>
        </w:rPr>
        <w:t xml:space="preserve">
арқылы және жылжымалы дәріхана  </w:t>
      </w:r>
      <w:r>
        <w:br/>
      </w:r>
      <w:r>
        <w:rPr>
          <w:rFonts w:ascii="Times New Roman"/>
          <w:b w:val="false"/>
          <w:i w:val="false"/>
          <w:color w:val="000000"/>
          <w:sz w:val="28"/>
        </w:rPr>
        <w:t xml:space="preserve">
пункттері арқылы өткізуді іске  </w:t>
      </w:r>
      <w:r>
        <w:br/>
      </w:r>
      <w:r>
        <w:rPr>
          <w:rFonts w:ascii="Times New Roman"/>
          <w:b w:val="false"/>
          <w:i w:val="false"/>
          <w:color w:val="000000"/>
          <w:sz w:val="28"/>
        </w:rPr>
        <w:t xml:space="preserve">
асыру үшін медициналық білімі бар </w:t>
      </w:r>
      <w:r>
        <w:br/>
      </w:r>
      <w:r>
        <w:rPr>
          <w:rFonts w:ascii="Times New Roman"/>
          <w:b w:val="false"/>
          <w:i w:val="false"/>
          <w:color w:val="000000"/>
          <w:sz w:val="28"/>
        </w:rPr>
        <w:t>
мамандарды аттестаттау»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863"/>
        <w:gridCol w:w="2317"/>
        <w:gridCol w:w="2317"/>
        <w:gridCol w:w="2454"/>
        <w:gridCol w:w="2056"/>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атауы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орналасқан жері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аккредиттеу және лицензиялау бөлімінің телефон нөмірі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Комитеті» ММ (әрі қарай - Комитет)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Министрліктер үйі, 5 кіреберіс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98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Тәуелсіздік даңғылы, 9/1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215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149.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w:t>
            </w:r>
          </w:p>
          <w:p>
            <w:pPr>
              <w:spacing w:after="20"/>
              <w:ind w:left="20"/>
              <w:jc w:val="both"/>
            </w:pPr>
            <w:r>
              <w:rPr>
                <w:rFonts w:ascii="Times New Roman"/>
                <w:b w:val="false"/>
                <w:i w:val="false"/>
                <w:color w:val="000000"/>
                <w:sz w:val="20"/>
              </w:rPr>
              <w:t>қабылдау бөлмесі</w:t>
            </w:r>
          </w:p>
        </w:tc>
      </w:tr>
      <w:tr>
        <w:trPr>
          <w:trHeight w:val="24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көшесі, 19 «Алматы» бизнес-орталығы 11 қабат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w:t>
            </w:r>
          </w:p>
          <w:p>
            <w:pPr>
              <w:spacing w:after="20"/>
              <w:ind w:left="20"/>
              <w:jc w:val="both"/>
            </w:pPr>
            <w:r>
              <w:rPr>
                <w:rFonts w:ascii="Times New Roman"/>
                <w:b w:val="false"/>
                <w:i w:val="false"/>
                <w:color w:val="000000"/>
                <w:sz w:val="20"/>
              </w:rPr>
              <w:t>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36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Мәметова көшесі,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73-06-80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8(7272)71-32-89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Байтұрсынов көшесі, 53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Селиверстов көшесі, 9Б (Тілеу батыр)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50-15-28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Шахтеров даңғылы, 78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Қазыбек би көшесі, 142 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w:t>
            </w:r>
            <w:r>
              <w:br/>
            </w:r>
            <w:r>
              <w:rPr>
                <w:rFonts w:ascii="Times New Roman"/>
                <w:b w:val="false"/>
                <w:i w:val="false"/>
                <w:color w:val="000000"/>
                <w:sz w:val="20"/>
              </w:rPr>
              <w:t>
45-99-60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 қабылдау бөлмесі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Онтүстік Қазақстан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Н. Төреқұлов көшесі, н-з</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 30 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департаменті» ММ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 9 шағын аудан, 23 үй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9-00-ден 18-30 дейін, түскі үзіліс 13-00-ден 14-30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bookmarkStart w:name="z393" w:id="52"/>
    <w:p>
      <w:pPr>
        <w:spacing w:after="0"/>
        <w:ind w:left="0"/>
        <w:jc w:val="both"/>
      </w:pPr>
      <w:r>
        <w:rPr>
          <w:rFonts w:ascii="Times New Roman"/>
          <w:b w:val="false"/>
          <w:i w:val="false"/>
          <w:color w:val="000000"/>
          <w:sz w:val="28"/>
        </w:rPr>
        <w:t xml:space="preserve">
«Аудан орталықтарынан шалғайдағы  </w:t>
      </w:r>
      <w:r>
        <w:br/>
      </w:r>
      <w:r>
        <w:rPr>
          <w:rFonts w:ascii="Times New Roman"/>
          <w:b w:val="false"/>
          <w:i w:val="false"/>
          <w:color w:val="000000"/>
          <w:sz w:val="28"/>
        </w:rPr>
        <w:t xml:space="preserve">
елді мекендерде фармацевтикалық   </w:t>
      </w:r>
      <w:r>
        <w:br/>
      </w:r>
      <w:r>
        <w:rPr>
          <w:rFonts w:ascii="Times New Roman"/>
          <w:b w:val="false"/>
          <w:i w:val="false"/>
          <w:color w:val="000000"/>
          <w:sz w:val="28"/>
        </w:rPr>
        <w:t xml:space="preserve">
білімі бар маман болмаған жағдайда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бұйымдарды бастапқы   </w:t>
      </w:r>
      <w:r>
        <w:br/>
      </w:r>
      <w:r>
        <w:rPr>
          <w:rFonts w:ascii="Times New Roman"/>
          <w:b w:val="false"/>
          <w:i w:val="false"/>
          <w:color w:val="000000"/>
          <w:sz w:val="28"/>
        </w:rPr>
        <w:t xml:space="preserve">
медициналық-санитариялық,    </w:t>
      </w:r>
      <w:r>
        <w:br/>
      </w:r>
      <w:r>
        <w:rPr>
          <w:rFonts w:ascii="Times New Roman"/>
          <w:b w:val="false"/>
          <w:i w:val="false"/>
          <w:color w:val="000000"/>
          <w:sz w:val="28"/>
        </w:rPr>
        <w:t xml:space="preserve">
консультациялық-диагностикалық  </w:t>
      </w:r>
      <w:r>
        <w:br/>
      </w:r>
      <w:r>
        <w:rPr>
          <w:rFonts w:ascii="Times New Roman"/>
          <w:b w:val="false"/>
          <w:i w:val="false"/>
          <w:color w:val="000000"/>
          <w:sz w:val="28"/>
        </w:rPr>
        <w:t xml:space="preserve">
көмек көрсететін денсаулық сақтау </w:t>
      </w:r>
      <w:r>
        <w:br/>
      </w:r>
      <w:r>
        <w:rPr>
          <w:rFonts w:ascii="Times New Roman"/>
          <w:b w:val="false"/>
          <w:i w:val="false"/>
          <w:color w:val="000000"/>
          <w:sz w:val="28"/>
        </w:rPr>
        <w:t xml:space="preserve">
ұйымдарындағы дәріхана пункттері </w:t>
      </w:r>
      <w:r>
        <w:br/>
      </w:r>
      <w:r>
        <w:rPr>
          <w:rFonts w:ascii="Times New Roman"/>
          <w:b w:val="false"/>
          <w:i w:val="false"/>
          <w:color w:val="000000"/>
          <w:sz w:val="28"/>
        </w:rPr>
        <w:t xml:space="preserve">
арқылы және жылжымалы дәріхана  </w:t>
      </w:r>
      <w:r>
        <w:br/>
      </w:r>
      <w:r>
        <w:rPr>
          <w:rFonts w:ascii="Times New Roman"/>
          <w:b w:val="false"/>
          <w:i w:val="false"/>
          <w:color w:val="000000"/>
          <w:sz w:val="28"/>
        </w:rPr>
        <w:t xml:space="preserve">
пункттері арқылы өткізуді іске  </w:t>
      </w:r>
      <w:r>
        <w:br/>
      </w:r>
      <w:r>
        <w:rPr>
          <w:rFonts w:ascii="Times New Roman"/>
          <w:b w:val="false"/>
          <w:i w:val="false"/>
          <w:color w:val="000000"/>
          <w:sz w:val="28"/>
        </w:rPr>
        <w:t xml:space="preserve">
асыру үшін медициналық білімі бар </w:t>
      </w:r>
      <w:r>
        <w:br/>
      </w:r>
      <w:r>
        <w:rPr>
          <w:rFonts w:ascii="Times New Roman"/>
          <w:b w:val="false"/>
          <w:i w:val="false"/>
          <w:color w:val="000000"/>
          <w:sz w:val="28"/>
        </w:rPr>
        <w:t>
мамандарды аттестаттау»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2"/>
        <w:gridCol w:w="2589"/>
        <w:gridCol w:w="2452"/>
        <w:gridCol w:w="2317"/>
      </w:tblGrid>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(үлесі)қанағаттанған тұтынушылардың % (үлесі)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қазандағы  </w:t>
      </w:r>
      <w:r>
        <w:br/>
      </w:r>
      <w:r>
        <w:rPr>
          <w:rFonts w:ascii="Times New Roman"/>
          <w:b w:val="false"/>
          <w:i w:val="false"/>
          <w:color w:val="000000"/>
          <w:sz w:val="28"/>
        </w:rPr>
        <w:t xml:space="preserve">
№ 1262 қаулысымен   </w:t>
      </w:r>
      <w:r>
        <w:br/>
      </w:r>
      <w:r>
        <w:rPr>
          <w:rFonts w:ascii="Times New Roman"/>
          <w:b w:val="false"/>
          <w:i w:val="false"/>
          <w:color w:val="000000"/>
          <w:sz w:val="28"/>
        </w:rPr>
        <w:t xml:space="preserve">
бекітілген       </w:t>
      </w:r>
    </w:p>
    <w:bookmarkEnd w:id="53"/>
    <w:bookmarkStart w:name="z395" w:id="54"/>
    <w:p>
      <w:pPr>
        <w:spacing w:after="0"/>
        <w:ind w:left="0"/>
        <w:jc w:val="left"/>
      </w:pPr>
      <w:r>
        <w:rPr>
          <w:rFonts w:ascii="Times New Roman"/>
          <w:b/>
          <w:i w:val="false"/>
          <w:color w:val="000000"/>
        </w:rPr>
        <w:t xml:space="preserve"> 
«Биологиялық белсенді заттарға клиникаға дейінгі</w:t>
      </w:r>
      <w:r>
        <w:br/>
      </w:r>
      <w:r>
        <w:rPr>
          <w:rFonts w:ascii="Times New Roman"/>
          <w:b/>
          <w:i w:val="false"/>
          <w:color w:val="000000"/>
        </w:rPr>
        <w:t>
(клиникалық емес) зерттеулер жүргізуге рұқсат беру»</w:t>
      </w:r>
      <w:r>
        <w:br/>
      </w:r>
      <w:r>
        <w:rPr>
          <w:rFonts w:ascii="Times New Roman"/>
          <w:b/>
          <w:i w:val="false"/>
          <w:color w:val="000000"/>
        </w:rPr>
        <w:t>
мемлекеттік қызмет стандарты</w:t>
      </w:r>
    </w:p>
    <w:bookmarkEnd w:id="54"/>
    <w:bookmarkStart w:name="z396" w:id="55"/>
    <w:p>
      <w:pPr>
        <w:spacing w:after="0"/>
        <w:ind w:left="0"/>
        <w:jc w:val="left"/>
      </w:pPr>
      <w:r>
        <w:rPr>
          <w:rFonts w:ascii="Times New Roman"/>
          <w:b/>
          <w:i w:val="false"/>
          <w:color w:val="000000"/>
        </w:rPr>
        <w:t xml:space="preserve"> 
1. Жалпы ережелер</w:t>
      </w:r>
    </w:p>
    <w:bookmarkEnd w:id="55"/>
    <w:bookmarkStart w:name="z397" w:id="56"/>
    <w:p>
      <w:pPr>
        <w:spacing w:after="0"/>
        <w:ind w:left="0"/>
        <w:jc w:val="both"/>
      </w:pPr>
      <w:r>
        <w:rPr>
          <w:rFonts w:ascii="Times New Roman"/>
          <w:b w:val="false"/>
          <w:i w:val="false"/>
          <w:color w:val="000000"/>
          <w:sz w:val="28"/>
        </w:rPr>
        <w:t>
      1. Мемлекеттік қызметті (бұдан әрі – мемлекеттік қызмет) «Медициналық және фармацевтикалық қызметті бақылау комитетінің Алматы қаласы бойынша департаменті» мемлекеттік мекемесі (бұдан әрі - департамент) Алматы қаласы, Мәметова көшесі 3, телефон 8 (727 2) 71-32-89 мекенжайы бойынша, Қазақстан Республикасы Денсаулық сақтау министрлігінің Медициналық және фармацевтикалық қызметті бақылау комитеті (бұдан әрі - Комитет) Астана қаласы, Орынбор көшесі 8-үй, 5-кіреберіс, телефон 8 (727 2) 74-32-79 мекенжайы бойынша, Қазақстан Республикасы Денсаулық сақтау министрлігінің «Дәрілік заттарды, медициналық мақсаттағы бұйымдарды және медициналық техниканы сараптау ұлттық орталығы» шаруашылық жүргізу құқығындағы республикалық мемлекеттік кәсіпорны (бұдан әрі – сараптау ұйымы): Алматы қаласы, Абылайхан даңғылы, 63, тел. 8 (727 2) 73-16-72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72-бабының</w:t>
      </w:r>
      <w:r>
        <w:rPr>
          <w:rFonts w:ascii="Times New Roman"/>
          <w:b w:val="false"/>
          <w:i w:val="false"/>
          <w:color w:val="000000"/>
          <w:sz w:val="28"/>
        </w:rPr>
        <w:t>, «Биологиялық белсенді заттарға клиникалыққа (клиникалық емес) дейiнгi зерттеу ережесін бекіту туралы» Қазақстан Республикасы Денсаулық сақтау министрінің 2009 жылғы 19 қарашадағы № 745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Қазақстан Республикасы Денсаулық сақтау министрлігінің және сараптама ұйымының - www.mz.gov.kz, www.dari.kz интернет-ресурстарында, ресми ақпарат көздерінде, департамент және сараптау ұйымының ғимараттарында орналастырылған стенділерде, үлгілері бар ақпараттық тақталарда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комитеттің клиникалыққа (клиникалық емес) дейiнгi зерттеу жүргізуді ұйымдастыруды бекіту туралы қағаз тасымалдауышта бұйрық түріндегі рұқсат беруі немесе мемлекеттік қызмет көрсетуден бас тарту туралы жазбаша түрдегі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өтініш негізінде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қажетті құжаттарды тапсырған сәттен бастап отыз жұмыс күні.</w:t>
      </w:r>
      <w:r>
        <w:br/>
      </w:r>
      <w:r>
        <w:rPr>
          <w:rFonts w:ascii="Times New Roman"/>
          <w:b w:val="false"/>
          <w:i w:val="false"/>
          <w:color w:val="000000"/>
          <w:sz w:val="28"/>
        </w:rPr>
        <w:t>
</w:t>
      </w:r>
      <w:r>
        <w:rPr>
          <w:rFonts w:ascii="Times New Roman"/>
          <w:b w:val="false"/>
          <w:i w:val="false"/>
          <w:color w:val="000000"/>
          <w:sz w:val="28"/>
        </w:rPr>
        <w:t>
      Қажет болған жағдайда сараптама ұйымы құжаттардың сәйкессіздігін немесе құжаттардың толық еместігін анықтаған жағдайда ұйымнан ұсынылған құжаттар бойынша түсініктеме беруге немесе нақтылауға сұрау салады, оларды жою үшін ұйымға отыз жұмыс күніне дейін уақыт беріледі.</w:t>
      </w:r>
      <w:r>
        <w:br/>
      </w:r>
      <w:r>
        <w:rPr>
          <w:rFonts w:ascii="Times New Roman"/>
          <w:b w:val="false"/>
          <w:i w:val="false"/>
          <w:color w:val="000000"/>
          <w:sz w:val="28"/>
        </w:rPr>
        <w:t>
</w:t>
      </w:r>
      <w:r>
        <w:rPr>
          <w:rFonts w:ascii="Times New Roman"/>
          <w:b w:val="false"/>
          <w:i w:val="false"/>
          <w:color w:val="000000"/>
          <w:sz w:val="28"/>
        </w:rPr>
        <w:t>
      Құжаттарды қарау мерзіміне ұйымның ескертулерді жою үшін пайдаланған уақыты кірмейді;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білдірген күні сол жерде көрсетілетін мемлекеттік қызметті алу кезінде құжатты тапсыру үшін ең ұзақ кезек күту уақыты – отыз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білдірген күні сол жерде көрсетілетін мемлекеттік қызметті алу кезінде ең ұзақ қызмет көрсету уақыты – отыз минут.</w:t>
      </w:r>
      <w:r>
        <w:br/>
      </w:r>
      <w:r>
        <w:rPr>
          <w:rFonts w:ascii="Times New Roman"/>
          <w:b w:val="false"/>
          <w:i w:val="false"/>
          <w:color w:val="000000"/>
          <w:sz w:val="28"/>
        </w:rPr>
        <w:t>
</w:t>
      </w:r>
      <w:r>
        <w:rPr>
          <w:rFonts w:ascii="Times New Roman"/>
          <w:b w:val="false"/>
          <w:i w:val="false"/>
          <w:color w:val="000000"/>
          <w:sz w:val="28"/>
        </w:rPr>
        <w:t>
      Ұсынылған құжаттарды алынған сәттен бастап олардың толықтығын тексеруді уәкілетті органның қызметкері екі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Бұдан әрі уәкілетті органның осы негіз бойынша мемлекеттік қызметті ұсынудан бас тартуға құқығы жоқ.</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 сайын дүйсенбіден бастап жұманы қоса алғанда сағат 9-00-ден 18-30-ға дейін көрсетіледі, түскі үзіліс сағат 13-00-ден 14-30-ға дейін, демалыс күндері: сенбі, жексенбі және «Қазақстан Республикасындағы мереке туралы» Қазақстан Республикасының 2001 жылғы 13 желтоқсандағы № 267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кезек күту тәртібімен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жеделдетіп алу көзделмеген.</w:t>
      </w:r>
      <w:r>
        <w:br/>
      </w:r>
      <w:r>
        <w:rPr>
          <w:rFonts w:ascii="Times New Roman"/>
          <w:b w:val="false"/>
          <w:i w:val="false"/>
          <w:color w:val="000000"/>
          <w:sz w:val="28"/>
        </w:rPr>
        <w:t>
</w:t>
      </w:r>
      <w:r>
        <w:rPr>
          <w:rFonts w:ascii="Times New Roman"/>
          <w:b w:val="false"/>
          <w:i w:val="false"/>
          <w:color w:val="000000"/>
          <w:sz w:val="28"/>
        </w:rPr>
        <w:t>
      10. Департаментте үй-жайлардың қауіпсіздік талаптарына сай келетін мемлекеттік қызмет көрсетуге арналған күту орны және құжаттарды толтыруға арналған орындар, физикалық мүмкіндігі шектеулі адамдарға (құжаттарды қабылдауға арналған жеке терезелер, пандустар және шақыру тетігі) жағдайлар көзделген. Бұл орындар қажетті құжаттар тізбесімен оларды толтыру үлгілерімен, нормативтік құқықтық актілерден үзінділер (көшірмелері) ілінген стенділермен жарақтандырылған.</w:t>
      </w:r>
    </w:p>
    <w:bookmarkEnd w:id="56"/>
    <w:bookmarkStart w:name="z416" w:id="57"/>
    <w:p>
      <w:pPr>
        <w:spacing w:after="0"/>
        <w:ind w:left="0"/>
        <w:jc w:val="left"/>
      </w:pPr>
      <w:r>
        <w:rPr>
          <w:rFonts w:ascii="Times New Roman"/>
          <w:b/>
          <w:i w:val="false"/>
          <w:color w:val="000000"/>
        </w:rPr>
        <w:t xml:space="preserve"> 
2. Мемлекеттік қызмет көрсету тәртібі</w:t>
      </w:r>
    </w:p>
    <w:bookmarkEnd w:id="57"/>
    <w:bookmarkStart w:name="z417" w:id="58"/>
    <w:p>
      <w:pPr>
        <w:spacing w:after="0"/>
        <w:ind w:left="0"/>
        <w:jc w:val="both"/>
      </w:pPr>
      <w:r>
        <w:rPr>
          <w:rFonts w:ascii="Times New Roman"/>
          <w:b w:val="false"/>
          <w:i w:val="false"/>
          <w:color w:val="000000"/>
          <w:sz w:val="28"/>
        </w:rPr>
        <w:t>
      11. Мемлекеттік қызметті алу үшін мемлекеттік қызметті алушылар департаментке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заңды тұлға ұйымының, жеке кәсіпкердің жарғысы мен мемлекеттік тіркеу (қайта тіркеу) туралы куәлігінің (салыстыру үшін тұпнұсқасы ұсынылмаған жағдайда нотариаттық расталған) көшірмесі;</w:t>
      </w:r>
      <w:r>
        <w:br/>
      </w:r>
      <w:r>
        <w:rPr>
          <w:rFonts w:ascii="Times New Roman"/>
          <w:b w:val="false"/>
          <w:i w:val="false"/>
          <w:color w:val="000000"/>
          <w:sz w:val="28"/>
        </w:rPr>
        <w:t>
</w:t>
      </w:r>
      <w:r>
        <w:rPr>
          <w:rFonts w:ascii="Times New Roman"/>
          <w:b w:val="false"/>
          <w:i w:val="false"/>
          <w:color w:val="000000"/>
          <w:sz w:val="28"/>
        </w:rPr>
        <w:t>
      3) өтініш берілген сынақ (зерттеу) санаттарын жүргізу үшін персоналмен қамтамасыз ету туралы мәлімет;</w:t>
      </w:r>
      <w:r>
        <w:br/>
      </w:r>
      <w:r>
        <w:rPr>
          <w:rFonts w:ascii="Times New Roman"/>
          <w:b w:val="false"/>
          <w:i w:val="false"/>
          <w:color w:val="000000"/>
          <w:sz w:val="28"/>
        </w:rPr>
        <w:t>
</w:t>
      </w:r>
      <w:r>
        <w:rPr>
          <w:rFonts w:ascii="Times New Roman"/>
          <w:b w:val="false"/>
          <w:i w:val="false"/>
          <w:color w:val="000000"/>
          <w:sz w:val="28"/>
        </w:rPr>
        <w:t>
      4) өндірістік үй-жайлары туралы мәлімет;</w:t>
      </w:r>
      <w:r>
        <w:br/>
      </w:r>
      <w:r>
        <w:rPr>
          <w:rFonts w:ascii="Times New Roman"/>
          <w:b w:val="false"/>
          <w:i w:val="false"/>
          <w:color w:val="000000"/>
          <w:sz w:val="28"/>
        </w:rPr>
        <w:t>
</w:t>
      </w:r>
      <w:r>
        <w:rPr>
          <w:rFonts w:ascii="Times New Roman"/>
          <w:b w:val="false"/>
          <w:i w:val="false"/>
          <w:color w:val="000000"/>
          <w:sz w:val="28"/>
        </w:rPr>
        <w:t>
      5) өтініш берілген санаттар бойынша сынақтарды (зерттеулерді) жүргізу үшін құралдармен және аппаратурамен жарақтандыру туралы мәлімет;</w:t>
      </w:r>
      <w:r>
        <w:br/>
      </w:r>
      <w:r>
        <w:rPr>
          <w:rFonts w:ascii="Times New Roman"/>
          <w:b w:val="false"/>
          <w:i w:val="false"/>
          <w:color w:val="000000"/>
          <w:sz w:val="28"/>
        </w:rPr>
        <w:t>
</w:t>
      </w:r>
      <w:r>
        <w:rPr>
          <w:rFonts w:ascii="Times New Roman"/>
          <w:b w:val="false"/>
          <w:i w:val="false"/>
          <w:color w:val="000000"/>
          <w:sz w:val="28"/>
        </w:rPr>
        <w:t>
      6) зертханалық жануарлармен қамтамасыз ету туралы мәлімет;</w:t>
      </w:r>
      <w:r>
        <w:br/>
      </w:r>
      <w:r>
        <w:rPr>
          <w:rFonts w:ascii="Times New Roman"/>
          <w:b w:val="false"/>
          <w:i w:val="false"/>
          <w:color w:val="000000"/>
          <w:sz w:val="28"/>
        </w:rPr>
        <w:t>
</w:t>
      </w:r>
      <w:r>
        <w:rPr>
          <w:rFonts w:ascii="Times New Roman"/>
          <w:b w:val="false"/>
          <w:i w:val="false"/>
          <w:color w:val="000000"/>
          <w:sz w:val="28"/>
        </w:rPr>
        <w:t>
      7) пайдаланылатын әдістер тізбесі;</w:t>
      </w:r>
      <w:r>
        <w:br/>
      </w:r>
      <w:r>
        <w:rPr>
          <w:rFonts w:ascii="Times New Roman"/>
          <w:b w:val="false"/>
          <w:i w:val="false"/>
          <w:color w:val="000000"/>
          <w:sz w:val="28"/>
        </w:rPr>
        <w:t>
</w:t>
      </w:r>
      <w:r>
        <w:rPr>
          <w:rFonts w:ascii="Times New Roman"/>
          <w:b w:val="false"/>
          <w:i w:val="false"/>
          <w:color w:val="000000"/>
          <w:sz w:val="28"/>
        </w:rPr>
        <w:t>
      8) стандартты операциялық рәсімдердің тізбесі.</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бланкілер үлгісін департаменттің уәкілетті адамынан алады. Өтініш нысаны, сондай-ақ мемлекеттік қызметті алу үшін толық құжаттар farmco.almaty@gmail.com, www.dari.kz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өтініш нысандарын және мемлекеттік қызмет алу үшін қажетті құжаттарды мемлекеттік қызметті алушы осы стандартың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департамент кеңсесі арқылы «бір терезе» қағидаты бойынша ұсынады.</w:t>
      </w:r>
      <w:r>
        <w:br/>
      </w:r>
      <w:r>
        <w:rPr>
          <w:rFonts w:ascii="Times New Roman"/>
          <w:b w:val="false"/>
          <w:i w:val="false"/>
          <w:color w:val="000000"/>
          <w:sz w:val="28"/>
        </w:rPr>
        <w:t>
</w:t>
      </w:r>
      <w:r>
        <w:rPr>
          <w:rFonts w:ascii="Times New Roman"/>
          <w:b w:val="false"/>
          <w:i w:val="false"/>
          <w:color w:val="000000"/>
          <w:sz w:val="28"/>
        </w:rPr>
        <w:t>
      Департамент бес жұмыс күні ішінде ұсынылған құжаттарға сараптама жүргізу үшін сараптама ұйымына береді.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3) құжаттардың қабылданған күні (уақыты);</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жеке өзі келген кезде мемлекеттік қызметті қолма-қол алу күні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уәкілетті лауазымды тұлғаның тегі, аты-жөні,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дайын құжаттарды беру осы стандартқа </w:t>
      </w:r>
      <w:r>
        <w:rPr>
          <w:rFonts w:ascii="Times New Roman"/>
          <w:b w:val="false"/>
          <w:i w:val="false"/>
          <w:color w:val="000000"/>
          <w:sz w:val="28"/>
        </w:rPr>
        <w:t>14-тармаққа</w:t>
      </w:r>
      <w:r>
        <w:rPr>
          <w:rFonts w:ascii="Times New Roman"/>
          <w:b w:val="false"/>
          <w:i w:val="false"/>
          <w:color w:val="000000"/>
          <w:sz w:val="28"/>
        </w:rPr>
        <w:t xml:space="preserve"> сәйкес құжаттарды қабылдау туралы қолхат негізінде, жеке өзі келген кезде қолма-қол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тартуға: клиникалыққа дейін зерттеулерге ұсынылған материалдарды бағалау нәтижесі бойынша сараптау ұйымының теріс ұсынымы негіз болып табылады.</w:t>
      </w:r>
      <w:r>
        <w:br/>
      </w:r>
      <w:r>
        <w:rPr>
          <w:rFonts w:ascii="Times New Roman"/>
          <w:b w:val="false"/>
          <w:i w:val="false"/>
          <w:color w:val="000000"/>
          <w:sz w:val="28"/>
        </w:rPr>
        <w:t>
</w:t>
      </w:r>
      <w:r>
        <w:rPr>
          <w:rFonts w:ascii="Times New Roman"/>
          <w:b w:val="false"/>
          <w:i w:val="false"/>
          <w:color w:val="000000"/>
          <w:sz w:val="28"/>
        </w:rPr>
        <w:t>
      Егер департамент осы стандартпен белгіленген мерзімде мемлекеттік қызметті алушыға рұқсат беру құжатын бермеген жағдайда немесе уәжделген бас тартуды ұсынбаған жағдайда оларды беру мерзімі аяқталған күннен бастап рұқсат беру құжаты берілді деп есептеледі.</w:t>
      </w:r>
      <w:r>
        <w:br/>
      </w:r>
      <w:r>
        <w:rPr>
          <w:rFonts w:ascii="Times New Roman"/>
          <w:b w:val="false"/>
          <w:i w:val="false"/>
          <w:color w:val="000000"/>
          <w:sz w:val="28"/>
        </w:rPr>
        <w:t>
</w:t>
      </w:r>
      <w:r>
        <w:rPr>
          <w:rFonts w:ascii="Times New Roman"/>
          <w:b w:val="false"/>
          <w:i w:val="false"/>
          <w:color w:val="000000"/>
          <w:sz w:val="28"/>
        </w:rPr>
        <w:t>
      Комитет мемлекеттік қызметті алушыны мемлекеттік қызмет көрсетуден бас тарту себебі туралы (екі жұмыс күніне аспайтын мерзімде) жазбаша түрде хабардар етеді.</w:t>
      </w:r>
    </w:p>
    <w:bookmarkEnd w:id="58"/>
    <w:bookmarkStart w:name="z439" w:id="59"/>
    <w:p>
      <w:pPr>
        <w:spacing w:after="0"/>
        <w:ind w:left="0"/>
        <w:jc w:val="left"/>
      </w:pPr>
      <w:r>
        <w:rPr>
          <w:rFonts w:ascii="Times New Roman"/>
          <w:b/>
          <w:i w:val="false"/>
          <w:color w:val="000000"/>
        </w:rPr>
        <w:t xml:space="preserve"> 
3. Жұмыс қағидаттары</w:t>
      </w:r>
    </w:p>
    <w:bookmarkEnd w:id="59"/>
    <w:bookmarkStart w:name="z440" w:id="60"/>
    <w:p>
      <w:pPr>
        <w:spacing w:after="0"/>
        <w:ind w:left="0"/>
        <w:jc w:val="both"/>
      </w:pPr>
      <w:r>
        <w:rPr>
          <w:rFonts w:ascii="Times New Roman"/>
          <w:b w:val="false"/>
          <w:i w:val="false"/>
          <w:color w:val="000000"/>
          <w:sz w:val="28"/>
        </w:rPr>
        <w:t>
      17. Мемлекеттік қызмет көрсететін комитеттің, департаменттің, сараптау ұйымының лауазымды тұлғасы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әдептілік таныту, өзінің қызметтік бабын атап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бюрократизм мен әуре-сарсаңдықты болдырмау, олар бойынша белгіленген мерзімде қажетті шараларды қабылдау;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ақпаратының сақталуын, қорғалуын және құпиялылығын қамтамасыз ету.</w:t>
      </w:r>
    </w:p>
    <w:bookmarkEnd w:id="60"/>
    <w:bookmarkStart w:name="z445" w:id="61"/>
    <w:p>
      <w:pPr>
        <w:spacing w:after="0"/>
        <w:ind w:left="0"/>
        <w:jc w:val="left"/>
      </w:pPr>
      <w:r>
        <w:rPr>
          <w:rFonts w:ascii="Times New Roman"/>
          <w:b/>
          <w:i w:val="false"/>
          <w:color w:val="000000"/>
        </w:rPr>
        <w:t xml:space="preserve"> 
4. Жұмыс нәтижелері</w:t>
      </w:r>
    </w:p>
    <w:bookmarkEnd w:id="61"/>
    <w:bookmarkStart w:name="z446" w:id="62"/>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Департаменттің, комитеттің, сараптау ұйымының мемлекеттік қызметі бағаланатын мемлекеттік қызметтің көрсетілуінің сапа және тиімділік көрсеткіштерінің нысаналы мәндері жыл сайын Қазақстан Республикасы Денсаулық сақтау министрінің тиісті бұйрығымен бекітіліп отырады.</w:t>
      </w:r>
    </w:p>
    <w:bookmarkEnd w:id="62"/>
    <w:bookmarkStart w:name="z448" w:id="63"/>
    <w:p>
      <w:pPr>
        <w:spacing w:after="0"/>
        <w:ind w:left="0"/>
        <w:jc w:val="left"/>
      </w:pPr>
      <w:r>
        <w:rPr>
          <w:rFonts w:ascii="Times New Roman"/>
          <w:b/>
          <w:i w:val="false"/>
          <w:color w:val="000000"/>
        </w:rPr>
        <w:t xml:space="preserve"> 
5. Шағымдану тәртібі</w:t>
      </w:r>
    </w:p>
    <w:bookmarkEnd w:id="63"/>
    <w:bookmarkStart w:name="z449" w:id="64"/>
    <w:p>
      <w:pPr>
        <w:spacing w:after="0"/>
        <w:ind w:left="0"/>
        <w:jc w:val="both"/>
      </w:pPr>
      <w:r>
        <w:rPr>
          <w:rFonts w:ascii="Times New Roman"/>
          <w:b w:val="false"/>
          <w:i w:val="false"/>
          <w:color w:val="000000"/>
          <w:sz w:val="28"/>
        </w:rPr>
        <w:t xml:space="preserve">
      20. Комитеттің уәкілетті лауазымды тұлғасы электрондық пошта мекенжайы: g.basibekova@mz.gov.kz телефон 8 (7172) 74-32-79, шағым беру тәртібін түсіндіреді және шағымды дайындауға көмек көрсетеді. </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Комитет төрағасының атына беріледі, электрондық мекенжайы: g.basibekova@mz.gov.kz, телефон 8 (7172) 74-32-79, кабинет нөмірі интернет-ресурста көрсетілген. Комитеттің күнделікті жұмыс кестесі: жұмыс күндері сағат 9-00-ден 18-30-ға дейін, түскі үзіліс 13-00-ден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22. Әдепсіз қызмет көрсетілген жағдайда шағым Комитет төрағасының атына беріледі. Шағым ерікті түрде жазылады.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Шағымды беру үшін мемлекеттік қызметті алушы көрсетілген мемлекеттік қызметпен келіспеу, әдепсіз қызмет көрсету себебін көрсете отырып, ерікті түрде жазылған өтінішті ұсынады.</w:t>
      </w:r>
      <w:r>
        <w:br/>
      </w:r>
      <w:r>
        <w:rPr>
          <w:rFonts w:ascii="Times New Roman"/>
          <w:b w:val="false"/>
          <w:i w:val="false"/>
          <w:color w:val="000000"/>
          <w:sz w:val="28"/>
        </w:rPr>
        <w:t>
</w:t>
      </w:r>
      <w:r>
        <w:rPr>
          <w:rFonts w:ascii="Times New Roman"/>
          <w:b w:val="false"/>
          <w:i w:val="false"/>
          <w:color w:val="000000"/>
          <w:sz w:val="28"/>
        </w:rPr>
        <w:t>
      25. Қабылданған шағым мемлекеттік қызметті алушылардың өтініштерін есепке алу журналында тіркеледі, мемлекеттік қызметті алушыға құжаттың қабылданған күні мен уақыты, жауапты алу мерзімі мен орны, шағымның қаралуы туралы ақпаратты алуға болатын лауазымдық тұлғаның байланыс деректері көрсетілген талон беріледі. Шағым «Жеке және заңды тұлғалардың өтініштерін қарау тәртібі туралы» Қазақстан Республикасының 2007 жылғы 12 қаңтардағы № 221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қызметті алушыға пошта арқылы жазбаша түрде немесе электрондық пошта арқылы, не қолма-қол беріледі.</w:t>
      </w:r>
      <w:r>
        <w:br/>
      </w:r>
      <w:r>
        <w:rPr>
          <w:rFonts w:ascii="Times New Roman"/>
          <w:b w:val="false"/>
          <w:i w:val="false"/>
          <w:color w:val="000000"/>
          <w:sz w:val="28"/>
        </w:rPr>
        <w:t>
</w:t>
      </w:r>
      <w:r>
        <w:rPr>
          <w:rFonts w:ascii="Times New Roman"/>
          <w:b w:val="false"/>
          <w:i w:val="false"/>
          <w:color w:val="000000"/>
          <w:sz w:val="28"/>
        </w:rPr>
        <w:t>
      26. Мемлекеттік қызмет көрсету бойынша барлық қажетті ақпаратты мемлекеттік қызметті алушы Комитеттің немесе сараптама ұйымының www.mz.gov.kz, www.dari.kz мекенжайы бойынша интернет-ресурстарынан таба алады.</w:t>
      </w:r>
    </w:p>
    <w:bookmarkEnd w:id="64"/>
    <w:bookmarkStart w:name="z457" w:id="65"/>
    <w:p>
      <w:pPr>
        <w:spacing w:after="0"/>
        <w:ind w:left="0"/>
        <w:jc w:val="both"/>
      </w:pPr>
      <w:r>
        <w:rPr>
          <w:rFonts w:ascii="Times New Roman"/>
          <w:b w:val="false"/>
          <w:i w:val="false"/>
          <w:color w:val="000000"/>
          <w:sz w:val="28"/>
        </w:rPr>
        <w:t xml:space="preserve">
Биологиялық белсенді заттарға   </w:t>
      </w:r>
      <w:r>
        <w:br/>
      </w:r>
      <w:r>
        <w:rPr>
          <w:rFonts w:ascii="Times New Roman"/>
          <w:b w:val="false"/>
          <w:i w:val="false"/>
          <w:color w:val="000000"/>
          <w:sz w:val="28"/>
        </w:rPr>
        <w:t>
клиникаға дейінгі (клиникалық емес)</w:t>
      </w:r>
      <w:r>
        <w:br/>
      </w:r>
      <w:r>
        <w:rPr>
          <w:rFonts w:ascii="Times New Roman"/>
          <w:b w:val="false"/>
          <w:i w:val="false"/>
          <w:color w:val="000000"/>
          <w:sz w:val="28"/>
        </w:rPr>
        <w:t xml:space="preserve">
зерттеулер жүргізуге        </w:t>
      </w:r>
      <w:r>
        <w:br/>
      </w:r>
      <w:r>
        <w:rPr>
          <w:rFonts w:ascii="Times New Roman"/>
          <w:b w:val="false"/>
          <w:i w:val="false"/>
          <w:color w:val="000000"/>
          <w:sz w:val="28"/>
        </w:rPr>
        <w:t xml:space="preserve">
рұқсат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6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Алушы ұйымның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құрылымдық бөлімшенің атауы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ведомстволық бағыныстылығы, мекенжайы, телефоны. Е-mail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 зерттеу санаты</w:t>
      </w:r>
      <w:r>
        <w:br/>
      </w:r>
      <w:r>
        <w:rPr>
          <w:rFonts w:ascii="Times New Roman"/>
          <w:b w:val="false"/>
          <w:i w:val="false"/>
          <w:color w:val="000000"/>
          <w:sz w:val="28"/>
        </w:rPr>
        <w:t>
санаттары бойынша клиникалыққа (клиникалық емес) дейінгі зерттеулер</w:t>
      </w:r>
      <w:r>
        <w:br/>
      </w:r>
      <w:r>
        <w:rPr>
          <w:rFonts w:ascii="Times New Roman"/>
          <w:b w:val="false"/>
          <w:i w:val="false"/>
          <w:color w:val="000000"/>
          <w:sz w:val="28"/>
        </w:rPr>
        <w:t>
жүргізуге рұқсат беруіңізді сұраймыз.</w:t>
      </w:r>
    </w:p>
    <w:p>
      <w:pPr>
        <w:spacing w:after="0"/>
        <w:ind w:left="0"/>
        <w:jc w:val="both"/>
      </w:pPr>
      <w:r>
        <w:rPr>
          <w:rFonts w:ascii="Times New Roman"/>
          <w:b w:val="false"/>
          <w:i w:val="false"/>
          <w:color w:val="000000"/>
          <w:sz w:val="28"/>
        </w:rPr>
        <w:t>Өтініш беруші ұйым басшысының Т.А.Ә._________________________________</w:t>
      </w:r>
      <w:r>
        <w:br/>
      </w: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Күні «___»________20__ ж.</w:t>
      </w:r>
    </w:p>
    <w:bookmarkStart w:name="z458" w:id="66"/>
    <w:p>
      <w:pPr>
        <w:spacing w:after="0"/>
        <w:ind w:left="0"/>
        <w:jc w:val="both"/>
      </w:pPr>
      <w:r>
        <w:rPr>
          <w:rFonts w:ascii="Times New Roman"/>
          <w:b w:val="false"/>
          <w:i w:val="false"/>
          <w:color w:val="000000"/>
          <w:sz w:val="28"/>
        </w:rPr>
        <w:t xml:space="preserve">
Биологиялық белсенді заттарға   </w:t>
      </w:r>
      <w:r>
        <w:br/>
      </w:r>
      <w:r>
        <w:rPr>
          <w:rFonts w:ascii="Times New Roman"/>
          <w:b w:val="false"/>
          <w:i w:val="false"/>
          <w:color w:val="000000"/>
          <w:sz w:val="28"/>
        </w:rPr>
        <w:t>
клиникаға дейінгі (клиникалық емес)</w:t>
      </w:r>
      <w:r>
        <w:br/>
      </w:r>
      <w:r>
        <w:rPr>
          <w:rFonts w:ascii="Times New Roman"/>
          <w:b w:val="false"/>
          <w:i w:val="false"/>
          <w:color w:val="000000"/>
          <w:sz w:val="28"/>
        </w:rPr>
        <w:t xml:space="preserve">
зерттеулер жүргізуге        </w:t>
      </w:r>
      <w:r>
        <w:br/>
      </w:r>
      <w:r>
        <w:rPr>
          <w:rFonts w:ascii="Times New Roman"/>
          <w:b w:val="false"/>
          <w:i w:val="false"/>
          <w:color w:val="000000"/>
          <w:sz w:val="28"/>
        </w:rPr>
        <w:t xml:space="preserve">
рұқсат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6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8"/>
        <w:gridCol w:w="1856"/>
        <w:gridCol w:w="2012"/>
        <w:gridCol w:w="2322"/>
      </w:tblGrid>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(үлесі)қанағаттанған тұтынушылардың % (үлесі)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қазандағы  </w:t>
      </w:r>
      <w:r>
        <w:br/>
      </w:r>
      <w:r>
        <w:rPr>
          <w:rFonts w:ascii="Times New Roman"/>
          <w:b w:val="false"/>
          <w:i w:val="false"/>
          <w:color w:val="000000"/>
          <w:sz w:val="28"/>
        </w:rPr>
        <w:t xml:space="preserve">
№ 1262 қаулысымен   </w:t>
      </w:r>
      <w:r>
        <w:br/>
      </w:r>
      <w:r>
        <w:rPr>
          <w:rFonts w:ascii="Times New Roman"/>
          <w:b w:val="false"/>
          <w:i w:val="false"/>
          <w:color w:val="000000"/>
          <w:sz w:val="28"/>
        </w:rPr>
        <w:t xml:space="preserve">
бекітілген       </w:t>
      </w:r>
    </w:p>
    <w:bookmarkEnd w:id="67"/>
    <w:bookmarkStart w:name="z460" w:id="68"/>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жарнамалауға рұқсат беру» мемлекеттік</w:t>
      </w:r>
      <w:r>
        <w:br/>
      </w:r>
      <w:r>
        <w:rPr>
          <w:rFonts w:ascii="Times New Roman"/>
          <w:b/>
          <w:i w:val="false"/>
          <w:color w:val="000000"/>
        </w:rPr>
        <w:t>
қызмет стандарты</w:t>
      </w:r>
    </w:p>
    <w:bookmarkEnd w:id="68"/>
    <w:p>
      <w:pPr>
        <w:spacing w:after="0"/>
        <w:ind w:left="0"/>
        <w:jc w:val="both"/>
      </w:pPr>
      <w:r>
        <w:rPr>
          <w:rFonts w:ascii="Times New Roman"/>
          <w:b w:val="false"/>
          <w:i w:val="false"/>
          <w:color w:val="ff0000"/>
          <w:sz w:val="28"/>
        </w:rPr>
        <w:t xml:space="preserve">      Ескерту. Стандарт жаңа редакцмяда - ҚР Үкіметінің 20.02.2013 </w:t>
      </w:r>
      <w:r>
        <w:rPr>
          <w:rFonts w:ascii="Times New Roman"/>
          <w:b w:val="false"/>
          <w:i w:val="false"/>
          <w:color w:val="ff0000"/>
          <w:sz w:val="28"/>
        </w:rPr>
        <w:t>N 156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461" w:id="69"/>
    <w:p>
      <w:pPr>
        <w:spacing w:after="0"/>
        <w:ind w:left="0"/>
        <w:jc w:val="left"/>
      </w:pPr>
      <w:r>
        <w:rPr>
          <w:rFonts w:ascii="Times New Roman"/>
          <w:b/>
          <w:i w:val="false"/>
          <w:color w:val="000000"/>
        </w:rPr>
        <w:t xml:space="preserve"> 
1. Жалпы ережелер</w:t>
      </w:r>
    </w:p>
    <w:bookmarkEnd w:id="69"/>
    <w:bookmarkStart w:name="z462" w:id="70"/>
    <w:p>
      <w:pPr>
        <w:spacing w:after="0"/>
        <w:ind w:left="0"/>
        <w:jc w:val="both"/>
      </w:pPr>
      <w:r>
        <w:rPr>
          <w:rFonts w:ascii="Times New Roman"/>
          <w:b w:val="false"/>
          <w:i w:val="false"/>
          <w:color w:val="000000"/>
          <w:sz w:val="28"/>
        </w:rPr>
        <w:t>
      1. Мемлекеттік қызмет «Медициналық және фармацевтикалық қызметті бақылау комитетінің Алматы қаласы бойынша департаменті» мемлекеттік мекемесі (бұдан әрі – Департамент) Алматы қаласы, Мәметова көшесі, 3, мекенжайы бойынша, интернет-ресурс мекенжайы: farmco.almaty@gmail.com,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Халыққа қызмет көрсету орталықтары (бұдан әрі – Орталық), сондай-ақ «электрондық үкіметтің» www.e.gov.kz веб-порталы немесе «Е-лицензиялау» www.elicense.kz веб-порталы арқылы (бұдан әрі – Портал)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Қазақстан Республикасы Кодексінің </w:t>
      </w:r>
      <w:r>
        <w:rPr>
          <w:rFonts w:ascii="Times New Roman"/>
          <w:b w:val="false"/>
          <w:i w:val="false"/>
          <w:color w:val="000000"/>
          <w:sz w:val="28"/>
        </w:rPr>
        <w:t>18-бабына</w:t>
      </w:r>
      <w:r>
        <w:rPr>
          <w:rFonts w:ascii="Times New Roman"/>
          <w:b w:val="false"/>
          <w:i w:val="false"/>
          <w:color w:val="000000"/>
          <w:sz w:val="28"/>
        </w:rPr>
        <w:t>,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www.mz.gov.kz интернет-ресурсында;</w:t>
      </w:r>
      <w:r>
        <w:br/>
      </w:r>
      <w:r>
        <w:rPr>
          <w:rFonts w:ascii="Times New Roman"/>
          <w:b w:val="false"/>
          <w:i w:val="false"/>
          <w:color w:val="000000"/>
          <w:sz w:val="28"/>
        </w:rPr>
        <w:t>
</w:t>
      </w:r>
      <w:r>
        <w:rPr>
          <w:rFonts w:ascii="Times New Roman"/>
          <w:b w:val="false"/>
          <w:i w:val="false"/>
          <w:color w:val="000000"/>
          <w:sz w:val="28"/>
        </w:rPr>
        <w:t>
      2) www.e.gov.kz, www.elicense.kz порталдарында;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комитеттің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Департаменттер мен Орталықтардың үй-жайларында орналасқан ресми ақпарат көздерінде және стенділерде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call-орталықтың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нәтижесі уәкілетті лауазымды тұлғаның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цифрлық қолтаңбасымен (бұдан әрі – ЭЦҚ) куәландырылған электрондық құжат нысанында Қазақстан Республикасы аумағында жарнаманы таратуға рұқсат етілетін мерзімі көрсетілген жарнамалық өнімнің (модуль, мақала, бейне-, аудио жазба) қосымшасы бар дәрілік заттардың, медициналық мақсаттағы бұйымдар мен медициналық техниканы жарнамалауға рұқсаты болып табылады.</w:t>
      </w:r>
      <w:r>
        <w:br/>
      </w:r>
      <w:r>
        <w:rPr>
          <w:rFonts w:ascii="Times New Roman"/>
          <w:b w:val="false"/>
          <w:i w:val="false"/>
          <w:color w:val="000000"/>
          <w:sz w:val="28"/>
        </w:rPr>
        <w:t>
</w:t>
      </w:r>
      <w:r>
        <w:rPr>
          <w:rFonts w:ascii="Times New Roman"/>
          <w:b w:val="false"/>
          <w:i w:val="false"/>
          <w:color w:val="000000"/>
          <w:sz w:val="28"/>
        </w:rPr>
        <w:t>
      Тұтынушы рұқсатты қағаз тасымалдағышта алу үшін Департаментке жүгінген кезде, рұқсат электронды форматта ресімделеді, басып шығарылады, мөрмен куәландырылады, Департамент басшысының қолы қойылады.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жүгінген кезде мемлекеттік қызмет сегіз жұмыс күнін құрайды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Бұл ретте, Департамент мемлекеттік қызметті көрсету мерзімінің аяқталуына бір күн қалғанда мемлекеттік қызмет көрсету нәтижесін ұсынады;</w:t>
      </w:r>
      <w:r>
        <w:br/>
      </w:r>
      <w:r>
        <w:rPr>
          <w:rFonts w:ascii="Times New Roman"/>
          <w:b w:val="false"/>
          <w:i w:val="false"/>
          <w:color w:val="000000"/>
          <w:sz w:val="28"/>
        </w:rPr>
        <w:t>
</w:t>
      </w:r>
      <w:r>
        <w:rPr>
          <w:rFonts w:ascii="Times New Roman"/>
          <w:b w:val="false"/>
          <w:i w:val="false"/>
          <w:color w:val="000000"/>
          <w:sz w:val="28"/>
        </w:rPr>
        <w:t>
      2) тұтынушы өтініш жасаған күні сол жерде көрсетілетін мемлекеттік қызметті алуға дейінгі рұқсат етілген күтудің ең ұзақ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тұтынушыға қызмет көрсетудің рұқсат етілетін ең ұзақ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4) Порталға жүгінген кезде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сегіз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Жарнамалық материалдарға сараптама жүргізуге төлем шарттық негізде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күн сайын дүйсенбіден бастап сенбіні қоса алғанда, сағат 9-00-ден 20.00-ге дейін үзіліссіз ұсынылады.</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Орталықтарда берілетін талондар бойынша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Порталда – тәулік бойы.</w:t>
      </w:r>
      <w:r>
        <w:br/>
      </w:r>
      <w:r>
        <w:rPr>
          <w:rFonts w:ascii="Times New Roman"/>
          <w:b w:val="false"/>
          <w:i w:val="false"/>
          <w:color w:val="000000"/>
          <w:sz w:val="28"/>
        </w:rPr>
        <w:t>
</w:t>
      </w:r>
      <w:r>
        <w:rPr>
          <w:rFonts w:ascii="Times New Roman"/>
          <w:b w:val="false"/>
          <w:i w:val="false"/>
          <w:color w:val="000000"/>
          <w:sz w:val="28"/>
        </w:rPr>
        <w:t>
      10. Орталықтарда үй-жайлардың қауіпсіздік талаптарына жауап беретін мемлекеттік қызмет ұсынуға арналған орындар, күту және құжат толтыру орындары бар, дене мүмкіндіктері шектеулі адамдарға жағдайлар көзделген.</w:t>
      </w:r>
      <w:r>
        <w:br/>
      </w:r>
      <w:r>
        <w:rPr>
          <w:rFonts w:ascii="Times New Roman"/>
          <w:b w:val="false"/>
          <w:i w:val="false"/>
          <w:color w:val="000000"/>
          <w:sz w:val="28"/>
        </w:rPr>
        <w:t>
</w:t>
      </w:r>
      <w:r>
        <w:rPr>
          <w:rFonts w:ascii="Times New Roman"/>
          <w:b w:val="false"/>
          <w:i w:val="false"/>
          <w:color w:val="000000"/>
          <w:sz w:val="28"/>
        </w:rPr>
        <w:t>
      Аталған орындар қажетті құжаттар тізбесі көрсетілген стенділермен және оларды толтыру үлгілерімен, нормативтік құқықтық актілерден алынған үзінділермен (көшірмелерімен) жарақтандырылған.</w:t>
      </w:r>
    </w:p>
    <w:bookmarkEnd w:id="70"/>
    <w:bookmarkStart w:name="z488" w:id="71"/>
    <w:p>
      <w:pPr>
        <w:spacing w:after="0"/>
        <w:ind w:left="0"/>
        <w:jc w:val="left"/>
      </w:pPr>
      <w:r>
        <w:rPr>
          <w:rFonts w:ascii="Times New Roman"/>
          <w:b/>
          <w:i w:val="false"/>
          <w:color w:val="000000"/>
        </w:rPr>
        <w:t xml:space="preserve"> 
2. Мемлекеттік қызмет көрсету тәртібі</w:t>
      </w:r>
    </w:p>
    <w:bookmarkEnd w:id="71"/>
    <w:bookmarkStart w:name="z489" w:id="72"/>
    <w:p>
      <w:pPr>
        <w:spacing w:after="0"/>
        <w:ind w:left="0"/>
        <w:jc w:val="both"/>
      </w:pPr>
      <w:r>
        <w:rPr>
          <w:rFonts w:ascii="Times New Roman"/>
          <w:b w:val="false"/>
          <w:i w:val="false"/>
          <w:color w:val="000000"/>
          <w:sz w:val="28"/>
        </w:rPr>
        <w:t>
      11. Мемлекеттік қызмет алу үшін тұтынушы немесе өкілі Орталыққа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жарнамаға рұқсат алуға арналған өтінішті;</w:t>
      </w:r>
      <w:r>
        <w:br/>
      </w:r>
      <w:r>
        <w:rPr>
          <w:rFonts w:ascii="Times New Roman"/>
          <w:b w:val="false"/>
          <w:i w:val="false"/>
          <w:color w:val="000000"/>
          <w:sz w:val="28"/>
        </w:rPr>
        <w:t>
</w:t>
      </w:r>
      <w:r>
        <w:rPr>
          <w:rFonts w:ascii="Times New Roman"/>
          <w:b w:val="false"/>
          <w:i w:val="false"/>
          <w:color w:val="000000"/>
          <w:sz w:val="28"/>
        </w:rPr>
        <w:t>
      2) заңды тұлға үшін – заңды тұлғаны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дара кәсіпкерді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5) тұтынушының өкілі жүгінген кезде өкілдік берілген өкілдің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6) тұтынушының өкілі жүгінген кезде өкілдік етуге өкілеттігін куәландыратын құжатты;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жарнамалық материалдарға алдын ала жүргізілген сараптама нәтижелері бойынша қорытындының көшірмесін;</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тұтынушының ЭЦҚ куәландырылған электронды құжат нысанында жарнамалауға рұқсат алу үшін өтінішті;</w:t>
      </w:r>
      <w:r>
        <w:br/>
      </w:r>
      <w:r>
        <w:rPr>
          <w:rFonts w:ascii="Times New Roman"/>
          <w:b w:val="false"/>
          <w:i w:val="false"/>
          <w:color w:val="000000"/>
          <w:sz w:val="28"/>
        </w:rPr>
        <w:t>
</w:t>
      </w:r>
      <w:r>
        <w:rPr>
          <w:rFonts w:ascii="Times New Roman"/>
          <w:b w:val="false"/>
          <w:i w:val="false"/>
          <w:color w:val="000000"/>
          <w:sz w:val="28"/>
        </w:rPr>
        <w:t>
      2) заңды тұлға үшін – заңды тұлғаны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дара кәсіпкерді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5) тұтынушының өкілі жүгінген кезде өкілдік берілген өкілдің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6) тұтынушының өкілі жүгінген кезде электронды көшірмесі түрінде өкілдік етуге өкілеттігін куәландыратын құжатты;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жарнамалық материалдарға алдын ала жүргізілген сараптама нәтижелері бойынша қорытындыны ұсынады.</w:t>
      </w:r>
      <w:r>
        <w:br/>
      </w:r>
      <w:r>
        <w:rPr>
          <w:rFonts w:ascii="Times New Roman"/>
          <w:b w:val="false"/>
          <w:i w:val="false"/>
          <w:color w:val="000000"/>
          <w:sz w:val="28"/>
        </w:rPr>
        <w:t>
</w:t>
      </w:r>
      <w:r>
        <w:rPr>
          <w:rFonts w:ascii="Times New Roman"/>
          <w:b w:val="false"/>
          <w:i w:val="false"/>
          <w:color w:val="000000"/>
          <w:sz w:val="28"/>
        </w:rPr>
        <w:t>
      Тұтынушының немесе өкілдік берілген өкілдің жеке басын куәландыратын құжаттар мәліметтерін, заңды тұлғаны мемлекеттік тіркеу туралы куәлігін, дара кәсіпкерді мемлекеттік тіркеу туралы куәлігін Департамент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 бланкілері күту залындағы арнайы бағандарда, сондай-ақ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Орталықтың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тұтынушының ЭЦҚ куәландырылған электрондық құжат нысанындағы өтініш толтырылады.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сұрату нысанындағы өтінішті жіберу тұтынушының «жеке кабинетінен» жүзеге асырылады. Өтініш таңдалған қызметіне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тұтынушыға мыналар:</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және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 қабылдаған уәкілетті лауазымды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6) тұтынушының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тұтынушының «жеке кабинетіне» тұтынушының қызмет нәтижесін алатын күні мен уақыты көрсетілген мемлекеттік қызметті ұсыну үшін сұрауды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w:t>
      </w:r>
      <w:r>
        <w:rPr>
          <w:rFonts w:ascii="Times New Roman"/>
          <w:b w:val="false"/>
          <w:i w:val="false"/>
          <w:color w:val="000000"/>
          <w:sz w:val="28"/>
        </w:rPr>
        <w:t>
      Орталықта –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(тұтынушының немесе сенімхат бойынша өкілінің өзінің келуі);</w:t>
      </w:r>
      <w:r>
        <w:br/>
      </w:r>
      <w:r>
        <w:rPr>
          <w:rFonts w:ascii="Times New Roman"/>
          <w:b w:val="false"/>
          <w:i w:val="false"/>
          <w:color w:val="000000"/>
          <w:sz w:val="28"/>
        </w:rPr>
        <w:t>
</w:t>
      </w:r>
      <w:r>
        <w:rPr>
          <w:rFonts w:ascii="Times New Roman"/>
          <w:b w:val="false"/>
          <w:i w:val="false"/>
          <w:color w:val="000000"/>
          <w:sz w:val="28"/>
        </w:rPr>
        <w:t>
      Порталда – тұтынушының «жеке кабинетінде» ұсынылады.</w:t>
      </w:r>
      <w:r>
        <w:br/>
      </w:r>
      <w:r>
        <w:rPr>
          <w:rFonts w:ascii="Times New Roman"/>
          <w:b w:val="false"/>
          <w:i w:val="false"/>
          <w:color w:val="000000"/>
          <w:sz w:val="28"/>
        </w:rPr>
        <w:t>
</w:t>
      </w:r>
      <w:r>
        <w:rPr>
          <w:rFonts w:ascii="Times New Roman"/>
          <w:b w:val="false"/>
          <w:i w:val="false"/>
          <w:color w:val="000000"/>
          <w:sz w:val="28"/>
        </w:rPr>
        <w:t>
      Егер тұтынушы құжаттарды алу үшін мерзімінде жүгінбеген жағдайларда, Орталық олардың бір ай ішінде сақталуын қамтамасыз етеді. Бір ай өткен соң құжаттар Департаментке ұсынылады және еркін нысанда жасалған өтініш бойынша тұтынушыға беріледі.</w:t>
      </w:r>
      <w:r>
        <w:br/>
      </w:r>
      <w:r>
        <w:rPr>
          <w:rFonts w:ascii="Times New Roman"/>
          <w:b w:val="false"/>
          <w:i w:val="false"/>
          <w:color w:val="000000"/>
          <w:sz w:val="28"/>
        </w:rPr>
        <w:t>
</w:t>
      </w:r>
      <w:r>
        <w:rPr>
          <w:rFonts w:ascii="Times New Roman"/>
          <w:b w:val="false"/>
          <w:i w:val="false"/>
          <w:color w:val="000000"/>
          <w:sz w:val="28"/>
        </w:rPr>
        <w:t>
      Департамент рұқсаттың қолданыс мерзімі аяқталғанға дейін құжаттарды сақтауды қамтамасыз етеді.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тартуға:</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мен материалдардың толық пакетін ұсынбау;</w:t>
      </w:r>
      <w:r>
        <w:br/>
      </w:r>
      <w:r>
        <w:rPr>
          <w:rFonts w:ascii="Times New Roman"/>
          <w:b w:val="false"/>
          <w:i w:val="false"/>
          <w:color w:val="000000"/>
          <w:sz w:val="28"/>
        </w:rPr>
        <w:t>
</w:t>
      </w:r>
      <w:r>
        <w:rPr>
          <w:rFonts w:ascii="Times New Roman"/>
          <w:b w:val="false"/>
          <w:i w:val="false"/>
          <w:color w:val="000000"/>
          <w:sz w:val="28"/>
        </w:rPr>
        <w:t>
      2) сараптау ұйымының теріс қорытындысы;</w:t>
      </w:r>
      <w:r>
        <w:br/>
      </w:r>
      <w:r>
        <w:rPr>
          <w:rFonts w:ascii="Times New Roman"/>
          <w:b w:val="false"/>
          <w:i w:val="false"/>
          <w:color w:val="000000"/>
          <w:sz w:val="28"/>
        </w:rPr>
        <w:t>
</w:t>
      </w:r>
      <w:r>
        <w:rPr>
          <w:rFonts w:ascii="Times New Roman"/>
          <w:b w:val="false"/>
          <w:i w:val="false"/>
          <w:color w:val="000000"/>
          <w:sz w:val="28"/>
        </w:rPr>
        <w:t>
      3) ұсынылған құжаттарды бұрмалаудың белгіленуі;</w:t>
      </w:r>
      <w:r>
        <w:br/>
      </w:r>
      <w:r>
        <w:rPr>
          <w:rFonts w:ascii="Times New Roman"/>
          <w:b w:val="false"/>
          <w:i w:val="false"/>
          <w:color w:val="000000"/>
          <w:sz w:val="28"/>
        </w:rPr>
        <w:t>
</w:t>
      </w:r>
      <w:r>
        <w:rPr>
          <w:rFonts w:ascii="Times New Roman"/>
          <w:b w:val="false"/>
          <w:i w:val="false"/>
          <w:color w:val="000000"/>
          <w:sz w:val="28"/>
        </w:rPr>
        <w:t>
      4)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болып табылады.</w:t>
      </w:r>
      <w:r>
        <w:br/>
      </w:r>
      <w:r>
        <w:rPr>
          <w:rFonts w:ascii="Times New Roman"/>
          <w:b w:val="false"/>
          <w:i w:val="false"/>
          <w:color w:val="000000"/>
          <w:sz w:val="28"/>
        </w:rPr>
        <w:t>
</w:t>
      </w:r>
      <w:r>
        <w:rPr>
          <w:rFonts w:ascii="Times New Roman"/>
          <w:b w:val="false"/>
          <w:i w:val="false"/>
          <w:color w:val="000000"/>
          <w:sz w:val="28"/>
        </w:rPr>
        <w:t>
      Ұсынылған құжаттардың толықтығын тексеруді Департамент қызметкері оларды алған сәттен бастап екі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Бұдан әрі Департаменттің аталған негіз бойынша мемлекеттік қызмет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Бас тарту кезінде Департамент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нысаны бойынша Орталықтан құжаттарды алу сәтінен бастап жеті жұмыс күнінен аспайтын мерзімде тұтынушыға кейін беру үшін дәрілік заттарды, медициналық мақсаттағы бұйымдар мен медициналық техниканы жарнамалауға рұқсат беруден дәлелді бас тартуды Орталыққа жібереді.</w:t>
      </w:r>
      <w:r>
        <w:br/>
      </w:r>
      <w:r>
        <w:rPr>
          <w:rFonts w:ascii="Times New Roman"/>
          <w:b w:val="false"/>
          <w:i w:val="false"/>
          <w:color w:val="000000"/>
          <w:sz w:val="28"/>
        </w:rPr>
        <w:t>
</w:t>
      </w:r>
      <w:r>
        <w:rPr>
          <w:rFonts w:ascii="Times New Roman"/>
          <w:b w:val="false"/>
          <w:i w:val="false"/>
          <w:color w:val="000000"/>
          <w:sz w:val="28"/>
        </w:rPr>
        <w:t>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тұтынушыға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Егер Департамент осы стандартта белгіленген мерзімде тұтынушыға Орталық арқылы рұқсат беру құжатын бермеген не дәлелді бас тартуды ұсынбаған жағдайда, оларды беру мерзімдері аяқталған күнінен бастап рұқсат беру құжаты берілді деп есептеледі. Департамент рұқсат беру құжатына (модуль, мақала, бейнематериалдардың жарнамалау ақпаратының мәтіні (кадрларды ашу), телевизиялық арналарда және радиода жарнаманы орналастыру кезінде мемлекеттік және орыс тілдеріндегі аудиожазбаның мәтіні) Департамент басшысы куәландырған жарнаманы қоса береді.</w:t>
      </w:r>
      <w:r>
        <w:br/>
      </w:r>
      <w:r>
        <w:rPr>
          <w:rFonts w:ascii="Times New Roman"/>
          <w:b w:val="false"/>
          <w:i w:val="false"/>
          <w:color w:val="000000"/>
          <w:sz w:val="28"/>
        </w:rPr>
        <w:t>
</w:t>
      </w:r>
      <w:r>
        <w:rPr>
          <w:rFonts w:ascii="Times New Roman"/>
          <w:b w:val="false"/>
          <w:i w:val="false"/>
          <w:color w:val="000000"/>
          <w:sz w:val="28"/>
        </w:rPr>
        <w:t>
      Порталда тұтынушы мемлекеттік қызметті ұсынудың бас тарту туралы дәлелді жауапты «жеке кабинетінде» алады.</w:t>
      </w:r>
    </w:p>
    <w:bookmarkEnd w:id="72"/>
    <w:bookmarkStart w:name="z535" w:id="73"/>
    <w:p>
      <w:pPr>
        <w:spacing w:after="0"/>
        <w:ind w:left="0"/>
        <w:jc w:val="left"/>
      </w:pPr>
      <w:r>
        <w:rPr>
          <w:rFonts w:ascii="Times New Roman"/>
          <w:b/>
          <w:i w:val="false"/>
          <w:color w:val="000000"/>
        </w:rPr>
        <w:t xml:space="preserve"> 
3. Жұмыс қағидаттары</w:t>
      </w:r>
    </w:p>
    <w:bookmarkEnd w:id="73"/>
    <w:bookmarkStart w:name="z536" w:id="74"/>
    <w:p>
      <w:pPr>
        <w:spacing w:after="0"/>
        <w:ind w:left="0"/>
        <w:jc w:val="both"/>
      </w:pPr>
      <w:r>
        <w:rPr>
          <w:rFonts w:ascii="Times New Roman"/>
          <w:b w:val="false"/>
          <w:i w:val="false"/>
          <w:color w:val="000000"/>
          <w:sz w:val="28"/>
        </w:rPr>
        <w:t>
      17. Департамент және Орталықтар тұлғасының мемлекеттік қызметті ұсыну кезіндегі жауапкершілігі: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жөнінде толық ақпаратты ұсыну;</w:t>
      </w:r>
      <w:r>
        <w:br/>
      </w:r>
      <w:r>
        <w:rPr>
          <w:rFonts w:ascii="Times New Roman"/>
          <w:b w:val="false"/>
          <w:i w:val="false"/>
          <w:color w:val="000000"/>
          <w:sz w:val="28"/>
        </w:rPr>
        <w:t>
</w:t>
      </w:r>
      <w:r>
        <w:rPr>
          <w:rFonts w:ascii="Times New Roman"/>
          <w:b w:val="false"/>
          <w:i w:val="false"/>
          <w:color w:val="000000"/>
          <w:sz w:val="28"/>
        </w:rPr>
        <w:t>
      4) сыпайылық;</w:t>
      </w:r>
      <w:r>
        <w:br/>
      </w:r>
      <w:r>
        <w:rPr>
          <w:rFonts w:ascii="Times New Roman"/>
          <w:b w:val="false"/>
          <w:i w:val="false"/>
          <w:color w:val="000000"/>
          <w:sz w:val="28"/>
        </w:rPr>
        <w:t>
</w:t>
      </w:r>
      <w:r>
        <w:rPr>
          <w:rFonts w:ascii="Times New Roman"/>
          <w:b w:val="false"/>
          <w:i w:val="false"/>
          <w:color w:val="000000"/>
          <w:sz w:val="28"/>
        </w:rPr>
        <w:t>
      5) тұтынушының қарауға ұсынған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 қағидаттарына негізделген.</w:t>
      </w:r>
    </w:p>
    <w:bookmarkEnd w:id="74"/>
    <w:bookmarkStart w:name="z543" w:id="75"/>
    <w:p>
      <w:pPr>
        <w:spacing w:after="0"/>
        <w:ind w:left="0"/>
        <w:jc w:val="left"/>
      </w:pPr>
      <w:r>
        <w:rPr>
          <w:rFonts w:ascii="Times New Roman"/>
          <w:b/>
          <w:i w:val="false"/>
          <w:color w:val="000000"/>
        </w:rPr>
        <w:t xml:space="preserve"> 
4. Жұмыс нәтижелері</w:t>
      </w:r>
    </w:p>
    <w:bookmarkEnd w:id="75"/>
    <w:bookmarkStart w:name="z826" w:id="76"/>
    <w:p>
      <w:pPr>
        <w:spacing w:after="0"/>
        <w:ind w:left="0"/>
        <w:jc w:val="both"/>
      </w:pPr>
      <w:r>
        <w:rPr>
          <w:rFonts w:ascii="Times New Roman"/>
          <w:b w:val="false"/>
          <w:i w:val="false"/>
          <w:color w:val="000000"/>
          <w:sz w:val="28"/>
        </w:rPr>
        <w:t>
      18. Тұтынушыға мемлекеттік қызметті көрсету нәтижелері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Департаменттің және Орталықтың жұмысы бағаланатын мемлекеттік қызметтің сапасы және тиімділік көрсеткіштерінің нысаналы мәндері жыл сайын Қазақстан Республикасы Денсаулық сақтау министрінің тиісті бұйрығымен бекітіліп отырады.</w:t>
      </w:r>
    </w:p>
    <w:bookmarkEnd w:id="76"/>
    <w:bookmarkStart w:name="z828" w:id="77"/>
    <w:p>
      <w:pPr>
        <w:spacing w:after="0"/>
        <w:ind w:left="0"/>
        <w:jc w:val="left"/>
      </w:pPr>
      <w:r>
        <w:rPr>
          <w:rFonts w:ascii="Times New Roman"/>
          <w:b/>
          <w:i w:val="false"/>
          <w:color w:val="000000"/>
        </w:rPr>
        <w:t xml:space="preserve"> 
5. Шағымдану тәртібі</w:t>
      </w:r>
    </w:p>
    <w:bookmarkEnd w:id="77"/>
    <w:bookmarkStart w:name="z829" w:id="78"/>
    <w:p>
      <w:pPr>
        <w:spacing w:after="0"/>
        <w:ind w:left="0"/>
        <w:jc w:val="both"/>
      </w:pPr>
      <w:r>
        <w:rPr>
          <w:rFonts w:ascii="Times New Roman"/>
          <w:b w:val="false"/>
          <w:i w:val="false"/>
          <w:color w:val="000000"/>
          <w:sz w:val="28"/>
        </w:rPr>
        <w:t>
      20. Департаменттің және Орталықтың жауапты тұлғалары уәкілетті қызметкерлердің әрекеттеріне (әрекетсіздігіне) шағымдану тәртібі туралы ақпарат ұсынады және шағым дайындауға көмек көрсетеді.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әрекеттеріне (әрекетсіздігіне) шағымдану тәртібі туралы ақпаратты call-орталықтың (1414) телефон бойынша алуға болады.</w:t>
      </w:r>
      <w:r>
        <w:br/>
      </w:r>
      <w:r>
        <w:rPr>
          <w:rFonts w:ascii="Times New Roman"/>
          <w:b w:val="false"/>
          <w:i w:val="false"/>
          <w:color w:val="000000"/>
          <w:sz w:val="28"/>
        </w:rPr>
        <w:t>
</w:t>
      </w:r>
      <w:r>
        <w:rPr>
          <w:rFonts w:ascii="Times New Roman"/>
          <w:b w:val="false"/>
          <w:i w:val="false"/>
          <w:color w:val="000000"/>
          <w:sz w:val="28"/>
        </w:rPr>
        <w:t>
      21. Департамент қызметкерлері әдепсіз қызмет көрсеткен жағдайда шағым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w:t>
      </w:r>
      <w:r>
        <w:rPr>
          <w:rFonts w:ascii="Times New Roman"/>
          <w:b w:val="false"/>
          <w:i w:val="false"/>
          <w:color w:val="000000"/>
          <w:sz w:val="28"/>
        </w:rPr>
        <w:t>1-тармақта</w:t>
      </w:r>
      <w:r>
        <w:rPr>
          <w:rFonts w:ascii="Times New Roman"/>
          <w:b w:val="false"/>
          <w:i w:val="false"/>
          <w:color w:val="000000"/>
          <w:sz w:val="28"/>
        </w:rPr>
        <w:t xml:space="preserve"> көрсетілген мекенжай бойынша Департамент директорының атына беріледі.</w:t>
      </w:r>
      <w:r>
        <w:br/>
      </w:r>
      <w:r>
        <w:rPr>
          <w:rFonts w:ascii="Times New Roman"/>
          <w:b w:val="false"/>
          <w:i w:val="false"/>
          <w:color w:val="000000"/>
          <w:sz w:val="28"/>
        </w:rPr>
        <w:t>
</w:t>
      </w:r>
      <w:r>
        <w:rPr>
          <w:rFonts w:ascii="Times New Roman"/>
          <w:b w:val="false"/>
          <w:i w:val="false"/>
          <w:color w:val="000000"/>
          <w:sz w:val="28"/>
        </w:rPr>
        <w:t>
      Орталықтың қызметкерлері әдепсіз қызмет көрсеткен жағдайда шағым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мекенжайы: Астана қаласы, Республика даңғылы, 43 А үй, телефоны 87172-94-99-95, интернет-ресурсы www.con.gov.kz бойынша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комитеттің «Халыққа қызмет көрсету орталығы» республикалық мемлекеттік кәсіпорны бірінші басшысының атына арыз беріледі.</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шағым мекенжайы: 010000, Астана қаласы, Орынбор көшесі, 8-үй, 5-кіреберіс, интернет-ресурсының: www.mz.gov.kz мекенжайы бойынша Қазақстан Республикасы Денсаулық сақтау министрлігінің жұмыс кестесіне сәйкес Министрлікке беріледі.</w:t>
      </w:r>
      <w:r>
        <w:br/>
      </w:r>
      <w:r>
        <w:rPr>
          <w:rFonts w:ascii="Times New Roman"/>
          <w:b w:val="false"/>
          <w:i w:val="false"/>
          <w:color w:val="000000"/>
          <w:sz w:val="28"/>
        </w:rPr>
        <w:t>
</w:t>
      </w:r>
      <w:r>
        <w:rPr>
          <w:rFonts w:ascii="Times New Roman"/>
          <w:b w:val="false"/>
          <w:i w:val="false"/>
          <w:color w:val="000000"/>
          <w:sz w:val="28"/>
        </w:rPr>
        <w:t>
      Министрліктің күнделікті жұмыс кестесі: жұмыс күндері сағат 9-00-ден 18-30-ға дейін, түскі үзіліс сағат 13-00-ден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беру үшін тұтынушы көрсетілген мемлекеттік қызметпен келіспейтін себебін, әдепсіз қызмет көрсетуді көрсете отырып, еркін түрде жасалған өтінішті ұсынады.</w:t>
      </w:r>
      <w:r>
        <w:br/>
      </w:r>
      <w:r>
        <w:rPr>
          <w:rFonts w:ascii="Times New Roman"/>
          <w:b w:val="false"/>
          <w:i w:val="false"/>
          <w:color w:val="000000"/>
          <w:sz w:val="28"/>
        </w:rPr>
        <w:t>
</w:t>
      </w:r>
      <w:r>
        <w:rPr>
          <w:rFonts w:ascii="Times New Roman"/>
          <w:b w:val="false"/>
          <w:i w:val="false"/>
          <w:color w:val="000000"/>
          <w:sz w:val="28"/>
        </w:rPr>
        <w:t>
      25. Шағым өтініштерді есепке алу журналында тіркеледі. Тұтынушыға құжаттың қабылданған күні, уақыты, жауапты алу мерзімі мен орны, шағымның қаралу барысы туралы ақпаратты алуға болатын лауазымды тұлғаның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тұтынушыға пошта арқылы жазбаша түрде не электрондық пошта арқылы, не жеке өзі келгенде қолма-қол хабарланады.</w:t>
      </w:r>
      <w:r>
        <w:br/>
      </w:r>
      <w:r>
        <w:rPr>
          <w:rFonts w:ascii="Times New Roman"/>
          <w:b w:val="false"/>
          <w:i w:val="false"/>
          <w:color w:val="000000"/>
          <w:sz w:val="28"/>
        </w:rPr>
        <w:t>
</w:t>
      </w:r>
      <w:r>
        <w:rPr>
          <w:rFonts w:ascii="Times New Roman"/>
          <w:b w:val="false"/>
          <w:i w:val="false"/>
          <w:color w:val="000000"/>
          <w:sz w:val="28"/>
        </w:rPr>
        <w:t>
      Қолма-қол, сол сияқты пошта арқылы келіп түскен шағымның қабылданғанын растау оны Қазақстан Республикасы Денсаулық сақтау министрлігінің, Департаменттің, Орталықтың кеңсесінде (мөртабан, кіріс нөмірі мен тіркеу күні шағымның екінші данасына немесе шағымға ілеспе хатқа қойылады) тіркеу болып табылады.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қабылдаушы тұлғаның оның шағымын қабылданғаны туралы растау үшін нөмірі, күні, шағымды қабылдаған тұлғаның тегі,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Орталықтың мекенжайы: Астана қаласы, Республика даңғылы, 43 А үй, телефоны: 87172-94-99-95, интернет-ресурсы: www.con.gov.kz.</w:t>
      </w:r>
    </w:p>
    <w:bookmarkEnd w:id="78"/>
    <w:bookmarkStart w:name="z843" w:id="79"/>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79"/>
    <w:bookmarkStart w:name="z844" w:id="80"/>
    <w:p>
      <w:pPr>
        <w:spacing w:after="0"/>
        <w:ind w:left="0"/>
        <w:jc w:val="left"/>
      </w:pPr>
      <w:r>
        <w:rPr>
          <w:rFonts w:ascii="Times New Roman"/>
          <w:b/>
          <w:i w:val="false"/>
          <w:color w:val="000000"/>
        </w:rPr>
        <w:t xml:space="preserve"> 
Облыстардың, Алматы және Астана қалаларының халыққа қызмет</w:t>
      </w:r>
      <w:r>
        <w:br/>
      </w:r>
      <w:r>
        <w:rPr>
          <w:rFonts w:ascii="Times New Roman"/>
          <w:b/>
          <w:i w:val="false"/>
          <w:color w:val="000000"/>
        </w:rPr>
        <w:t>
көрсету орталықтарының тізімі мен мекенжайлары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880"/>
        <w:gridCol w:w="3998"/>
        <w:gridCol w:w="3294"/>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атаулары (филиалдар, бөлімдер, бөлімшелер)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Сәтбаев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ауданы, Балдырған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қаласы,Тәуелсіздік көшесі, 67«Б»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1«В»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Меңдіғалиев көшесі, 30-үй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Есболаев көшесі, 66«А»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3-шағын аудан,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қиылысы,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9-25-80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Сайхын ауылы, Берғалиев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2-18-47</w:t>
            </w:r>
            <w:r>
              <w:br/>
            </w:r>
            <w:r>
              <w:rPr>
                <w:rFonts w:ascii="Times New Roman"/>
                <w:b w:val="false"/>
                <w:i w:val="false"/>
                <w:color w:val="000000"/>
                <w:sz w:val="20"/>
              </w:rPr>
              <w:t>
8 (71140) 2-18-35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3-55-50</w:t>
            </w:r>
            <w:r>
              <w:br/>
            </w:r>
            <w:r>
              <w:rPr>
                <w:rFonts w:ascii="Times New Roman"/>
                <w:b w:val="false"/>
                <w:i w:val="false"/>
                <w:color w:val="000000"/>
                <w:sz w:val="20"/>
              </w:rPr>
              <w:t>
8 (71133) 3-67-78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2-24-03</w:t>
            </w:r>
            <w:r>
              <w:br/>
            </w:r>
            <w:r>
              <w:rPr>
                <w:rFonts w:ascii="Times New Roman"/>
                <w:b w:val="false"/>
                <w:i w:val="false"/>
                <w:color w:val="000000"/>
                <w:sz w:val="20"/>
              </w:rPr>
              <w:t>
8 (71141) 2-24-04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2-24-25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2-36-14</w:t>
            </w:r>
            <w:r>
              <w:br/>
            </w:r>
            <w:r>
              <w:rPr>
                <w:rFonts w:ascii="Times New Roman"/>
                <w:b w:val="false"/>
                <w:i w:val="false"/>
                <w:color w:val="000000"/>
                <w:sz w:val="20"/>
              </w:rPr>
              <w:t>
8 (71130) 2-36-16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көшесі, 22«А»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3-22-04</w:t>
            </w:r>
            <w:r>
              <w:br/>
            </w:r>
            <w:r>
              <w:rPr>
                <w:rFonts w:ascii="Times New Roman"/>
                <w:b w:val="false"/>
                <w:i w:val="false"/>
                <w:color w:val="000000"/>
                <w:sz w:val="20"/>
              </w:rPr>
              <w:t>
8 (71144) 3-22-05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3-18-00</w:t>
            </w:r>
            <w:r>
              <w:br/>
            </w:r>
            <w:r>
              <w:rPr>
                <w:rFonts w:ascii="Times New Roman"/>
                <w:b w:val="false"/>
                <w:i w:val="false"/>
                <w:color w:val="000000"/>
                <w:sz w:val="20"/>
              </w:rPr>
              <w:t>
8 (71145) 3-14-63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3-14-46</w:t>
            </w:r>
            <w:r>
              <w:br/>
            </w:r>
            <w:r>
              <w:rPr>
                <w:rFonts w:ascii="Times New Roman"/>
                <w:b w:val="false"/>
                <w:i w:val="false"/>
                <w:color w:val="000000"/>
                <w:sz w:val="20"/>
              </w:rPr>
              <w:t>
8 (71134) 3-14-47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2-23-98</w:t>
            </w:r>
            <w:r>
              <w:br/>
            </w:r>
            <w:r>
              <w:rPr>
                <w:rFonts w:ascii="Times New Roman"/>
                <w:b w:val="false"/>
                <w:i w:val="false"/>
                <w:color w:val="000000"/>
                <w:sz w:val="20"/>
              </w:rPr>
              <w:t>
8 (71139) 2-19-79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2-33-78</w:t>
            </w:r>
            <w:r>
              <w:br/>
            </w:r>
            <w:r>
              <w:rPr>
                <w:rFonts w:ascii="Times New Roman"/>
                <w:b w:val="false"/>
                <w:i w:val="false"/>
                <w:color w:val="000000"/>
                <w:sz w:val="20"/>
              </w:rPr>
              <w:t>
8 (71132) 2-33-79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3-33-11</w:t>
            </w:r>
            <w:r>
              <w:br/>
            </w:r>
            <w:r>
              <w:rPr>
                <w:rFonts w:ascii="Times New Roman"/>
                <w:b w:val="false"/>
                <w:i w:val="false"/>
                <w:color w:val="000000"/>
                <w:sz w:val="20"/>
              </w:rPr>
              <w:t>
8 (71137) 3-44-20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көшесі,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(71138) 2-10-44</w:t>
            </w:r>
            <w:r>
              <w:br/>
            </w:r>
            <w:r>
              <w:rPr>
                <w:rFonts w:ascii="Times New Roman"/>
                <w:b w:val="false"/>
                <w:i w:val="false"/>
                <w:color w:val="000000"/>
                <w:sz w:val="20"/>
              </w:rPr>
              <w:t>
8 (71138) 2-10-45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бойынша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2-40-80</w:t>
            </w:r>
            <w:r>
              <w:br/>
            </w:r>
            <w:r>
              <w:rPr>
                <w:rFonts w:ascii="Times New Roman"/>
                <w:b w:val="false"/>
                <w:i w:val="false"/>
                <w:color w:val="000000"/>
                <w:sz w:val="20"/>
              </w:rPr>
              <w:t>
8 (71131) 2-40-82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(71142) 2-18-84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ауылдық округі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 жайық көшесі, 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(71143) 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 6/7-үй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қаласы,Топар кенті, Қазыбек би көшесі, 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 Оспанов көшесі, 40-үй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Мир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Ленин көшесі, 32-үй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8 наурыз көшесі, 37-үй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25-үй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Космонавттар даңғылы,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к-сі, 104-үй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Тарановское ауылы, Калинин көшесі, 93-үй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Затабол кенті, Калинин көшесі, 53-үй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үйінің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ұйымдардың»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15-үй, Қазпоштаның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Үштерек көшесі, 5-үй, «Жайлау» ЖШС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92/2-үй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Торайғыров көшесі, 58-үй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(71833)2-24-79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Еңбек көшесі, 11-үй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қиылысы көшесі, 10«Г»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1«В»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62-үй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С.Мұқанов көшесі, 11-үй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түкпірі,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845" w:id="81"/>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81"/>
    <w:bookmarkStart w:name="z846" w:id="82"/>
    <w:p>
      <w:pPr>
        <w:spacing w:after="0"/>
        <w:ind w:left="0"/>
        <w:jc w:val="both"/>
      </w:pPr>
      <w:r>
        <w:rPr>
          <w:rFonts w:ascii="Times New Roman"/>
          <w:b w:val="false"/>
          <w:i w:val="false"/>
          <w:color w:val="000000"/>
          <w:sz w:val="28"/>
        </w:rPr>
        <w:t>
нысан</w:t>
      </w:r>
    </w:p>
    <w:bookmarkEnd w:id="82"/>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 № ____ рұқсат</w:t>
      </w:r>
    </w:p>
    <w:p>
      <w:pPr>
        <w:spacing w:after="0"/>
        <w:ind w:left="0"/>
        <w:jc w:val="both"/>
      </w:pPr>
      <w:r>
        <w:rPr>
          <w:rFonts w:ascii="Times New Roman"/>
          <w:b w:val="false"/>
          <w:i w:val="false"/>
          <w:color w:val="000000"/>
          <w:sz w:val="28"/>
        </w:rPr>
        <w:t>20__ ж. «___» _________         20__ ж. «___» _________ дейін берілді</w:t>
      </w:r>
      <w:r>
        <w:br/>
      </w:r>
      <w:r>
        <w:rPr>
          <w:rFonts w:ascii="Times New Roman"/>
          <w:b w:val="false"/>
          <w:i w:val="false"/>
          <w:color w:val="000000"/>
          <w:sz w:val="28"/>
        </w:rPr>
        <w:t>
Саудалық атауы ______________________________________________________</w:t>
      </w:r>
      <w:r>
        <w:br/>
      </w:r>
      <w:r>
        <w:rPr>
          <w:rFonts w:ascii="Times New Roman"/>
          <w:b w:val="false"/>
          <w:i w:val="false"/>
          <w:color w:val="000000"/>
          <w:sz w:val="28"/>
        </w:rPr>
        <w:t>
Халықаралық патенттелмеген атауы 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Құрамы 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Дәрілік түрі 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Өндіруші ұйым _______________________________________________________</w:t>
      </w:r>
      <w:r>
        <w:br/>
      </w:r>
      <w:r>
        <w:rPr>
          <w:rFonts w:ascii="Times New Roman"/>
          <w:b w:val="false"/>
          <w:i w:val="false"/>
          <w:color w:val="000000"/>
          <w:sz w:val="28"/>
        </w:rPr>
        <w:t>
Елі _________________________________________________________________</w:t>
      </w:r>
      <w:r>
        <w:br/>
      </w:r>
      <w:r>
        <w:rPr>
          <w:rFonts w:ascii="Times New Roman"/>
          <w:b w:val="false"/>
          <w:i w:val="false"/>
          <w:color w:val="000000"/>
          <w:sz w:val="28"/>
        </w:rPr>
        <w:t>
Тіркеу нөмірі ___________________        күні «___» ____________ 20__</w:t>
      </w:r>
    </w:p>
    <w:p>
      <w:pPr>
        <w:spacing w:after="0"/>
        <w:ind w:left="0"/>
        <w:jc w:val="left"/>
      </w:pPr>
      <w:r>
        <w:rPr>
          <w:rFonts w:ascii="Times New Roman"/>
          <w:b/>
          <w:i w:val="false"/>
          <w:color w:val="000000"/>
        </w:rPr>
        <w:t xml:space="preserve"> Жарнама</w:t>
      </w:r>
    </w:p>
    <w:p>
      <w:pPr>
        <w:spacing w:after="0"/>
        <w:ind w:left="0"/>
        <w:jc w:val="both"/>
      </w:pPr>
      <w:r>
        <w:rPr>
          <w:rFonts w:ascii="Times New Roman"/>
          <w:b w:val="false"/>
          <w:i w:val="false"/>
          <w:color w:val="000000"/>
          <w:sz w:val="28"/>
        </w:rPr>
        <w:t>      Жарнамалық модульде (мақалада), аудио-/бейне материалда</w:t>
      </w:r>
      <w:r>
        <w:br/>
      </w:r>
      <w:r>
        <w:rPr>
          <w:rFonts w:ascii="Times New Roman"/>
          <w:b w:val="false"/>
          <w:i w:val="false"/>
          <w:color w:val="000000"/>
          <w:sz w:val="28"/>
        </w:rPr>
        <w:t>
қосымшаға сәйкес ұсынылған</w:t>
      </w:r>
    </w:p>
    <w:p>
      <w:pPr>
        <w:spacing w:after="0"/>
        <w:ind w:left="0"/>
        <w:jc w:val="left"/>
      </w:pPr>
      <w:r>
        <w:rPr>
          <w:rFonts w:ascii="Times New Roman"/>
          <w:b/>
          <w:i w:val="false"/>
          <w:color w:val="000000"/>
        </w:rPr>
        <w:t xml:space="preserve"> Жарнаманы:</w:t>
      </w:r>
    </w:p>
    <w:p>
      <w:pPr>
        <w:spacing w:after="0"/>
        <w:ind w:left="0"/>
        <w:jc w:val="both"/>
      </w:pPr>
      <w:r>
        <w:rPr>
          <w:rFonts w:ascii="Times New Roman"/>
          <w:b w:val="false"/>
          <w:i w:val="false"/>
          <w:color w:val="000000"/>
          <w:sz w:val="28"/>
        </w:rPr>
        <w:t>      мамандандырылған баспаларда/бұқаралық ақпарат құралдарында</w:t>
      </w:r>
      <w:r>
        <w:br/>
      </w:r>
      <w:r>
        <w:rPr>
          <w:rFonts w:ascii="Times New Roman"/>
          <w:b w:val="false"/>
          <w:i w:val="false"/>
          <w:color w:val="000000"/>
          <w:sz w:val="28"/>
        </w:rPr>
        <w:t>
жүргізуге болады</w:t>
      </w:r>
    </w:p>
    <w:p>
      <w:pPr>
        <w:spacing w:after="0"/>
        <w:ind w:left="0"/>
        <w:jc w:val="both"/>
      </w:pPr>
      <w:r>
        <w:rPr>
          <w:rFonts w:ascii="Times New Roman"/>
          <w:b w:val="false"/>
          <w:i w:val="false"/>
          <w:color w:val="000000"/>
          <w:sz w:val="28"/>
        </w:rPr>
        <w:t>Қолы ______________________________</w:t>
      </w:r>
      <w:r>
        <w:br/>
      </w:r>
      <w:r>
        <w:rPr>
          <w:rFonts w:ascii="Times New Roman"/>
          <w:b w:val="false"/>
          <w:i w:val="false"/>
          <w:color w:val="000000"/>
          <w:sz w:val="28"/>
        </w:rPr>
        <w:t>
      мемлекеттік органның басшысы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Жарнамалық хабарландыру материалдарының сараптамаға ұсынылған</w:t>
      </w:r>
      <w:r>
        <w:br/>
      </w:r>
      <w:r>
        <w:rPr>
          <w:rFonts w:ascii="Times New Roman"/>
          <w:b w:val="false"/>
          <w:i w:val="false"/>
          <w:color w:val="000000"/>
          <w:sz w:val="28"/>
        </w:rPr>
        <w:t>
материалдармен сәйкессіздігі үшін жауапкершілік жарнама берушілер мен</w:t>
      </w:r>
      <w:r>
        <w:br/>
      </w:r>
      <w:r>
        <w:rPr>
          <w:rFonts w:ascii="Times New Roman"/>
          <w:b w:val="false"/>
          <w:i w:val="false"/>
          <w:color w:val="000000"/>
          <w:sz w:val="28"/>
        </w:rPr>
        <w:t>
жарнама таратушыларға жүктеледі.</w:t>
      </w:r>
    </w:p>
    <w:bookmarkStart w:name="z847" w:id="83"/>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83"/>
    <w:bookmarkStart w:name="z848" w:id="84"/>
    <w:p>
      <w:pPr>
        <w:spacing w:after="0"/>
        <w:ind w:left="0"/>
        <w:jc w:val="both"/>
      </w:pPr>
      <w:r>
        <w:rPr>
          <w:rFonts w:ascii="Times New Roman"/>
          <w:b w:val="false"/>
          <w:i w:val="false"/>
          <w:color w:val="000000"/>
          <w:sz w:val="28"/>
        </w:rPr>
        <w:t>
нысан</w:t>
      </w:r>
    </w:p>
    <w:bookmarkEnd w:id="84"/>
    <w:p>
      <w:pPr>
        <w:spacing w:after="0"/>
        <w:ind w:left="0"/>
        <w:jc w:val="both"/>
      </w:pPr>
      <w:r>
        <w:rPr>
          <w:rFonts w:ascii="Times New Roman"/>
          <w:b w:val="false"/>
          <w:i w:val="false"/>
          <w:color w:val="000000"/>
          <w:sz w:val="28"/>
        </w:rPr>
        <w:t>Тұтынушы ____________________________________________________________</w:t>
      </w:r>
      <w:r>
        <w:br/>
      </w:r>
      <w:r>
        <w:rPr>
          <w:rFonts w:ascii="Times New Roman"/>
          <w:b w:val="false"/>
          <w:i w:val="false"/>
          <w:color w:val="000000"/>
          <w:sz w:val="28"/>
        </w:rPr>
        <w:t>
ЖСН/БЖН _____________________________________________________________</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факсы _______________________________________________________________</w:t>
      </w:r>
      <w:r>
        <w:br/>
      </w:r>
      <w:r>
        <w:rPr>
          <w:rFonts w:ascii="Times New Roman"/>
          <w:b w:val="false"/>
          <w:i w:val="false"/>
          <w:color w:val="000000"/>
          <w:sz w:val="28"/>
        </w:rPr>
        <w:t>
тұтынушының электрондық пошта мекенжайы _____________________________</w:t>
      </w:r>
      <w:r>
        <w:br/>
      </w:r>
      <w:r>
        <w:rPr>
          <w:rFonts w:ascii="Times New Roman"/>
          <w:b w:val="false"/>
          <w:i w:val="false"/>
          <w:color w:val="000000"/>
          <w:sz w:val="28"/>
        </w:rPr>
        <w:t>
Тұтынушының өкілі ___________________________________________________</w:t>
      </w:r>
      <w:r>
        <w:br/>
      </w:r>
      <w:r>
        <w:rPr>
          <w:rFonts w:ascii="Times New Roman"/>
          <w:b w:val="false"/>
          <w:i w:val="false"/>
          <w:color w:val="000000"/>
          <w:sz w:val="28"/>
        </w:rPr>
        <w:t>
                      (Т.А.Ә., лауазымы, сенімхат қоса беріледі)</w:t>
      </w:r>
      <w:r>
        <w:br/>
      </w:r>
      <w:r>
        <w:rPr>
          <w:rFonts w:ascii="Times New Roman"/>
          <w:b w:val="false"/>
          <w:i w:val="false"/>
          <w:color w:val="000000"/>
          <w:sz w:val="28"/>
        </w:rPr>
        <w:t>
Телефоны: ____________________________ факсы: _______________________</w:t>
      </w:r>
      <w:r>
        <w:br/>
      </w:r>
      <w:r>
        <w:rPr>
          <w:rFonts w:ascii="Times New Roman"/>
          <w:b w:val="false"/>
          <w:i w:val="false"/>
          <w:color w:val="000000"/>
          <w:sz w:val="28"/>
        </w:rPr>
        <w:t>
өкілдің электронды пошта мекенжайы __________________________________</w:t>
      </w:r>
    </w:p>
    <w:bookmarkStart w:name="z849" w:id="85"/>
    <w:p>
      <w:pPr>
        <w:spacing w:after="0"/>
        <w:ind w:left="0"/>
        <w:jc w:val="left"/>
      </w:pPr>
      <w:r>
        <w:rPr>
          <w:rFonts w:ascii="Times New Roman"/>
          <w:b/>
          <w:i w:val="false"/>
          <w:color w:val="000000"/>
        </w:rPr>
        <w:t xml:space="preserve"> 
Өтініш</w:t>
      </w:r>
    </w:p>
    <w:bookmarkEnd w:id="85"/>
    <w:p>
      <w:pPr>
        <w:spacing w:after="0"/>
        <w:ind w:left="0"/>
        <w:jc w:val="both"/>
      </w:pPr>
      <w:r>
        <w:rPr>
          <w:rFonts w:ascii="Times New Roman"/>
          <w:b w:val="false"/>
          <w:i w:val="false"/>
          <w:color w:val="000000"/>
          <w:sz w:val="28"/>
        </w:rPr>
        <w:t>Осымен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дәрілік затты, медициналық мақсаттағы бұйым мен медициналық техниканы</w:t>
      </w:r>
      <w:r>
        <w:br/>
      </w:r>
      <w:r>
        <w:rPr>
          <w:rFonts w:ascii="Times New Roman"/>
          <w:b w:val="false"/>
          <w:i w:val="false"/>
          <w:color w:val="000000"/>
          <w:sz w:val="28"/>
        </w:rPr>
        <w:t>
(асты сызылсын) жарнамалауға рұқсат беруіңізді сұраймыз.</w:t>
      </w:r>
      <w:r>
        <w:br/>
      </w:r>
      <w:r>
        <w:rPr>
          <w:rFonts w:ascii="Times New Roman"/>
          <w:b w:val="false"/>
          <w:i w:val="false"/>
          <w:color w:val="000000"/>
          <w:sz w:val="28"/>
        </w:rPr>
        <w:t>
cаудалық атауы ______________________________________________________</w:t>
      </w:r>
      <w:r>
        <w:br/>
      </w:r>
      <w:r>
        <w:rPr>
          <w:rFonts w:ascii="Times New Roman"/>
          <w:b w:val="false"/>
          <w:i w:val="false"/>
          <w:color w:val="000000"/>
          <w:sz w:val="28"/>
        </w:rPr>
        <w:t>
құрамы немесе халықаралық патенттелмеген атауы (бар болса) __________</w:t>
      </w:r>
      <w:r>
        <w:br/>
      </w:r>
      <w:r>
        <w:rPr>
          <w:rFonts w:ascii="Times New Roman"/>
          <w:b w:val="false"/>
          <w:i w:val="false"/>
          <w:color w:val="000000"/>
          <w:sz w:val="28"/>
        </w:rPr>
        <w:t>
дәрілік түрі, мөлшері, орамы (бар болса) ____________________________</w:t>
      </w:r>
      <w:r>
        <w:br/>
      </w:r>
      <w:r>
        <w:rPr>
          <w:rFonts w:ascii="Times New Roman"/>
          <w:b w:val="false"/>
          <w:i w:val="false"/>
          <w:color w:val="000000"/>
          <w:sz w:val="28"/>
        </w:rPr>
        <w:t>
босату шарты ________________________________________________________</w:t>
      </w:r>
      <w:r>
        <w:br/>
      </w:r>
      <w:r>
        <w:rPr>
          <w:rFonts w:ascii="Times New Roman"/>
          <w:b w:val="false"/>
          <w:i w:val="false"/>
          <w:color w:val="000000"/>
          <w:sz w:val="28"/>
        </w:rPr>
        <w:t>
      Бұл ретте, көрсетілген дәрілік зат, медициналық мақсаттағы</w:t>
      </w:r>
      <w:r>
        <w:br/>
      </w:r>
      <w:r>
        <w:rPr>
          <w:rFonts w:ascii="Times New Roman"/>
          <w:b w:val="false"/>
          <w:i w:val="false"/>
          <w:color w:val="000000"/>
          <w:sz w:val="28"/>
        </w:rPr>
        <w:t>
бұйым, медициналық техника Қазақстан Республикасында тіркелгенін</w:t>
      </w:r>
      <w:r>
        <w:br/>
      </w:r>
      <w:r>
        <w:rPr>
          <w:rFonts w:ascii="Times New Roman"/>
          <w:b w:val="false"/>
          <w:i w:val="false"/>
          <w:color w:val="000000"/>
          <w:sz w:val="28"/>
        </w:rPr>
        <w:t>
хабарлаймыз.</w:t>
      </w:r>
      <w:r>
        <w:br/>
      </w:r>
      <w:r>
        <w:rPr>
          <w:rFonts w:ascii="Times New Roman"/>
          <w:b w:val="false"/>
          <w:i w:val="false"/>
          <w:color w:val="000000"/>
          <w:sz w:val="28"/>
        </w:rPr>
        <w:t>
      Тіркеу куәлігі 20__ жылғы «___» _____________ № ______</w:t>
      </w:r>
      <w:r>
        <w:br/>
      </w:r>
      <w:r>
        <w:rPr>
          <w:rFonts w:ascii="Times New Roman"/>
          <w:b w:val="false"/>
          <w:i w:val="false"/>
          <w:color w:val="000000"/>
          <w:sz w:val="28"/>
        </w:rPr>
        <w:t>
Қазақстан Республикасында қауіпсіздігі мен сапасының бағалауы</w:t>
      </w:r>
      <w:r>
        <w:br/>
      </w:r>
      <w:r>
        <w:rPr>
          <w:rFonts w:ascii="Times New Roman"/>
          <w:b w:val="false"/>
          <w:i w:val="false"/>
          <w:color w:val="000000"/>
          <w:sz w:val="28"/>
        </w:rPr>
        <w:t>
жүргізілді</w:t>
      </w:r>
      <w:r>
        <w:br/>
      </w:r>
      <w:r>
        <w:rPr>
          <w:rFonts w:ascii="Times New Roman"/>
          <w:b w:val="false"/>
          <w:i w:val="false"/>
          <w:color w:val="000000"/>
          <w:sz w:val="28"/>
        </w:rPr>
        <w:t>
(қауіпсіздігі мен сапасының қорытындысы № ___, күні ______, ________)</w:t>
      </w:r>
      <w:r>
        <w:br/>
      </w:r>
      <w:r>
        <w:rPr>
          <w:rFonts w:ascii="Times New Roman"/>
          <w:b w:val="false"/>
          <w:i w:val="false"/>
          <w:color w:val="000000"/>
          <w:sz w:val="28"/>
        </w:rPr>
        <w:t>
                                                     ұйымның атауы</w:t>
      </w:r>
      <w:r>
        <w:br/>
      </w:r>
      <w:r>
        <w:rPr>
          <w:rFonts w:ascii="Times New Roman"/>
          <w:b w:val="false"/>
          <w:i w:val="false"/>
          <w:color w:val="000000"/>
          <w:sz w:val="28"/>
        </w:rPr>
        <w:t>
немесе сәйкестігін растау</w:t>
      </w:r>
      <w:r>
        <w:br/>
      </w:r>
      <w:r>
        <w:rPr>
          <w:rFonts w:ascii="Times New Roman"/>
          <w:b w:val="false"/>
          <w:i w:val="false"/>
          <w:color w:val="000000"/>
          <w:sz w:val="28"/>
        </w:rPr>
        <w:t>
(сәйкестік сертификаты № ___, күні _________, 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Өтінішке:</w:t>
      </w:r>
      <w:r>
        <w:br/>
      </w:r>
      <w:r>
        <w:rPr>
          <w:rFonts w:ascii="Times New Roman"/>
          <w:b w:val="false"/>
          <w:i w:val="false"/>
          <w:color w:val="000000"/>
          <w:sz w:val="28"/>
        </w:rPr>
        <w:t>
      Жарнамалық материалға алдын ала сараптама жүргізу нәтижелері</w:t>
      </w:r>
      <w:r>
        <w:br/>
      </w:r>
      <w:r>
        <w:rPr>
          <w:rFonts w:ascii="Times New Roman"/>
          <w:b w:val="false"/>
          <w:i w:val="false"/>
          <w:color w:val="000000"/>
          <w:sz w:val="28"/>
        </w:rPr>
        <w:t>
бойынша қорытынды қоса беріледі.</w:t>
      </w:r>
    </w:p>
    <w:p>
      <w:pPr>
        <w:spacing w:after="0"/>
        <w:ind w:left="0"/>
        <w:jc w:val="both"/>
      </w:pPr>
      <w:r>
        <w:rPr>
          <w:rFonts w:ascii="Times New Roman"/>
          <w:b w:val="false"/>
          <w:i w:val="false"/>
          <w:color w:val="000000"/>
          <w:sz w:val="28"/>
        </w:rPr>
        <w:t>      М.О. Тұтынушының қолы</w:t>
      </w:r>
      <w:r>
        <w:br/>
      </w:r>
      <w:r>
        <w:rPr>
          <w:rFonts w:ascii="Times New Roman"/>
          <w:b w:val="false"/>
          <w:i w:val="false"/>
          <w:color w:val="000000"/>
          <w:sz w:val="28"/>
        </w:rPr>
        <w:t>
Өтінішті ___________________________ қабылдады 20__ ж. «___» ________</w:t>
      </w:r>
      <w:r>
        <w:br/>
      </w:r>
      <w:r>
        <w:rPr>
          <w:rFonts w:ascii="Times New Roman"/>
          <w:b w:val="false"/>
          <w:i w:val="false"/>
          <w:color w:val="000000"/>
          <w:sz w:val="28"/>
        </w:rPr>
        <w:t>
              (Т.А.Ә., лауазымы)                       (күні)</w:t>
      </w:r>
    </w:p>
    <w:bookmarkStart w:name="z850" w:id="86"/>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86"/>
    <w:bookmarkStart w:name="z851" w:id="87"/>
    <w:p>
      <w:pPr>
        <w:spacing w:after="0"/>
        <w:ind w:left="0"/>
        <w:jc w:val="left"/>
      </w:pPr>
      <w:r>
        <w:rPr>
          <w:rFonts w:ascii="Times New Roman"/>
          <w:b/>
          <w:i w:val="false"/>
          <w:color w:val="000000"/>
        </w:rPr>
        <w:t xml:space="preserve"> 
Жарнамалық материалға алдын ала сараптама жүргізу нәтижелері бойынша</w:t>
      </w:r>
      <w:r>
        <w:br/>
      </w:r>
      <w:r>
        <w:rPr>
          <w:rFonts w:ascii="Times New Roman"/>
          <w:b/>
          <w:i w:val="false"/>
          <w:color w:val="000000"/>
        </w:rPr>
        <w:t>
қорытынды</w:t>
      </w:r>
    </w:p>
    <w:bookmarkEnd w:id="87"/>
    <w:p>
      <w:pPr>
        <w:spacing w:after="0"/>
        <w:ind w:left="0"/>
        <w:jc w:val="both"/>
      </w:pPr>
      <w:r>
        <w:rPr>
          <w:rFonts w:ascii="Times New Roman"/>
          <w:b w:val="false"/>
          <w:i w:val="false"/>
          <w:color w:val="000000"/>
          <w:sz w:val="28"/>
        </w:rPr>
        <w:t>      Сараптау ұйымы рұқсат алу бойынша жарнамалық материалды алдын</w:t>
      </w:r>
      <w:r>
        <w:br/>
      </w:r>
      <w:r>
        <w:rPr>
          <w:rFonts w:ascii="Times New Roman"/>
          <w:b w:val="false"/>
          <w:i w:val="false"/>
          <w:color w:val="000000"/>
          <w:sz w:val="28"/>
        </w:rPr>
        <w:t>
ала сараптау нәтижелерін дәрілік заттың жарнамасына мына орындарда</w:t>
      </w:r>
      <w:r>
        <w:br/>
      </w:r>
      <w:r>
        <w:rPr>
          <w:rFonts w:ascii="Times New Roman"/>
          <w:b w:val="false"/>
          <w:i w:val="false"/>
          <w:color w:val="000000"/>
          <w:sz w:val="28"/>
        </w:rPr>
        <w:t>
тарату үшін _____________________________________________ хабарлайды.</w:t>
      </w:r>
      <w:r>
        <w:br/>
      </w:r>
      <w:r>
        <w:rPr>
          <w:rFonts w:ascii="Times New Roman"/>
          <w:b w:val="false"/>
          <w:i w:val="false"/>
          <w:color w:val="000000"/>
          <w:sz w:val="28"/>
        </w:rPr>
        <w:t>
          (бұқаралық ақпарат құралдарында/мамандандырылған</w:t>
      </w:r>
      <w:r>
        <w:br/>
      </w:r>
      <w:r>
        <w:rPr>
          <w:rFonts w:ascii="Times New Roman"/>
          <w:b w:val="false"/>
          <w:i w:val="false"/>
          <w:color w:val="000000"/>
          <w:sz w:val="28"/>
        </w:rPr>
        <w:t>
                      медициналық баспаларда)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272"/>
        <w:gridCol w:w="1734"/>
        <w:gridCol w:w="1325"/>
        <w:gridCol w:w="1541"/>
        <w:gridCol w:w="1734"/>
        <w:gridCol w:w="2036"/>
        <w:gridCol w:w="1779"/>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препарат үшін - дәрілік түрін, мөлшерленуін, концентрациясын және толтыру көлемін, қаптамадағы доза санын көрсете отырып) саудалық атауы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(ХПА)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 өндіруші ел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нөмірі, күні, жарамдылық мерзімі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сапасы туралы қорытынды немесе сәйкестік сертификаты, нөмірі,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материал ұсынылды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мақала, бейне- материал, аудио- материал)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Беттер саны, бейне сек., аудио сек.</w:t>
            </w:r>
          </w:p>
        </w:tc>
      </w:tr>
    </w:tbl>
    <w:p>
      <w:pPr>
        <w:spacing w:after="0"/>
        <w:ind w:left="0"/>
        <w:jc w:val="both"/>
      </w:pPr>
      <w:r>
        <w:rPr>
          <w:rFonts w:ascii="Times New Roman"/>
          <w:b w:val="false"/>
          <w:i w:val="false"/>
          <w:color w:val="000000"/>
          <w:sz w:val="28"/>
        </w:rPr>
        <w:t>      Қорытынды*: ___________________________________________________</w:t>
      </w:r>
      <w:r>
        <w:br/>
      </w:r>
      <w:r>
        <w:rPr>
          <w:rFonts w:ascii="Times New Roman"/>
          <w:b w:val="false"/>
          <w:i w:val="false"/>
          <w:color w:val="000000"/>
          <w:sz w:val="28"/>
        </w:rPr>
        <w:t>
      Жарнама қосымша _______________________________________________</w:t>
      </w:r>
      <w:r>
        <w:br/>
      </w:r>
      <w:r>
        <w:rPr>
          <w:rFonts w:ascii="Times New Roman"/>
          <w:b w:val="false"/>
          <w:i w:val="false"/>
          <w:color w:val="000000"/>
          <w:sz w:val="28"/>
        </w:rPr>
        <w:t>
                      (модуль, мақала, бейнежарнаманың кадрларын ашу,</w:t>
      </w:r>
      <w:r>
        <w:br/>
      </w:r>
      <w:r>
        <w:rPr>
          <w:rFonts w:ascii="Times New Roman"/>
          <w:b w:val="false"/>
          <w:i w:val="false"/>
          <w:color w:val="000000"/>
          <w:sz w:val="28"/>
        </w:rPr>
        <w:t>
                        қағаз тасымалдағыштардағы аудиожарнаманың</w:t>
      </w:r>
      <w:r>
        <w:br/>
      </w:r>
      <w:r>
        <w:rPr>
          <w:rFonts w:ascii="Times New Roman"/>
          <w:b w:val="false"/>
          <w:i w:val="false"/>
          <w:color w:val="000000"/>
          <w:sz w:val="28"/>
        </w:rPr>
        <w:t>
                       мәтіні, электронды тасымалдағыштардағы аудио-</w:t>
      </w:r>
      <w:r>
        <w:br/>
      </w:r>
      <w:r>
        <w:rPr>
          <w:rFonts w:ascii="Times New Roman"/>
          <w:b w:val="false"/>
          <w:i w:val="false"/>
          <w:color w:val="000000"/>
          <w:sz w:val="28"/>
        </w:rPr>
        <w:t>
                                     бейне жазбалар)</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Алдын ала сараптаудың оң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келмейді.</w:t>
      </w:r>
      <w:r>
        <w:br/>
      </w:r>
      <w:r>
        <w:rPr>
          <w:rFonts w:ascii="Times New Roman"/>
          <w:b w:val="false"/>
          <w:i w:val="false"/>
          <w:color w:val="000000"/>
          <w:sz w:val="28"/>
        </w:rPr>
        <w:t>
      Жүргізілген сараптама негізінде жарнаманы өндіруді, таратуды,</w:t>
      </w:r>
      <w:r>
        <w:br/>
      </w:r>
      <w:r>
        <w:rPr>
          <w:rFonts w:ascii="Times New Roman"/>
          <w:b w:val="false"/>
          <w:i w:val="false"/>
          <w:color w:val="000000"/>
          <w:sz w:val="28"/>
        </w:rPr>
        <w:t>
орналастыруды, пайдалануды __________________________________________</w:t>
      </w:r>
      <w:r>
        <w:br/>
      </w:r>
      <w:r>
        <w:rPr>
          <w:rFonts w:ascii="Times New Roman"/>
          <w:b w:val="false"/>
          <w:i w:val="false"/>
          <w:color w:val="000000"/>
          <w:sz w:val="28"/>
        </w:rPr>
        <w:t>
______________________________________________ мүмкін деп санаймыз.».</w:t>
      </w:r>
      <w:r>
        <w:br/>
      </w:r>
      <w:r>
        <w:rPr>
          <w:rFonts w:ascii="Times New Roman"/>
          <w:b w:val="false"/>
          <w:i w:val="false"/>
          <w:color w:val="000000"/>
          <w:sz w:val="28"/>
        </w:rPr>
        <w:t>
       (бұқаралық ақпарат құралдарында,</w:t>
      </w:r>
      <w:r>
        <w:br/>
      </w:r>
      <w:r>
        <w:rPr>
          <w:rFonts w:ascii="Times New Roman"/>
          <w:b w:val="false"/>
          <w:i w:val="false"/>
          <w:color w:val="000000"/>
          <w:sz w:val="28"/>
        </w:rPr>
        <w:t>
   мамандандырылған медициналық баспаларда)</w:t>
      </w:r>
      <w:r>
        <w:br/>
      </w:r>
      <w:r>
        <w:rPr>
          <w:rFonts w:ascii="Times New Roman"/>
          <w:b w:val="false"/>
          <w:i w:val="false"/>
          <w:color w:val="000000"/>
          <w:sz w:val="28"/>
        </w:rPr>
        <w:t>
      2. Алдын ала сараптаудың теріс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Жүргізілген сараптама негізінде Қазақстан Республикасында</w:t>
      </w:r>
      <w:r>
        <w:br/>
      </w:r>
      <w:r>
        <w:rPr>
          <w:rFonts w:ascii="Times New Roman"/>
          <w:b w:val="false"/>
          <w:i w:val="false"/>
          <w:color w:val="000000"/>
          <w:sz w:val="28"/>
        </w:rPr>
        <w:t>
жарнаманы өндіруді, таратуды, орналастыруды, пайдалануды мүмкін емес</w:t>
      </w:r>
      <w:r>
        <w:br/>
      </w:r>
      <w:r>
        <w:rPr>
          <w:rFonts w:ascii="Times New Roman"/>
          <w:b w:val="false"/>
          <w:i w:val="false"/>
          <w:color w:val="000000"/>
          <w:sz w:val="28"/>
        </w:rPr>
        <w:t>
деп санаймыз.».</w:t>
      </w:r>
    </w:p>
    <w:p>
      <w:pPr>
        <w:spacing w:after="0"/>
        <w:ind w:left="0"/>
        <w:jc w:val="both"/>
      </w:pPr>
      <w:r>
        <w:rPr>
          <w:rFonts w:ascii="Times New Roman"/>
          <w:b w:val="false"/>
          <w:i w:val="false"/>
          <w:color w:val="000000"/>
          <w:sz w:val="28"/>
        </w:rPr>
        <w:t>      Мемлекеттік сараптау ұйымы</w:t>
      </w:r>
      <w:r>
        <w:br/>
      </w:r>
      <w:r>
        <w:rPr>
          <w:rFonts w:ascii="Times New Roman"/>
          <w:b w:val="false"/>
          <w:i w:val="false"/>
          <w:color w:val="000000"/>
          <w:sz w:val="28"/>
        </w:rPr>
        <w:t>
      басшысының Т.А.Ә. және қолы ___________________________________</w:t>
      </w:r>
    </w:p>
    <w:p>
      <w:pPr>
        <w:spacing w:after="0"/>
        <w:ind w:left="0"/>
        <w:jc w:val="both"/>
      </w:pPr>
      <w:r>
        <w:rPr>
          <w:rFonts w:ascii="Times New Roman"/>
          <w:b w:val="false"/>
          <w:i w:val="false"/>
          <w:color w:val="000000"/>
          <w:sz w:val="28"/>
        </w:rPr>
        <w:t>      Күні __________ Мөр орны</w:t>
      </w:r>
    </w:p>
    <w:bookmarkStart w:name="z852" w:id="88"/>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88"/>
    <w:bookmarkStart w:name="z853" w:id="89"/>
    <w:p>
      <w:pPr>
        <w:spacing w:after="0"/>
        <w:ind w:left="0"/>
        <w:jc w:val="left"/>
      </w:pPr>
      <w:r>
        <w:rPr>
          <w:rFonts w:ascii="Times New Roman"/>
          <w:b/>
          <w:i w:val="false"/>
          <w:color w:val="000000"/>
        </w:rPr>
        <w:t xml:space="preserve"> 
Жарнамалық материалға алдын ала сараптама жүргізу нәтижелері бойынша</w:t>
      </w:r>
      <w:r>
        <w:br/>
      </w:r>
      <w:r>
        <w:rPr>
          <w:rFonts w:ascii="Times New Roman"/>
          <w:b/>
          <w:i w:val="false"/>
          <w:color w:val="000000"/>
        </w:rPr>
        <w:t>
қорытынды</w:t>
      </w:r>
    </w:p>
    <w:bookmarkEnd w:id="89"/>
    <w:p>
      <w:pPr>
        <w:spacing w:after="0"/>
        <w:ind w:left="0"/>
        <w:jc w:val="both"/>
      </w:pPr>
      <w:r>
        <w:rPr>
          <w:rFonts w:ascii="Times New Roman"/>
          <w:b w:val="false"/>
          <w:i w:val="false"/>
          <w:color w:val="000000"/>
          <w:sz w:val="28"/>
        </w:rPr>
        <w:t>      Сараптау ұйымы рұқсат алу бойынша жарнамалық материалды алдын</w:t>
      </w:r>
      <w:r>
        <w:br/>
      </w:r>
      <w:r>
        <w:rPr>
          <w:rFonts w:ascii="Times New Roman"/>
          <w:b w:val="false"/>
          <w:i w:val="false"/>
          <w:color w:val="000000"/>
          <w:sz w:val="28"/>
        </w:rPr>
        <w:t>
ала сараптау нәтижелерін медициналық мақсаттағы бұйымдар мен медицина</w:t>
      </w:r>
      <w:r>
        <w:br/>
      </w:r>
      <w:r>
        <w:rPr>
          <w:rFonts w:ascii="Times New Roman"/>
          <w:b w:val="false"/>
          <w:i w:val="false"/>
          <w:color w:val="000000"/>
          <w:sz w:val="28"/>
        </w:rPr>
        <w:t>
техникасының жарнамасына мына орындарда тарату үшін _________________</w:t>
      </w:r>
      <w:r>
        <w:br/>
      </w:r>
      <w:r>
        <w:rPr>
          <w:rFonts w:ascii="Times New Roman"/>
          <w:b w:val="false"/>
          <w:i w:val="false"/>
          <w:color w:val="000000"/>
          <w:sz w:val="28"/>
        </w:rPr>
        <w:t>
_________________________________________________________ хабарлайды.</w:t>
      </w:r>
      <w:r>
        <w:br/>
      </w:r>
      <w:r>
        <w:rPr>
          <w:rFonts w:ascii="Times New Roman"/>
          <w:b w:val="false"/>
          <w:i w:val="false"/>
          <w:color w:val="000000"/>
          <w:sz w:val="28"/>
        </w:rPr>
        <w:t>
     (бұқаралық ақпарат құралдарында/мамандандырылған</w:t>
      </w:r>
      <w:r>
        <w:br/>
      </w:r>
      <w:r>
        <w:rPr>
          <w:rFonts w:ascii="Times New Roman"/>
          <w:b w:val="false"/>
          <w:i w:val="false"/>
          <w:color w:val="000000"/>
          <w:sz w:val="28"/>
        </w:rPr>
        <w:t>
                 медициналық баспаларда)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915"/>
        <w:gridCol w:w="1517"/>
        <w:gridCol w:w="1708"/>
        <w:gridCol w:w="1919"/>
        <w:gridCol w:w="2365"/>
        <w:gridCol w:w="1984"/>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 мен медициналық техниканың саудалық атауы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 өндіруші ел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нөмірі, күні, жарамдылық мерзімі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сапасы туралы қорытынды немесе сәйкестік сертификаты, нөмірі,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материал ұсынылды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мақала, бейнематериал, аудиоматериал)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Беттер саны, бейне сек., аудио сек.</w:t>
            </w:r>
          </w:p>
        </w:tc>
      </w:tr>
    </w:tbl>
    <w:p>
      <w:pPr>
        <w:spacing w:after="0"/>
        <w:ind w:left="0"/>
        <w:jc w:val="both"/>
      </w:pPr>
      <w:r>
        <w:rPr>
          <w:rFonts w:ascii="Times New Roman"/>
          <w:b w:val="false"/>
          <w:i w:val="false"/>
          <w:color w:val="000000"/>
          <w:sz w:val="28"/>
        </w:rPr>
        <w:t>      Қорытынды*: ___________________________________________________</w:t>
      </w:r>
      <w:r>
        <w:br/>
      </w:r>
      <w:r>
        <w:rPr>
          <w:rFonts w:ascii="Times New Roman"/>
          <w:b w:val="false"/>
          <w:i w:val="false"/>
          <w:color w:val="000000"/>
          <w:sz w:val="28"/>
        </w:rPr>
        <w:t>
      Жарнама қосымша _______________________________________________</w:t>
      </w:r>
      <w:r>
        <w:br/>
      </w:r>
      <w:r>
        <w:rPr>
          <w:rFonts w:ascii="Times New Roman"/>
          <w:b w:val="false"/>
          <w:i w:val="false"/>
          <w:color w:val="000000"/>
          <w:sz w:val="28"/>
        </w:rPr>
        <w:t>
                      (модуль, мақала, бейнежарнаманың кадрларын ашу,</w:t>
      </w:r>
      <w:r>
        <w:br/>
      </w:r>
      <w:r>
        <w:rPr>
          <w:rFonts w:ascii="Times New Roman"/>
          <w:b w:val="false"/>
          <w:i w:val="false"/>
          <w:color w:val="000000"/>
          <w:sz w:val="28"/>
        </w:rPr>
        <w:t>
                         қағаз тасымалдағыштардағы аудиожарнаманың</w:t>
      </w:r>
      <w:r>
        <w:br/>
      </w:r>
      <w:r>
        <w:rPr>
          <w:rFonts w:ascii="Times New Roman"/>
          <w:b w:val="false"/>
          <w:i w:val="false"/>
          <w:color w:val="000000"/>
          <w:sz w:val="28"/>
        </w:rPr>
        <w:t>
                       мәтіні, электронды тасымалдағыштардағы аудио-</w:t>
      </w:r>
      <w:r>
        <w:br/>
      </w:r>
      <w:r>
        <w:rPr>
          <w:rFonts w:ascii="Times New Roman"/>
          <w:b w:val="false"/>
          <w:i w:val="false"/>
          <w:color w:val="000000"/>
          <w:sz w:val="28"/>
        </w:rPr>
        <w:t>
                                     бейне жазбалар)</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Алдын ала сараптаудың оң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келмейді.</w:t>
      </w:r>
      <w:r>
        <w:br/>
      </w:r>
      <w:r>
        <w:rPr>
          <w:rFonts w:ascii="Times New Roman"/>
          <w:b w:val="false"/>
          <w:i w:val="false"/>
          <w:color w:val="000000"/>
          <w:sz w:val="28"/>
        </w:rPr>
        <w:t>
      Жүргізілген сараптама негізінде жарнаманы өндіруді, таратуды,</w:t>
      </w:r>
      <w:r>
        <w:br/>
      </w:r>
      <w:r>
        <w:rPr>
          <w:rFonts w:ascii="Times New Roman"/>
          <w:b w:val="false"/>
          <w:i w:val="false"/>
          <w:color w:val="000000"/>
          <w:sz w:val="28"/>
        </w:rPr>
        <w:t>
орналастыруды, пайдалануды __________________________________________</w:t>
      </w:r>
      <w:r>
        <w:br/>
      </w:r>
      <w:r>
        <w:rPr>
          <w:rFonts w:ascii="Times New Roman"/>
          <w:b w:val="false"/>
          <w:i w:val="false"/>
          <w:color w:val="000000"/>
          <w:sz w:val="28"/>
        </w:rPr>
        <w:t>
______________________________________________ мүмкін деп санаймыз.».</w:t>
      </w:r>
      <w:r>
        <w:br/>
      </w:r>
      <w:r>
        <w:rPr>
          <w:rFonts w:ascii="Times New Roman"/>
          <w:b w:val="false"/>
          <w:i w:val="false"/>
          <w:color w:val="000000"/>
          <w:sz w:val="28"/>
        </w:rPr>
        <w:t>
       (бұқаралық ақпарат құралдарында,</w:t>
      </w:r>
      <w:r>
        <w:br/>
      </w:r>
      <w:r>
        <w:rPr>
          <w:rFonts w:ascii="Times New Roman"/>
          <w:b w:val="false"/>
          <w:i w:val="false"/>
          <w:color w:val="000000"/>
          <w:sz w:val="28"/>
        </w:rPr>
        <w:t>
   мамандандырылған медициналық баспаларда)</w:t>
      </w:r>
      <w:r>
        <w:br/>
      </w:r>
      <w:r>
        <w:rPr>
          <w:rFonts w:ascii="Times New Roman"/>
          <w:b w:val="false"/>
          <w:i w:val="false"/>
          <w:color w:val="000000"/>
          <w:sz w:val="28"/>
        </w:rPr>
        <w:t>
      2. Алдын ала сараптаудың теріс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Жүргізілген сараптама негізінде Қазақстан Республикасында</w:t>
      </w:r>
      <w:r>
        <w:br/>
      </w:r>
      <w:r>
        <w:rPr>
          <w:rFonts w:ascii="Times New Roman"/>
          <w:b w:val="false"/>
          <w:i w:val="false"/>
          <w:color w:val="000000"/>
          <w:sz w:val="28"/>
        </w:rPr>
        <w:t>
жарнаманы өндіруді, таратуды, орналастыруды, пайдалануды мүмкін емес</w:t>
      </w:r>
      <w:r>
        <w:br/>
      </w:r>
      <w:r>
        <w:rPr>
          <w:rFonts w:ascii="Times New Roman"/>
          <w:b w:val="false"/>
          <w:i w:val="false"/>
          <w:color w:val="000000"/>
          <w:sz w:val="28"/>
        </w:rPr>
        <w:t>
деп санаймыз.».</w:t>
      </w:r>
    </w:p>
    <w:p>
      <w:pPr>
        <w:spacing w:after="0"/>
        <w:ind w:left="0"/>
        <w:jc w:val="both"/>
      </w:pPr>
      <w:r>
        <w:rPr>
          <w:rFonts w:ascii="Times New Roman"/>
          <w:b w:val="false"/>
          <w:i w:val="false"/>
          <w:color w:val="000000"/>
          <w:sz w:val="28"/>
        </w:rPr>
        <w:t>      Мемлекеттік сараптау ұйымы</w:t>
      </w:r>
      <w:r>
        <w:br/>
      </w:r>
      <w:r>
        <w:rPr>
          <w:rFonts w:ascii="Times New Roman"/>
          <w:b w:val="false"/>
          <w:i w:val="false"/>
          <w:color w:val="000000"/>
          <w:sz w:val="28"/>
        </w:rPr>
        <w:t>
      басшысының Т.А.Ә. және қолы ___________________________________</w:t>
      </w:r>
    </w:p>
    <w:p>
      <w:pPr>
        <w:spacing w:after="0"/>
        <w:ind w:left="0"/>
        <w:jc w:val="both"/>
      </w:pPr>
      <w:r>
        <w:rPr>
          <w:rFonts w:ascii="Times New Roman"/>
          <w:b w:val="false"/>
          <w:i w:val="false"/>
          <w:color w:val="000000"/>
          <w:sz w:val="28"/>
        </w:rPr>
        <w:t>      Күні __________ Мөр орны</w:t>
      </w:r>
    </w:p>
    <w:bookmarkStart w:name="z854" w:id="90"/>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90"/>
    <w:bookmarkStart w:name="z855" w:id="91"/>
    <w:p>
      <w:pPr>
        <w:spacing w:after="0"/>
        <w:ind w:left="0"/>
        <w:jc w:val="left"/>
      </w:pPr>
      <w:r>
        <w:rPr>
          <w:rFonts w:ascii="Times New Roman"/>
          <w:b/>
          <w:i w:val="false"/>
          <w:color w:val="000000"/>
        </w:rPr>
        <w:t xml:space="preserve"> 
Қазақстан Республикасында дәрілік заттарды, медициналық</w:t>
      </w:r>
      <w:r>
        <w:br/>
      </w:r>
      <w:r>
        <w:rPr>
          <w:rFonts w:ascii="Times New Roman"/>
          <w:b/>
          <w:i w:val="false"/>
          <w:color w:val="000000"/>
        </w:rPr>
        <w:t>
мақсаттағы бұйымдарды және медициналық техниканы жарнамалауға</w:t>
      </w:r>
      <w:r>
        <w:br/>
      </w:r>
      <w:r>
        <w:rPr>
          <w:rFonts w:ascii="Times New Roman"/>
          <w:b/>
          <w:i w:val="false"/>
          <w:color w:val="000000"/>
        </w:rPr>
        <w:t>
рұқсат беруден бас тарту туралы шешім</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0"/>
        <w:gridCol w:w="5685"/>
      </w:tblGrid>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шешімнің нөмірі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шешімнің күні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 Сізге Қазақстан Республикасында дәрілік заттарды, медициналық мақсаттағы бұйымдарды және медициналық техниканы (қажеттісінің асты сызылсын) жарнамалауға рұқсат беруден бас тартылғаны туралы хабарлайды.</w:t>
            </w:r>
            <w:r>
              <w:br/>
            </w:r>
            <w:r>
              <w:rPr>
                <w:rFonts w:ascii="Times New Roman"/>
                <w:b w:val="false"/>
                <w:i w:val="false"/>
                <w:color w:val="000000"/>
                <w:sz w:val="20"/>
              </w:rPr>
              <w:t>
Бас тарту себебі:</w:t>
            </w:r>
          </w:p>
        </w:tc>
      </w:tr>
      <w:tr>
        <w:trPr>
          <w:trHeight w:val="36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басшысының Т.А.Ә., ЭЦҚ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6" w:id="92"/>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7-қосымша        </w:t>
      </w:r>
    </w:p>
    <w:bookmarkEnd w:id="9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5"/>
        <w:gridCol w:w="2309"/>
        <w:gridCol w:w="2310"/>
        <w:gridCol w:w="2310"/>
      </w:tblGrid>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нысаналы мәні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қазандағы  </w:t>
      </w:r>
      <w:r>
        <w:br/>
      </w:r>
      <w:r>
        <w:rPr>
          <w:rFonts w:ascii="Times New Roman"/>
          <w:b w:val="false"/>
          <w:i w:val="false"/>
          <w:color w:val="000000"/>
          <w:sz w:val="28"/>
        </w:rPr>
        <w:t xml:space="preserve">
№ 1262 қаулысымен   </w:t>
      </w:r>
      <w:r>
        <w:br/>
      </w:r>
      <w:r>
        <w:rPr>
          <w:rFonts w:ascii="Times New Roman"/>
          <w:b w:val="false"/>
          <w:i w:val="false"/>
          <w:color w:val="000000"/>
          <w:sz w:val="28"/>
        </w:rPr>
        <w:t xml:space="preserve">
бекітілген       </w:t>
      </w:r>
    </w:p>
    <w:bookmarkEnd w:id="93"/>
    <w:bookmarkStart w:name="z545" w:id="94"/>
    <w:p>
      <w:pPr>
        <w:spacing w:after="0"/>
        <w:ind w:left="0"/>
        <w:jc w:val="left"/>
      </w:pPr>
      <w:r>
        <w:rPr>
          <w:rFonts w:ascii="Times New Roman"/>
          <w:b/>
          <w:i w:val="false"/>
          <w:color w:val="000000"/>
        </w:rPr>
        <w:t xml:space="preserve"> 
«Фармакологиялық және дәрілік заттарға, медициналық</w:t>
      </w:r>
      <w:r>
        <w:br/>
      </w:r>
      <w:r>
        <w:rPr>
          <w:rFonts w:ascii="Times New Roman"/>
          <w:b/>
          <w:i w:val="false"/>
          <w:color w:val="000000"/>
        </w:rPr>
        <w:t>
мақсаттағы бұйымдар мен медициналық техникаға клиникалық</w:t>
      </w:r>
      <w:r>
        <w:br/>
      </w:r>
      <w:r>
        <w:rPr>
          <w:rFonts w:ascii="Times New Roman"/>
          <w:b/>
          <w:i w:val="false"/>
          <w:color w:val="000000"/>
        </w:rPr>
        <w:t>
зерттеулер және (немесе) сынаулар жүргізуге рұқсат беру»</w:t>
      </w:r>
      <w:r>
        <w:br/>
      </w:r>
      <w:r>
        <w:rPr>
          <w:rFonts w:ascii="Times New Roman"/>
          <w:b/>
          <w:i w:val="false"/>
          <w:color w:val="000000"/>
        </w:rPr>
        <w:t>
мемлекеттік қызмет стандарты</w:t>
      </w:r>
    </w:p>
    <w:bookmarkEnd w:id="94"/>
    <w:bookmarkStart w:name="z546" w:id="95"/>
    <w:p>
      <w:pPr>
        <w:spacing w:after="0"/>
        <w:ind w:left="0"/>
        <w:jc w:val="left"/>
      </w:pPr>
      <w:r>
        <w:rPr>
          <w:rFonts w:ascii="Times New Roman"/>
          <w:b/>
          <w:i w:val="false"/>
          <w:color w:val="000000"/>
        </w:rPr>
        <w:t xml:space="preserve"> 
1. Жалпы ережелер</w:t>
      </w:r>
    </w:p>
    <w:bookmarkEnd w:id="95"/>
    <w:bookmarkStart w:name="z547" w:id="96"/>
    <w:p>
      <w:pPr>
        <w:spacing w:after="0"/>
        <w:ind w:left="0"/>
        <w:jc w:val="both"/>
      </w:pPr>
      <w:r>
        <w:rPr>
          <w:rFonts w:ascii="Times New Roman"/>
          <w:b w:val="false"/>
          <w:i w:val="false"/>
          <w:color w:val="000000"/>
          <w:sz w:val="28"/>
        </w:rPr>
        <w:t>
      1. Мемлекеттік қызметті: «Қазақстан Республикасы Денсаулық сақтау министрлігінің Медициналық және фармацевтикалық қызметті бақылау комитеті» мемлекеттік мекемесі (бұдан әрі – Комитет), мекенжайы: Астана қаласы, Орынбор көшесі 8 үй, № 5 кіреберіс, телефон 8 (727 2) 74-32-79, интернет-ресурсының мекенжайы: www.mz.gov.kz,; Медициналық және фармацевтикалық қызметті бақылау комитетінің «Медициналық және фармацевтикалық қызметті бақылау комитетінің Алматы қаласы бойынша департаменті» мемлекеттік мекемесі (бұдан әрі - Департамент) Алматы қаласы, Мәметов көшесі, 3, интернет-ресурсының мекенжайы: farmco@dari.kz; Қазақстан Республикасы Денсаулық сақтау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(бұдан әрі – сараптау ұйымы) Алматы қаласы, Абылай хан даңғылы, 63, тел. 8 (727 2) 73-16-72, интернет-ресурсының мекенжайы: farmco@dari.kz;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мен денсаулық сақтау жүйесі туралы» Қазақстан Республикасы Кодексінің </w:t>
      </w:r>
      <w:r>
        <w:rPr>
          <w:rFonts w:ascii="Times New Roman"/>
          <w:b w:val="false"/>
          <w:i w:val="false"/>
          <w:color w:val="000000"/>
          <w:sz w:val="28"/>
        </w:rPr>
        <w:t>74–бабының</w:t>
      </w:r>
      <w:r>
        <w:rPr>
          <w:rFonts w:ascii="Times New Roman"/>
          <w:b w:val="false"/>
          <w:i w:val="false"/>
          <w:color w:val="000000"/>
          <w:sz w:val="28"/>
        </w:rPr>
        <w:t>, «Фармакологиялық және дәрілік заттар, медициналық мақсаттағы бұйымдар және медициналық техникаларды клиникалық зерттеу және сынаулардан өткізуге рұқсат беру ережесін бекіту туралы» Қазақстан Республикасы Денсаулық сақтау министрінің 2009 жылғы 19 қарашадағы </w:t>
      </w:r>
      <w:r>
        <w:rPr>
          <w:rFonts w:ascii="Times New Roman"/>
          <w:b w:val="false"/>
          <w:i w:val="false"/>
          <w:color w:val="000000"/>
          <w:sz w:val="28"/>
        </w:rPr>
        <w:t>№ 744</w:t>
      </w:r>
      <w:r>
        <w:rPr>
          <w:rFonts w:ascii="Times New Roman"/>
          <w:b w:val="false"/>
          <w:i w:val="false"/>
          <w:color w:val="000000"/>
          <w:sz w:val="28"/>
        </w:rPr>
        <w:t xml:space="preserve"> бұйрығының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Қазақстан Республикасы Денсаулық сақтау министрлігінің және сараптау ұйымының – www.mz.gov.kz, www.dari.kz мекенжайы бойынша интернет-ресурстарында, ресми ақпарат көздерінде, Департаменттің және сараптау ұйымының ғимаратында орналасқан стенділерде, үлгілері бар ақпарат тақталарында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ұсыну нәтижесі Комитеттің фармакологиялық және дәрілік заттар, медициналық мақсаттағы бұйымдар және медициналық техникаларды клиникалық зерттеу және сынақтардан өткізуге қағаз тасымалдауышта рұқсат беру бұйрығы түріндегі рұқсаты не мемлекеттік қызмет көрсетуден бас тарту туралы жазбаша түрдегі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2) қажетті құжаттар департаментке түскен сәттен бастап – отыз жұмыс күн ішінде.</w:t>
      </w:r>
      <w:r>
        <w:br/>
      </w:r>
      <w:r>
        <w:rPr>
          <w:rFonts w:ascii="Times New Roman"/>
          <w:b w:val="false"/>
          <w:i w:val="false"/>
          <w:color w:val="000000"/>
          <w:sz w:val="28"/>
        </w:rPr>
        <w:t>
</w:t>
      </w:r>
      <w:r>
        <w:rPr>
          <w:rFonts w:ascii="Times New Roman"/>
          <w:b w:val="false"/>
          <w:i w:val="false"/>
          <w:color w:val="000000"/>
          <w:sz w:val="28"/>
        </w:rPr>
        <w:t>
      3) сол жерде көрсетілетін мемлекеттік қызметті алушыға мемлекеттік қызметті алуға дейінгі күтуге рұқсат етілген ең ұзақ уақыт – отыз минут;</w:t>
      </w:r>
      <w:r>
        <w:br/>
      </w:r>
      <w:r>
        <w:rPr>
          <w:rFonts w:ascii="Times New Roman"/>
          <w:b w:val="false"/>
          <w:i w:val="false"/>
          <w:color w:val="000000"/>
          <w:sz w:val="28"/>
        </w:rPr>
        <w:t>
</w:t>
      </w:r>
      <w:r>
        <w:rPr>
          <w:rFonts w:ascii="Times New Roman"/>
          <w:b w:val="false"/>
          <w:i w:val="false"/>
          <w:color w:val="000000"/>
          <w:sz w:val="28"/>
        </w:rPr>
        <w:t>
      4) сол жерде көрсетілетін мемлекеттік қызметті алушыға қызмет көрсетуге рұқсат етілген ең ұзақ уақыт – отыз минут.</w:t>
      </w:r>
      <w:r>
        <w:br/>
      </w:r>
      <w:r>
        <w:rPr>
          <w:rFonts w:ascii="Times New Roman"/>
          <w:b w:val="false"/>
          <w:i w:val="false"/>
          <w:color w:val="000000"/>
          <w:sz w:val="28"/>
        </w:rPr>
        <w:t>
</w:t>
      </w:r>
      <w:r>
        <w:rPr>
          <w:rFonts w:ascii="Times New Roman"/>
          <w:b w:val="false"/>
          <w:i w:val="false"/>
          <w:color w:val="000000"/>
          <w:sz w:val="28"/>
        </w:rPr>
        <w:t>
      Ұсынылған құжаттарды алынған сәттен бастап олардың толықтығын тексеруді департаменттің, комитеттің немесе сараптау ұйымының қызметкері екі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Бұдан әрі уәкілетті органның осы негіз бойынша мемлекеттік қызметті ұсынудан бас тартуға құқығы жоқ.</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Ақы төлеу сараптау ұйымы шарт негізінде жүргізетін клиникалық зерттеу материалдарының бағасы үшін жүзеге асырылады.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 сайын дүйсенбіден жұмаға дейін қоса есептегенде сағат 9-00-ден 18-30-ға дейін, түскі үзіліс 13-00-ден 14-30-ға дейін, демалыс: сенбі, жексенбі және «Қазақстан Республикасындағы мереке туралы» Қазақстан Республикасының 2001 жылғы 13 желтоқсандағы № 267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Құжаттарды қабылдау алдын ала жазылусыз кезек тәртібімен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10. Департаментте үй-жайлардың қауіпсіздік талаптарына жауап беретін мемлекеттік қызмет көрсетуге арналған күту орны және құжаттарды толтыруға арналған орындар бар. Бұл орындар қажетті құжаттар тізбесімен оларды толтыру үлгілерімен, нормативтік құқықтық актілер үзінділері (көшірмелері) ілінген стенділермен жарақтандырылған.</w:t>
      </w:r>
    </w:p>
    <w:bookmarkEnd w:id="96"/>
    <w:bookmarkStart w:name="z564" w:id="97"/>
    <w:p>
      <w:pPr>
        <w:spacing w:after="0"/>
        <w:ind w:left="0"/>
        <w:jc w:val="left"/>
      </w:pPr>
      <w:r>
        <w:rPr>
          <w:rFonts w:ascii="Times New Roman"/>
          <w:b/>
          <w:i w:val="false"/>
          <w:color w:val="000000"/>
        </w:rPr>
        <w:t xml:space="preserve"> 
2. Мемлекеттік қызмет көрсету тәртібі</w:t>
      </w:r>
    </w:p>
    <w:bookmarkEnd w:id="97"/>
    <w:bookmarkStart w:name="z565" w:id="98"/>
    <w:p>
      <w:pPr>
        <w:spacing w:after="0"/>
        <w:ind w:left="0"/>
        <w:jc w:val="both"/>
      </w:pPr>
      <w:r>
        <w:rPr>
          <w:rFonts w:ascii="Times New Roman"/>
          <w:b w:val="false"/>
          <w:i w:val="false"/>
          <w:color w:val="000000"/>
          <w:sz w:val="28"/>
        </w:rPr>
        <w:t>
      11. Мемлекеттік қызметті алу үшін мемлекеттік қызметті алушылар Департаментке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клиникалық зерттеу өткізуге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тапсырыс беруші растаған зерттелетін үлгінің шығу тегі сертификатының көшірмесі;</w:t>
      </w:r>
      <w:r>
        <w:br/>
      </w:r>
      <w:r>
        <w:rPr>
          <w:rFonts w:ascii="Times New Roman"/>
          <w:b w:val="false"/>
          <w:i w:val="false"/>
          <w:color w:val="000000"/>
          <w:sz w:val="28"/>
        </w:rPr>
        <w:t>
</w:t>
      </w:r>
      <w:r>
        <w:rPr>
          <w:rFonts w:ascii="Times New Roman"/>
          <w:b w:val="false"/>
          <w:i w:val="false"/>
          <w:color w:val="000000"/>
          <w:sz w:val="28"/>
        </w:rPr>
        <w:t>
      3) дайындау (шығару) технологиясы туралы мәлімет және өндіріс пен сапаны бақылау жүзеге асырылатын құжаттар;</w:t>
      </w:r>
      <w:r>
        <w:br/>
      </w:r>
      <w:r>
        <w:rPr>
          <w:rFonts w:ascii="Times New Roman"/>
          <w:b w:val="false"/>
          <w:i w:val="false"/>
          <w:color w:val="000000"/>
          <w:sz w:val="28"/>
        </w:rPr>
        <w:t>
</w:t>
      </w:r>
      <w:r>
        <w:rPr>
          <w:rFonts w:ascii="Times New Roman"/>
          <w:b w:val="false"/>
          <w:i w:val="false"/>
          <w:color w:val="000000"/>
          <w:sz w:val="28"/>
        </w:rPr>
        <w:t>
      4) сараптау ұйымының Фармакопея орталығының зерттеу үлгісінің сапасы туралы қорытындысы;</w:t>
      </w:r>
      <w:r>
        <w:br/>
      </w:r>
      <w:r>
        <w:rPr>
          <w:rFonts w:ascii="Times New Roman"/>
          <w:b w:val="false"/>
          <w:i w:val="false"/>
          <w:color w:val="000000"/>
          <w:sz w:val="28"/>
        </w:rPr>
        <w:t>
</w:t>
      </w:r>
      <w:r>
        <w:rPr>
          <w:rFonts w:ascii="Times New Roman"/>
          <w:b w:val="false"/>
          <w:i w:val="false"/>
          <w:color w:val="000000"/>
          <w:sz w:val="28"/>
        </w:rPr>
        <w:t>
      5) зерттеу түрі мен фазасына сәйкес жасалынатын, тапсырыс беруші мен зерттеушінің уәкілетті өкілдері қол қойған клиникалық зерттеулердің хаттамасы;</w:t>
      </w:r>
      <w:r>
        <w:br/>
      </w:r>
      <w:r>
        <w:rPr>
          <w:rFonts w:ascii="Times New Roman"/>
          <w:b w:val="false"/>
          <w:i w:val="false"/>
          <w:color w:val="000000"/>
          <w:sz w:val="28"/>
        </w:rPr>
        <w:t>
</w:t>
      </w:r>
      <w:r>
        <w:rPr>
          <w:rFonts w:ascii="Times New Roman"/>
          <w:b w:val="false"/>
          <w:i w:val="false"/>
          <w:color w:val="000000"/>
          <w:sz w:val="28"/>
        </w:rPr>
        <w:t>
      6) зерттелу үлгісін әзірлеу кезеңдерін есепке ала отырып әзірленген зерттеуші кітапшасы, дәрілік затты, медициналық мақсаттағы бұйымдарды пайдалану жөніндегі нұсқаулық;</w:t>
      </w:r>
      <w:r>
        <w:br/>
      </w:r>
      <w:r>
        <w:rPr>
          <w:rFonts w:ascii="Times New Roman"/>
          <w:b w:val="false"/>
          <w:i w:val="false"/>
          <w:color w:val="000000"/>
          <w:sz w:val="28"/>
        </w:rPr>
        <w:t>
</w:t>
      </w:r>
      <w:r>
        <w:rPr>
          <w:rFonts w:ascii="Times New Roman"/>
          <w:b w:val="false"/>
          <w:i w:val="false"/>
          <w:color w:val="000000"/>
          <w:sz w:val="28"/>
        </w:rPr>
        <w:t>
      7) зерттелуші үшін клиникалық зерттеулер туралы ақпарат;</w:t>
      </w:r>
      <w:r>
        <w:br/>
      </w:r>
      <w:r>
        <w:rPr>
          <w:rFonts w:ascii="Times New Roman"/>
          <w:b w:val="false"/>
          <w:i w:val="false"/>
          <w:color w:val="000000"/>
          <w:sz w:val="28"/>
        </w:rPr>
        <w:t>
</w:t>
      </w:r>
      <w:r>
        <w:rPr>
          <w:rFonts w:ascii="Times New Roman"/>
          <w:b w:val="false"/>
          <w:i w:val="false"/>
          <w:color w:val="000000"/>
          <w:sz w:val="28"/>
        </w:rPr>
        <w:t>
      8) зерттелушінің ақпараттандырылған келісімі;</w:t>
      </w:r>
      <w:r>
        <w:br/>
      </w:r>
      <w:r>
        <w:rPr>
          <w:rFonts w:ascii="Times New Roman"/>
          <w:b w:val="false"/>
          <w:i w:val="false"/>
          <w:color w:val="000000"/>
          <w:sz w:val="28"/>
        </w:rPr>
        <w:t>
</w:t>
      </w:r>
      <w:r>
        <w:rPr>
          <w:rFonts w:ascii="Times New Roman"/>
          <w:b w:val="false"/>
          <w:i w:val="false"/>
          <w:color w:val="000000"/>
          <w:sz w:val="28"/>
        </w:rPr>
        <w:t>
      9) жеке тіркеу мәліметтері;</w:t>
      </w:r>
      <w:r>
        <w:br/>
      </w:r>
      <w:r>
        <w:rPr>
          <w:rFonts w:ascii="Times New Roman"/>
          <w:b w:val="false"/>
          <w:i w:val="false"/>
          <w:color w:val="000000"/>
          <w:sz w:val="28"/>
        </w:rPr>
        <w:t>
</w:t>
      </w:r>
      <w:r>
        <w:rPr>
          <w:rFonts w:ascii="Times New Roman"/>
          <w:b w:val="false"/>
          <w:i w:val="false"/>
          <w:color w:val="000000"/>
          <w:sz w:val="28"/>
        </w:rPr>
        <w:t>
      10) осы сәтке зерттеуші түйіндемесі және/немесе оның біліктілігін растайтын басқа да құжаттар;</w:t>
      </w:r>
      <w:r>
        <w:br/>
      </w:r>
      <w:r>
        <w:rPr>
          <w:rFonts w:ascii="Times New Roman"/>
          <w:b w:val="false"/>
          <w:i w:val="false"/>
          <w:color w:val="000000"/>
          <w:sz w:val="28"/>
        </w:rPr>
        <w:t>
</w:t>
      </w:r>
      <w:r>
        <w:rPr>
          <w:rFonts w:ascii="Times New Roman"/>
          <w:b w:val="false"/>
          <w:i w:val="false"/>
          <w:color w:val="000000"/>
          <w:sz w:val="28"/>
        </w:rPr>
        <w:t>
      11) жеке тұлғалар үшін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бланкілер үлгісін Департаменттің уәкілетті тұлғасынан алады. Өтініш нысаны, сондай-ақ мемлекеттік қызметті алуға арналған құжаттардың толық тізбесі www.mz.gov.kz, www. dari.kz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өтініш нысандары мен мемлекеттік қызмет жүргізу үшін қажетті құжаттарды мемлекеттік қызметті алушы осы стандарттың 1-тармағында көрсетілген мекенжай бойынша Департамент кеңсесі арқылы «бір терезе» қағидаты бойынша ұсынылады.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3) құжаттардың қабылданған күні (уақыты);</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жеке өзі келген кезде мемлекеттік қызметті қолма-қол алу күні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уәкілетті лауазымды тұлғаның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Департамент бес жұмыс күні ішінде ұсынылған құжаттарды сарапатма жүргізу үшін сараптау ұйымына береді.</w:t>
      </w:r>
      <w:r>
        <w:br/>
      </w:r>
      <w:r>
        <w:rPr>
          <w:rFonts w:ascii="Times New Roman"/>
          <w:b w:val="false"/>
          <w:i w:val="false"/>
          <w:color w:val="000000"/>
          <w:sz w:val="28"/>
        </w:rPr>
        <w:t>
</w:t>
      </w:r>
      <w:r>
        <w:rPr>
          <w:rFonts w:ascii="Times New Roman"/>
          <w:b w:val="false"/>
          <w:i w:val="false"/>
          <w:color w:val="000000"/>
          <w:sz w:val="28"/>
        </w:rPr>
        <w:t>
      Материалдарға сараптама жүргізілгеннен кейін сараптау ұйымы комитетке жіберілетін оң немесе теріс тұжырымдама береді.</w:t>
      </w:r>
      <w:r>
        <w:br/>
      </w:r>
      <w:r>
        <w:rPr>
          <w:rFonts w:ascii="Times New Roman"/>
          <w:b w:val="false"/>
          <w:i w:val="false"/>
          <w:color w:val="000000"/>
          <w:sz w:val="28"/>
        </w:rPr>
        <w:t>
</w:t>
      </w:r>
      <w:r>
        <w:rPr>
          <w:rFonts w:ascii="Times New Roman"/>
          <w:b w:val="false"/>
          <w:i w:val="false"/>
          <w:color w:val="000000"/>
          <w:sz w:val="28"/>
        </w:rPr>
        <w:t>
      Комитет сараптау ұйымының қорытындысының негізінде тиісті шешім қабылдайды және шешімді департаментке жібереді.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дайын құжаттарды беру осы стандартқа </w:t>
      </w:r>
      <w:r>
        <w:rPr>
          <w:rFonts w:ascii="Times New Roman"/>
          <w:b w:val="false"/>
          <w:i w:val="false"/>
          <w:color w:val="000000"/>
          <w:sz w:val="28"/>
        </w:rPr>
        <w:t>14-тармаққа</w:t>
      </w:r>
      <w:r>
        <w:rPr>
          <w:rFonts w:ascii="Times New Roman"/>
          <w:b w:val="false"/>
          <w:i w:val="false"/>
          <w:color w:val="000000"/>
          <w:sz w:val="28"/>
        </w:rPr>
        <w:t xml:space="preserve"> сәйкес құжаттарды қабылдау туралы қолхат негізінде, жеке өзі келген кезде департамент қызметкері қолма-қол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уақытында келмеген болса, Департамент олардың бір ай ішінде сақталуын қамтамасыз етеді.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тартуға: клиникалық зерттеулерге ұсынылған материалдарды бағалау нәтижесі бойынша сараптау ұйымының теріс ұсынысы негіз болып табылады.</w:t>
      </w:r>
      <w:r>
        <w:br/>
      </w:r>
      <w:r>
        <w:rPr>
          <w:rFonts w:ascii="Times New Roman"/>
          <w:b w:val="false"/>
          <w:i w:val="false"/>
          <w:color w:val="000000"/>
          <w:sz w:val="28"/>
        </w:rPr>
        <w:t>
</w:t>
      </w:r>
      <w:r>
        <w:rPr>
          <w:rFonts w:ascii="Times New Roman"/>
          <w:b w:val="false"/>
          <w:i w:val="false"/>
          <w:color w:val="000000"/>
          <w:sz w:val="28"/>
        </w:rPr>
        <w:t>
      Департамент комитеттің шешімін алған күннен бастап мемлекеттік қызметті алушыға мемлекеттік қызмет көрсетуден бас тарту себебі туралы (екі жұмыс күніне аспайтын мерзімде) жазбаша түрде хабарлайды.</w:t>
      </w:r>
      <w:r>
        <w:br/>
      </w:r>
      <w:r>
        <w:rPr>
          <w:rFonts w:ascii="Times New Roman"/>
          <w:b w:val="false"/>
          <w:i w:val="false"/>
          <w:color w:val="000000"/>
          <w:sz w:val="28"/>
        </w:rPr>
        <w:t>
</w:t>
      </w:r>
      <w:r>
        <w:rPr>
          <w:rFonts w:ascii="Times New Roman"/>
          <w:b w:val="false"/>
          <w:i w:val="false"/>
          <w:color w:val="000000"/>
          <w:sz w:val="28"/>
        </w:rPr>
        <w:t>
      Егер департамент осы стандартпен белгіленген мерзімде мемлекеттік қызметті алушыға рұқсат беру құжатын бермеген кезде немесе уәжделген бас тартуды ұсынбаған кезде оларды берудің мерзімі аяқталған күннен бастап рұқсат беру құжаты берілді деп есептеледі.</w:t>
      </w:r>
    </w:p>
    <w:bookmarkEnd w:id="98"/>
    <w:bookmarkStart w:name="z593" w:id="99"/>
    <w:p>
      <w:pPr>
        <w:spacing w:after="0"/>
        <w:ind w:left="0"/>
        <w:jc w:val="left"/>
      </w:pPr>
      <w:r>
        <w:rPr>
          <w:rFonts w:ascii="Times New Roman"/>
          <w:b/>
          <w:i w:val="false"/>
          <w:color w:val="000000"/>
        </w:rPr>
        <w:t xml:space="preserve"> 
3. Жұмыс қағидаттары</w:t>
      </w:r>
    </w:p>
    <w:bookmarkEnd w:id="99"/>
    <w:bookmarkStart w:name="z594" w:id="100"/>
    <w:p>
      <w:pPr>
        <w:spacing w:after="0"/>
        <w:ind w:left="0"/>
        <w:jc w:val="both"/>
      </w:pPr>
      <w:r>
        <w:rPr>
          <w:rFonts w:ascii="Times New Roman"/>
          <w:b w:val="false"/>
          <w:i w:val="false"/>
          <w:color w:val="000000"/>
          <w:sz w:val="28"/>
        </w:rPr>
        <w:t>
      17. Министрліктің, комитеттің, департаменттің және сараптау ұйымының қызметі мемлекеттік қызмет көрсету кезінде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жөніндегі толық ақпаратты ұсыну;</w:t>
      </w:r>
      <w:r>
        <w:br/>
      </w:r>
      <w:r>
        <w:rPr>
          <w:rFonts w:ascii="Times New Roman"/>
          <w:b w:val="false"/>
          <w:i w:val="false"/>
          <w:color w:val="000000"/>
          <w:sz w:val="28"/>
        </w:rPr>
        <w:t>
</w:t>
      </w:r>
      <w:r>
        <w:rPr>
          <w:rFonts w:ascii="Times New Roman"/>
          <w:b w:val="false"/>
          <w:i w:val="false"/>
          <w:color w:val="000000"/>
          <w:sz w:val="28"/>
        </w:rPr>
        <w:t>
      4) сыпайылық;</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қарауға ұсынған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w:t>
      </w:r>
    </w:p>
    <w:bookmarkEnd w:id="100"/>
    <w:bookmarkStart w:name="z601" w:id="101"/>
    <w:p>
      <w:pPr>
        <w:spacing w:after="0"/>
        <w:ind w:left="0"/>
        <w:jc w:val="left"/>
      </w:pPr>
      <w:r>
        <w:rPr>
          <w:rFonts w:ascii="Times New Roman"/>
          <w:b/>
          <w:i w:val="false"/>
          <w:color w:val="000000"/>
        </w:rPr>
        <w:t xml:space="preserve"> 
4. Жұмыс нәтижелері</w:t>
      </w:r>
    </w:p>
    <w:bookmarkEnd w:id="101"/>
    <w:bookmarkStart w:name="z602" w:id="102"/>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Министрліктің, комитеттің, департаменттің, сараптау ұйымының жұмысы бағаланатын мемлекеттік қызметтің сапасы мен тиімділігі көрсеткіштерінің нысаналы мәндері жыл сайын осы мемлекеттік қызметтің стандарттарын әзірлеуге жауапты мемлекеттік органның тиісті бұйрығымен бекітіледі.</w:t>
      </w:r>
    </w:p>
    <w:bookmarkEnd w:id="102"/>
    <w:bookmarkStart w:name="z604" w:id="103"/>
    <w:p>
      <w:pPr>
        <w:spacing w:after="0"/>
        <w:ind w:left="0"/>
        <w:jc w:val="left"/>
      </w:pPr>
      <w:r>
        <w:rPr>
          <w:rFonts w:ascii="Times New Roman"/>
          <w:b/>
          <w:i w:val="false"/>
          <w:color w:val="000000"/>
        </w:rPr>
        <w:t xml:space="preserve"> 
5. Шағымдану тәртібі</w:t>
      </w:r>
    </w:p>
    <w:bookmarkEnd w:id="103"/>
    <w:bookmarkStart w:name="z605" w:id="104"/>
    <w:p>
      <w:pPr>
        <w:spacing w:after="0"/>
        <w:ind w:left="0"/>
        <w:jc w:val="both"/>
      </w:pPr>
      <w:r>
        <w:rPr>
          <w:rFonts w:ascii="Times New Roman"/>
          <w:b w:val="false"/>
          <w:i w:val="false"/>
          <w:color w:val="000000"/>
          <w:sz w:val="28"/>
        </w:rPr>
        <w:t>
      20. Комитеттің лауазымды тұлғасы: g.basibekova@mz.gov.kz, электрондық пошта мекенжайы 8 (7172) 74-32-79 телефоны бойынша, шағым жасау тәртібін түсіндіреді және шағымды дайындауға көмек көрсетеді.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Комитет төрағасының атына береді, электрондық мекенжайы: g.basibekova@mz.gov.kz, телефон 8 (7172) 74-32-79, кабинет нөмірі интернет-ресурста көрсетілген. Комитеттің күнделікті жұмыс кестесі жұмыс күндері сағат 9-00-ден 18-30-ға дейін, түскі үзіліс 13-00-ден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22. Әдепсіз қызмет көрсеткен жағдайда шағым комитет төрағасының атына беріледі. Шағым ерікті түрде жазылады.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мемлекеттік қызметті алушы көрсетілген мемлекеттік қызметпен келіспеу, әдепсіз қызмет көрсету себебін көрсете отырып ерікті түрде жазылған өтінішті ұсынады.</w:t>
      </w:r>
      <w:r>
        <w:br/>
      </w:r>
      <w:r>
        <w:rPr>
          <w:rFonts w:ascii="Times New Roman"/>
          <w:b w:val="false"/>
          <w:i w:val="false"/>
          <w:color w:val="000000"/>
          <w:sz w:val="28"/>
        </w:rPr>
        <w:t>
</w:t>
      </w:r>
      <w:r>
        <w:rPr>
          <w:rFonts w:ascii="Times New Roman"/>
          <w:b w:val="false"/>
          <w:i w:val="false"/>
          <w:color w:val="000000"/>
          <w:sz w:val="28"/>
        </w:rPr>
        <w:t>
      25. Қабылданған шағым мемлекеттік қызметті алушылардың өтініштерін есепке алу журналында тіркеледі, мемлекеттік қызметті алушыға құжаттың қабылданған күні мен уақыты, жауапты алу мерзімі мен орны, шағымның қаралуы туралы ақпаратты алуға болатын лауазымдық тұлғаның байланыс деректері көрсетілген талон беріледі. Шағым «Жеке және заңды тұлғалардың өтініштерін қарау тәртібі туралы» Қазақстан Республикасының 2007 жылғы 12 қаңтардағы № 221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қызметті алушыға пошта арқылы жазбаша түрде немесе электрондық пошта арқылы, не қолма-қол беріледі.</w:t>
      </w:r>
      <w:r>
        <w:br/>
      </w:r>
      <w:r>
        <w:rPr>
          <w:rFonts w:ascii="Times New Roman"/>
          <w:b w:val="false"/>
          <w:i w:val="false"/>
          <w:color w:val="000000"/>
          <w:sz w:val="28"/>
        </w:rPr>
        <w:t>
</w:t>
      </w:r>
      <w:r>
        <w:rPr>
          <w:rFonts w:ascii="Times New Roman"/>
          <w:b w:val="false"/>
          <w:i w:val="false"/>
          <w:color w:val="000000"/>
          <w:sz w:val="28"/>
        </w:rPr>
        <w:t>
      26. Мемлекеттік қызмет көрсету бойынша барлық қажетті ақпаратты мемлекеттік қызметті алушы комитеттің немесе сарапшылық ұйымының www.mz.gov.kz, www.dari.kz мекенжайы бойынша интернет-ресурстарынан таба алады.</w:t>
      </w:r>
    </w:p>
    <w:bookmarkEnd w:id="104"/>
    <w:bookmarkStart w:name="z613" w:id="105"/>
    <w:p>
      <w:pPr>
        <w:spacing w:after="0"/>
        <w:ind w:left="0"/>
        <w:jc w:val="both"/>
      </w:pPr>
      <w:r>
        <w:rPr>
          <w:rFonts w:ascii="Times New Roman"/>
          <w:b w:val="false"/>
          <w:i w:val="false"/>
          <w:color w:val="000000"/>
          <w:sz w:val="28"/>
        </w:rPr>
        <w:t>
«Фармакологиялық және дәрілік</w:t>
      </w:r>
      <w:r>
        <w:br/>
      </w:r>
      <w:r>
        <w:rPr>
          <w:rFonts w:ascii="Times New Roman"/>
          <w:b w:val="false"/>
          <w:i w:val="false"/>
          <w:color w:val="000000"/>
          <w:sz w:val="28"/>
        </w:rPr>
        <w:t xml:space="preserve">
заттарға,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техникаға     </w:t>
      </w:r>
      <w:r>
        <w:br/>
      </w:r>
      <w:r>
        <w:rPr>
          <w:rFonts w:ascii="Times New Roman"/>
          <w:b w:val="false"/>
          <w:i w:val="false"/>
          <w:color w:val="000000"/>
          <w:sz w:val="28"/>
        </w:rPr>
        <w:t xml:space="preserve">
клиникалық зерттеулер және  </w:t>
      </w:r>
      <w:r>
        <w:br/>
      </w:r>
      <w:r>
        <w:rPr>
          <w:rFonts w:ascii="Times New Roman"/>
          <w:b w:val="false"/>
          <w:i w:val="false"/>
          <w:color w:val="000000"/>
          <w:sz w:val="28"/>
        </w:rPr>
        <w:t xml:space="preserve">
(немесе) сынаулар жүргізуге </w:t>
      </w:r>
      <w:r>
        <w:br/>
      </w:r>
      <w:r>
        <w:rPr>
          <w:rFonts w:ascii="Times New Roman"/>
          <w:b w:val="false"/>
          <w:i w:val="false"/>
          <w:color w:val="000000"/>
          <w:sz w:val="28"/>
        </w:rPr>
        <w:t xml:space="preserve">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05"/>
    <w:p>
      <w:pPr>
        <w:spacing w:after="0"/>
        <w:ind w:left="0"/>
        <w:jc w:val="left"/>
      </w:pPr>
      <w:r>
        <w:rPr>
          <w:rFonts w:ascii="Times New Roman"/>
          <w:b/>
          <w:i w:val="false"/>
          <w:color w:val="000000"/>
        </w:rPr>
        <w:t xml:space="preserve"> Клиникалық зерттеулер жүргізуге өтініш</w:t>
      </w:r>
    </w:p>
    <w:p>
      <w:pPr>
        <w:spacing w:after="0"/>
        <w:ind w:left="0"/>
        <w:jc w:val="both"/>
      </w:pPr>
      <w:r>
        <w:rPr>
          <w:rFonts w:ascii="Times New Roman"/>
          <w:b w:val="false"/>
          <w:i w:val="false"/>
          <w:color w:val="000000"/>
          <w:sz w:val="28"/>
        </w:rPr>
        <w:t>      1. Клиникалық зерттеу және/немесе сынау үшін зерттелетін үлгінің саудалық атауы/жобасы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Дәрілік препарат түпнұсқа немесе жаңғыртылған (қажеттісін белгілеу қажет) болып табылады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Халықаралық патенттелмеген атауы (бұдан әрі - ХПА) немесе көп компонентті ДЗ барлық белсенді заттарының ХПА;</w:t>
      </w:r>
      <w:r>
        <w:br/>
      </w:r>
      <w:r>
        <w:rPr>
          <w:rFonts w:ascii="Times New Roman"/>
          <w:b w:val="false"/>
          <w:i w:val="false"/>
          <w:color w:val="000000"/>
          <w:sz w:val="28"/>
        </w:rPr>
        <w:t>
      бақылауға жататын фармакологиялық және дәрілік заттар үшін:</w:t>
      </w:r>
      <w:r>
        <w:br/>
      </w:r>
      <w:r>
        <w:rPr>
          <w:rFonts w:ascii="Times New Roman"/>
          <w:b w:val="false"/>
          <w:i w:val="false"/>
          <w:color w:val="000000"/>
          <w:sz w:val="28"/>
        </w:rPr>
        <w:t>
      Қазақстан Республикасында бақылауға жататын белсенді заттардың химиялық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Дәрілік өсімдік шикізаты (терімі) үшін - барлық оған кіретін өсімдіктердің ботаникалық атаулары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Дәрілік нысаны, дозасы, концентрациясы, көлемі, енгізу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Қаптама және оның қысқаша сипаттамасы (бар болған жағдайда):</w:t>
      </w:r>
      <w:r>
        <w:br/>
      </w:r>
      <w:r>
        <w:rPr>
          <w:rFonts w:ascii="Times New Roman"/>
          <w:b w:val="false"/>
          <w:i w:val="false"/>
          <w:color w:val="000000"/>
          <w:sz w:val="28"/>
        </w:rPr>
        <w:t>
      Біріншілік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 (қажеттісін толтыру қажет):</w:t>
      </w:r>
      <w:r>
        <w:br/>
      </w:r>
      <w:r>
        <w:rPr>
          <w:rFonts w:ascii="Times New Roman"/>
          <w:b w:val="false"/>
          <w:i w:val="false"/>
          <w:color w:val="000000"/>
          <w:sz w:val="28"/>
        </w:rPr>
        <w:t>
      1) Заңды тұлға</w:t>
      </w:r>
      <w:r>
        <w:br/>
      </w:r>
      <w:r>
        <w:rPr>
          <w:rFonts w:ascii="Times New Roman"/>
          <w:b w:val="false"/>
          <w:i w:val="false"/>
          <w:color w:val="000000"/>
          <w:sz w:val="28"/>
        </w:rPr>
        <w:t>
      толық атауы (отандық және ТМД елдерінің компаниялары үшін мемлекеттік және орыс тілдерінде, шетелдік үшін – ағылшын, орыс тілдерінде)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өндіруші 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Жеке тұлға</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Клиникалық зерттеуге/сынауға жіберілетін сыналған үлгінің қай жерде дайындалғаны туралы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Дәрілік препараттың толық сапалы және көлемді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7"/>
        <w:gridCol w:w="4407"/>
        <w:gridCol w:w="3874"/>
      </w:tblGrid>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Заттек</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нысанының бірлігіне арналған саны (Гомеопатикалықтар үшін - 100 г)</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 атауы, Орналасқан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заттар:</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т.б.</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заттар:</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т.б.</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мен қабықшалар құрамы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Дәрілік нысанның 1 бірлігіне салмақ бірліктерінде (г, мг, мг/кг), биологиялық бірліктерде, концентрация бірліктерінде (пайызбен, мг/мл).</w:t>
      </w:r>
      <w:r>
        <w:br/>
      </w:r>
      <w:r>
        <w:rPr>
          <w:rFonts w:ascii="Times New Roman"/>
          <w:b w:val="false"/>
          <w:i w:val="false"/>
          <w:color w:val="000000"/>
          <w:sz w:val="28"/>
        </w:rPr>
        <w:t>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4758"/>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өсімдік шикізаты (терім)</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өндіруші-ұйым, орналасу мекенжайы</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Терім құрамына кіретін өсімдіктердің ботаникалық латын атаулары</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т.б.</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Дәрілік заттың құрамына кірген адам немесе жануар тектес затты көрсету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Дәрілік өсімдік шикізаты үшін егілген және өсірілген жерін көрсету керек: жабайы өскен немесе өсірілген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Негізгі фармакологиялық әсері (гомеопатикалық препараттардан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Қолдану саласы (зерттелу үлгісі профилактикалық, диагностикалық немесе емдеу құралы ретінде ұсынылатын ауру түрлерін көрсету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Өндіруші мемлекетте немесе басқа мемлекетте тіркелуі (елдер тізбесі) (егер бар болса) ___________________________________________</w:t>
      </w:r>
      <w:r>
        <w:br/>
      </w:r>
      <w:r>
        <w:rPr>
          <w:rFonts w:ascii="Times New Roman"/>
          <w:b w:val="false"/>
          <w:i w:val="false"/>
          <w:color w:val="000000"/>
          <w:sz w:val="28"/>
        </w:rPr>
        <w:t>
      13*. Клиникалық зерттеулерді өткізу жоспарланып отырған клиникалық база/лар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Жауапты зерттеуші/лер</w:t>
      </w:r>
      <w:r>
        <w:br/>
      </w:r>
      <w:r>
        <w:rPr>
          <w:rFonts w:ascii="Times New Roman"/>
          <w:b w:val="false"/>
          <w:i w:val="false"/>
          <w:color w:val="000000"/>
          <w:sz w:val="28"/>
        </w:rPr>
        <w:t>
      Т.А.Ә._________________________________________________________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дәрежесі _______________________________________________</w:t>
      </w:r>
      <w:r>
        <w:br/>
      </w:r>
      <w:r>
        <w:rPr>
          <w:rFonts w:ascii="Times New Roman"/>
          <w:b w:val="false"/>
          <w:i w:val="false"/>
          <w:color w:val="000000"/>
          <w:sz w:val="28"/>
        </w:rPr>
        <w:t>
      Атағы _________________________________________________________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Ғылыми еңбектер тізімі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Зерттеуші-үйлестіруші (халықаралық көпорталықтық клиникалық зерттеулер жағдайында)</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Ғылыми дәрежесі _______________________________________________</w:t>
      </w:r>
      <w:r>
        <w:br/>
      </w:r>
      <w:r>
        <w:rPr>
          <w:rFonts w:ascii="Times New Roman"/>
          <w:b w:val="false"/>
          <w:i w:val="false"/>
          <w:color w:val="000000"/>
          <w:sz w:val="28"/>
        </w:rPr>
        <w:t>
      Атағы _________________________________________________________</w:t>
      </w:r>
      <w:r>
        <w:br/>
      </w:r>
      <w:r>
        <w:rPr>
          <w:rFonts w:ascii="Times New Roman"/>
          <w:b w:val="false"/>
          <w:i w:val="false"/>
          <w:color w:val="000000"/>
          <w:sz w:val="28"/>
        </w:rPr>
        <w:t>
      Ғылыми еңбектер тізімі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Зерттеуші</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дәрежесі _______________________________________________</w:t>
      </w:r>
      <w:r>
        <w:br/>
      </w:r>
      <w:r>
        <w:rPr>
          <w:rFonts w:ascii="Times New Roman"/>
          <w:b w:val="false"/>
          <w:i w:val="false"/>
          <w:color w:val="000000"/>
          <w:sz w:val="28"/>
        </w:rPr>
        <w:t>
      Атағы _________________________________________________________</w:t>
      </w:r>
      <w:r>
        <w:br/>
      </w:r>
      <w:r>
        <w:rPr>
          <w:rFonts w:ascii="Times New Roman"/>
          <w:b w:val="false"/>
          <w:i w:val="false"/>
          <w:color w:val="000000"/>
          <w:sz w:val="28"/>
        </w:rPr>
        <w:t>
      Ғылыми еңбектер тізімі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Жоспарланған клиникалық зерттеулер түрлері мен көлемдері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 ___________________________________ клиникалық зерттеулер жүргізуге ұсынылған материалдардағы ақпараттың шынайылығы мен толықтығына кепілдік беремін.</w:t>
      </w:r>
      <w:r>
        <w:br/>
      </w:r>
      <w:r>
        <w:rPr>
          <w:rFonts w:ascii="Times New Roman"/>
          <w:b w:val="false"/>
          <w:i w:val="false"/>
          <w:color w:val="000000"/>
          <w:sz w:val="28"/>
        </w:rPr>
        <w:t>
      Зерттеулерді клиникалық зерттеулер хаттамасына, операциялық рәсімдер стандарттарына сәйкес бекітілген клиникалық базаларда жүргізуге міндеттенемін.</w:t>
      </w:r>
    </w:p>
    <w:p>
      <w:pPr>
        <w:spacing w:after="0"/>
        <w:ind w:left="0"/>
        <w:jc w:val="both"/>
      </w:pPr>
      <w:r>
        <w:rPr>
          <w:rFonts w:ascii="Times New Roman"/>
          <w:b w:val="false"/>
          <w:i w:val="false"/>
          <w:color w:val="000000"/>
          <w:sz w:val="28"/>
        </w:rPr>
        <w:t>      Толтырған күні:                      Тапсырыс берушінің қолы</w:t>
      </w:r>
      <w:r>
        <w:br/>
      </w:r>
      <w:r>
        <w:rPr>
          <w:rFonts w:ascii="Times New Roman"/>
          <w:b w:val="false"/>
          <w:i w:val="false"/>
          <w:color w:val="000000"/>
          <w:sz w:val="28"/>
        </w:rPr>
        <w:t>
      «____» ______ 20 ___ж.               __________ мөр</w:t>
      </w:r>
    </w:p>
    <w:p>
      <w:pPr>
        <w:spacing w:after="0"/>
        <w:ind w:left="0"/>
        <w:jc w:val="both"/>
      </w:pPr>
      <w:r>
        <w:rPr>
          <w:rFonts w:ascii="Times New Roman"/>
          <w:b w:val="false"/>
          <w:i w:val="false"/>
          <w:color w:val="000000"/>
          <w:sz w:val="28"/>
        </w:rPr>
        <w:t>      *- тапсырыс беруші клиникалық базаны/ларды уәкілетті органмен бекітілген клиникалық базалар тізімінен таңдап алады.</w:t>
      </w:r>
    </w:p>
    <w:bookmarkStart w:name="z614" w:id="106"/>
    <w:p>
      <w:pPr>
        <w:spacing w:after="0"/>
        <w:ind w:left="0"/>
        <w:jc w:val="both"/>
      </w:pPr>
      <w:r>
        <w:rPr>
          <w:rFonts w:ascii="Times New Roman"/>
          <w:b w:val="false"/>
          <w:i w:val="false"/>
          <w:color w:val="000000"/>
          <w:sz w:val="28"/>
        </w:rPr>
        <w:t>
«Фармакологиялық және дәрілік</w:t>
      </w:r>
      <w:r>
        <w:br/>
      </w:r>
      <w:r>
        <w:rPr>
          <w:rFonts w:ascii="Times New Roman"/>
          <w:b w:val="false"/>
          <w:i w:val="false"/>
          <w:color w:val="000000"/>
          <w:sz w:val="28"/>
        </w:rPr>
        <w:t xml:space="preserve">
заттарға,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техникаға     </w:t>
      </w:r>
      <w:r>
        <w:br/>
      </w:r>
      <w:r>
        <w:rPr>
          <w:rFonts w:ascii="Times New Roman"/>
          <w:b w:val="false"/>
          <w:i w:val="false"/>
          <w:color w:val="000000"/>
          <w:sz w:val="28"/>
        </w:rPr>
        <w:t xml:space="preserve">
клиникалық зерттеулер және  </w:t>
      </w:r>
      <w:r>
        <w:br/>
      </w:r>
      <w:r>
        <w:rPr>
          <w:rFonts w:ascii="Times New Roman"/>
          <w:b w:val="false"/>
          <w:i w:val="false"/>
          <w:color w:val="000000"/>
          <w:sz w:val="28"/>
        </w:rPr>
        <w:t xml:space="preserve">
(немесе) сынаулар жүргізуге </w:t>
      </w:r>
      <w:r>
        <w:br/>
      </w:r>
      <w:r>
        <w:rPr>
          <w:rFonts w:ascii="Times New Roman"/>
          <w:b w:val="false"/>
          <w:i w:val="false"/>
          <w:color w:val="000000"/>
          <w:sz w:val="28"/>
        </w:rPr>
        <w:t xml:space="preserve">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0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2"/>
        <w:gridCol w:w="2620"/>
        <w:gridCol w:w="2482"/>
        <w:gridCol w:w="1794"/>
      </w:tblGrid>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(үлесі)қанағаттанған тұтынушылардың %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қазандағы  </w:t>
      </w:r>
      <w:r>
        <w:br/>
      </w:r>
      <w:r>
        <w:rPr>
          <w:rFonts w:ascii="Times New Roman"/>
          <w:b w:val="false"/>
          <w:i w:val="false"/>
          <w:color w:val="000000"/>
          <w:sz w:val="28"/>
        </w:rPr>
        <w:t xml:space="preserve">
№ 1262 қаулысымен   </w:t>
      </w:r>
      <w:r>
        <w:br/>
      </w:r>
      <w:r>
        <w:rPr>
          <w:rFonts w:ascii="Times New Roman"/>
          <w:b w:val="false"/>
          <w:i w:val="false"/>
          <w:color w:val="000000"/>
          <w:sz w:val="28"/>
        </w:rPr>
        <w:t xml:space="preserve">
бекітілген       </w:t>
      </w:r>
    </w:p>
    <w:bookmarkEnd w:id="107"/>
    <w:bookmarkStart w:name="z616" w:id="108"/>
    <w:p>
      <w:pPr>
        <w:spacing w:after="0"/>
        <w:ind w:left="0"/>
        <w:jc w:val="left"/>
      </w:pPr>
      <w:r>
        <w:rPr>
          <w:rFonts w:ascii="Times New Roman"/>
          <w:b/>
          <w:i w:val="false"/>
          <w:color w:val="000000"/>
        </w:rPr>
        <w:t xml:space="preserve"> 
«Қазақстан Республикасында тіркелген және тіркелмеген дәрiлiк</w:t>
      </w:r>
      <w:r>
        <w:br/>
      </w:r>
      <w:r>
        <w:rPr>
          <w:rFonts w:ascii="Times New Roman"/>
          <w:b/>
          <w:i w:val="false"/>
          <w:color w:val="000000"/>
        </w:rPr>
        <w:t>
заттарды, медициналық мақсаттағы бұйымдар мен медициналық</w:t>
      </w:r>
      <w:r>
        <w:br/>
      </w:r>
      <w:r>
        <w:rPr>
          <w:rFonts w:ascii="Times New Roman"/>
          <w:b/>
          <w:i w:val="false"/>
          <w:color w:val="000000"/>
        </w:rPr>
        <w:t>
техниканы әкелудi/әкетудi келiсу»</w:t>
      </w:r>
      <w:r>
        <w:br/>
      </w:r>
      <w:r>
        <w:rPr>
          <w:rFonts w:ascii="Times New Roman"/>
          <w:b/>
          <w:i w:val="false"/>
          <w:color w:val="000000"/>
        </w:rPr>
        <w:t>
мемлекеттік қызмет стандарты</w:t>
      </w:r>
    </w:p>
    <w:bookmarkEnd w:id="108"/>
    <w:p>
      <w:pPr>
        <w:spacing w:after="0"/>
        <w:ind w:left="0"/>
        <w:jc w:val="both"/>
      </w:pPr>
      <w:r>
        <w:rPr>
          <w:rFonts w:ascii="Times New Roman"/>
          <w:b w:val="false"/>
          <w:i w:val="false"/>
          <w:color w:val="ff0000"/>
          <w:sz w:val="28"/>
        </w:rPr>
        <w:t xml:space="preserve">      Ескерту. Стандарт жаңа редакцмяда - ҚР Үкіметінің 20.02.2013 </w:t>
      </w:r>
      <w:r>
        <w:rPr>
          <w:rFonts w:ascii="Times New Roman"/>
          <w:b w:val="false"/>
          <w:i w:val="false"/>
          <w:color w:val="ff0000"/>
          <w:sz w:val="28"/>
        </w:rPr>
        <w:t>N 156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17" w:id="109"/>
    <w:p>
      <w:pPr>
        <w:spacing w:after="0"/>
        <w:ind w:left="0"/>
        <w:jc w:val="left"/>
      </w:pPr>
      <w:r>
        <w:rPr>
          <w:rFonts w:ascii="Times New Roman"/>
          <w:b/>
          <w:i w:val="false"/>
          <w:color w:val="000000"/>
        </w:rPr>
        <w:t xml:space="preserve"> 
1. Жалпы ережелер</w:t>
      </w:r>
    </w:p>
    <w:bookmarkEnd w:id="109"/>
    <w:bookmarkStart w:name="z618" w:id="110"/>
    <w:p>
      <w:pPr>
        <w:spacing w:after="0"/>
        <w:ind w:left="0"/>
        <w:jc w:val="both"/>
      </w:pPr>
      <w:r>
        <w:rPr>
          <w:rFonts w:ascii="Times New Roman"/>
          <w:b w:val="false"/>
          <w:i w:val="false"/>
          <w:color w:val="000000"/>
          <w:sz w:val="28"/>
        </w:rPr>
        <w:t>
      1. Мемлекеттік қызмет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Денсаулық сақтау министрлігінің Медициналық және фармацевтикалық қызметті бақылау комитеті (бұдан әрі – Комитет) немесе оның аумақтық бөлімшелері, сондай-ақ мемлекеттік қызметті тұтынушыда электрондық цифрлық қолтаңбасы (бұдан әрі – ЭЦҚ) болса, «электрондық үкіметтің» веб-порталы www.e.gov.kz немесе «Е-лицензиялау» веб-порталы www.elіcense.kz арқылы (бұдан әрі – Портал)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80-бабының</w:t>
      </w:r>
      <w:r>
        <w:rPr>
          <w:rFonts w:ascii="Times New Roman"/>
          <w:b w:val="false"/>
          <w:i w:val="false"/>
          <w:color w:val="000000"/>
          <w:sz w:val="28"/>
        </w:rPr>
        <w:t>,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«Дәрілік заттарды, медициналық мақсаттағы бұйымдар мен медициналық техниканы әкелу және әкету қағидаларын бекіту туралы» Қазақстан Республикасы Үкіметінің 2012 жылғы 31 мамырдағы № 711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Дәрілік заттар мен фармацевтикалық субстанцияларды (бұдан әрі – дәрілік заттар) Кеден одағына қатысушы мемлекеттер болып табылмайтын мемлекеттерден әкелу Мемлекет басшыларының деңгейінде ЕурАзЭҚ Мемлекетаралық кеңесінің (Кеден одағының жоғары органы) 2009 жылғы 27 қарашадағы № 19 шешімімен; Кеден одағы комиссиясының 2011 жылғы 16 тамыздағы № 748 шешімімен бекітілген Дәрілік заттар мен фармацевтикалық субстанцияларды Кеден одағының кедендік аумағына әкелу тәртібі туралы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www.mz.gov.kz интернет–ресурсында;</w:t>
      </w:r>
      <w:r>
        <w:br/>
      </w:r>
      <w:r>
        <w:rPr>
          <w:rFonts w:ascii="Times New Roman"/>
          <w:b w:val="false"/>
          <w:i w:val="false"/>
          <w:color w:val="000000"/>
          <w:sz w:val="28"/>
        </w:rPr>
        <w:t>
</w:t>
      </w:r>
      <w:r>
        <w:rPr>
          <w:rFonts w:ascii="Times New Roman"/>
          <w:b w:val="false"/>
          <w:i w:val="false"/>
          <w:color w:val="000000"/>
          <w:sz w:val="28"/>
        </w:rPr>
        <w:t>
      2) www.e.gov.kz, www.elіcense.kz порталдарында;</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Комитеттің немесе оның аумақтық бөлімшелерінің ғимаратындағы стенділерде және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Жеке, заңды тұлғалар Портал арқылы жүгінген жағдайда өтініш электронды түрде ресімделеді, мемлекеттік қызметті тұтынушының ЭЦҚ-мен куәландырылады.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cаll-орталықтың (1414) телефоны арқылы да ұсынылуы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Комитетте және оның аумақтық бөлімшелерінде:</w:t>
      </w:r>
      <w:r>
        <w:br/>
      </w:r>
      <w:r>
        <w:rPr>
          <w:rFonts w:ascii="Times New Roman"/>
          <w:b w:val="false"/>
          <w:i w:val="false"/>
          <w:color w:val="000000"/>
          <w:sz w:val="28"/>
        </w:rPr>
        <w:t>
</w:t>
      </w:r>
      <w:r>
        <w:rPr>
          <w:rFonts w:ascii="Times New Roman"/>
          <w:b w:val="false"/>
          <w:i w:val="false"/>
          <w:color w:val="000000"/>
          <w:sz w:val="28"/>
        </w:rPr>
        <w:t>
      Қазақстан Республикасында тіркелген және тіркелмеген дәрiлiк заттарды, медициналық мақсаттағы бұйымдар мен медициналық техниканы әкелуге/әкетуге келісу хатын беру не мемлекеттік қызмет көрсетуден бас тарту туралы жазбаша түрдегі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Қазақстан Республикасында тіркелген және тіркелмеген дәрiлiк заттарды, медициналық мақсаттағы бұйымдар мен медициналық техниканы әкелуге/әкетуге келісу не уәкілетті тұлғаның ЭЦҚ куәландырылған мемлекеттік қызмет көрсетуден бас тарту туралы электронды түрдегі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тіркелген және тіркелмеген дәрiлiк заттарды, медициналық мақсаттағы бұйымдар мен медициналық техниканы Қазақстан Республикасының аумағына немесе Қазақстан Республикасының аумағынан тыс жерлерге әкелуді/әкетуді жүзеге асыратын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Қажетті құжаттарды тапсырған сәттен бастап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тіркелген және тіркелмеген дәрiлiк заттарды, медициналық мақсаттағы бұйымдар мен медициналық техниканы әкелуге арналған өтінішті қарау мерзімі тоғыз жұмыс күнін;</w:t>
      </w:r>
      <w:r>
        <w:br/>
      </w:r>
      <w:r>
        <w:rPr>
          <w:rFonts w:ascii="Times New Roman"/>
          <w:b w:val="false"/>
          <w:i w:val="false"/>
          <w:color w:val="000000"/>
          <w:sz w:val="28"/>
        </w:rPr>
        <w:t>
</w:t>
      </w:r>
      <w:r>
        <w:rPr>
          <w:rFonts w:ascii="Times New Roman"/>
          <w:b w:val="false"/>
          <w:i w:val="false"/>
          <w:color w:val="000000"/>
          <w:sz w:val="28"/>
        </w:rPr>
        <w:t>
      2) Қазақстан Республикасында дәрiлiк заттарды, медициналық мақсаттағы бұйымдар мен медициналық техниканы әкетуге рұқсатты алуға арналған өтінішті қарау мерзімі бес жұмыс күнін құрайды.</w:t>
      </w:r>
      <w:r>
        <w:br/>
      </w:r>
      <w:r>
        <w:rPr>
          <w:rFonts w:ascii="Times New Roman"/>
          <w:b w:val="false"/>
          <w:i w:val="false"/>
          <w:color w:val="000000"/>
          <w:sz w:val="28"/>
        </w:rPr>
        <w:t>
</w:t>
      </w:r>
      <w:r>
        <w:rPr>
          <w:rFonts w:ascii="Times New Roman"/>
          <w:b w:val="false"/>
          <w:i w:val="false"/>
          <w:color w:val="000000"/>
          <w:sz w:val="28"/>
        </w:rPr>
        <w:t>
      Комитеттің немесе оның аумақтық бөлімшесінің қызметкері құжаттарды алған сәттен бастап екі жұмыс күні ішінде ұсынылған құжаттардың толықтығын тексеруді жүзеге асырады.</w:t>
      </w:r>
      <w:r>
        <w:br/>
      </w:r>
      <w:r>
        <w:rPr>
          <w:rFonts w:ascii="Times New Roman"/>
          <w:b w:val="false"/>
          <w:i w:val="false"/>
          <w:color w:val="000000"/>
          <w:sz w:val="28"/>
        </w:rPr>
        <w:t>
</w:t>
      </w:r>
      <w:r>
        <w:rPr>
          <w:rFonts w:ascii="Times New Roman"/>
          <w:b w:val="false"/>
          <w:i w:val="false"/>
          <w:color w:val="000000"/>
          <w:sz w:val="28"/>
        </w:rPr>
        <w:t>
      Бұдан әрі Комитеттің және оның аумақтық бөлімшелерінің аталған негіз бойынша мемлекеттік қызметті ұсынудан бас тартуға құқығы жоқ.</w:t>
      </w:r>
      <w:r>
        <w:br/>
      </w:r>
      <w:r>
        <w:rPr>
          <w:rFonts w:ascii="Times New Roman"/>
          <w:b w:val="false"/>
          <w:i w:val="false"/>
          <w:color w:val="000000"/>
          <w:sz w:val="28"/>
        </w:rPr>
        <w:t>
</w:t>
      </w:r>
      <w:r>
        <w:rPr>
          <w:rFonts w:ascii="Times New Roman"/>
          <w:b w:val="false"/>
          <w:i w:val="false"/>
          <w:color w:val="000000"/>
          <w:sz w:val="28"/>
        </w:rPr>
        <w:t>
      Тұтынушы өтініш жасаған күні сол жерде көрсетілетін мемлекеттік қызметті алу кезінде құжаттарды тапсыру үшін рұқсат етілген күтудің ең ұзақ уақыты – отыз минутты құрайды.</w:t>
      </w:r>
      <w:r>
        <w:br/>
      </w:r>
      <w:r>
        <w:rPr>
          <w:rFonts w:ascii="Times New Roman"/>
          <w:b w:val="false"/>
          <w:i w:val="false"/>
          <w:color w:val="000000"/>
          <w:sz w:val="28"/>
        </w:rPr>
        <w:t>
</w:t>
      </w:r>
      <w:r>
        <w:rPr>
          <w:rFonts w:ascii="Times New Roman"/>
          <w:b w:val="false"/>
          <w:i w:val="false"/>
          <w:color w:val="000000"/>
          <w:sz w:val="28"/>
        </w:rPr>
        <w:t>
      Тұтынушы өтініш жасаған күні сол жерде көрсетілетін мемлекеттік қызмет тұтынушысына қызмет көрсетудің рұқсат етілген ең ұзақ уақыты – отыз минутты құрайды.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тіркелген және тіркелмеген дәрiлiк заттарды, медициналық мақсаттағы бұйымдар мен медициналық техниканы әкелуге арналған өтінішті қарау мерзімі бес жұмыс күнін;</w:t>
      </w:r>
      <w:r>
        <w:br/>
      </w:r>
      <w:r>
        <w:rPr>
          <w:rFonts w:ascii="Times New Roman"/>
          <w:b w:val="false"/>
          <w:i w:val="false"/>
          <w:color w:val="000000"/>
          <w:sz w:val="28"/>
        </w:rPr>
        <w:t>
</w:t>
      </w:r>
      <w:r>
        <w:rPr>
          <w:rFonts w:ascii="Times New Roman"/>
          <w:b w:val="false"/>
          <w:i w:val="false"/>
          <w:color w:val="000000"/>
          <w:sz w:val="28"/>
        </w:rPr>
        <w:t>
      2) дәрiлiк заттарды, медициналық мақсаттағы бұйымдар мен медициналық техниканы әкетуге рұқсатты алуға арналған өтінішті қарау мерзімі үш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және оның аумақтық бөлімшелерінің жұмыс кестесі:</w:t>
      </w:r>
      <w:r>
        <w:br/>
      </w:r>
      <w:r>
        <w:rPr>
          <w:rFonts w:ascii="Times New Roman"/>
          <w:b w:val="false"/>
          <w:i w:val="false"/>
          <w:color w:val="000000"/>
          <w:sz w:val="28"/>
        </w:rPr>
        <w:t>
</w:t>
      </w:r>
      <w:r>
        <w:rPr>
          <w:rFonts w:ascii="Times New Roman"/>
          <w:b w:val="false"/>
          <w:i w:val="false"/>
          <w:color w:val="000000"/>
          <w:sz w:val="28"/>
        </w:rPr>
        <w:t>
      1) Қазақстан Республикасының еңбек заңнамасына сәйкес, демалыс және мереке күндерін қоспағанда,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Қабылдау кезек тәртібімен сағат 9.00-ден 18.30-ға дейін алдын ала жазылусыз жүзеге асырылады;</w:t>
      </w:r>
      <w:r>
        <w:br/>
      </w:r>
      <w:r>
        <w:rPr>
          <w:rFonts w:ascii="Times New Roman"/>
          <w:b w:val="false"/>
          <w:i w:val="false"/>
          <w:color w:val="000000"/>
          <w:sz w:val="28"/>
        </w:rPr>
        <w:t>
</w:t>
      </w:r>
      <w:r>
        <w:rPr>
          <w:rFonts w:ascii="Times New Roman"/>
          <w:b w:val="false"/>
          <w:i w:val="false"/>
          <w:color w:val="000000"/>
          <w:sz w:val="28"/>
        </w:rPr>
        <w:t>
      2) Порталда қабылдау мемлекеттік қызметті тұтынушының «жеке кабинетінде» «электрондық кезек» тәртібімен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Комитетте немесе оның аумақтық бөлімшелерінде үй-жайлардың қауіпсіздік талаптарына сай келетін мемлекеттік қызмет көрсетуге арналған үй-жайлар, күту және құжаттарды толтыру орындары бар. Үй-жай қажетті құжаттардың тізбесі мен оларды толтыру үлгілері, нормативтік құқықтық актілерден үзінділері (үзінді көшірмелері) бар стендтермен жабдықталған.</w:t>
      </w:r>
      <w:r>
        <w:br/>
      </w:r>
      <w:r>
        <w:rPr>
          <w:rFonts w:ascii="Times New Roman"/>
          <w:b w:val="false"/>
          <w:i w:val="false"/>
          <w:color w:val="000000"/>
          <w:sz w:val="28"/>
        </w:rPr>
        <w:t>
</w:t>
      </w:r>
      <w:r>
        <w:rPr>
          <w:rFonts w:ascii="Times New Roman"/>
          <w:b w:val="false"/>
          <w:i w:val="false"/>
          <w:color w:val="000000"/>
          <w:sz w:val="28"/>
        </w:rPr>
        <w:t>
      Мүмкіндігі шектеулі адамдар үшін жағдайлар (лифтілер мен пандустар) жасалған.</w:t>
      </w:r>
    </w:p>
    <w:bookmarkEnd w:id="110"/>
    <w:bookmarkStart w:name="z652" w:id="111"/>
    <w:p>
      <w:pPr>
        <w:spacing w:after="0"/>
        <w:ind w:left="0"/>
        <w:jc w:val="left"/>
      </w:pPr>
      <w:r>
        <w:rPr>
          <w:rFonts w:ascii="Times New Roman"/>
          <w:b/>
          <w:i w:val="false"/>
          <w:color w:val="000000"/>
        </w:rPr>
        <w:t xml:space="preserve"> 
2. Мемлекеттік қызмет көрсету тәртібі</w:t>
      </w:r>
    </w:p>
    <w:bookmarkEnd w:id="111"/>
    <w:bookmarkStart w:name="z653" w:id="112"/>
    <w:p>
      <w:pPr>
        <w:spacing w:after="0"/>
        <w:ind w:left="0"/>
        <w:jc w:val="both"/>
      </w:pPr>
      <w:r>
        <w:rPr>
          <w:rFonts w:ascii="Times New Roman"/>
          <w:b w:val="false"/>
          <w:i w:val="false"/>
          <w:color w:val="000000"/>
          <w:sz w:val="28"/>
        </w:rPr>
        <w:t>
      11. Жеке және заңды тұлғалар Қазақстан Республикасының аумағында тіркелген дәрілік заттарды әкелуге келісу үшін Комитетке немесе портал арқылы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клиникалық зерттеулерді және (немесе) сынақтарды жүргізу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заттарды клиникалық зерттеуді жүргізуге рұқсат беруге арналған бұйрығының көшірмесі;</w:t>
      </w:r>
      <w:r>
        <w:br/>
      </w:r>
      <w:r>
        <w:rPr>
          <w:rFonts w:ascii="Times New Roman"/>
          <w:b w:val="false"/>
          <w:i w:val="false"/>
          <w:color w:val="000000"/>
          <w:sz w:val="28"/>
        </w:rPr>
        <w:t>
</w:t>
      </w:r>
      <w:r>
        <w:rPr>
          <w:rFonts w:ascii="Times New Roman"/>
          <w:b w:val="false"/>
          <w:i w:val="false"/>
          <w:color w:val="000000"/>
          <w:sz w:val="28"/>
        </w:rPr>
        <w:t>
      клиникалық зерттеулерді жүргізуге арналған дәрілік заттардың сапасын растайтын өндіруші құжаттарының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заттарды клиникалық зерттеуді жүргізуге рұқсат беруге арналған бұйрығының көшірмесі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клиникалық зерттеулерді жүргізуге арналған дәрілік заттардың сапасын растайтын өндіруші құжаттары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2) ізгілік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w:t>
      </w:r>
      <w:r>
        <w:rPr>
          <w:rFonts w:ascii="Times New Roman"/>
          <w:b w:val="false"/>
          <w:i w:val="false"/>
          <w:color w:val="000000"/>
          <w:sz w:val="28"/>
        </w:rPr>
        <w:t>
      3) төтенше жағдайлар салдарының алдын алу және/немесе жою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төтенше жағдайлар туралы жергілікті атқарушы органдардың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тіркелген дәрілік заттарды әкелуді келісу үшін (11-тармақтың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w:t>
      </w:r>
      <w:r>
        <w:rPr>
          <w:rFonts w:ascii="Times New Roman"/>
          <w:b w:val="false"/>
          <w:i w:val="false"/>
          <w:color w:val="000000"/>
          <w:sz w:val="28"/>
        </w:rPr>
        <w:t xml:space="preserve"> қоспағанда) жеке немесе заңды тұлғалар Комитеттің аумақтық бөлімшелеріне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Комитеттің аумақтық бөлімшелеріне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өндірумен байланысты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есірткі құралдары, психотроптық заттар мен прекурсорлардың айналысы саласындағы қызмет түрлерімен айналысуға берілген лицензияның және оған қосымшаның көшірмелерін (құрамында есірткі құралдары, психотроптық заттар мен прекурсорлары бар дәрілік заттарды әкелген жағдайда);</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шарттың (келісімшарттың) көшірмесі, сондай-ақ өндіруші мен өндірушінің елі және дәрілік заттарды өндіруші ел көрсетілген сипаттаманың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дәрілік заттарды үшінші елдің аумағынан әкелуге дистрибьюторлық құқықтарды растайтын өндіруші немесе оның уәкілетті өкілдігі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өндірумен байланысты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 немесе денсаулық сақтау ұйымдарының медициналық қызметті жүзеге асыруына берілген лицензияның көшірмесі (дәрілік заттарды денсаулық сақтау ұйымы әкелген жағдайда) – «Е-лицензиялау» мемлекеттік дерекқорында (бұдан әрі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есірткі құралдары, психотроптық заттар мен прекурсорлардың айналысы саласындағы қызмет түрлерімен айналысуға берілген лицензия және оған қосымша (құрамында есірткі құралдары, психотроптық заттар мен прекурсорлары бар дәрілік заттарды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 (келісімшарт), сондай-ақ өндіруші мен өндірушінің елі және дәрілік заттарды өндіруші ел көрсетілген сипаттаманың мемлекеттік немесе орыс тілдеріне аудармасы бар көшірмесі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 үшінші елдің аумағынан әкелуге дистрибьюторлық құқықтарды растайтын өндіруші немесе оның уәкілетті өкілдігі берген,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тіркелмеген дәрілік заттарды әкелуге арналған рұқсатты ресімдеу үшін жеке немесе заңды тұлғалар Комитетке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клиникалық зерттеулерді және (немесе) сынақтарды жүргізу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заттарды клиникалық зерттеуді жүргізуге рұқсат беруге арналған бұйрығының көшірмесі;</w:t>
      </w:r>
      <w:r>
        <w:br/>
      </w:r>
      <w:r>
        <w:rPr>
          <w:rFonts w:ascii="Times New Roman"/>
          <w:b w:val="false"/>
          <w:i w:val="false"/>
          <w:color w:val="000000"/>
          <w:sz w:val="28"/>
        </w:rPr>
        <w:t>
</w:t>
      </w:r>
      <w:r>
        <w:rPr>
          <w:rFonts w:ascii="Times New Roman"/>
          <w:b w:val="false"/>
          <w:i w:val="false"/>
          <w:color w:val="000000"/>
          <w:sz w:val="28"/>
        </w:rPr>
        <w:t>
      клиникалық зерттеулер жүргізуге арналған дәрілік заттардың сапасын растайтын өндіруші құжаттарының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заттарды клиникалық зерттеуді жүргізуге рұқсат беруге арналған бұйрығы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клиникалық зерттеулер және (немесе) сынақтар жүргізуге арналған дәрілік заттардың сапасын растайтын, мемлекеттік немесе орыс тілдеріндегі аудармасы бар өндіруші құжаттары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2) сараптама жүргізу, мемлекеттік тіркеу, қайта тіркеу және оларды тіркеу құжатына өзгерістер енгізу үшін дәрілік заттардың үлгілерін әкелген кезде:</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құжатына өзгерістер енгізуге ұсыну туралы кепілдеме міндеттеме;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ұйымымен келісілген мемлекеттік тіркеу, қайта тіркеу және оларды тіркеу құжатына өзгерістер енгізу кезінде сараптама жүргізу үшін дәрілік заттар санының есебі;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тілдеріндегі аудармасы бар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құжатына өзгерістер енгізуге ұсыну туралы кепілдеме міндеттеме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ұйымымен келісілген мемлекеттік тіркеу, қайта тіркеу және оларды тіркеу құжатына өзгерістер енгізу кезінде сараптама жүргізу үшін дәрілік заттар санының есебі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тілдеріндегі аудармасы бар инвойстың (жүкқұжаттың) көшірмесі - электрондық құжат түрінде;</w:t>
      </w:r>
      <w:r>
        <w:br/>
      </w:r>
      <w:r>
        <w:rPr>
          <w:rFonts w:ascii="Times New Roman"/>
          <w:b w:val="false"/>
          <w:i w:val="false"/>
          <w:color w:val="000000"/>
          <w:sz w:val="28"/>
        </w:rPr>
        <w:t>
</w:t>
      </w:r>
      <w:r>
        <w:rPr>
          <w:rFonts w:ascii="Times New Roman"/>
          <w:b w:val="false"/>
          <w:i w:val="false"/>
          <w:color w:val="000000"/>
          <w:sz w:val="28"/>
        </w:rPr>
        <w:t>
      3) оларды кейіннен өткізу құқығынсыз дәрілік заттардың көрмесін өткізу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4) сирек кездесетін және (немесе) аса ауыр ауруларды жеке емдеу, нақты пациентке өмірлік айғақтар бойынша медициналық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ұйымдардың дәрілік заттардың негіздемесі бар және саны есептелген хаты;</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тілдеріндегі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дәрілік заттардың сапасын растайтын өндіруші құжатының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дәрілік заттардың негіздемесі бар және саны есептелген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заттардың сапасын растайтын, мемлекеттік немесе орыс тілдеріне аудармасы бар өндіруші құжаты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5) төтенше жағдайлардың алдын алу және/немесе салдарын жою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айқындаған жағдайларда ізгілік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және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әкелінетін дәрілік заттардың сапасын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және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w:t>
      </w:r>
      <w:r>
        <w:rPr>
          <w:rFonts w:ascii="Times New Roman"/>
          <w:b w:val="false"/>
          <w:i w:val="false"/>
          <w:color w:val="000000"/>
          <w:sz w:val="28"/>
        </w:rPr>
        <w:t>
      әкелінетін дәрілік заттардың сапасын растайтын,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7) тиісті өндірістік практика жағдайларында өндірілген, тіркелмеген дәрілік субстанцияларды әкелу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медициналық қызметті жүзеге асыруға берілген лицензияның көшірмесі;</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шарттың (келісімшарттың) көшірмесі, сондай-ақ өндіруші мен өндірушінің елі және дәрілік заттардың өндіруші елі көрсетілген, мемлекеттік немесе орыс тілдеріне аудармасы бар сипаттаманың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дәрілік субстанцияларды үшінші елдің аумағынан әкелуге дистрибьюторлық құқықтарды растайтын өндіруші немесе оның уәкілетті өкілдігі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соңғы инспекция күні көрсетілген өндірістің тиісті өндірістік практика талаптарына сәйкестігін растайтын мемлекеттік немесе орыс тілдеріндегі аудармасы бар сертификаттың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 немесе медициналық қызметті жүзеге асыруға берілген лицензия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 (келісімшарт), сондай-ақ дәрілік заттардың өндірушісі мен өндіруші елі көрсетілген сипаттамасының мемлекеттік немесе орыс тілдеріне аудармасы бар көшірмесі – электрондық құжат түрінде;</w:t>
      </w:r>
      <w:r>
        <w:br/>
      </w:r>
      <w:r>
        <w:rPr>
          <w:rFonts w:ascii="Times New Roman"/>
          <w:b w:val="false"/>
          <w:i w:val="false"/>
          <w:color w:val="000000"/>
          <w:sz w:val="28"/>
        </w:rPr>
        <w:t>
</w:t>
      </w:r>
      <w:r>
        <w:rPr>
          <w:rFonts w:ascii="Times New Roman"/>
          <w:b w:val="false"/>
          <w:i w:val="false"/>
          <w:color w:val="000000"/>
          <w:sz w:val="28"/>
        </w:rPr>
        <w:t>
      үшінші елдің аумағынан дәрілік субстанцияларды әкелуге дистрибьюторлық құқықтарды растайтын, мемлекеттік немесе орыс тілдеріне аудармасы бар өндіруші немесе оның уәкілетті өкілдігі берген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соңғы инспекция күні көрсетілген, өндірістің тиісті өндірістік практика талаптарына сәйкестігін растайтын мемлекеттік немесе орыс тілдеріндегі аудармасы бар сертификат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тіркелген медициналық мақсаттағы бұйымдарды, медициналық техниканы әкелуді келісуді Комитеттің аумақтық бөлімшелері жүзеге асырады.</w:t>
      </w:r>
      <w:r>
        <w:br/>
      </w:r>
      <w:r>
        <w:rPr>
          <w:rFonts w:ascii="Times New Roman"/>
          <w:b w:val="false"/>
          <w:i w:val="false"/>
          <w:color w:val="000000"/>
          <w:sz w:val="28"/>
        </w:rPr>
        <w:t>
</w:t>
      </w:r>
      <w:r>
        <w:rPr>
          <w:rFonts w:ascii="Times New Roman"/>
          <w:b w:val="false"/>
          <w:i w:val="false"/>
          <w:color w:val="000000"/>
          <w:sz w:val="28"/>
        </w:rPr>
        <w:t>
      Ізгілік көмегін көрсету, төтенше жағдайлардың алдын алу және/немесе олардың салдарын жоюға арналған тіркелген медициналық мақсаттағы бұйымдарды, медициналық техниканы Қазақстан Республикасының аумағына әкелуді келісуді, Қазақстан Республикасының аумағында тіркелмеген медициналық мақсаттағы бұйымдар мен медициналық техниканы әкелуге рұқсат беруді Комитет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тіркелген медициналық мақсаттағы бұйымдарды, медициналық техниканы әкелуге келісу үшін жеке және заңды тұлғалар Комитетке немесе оның аумақтық бөлімшелеріне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тіркелген медициналық мақсаттағы бұйымдарды, медициналық техниканы әкелу үшін:</w:t>
      </w:r>
      <w:r>
        <w:br/>
      </w:r>
      <w:r>
        <w:rPr>
          <w:rFonts w:ascii="Times New Roman"/>
          <w:b w:val="false"/>
          <w:i w:val="false"/>
          <w:color w:val="000000"/>
          <w:sz w:val="28"/>
        </w:rPr>
        <w:t>
</w:t>
      </w:r>
      <w:r>
        <w:rPr>
          <w:rFonts w:ascii="Times New Roman"/>
          <w:b w:val="false"/>
          <w:i w:val="false"/>
          <w:color w:val="000000"/>
          <w:sz w:val="28"/>
        </w:rPr>
        <w:t>
      аумақтық бөлімшелерге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бұйымдарды, медициналық техниканы өндірумен байланысты қызметтің кіші түріне арналған қосымшасы бар фармацевтикалық қызметпен айналысуға арналған лицензияның көшірмесі немесе медициналық қызметті жүзеге асыруға арналған лицензияның көшірмесі (медициналық мақсаттағы бұйымдарды, медициналық техниканы денсаулық сақтау ұйымы әкелген жағдайда) және (немесе) денсаулық сақтау саласындағы уәкілетті органның хабарламаны қабылдау туралы талоны не халыққа қызмет көрсету орталығының қабылдау туралы белгісі бар хабарлама көшірмесі немесе медициналық мақсаттағы бұйымдарды, медициналық техниканы көтерме саудада өткізуге арналған электрондық құжат нысанындағы талон;</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бұйымдарды, медициналық техниканы Қазақстан Республикасының аумағында ғана өткізу туралы ережелер көрсетілген шарттың (келісімшарттың) көшірмесі, сондай-ақ медициналық мақсаттағы бұйымдардың, медициналық техниканың өндірушісі мен өндіруші елі көрсетілген сипаттаманың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үшінші елдің аумағынан медициналық мақсаттағы бұйымдарды, медициналық техниканы әкелуге дистрибьюторлық құқықтарды растайтын өндіруші немесе оның уәкілетті өкілдігі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бұйымдарды, медициналық техниканы өндірумен байланысты қызметтің кіші түріне арналған қосымшасы бар фармацевтикалық қызметпен айналысуға арналған лицензия немесе медициналық қызметті жүзеге асыруға арналған лицензияның көшірмесі (медициналық мақсаттағы бұйымдарды, медициналық техниканы денсаулық сақтау ұйымы әкелген жағдайда) және (немесе) денсаулық сақтау саласындағы уәкілетті органның хабарламаны қабылдау туралы талоны не халыққа қызмет көрсету орталығының қабылдау туралы белгісі бар хабарлама көшірмесі немесе медициналық мақсаттағы бұйымдарды, медициналық техниканы көтерме саудада өткізуге арналған электрондық құжат нысанындағы талон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бұйымдарды, медициналық техниканы Қазақстан Республикасының аумағында ғана өткізу туралы ережелер көрсетілген шарт (келісімшарт), сондай-ақ медициналық мақсаттағы бұйымдардың, медициналық техниканың өндірушісі мен өндіруші елі көрсетілген сипаттаманың мемлекеттік немесе орыс тілдеріне аудармасы бар көшірмесі - электрондық құжат түрінде;</w:t>
      </w:r>
      <w:r>
        <w:br/>
      </w:r>
      <w:r>
        <w:rPr>
          <w:rFonts w:ascii="Times New Roman"/>
          <w:b w:val="false"/>
          <w:i w:val="false"/>
          <w:color w:val="000000"/>
          <w:sz w:val="28"/>
        </w:rPr>
        <w:t>
</w:t>
      </w:r>
      <w:r>
        <w:rPr>
          <w:rFonts w:ascii="Times New Roman"/>
          <w:b w:val="false"/>
          <w:i w:val="false"/>
          <w:color w:val="000000"/>
          <w:sz w:val="28"/>
        </w:rPr>
        <w:t>
      үшінші елдің аумағынан медициналық мақсаттағы бұйымдарды, медициналық техниканы әкелуге дистрибьюторлық құқықтарды растайтын өндіруші немесе оның уәкілетті өкілдігі берген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айқындаған жағдайларда ізгілік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w:t>
      </w:r>
      <w:r>
        <w:rPr>
          <w:rFonts w:ascii="Times New Roman"/>
          <w:b w:val="false"/>
          <w:i w:val="false"/>
          <w:color w:val="000000"/>
          <w:sz w:val="28"/>
        </w:rPr>
        <w:t>
      3) төтенше жағдайлардың алдын алу және/немесе салдарын жою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тіркелмеген медициналық мақсаттағы бұйымдарды, медициналық техниканы әкелуге рұқсатты ресімдеу үшін жеке немесе заңды тұлғалар Комитетке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тіркеу, қайта тіркеу және оларды тіркеу құжатына өзгерістер енгізу үшін медициналық мақсаттағы бұйымдардың, медициналық техниканың үлгілерін әкелген кезде:</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құжатына өзгерістер енгізуге ұсыну туралы кепілдеме міндеттеме;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ұйымымен келісілген мемлекеттік тіркеу, қайта тіркеу және олардың тіркеу құжатына өзгерістер енгізу кезінде сараптама жүргізу үшін медициналық мақсаттағы бұйымдар, медициналық техника санының есебі;</w:t>
      </w:r>
      <w:r>
        <w:br/>
      </w:r>
      <w:r>
        <w:rPr>
          <w:rFonts w:ascii="Times New Roman"/>
          <w:b w:val="false"/>
          <w:i w:val="false"/>
          <w:color w:val="000000"/>
          <w:sz w:val="28"/>
        </w:rPr>
        <w:t>
</w:t>
      </w:r>
      <w:r>
        <w:rPr>
          <w:rFonts w:ascii="Times New Roman"/>
          <w:b w:val="false"/>
          <w:i w:val="false"/>
          <w:color w:val="000000"/>
          <w:sz w:val="28"/>
        </w:rPr>
        <w:t>
      жүкқұжаттың (инвойстың)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құжатына өзгерістер енгізуге ұсыну туралы кепілдеме міндеттеме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ұйымымен келісілген мемлекеттік тіркеу, қайта тіркеу және олардың тіркеу құжатына өзгерістер енгізу кезінде сараптама жүргізу үшін медициналық мақсаттағы бұйымдар, медициналық техника санының есебі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2) оларды кейіннен өткізу құқығынсыз медициналық мақсаттағы бұйымдар мен медициналық техниканың көрмесін өткізу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3) сирек кездесетін және (немесе) аса ауыр ауруларды жеке емдеу, нақты пациентке өмірлік айғақтар бойынша медициналық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хабарламаны қабылдау туралы талоны не халыққа қызмет көрсету орталығының қабылдау туралы белгісі бар хабарламаның көшірмесі немесе медициналық мақсаттағы бұйымдарды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мақсаттағы бұйымдарды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хаты;</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медициналық мақсаттағы бұйымның сапасын растайтын өндіруші құжатының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хабарламаны қабылдау туралы талоны немесе халыққа қызмет көрсету орталығының қабылдау туралы белгісі бар хабарламаның көшірмесі немесе медициналық мақсаттағы бұйымдарды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мақсаттағы бұйымдарды денсаулық сақтау ұйымы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медициналық мақсаттағы бұйымның сапасын растайтын, мемлекеттік немесе орыс тілдеріне аудармасы бар өндіруші құжаты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4) төтенше жағдайлардың алдын алу және/немесе олардың салдарын жою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5) денсаулық сақтау ұйымдарын Қазақстан Республикасында тіркелген, аналогы жоқ, бірегей медициналық техникамен жарақтандыру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хабарламаны қабылдау туралы талоны, халыққа қызмет көрсету орталығының қабылдау туралы белгісі бар хабарламаның көшірмесі немесе медициналық мақсаттағы бұйымдарды, медициналық техниканы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техниканы, оның медициналық мақсаттағы жинақтаушы бұйымдарын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денсаулық сақтау ұйымының медициналық техникаға қажеттілігін растайтын хаты;</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ұйымының медициналық техниканың Қазақстан Республикасы үшін бірегейлігі және Қазақстан Республикасында тіркелген медициналық техниканың аналогтарының жоқтығы туралы, медициналық мақсаттағы бұйымның бірегей медициналық техниканың жиынтықтаушысына (Қазақстан Республикасына бірегей медициналық техниканың ажырамас бөлігі болып табылатын медициналық мақсаттағы бұйымды әкелген жағдайда) жататындығы туралы қорытындысы;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хабарламаны қабылдау туралы талоны, халыққа қызмет көрсету орталығының қабылдау туралы белгісі бар хабарламаның көшірмесі немесе медициналық мақсаттағы бұйымдарды, медициналық техниканы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техниканы, оның медициналық мақсаттағы жинақтаушы бұйымдарын денсаулық сақтау ұйымы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денсаулық сақтау ұйымының медициналық техникаға қажеттілігін растайтын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ұйымының медициналық техниканың Қазақстан Республикасы үшін бірегейлігі және Қазақстан Республикасында тіркелген медициналық техниканың аналогтарының жоқтығы туралы, медициналық мақсаттағы бұйымның бірегей медициналық техниканың жиынтықтаушысына (Қазақстан Республикасына бірегей медициналық техниканың ажырамас бөлігі болып табылатын медициналық мақсаттағы бұйымды әкелген жағдайда) жататындығы туралы қорытындысы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6) клиникалық зерттеулер және (немесе) сынақтар өткізу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заттарға клиникалық зерттеулер жүргізуге рұқсат беруге арналған бұйрығының көшірмесі;</w:t>
      </w:r>
      <w:r>
        <w:br/>
      </w:r>
      <w:r>
        <w:rPr>
          <w:rFonts w:ascii="Times New Roman"/>
          <w:b w:val="false"/>
          <w:i w:val="false"/>
          <w:color w:val="000000"/>
          <w:sz w:val="28"/>
        </w:rPr>
        <w:t>
</w:t>
      </w:r>
      <w:r>
        <w:rPr>
          <w:rFonts w:ascii="Times New Roman"/>
          <w:b w:val="false"/>
          <w:i w:val="false"/>
          <w:color w:val="000000"/>
          <w:sz w:val="28"/>
        </w:rPr>
        <w:t>
      клиникалық зерттеулер және (немесе) сынақтар өткізуге арналған медициналық мақсаттағы бұйымдардың, медициналық техниканың сапасын растайтын өндіруші құжаттарының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заттарға клиникалық зерттеулер жүргізуге рұқсат беруге арналған бұйрығы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клиникалық зерттеулер және (немесе) сынақтар өткізуге арналған медициналық мақсаттағы бұйымдардың, медициналық техниканың сапасын растайтын, мемлекеттік немесе орыс тілдеріне аударылған өндіруші құжаттары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айқындаған жағдайларда ізгілік көмекті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бұйымдардың, медициналық техниканың сапасын растайтын құжат;</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түріндегі;</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бұйымдардың, медициналық техниканың сапасын растайтын,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әкетуге рұқсатты Комитет және оның аумақтық бөлімшелері береді.</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әкетуге рұқсат алуды ресімдеу үшін өтініш иесі Комитетке немесе оның аумақтық бөлімшелеріне мына құжаттарды ұсынады:</w:t>
      </w:r>
      <w:r>
        <w:br/>
      </w:r>
      <w:r>
        <w:rPr>
          <w:rFonts w:ascii="Times New Roman"/>
          <w:b w:val="false"/>
          <w:i w:val="false"/>
          <w:color w:val="000000"/>
          <w:sz w:val="28"/>
        </w:rPr>
        <w:t>
</w:t>
      </w:r>
      <w:r>
        <w:rPr>
          <w:rFonts w:ascii="Times New Roman"/>
          <w:b w:val="false"/>
          <w:i w:val="false"/>
          <w:color w:val="000000"/>
          <w:sz w:val="28"/>
        </w:rPr>
        <w:t>
      Комитетке немесе оның аумақтық бөлімшелеріне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өндірумен немесе дәрілік заттарды көтерме саудада өткізумен байланысты қызметтің кіші түріне қосымшасы бар фармацевтикалық қызметпен айналысуға арналған лицензияның көшірмесі және (немесе) денсаулық сақтау саласындағы уәкілетті органның хабарламаны қабылдау туралы талоны немесе халыққа қызмет көрсету орталығының қабылдау туралы белгісі бар хабарламаның көшірмесі немесе медициналық техниканы және медициналық мақсаттағы бұйымдарды көтерме саудада өткізуге арналған электрондық құжат нысанындағы талон немесе медициналық қызметті жүзеге асыруға арналған лицензияның көшірмесі (дәрілік заттарды, медициналық мақсаттағы бұйымдар мен медициналық техниканы денсаулық сақтау ұйымы әкеткен жағдайда);</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өндірумен немесе дәрілік заттарды көтерме саудада өткізумен байланысты қызметтің кіші түріне қосымшасы бар фармацевтикалық қызметпен айналысуға арналған лицензияның көшірмесі және (немесе) денсаулық сақтау саласындағы уәкілетті органның хабарламаны қабылдау туралы талоны немесе халыққа қызмет көрсету орталығының қабылдау туралы белгісі бар хабарламаның көшірмесі немесе медициналық техниканы және медициналық мақсаттағы бұйымдарды көтерме саудада өткізуге арналған электрондық құжат нысанындағы талон немесе медициналық қызметті жүзеге асыруға арналған лицензияның көшірмесі (дәрілік заттарды, медициналық мақсаттағы бұйымдар мен медициналық техниканы денсаулық сақтау ұйымы әкеткен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 Комитетке немесе оның аумақтық бөлімшелеріне жүгінген кезде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нөмірленуі, тігілуі, мөрмен бекітілуі және өтініш иесінің не оның өкілінің қолымен расталуы тиіс.</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бұйымдарды, медициналық техниканы әкелуді/әкетуді келісуге арналған өтініштер қағаз және электрондық тасығыштарда (CD-R, CD-RW, Flash, DVD-R, DVD-RW)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 Портал арқылы жүгінген кезде Комитеттің және оның аумақтық бөлімшелерінің мемлекеттік ақпараттық жүйесіндегі жеке басын куәландыратын құжаттардың, заңды тұлғаны мемлекеттік тіркеу туралы куәліктің, дара кәсіпкерді мемлекеттік тіркеу туралы куәліктің мәліметтерін Портал арқылы тиісті мемлекеттік ақпараттық жүйелерден уәкілетті тұлғалардың ЭЦҚ куәландырылған электрондық құжаттары нысанында алады.</w:t>
      </w:r>
      <w:r>
        <w:br/>
      </w:r>
      <w:r>
        <w:rPr>
          <w:rFonts w:ascii="Times New Roman"/>
          <w:b w:val="false"/>
          <w:i w:val="false"/>
          <w:color w:val="000000"/>
          <w:sz w:val="28"/>
        </w:rPr>
        <w:t>
</w:t>
      </w:r>
      <w:r>
        <w:rPr>
          <w:rFonts w:ascii="Times New Roman"/>
          <w:b w:val="false"/>
          <w:i w:val="false"/>
          <w:color w:val="000000"/>
          <w:sz w:val="28"/>
        </w:rPr>
        <w:t>
      12. Комитеттен, оның аумақтық бөлімшелерінен/немесе Портал арқылы мемлекеттік қызметті алу үшін дәрiлiк заттарды, медициналық мақсаттағы бұйымдар мен медициналық техниканы әкелуге/әкетуге арналған, осы стандартқа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6-қосымшаларда</w:t>
      </w:r>
      <w:r>
        <w:rPr>
          <w:rFonts w:ascii="Times New Roman"/>
          <w:b w:val="false"/>
          <w:i w:val="false"/>
          <w:color w:val="000000"/>
          <w:sz w:val="28"/>
        </w:rPr>
        <w:t xml:space="preserve"> көрсетілген өтініштердің нысандарын Комитеттің лауазымды тұлғасынан немесе оның аумақтық бөлімшесінің лауазымды тұлғасынан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немесе www.mz.gov.kz интернет-ресурсы мекенжайы бойынша алуға болады.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осы стандартқа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өтініш иесінің ЭЦҚ куәландырылған электрондық құжат нысанындағы өтініш толтырылады.</w:t>
      </w:r>
      <w:r>
        <w:br/>
      </w:r>
      <w:r>
        <w:rPr>
          <w:rFonts w:ascii="Times New Roman"/>
          <w:b w:val="false"/>
          <w:i w:val="false"/>
          <w:color w:val="000000"/>
          <w:sz w:val="28"/>
        </w:rPr>
        <w:t>
</w:t>
      </w:r>
      <w:r>
        <w:rPr>
          <w:rFonts w:ascii="Times New Roman"/>
          <w:b w:val="false"/>
          <w:i w:val="false"/>
          <w:color w:val="000000"/>
          <w:sz w:val="28"/>
        </w:rPr>
        <w:t>
      13. Толтырылған өтініш нысандары және мемлекеттік қызметті жүргізуге арналған қажетті құжаттарды жеке немесе заңды тұлғалар «жалғыз терезе» қағидаты бойынша Комитеттің немесе оның аумақтық бөлімшесінің кеңсесіне ұсынады.</w:t>
      </w:r>
      <w:r>
        <w:br/>
      </w:r>
      <w:r>
        <w:rPr>
          <w:rFonts w:ascii="Times New Roman"/>
          <w:b w:val="false"/>
          <w:i w:val="false"/>
          <w:color w:val="000000"/>
          <w:sz w:val="28"/>
        </w:rPr>
        <w:t>
</w:t>
      </w:r>
      <w:r>
        <w:rPr>
          <w:rFonts w:ascii="Times New Roman"/>
          <w:b w:val="false"/>
          <w:i w:val="false"/>
          <w:color w:val="000000"/>
          <w:sz w:val="28"/>
        </w:rPr>
        <w:t>
      Порталда электрондық өтініш пен қажетті құжаттар өтініш иесінің «жеке кабинетінен» жіберіледі, олар автоматты түрде таңдалған қызметке сәйкес адресат мемлекеттік органға жіберіледі.</w:t>
      </w:r>
      <w:r>
        <w:br/>
      </w:r>
      <w:r>
        <w:rPr>
          <w:rFonts w:ascii="Times New Roman"/>
          <w:b w:val="false"/>
          <w:i w:val="false"/>
          <w:color w:val="000000"/>
          <w:sz w:val="28"/>
        </w:rPr>
        <w:t>
</w:t>
      </w:r>
      <w:r>
        <w:rPr>
          <w:rFonts w:ascii="Times New Roman"/>
          <w:b w:val="false"/>
          <w:i w:val="false"/>
          <w:color w:val="000000"/>
          <w:sz w:val="28"/>
        </w:rPr>
        <w:t>
      14. Құжаттар Комитеттің немесе оның аумақтық бөлімшесінің кеңсесі арқылы қабылданған кезде жеке немесе заңды тұлғаларға:</w:t>
      </w:r>
      <w:r>
        <w:br/>
      </w:r>
      <w:r>
        <w:rPr>
          <w:rFonts w:ascii="Times New Roman"/>
          <w:b w:val="false"/>
          <w:i w:val="false"/>
          <w:color w:val="000000"/>
          <w:sz w:val="28"/>
        </w:rPr>
        <w:t>
</w:t>
      </w:r>
      <w:r>
        <w:rPr>
          <w:rFonts w:ascii="Times New Roman"/>
          <w:b w:val="false"/>
          <w:i w:val="false"/>
          <w:color w:val="000000"/>
          <w:sz w:val="28"/>
        </w:rPr>
        <w:t>
      1)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3) құжаттарды беру күні (уақыты);</w:t>
      </w:r>
      <w:r>
        <w:br/>
      </w:r>
      <w:r>
        <w:rPr>
          <w:rFonts w:ascii="Times New Roman"/>
          <w:b w:val="false"/>
          <w:i w:val="false"/>
          <w:color w:val="000000"/>
          <w:sz w:val="28"/>
        </w:rPr>
        <w:t>
</w:t>
      </w:r>
      <w:r>
        <w:rPr>
          <w:rFonts w:ascii="Times New Roman"/>
          <w:b w:val="false"/>
          <w:i w:val="false"/>
          <w:color w:val="000000"/>
          <w:sz w:val="28"/>
        </w:rPr>
        <w:t>
      4) жеке келген кезде қолма-қол мемлекеттік қызметті алу күні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арналған өтінішті қабылдаған лауазымды тұлғаның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Заңды, жеке тұлғаның сенімді өкілі құжаттарды тапсырған кезде және мемлекеттік қызмет нәтижесін алған кезде мемлекеттік қызметті алушының өкіліне арналған сенімхаттың көшірмесі ұсынылады.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тұтынушының «жеке кабинетіне» тұтынушының мемлекеттік қызмет нәтижесін алатын күні мен уақыты көрсетілген мемлекеттік қызметті ұсыну үшін сұрауды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Тұтынушыға дайын құжаттарды (немесе дәлелді бас тартуды) беру өзі келгенде құжаттарды қабылдау туралы қолхат негізінде қолма-қол жүзеге асырылады.</w:t>
      </w:r>
      <w:r>
        <w:br/>
      </w:r>
      <w:r>
        <w:rPr>
          <w:rFonts w:ascii="Times New Roman"/>
          <w:b w:val="false"/>
          <w:i w:val="false"/>
          <w:color w:val="000000"/>
          <w:sz w:val="28"/>
        </w:rPr>
        <w:t>
</w:t>
      </w:r>
      <w:r>
        <w:rPr>
          <w:rFonts w:ascii="Times New Roman"/>
          <w:b w:val="false"/>
          <w:i w:val="false"/>
          <w:color w:val="000000"/>
          <w:sz w:val="28"/>
        </w:rPr>
        <w:t>
      Порталда дайын құжаттарды (немесе дәлелді бас тартуды) беру тұтынушының «жеке кабинеті» арқылы электрондық құжат нысанында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тартуға тұтынушының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тапсырмауы және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негіздемелердің болуы негіз болып табылады.</w:t>
      </w:r>
      <w:r>
        <w:br/>
      </w:r>
      <w:r>
        <w:rPr>
          <w:rFonts w:ascii="Times New Roman"/>
          <w:b w:val="false"/>
          <w:i w:val="false"/>
          <w:color w:val="000000"/>
          <w:sz w:val="28"/>
        </w:rPr>
        <w:t>
</w:t>
      </w:r>
      <w:r>
        <w:rPr>
          <w:rFonts w:ascii="Times New Roman"/>
          <w:b w:val="false"/>
          <w:i w:val="false"/>
          <w:color w:val="000000"/>
          <w:sz w:val="28"/>
        </w:rPr>
        <w:t>
      Егер Комитет немесе оның аумақтық бөлімшелері осы стандартта белгіленген мерзімдерде тұтынушыға келісім-хат бермесе не жазбаша дәлелді бас тартуды ұсынбаса, оларды беру мерзімі аяқталған күнінен бастап құжат берілді деп саналады.</w:t>
      </w:r>
    </w:p>
    <w:bookmarkEnd w:id="112"/>
    <w:bookmarkStart w:name="z989" w:id="113"/>
    <w:p>
      <w:pPr>
        <w:spacing w:after="0"/>
        <w:ind w:left="0"/>
        <w:jc w:val="left"/>
      </w:pPr>
      <w:r>
        <w:rPr>
          <w:rFonts w:ascii="Times New Roman"/>
          <w:b/>
          <w:i w:val="false"/>
          <w:color w:val="000000"/>
        </w:rPr>
        <w:t xml:space="preserve"> 
3. Жұмыс қағидаттары</w:t>
      </w:r>
    </w:p>
    <w:bookmarkEnd w:id="113"/>
    <w:bookmarkStart w:name="z990" w:id="114"/>
    <w:p>
      <w:pPr>
        <w:spacing w:after="0"/>
        <w:ind w:left="0"/>
        <w:jc w:val="both"/>
      </w:pPr>
      <w:r>
        <w:rPr>
          <w:rFonts w:ascii="Times New Roman"/>
          <w:b w:val="false"/>
          <w:i w:val="false"/>
          <w:color w:val="000000"/>
          <w:sz w:val="28"/>
        </w:rPr>
        <w:t>
      17. Мемлекеттік қызмет көрсететін Комитеттің немесе оның аумақтық бөлімшелерінің лауазымды тұлғалары өз қызметінде мынадай қағидаттарды:</w:t>
      </w:r>
      <w:r>
        <w:br/>
      </w:r>
      <w:r>
        <w:rPr>
          <w:rFonts w:ascii="Times New Roman"/>
          <w:b w:val="false"/>
          <w:i w:val="false"/>
          <w:color w:val="000000"/>
          <w:sz w:val="28"/>
        </w:rPr>
        <w:t>
</w:t>
      </w:r>
      <w:r>
        <w:rPr>
          <w:rFonts w:ascii="Times New Roman"/>
          <w:b w:val="false"/>
          <w:i w:val="false"/>
          <w:color w:val="000000"/>
          <w:sz w:val="28"/>
        </w:rPr>
        <w:t>
      1) қарапайымдылық танытуды, өзінің лауазымдық жағдайын атап көрсетпеуді және пайдаланбауды;</w:t>
      </w:r>
      <w:r>
        <w:br/>
      </w:r>
      <w:r>
        <w:rPr>
          <w:rFonts w:ascii="Times New Roman"/>
          <w:b w:val="false"/>
          <w:i w:val="false"/>
          <w:color w:val="000000"/>
          <w:sz w:val="28"/>
        </w:rPr>
        <w:t>
</w:t>
      </w:r>
      <w:r>
        <w:rPr>
          <w:rFonts w:ascii="Times New Roman"/>
          <w:b w:val="false"/>
          <w:i w:val="false"/>
          <w:color w:val="000000"/>
          <w:sz w:val="28"/>
        </w:rPr>
        <w:t>
      2) әдептілік пен сыпайылық танытуды;</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салуға жол бермеуді, белгіленген мерзімде олар бойынша қажетті шаралар қабылдауды;</w:t>
      </w:r>
      <w:r>
        <w:br/>
      </w:r>
      <w:r>
        <w:rPr>
          <w:rFonts w:ascii="Times New Roman"/>
          <w:b w:val="false"/>
          <w:i w:val="false"/>
          <w:color w:val="000000"/>
          <w:sz w:val="28"/>
        </w:rPr>
        <w:t>
</w:t>
      </w:r>
      <w:r>
        <w:rPr>
          <w:rFonts w:ascii="Times New Roman"/>
          <w:b w:val="false"/>
          <w:i w:val="false"/>
          <w:color w:val="000000"/>
          <w:sz w:val="28"/>
        </w:rPr>
        <w:t>
      4) қызметтерді тұтынушы құжаттарының мазмұны туралы ақпараттың сақталуын, қорғалуын және құпиялылығын қамтамасыз етуді басшылыққа алады.</w:t>
      </w:r>
    </w:p>
    <w:bookmarkEnd w:id="114"/>
    <w:bookmarkStart w:name="z995" w:id="115"/>
    <w:p>
      <w:pPr>
        <w:spacing w:after="0"/>
        <w:ind w:left="0"/>
        <w:jc w:val="left"/>
      </w:pPr>
      <w:r>
        <w:rPr>
          <w:rFonts w:ascii="Times New Roman"/>
          <w:b/>
          <w:i w:val="false"/>
          <w:color w:val="000000"/>
        </w:rPr>
        <w:t xml:space="preserve"> 
4. Жұмыс нәтижелері</w:t>
      </w:r>
    </w:p>
    <w:bookmarkEnd w:id="115"/>
    <w:bookmarkStart w:name="z996" w:id="116"/>
    <w:p>
      <w:pPr>
        <w:spacing w:after="0"/>
        <w:ind w:left="0"/>
        <w:jc w:val="both"/>
      </w:pPr>
      <w:r>
        <w:rPr>
          <w:rFonts w:ascii="Times New Roman"/>
          <w:b w:val="false"/>
          <w:i w:val="false"/>
          <w:color w:val="000000"/>
          <w:sz w:val="28"/>
        </w:rPr>
        <w:t>
      18. Мемлекеттік қызмет көрсету нәтижелерін тұтынушы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сапа және тиімділік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Комитеттің немесе оның аумақтық бөлімшелерінің жұмысы бағаланатын мемлекеттік қызметтің сапа және тиімділік көрсеткіштерінің нысаналы мәндері жыл сайын осы мемлекеттік қызмет стандартын әзірлеуге жауапты денсаулық сақтау саласындағы уәкілетті органның тиісті бұйрығымен бекітіледі.</w:t>
      </w:r>
    </w:p>
    <w:bookmarkEnd w:id="116"/>
    <w:bookmarkStart w:name="z998" w:id="117"/>
    <w:p>
      <w:pPr>
        <w:spacing w:after="0"/>
        <w:ind w:left="0"/>
        <w:jc w:val="left"/>
      </w:pPr>
      <w:r>
        <w:rPr>
          <w:rFonts w:ascii="Times New Roman"/>
          <w:b/>
          <w:i w:val="false"/>
          <w:color w:val="000000"/>
        </w:rPr>
        <w:t xml:space="preserve"> 
5. Шағымдану тәртібі</w:t>
      </w:r>
    </w:p>
    <w:bookmarkEnd w:id="117"/>
    <w:bookmarkStart w:name="z999" w:id="118"/>
    <w:p>
      <w:pPr>
        <w:spacing w:after="0"/>
        <w:ind w:left="0"/>
        <w:jc w:val="both"/>
      </w:pPr>
      <w:r>
        <w:rPr>
          <w:rFonts w:ascii="Times New Roman"/>
          <w:b w:val="false"/>
          <w:i w:val="false"/>
          <w:color w:val="000000"/>
          <w:sz w:val="28"/>
        </w:rPr>
        <w:t>
      20. Комитеттің уәкілетті лауазымды тұлғасы 8 (7172) 74-34-50 телефоны бойынша әрекетке шағымдану тәртібін түсіндіреді және шағым дайындауға көмек көрсетеді.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келіспеген жағдайда шағым Комитет төрағасының атына беріледі, интернет-ресурсының мекенжайы www.mz.gov.kz, тел. 8 (7172) 74-32-79, кабинет нөмірі интернет-ресурста көрсетілген. Комитеттің күнделікті жұмыс кестесі: жұмыс күндері 9.00-ден 18.30-ға дейін, түскі үзіліс 13.00-ден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22. Қызмет дұрыс көрсетілмеген жағдайда шағым Комитеттің немесе оның аумақтық бөлімшесінің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 бойынша беріледі.</w:t>
      </w:r>
      <w:r>
        <w:br/>
      </w:r>
      <w:r>
        <w:rPr>
          <w:rFonts w:ascii="Times New Roman"/>
          <w:b w:val="false"/>
          <w:i w:val="false"/>
          <w:color w:val="000000"/>
          <w:sz w:val="28"/>
        </w:rPr>
        <w:t>
</w:t>
      </w:r>
      <w:r>
        <w:rPr>
          <w:rFonts w:ascii="Times New Roman"/>
          <w:b w:val="false"/>
          <w:i w:val="false"/>
          <w:color w:val="000000"/>
          <w:sz w:val="28"/>
        </w:rPr>
        <w:t>
      Шағым еркін нысанда әзірленеді.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Қабылданған шағым мемлекеттік қызметті тұтынушылардың өтініштерін есепке алу журналына тіркеледі,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қаралады.</w:t>
      </w:r>
      <w:r>
        <w:br/>
      </w:r>
      <w:r>
        <w:rPr>
          <w:rFonts w:ascii="Times New Roman"/>
          <w:b w:val="false"/>
          <w:i w:val="false"/>
          <w:color w:val="000000"/>
          <w:sz w:val="28"/>
        </w:rPr>
        <w:t>
</w:t>
      </w:r>
      <w:r>
        <w:rPr>
          <w:rFonts w:ascii="Times New Roman"/>
          <w:b w:val="false"/>
          <w:i w:val="false"/>
          <w:color w:val="000000"/>
          <w:sz w:val="28"/>
        </w:rPr>
        <w:t>
      25. Мемлекеттік қызметті тұтынушыға құжаттың қабылданған күні мен уақыты, жауапты алу мерзімі мен орны, шағымды қарау барысы туралы мәлімет алуға болатын лауазымды тұлғаның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нәтижесі туралы мемлекеттік қызметті тұтынушыға жазбаша түрде пошта не электрондық пошта арқылы не қолма-қол хабарланады.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қызметті тұтынушыға «жеке кабинетінен» өтінішті Комитетте өңдеу барысында жаңартылып отыратын өтініш туралы ақпарат (жеткізу, тіркеу, орындау туралы белгі, қарау немесе қараудан бас тарту туралы жауап) қолжетімді.</w:t>
      </w:r>
      <w:r>
        <w:br/>
      </w:r>
      <w:r>
        <w:rPr>
          <w:rFonts w:ascii="Times New Roman"/>
          <w:b w:val="false"/>
          <w:i w:val="false"/>
          <w:color w:val="000000"/>
          <w:sz w:val="28"/>
        </w:rPr>
        <w:t>
</w:t>
      </w:r>
      <w:r>
        <w:rPr>
          <w:rFonts w:ascii="Times New Roman"/>
          <w:b w:val="false"/>
          <w:i w:val="false"/>
          <w:color w:val="000000"/>
          <w:sz w:val="28"/>
        </w:rPr>
        <w:t>
      26. Қазақстан Республикасы Денсаулық сақтау министрлігінің Медициналық және фармацевтикалық қызметті бақылау комитеті мына мекенжайда орналасқан: Астана қаласы, Орынбор көшесі, 8-үй, Министрліктер үйі, № 5 кіреберіс, қабылдау бөлмесінің телефоны: 8 (7172) 74-32-79, интернет-ресурсы: www.mz.gov.kz.</w:t>
      </w:r>
    </w:p>
    <w:bookmarkEnd w:id="118"/>
    <w:bookmarkStart w:name="z1009" w:id="11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227"/>
        <w:gridCol w:w="1965"/>
        <w:gridCol w:w="2105"/>
        <w:gridCol w:w="2172"/>
        <w:gridCol w:w="212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орналасқан жері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аккредиттеу және лицензиялау бөлімінің телефон нөмірі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комитеті» ММ (бұдан әрі - Комитет)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Министрліктер үйі, 5-кіреберіс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98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Тәуелсіздік даңғылы, 9/1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149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 қабылдау бөлмесі</w:t>
            </w:r>
          </w:p>
        </w:tc>
      </w:tr>
      <w:tr>
        <w:trPr>
          <w:trHeight w:val="24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көшесі, 19, «Алматы» бизнес-орталығы, 11-қабат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36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Мәметова көшесі,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8(7272)73-06-80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8(7272)71-32-89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Байтұрсынов көшесі, 53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Селиверстов көшесі, 9Б (Тілеу батыр)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8(7132)50-15-28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Шахтерлер даңғылы, 78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Қазыбек би көшесі, 142 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 45-99-60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Оңтүстік Қазақстан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 Н. Төреқұлов көшесі, нөмірсіз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8(7252)41-30-17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8(7252)41-30-97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 9-шағын аудан, 23-үй</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8(7292)42-09-47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8(7292)42-09-47</w:t>
            </w:r>
          </w:p>
        </w:tc>
      </w:tr>
    </w:tbl>
    <w:bookmarkStart w:name="z1010" w:id="12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20"/>
    <w:p>
      <w:pPr>
        <w:spacing w:after="0"/>
        <w:ind w:left="0"/>
        <w:jc w:val="both"/>
      </w:pPr>
      <w:r>
        <w:rPr>
          <w:rFonts w:ascii="Times New Roman"/>
          <w:b w:val="false"/>
          <w:i w:val="false"/>
          <w:color w:val="000000"/>
          <w:sz w:val="28"/>
        </w:rPr>
        <w:t>тіркелген дәрілік заттарды</w:t>
      </w:r>
      <w:r>
        <w:br/>
      </w:r>
      <w:r>
        <w:rPr>
          <w:rFonts w:ascii="Times New Roman"/>
          <w:b w:val="false"/>
          <w:i w:val="false"/>
          <w:color w:val="000000"/>
          <w:sz w:val="28"/>
        </w:rPr>
        <w:t xml:space="preserve">
әкелуге өтініштің нысаны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1011" w:id="121"/>
    <w:p>
      <w:pPr>
        <w:spacing w:after="0"/>
        <w:ind w:left="0"/>
        <w:jc w:val="left"/>
      </w:pPr>
      <w:r>
        <w:rPr>
          <w:rFonts w:ascii="Times New Roman"/>
          <w:b/>
          <w:i w:val="false"/>
          <w:color w:val="000000"/>
        </w:rPr>
        <w:t xml:space="preserve"> 
Өтініш</w:t>
      </w:r>
    </w:p>
    <w:bookmarkEnd w:id="121"/>
    <w:p>
      <w:pPr>
        <w:spacing w:after="0"/>
        <w:ind w:left="0"/>
        <w:jc w:val="both"/>
      </w:pPr>
      <w:r>
        <w:rPr>
          <w:rFonts w:ascii="Times New Roman"/>
          <w:b w:val="false"/>
          <w:i w:val="false"/>
          <w:color w:val="000000"/>
          <w:sz w:val="28"/>
        </w:rPr>
        <w:t>      ____________ арналған дәрілік заттарды Қазақстан Республикасына</w:t>
      </w:r>
      <w:r>
        <w:br/>
      </w:r>
      <w:r>
        <w:rPr>
          <w:rFonts w:ascii="Times New Roman"/>
          <w:b w:val="false"/>
          <w:i w:val="false"/>
          <w:color w:val="000000"/>
          <w:sz w:val="28"/>
        </w:rPr>
        <w:t>
әкелуді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2"/>
        <w:gridCol w:w="6272"/>
      </w:tblGrid>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284"/>
        <w:gridCol w:w="1498"/>
        <w:gridCol w:w="1391"/>
        <w:gridCol w:w="1498"/>
        <w:gridCol w:w="1498"/>
        <w:gridCol w:w="1285"/>
        <w:gridCol w:w="1071"/>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2216"/>
        <w:gridCol w:w="1550"/>
        <w:gridCol w:w="1329"/>
        <w:gridCol w:w="1772"/>
        <w:gridCol w:w="1663"/>
      </w:tblGrid>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Қазақстан Республикасында мемлекеттік тіркелген күні және нөмірі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тіркеудің аяқталатын мерзімі</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p>
    <w:p>
      <w:pPr>
        <w:spacing w:after="0"/>
        <w:ind w:left="0"/>
        <w:jc w:val="both"/>
      </w:pPr>
      <w:r>
        <w:rPr>
          <w:rFonts w:ascii="Times New Roman"/>
          <w:b w:val="false"/>
          <w:i w:val="false"/>
          <w:color w:val="000000"/>
          <w:sz w:val="28"/>
        </w:rPr>
        <w:t>      Мөр орны 20__ жылғы «___» ______________________________</w:t>
      </w:r>
    </w:p>
    <w:bookmarkStart w:name="z1012" w:id="12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22"/>
    <w:p>
      <w:pPr>
        <w:spacing w:after="0"/>
        <w:ind w:left="0"/>
        <w:jc w:val="both"/>
      </w:pPr>
      <w:r>
        <w:rPr>
          <w:rFonts w:ascii="Times New Roman"/>
          <w:b w:val="false"/>
          <w:i w:val="false"/>
          <w:color w:val="000000"/>
          <w:sz w:val="28"/>
        </w:rPr>
        <w:t>тіркелмеген дәрілік заттарды</w:t>
      </w:r>
      <w:r>
        <w:br/>
      </w:r>
      <w:r>
        <w:rPr>
          <w:rFonts w:ascii="Times New Roman"/>
          <w:b w:val="false"/>
          <w:i w:val="false"/>
          <w:color w:val="000000"/>
          <w:sz w:val="28"/>
        </w:rPr>
        <w:t xml:space="preserve">
(дәрілік субстанцияларды) </w:t>
      </w:r>
      <w:r>
        <w:br/>
      </w:r>
      <w:r>
        <w:rPr>
          <w:rFonts w:ascii="Times New Roman"/>
          <w:b w:val="false"/>
          <w:i w:val="false"/>
          <w:color w:val="000000"/>
          <w:sz w:val="28"/>
        </w:rPr>
        <w:t xml:space="preserve">
әкелуге өтініштің нысаны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1013" w:id="123"/>
    <w:p>
      <w:pPr>
        <w:spacing w:after="0"/>
        <w:ind w:left="0"/>
        <w:jc w:val="left"/>
      </w:pPr>
      <w:r>
        <w:rPr>
          <w:rFonts w:ascii="Times New Roman"/>
          <w:b/>
          <w:i w:val="false"/>
          <w:color w:val="000000"/>
        </w:rPr>
        <w:t xml:space="preserve"> 
Өтініш</w:t>
      </w:r>
    </w:p>
    <w:bookmarkEnd w:id="123"/>
    <w:p>
      <w:pPr>
        <w:spacing w:after="0"/>
        <w:ind w:left="0"/>
        <w:jc w:val="both"/>
      </w:pPr>
      <w:r>
        <w:rPr>
          <w:rFonts w:ascii="Times New Roman"/>
          <w:b w:val="false"/>
          <w:i w:val="false"/>
          <w:color w:val="000000"/>
          <w:sz w:val="28"/>
        </w:rPr>
        <w:t>      _____________ (әкелу мақсатын көрсету керек) арналған Қазақстан</w:t>
      </w:r>
      <w:r>
        <w:br/>
      </w:r>
      <w:r>
        <w:rPr>
          <w:rFonts w:ascii="Times New Roman"/>
          <w:b w:val="false"/>
          <w:i w:val="false"/>
          <w:color w:val="000000"/>
          <w:sz w:val="28"/>
        </w:rPr>
        <w:t>
Республикасының аумағында тіркелмеген дәрілік заттарды, дәрілік</w:t>
      </w:r>
      <w:r>
        <w:br/>
      </w:r>
      <w:r>
        <w:rPr>
          <w:rFonts w:ascii="Times New Roman"/>
          <w:b w:val="false"/>
          <w:i w:val="false"/>
          <w:color w:val="000000"/>
          <w:sz w:val="28"/>
        </w:rPr>
        <w:t>
субстанцияларды (керегінің астын сызу керек) әкелуге рұқсат</w:t>
      </w:r>
      <w:r>
        <w:br/>
      </w:r>
      <w:r>
        <w:rPr>
          <w:rFonts w:ascii="Times New Roman"/>
          <w:b w:val="false"/>
          <w:i w:val="false"/>
          <w:color w:val="000000"/>
          <w:sz w:val="28"/>
        </w:rPr>
        <w:t>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7"/>
        <w:gridCol w:w="5997"/>
      </w:tblGrid>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2701"/>
        <w:gridCol w:w="2455"/>
        <w:gridCol w:w="1719"/>
        <w:gridCol w:w="1842"/>
        <w:gridCol w:w="1475"/>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субстанцияның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489"/>
        <w:gridCol w:w="2607"/>
        <w:gridCol w:w="2607"/>
        <w:gridCol w:w="1737"/>
        <w:gridCol w:w="1490"/>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бір бірлікке бағасы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 орны 20__ жылғы «___» ______________________________</w:t>
      </w:r>
    </w:p>
    <w:bookmarkStart w:name="z1014" w:id="12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124"/>
    <w:p>
      <w:pPr>
        <w:spacing w:after="0"/>
        <w:ind w:left="0"/>
        <w:jc w:val="both"/>
      </w:pPr>
      <w:r>
        <w:rPr>
          <w:rFonts w:ascii="Times New Roman"/>
          <w:b w:val="false"/>
          <w:i w:val="false"/>
          <w:color w:val="000000"/>
          <w:sz w:val="28"/>
        </w:rPr>
        <w:t xml:space="preserve">тіркелген медициналық мақсаттағы </w:t>
      </w:r>
      <w:r>
        <w:br/>
      </w:r>
      <w:r>
        <w:rPr>
          <w:rFonts w:ascii="Times New Roman"/>
          <w:b w:val="false"/>
          <w:i w:val="false"/>
          <w:color w:val="000000"/>
          <w:sz w:val="28"/>
        </w:rPr>
        <w:t>
бұйымдарды, медициналық техниканы</w:t>
      </w:r>
      <w:r>
        <w:br/>
      </w:r>
      <w:r>
        <w:rPr>
          <w:rFonts w:ascii="Times New Roman"/>
          <w:b w:val="false"/>
          <w:i w:val="false"/>
          <w:color w:val="000000"/>
          <w:sz w:val="28"/>
        </w:rPr>
        <w:t xml:space="preserve">
әкелуге өтініштің нысаны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1015" w:id="125"/>
    <w:p>
      <w:pPr>
        <w:spacing w:after="0"/>
        <w:ind w:left="0"/>
        <w:jc w:val="left"/>
      </w:pPr>
      <w:r>
        <w:rPr>
          <w:rFonts w:ascii="Times New Roman"/>
          <w:b/>
          <w:i w:val="false"/>
          <w:color w:val="000000"/>
        </w:rPr>
        <w:t xml:space="preserve"> 
Өтініш</w:t>
      </w:r>
    </w:p>
    <w:bookmarkEnd w:id="125"/>
    <w:p>
      <w:pPr>
        <w:spacing w:after="0"/>
        <w:ind w:left="0"/>
        <w:jc w:val="both"/>
      </w:pPr>
      <w:r>
        <w:rPr>
          <w:rFonts w:ascii="Times New Roman"/>
          <w:b w:val="false"/>
          <w:i w:val="false"/>
          <w:color w:val="000000"/>
          <w:sz w:val="28"/>
        </w:rPr>
        <w:t>      __________________ арналған Қазақстан Республикасында тіркелген</w:t>
      </w:r>
      <w:r>
        <w:br/>
      </w:r>
      <w:r>
        <w:rPr>
          <w:rFonts w:ascii="Times New Roman"/>
          <w:b w:val="false"/>
          <w:i w:val="false"/>
          <w:color w:val="000000"/>
          <w:sz w:val="28"/>
        </w:rPr>
        <w:t>
медициналық мақсаттағы бұйымдарды, медициналық техниканы әкелуге</w:t>
      </w:r>
      <w:r>
        <w:br/>
      </w:r>
      <w:r>
        <w:rPr>
          <w:rFonts w:ascii="Times New Roman"/>
          <w:b w:val="false"/>
          <w:i w:val="false"/>
          <w:color w:val="000000"/>
          <w:sz w:val="28"/>
        </w:rPr>
        <w:t>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2"/>
        <w:gridCol w:w="5213"/>
      </w:tblGrid>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096"/>
        <w:gridCol w:w="1986"/>
        <w:gridCol w:w="1862"/>
        <w:gridCol w:w="1489"/>
        <w:gridCol w:w="1242"/>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066"/>
        <w:gridCol w:w="1377"/>
        <w:gridCol w:w="1377"/>
        <w:gridCol w:w="2067"/>
        <w:gridCol w:w="2067"/>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төлем валютасындағы бағасы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Қазақстан Республикасында мемлекеттік тіркелген күні және нөмірі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 Қазақстан Республикасында мемлекеттік тіркеудің аяқталатын мерзімі</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 орны 20__ жылғы «___» ______________________________</w:t>
      </w:r>
    </w:p>
    <w:bookmarkStart w:name="z1016" w:id="12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126"/>
    <w:p>
      <w:pPr>
        <w:spacing w:after="0"/>
        <w:ind w:left="0"/>
        <w:jc w:val="both"/>
      </w:pPr>
      <w:r>
        <w:rPr>
          <w:rFonts w:ascii="Times New Roman"/>
          <w:b w:val="false"/>
          <w:i w:val="false"/>
          <w:color w:val="000000"/>
          <w:sz w:val="28"/>
        </w:rPr>
        <w:t>тіркелмеген медициналық мақсаттағы</w:t>
      </w:r>
      <w:r>
        <w:br/>
      </w:r>
      <w:r>
        <w:rPr>
          <w:rFonts w:ascii="Times New Roman"/>
          <w:b w:val="false"/>
          <w:i w:val="false"/>
          <w:color w:val="000000"/>
          <w:sz w:val="28"/>
        </w:rPr>
        <w:t xml:space="preserve">
бұйымдарды, медициналық техниканы </w:t>
      </w:r>
      <w:r>
        <w:br/>
      </w:r>
      <w:r>
        <w:rPr>
          <w:rFonts w:ascii="Times New Roman"/>
          <w:b w:val="false"/>
          <w:i w:val="false"/>
          <w:color w:val="000000"/>
          <w:sz w:val="28"/>
        </w:rPr>
        <w:t xml:space="preserve">
әкелуге өтініштің нысаны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1017" w:id="127"/>
    <w:p>
      <w:pPr>
        <w:spacing w:after="0"/>
        <w:ind w:left="0"/>
        <w:jc w:val="left"/>
      </w:pPr>
      <w:r>
        <w:rPr>
          <w:rFonts w:ascii="Times New Roman"/>
          <w:b/>
          <w:i w:val="false"/>
          <w:color w:val="000000"/>
        </w:rPr>
        <w:t xml:space="preserve"> 
Өтініш</w:t>
      </w:r>
    </w:p>
    <w:bookmarkEnd w:id="127"/>
    <w:p>
      <w:pPr>
        <w:spacing w:after="0"/>
        <w:ind w:left="0"/>
        <w:jc w:val="both"/>
      </w:pPr>
      <w:r>
        <w:rPr>
          <w:rFonts w:ascii="Times New Roman"/>
          <w:b w:val="false"/>
          <w:i w:val="false"/>
          <w:color w:val="000000"/>
          <w:sz w:val="28"/>
        </w:rPr>
        <w:t>      Қазақстан Республикасының аумағында тіркелмеген медициналық</w:t>
      </w:r>
      <w:r>
        <w:br/>
      </w:r>
      <w:r>
        <w:rPr>
          <w:rFonts w:ascii="Times New Roman"/>
          <w:b w:val="false"/>
          <w:i w:val="false"/>
          <w:color w:val="000000"/>
          <w:sz w:val="28"/>
        </w:rPr>
        <w:t>
мақсаттағы бұйымдарды, медициналық техниканы әкелуге рұқсат беруді</w:t>
      </w:r>
      <w:r>
        <w:br/>
      </w:r>
      <w:r>
        <w:rPr>
          <w:rFonts w:ascii="Times New Roman"/>
          <w:b w:val="false"/>
          <w:i w:val="false"/>
          <w:color w:val="000000"/>
          <w:sz w:val="28"/>
        </w:rPr>
        <w:t>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0"/>
        <w:gridCol w:w="5685"/>
      </w:tblGrid>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840"/>
        <w:gridCol w:w="3724"/>
        <w:gridCol w:w="2235"/>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080"/>
        <w:gridCol w:w="2883"/>
        <w:gridCol w:w="2523"/>
        <w:gridCol w:w="1682"/>
        <w:gridCol w:w="1683"/>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валютасындағы бір бірлікке бағасы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 орны 20__ жылғы «___» ______________________________</w:t>
      </w:r>
    </w:p>
    <w:bookmarkStart w:name="z1018" w:id="12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128"/>
    <w:p>
      <w:pPr>
        <w:spacing w:after="0"/>
        <w:ind w:left="0"/>
        <w:jc w:val="both"/>
      </w:pPr>
      <w:r>
        <w:rPr>
          <w:rFonts w:ascii="Times New Roman"/>
          <w:b w:val="false"/>
          <w:i w:val="false"/>
          <w:color w:val="000000"/>
          <w:sz w:val="28"/>
        </w:rPr>
        <w:t>дәрілік заттарды, медициналық мақсаттағы</w:t>
      </w:r>
      <w:r>
        <w:br/>
      </w:r>
      <w:r>
        <w:rPr>
          <w:rFonts w:ascii="Times New Roman"/>
          <w:b w:val="false"/>
          <w:i w:val="false"/>
          <w:color w:val="000000"/>
          <w:sz w:val="28"/>
        </w:rPr>
        <w:t xml:space="preserve">
бұйымдарды, медициналық техниканы    </w:t>
      </w:r>
      <w:r>
        <w:br/>
      </w:r>
      <w:r>
        <w:rPr>
          <w:rFonts w:ascii="Times New Roman"/>
          <w:b w:val="false"/>
          <w:i w:val="false"/>
          <w:color w:val="000000"/>
          <w:sz w:val="28"/>
        </w:rPr>
        <w:t xml:space="preserve">
әкетуге өтініштің нысаны         </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1019" w:id="129"/>
    <w:p>
      <w:pPr>
        <w:spacing w:after="0"/>
        <w:ind w:left="0"/>
        <w:jc w:val="left"/>
      </w:pPr>
      <w:r>
        <w:rPr>
          <w:rFonts w:ascii="Times New Roman"/>
          <w:b/>
          <w:i w:val="false"/>
          <w:color w:val="000000"/>
        </w:rPr>
        <w:t xml:space="preserve"> 
Өтініш</w:t>
      </w:r>
    </w:p>
    <w:bookmarkEnd w:id="129"/>
    <w:p>
      <w:pPr>
        <w:spacing w:after="0"/>
        <w:ind w:left="0"/>
        <w:jc w:val="both"/>
      </w:pPr>
      <w:r>
        <w:rPr>
          <w:rFonts w:ascii="Times New Roman"/>
          <w:b w:val="false"/>
          <w:i w:val="false"/>
          <w:color w:val="000000"/>
          <w:sz w:val="28"/>
        </w:rPr>
        <w:t>      Дәрілік заттарды, медициналық мақсаттағы бұйымдар мен</w:t>
      </w:r>
      <w:r>
        <w:br/>
      </w:r>
      <w:r>
        <w:rPr>
          <w:rFonts w:ascii="Times New Roman"/>
          <w:b w:val="false"/>
          <w:i w:val="false"/>
          <w:color w:val="000000"/>
          <w:sz w:val="28"/>
        </w:rPr>
        <w:t>
медициналық техниканы әкетуге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7"/>
        <w:gridCol w:w="5347"/>
      </w:tblGrid>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жүргізілетін кедендік орган</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4424"/>
        <w:gridCol w:w="2335"/>
        <w:gridCol w:w="1843"/>
        <w:gridCol w:w="1843"/>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 мен медициналық техниканың 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2438"/>
        <w:gridCol w:w="1509"/>
        <w:gridCol w:w="2090"/>
        <w:gridCol w:w="2905"/>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 орны 20__ жылғы «___» ______________________________</w:t>
      </w:r>
    </w:p>
    <w:bookmarkStart w:name="z1020" w:id="13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130"/>
    <w:bookmarkStart w:name="z1021" w:id="131"/>
    <w:p>
      <w:pPr>
        <w:spacing w:after="0"/>
        <w:ind w:left="0"/>
        <w:jc w:val="left"/>
      </w:pPr>
      <w:r>
        <w:rPr>
          <w:rFonts w:ascii="Times New Roman"/>
          <w:b/>
          <w:i w:val="false"/>
          <w:color w:val="000000"/>
        </w:rPr>
        <w:t xml:space="preserve"> 
Кесте. Сапа және тиімділік көрсеткіштерінің мәні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6"/>
        <w:gridCol w:w="2211"/>
        <w:gridCol w:w="2211"/>
        <w:gridCol w:w="2336"/>
      </w:tblGrid>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нысаналы мәні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