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b379" w14:textId="019b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Үкiметi мен Мемлекетаралық "Мир" телерадиокомпаниясының арасындағы бұдан арғы ынтымақтастық туралы" Қазақстан Республикасы Үкіметінің 1998 жылғы 9 сәуірдегі № 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қазандағы № 1264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 Президентінің 2012 жылғы 20 қаңтардағы № 226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 мен Мемлекетаралық «Мир» телерадиокомпаниясының арасындағы бұдан арғы ынтымақтастық туралы» Қазақстан Республикасы Үкіметінің 1998 жылғы 9 сәуірдегі № 306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11, 84-құжат)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2-тармақтар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Мәдениет және ақпарат министрлігі Қазақстан Республикасы Үкіметінiң атынан Мемлекетаралық «Мир» телерадиокомпаниясымен жұмысты үйлестiру жөніндегі уәкiлеттi орган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Мемлекетаралық телерадиокомпанияның 1997 жылғы 5 қыркүйектегі Жарғысына сәйкес Мемлекетаралық «Мир» телерадиокомпаниясының Мемлекетаралық үйлестiру кеңесiнiң құрамына Қазақстан Республикасы Мәдениет және ақпарат министрлігі Ақпарат және мұрағат комитетінің төрағасы Болат Серікұлы Қалианбеков енгiзiлсiн.»;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Республикасының Мәдениет және ақпарат вице-министрі Арман Оразбайұлы Қырықбаев Қазақстан Республикасының «Мир» мемлекетаралық телерадиокомпаниясының жалпы жиналысындағы өкілетті өкілі болып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Осы қаулының орындалуын бақылау Қазақстан Республикасы Мәдениет және ақпарат министрлігіне жүктелсін.».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