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ae24" w14:textId="85ca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Спорт және дене шынықтыру істері агенттігінің мәселелері" туралы Қазақстан Республикасы Үкіметінің 2012 жылғы 20 ақпандағы № 244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қазандағы № 1267 Қаулысы. Күші жойылды - Қазақстан Республикасы Үкіметінің 2014 жылғы 23 қыркүйектегі № 1003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Спорт және дене шынықтыру істері агенттігінің мәселелері» туралы Қазақстан Республикасы Үкіметінің 2012 жылғы 20 ақпандағы № 244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34, 439-құжат)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Спорт және дене шынықтыру істері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халықтың дене шынықтыру дайындығының нормативтерін әзірлейді;»;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спорт құрылыстарын пайдалану нормалары мен ережелерін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жаттықтырушылар, нұсқаушы-спортшылар, әдіскерлер, төрешілер санаттарына қойылатын біліктілік талаптарын белгілейді;»;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Қазақстан Республикасының аумағында спорттық іс-шаралар және шет мемлекеттерде халықаралық спорттық іс-шаралар өткізу кезінде Қазақстан Республикасының мемлекеттік рәміздерін дайындауды және пайдалануды реттейтін Қазақстан Республикасының заңнамасын сақтауды қамтамасыз етеді;»;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Қазақстан Республикасының штаттық құрама командаларының тізімдерін қалыптастырады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«Қазақстан Республикасындағы мемлекеттiк бақылау және қадағалау туралы» Қазақстан Республикасының Заңына сәйкес міндетті ведомстволық есептiлiктiң, тексеру парақтарының нысандарын, тәуекел дәрежесiн бағалау өлшемдерiн, жартыжылдық тексеру жоспарларын әзiрлейді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«31-1) еңбек сіңірген спортшылар мен жаттықтырушыларға өмір бойы ай сайынғы материалдық төлемақыларды қамтамасыз етеді;»;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«34-1) Қазақстан Республикасының ойын бизнесі туралы заңнамасын жетілдіру жөнінде ұсыныстар әзірлейді;»;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«ойын бизнесі, лотереяны ұйымдастыру және өткізу саласындағы қызметті лицензиялауды жүзеге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«40) техникалық реттеу және метрология жөніндегі уәкілетті органмен бірлесіп, дене шынықтыру және спорт саласында стандарттау аясындағы қызметті жүзеге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