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d74f" w14:textId="5b0d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Г.С. Исаева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қазандағы № 1276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Гүлмира Сұлтанбайқызы Исаева Қазақстан Республикасының Ауыл шаруашылығы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