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e090c" w14:textId="d2e09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2007 жылғы 30 маусымдағы № 561 қаулысына өзгерiс пен толықтырулар енгiзу туралы және мемлекеттiк қызмет стандарттарын бекiту туралы" Қазақстан Республикасы Үкiметiнiң 2009 жылғы 30 желтоқсандағы № 2315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9 қазандағы № 1278 Қаулысы. Күші жойылды - Қазақстан Республикасы Үкіметінің 2014 жылғы 5 наурыздағы № 180 қаулысымен</w:t>
      </w:r>
    </w:p>
    <w:p>
      <w:pPr>
        <w:spacing w:after="0"/>
        <w:ind w:left="0"/>
        <w:jc w:val="both"/>
      </w:pPr>
      <w:r>
        <w:rPr>
          <w:rFonts w:ascii="Times New Roman"/>
          <w:b w:val="false"/>
          <w:i w:val="false"/>
          <w:color w:val="ff0000"/>
          <w:sz w:val="28"/>
        </w:rPr>
        <w:t>      Ескерту. Күші жойылды - ҚР Үкіметінің 05.03.2014 </w:t>
      </w:r>
      <w:r>
        <w:rPr>
          <w:rFonts w:ascii="Times New Roman"/>
          <w:b w:val="false"/>
          <w:i w:val="false"/>
          <w:color w:val="ff0000"/>
          <w:sz w:val="28"/>
        </w:rPr>
        <w:t>№ 180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1. «Қазақстан Республикасы Үкiметiнiң 2007 жылғы 30 маусымдағы № 561 қаулысына өзгерiс пен толықтырулар енгiзу туралы және мемлекеттiк қызмет стандарттарын бекiту туралы» Қазақстан Республикасы Үкiметiнiң 2009 жылғы 30 желтоқсандағы № 2315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5, 61-құжат)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«Ақпарат және мұрағат ісі саласындағы мемлекеттік қызмет стандарттарын бекіту туралы»;</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«Облыстың, республикалық маңызы бар қаланың, астананың аумағында таратылатын шетелдiк мерзiмдi баспасөз басылымдарын есепке алу»;»;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Мәдениет және ақпарат министрлiгi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«Бұқаралық ақпарат құралдарын есепке қою» мемлекеттiк қызмет стандарты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«Облыстардың, республикалық маңызы бар қаланың, астананың аумағында таратылатын шетелдiк бұқаралық ақпарат құралдарын есепке алу» мемлекеттiк қызмет стандарты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көрсетілген қаулымен бекітілген «Қазақстан Республикасының мемлекеттiк мұрағаттарынан шығатын және шет елге жiберiлетiн мұрағаттық анықтамалар мен мұрағаттық құжаттардың көшiрмелерiн апостильдеу» мемлекеттiк қызмет стандарты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4) көрсетілген қаулымен бекітілген «Мұрағаттық анықтамалар беру» мемлекеттiк қызмет стандарты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9 қазандағы  </w:t>
      </w:r>
      <w:r>
        <w:br/>
      </w:r>
      <w:r>
        <w:rPr>
          <w:rFonts w:ascii="Times New Roman"/>
          <w:b w:val="false"/>
          <w:i w:val="false"/>
          <w:color w:val="000000"/>
          <w:sz w:val="28"/>
        </w:rPr>
        <w:t xml:space="preserve">
№ 1278 қаулысына    </w:t>
      </w:r>
      <w:r>
        <w:br/>
      </w:r>
      <w:r>
        <w:rPr>
          <w:rFonts w:ascii="Times New Roman"/>
          <w:b w:val="false"/>
          <w:i w:val="false"/>
          <w:color w:val="000000"/>
          <w:sz w:val="28"/>
        </w:rPr>
        <w:t xml:space="preserve">
1-қосымша       </w:t>
      </w:r>
    </w:p>
    <w:bookmarkEnd w:id="1"/>
    <w:bookmarkStart w:name="z1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30 желтоқсандағы </w:t>
      </w:r>
      <w:r>
        <w:br/>
      </w:r>
      <w:r>
        <w:rPr>
          <w:rFonts w:ascii="Times New Roman"/>
          <w:b w:val="false"/>
          <w:i w:val="false"/>
          <w:color w:val="000000"/>
          <w:sz w:val="28"/>
        </w:rPr>
        <w:t xml:space="preserve">
№ 2315 қаулысымен     </w:t>
      </w:r>
      <w:r>
        <w:br/>
      </w:r>
      <w:r>
        <w:rPr>
          <w:rFonts w:ascii="Times New Roman"/>
          <w:b w:val="false"/>
          <w:i w:val="false"/>
          <w:color w:val="000000"/>
          <w:sz w:val="28"/>
        </w:rPr>
        <w:t xml:space="preserve">
бекітілген        </w:t>
      </w:r>
    </w:p>
    <w:bookmarkEnd w:id="2"/>
    <w:bookmarkStart w:name="z15" w:id="3"/>
    <w:p>
      <w:pPr>
        <w:spacing w:after="0"/>
        <w:ind w:left="0"/>
        <w:jc w:val="left"/>
      </w:pPr>
      <w:r>
        <w:rPr>
          <w:rFonts w:ascii="Times New Roman"/>
          <w:b/>
          <w:i w:val="false"/>
          <w:color w:val="000000"/>
        </w:rPr>
        <w:t xml:space="preserve"> 
«Бұқаралық ақпарат құралдарын есепке қою»</w:t>
      </w:r>
      <w:r>
        <w:br/>
      </w:r>
      <w:r>
        <w:rPr>
          <w:rFonts w:ascii="Times New Roman"/>
          <w:b/>
          <w:i w:val="false"/>
          <w:color w:val="000000"/>
        </w:rPr>
        <w:t>
мемлекеттiк қызмет стандарты</w:t>
      </w:r>
    </w:p>
    <w:bookmarkEnd w:id="3"/>
    <w:bookmarkStart w:name="z16" w:id="4"/>
    <w:p>
      <w:pPr>
        <w:spacing w:after="0"/>
        <w:ind w:left="0"/>
        <w:jc w:val="left"/>
      </w:pPr>
      <w:r>
        <w:rPr>
          <w:rFonts w:ascii="Times New Roman"/>
          <w:b/>
          <w:i w:val="false"/>
          <w:color w:val="000000"/>
        </w:rPr>
        <w:t xml:space="preserve"> 
1. Жалпы ережелер</w:t>
      </w:r>
    </w:p>
    <w:bookmarkEnd w:id="4"/>
    <w:bookmarkStart w:name="z17" w:id="5"/>
    <w:p>
      <w:pPr>
        <w:spacing w:after="0"/>
        <w:ind w:left="0"/>
        <w:jc w:val="both"/>
      </w:pPr>
      <w:r>
        <w:rPr>
          <w:rFonts w:ascii="Times New Roman"/>
          <w:b w:val="false"/>
          <w:i w:val="false"/>
          <w:color w:val="000000"/>
          <w:sz w:val="28"/>
        </w:rPr>
        <w:t>
      1. Мемлекеттiк қызметті Қазақстан Республикасы Мәдениет және ақпарат министрлiгiнiң Ақпарат және мұрағат комитетi (бұдан әрi – уәкілетті орган) мына мекенжайда көрсетеді: 010000, Астана қаласы, Орынбор көшесi, 8-үй, «Министрліктер үйі» ғимараты, 15-кiреберiс, 227-кабинет, интернет-ресурсы: www.mki.gov.kz, сондай-ақ алушыда электрондық цифрлық қолтаңба (бұдан әрі – ЭЦҚ) болған жағдайда, «электрондық үкімет» веб-порталы: www.e.gov.kz (бұдан әрi – портал) арқылы көрсетiледi.</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«Бұқаралық ақпарат құралдары туралы» Қазақстан Республикасының 1999 жылғы 23 шiлдедегi Заңының 4-3-бабының </w:t>
      </w:r>
      <w:r>
        <w:rPr>
          <w:rFonts w:ascii="Times New Roman"/>
          <w:b w:val="false"/>
          <w:i w:val="false"/>
          <w:color w:val="000000"/>
          <w:sz w:val="28"/>
        </w:rPr>
        <w:t>2) тармақшасы</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көрсету тәртiбi туралы толық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Мәдениет және ақпарат министрлiгiнiң (бұдан әрі - Министрлік) интернет-ресурсында: www.mki.gov.kz;</w:t>
      </w:r>
      <w:r>
        <w:br/>
      </w:r>
      <w:r>
        <w:rPr>
          <w:rFonts w:ascii="Times New Roman"/>
          <w:b w:val="false"/>
          <w:i w:val="false"/>
          <w:color w:val="000000"/>
          <w:sz w:val="28"/>
        </w:rPr>
        <w:t>
</w:t>
      </w:r>
      <w:r>
        <w:rPr>
          <w:rFonts w:ascii="Times New Roman"/>
          <w:b w:val="false"/>
          <w:i w:val="false"/>
          <w:color w:val="000000"/>
          <w:sz w:val="28"/>
        </w:rPr>
        <w:t>
      2) Комитетте орналасқан стендтерде;</w:t>
      </w:r>
      <w:r>
        <w:br/>
      </w:r>
      <w:r>
        <w:rPr>
          <w:rFonts w:ascii="Times New Roman"/>
          <w:b w:val="false"/>
          <w:i w:val="false"/>
          <w:color w:val="000000"/>
          <w:sz w:val="28"/>
        </w:rPr>
        <w:t>
</w:t>
      </w:r>
      <w:r>
        <w:rPr>
          <w:rFonts w:ascii="Times New Roman"/>
          <w:b w:val="false"/>
          <w:i w:val="false"/>
          <w:color w:val="000000"/>
          <w:sz w:val="28"/>
        </w:rPr>
        <w:t>
      3) порталда орналастырылады.</w:t>
      </w:r>
      <w:r>
        <w:br/>
      </w:r>
      <w:r>
        <w:rPr>
          <w:rFonts w:ascii="Times New Roman"/>
          <w:b w:val="false"/>
          <w:i w:val="false"/>
          <w:color w:val="000000"/>
          <w:sz w:val="28"/>
        </w:rPr>
        <w:t>
</w:t>
      </w:r>
      <w:r>
        <w:rPr>
          <w:rFonts w:ascii="Times New Roman"/>
          <w:b w:val="false"/>
          <w:i w:val="false"/>
          <w:color w:val="000000"/>
          <w:sz w:val="28"/>
        </w:rPr>
        <w:t>
      Сонымен бірге мемлекеттік қызмет көрсету тәртібі туралы ақпаратты call-орталығының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уәкілетті органда – қағаз тасығышта мерзiмдi баспасөз басылымын және (немесе) ақпарат агенттiгiн есепке қою туралы куәлiк;</w:t>
      </w:r>
      <w:r>
        <w:br/>
      </w:r>
      <w:r>
        <w:rPr>
          <w:rFonts w:ascii="Times New Roman"/>
          <w:b w:val="false"/>
          <w:i w:val="false"/>
          <w:color w:val="000000"/>
          <w:sz w:val="28"/>
        </w:rPr>
        <w:t>
</w:t>
      </w:r>
      <w:r>
        <w:rPr>
          <w:rFonts w:ascii="Times New Roman"/>
          <w:b w:val="false"/>
          <w:i w:val="false"/>
          <w:color w:val="000000"/>
          <w:sz w:val="28"/>
        </w:rPr>
        <w:t>
      порталда - мерзiмдi баспасөз басылымын және (немесе) ақпарат агенттiгiн есепке қою туралы куәлiктің немесе қызмет көрсетуден бас тарту туралы дәлелді жауаптың дайын екендігі туралы хабарлама болып табылады. Куәлiк өтініште көрсетілген мекенжай бойынша пошта арқылы жіберіледі.</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әрі – мемлекеттік қызметті алушы)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көрсетудің мерзiмдерi:</w:t>
      </w:r>
      <w:r>
        <w:br/>
      </w:r>
      <w:r>
        <w:rPr>
          <w:rFonts w:ascii="Times New Roman"/>
          <w:b w:val="false"/>
          <w:i w:val="false"/>
          <w:color w:val="000000"/>
          <w:sz w:val="28"/>
        </w:rPr>
        <w:t>
</w:t>
      </w:r>
      <w:r>
        <w:rPr>
          <w:rFonts w:ascii="Times New Roman"/>
          <w:b w:val="false"/>
          <w:i w:val="false"/>
          <w:color w:val="000000"/>
          <w:sz w:val="28"/>
        </w:rPr>
        <w:t>
      уәкілетті органға өтініш білдірген сәттен:</w:t>
      </w:r>
      <w:r>
        <w:br/>
      </w:r>
      <w:r>
        <w:rPr>
          <w:rFonts w:ascii="Times New Roman"/>
          <w:b w:val="false"/>
          <w:i w:val="false"/>
          <w:color w:val="000000"/>
          <w:sz w:val="28"/>
        </w:rPr>
        <w:t>
</w:t>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қажеттi құжаттарды тапсырған сәттен бастап – он жұмыс күнi iшiнде;</w:t>
      </w:r>
      <w:r>
        <w:br/>
      </w:r>
      <w:r>
        <w:rPr>
          <w:rFonts w:ascii="Times New Roman"/>
          <w:b w:val="false"/>
          <w:i w:val="false"/>
          <w:color w:val="000000"/>
          <w:sz w:val="28"/>
        </w:rPr>
        <w:t>
</w:t>
      </w:r>
      <w:r>
        <w:rPr>
          <w:rFonts w:ascii="Times New Roman"/>
          <w:b w:val="false"/>
          <w:i w:val="false"/>
          <w:color w:val="000000"/>
          <w:sz w:val="28"/>
        </w:rPr>
        <w:t>
      2) мемлекеттік қызметті алушы тiркелген кезде өтiнiш берген күнi сол жерде көрсетiлетiн мемлекеттiк қызметтi алуға дейiн күтудiң рұқсат берiлген ең көп уақыты – 5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алушы өтiнiш берген күнi сол жерде көрсетiлетiн мемлекеттiк қызметтi алушыға қызмет көрсетудiң рұқсат берiлген ең көп уақыты – 5 минуттан аспайды.</w:t>
      </w:r>
      <w:r>
        <w:br/>
      </w:r>
      <w:r>
        <w:rPr>
          <w:rFonts w:ascii="Times New Roman"/>
          <w:b w:val="false"/>
          <w:i w:val="false"/>
          <w:color w:val="000000"/>
          <w:sz w:val="28"/>
        </w:rPr>
        <w:t>
</w:t>
      </w:r>
      <w:r>
        <w:rPr>
          <w:rFonts w:ascii="Times New Roman"/>
          <w:b w:val="false"/>
          <w:i w:val="false"/>
          <w:color w:val="000000"/>
          <w:sz w:val="28"/>
        </w:rPr>
        <w:t>
      портал арқылы өтініш білдірген кезде:</w:t>
      </w:r>
      <w:r>
        <w:br/>
      </w:r>
      <w:r>
        <w:rPr>
          <w:rFonts w:ascii="Times New Roman"/>
          <w:b w:val="false"/>
          <w:i w:val="false"/>
          <w:color w:val="000000"/>
          <w:sz w:val="28"/>
        </w:rPr>
        <w:t>
</w:t>
      </w:r>
      <w:r>
        <w:rPr>
          <w:rFonts w:ascii="Times New Roman"/>
          <w:b w:val="false"/>
          <w:i w:val="false"/>
          <w:color w:val="000000"/>
          <w:sz w:val="28"/>
        </w:rPr>
        <w:t>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қажеттi құжаттарды тапсырған сәттен бастап он жұмыс күн iшiнде.</w:t>
      </w:r>
      <w:r>
        <w:br/>
      </w:r>
      <w:r>
        <w:rPr>
          <w:rFonts w:ascii="Times New Roman"/>
          <w:b w:val="false"/>
          <w:i w:val="false"/>
          <w:color w:val="000000"/>
          <w:sz w:val="28"/>
        </w:rPr>
        <w:t>
</w:t>
      </w:r>
      <w:r>
        <w:rPr>
          <w:rFonts w:ascii="Times New Roman"/>
          <w:b w:val="false"/>
          <w:i w:val="false"/>
          <w:color w:val="000000"/>
          <w:sz w:val="28"/>
        </w:rPr>
        <w:t>
      8. Мемлекеттiк қызмет ақылы түрде көрсетiледi.</w:t>
      </w:r>
      <w:r>
        <w:br/>
      </w:r>
      <w:r>
        <w:rPr>
          <w:rFonts w:ascii="Times New Roman"/>
          <w:b w:val="false"/>
          <w:i w:val="false"/>
          <w:color w:val="000000"/>
          <w:sz w:val="28"/>
        </w:rPr>
        <w:t>
</w:t>
      </w:r>
      <w:r>
        <w:rPr>
          <w:rFonts w:ascii="Times New Roman"/>
          <w:b w:val="false"/>
          <w:i w:val="false"/>
          <w:color w:val="000000"/>
          <w:sz w:val="28"/>
        </w:rPr>
        <w:t>
      Мемлекеттiк қызмет көрсеткенi үшiн «Салық және бюджетке төленетiн басқа да мiндеттi төлемдер туралы 2008 жылғы 10 желтоқсандағы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(Салық кодексi) сәйкес алынатын тіркеу алымының ставкасы:</w:t>
      </w:r>
      <w:r>
        <w:br/>
      </w:r>
      <w:r>
        <w:rPr>
          <w:rFonts w:ascii="Times New Roman"/>
          <w:b w:val="false"/>
          <w:i w:val="false"/>
          <w:color w:val="000000"/>
          <w:sz w:val="28"/>
        </w:rPr>
        <w:t>
</w:t>
      </w:r>
      <w:r>
        <w:rPr>
          <w:rFonts w:ascii="Times New Roman"/>
          <w:b w:val="false"/>
          <w:i w:val="false"/>
          <w:color w:val="000000"/>
          <w:sz w:val="28"/>
        </w:rPr>
        <w:t>
      1) балалар және ғылыми тақырыптағы мерзiмдi баспасөз басылымын және (немесе) ақпарат агенттiгiн құратын жеке немесе заңды тұлғалардан – тіркеу алымын төлейтін күні қолданыстағы екi айлық есептiк көрсеткiштi;</w:t>
      </w:r>
      <w:r>
        <w:br/>
      </w:r>
      <w:r>
        <w:rPr>
          <w:rFonts w:ascii="Times New Roman"/>
          <w:b w:val="false"/>
          <w:i w:val="false"/>
          <w:color w:val="000000"/>
          <w:sz w:val="28"/>
        </w:rPr>
        <w:t>
</w:t>
      </w:r>
      <w:r>
        <w:rPr>
          <w:rFonts w:ascii="Times New Roman"/>
          <w:b w:val="false"/>
          <w:i w:val="false"/>
          <w:color w:val="000000"/>
          <w:sz w:val="28"/>
        </w:rPr>
        <w:t>
      2) өзге де тақырыптағы мерзiмдi баспасөз басылымын және (немесе) ақпарат агенттiгiн құратын жеке немесе заңды тұлғалардан тіркеу алымын төлейтін күні қолданыстағы бес айлық есептiк көрсеткiштi құрайды.</w:t>
      </w:r>
      <w:r>
        <w:br/>
      </w:r>
      <w:r>
        <w:rPr>
          <w:rFonts w:ascii="Times New Roman"/>
          <w:b w:val="false"/>
          <w:i w:val="false"/>
          <w:color w:val="000000"/>
          <w:sz w:val="28"/>
        </w:rPr>
        <w:t>
</w:t>
      </w:r>
      <w:r>
        <w:rPr>
          <w:rFonts w:ascii="Times New Roman"/>
          <w:b w:val="false"/>
          <w:i w:val="false"/>
          <w:color w:val="000000"/>
          <w:sz w:val="28"/>
        </w:rPr>
        <w:t>
      Мерзiмдi баспасөз басылымын және (немесе) ақпарат агенттiгiн есепке қою туралы куәлiктiң телнұсқасын беру үшiн төленетiн тіркеу алымының ставкасы:</w:t>
      </w:r>
      <w:r>
        <w:br/>
      </w:r>
      <w:r>
        <w:rPr>
          <w:rFonts w:ascii="Times New Roman"/>
          <w:b w:val="false"/>
          <w:i w:val="false"/>
          <w:color w:val="000000"/>
          <w:sz w:val="28"/>
        </w:rPr>
        <w:t>
</w:t>
      </w:r>
      <w:r>
        <w:rPr>
          <w:rFonts w:ascii="Times New Roman"/>
          <w:b w:val="false"/>
          <w:i w:val="false"/>
          <w:color w:val="000000"/>
          <w:sz w:val="28"/>
        </w:rPr>
        <w:t>
      1)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көрсетiлген жеке және заңды тұлғалардан тіркеу алымын төлейтін күні қолданыстағы 1,6 айлық есептiк көрсеткiштi;</w:t>
      </w:r>
      <w:r>
        <w:br/>
      </w:r>
      <w:r>
        <w:rPr>
          <w:rFonts w:ascii="Times New Roman"/>
          <w:b w:val="false"/>
          <w:i w:val="false"/>
          <w:color w:val="000000"/>
          <w:sz w:val="28"/>
        </w:rPr>
        <w:t>
</w:t>
      </w:r>
      <w:r>
        <w:rPr>
          <w:rFonts w:ascii="Times New Roman"/>
          <w:b w:val="false"/>
          <w:i w:val="false"/>
          <w:color w:val="000000"/>
          <w:sz w:val="28"/>
        </w:rPr>
        <w:t>
      2)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көрсетiлген жеке және заңды тұлғалардан тіркеу алымын төлейтін күні қолданыстағы 4 айлық есептiк көрсеткiштi құрайды.</w:t>
      </w:r>
      <w:r>
        <w:br/>
      </w:r>
      <w:r>
        <w:rPr>
          <w:rFonts w:ascii="Times New Roman"/>
          <w:b w:val="false"/>
          <w:i w:val="false"/>
          <w:color w:val="000000"/>
          <w:sz w:val="28"/>
        </w:rPr>
        <w:t>
</w:t>
      </w:r>
      <w:r>
        <w:rPr>
          <w:rFonts w:ascii="Times New Roman"/>
          <w:b w:val="false"/>
          <w:i w:val="false"/>
          <w:color w:val="000000"/>
          <w:sz w:val="28"/>
        </w:rPr>
        <w:t>
      Мерзiмдi баспасөз басылымын және (немесе) ақпарат агенттiгiн есепке қою туралы куәлiктi қайта рәсiмдеу ақысыз жүзеге асырылады.</w:t>
      </w:r>
      <w:r>
        <w:br/>
      </w:r>
      <w:r>
        <w:rPr>
          <w:rFonts w:ascii="Times New Roman"/>
          <w:b w:val="false"/>
          <w:i w:val="false"/>
          <w:color w:val="000000"/>
          <w:sz w:val="28"/>
        </w:rPr>
        <w:t>
</w:t>
      </w:r>
      <w:r>
        <w:rPr>
          <w:rFonts w:ascii="Times New Roman"/>
          <w:b w:val="false"/>
          <w:i w:val="false"/>
          <w:color w:val="000000"/>
          <w:sz w:val="28"/>
        </w:rPr>
        <w:t>
      Тіркеу алымы тіркеу алымының бюджетке төленгенін растайтын құжат беретін Қазақстан Республикасының банк мекемелері арқылы төленедi.</w:t>
      </w:r>
      <w:r>
        <w:br/>
      </w:r>
      <w:r>
        <w:rPr>
          <w:rFonts w:ascii="Times New Roman"/>
          <w:b w:val="false"/>
          <w:i w:val="false"/>
          <w:color w:val="000000"/>
          <w:sz w:val="28"/>
        </w:rPr>
        <w:t>
</w:t>
      </w:r>
      <w:r>
        <w:rPr>
          <w:rFonts w:ascii="Times New Roman"/>
          <w:b w:val="false"/>
          <w:i w:val="false"/>
          <w:color w:val="000000"/>
          <w:sz w:val="28"/>
        </w:rPr>
        <w:t>
      Мерзiмдi баспасөз басылымын және (немесе) ақпарат агенттiгiн есепке қою туралы куәлікті алуға мемлекеттік қызметті Портал арқылы электронды сұраныс берген жағдайда төлем «электронды үкіметтің» төлем шлюзі (бұдан әрі - ЭҮТШ) арқылы жүзеге асырылады.</w:t>
      </w:r>
      <w:r>
        <w:br/>
      </w:r>
      <w:r>
        <w:rPr>
          <w:rFonts w:ascii="Times New Roman"/>
          <w:b w:val="false"/>
          <w:i w:val="false"/>
          <w:color w:val="000000"/>
          <w:sz w:val="28"/>
        </w:rPr>
        <w:t>
</w:t>
      </w:r>
      <w:r>
        <w:rPr>
          <w:rFonts w:ascii="Times New Roman"/>
          <w:b w:val="false"/>
          <w:i w:val="false"/>
          <w:color w:val="000000"/>
          <w:sz w:val="28"/>
        </w:rPr>
        <w:t>
      9. Мемлекеттiк қызметті алу үшін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органда – Қазақстан Республикасының 2001 жылғы 13 желтоқсандағы «Қазақстан Республикасындағы мерекелер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және демалыс күндерiн қоспағанда, күн сайын сағат 9.00-дан 18.00-ге дейiн, түскi үзiлiс сағат 13.00-ден 14.30-ға дейiн,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уәкілетті органда алушылардың таңдауы бойынша, дене мүмкіндіктері шектеулі адамдар үшін жағдай көзделген, күтудің тиімді жағдайларымен күту залы және қажетті құжаттарды дайындау үшін толтырылған бланк үлгілерімен ақпараттық стенділері бар;</w:t>
      </w:r>
      <w:r>
        <w:br/>
      </w:r>
      <w:r>
        <w:rPr>
          <w:rFonts w:ascii="Times New Roman"/>
          <w:b w:val="false"/>
          <w:i w:val="false"/>
          <w:color w:val="000000"/>
          <w:sz w:val="28"/>
        </w:rPr>
        <w:t>
</w:t>
      </w:r>
      <w:r>
        <w:rPr>
          <w:rFonts w:ascii="Times New Roman"/>
          <w:b w:val="false"/>
          <w:i w:val="false"/>
          <w:color w:val="000000"/>
          <w:sz w:val="28"/>
        </w:rPr>
        <w:t>
      2) порталда – жеке кабинетінде.</w:t>
      </w:r>
    </w:p>
    <w:bookmarkEnd w:id="5"/>
    <w:bookmarkStart w:name="z52" w:id="6"/>
    <w:p>
      <w:pPr>
        <w:spacing w:after="0"/>
        <w:ind w:left="0"/>
        <w:jc w:val="left"/>
      </w:pPr>
      <w:r>
        <w:rPr>
          <w:rFonts w:ascii="Times New Roman"/>
          <w:b/>
          <w:i w:val="false"/>
          <w:color w:val="000000"/>
        </w:rPr>
        <w:t xml:space="preserve"> 
2. Мемлекеттiк қызмет көрсету тәртiбi</w:t>
      </w:r>
    </w:p>
    <w:bookmarkEnd w:id="6"/>
    <w:bookmarkStart w:name="z53" w:id="7"/>
    <w:p>
      <w:pPr>
        <w:spacing w:after="0"/>
        <w:ind w:left="0"/>
        <w:jc w:val="both"/>
      </w:pPr>
      <w:r>
        <w:rPr>
          <w:rFonts w:ascii="Times New Roman"/>
          <w:b w:val="false"/>
          <w:i w:val="false"/>
          <w:color w:val="000000"/>
          <w:sz w:val="28"/>
        </w:rPr>
        <w:t>
      11. Мемлекеттiк қызмет алу үшiн алушы немесе (сенімхат бойынша) өкілі мыналарды ұсынады:</w:t>
      </w:r>
      <w:r>
        <w:br/>
      </w:r>
      <w:r>
        <w:rPr>
          <w:rFonts w:ascii="Times New Roman"/>
          <w:b w:val="false"/>
          <w:i w:val="false"/>
          <w:color w:val="000000"/>
          <w:sz w:val="28"/>
        </w:rPr>
        <w:t>
</w:t>
      </w:r>
      <w:r>
        <w:rPr>
          <w:rFonts w:ascii="Times New Roman"/>
          <w:b w:val="false"/>
          <w:i w:val="false"/>
          <w:color w:val="000000"/>
          <w:sz w:val="28"/>
        </w:rPr>
        <w:t>
      1) уәкілетті органға:</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белгiленген үлгiдегi өтiнiш;</w:t>
      </w:r>
      <w:r>
        <w:br/>
      </w:r>
      <w:r>
        <w:rPr>
          <w:rFonts w:ascii="Times New Roman"/>
          <w:b w:val="false"/>
          <w:i w:val="false"/>
          <w:color w:val="000000"/>
          <w:sz w:val="28"/>
        </w:rPr>
        <w:t>
</w:t>
      </w:r>
      <w:r>
        <w:rPr>
          <w:rFonts w:ascii="Times New Roman"/>
          <w:b w:val="false"/>
          <w:i w:val="false"/>
          <w:color w:val="000000"/>
          <w:sz w:val="28"/>
        </w:rPr>
        <w:t>
      тіркеу алымын бюджетке төлегенін растайтын құжат.</w:t>
      </w:r>
      <w:r>
        <w:br/>
      </w:r>
      <w:r>
        <w:rPr>
          <w:rFonts w:ascii="Times New Roman"/>
          <w:b w:val="false"/>
          <w:i w:val="false"/>
          <w:color w:val="000000"/>
          <w:sz w:val="28"/>
        </w:rPr>
        <w:t>
</w:t>
      </w:r>
      <w:r>
        <w:rPr>
          <w:rFonts w:ascii="Times New Roman"/>
          <w:b w:val="false"/>
          <w:i w:val="false"/>
          <w:color w:val="000000"/>
          <w:sz w:val="28"/>
        </w:rPr>
        <w:t>
      Алушыны заңды тұлға ретінде мемлекеттік тіркеу туралы куәлігін, мемлекеттік электронды ақпараттық ресурстары болып табылатын құжаттар мәліметін уәкілетті органның қызметкері ЭЦҚ-мен куәландырылған электрондық құжаттар нысанындағы порталдың ақпарат жүйесі арқылы тиісті мемлекеттік ақпарат жүйесінен алады.</w:t>
      </w:r>
      <w:r>
        <w:br/>
      </w:r>
      <w:r>
        <w:rPr>
          <w:rFonts w:ascii="Times New Roman"/>
          <w:b w:val="false"/>
          <w:i w:val="false"/>
          <w:color w:val="000000"/>
          <w:sz w:val="28"/>
        </w:rPr>
        <w:t>
</w:t>
      </w:r>
      <w:r>
        <w:rPr>
          <w:rFonts w:ascii="Times New Roman"/>
          <w:b w:val="false"/>
          <w:i w:val="false"/>
          <w:color w:val="000000"/>
          <w:sz w:val="28"/>
        </w:rPr>
        <w:t>
      Мерзiмдi баспасөз басылымын және (немесе) ақпарат агенттiгiн қайта есепке алу үшiн (меншiк иесi не ұйымдық-құқықтық нысаны, атауы, таралу аумағы, негiзгi тақырыптық бағыты және шығару мерзiмдiлiгiнiң өзгеруiне байланысты) алушы уәкілетті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белгiленген үлгiдегi өтiнiш;</w:t>
      </w:r>
      <w:r>
        <w:br/>
      </w:r>
      <w:r>
        <w:rPr>
          <w:rFonts w:ascii="Times New Roman"/>
          <w:b w:val="false"/>
          <w:i w:val="false"/>
          <w:color w:val="000000"/>
          <w:sz w:val="28"/>
        </w:rPr>
        <w:t>
</w:t>
      </w:r>
      <w:r>
        <w:rPr>
          <w:rFonts w:ascii="Times New Roman"/>
          <w:b w:val="false"/>
          <w:i w:val="false"/>
          <w:color w:val="000000"/>
          <w:sz w:val="28"/>
        </w:rPr>
        <w:t>
      меншiк иесi өзгерген жағдайда, осы өзгерiстердi растайтын құжаттар талап етiледi;</w:t>
      </w:r>
      <w:r>
        <w:br/>
      </w:r>
      <w:r>
        <w:rPr>
          <w:rFonts w:ascii="Times New Roman"/>
          <w:b w:val="false"/>
          <w:i w:val="false"/>
          <w:color w:val="000000"/>
          <w:sz w:val="28"/>
        </w:rPr>
        <w:t>
</w:t>
      </w:r>
      <w:r>
        <w:rPr>
          <w:rFonts w:ascii="Times New Roman"/>
          <w:b w:val="false"/>
          <w:i w:val="false"/>
          <w:color w:val="000000"/>
          <w:sz w:val="28"/>
        </w:rPr>
        <w:t>
      мерзiмдi баспасөз басылымын және (немесе) ақпарат агенттiгiн иеленушi құқығын басқа тұлғаға берудi растайтын шарт.</w:t>
      </w:r>
      <w:r>
        <w:br/>
      </w:r>
      <w:r>
        <w:rPr>
          <w:rFonts w:ascii="Times New Roman"/>
          <w:b w:val="false"/>
          <w:i w:val="false"/>
          <w:color w:val="000000"/>
          <w:sz w:val="28"/>
        </w:rPr>
        <w:t>
</w:t>
      </w:r>
      <w:r>
        <w:rPr>
          <w:rFonts w:ascii="Times New Roman"/>
          <w:b w:val="false"/>
          <w:i w:val="false"/>
          <w:color w:val="000000"/>
          <w:sz w:val="28"/>
        </w:rPr>
        <w:t>
      Алушыны заңды тұлға ретінде мемлекеттік тіркеу туралы куәлігін, мемлекеттік электронды ақпараттық ресурстары болып табылатын құжаттар мәліметін уәкілетті органның қызметкері ЭЦҚ-мен куәландырылған электрондық құжаттар нысанындағы порталдың ақпарат жүйесі арқылы тиісті мемлекеттік ақпарат жүйесінен алады.</w:t>
      </w:r>
      <w:r>
        <w:br/>
      </w:r>
      <w:r>
        <w:rPr>
          <w:rFonts w:ascii="Times New Roman"/>
          <w:b w:val="false"/>
          <w:i w:val="false"/>
          <w:color w:val="000000"/>
          <w:sz w:val="28"/>
        </w:rPr>
        <w:t>
</w:t>
      </w:r>
      <w:r>
        <w:rPr>
          <w:rFonts w:ascii="Times New Roman"/>
          <w:b w:val="false"/>
          <w:i w:val="false"/>
          <w:color w:val="000000"/>
          <w:sz w:val="28"/>
        </w:rPr>
        <w:t>
      Мерзiмдi баспасөз басылымын және (немесе) ақпарат агенттiгiн есепке қою туралы куәлiктiң жоғалуына байланысты телнұсқаны алу үшiн алушы уәкілетті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жоғалту себебін көрсетумен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белгiленген үлгiдегi өтiнiш</w:t>
      </w:r>
      <w:r>
        <w:br/>
      </w:r>
      <w:r>
        <w:rPr>
          <w:rFonts w:ascii="Times New Roman"/>
          <w:b w:val="false"/>
          <w:i w:val="false"/>
          <w:color w:val="000000"/>
          <w:sz w:val="28"/>
        </w:rPr>
        <w:t>
</w:t>
      </w:r>
      <w:r>
        <w:rPr>
          <w:rFonts w:ascii="Times New Roman"/>
          <w:b w:val="false"/>
          <w:i w:val="false"/>
          <w:color w:val="000000"/>
          <w:sz w:val="28"/>
        </w:rPr>
        <w:t>
      бюджетке тіркеу алымды төленгенiн растайтын құжатты.</w:t>
      </w:r>
      <w:r>
        <w:br/>
      </w:r>
      <w:r>
        <w:rPr>
          <w:rFonts w:ascii="Times New Roman"/>
          <w:b w:val="false"/>
          <w:i w:val="false"/>
          <w:color w:val="000000"/>
          <w:sz w:val="28"/>
        </w:rPr>
        <w:t>
</w:t>
      </w:r>
      <w:r>
        <w:rPr>
          <w:rFonts w:ascii="Times New Roman"/>
          <w:b w:val="false"/>
          <w:i w:val="false"/>
          <w:color w:val="000000"/>
          <w:sz w:val="28"/>
        </w:rPr>
        <w:t>
      Алушыны заңды тұлға ретінде мемлекеттік тіркеу туралы куәлігін, мемлекеттік электронды ақпараттық ресурстары болып табылатын құжаттар мәліметін уәкілетті органның қызметкері ЭЦҚ-мен куәландырылған электрондық құжаттар нысанындағы порталдың ақпарат жүйесі арқылы тиісті мемлекеттік ақпарат жүйесінен алады.</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ЭЦҚ куәландырылған электрондық құжат нысанындағы сұраныс.</w:t>
      </w:r>
      <w:r>
        <w:br/>
      </w:r>
      <w:r>
        <w:rPr>
          <w:rFonts w:ascii="Times New Roman"/>
          <w:b w:val="false"/>
          <w:i w:val="false"/>
          <w:color w:val="000000"/>
          <w:sz w:val="28"/>
        </w:rPr>
        <w:t>
</w:t>
      </w:r>
      <w:r>
        <w:rPr>
          <w:rFonts w:ascii="Times New Roman"/>
          <w:b w:val="false"/>
          <w:i w:val="false"/>
          <w:color w:val="000000"/>
          <w:sz w:val="28"/>
        </w:rPr>
        <w:t>
      Алушыны заңды тұлға ретінде мемлекеттік тіркеу туралы куәлігін, бюджетке тіркеу алымын ЭҮТШ арқылы төленгені туралы мемлекеттік электронды ақпараттық ресурстары болып табылатын құжаттар мәліметін уәкілетті органның қызметкері ЭЦҚ-мен куәландырылған электрондық құжаттар нысанындағы порталдың ақпарат жүйесі арқылы тиісті мемлекеттік ақпарат жүйесінен алады.</w:t>
      </w:r>
      <w:r>
        <w:br/>
      </w:r>
      <w:r>
        <w:rPr>
          <w:rFonts w:ascii="Times New Roman"/>
          <w:b w:val="false"/>
          <w:i w:val="false"/>
          <w:color w:val="000000"/>
          <w:sz w:val="28"/>
        </w:rPr>
        <w:t>
</w:t>
      </w:r>
      <w:r>
        <w:rPr>
          <w:rFonts w:ascii="Times New Roman"/>
          <w:b w:val="false"/>
          <w:i w:val="false"/>
          <w:color w:val="000000"/>
          <w:sz w:val="28"/>
        </w:rPr>
        <w:t>
      Мерзiмдi баспасөз басылымын және (немесе) ақпарат агенттiгiн қайта есепке алу үшiн (меншiк иесi не ұйымдық-құқықтық нысаны, атауы, таралу аумағы, негiзгi тақырыптық бағыты және шығару мерзiмдiлiгiнiң өзгеруiне байланысты) мемлекеттік қызметті алушы уәкілетті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ЭЦҚ мен куәландырылған электрондық құжат нысанындағы қоса беріледі;</w:t>
      </w:r>
      <w:r>
        <w:br/>
      </w:r>
      <w:r>
        <w:rPr>
          <w:rFonts w:ascii="Times New Roman"/>
          <w:b w:val="false"/>
          <w:i w:val="false"/>
          <w:color w:val="000000"/>
          <w:sz w:val="28"/>
        </w:rPr>
        <w:t>
</w:t>
      </w:r>
      <w:r>
        <w:rPr>
          <w:rFonts w:ascii="Times New Roman"/>
          <w:b w:val="false"/>
          <w:i w:val="false"/>
          <w:color w:val="000000"/>
          <w:sz w:val="28"/>
        </w:rPr>
        <w:t>
      меншiк иесi өзгерген жағдайда, осы өзгерiстердi растайтын құжат талап етiледi - сканерленген көшірмесі электронды сұранысқа жалғанады;</w:t>
      </w:r>
      <w:r>
        <w:br/>
      </w:r>
      <w:r>
        <w:rPr>
          <w:rFonts w:ascii="Times New Roman"/>
          <w:b w:val="false"/>
          <w:i w:val="false"/>
          <w:color w:val="000000"/>
          <w:sz w:val="28"/>
        </w:rPr>
        <w:t>
</w:t>
      </w:r>
      <w:r>
        <w:rPr>
          <w:rFonts w:ascii="Times New Roman"/>
          <w:b w:val="false"/>
          <w:i w:val="false"/>
          <w:color w:val="000000"/>
          <w:sz w:val="28"/>
        </w:rPr>
        <w:t>
      мерзiмдi баспасөз басылымына және (немесе) ақпарат агенттiгiне меншік құқығын басқа тұлғаға берудi растайтын шарт сканерленген көшірмесі электронды сұранысқа қоса беріледі.</w:t>
      </w:r>
      <w:r>
        <w:br/>
      </w:r>
      <w:r>
        <w:rPr>
          <w:rFonts w:ascii="Times New Roman"/>
          <w:b w:val="false"/>
          <w:i w:val="false"/>
          <w:color w:val="000000"/>
          <w:sz w:val="28"/>
        </w:rPr>
        <w:t>
</w:t>
      </w:r>
      <w:r>
        <w:rPr>
          <w:rFonts w:ascii="Times New Roman"/>
          <w:b w:val="false"/>
          <w:i w:val="false"/>
          <w:color w:val="000000"/>
          <w:sz w:val="28"/>
        </w:rPr>
        <w:t>
      Алушыны заңды тұлға ретінде мемлекеттік тіркеу туралы куәлігін, мемлекеттік электронды ақпараттық ресурстар болып табылатын құжаттар мәліметін уәкілетті органның қызметкері ЭЦҚ-мен куәландырылған электрондық құжаттар нысанында порталдың ақпарат жүйесі арқылы тиісті мемлекеттік ақпарат жүйесінен алады.</w:t>
      </w:r>
      <w:r>
        <w:br/>
      </w:r>
      <w:r>
        <w:rPr>
          <w:rFonts w:ascii="Times New Roman"/>
          <w:b w:val="false"/>
          <w:i w:val="false"/>
          <w:color w:val="000000"/>
          <w:sz w:val="28"/>
        </w:rPr>
        <w:t>
</w:t>
      </w:r>
      <w:r>
        <w:rPr>
          <w:rFonts w:ascii="Times New Roman"/>
          <w:b w:val="false"/>
          <w:i w:val="false"/>
          <w:color w:val="000000"/>
          <w:sz w:val="28"/>
        </w:rPr>
        <w:t>
      12. Өтiнiштер үлгiсi Министрлiктiң интернет-ресурсына: www.mki.gov.kz орналастырылады («Мемлекеттік қызмет» бөлімінің «Ақпарат» кіші бөлімінде).</w:t>
      </w:r>
      <w:r>
        <w:br/>
      </w:r>
      <w:r>
        <w:rPr>
          <w:rFonts w:ascii="Times New Roman"/>
          <w:b w:val="false"/>
          <w:i w:val="false"/>
          <w:color w:val="000000"/>
          <w:sz w:val="28"/>
        </w:rPr>
        <w:t>
</w:t>
      </w:r>
      <w:r>
        <w:rPr>
          <w:rFonts w:ascii="Times New Roman"/>
          <w:b w:val="false"/>
          <w:i w:val="false"/>
          <w:color w:val="000000"/>
          <w:sz w:val="28"/>
        </w:rPr>
        <w:t>
      Мемлекеттiк қызметтi портал арқылы алу үшiн электронды сұраныс нысанын толтыру қажет.</w:t>
      </w:r>
      <w:r>
        <w:br/>
      </w:r>
      <w:r>
        <w:rPr>
          <w:rFonts w:ascii="Times New Roman"/>
          <w:b w:val="false"/>
          <w:i w:val="false"/>
          <w:color w:val="000000"/>
          <w:sz w:val="28"/>
        </w:rPr>
        <w:t>
</w:t>
      </w:r>
      <w:r>
        <w:rPr>
          <w:rFonts w:ascii="Times New Roman"/>
          <w:b w:val="false"/>
          <w:i w:val="false"/>
          <w:color w:val="000000"/>
          <w:sz w:val="28"/>
        </w:rPr>
        <w:t>
      13. Мемлекеттiк қызметтi алу үшiн қажетті құжаттар мына мекенжай бойынша пошта арқылы жіберіледі немесе уәкілетті органның кеңсесіне тапсырылады: 010000, Астана қаласы, Орынбор көшесi, 8 үй, «Министрліктер үйі» ғимараты, 15-кiреберiс, 224-бөлме.</w:t>
      </w:r>
      <w:r>
        <w:br/>
      </w:r>
      <w:r>
        <w:rPr>
          <w:rFonts w:ascii="Times New Roman"/>
          <w:b w:val="false"/>
          <w:i w:val="false"/>
          <w:color w:val="000000"/>
          <w:sz w:val="28"/>
        </w:rPr>
        <w:t>
</w:t>
      </w:r>
      <w:r>
        <w:rPr>
          <w:rFonts w:ascii="Times New Roman"/>
          <w:b w:val="false"/>
          <w:i w:val="false"/>
          <w:color w:val="000000"/>
          <w:sz w:val="28"/>
        </w:rPr>
        <w:t>
      Портал арқылы өтініш білдірген кезде мемлекеттік қызметті алушы өзінің «жеке кабинетінен» электронды сұранысты жіберуді жүзеге асырады. Сұраныс автоматты түрде уәкілетті органға – таңдаған қызметке сәйкес адресатқа жіберіледі.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құжаттардың барлығын тапсырған кезде мемлекеттік қызметті алушыға:</w:t>
      </w:r>
      <w:r>
        <w:br/>
      </w:r>
      <w:r>
        <w:rPr>
          <w:rFonts w:ascii="Times New Roman"/>
          <w:b w:val="false"/>
          <w:i w:val="false"/>
          <w:color w:val="000000"/>
          <w:sz w:val="28"/>
        </w:rPr>
        <w:t>
</w:t>
      </w:r>
      <w:r>
        <w:rPr>
          <w:rFonts w:ascii="Times New Roman"/>
          <w:b w:val="false"/>
          <w:i w:val="false"/>
          <w:color w:val="000000"/>
          <w:sz w:val="28"/>
        </w:rPr>
        <w:t>
      1) уәкілетті органға өтініш білдірген кезде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қабылданғанын растайтын, күні мен уақыты, құжатты қабылдаған уәкілетті орган кеңсесі қызметкерінің тегі, аты және әкесінің аты көрсетілетін (немесе сенім хаты бойынша өкілге) берілетін талон беріледі.</w:t>
      </w:r>
      <w:r>
        <w:br/>
      </w:r>
      <w:r>
        <w:rPr>
          <w:rFonts w:ascii="Times New Roman"/>
          <w:b w:val="false"/>
          <w:i w:val="false"/>
          <w:color w:val="000000"/>
          <w:sz w:val="28"/>
        </w:rPr>
        <w:t>
</w:t>
      </w:r>
      <w:r>
        <w:rPr>
          <w:rFonts w:ascii="Times New Roman"/>
          <w:b w:val="false"/>
          <w:i w:val="false"/>
          <w:color w:val="000000"/>
          <w:sz w:val="28"/>
        </w:rPr>
        <w:t>
      2) портал арқылы өтініш берілген кезде порталдағы жеке кабинетіне, алушының мемлекеттік қызметтің нәтижелерін алған күнін және уақытын көрсете отырып, мемлекеттік қызмет көрсету үшін өтініштің қабылданғаны туралы хабарлама есеп жолданады.</w:t>
      </w:r>
      <w:r>
        <w:br/>
      </w:r>
      <w:r>
        <w:rPr>
          <w:rFonts w:ascii="Times New Roman"/>
          <w:b w:val="false"/>
          <w:i w:val="false"/>
          <w:color w:val="000000"/>
          <w:sz w:val="28"/>
        </w:rPr>
        <w:t>
</w:t>
      </w:r>
      <w:r>
        <w:rPr>
          <w:rFonts w:ascii="Times New Roman"/>
          <w:b w:val="false"/>
          <w:i w:val="false"/>
          <w:color w:val="000000"/>
          <w:sz w:val="28"/>
        </w:rPr>
        <w:t>
      15. Алушыға мемлекеттік қызметті көрсетудің нәтижесі:</w:t>
      </w:r>
      <w:r>
        <w:br/>
      </w:r>
      <w:r>
        <w:rPr>
          <w:rFonts w:ascii="Times New Roman"/>
          <w:b w:val="false"/>
          <w:i w:val="false"/>
          <w:color w:val="000000"/>
          <w:sz w:val="28"/>
        </w:rPr>
        <w:t>
</w:t>
      </w:r>
      <w:r>
        <w:rPr>
          <w:rFonts w:ascii="Times New Roman"/>
          <w:b w:val="false"/>
          <w:i w:val="false"/>
          <w:color w:val="000000"/>
          <w:sz w:val="28"/>
        </w:rPr>
        <w:t>
      1) уәкілетті органда – жеке қолына (алушы жеке өзі келгенде не сенімхат бойынша өкіліне) береді не пошта арқылы жібереді.</w:t>
      </w:r>
      <w:r>
        <w:br/>
      </w:r>
      <w:r>
        <w:rPr>
          <w:rFonts w:ascii="Times New Roman"/>
          <w:b w:val="false"/>
          <w:i w:val="false"/>
          <w:color w:val="000000"/>
          <w:sz w:val="28"/>
        </w:rPr>
        <w:t>
</w:t>
      </w:r>
      <w:r>
        <w:rPr>
          <w:rFonts w:ascii="Times New Roman"/>
          <w:b w:val="false"/>
          <w:i w:val="false"/>
          <w:color w:val="000000"/>
          <w:sz w:val="28"/>
        </w:rPr>
        <w:t>
      2) порталда – алушының «жеке кабинетіне».</w:t>
      </w:r>
      <w:r>
        <w:br/>
      </w:r>
      <w:r>
        <w:rPr>
          <w:rFonts w:ascii="Times New Roman"/>
          <w:b w:val="false"/>
          <w:i w:val="false"/>
          <w:color w:val="000000"/>
          <w:sz w:val="28"/>
        </w:rPr>
        <w:t>
</w:t>
      </w:r>
      <w:r>
        <w:rPr>
          <w:rFonts w:ascii="Times New Roman"/>
          <w:b w:val="false"/>
          <w:i w:val="false"/>
          <w:color w:val="000000"/>
          <w:sz w:val="28"/>
        </w:rPr>
        <w:t>
      16. Уәкілетті орган мынадай негіздер бойынша мемлекеттік қызметті көрсетуден бас тартады егер:</w:t>
      </w:r>
      <w:r>
        <w:br/>
      </w:r>
      <w:r>
        <w:rPr>
          <w:rFonts w:ascii="Times New Roman"/>
          <w:b w:val="false"/>
          <w:i w:val="false"/>
          <w:color w:val="000000"/>
          <w:sz w:val="28"/>
        </w:rPr>
        <w:t>
</w:t>
      </w:r>
      <w:r>
        <w:rPr>
          <w:rFonts w:ascii="Times New Roman"/>
          <w:b w:val="false"/>
          <w:i w:val="false"/>
          <w:color w:val="000000"/>
          <w:sz w:val="28"/>
        </w:rPr>
        <w:t>
      1) уәкілетті орган бұрын сол атаумен және сол аумаққа таралатын не оның аты бұрын құрылған мерзімді баспасөз басылымының немесе ақпарат агенттігінің атымен айырғысыз дәрежеде ұқсас мерзімді баспасөз басылымын немесе ақпарат агенттігін есепке қойғаны туралы куәлік берген болса;</w:t>
      </w:r>
      <w:r>
        <w:br/>
      </w:r>
      <w:r>
        <w:rPr>
          <w:rFonts w:ascii="Times New Roman"/>
          <w:b w:val="false"/>
          <w:i w:val="false"/>
          <w:color w:val="000000"/>
          <w:sz w:val="28"/>
        </w:rPr>
        <w:t>
</w:t>
      </w:r>
      <w:r>
        <w:rPr>
          <w:rFonts w:ascii="Times New Roman"/>
          <w:b w:val="false"/>
          <w:i w:val="false"/>
          <w:color w:val="000000"/>
          <w:sz w:val="28"/>
        </w:rPr>
        <w:t>
      2) өтініштің мазмұны осы Заңның </w:t>
      </w:r>
      <w:r>
        <w:rPr>
          <w:rFonts w:ascii="Times New Roman"/>
          <w:b w:val="false"/>
          <w:i w:val="false"/>
          <w:color w:val="000000"/>
          <w:sz w:val="28"/>
        </w:rPr>
        <w:t>11-бабының</w:t>
      </w:r>
      <w:r>
        <w:rPr>
          <w:rFonts w:ascii="Times New Roman"/>
          <w:b w:val="false"/>
          <w:i w:val="false"/>
          <w:color w:val="000000"/>
          <w:sz w:val="28"/>
        </w:rPr>
        <w:t xml:space="preserve"> талаптарына сай келмейтен болса;</w:t>
      </w:r>
      <w:r>
        <w:br/>
      </w:r>
      <w:r>
        <w:rPr>
          <w:rFonts w:ascii="Times New Roman"/>
          <w:b w:val="false"/>
          <w:i w:val="false"/>
          <w:color w:val="000000"/>
          <w:sz w:val="28"/>
        </w:rPr>
        <w:t>
</w:t>
      </w:r>
      <w:r>
        <w:rPr>
          <w:rFonts w:ascii="Times New Roman"/>
          <w:b w:val="false"/>
          <w:i w:val="false"/>
          <w:color w:val="000000"/>
          <w:sz w:val="28"/>
        </w:rPr>
        <w:t>
      3) мерзімді баспасөз басылымын немесе ақпарат агенттігін есепке қою үшін алым төленбесе;</w:t>
      </w:r>
      <w:r>
        <w:br/>
      </w:r>
      <w:r>
        <w:rPr>
          <w:rFonts w:ascii="Times New Roman"/>
          <w:b w:val="false"/>
          <w:i w:val="false"/>
          <w:color w:val="000000"/>
          <w:sz w:val="28"/>
        </w:rPr>
        <w:t>
</w:t>
      </w:r>
      <w:r>
        <w:rPr>
          <w:rFonts w:ascii="Times New Roman"/>
          <w:b w:val="false"/>
          <w:i w:val="false"/>
          <w:color w:val="000000"/>
          <w:sz w:val="28"/>
        </w:rPr>
        <w:t>
      4) мерзімді баспасөз басылымын немесе ақпарат агенттігін қайта есепке қою туралы өтініште мерзімді баспасөз басылымына немесе ақпарат агенттігіне меншік құқығын басқа тұлғаға беруді растайтын шарттың нөмірі мен жылы, айы, күні көрсетілмесе;</w:t>
      </w:r>
      <w:r>
        <w:br/>
      </w:r>
      <w:r>
        <w:rPr>
          <w:rFonts w:ascii="Times New Roman"/>
          <w:b w:val="false"/>
          <w:i w:val="false"/>
          <w:color w:val="000000"/>
          <w:sz w:val="28"/>
        </w:rPr>
        <w:t>
</w:t>
      </w:r>
      <w:r>
        <w:rPr>
          <w:rFonts w:ascii="Times New Roman"/>
          <w:b w:val="false"/>
          <w:i w:val="false"/>
          <w:color w:val="000000"/>
          <w:sz w:val="28"/>
        </w:rPr>
        <w:t>
      5) шығарылуын бұрын сот тоқтатқан атауы (атауының бір бөлігі) бірдей және тақырыптық бағыты дәл сондай мерзімді баспасөз басылымы немесе ақпарат агенттігі есепке қоюға мәлімделген болса немесе аты мен тақырыптық бағытын қайталайтын мерзімді баспасөз басылымы немесе ақпарат агенттігі мәлімделген болса, сондай-ақ шығарылуы сот шешімімен тоқтатылған мерзімді баспасөз басылымының немесе ақпарат агенттігінің меншік иесі немесе бас редакторы (редакторы) соттың шешімі заңды күшіне енген күннен бастап үш жыл ішінде өтініш берген жағдайда.</w:t>
      </w:r>
    </w:p>
    <w:bookmarkEnd w:id="7"/>
    <w:bookmarkStart w:name="z91" w:id="8"/>
    <w:p>
      <w:pPr>
        <w:spacing w:after="0"/>
        <w:ind w:left="0"/>
        <w:jc w:val="left"/>
      </w:pPr>
      <w:r>
        <w:rPr>
          <w:rFonts w:ascii="Times New Roman"/>
          <w:b/>
          <w:i w:val="false"/>
          <w:color w:val="000000"/>
        </w:rPr>
        <w:t xml:space="preserve"> 
3. Жұмыс қағидаттары</w:t>
      </w:r>
    </w:p>
    <w:bookmarkEnd w:id="8"/>
    <w:bookmarkStart w:name="z92" w:id="9"/>
    <w:p>
      <w:pPr>
        <w:spacing w:after="0"/>
        <w:ind w:left="0"/>
        <w:jc w:val="both"/>
      </w:pPr>
      <w:r>
        <w:rPr>
          <w:rFonts w:ascii="Times New Roman"/>
          <w:b w:val="false"/>
          <w:i w:val="false"/>
          <w:color w:val="000000"/>
          <w:sz w:val="28"/>
        </w:rPr>
        <w:t>
      17. Уәкілетті орган мемлекеттік қызметтi алушыға қатысты мынадай:</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қызметтiк борышты орындау кезiнде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түпкiлiктi әрi толық ақпарат ұсыну;</w:t>
      </w:r>
      <w:r>
        <w:br/>
      </w:r>
      <w:r>
        <w:rPr>
          <w:rFonts w:ascii="Times New Roman"/>
          <w:b w:val="false"/>
          <w:i w:val="false"/>
          <w:color w:val="000000"/>
          <w:sz w:val="28"/>
        </w:rPr>
        <w:t>
</w:t>
      </w:r>
      <w:r>
        <w:rPr>
          <w:rFonts w:ascii="Times New Roman"/>
          <w:b w:val="false"/>
          <w:i w:val="false"/>
          <w:color w:val="000000"/>
          <w:sz w:val="28"/>
        </w:rPr>
        <w:t>
      5) жеке және заңды тұлғалардың құжаттарын қорғау және құпиялылық қағидаттарын басшылыққа алады.</w:t>
      </w:r>
    </w:p>
    <w:bookmarkEnd w:id="9"/>
    <w:bookmarkStart w:name="z98" w:id="10"/>
    <w:p>
      <w:pPr>
        <w:spacing w:after="0"/>
        <w:ind w:left="0"/>
        <w:jc w:val="left"/>
      </w:pPr>
      <w:r>
        <w:rPr>
          <w:rFonts w:ascii="Times New Roman"/>
          <w:b/>
          <w:i w:val="false"/>
          <w:color w:val="000000"/>
        </w:rPr>
        <w:t xml:space="preserve"> 
4. Жұмыс нәтижелерi</w:t>
      </w:r>
    </w:p>
    <w:bookmarkEnd w:id="10"/>
    <w:bookmarkStart w:name="z99" w:id="11"/>
    <w:p>
      <w:pPr>
        <w:spacing w:after="0"/>
        <w:ind w:left="0"/>
        <w:jc w:val="both"/>
      </w:pPr>
      <w:r>
        <w:rPr>
          <w:rFonts w:ascii="Times New Roman"/>
          <w:b w:val="false"/>
          <w:i w:val="false"/>
          <w:color w:val="000000"/>
          <w:sz w:val="28"/>
        </w:rPr>
        <w:t>
      18. Мемлекеттік қызметті алушы мемлекеттiк қызмет көрсету жұмысының нәтижелерi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сапа және тиiмдiлiк көрсеткiштерiмен өлшейді.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мемлекеттiк қызметтiң сапасы және тиiмдiлiк көрсеткiштерiнiң нысаналы мәнi жыл сайын Қазақстан Республикасы Мәдениет және ақпарат министрiнiң бұйрығымен бекiтiледi.</w:t>
      </w:r>
    </w:p>
    <w:bookmarkEnd w:id="11"/>
    <w:bookmarkStart w:name="z101" w:id="12"/>
    <w:p>
      <w:pPr>
        <w:spacing w:after="0"/>
        <w:ind w:left="0"/>
        <w:jc w:val="left"/>
      </w:pPr>
      <w:r>
        <w:rPr>
          <w:rFonts w:ascii="Times New Roman"/>
          <w:b/>
          <w:i w:val="false"/>
          <w:color w:val="000000"/>
        </w:rPr>
        <w:t xml:space="preserve"> 
5. Шағымдану тәртiбi</w:t>
      </w:r>
    </w:p>
    <w:bookmarkEnd w:id="12"/>
    <w:bookmarkStart w:name="z102" w:id="13"/>
    <w:p>
      <w:pPr>
        <w:spacing w:after="0"/>
        <w:ind w:left="0"/>
        <w:jc w:val="both"/>
      </w:pPr>
      <w:r>
        <w:rPr>
          <w:rFonts w:ascii="Times New Roman"/>
          <w:b w:val="false"/>
          <w:i w:val="false"/>
          <w:color w:val="000000"/>
          <w:sz w:val="28"/>
        </w:rPr>
        <w:t>
      20. Уәкілетті органның уәкiлеттi лауазымды тұлғаларының әрекетiне (әрекетсiздiгiне) шағымдану тәртiбiн уәкілетті органның баспасөз бұқаралық ақпарат құралдары басқармасының бастығы мына мекенжай бойынша: 010000, Астана қаласы, Орынбор көшесi, 8 үй, 15-кiреберiс, 207-кабинет, телефоны: (7172) 74-05-35 түсiндiредi және шағым дайындауға жәрдемдеседi.</w:t>
      </w:r>
      <w:r>
        <w:br/>
      </w:r>
      <w:r>
        <w:rPr>
          <w:rFonts w:ascii="Times New Roman"/>
          <w:b w:val="false"/>
          <w:i w:val="false"/>
          <w:color w:val="000000"/>
          <w:sz w:val="28"/>
        </w:rPr>
        <w:t>
</w:t>
      </w:r>
      <w:r>
        <w:rPr>
          <w:rFonts w:ascii="Times New Roman"/>
          <w:b w:val="false"/>
          <w:i w:val="false"/>
          <w:color w:val="000000"/>
          <w:sz w:val="28"/>
        </w:rPr>
        <w:t>
      Сондай-ақ шағым берудің тәртібі туралы ақпаратты call-орталығы ақпаратты-анықтама қызметінің (1414)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21. Қызмет көрсету нәтижелерiмен келiспеген жағдайда Министрлiк басшылығының атына шағым мына мекенжай бойынша берiледi: 010000, Астана қаласы, Орынбор көшесi, 8 үй, 15-кiреберiс, 224-кабинет, телефоны: (7172) 74-04-71, демалыс және мереке күндерiн қоспағанда, күн сайын, жұмыс күндерi сағат 9.00-ден бастап 18.30 дейiн, түскi үзiлiс сағат 13.00-ден 14.30-ға дейiн, интернет-ресурс: www.mki.gov.kz.</w:t>
      </w:r>
      <w:r>
        <w:br/>
      </w:r>
      <w:r>
        <w:rPr>
          <w:rFonts w:ascii="Times New Roman"/>
          <w:b w:val="false"/>
          <w:i w:val="false"/>
          <w:color w:val="000000"/>
          <w:sz w:val="28"/>
        </w:rPr>
        <w:t>
</w:t>
      </w:r>
      <w:r>
        <w:rPr>
          <w:rFonts w:ascii="Times New Roman"/>
          <w:b w:val="false"/>
          <w:i w:val="false"/>
          <w:color w:val="000000"/>
          <w:sz w:val="28"/>
        </w:rPr>
        <w:t>
      22. Дұрыс қызмет көрсетiлмеген жағдайда уәкілетті орган төрағасының атына шағым берiледi. Жұмыс кестесi: демалыс және мереке күндерiн қоспағанда күн сайын, жұмыс күндерi сағат 9-00-ден бастап, 18-30-ға дейiн түскi үзiлiс сағат 13.00-ден 14.30-ға дейiн. Уәкілетті органның мекенжайы: 010000, Астана қаласы, Орынбор көшесi, 8-үй, 15-кiреберiс, 224-бөлме. Уәкілетті орган төрағасының қабылдау бөлмесiнiң телефоны: (7172) 74-02-51, интернет-ресурс: www.mki.gov.kz.</w:t>
      </w:r>
      <w:r>
        <w:br/>
      </w:r>
      <w:r>
        <w:rPr>
          <w:rFonts w:ascii="Times New Roman"/>
          <w:b w:val="false"/>
          <w:i w:val="false"/>
          <w:color w:val="000000"/>
          <w:sz w:val="28"/>
        </w:rPr>
        <w:t>
</w:t>
      </w:r>
      <w:r>
        <w:rPr>
          <w:rFonts w:ascii="Times New Roman"/>
          <w:b w:val="false"/>
          <w:i w:val="false"/>
          <w:color w:val="000000"/>
          <w:sz w:val="28"/>
        </w:rPr>
        <w:t>
      23. Көрсетiлген мемлекеттiк қызмет нәтижелерiмен келiспеген жағдайда мемлекеттік қызметті алушы заңнамада белгiленген тәртiпте сотқа шағымдануға құқылы.</w:t>
      </w:r>
      <w:r>
        <w:br/>
      </w:r>
      <w:r>
        <w:rPr>
          <w:rFonts w:ascii="Times New Roman"/>
          <w:b w:val="false"/>
          <w:i w:val="false"/>
          <w:color w:val="000000"/>
          <w:sz w:val="28"/>
        </w:rPr>
        <w:t>
</w:t>
      </w:r>
      <w:r>
        <w:rPr>
          <w:rFonts w:ascii="Times New Roman"/>
          <w:b w:val="false"/>
          <w:i w:val="false"/>
          <w:color w:val="000000"/>
          <w:sz w:val="28"/>
        </w:rPr>
        <w:t>
      24. Шағым еркiн нысанда ресiмделедi. Мемлекеттік қызметті алушы өз шағымында мiндеттi түрде мыналарды көрсетедi:</w:t>
      </w:r>
      <w:r>
        <w:br/>
      </w:r>
      <w:r>
        <w:rPr>
          <w:rFonts w:ascii="Times New Roman"/>
          <w:b w:val="false"/>
          <w:i w:val="false"/>
          <w:color w:val="000000"/>
          <w:sz w:val="28"/>
        </w:rPr>
        <w:t>
</w:t>
      </w:r>
      <w:r>
        <w:rPr>
          <w:rFonts w:ascii="Times New Roman"/>
          <w:b w:val="false"/>
          <w:i w:val="false"/>
          <w:color w:val="000000"/>
          <w:sz w:val="28"/>
        </w:rPr>
        <w:t>
      1) тегi, аты, әкесiнiң аты;</w:t>
      </w:r>
      <w:r>
        <w:br/>
      </w:r>
      <w:r>
        <w:rPr>
          <w:rFonts w:ascii="Times New Roman"/>
          <w:b w:val="false"/>
          <w:i w:val="false"/>
          <w:color w:val="000000"/>
          <w:sz w:val="28"/>
        </w:rPr>
        <w:t>
</w:t>
      </w:r>
      <w:r>
        <w:rPr>
          <w:rFonts w:ascii="Times New Roman"/>
          <w:b w:val="false"/>
          <w:i w:val="false"/>
          <w:color w:val="000000"/>
          <w:sz w:val="28"/>
        </w:rPr>
        <w:t>
      2) жауап жiберiлетiн пошталық мекенжайы;</w:t>
      </w:r>
      <w:r>
        <w:br/>
      </w:r>
      <w:r>
        <w:rPr>
          <w:rFonts w:ascii="Times New Roman"/>
          <w:b w:val="false"/>
          <w:i w:val="false"/>
          <w:color w:val="000000"/>
          <w:sz w:val="28"/>
        </w:rPr>
        <w:t>
</w:t>
      </w:r>
      <w:r>
        <w:rPr>
          <w:rFonts w:ascii="Times New Roman"/>
          <w:b w:val="false"/>
          <w:i w:val="false"/>
          <w:color w:val="000000"/>
          <w:sz w:val="28"/>
        </w:rPr>
        <w:t>
      3) шағымның мәнiн баяндау;</w:t>
      </w:r>
      <w:r>
        <w:br/>
      </w:r>
      <w:r>
        <w:rPr>
          <w:rFonts w:ascii="Times New Roman"/>
          <w:b w:val="false"/>
          <w:i w:val="false"/>
          <w:color w:val="000000"/>
          <w:sz w:val="28"/>
        </w:rPr>
        <w:t>
</w:t>
      </w:r>
      <w:r>
        <w:rPr>
          <w:rFonts w:ascii="Times New Roman"/>
          <w:b w:val="false"/>
          <w:i w:val="false"/>
          <w:color w:val="000000"/>
          <w:sz w:val="28"/>
        </w:rPr>
        <w:t>
      4) жеке қолы және күнi.</w:t>
      </w:r>
      <w:r>
        <w:br/>
      </w:r>
      <w:r>
        <w:rPr>
          <w:rFonts w:ascii="Times New Roman"/>
          <w:b w:val="false"/>
          <w:i w:val="false"/>
          <w:color w:val="000000"/>
          <w:sz w:val="28"/>
        </w:rPr>
        <w:t>
</w:t>
      </w:r>
      <w:r>
        <w:rPr>
          <w:rFonts w:ascii="Times New Roman"/>
          <w:b w:val="false"/>
          <w:i w:val="false"/>
          <w:color w:val="000000"/>
          <w:sz w:val="28"/>
        </w:rPr>
        <w:t>
      Қажет болған жағдайда, мемлекеттік қызметті алушы өз дәлелдерiн растайтын құжаттар мен материалдарды немесе оның көшiрмелерiн жазбаша шағымға қоса бередi.</w:t>
      </w:r>
      <w:r>
        <w:br/>
      </w:r>
      <w:r>
        <w:rPr>
          <w:rFonts w:ascii="Times New Roman"/>
          <w:b w:val="false"/>
          <w:i w:val="false"/>
          <w:color w:val="000000"/>
          <w:sz w:val="28"/>
        </w:rPr>
        <w:t>
</w:t>
      </w:r>
      <w:r>
        <w:rPr>
          <w:rFonts w:ascii="Times New Roman"/>
          <w:b w:val="false"/>
          <w:i w:val="false"/>
          <w:color w:val="000000"/>
          <w:sz w:val="28"/>
        </w:rPr>
        <w:t>
      25. Шағымның екiншi данасы не шағымның көшiрмесi, шағымды қабылдағанын растайтын құжат болып табылады, онда шағымды қабылдайтын тұлға берiлген шағымға жауап алу мерзiмi мен орнын және шағымның қаралу барысы туралы бiлуге болатын лауазымды тұлғаның байланыс деректерiн көрсетедi.</w:t>
      </w:r>
      <w:r>
        <w:br/>
      </w:r>
      <w:r>
        <w:rPr>
          <w:rFonts w:ascii="Times New Roman"/>
          <w:b w:val="false"/>
          <w:i w:val="false"/>
          <w:color w:val="000000"/>
          <w:sz w:val="28"/>
        </w:rPr>
        <w:t>
</w:t>
      </w:r>
      <w:r>
        <w:rPr>
          <w:rFonts w:ascii="Times New Roman"/>
          <w:b w:val="false"/>
          <w:i w:val="false"/>
          <w:color w:val="000000"/>
          <w:sz w:val="28"/>
        </w:rPr>
        <w:t>
      Портал арқылы өтініш білдірген кезде: портал арқылы электронды өтініш жібергеннен кейін мемлекеттік қызметті алушының «жеке кабинетінен» мемлекеттік органда өтініштерді өңдеу барысында (жеткізілгені, тіркелгені, орындалғаны туралы белгі, қаралғаны немесе қараудан бас тартқаны туралы жауап) жаңартылып отыратын өтініштер жөніндегі ақпаратқа қол жеткізуге болады.</w:t>
      </w:r>
      <w:r>
        <w:br/>
      </w:r>
      <w:r>
        <w:rPr>
          <w:rFonts w:ascii="Times New Roman"/>
          <w:b w:val="false"/>
          <w:i w:val="false"/>
          <w:color w:val="000000"/>
          <w:sz w:val="28"/>
        </w:rPr>
        <w:t>
</w:t>
      </w:r>
      <w:r>
        <w:rPr>
          <w:rFonts w:ascii="Times New Roman"/>
          <w:b w:val="false"/>
          <w:i w:val="false"/>
          <w:color w:val="000000"/>
          <w:sz w:val="28"/>
        </w:rPr>
        <w:t>
      Уәкілетті орган қызметкерлерінің заңсыз әрекетіне (әрекетсіздігіне) шағым «Жеке және заңды тұлғалардың өтініштерін қарастыру тәртібі туралы» Қазақстан Республикасының 2007 жылғы 12 қаңтардағы Заңының </w:t>
      </w:r>
      <w:r>
        <w:rPr>
          <w:rFonts w:ascii="Times New Roman"/>
          <w:b w:val="false"/>
          <w:i w:val="false"/>
          <w:color w:val="000000"/>
          <w:sz w:val="28"/>
        </w:rPr>
        <w:t>8-бабында</w:t>
      </w:r>
      <w:r>
        <w:rPr>
          <w:rFonts w:ascii="Times New Roman"/>
          <w:b w:val="false"/>
          <w:i w:val="false"/>
          <w:color w:val="000000"/>
          <w:sz w:val="28"/>
        </w:rPr>
        <w:t xml:space="preserve"> көзделген мерзімде қаралады.</w:t>
      </w:r>
      <w:r>
        <w:br/>
      </w:r>
      <w:r>
        <w:rPr>
          <w:rFonts w:ascii="Times New Roman"/>
          <w:b w:val="false"/>
          <w:i w:val="false"/>
          <w:color w:val="000000"/>
          <w:sz w:val="28"/>
        </w:rPr>
        <w:t>
</w:t>
      </w:r>
      <w:r>
        <w:rPr>
          <w:rFonts w:ascii="Times New Roman"/>
          <w:b w:val="false"/>
          <w:i w:val="false"/>
          <w:color w:val="000000"/>
          <w:sz w:val="28"/>
        </w:rPr>
        <w:t>
      26. Ұсынылатын мемлекеттiк қызмет туралы қосымша ақпаратты Қазақстан Республикасы Мәдениет және ақпарат министрлiгiнiң интернет-ресурсынан алуға болады: www.mki.gov.kz.</w:t>
      </w:r>
    </w:p>
    <w:bookmarkEnd w:id="13"/>
    <w:bookmarkStart w:name="z117" w:id="14"/>
    <w:p>
      <w:pPr>
        <w:spacing w:after="0"/>
        <w:ind w:left="0"/>
        <w:jc w:val="both"/>
      </w:pPr>
      <w:r>
        <w:rPr>
          <w:rFonts w:ascii="Times New Roman"/>
          <w:b w:val="false"/>
          <w:i w:val="false"/>
          <w:color w:val="000000"/>
          <w:sz w:val="28"/>
        </w:rPr>
        <w:t xml:space="preserve">
«Бұқаралық ақпарат құралдарын  </w:t>
      </w:r>
      <w:r>
        <w:br/>
      </w:r>
      <w:r>
        <w:rPr>
          <w:rFonts w:ascii="Times New Roman"/>
          <w:b w:val="false"/>
          <w:i w:val="false"/>
          <w:color w:val="000000"/>
          <w:sz w:val="28"/>
        </w:rPr>
        <w:t xml:space="preserve">
есепке қою» мемлекеттік қызмет </w:t>
      </w:r>
      <w:r>
        <w:br/>
      </w:r>
      <w:r>
        <w:rPr>
          <w:rFonts w:ascii="Times New Roman"/>
          <w:b w:val="false"/>
          <w:i w:val="false"/>
          <w:color w:val="000000"/>
          <w:sz w:val="28"/>
        </w:rPr>
        <w:t xml:space="preserve">
стандартына 1-қосымша      </w:t>
      </w:r>
    </w:p>
    <w:bookmarkEnd w:id="14"/>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(мерзiмдi баспасөз басылымын және</w:t>
      </w:r>
      <w:r>
        <w:br/>
      </w:r>
      <w:r>
        <w:rPr>
          <w:rFonts w:ascii="Times New Roman"/>
          <w:b w:val="false"/>
          <w:i w:val="false"/>
          <w:color w:val="000000"/>
          <w:sz w:val="28"/>
        </w:rPr>
        <w:t>
(немесе) ақпарат агенттiгiн есепке қою</w:t>
      </w:r>
      <w:r>
        <w:br/>
      </w:r>
      <w:r>
        <w:rPr>
          <w:rFonts w:ascii="Times New Roman"/>
          <w:b w:val="false"/>
          <w:i w:val="false"/>
          <w:color w:val="000000"/>
          <w:sz w:val="28"/>
        </w:rPr>
        <w:t>
туралы куәлiк беруші органның толық атауы</w:t>
      </w:r>
    </w:p>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(мерзiмдi баспасөз басылымын және (немесе)</w:t>
      </w:r>
      <w:r>
        <w:br/>
      </w:r>
      <w:r>
        <w:rPr>
          <w:rFonts w:ascii="Times New Roman"/>
          <w:b w:val="false"/>
          <w:i w:val="false"/>
          <w:color w:val="000000"/>
          <w:sz w:val="28"/>
        </w:rPr>
        <w:t>
ақпарат агенттiгiн есепке қою туралы куәлiк</w:t>
      </w:r>
      <w:r>
        <w:br/>
      </w:r>
      <w:r>
        <w:rPr>
          <w:rFonts w:ascii="Times New Roman"/>
          <w:b w:val="false"/>
          <w:i w:val="false"/>
          <w:color w:val="000000"/>
          <w:sz w:val="28"/>
        </w:rPr>
        <w:t>
беруші орган басшының Т.А.Ә.)</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Сізден ______________________________________________________________</w:t>
      </w:r>
      <w:r>
        <w:br/>
      </w:r>
      <w:r>
        <w:rPr>
          <w:rFonts w:ascii="Times New Roman"/>
          <w:b w:val="false"/>
          <w:i w:val="false"/>
          <w:color w:val="000000"/>
          <w:sz w:val="28"/>
        </w:rPr>
        <w:t>
               (БАҚ немесе ақпарат агенттігінің атауы, түрі)</w:t>
      </w:r>
      <w:r>
        <w:br/>
      </w:r>
      <w:r>
        <w:rPr>
          <w:rFonts w:ascii="Times New Roman"/>
          <w:b w:val="false"/>
          <w:i w:val="false"/>
          <w:color w:val="000000"/>
          <w:sz w:val="28"/>
        </w:rPr>
        <w:t>
мерзімді баспасөз басылымын немесе ақпарат агенттігін есепке алуды (қайта есепке алуды, телнұсқа беруді жүзеге асыруды) сұраймын</w:t>
      </w:r>
      <w:r>
        <w:br/>
      </w:r>
      <w:r>
        <w:rPr>
          <w:rFonts w:ascii="Times New Roman"/>
          <w:b w:val="false"/>
          <w:i w:val="false"/>
          <w:color w:val="000000"/>
          <w:sz w:val="28"/>
        </w:rPr>
        <w:t>
Меншік иесі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(аты-жөні (болған жағдайда)/ атауы және ұйымдастыру-құқықтық нысаны)</w:t>
      </w:r>
      <w:r>
        <w:br/>
      </w:r>
      <w:r>
        <w:rPr>
          <w:rFonts w:ascii="Times New Roman"/>
          <w:b w:val="false"/>
          <w:i w:val="false"/>
          <w:color w:val="000000"/>
          <w:sz w:val="28"/>
        </w:rPr>
        <w:t>
ЖИН/БИН _____________________________________________________________</w:t>
      </w:r>
      <w:r>
        <w:br/>
      </w:r>
      <w:r>
        <w:rPr>
          <w:rFonts w:ascii="Times New Roman"/>
          <w:b w:val="false"/>
          <w:i w:val="false"/>
          <w:color w:val="000000"/>
          <w:sz w:val="28"/>
        </w:rPr>
        <w:t>
Меншік иесінің мекенжайы ____________________________________________</w:t>
      </w:r>
      <w:r>
        <w:br/>
      </w:r>
      <w:r>
        <w:rPr>
          <w:rFonts w:ascii="Times New Roman"/>
          <w:b w:val="false"/>
          <w:i w:val="false"/>
          <w:color w:val="000000"/>
          <w:sz w:val="28"/>
        </w:rPr>
        <w:t>
               (тұрғылықты жері/орналасқан жері, байланыс деректері)</w:t>
      </w:r>
    </w:p>
    <w:p>
      <w:pPr>
        <w:spacing w:after="0"/>
        <w:ind w:left="0"/>
        <w:jc w:val="both"/>
      </w:pPr>
      <w:r>
        <w:rPr>
          <w:rFonts w:ascii="Times New Roman"/>
          <w:b w:val="false"/>
          <w:i w:val="false"/>
          <w:color w:val="000000"/>
          <w:sz w:val="28"/>
        </w:rPr>
        <w:t>Мерзімді баспасөз басылымының немесе ақпарат агенттігінің тілі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Жиілігі _____________________________________________________________</w:t>
      </w:r>
      <w:r>
        <w:br/>
      </w:r>
      <w:r>
        <w:rPr>
          <w:rFonts w:ascii="Times New Roman"/>
          <w:b w:val="false"/>
          <w:i w:val="false"/>
          <w:color w:val="000000"/>
          <w:sz w:val="28"/>
        </w:rPr>
        <w:t>
Тақырыптық бағыты ___________________________________________________</w:t>
      </w:r>
      <w:r>
        <w:br/>
      </w:r>
      <w:r>
        <w:rPr>
          <w:rFonts w:ascii="Times New Roman"/>
          <w:b w:val="false"/>
          <w:i w:val="false"/>
          <w:color w:val="000000"/>
          <w:sz w:val="28"/>
        </w:rPr>
        <w:t>
Таралу аумағы _______________________________________________________</w:t>
      </w:r>
      <w:r>
        <w:br/>
      </w:r>
      <w:r>
        <w:rPr>
          <w:rFonts w:ascii="Times New Roman"/>
          <w:b w:val="false"/>
          <w:i w:val="false"/>
          <w:color w:val="000000"/>
          <w:sz w:val="28"/>
        </w:rPr>
        <w:t>
Редакцияның мекенжайы _______________________________________________</w:t>
      </w:r>
      <w:r>
        <w:br/>
      </w:r>
      <w:r>
        <w:rPr>
          <w:rFonts w:ascii="Times New Roman"/>
          <w:b w:val="false"/>
          <w:i w:val="false"/>
          <w:color w:val="000000"/>
          <w:sz w:val="28"/>
        </w:rPr>
        <w:t>
Бас редактордың Т.А.Ә. ______________________________________________</w:t>
      </w:r>
    </w:p>
    <w:p>
      <w:pPr>
        <w:spacing w:after="0"/>
        <w:ind w:left="0"/>
        <w:jc w:val="both"/>
      </w:pPr>
      <w:r>
        <w:rPr>
          <w:rFonts w:ascii="Times New Roman"/>
          <w:b w:val="false"/>
          <w:i w:val="false"/>
          <w:color w:val="000000"/>
          <w:sz w:val="28"/>
        </w:rPr>
        <w:t>М.О.                                           ______________________</w:t>
      </w:r>
      <w:r>
        <w:br/>
      </w:r>
      <w:r>
        <w:rPr>
          <w:rFonts w:ascii="Times New Roman"/>
          <w:b w:val="false"/>
          <w:i w:val="false"/>
          <w:color w:val="000000"/>
          <w:sz w:val="28"/>
        </w:rPr>
        <w:t>
                                                      (қолы)</w:t>
      </w:r>
      <w:r>
        <w:br/>
      </w:r>
      <w:r>
        <w:rPr>
          <w:rFonts w:ascii="Times New Roman"/>
          <w:b w:val="false"/>
          <w:i w:val="false"/>
          <w:color w:val="000000"/>
          <w:sz w:val="28"/>
        </w:rPr>
        <w:t>
                                          20__ жылғы «___» __________</w:t>
      </w:r>
    </w:p>
    <w:bookmarkStart w:name="z222" w:id="15"/>
    <w:p>
      <w:pPr>
        <w:spacing w:after="0"/>
        <w:ind w:left="0"/>
        <w:jc w:val="both"/>
      </w:pPr>
      <w:r>
        <w:rPr>
          <w:rFonts w:ascii="Times New Roman"/>
          <w:b w:val="false"/>
          <w:i w:val="false"/>
          <w:color w:val="000000"/>
          <w:sz w:val="28"/>
        </w:rPr>
        <w:t xml:space="preserve">
«Бұқаралық ақпарат құралдарын  </w:t>
      </w:r>
      <w:r>
        <w:br/>
      </w:r>
      <w:r>
        <w:rPr>
          <w:rFonts w:ascii="Times New Roman"/>
          <w:b w:val="false"/>
          <w:i w:val="false"/>
          <w:color w:val="000000"/>
          <w:sz w:val="28"/>
        </w:rPr>
        <w:t xml:space="preserve">
есепке қою» мемлекеттік қызмет </w:t>
      </w:r>
      <w:r>
        <w:br/>
      </w:r>
      <w:r>
        <w:rPr>
          <w:rFonts w:ascii="Times New Roman"/>
          <w:b w:val="false"/>
          <w:i w:val="false"/>
          <w:color w:val="000000"/>
          <w:sz w:val="28"/>
        </w:rPr>
        <w:t xml:space="preserve">
стандартына 2-қосымша     </w:t>
      </w:r>
    </w:p>
    <w:bookmarkEnd w:id="15"/>
    <w:bookmarkStart w:name="z232" w:id="16"/>
    <w:p>
      <w:pPr>
        <w:spacing w:after="0"/>
        <w:ind w:left="0"/>
        <w:jc w:val="left"/>
      </w:pPr>
      <w:r>
        <w:rPr>
          <w:rFonts w:ascii="Times New Roman"/>
          <w:b/>
          <w:i w:val="false"/>
          <w:color w:val="000000"/>
        </w:rPr>
        <w:t xml:space="preserve"> 
Сапа және тиімділік көрсеткіштері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3"/>
        <w:gridCol w:w="2537"/>
        <w:gridCol w:w="2372"/>
        <w:gridCol w:w="1628"/>
      </w:tblGrid>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1.Уақтылылығы</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%-ы (үлесі)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алушылардың %-ы (үлесі)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алушылардың %-ы (үлесі)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алушылардың % -ы (үлесі)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9 қазандағы  </w:t>
      </w:r>
      <w:r>
        <w:br/>
      </w:r>
      <w:r>
        <w:rPr>
          <w:rFonts w:ascii="Times New Roman"/>
          <w:b w:val="false"/>
          <w:i w:val="false"/>
          <w:color w:val="000000"/>
          <w:sz w:val="28"/>
        </w:rPr>
        <w:t xml:space="preserve">
№ 1278 қаулысына    </w:t>
      </w:r>
      <w:r>
        <w:br/>
      </w:r>
      <w:r>
        <w:rPr>
          <w:rFonts w:ascii="Times New Roman"/>
          <w:b w:val="false"/>
          <w:i w:val="false"/>
          <w:color w:val="000000"/>
          <w:sz w:val="28"/>
        </w:rPr>
        <w:t xml:space="preserve">
2-қосымша       </w:t>
      </w:r>
    </w:p>
    <w:bookmarkEnd w:id="1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30 желтоқсандағы </w:t>
      </w:r>
      <w:r>
        <w:br/>
      </w:r>
      <w:r>
        <w:rPr>
          <w:rFonts w:ascii="Times New Roman"/>
          <w:b w:val="false"/>
          <w:i w:val="false"/>
          <w:color w:val="000000"/>
          <w:sz w:val="28"/>
        </w:rPr>
        <w:t xml:space="preserve">
№ 2315 қаулысымен   </w:t>
      </w:r>
      <w:r>
        <w:br/>
      </w:r>
      <w:r>
        <w:rPr>
          <w:rFonts w:ascii="Times New Roman"/>
          <w:b w:val="false"/>
          <w:i w:val="false"/>
          <w:color w:val="000000"/>
          <w:sz w:val="28"/>
        </w:rPr>
        <w:t xml:space="preserve">
бекітілген      </w:t>
      </w:r>
    </w:p>
    <w:bookmarkStart w:name="z119" w:id="18"/>
    <w:p>
      <w:pPr>
        <w:spacing w:after="0"/>
        <w:ind w:left="0"/>
        <w:jc w:val="left"/>
      </w:pPr>
      <w:r>
        <w:rPr>
          <w:rFonts w:ascii="Times New Roman"/>
          <w:b/>
          <w:i w:val="false"/>
          <w:color w:val="000000"/>
        </w:rPr>
        <w:t xml:space="preserve"> 
«Облыстың, республикалық маңызы бар қаланың,</w:t>
      </w:r>
      <w:r>
        <w:br/>
      </w:r>
      <w:r>
        <w:rPr>
          <w:rFonts w:ascii="Times New Roman"/>
          <w:b/>
          <w:i w:val="false"/>
          <w:color w:val="000000"/>
        </w:rPr>
        <w:t>
астананың аумағында таратылатын шетелдiк</w:t>
      </w:r>
      <w:r>
        <w:br/>
      </w:r>
      <w:r>
        <w:rPr>
          <w:rFonts w:ascii="Times New Roman"/>
          <w:b/>
          <w:i w:val="false"/>
          <w:color w:val="000000"/>
        </w:rPr>
        <w:t>
мерзiмдi баспасөз басылымдарын есепке алу»</w:t>
      </w:r>
      <w:r>
        <w:br/>
      </w:r>
      <w:r>
        <w:rPr>
          <w:rFonts w:ascii="Times New Roman"/>
          <w:b/>
          <w:i w:val="false"/>
          <w:color w:val="000000"/>
        </w:rPr>
        <w:t>
мемлекеттік қызмет стандарты</w:t>
      </w:r>
    </w:p>
    <w:bookmarkEnd w:id="18"/>
    <w:bookmarkStart w:name="z120" w:id="19"/>
    <w:p>
      <w:pPr>
        <w:spacing w:after="0"/>
        <w:ind w:left="0"/>
        <w:jc w:val="left"/>
      </w:pPr>
      <w:r>
        <w:rPr>
          <w:rFonts w:ascii="Times New Roman"/>
          <w:b/>
          <w:i w:val="false"/>
          <w:color w:val="000000"/>
        </w:rPr>
        <w:t xml:space="preserve"> 
1. Жалпы ережелер</w:t>
      </w:r>
    </w:p>
    <w:bookmarkEnd w:id="19"/>
    <w:bookmarkStart w:name="z121" w:id="20"/>
    <w:p>
      <w:pPr>
        <w:spacing w:after="0"/>
        <w:ind w:left="0"/>
        <w:jc w:val="both"/>
      </w:pPr>
      <w:r>
        <w:rPr>
          <w:rFonts w:ascii="Times New Roman"/>
          <w:b w:val="false"/>
          <w:i w:val="false"/>
          <w:color w:val="000000"/>
          <w:sz w:val="28"/>
        </w:rPr>
        <w:t>
      1. Мемлекеттік қызметті облыстардың, Астана мен Алматы қалаларының жергілікті атқарушы органдары (бұдан әрi – уәкілетті орган) баламасыз негізде халыққа қызмет көрсету орталықтары арқылы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бойынша көрсетеді, сонымен қатар мемлекеттік қызмет алушыда электрондық цифрлық қолтаңба (бұдан әрі – ЭЦҚ) болған жағдайда «электронды үкіметтің» www.e.gov.kz веб-порталы (бұдан әрi – портал) арқылы көрсетiледi.</w:t>
      </w:r>
      <w:r>
        <w:br/>
      </w:r>
      <w:r>
        <w:rPr>
          <w:rFonts w:ascii="Times New Roman"/>
          <w:b w:val="false"/>
          <w:i w:val="false"/>
          <w:color w:val="000000"/>
          <w:sz w:val="28"/>
        </w:rPr>
        <w:t>
</w:t>
      </w:r>
      <w:r>
        <w:rPr>
          <w:rFonts w:ascii="Times New Roman"/>
          <w:b w:val="false"/>
          <w:i w:val="false"/>
          <w:color w:val="000000"/>
          <w:sz w:val="28"/>
        </w:rPr>
        <w:t>
      Шалғайда орналасқан елді мекендер тұрғындарының мемлекеттік қызметке қол жеткізуін қамтамасыз ету мақсатында Мобильді орталықтар арқылы мемлекеттік қызмет көрсетуге рұқсат 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«Бұқаралық ақпарат құралдары туралы» Қазақстан Республикасының 1999 жылғы 23 шiлдедегi Заңының 4-4-бабы </w:t>
      </w:r>
      <w:r>
        <w:rPr>
          <w:rFonts w:ascii="Times New Roman"/>
          <w:b w:val="false"/>
          <w:i w:val="false"/>
          <w:color w:val="000000"/>
          <w:sz w:val="28"/>
        </w:rPr>
        <w:t>2) тармақшасы</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w:t>
      </w:r>
      <w:r>
        <w:rPr>
          <w:rFonts w:ascii="Times New Roman"/>
          <w:b w:val="false"/>
          <w:i w:val="false"/>
          <w:color w:val="000000"/>
          <w:sz w:val="28"/>
        </w:rPr>
        <w:t>, «Қазақстан Республикасында таратылатын шетелдiк бұқаралық ақпарат құралдарын есепке алудың ережесін бекіту туралы», Қазақстан Республикасы Үкіметінің 2002 жылғы 29 шілдедегі № 843 </w:t>
      </w:r>
      <w:r>
        <w:rPr>
          <w:rFonts w:ascii="Times New Roman"/>
          <w:b w:val="false"/>
          <w:i w:val="false"/>
          <w:color w:val="000000"/>
          <w:sz w:val="28"/>
        </w:rPr>
        <w:t>қаулысы</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w:t>
      </w:r>
      <w:r>
        <w:br/>
      </w:r>
      <w:r>
        <w:rPr>
          <w:rFonts w:ascii="Times New Roman"/>
          <w:b w:val="false"/>
          <w:i w:val="false"/>
          <w:color w:val="000000"/>
          <w:sz w:val="28"/>
        </w:rPr>
        <w:t>
</w:t>
      </w:r>
      <w:r>
        <w:rPr>
          <w:rFonts w:ascii="Times New Roman"/>
          <w:b w:val="false"/>
          <w:i w:val="false"/>
          <w:color w:val="000000"/>
          <w:sz w:val="28"/>
        </w:rPr>
        <w:t xml:space="preserve">
      1) уәкiлеттi органның интернет-ресурстарында; </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коммуникациялар министрлігі Мемлекеттік қызметті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мекемесі (бұдан әрі – «ХҚКО» РММ) интернет-ресурсында www.con.gov.kz;</w:t>
      </w:r>
      <w:r>
        <w:br/>
      </w:r>
      <w:r>
        <w:rPr>
          <w:rFonts w:ascii="Times New Roman"/>
          <w:b w:val="false"/>
          <w:i w:val="false"/>
          <w:color w:val="000000"/>
          <w:sz w:val="28"/>
        </w:rPr>
        <w:t>
</w:t>
      </w:r>
      <w:r>
        <w:rPr>
          <w:rFonts w:ascii="Times New Roman"/>
          <w:b w:val="false"/>
          <w:i w:val="false"/>
          <w:color w:val="000000"/>
          <w:sz w:val="28"/>
        </w:rPr>
        <w:t>
      4) ресми ақпарат көздерінде және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орталықтардың ғимараттарында қойылған стенділерде орналастырылады.</w:t>
      </w:r>
      <w:r>
        <w:br/>
      </w:r>
      <w:r>
        <w:rPr>
          <w:rFonts w:ascii="Times New Roman"/>
          <w:b w:val="false"/>
          <w:i w:val="false"/>
          <w:color w:val="000000"/>
          <w:sz w:val="28"/>
        </w:rPr>
        <w:t>
</w:t>
      </w:r>
      <w:r>
        <w:rPr>
          <w:rFonts w:ascii="Times New Roman"/>
          <w:b w:val="false"/>
          <w:i w:val="false"/>
          <w:color w:val="000000"/>
          <w:sz w:val="28"/>
        </w:rPr>
        <w:t>
      Сонымен бірге мемлекеттік қызмет көрсетудің тәртібі туралы ақпаратты call-орталығының телефоны (1414)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шетелдік мерзімді басылымдарды осы стандартқа қосылатын </w:t>
      </w:r>
      <w:r>
        <w:rPr>
          <w:rFonts w:ascii="Times New Roman"/>
          <w:b w:val="false"/>
          <w:i w:val="false"/>
          <w:color w:val="000000"/>
          <w:sz w:val="28"/>
        </w:rPr>
        <w:t>3-қосымшаға</w:t>
      </w:r>
      <w:r>
        <w:rPr>
          <w:rFonts w:ascii="Times New Roman"/>
          <w:b w:val="false"/>
          <w:i w:val="false"/>
          <w:color w:val="000000"/>
          <w:sz w:val="28"/>
        </w:rPr>
        <w:t xml:space="preserve"> сәйкес жасалған нысан бойынша есепке алу туралы анықтаманы қағаз тасығышта беру, сондай-ақ порталда ЭЦҚ қойылған электронды құжат нысандағы анықтаманы беру немесе мемлекеттік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w:t>
      </w:r>
      <w:r>
        <w:rPr>
          <w:rFonts w:ascii="Times New Roman"/>
          <w:b w:val="false"/>
          <w:i w:val="false"/>
          <w:color w:val="000000"/>
          <w:sz w:val="28"/>
        </w:rPr>
        <w:t>
      1)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қажеттi құжаттарды тапсырған сәттен бастап – он жұмыс күні iшiнде;</w:t>
      </w:r>
      <w:r>
        <w:br/>
      </w:r>
      <w:r>
        <w:rPr>
          <w:rFonts w:ascii="Times New Roman"/>
          <w:b w:val="false"/>
          <w:i w:val="false"/>
          <w:color w:val="000000"/>
          <w:sz w:val="28"/>
        </w:rPr>
        <w:t>
</w:t>
      </w:r>
      <w:r>
        <w:rPr>
          <w:rFonts w:ascii="Times New Roman"/>
          <w:b w:val="false"/>
          <w:i w:val="false"/>
          <w:color w:val="000000"/>
          <w:sz w:val="28"/>
        </w:rPr>
        <w:t>
      2) тіркеу кезінде мемлекеттік қызметті алушы өтiнiш берген күнi сол жерде көрсетiлетiн мемлекеттiк қызметтi алуға дейiн күтудiң рұқсат берiлген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алушы өтiнiш берген күнi сол жерде көрсетiлетiн мемлекеттiк қызметтi алушыға қызмет көрсетудiң, сондай-ақ құжаттар алу кезінде рұқсат берiлген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Портал арқылы өтініш білдірген кезде – он жұмыс күн iшiнде.</w:t>
      </w:r>
      <w:r>
        <w:br/>
      </w:r>
      <w:r>
        <w:rPr>
          <w:rFonts w:ascii="Times New Roman"/>
          <w:b w:val="false"/>
          <w:i w:val="false"/>
          <w:color w:val="000000"/>
          <w:sz w:val="28"/>
        </w:rPr>
        <w:t>
</w:t>
      </w:r>
      <w:r>
        <w:rPr>
          <w:rFonts w:ascii="Times New Roman"/>
          <w:b w:val="false"/>
          <w:i w:val="false"/>
          <w:color w:val="000000"/>
          <w:sz w:val="28"/>
        </w:rPr>
        <w:t>
      8. Мемлекеттiк қызмет тегін көрсетiледi.</w:t>
      </w:r>
      <w:r>
        <w:br/>
      </w:r>
      <w:r>
        <w:rPr>
          <w:rFonts w:ascii="Times New Roman"/>
          <w:b w:val="false"/>
          <w:i w:val="false"/>
          <w:color w:val="000000"/>
          <w:sz w:val="28"/>
        </w:rPr>
        <w:t>
</w:t>
      </w:r>
      <w:r>
        <w:rPr>
          <w:rFonts w:ascii="Times New Roman"/>
          <w:b w:val="false"/>
          <w:i w:val="false"/>
          <w:color w:val="000000"/>
          <w:sz w:val="28"/>
        </w:rPr>
        <w:t>
      9. Мемлекеттiк қызмет:</w:t>
      </w:r>
      <w:r>
        <w:br/>
      </w:r>
      <w:r>
        <w:rPr>
          <w:rFonts w:ascii="Times New Roman"/>
          <w:b w:val="false"/>
          <w:i w:val="false"/>
          <w:color w:val="000000"/>
          <w:sz w:val="28"/>
        </w:rPr>
        <w:t>
</w:t>
      </w:r>
      <w:r>
        <w:rPr>
          <w:rFonts w:ascii="Times New Roman"/>
          <w:b w:val="false"/>
          <w:i w:val="false"/>
          <w:color w:val="000000"/>
          <w:sz w:val="28"/>
        </w:rPr>
        <w:t>
      Орталыққа өтініш білдірген кезде, «Қазақстан Республикасындағы мерекелер туралы» Қазақстан Республикасының 2001 жылғы 13 желтоқсандағы № 267-ІІ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күндерінен басқа, апта сайын алты күн сағат 9.00-дан бастап 20.00-ге дейін үзіліссіз қызмет көрсетіледі.</w:t>
      </w:r>
      <w:r>
        <w:br/>
      </w:r>
      <w:r>
        <w:rPr>
          <w:rFonts w:ascii="Times New Roman"/>
          <w:b w:val="false"/>
          <w:i w:val="false"/>
          <w:color w:val="000000"/>
          <w:sz w:val="28"/>
        </w:rPr>
        <w:t>
</w:t>
      </w:r>
      <w:r>
        <w:rPr>
          <w:rFonts w:ascii="Times New Roman"/>
          <w:b w:val="false"/>
          <w:i w:val="false"/>
          <w:color w:val="000000"/>
          <w:sz w:val="28"/>
        </w:rPr>
        <w:t>
      Қабылдау «электронды» кезек тәртібінде жүргізіледі,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құжаттар қабылдауды Орталық бекіткен кестеге сәйкес жүзеге асырады, бірақ бір елді мекенде алты сағаттан кем емес.</w:t>
      </w:r>
      <w:r>
        <w:br/>
      </w:r>
      <w:r>
        <w:rPr>
          <w:rFonts w:ascii="Times New Roman"/>
          <w:b w:val="false"/>
          <w:i w:val="false"/>
          <w:color w:val="000000"/>
          <w:sz w:val="28"/>
        </w:rPr>
        <w:t>
</w:t>
      </w:r>
      <w:r>
        <w:rPr>
          <w:rFonts w:ascii="Times New Roman"/>
          <w:b w:val="false"/>
          <w:i w:val="false"/>
          <w:color w:val="000000"/>
          <w:sz w:val="28"/>
        </w:rPr>
        <w:t>
      Порталдың жұмыс кестесі – тәулік бойы.</w:t>
      </w:r>
      <w:r>
        <w:br/>
      </w:r>
      <w:r>
        <w:rPr>
          <w:rFonts w:ascii="Times New Roman"/>
          <w:b w:val="false"/>
          <w:i w:val="false"/>
          <w:color w:val="000000"/>
          <w:sz w:val="28"/>
        </w:rPr>
        <w:t>
</w:t>
      </w:r>
      <w:r>
        <w:rPr>
          <w:rFonts w:ascii="Times New Roman"/>
          <w:b w:val="false"/>
          <w:i w:val="false"/>
          <w:color w:val="000000"/>
          <w:sz w:val="28"/>
        </w:rPr>
        <w:t>
      10. Мемлекеттiк қызмет:</w:t>
      </w:r>
      <w:r>
        <w:br/>
      </w:r>
      <w:r>
        <w:rPr>
          <w:rFonts w:ascii="Times New Roman"/>
          <w:b w:val="false"/>
          <w:i w:val="false"/>
          <w:color w:val="000000"/>
          <w:sz w:val="28"/>
        </w:rPr>
        <w:t>
</w:t>
      </w:r>
      <w:r>
        <w:rPr>
          <w:rFonts w:ascii="Times New Roman"/>
          <w:b w:val="false"/>
          <w:i w:val="false"/>
          <w:color w:val="000000"/>
          <w:sz w:val="28"/>
        </w:rPr>
        <w:t>
      дене мүмкіндіктері шектеулі адамдар үшін тиісті жағдайлар көзделген. Орталықта күтуге және қажетті құжаттарды дайындауға қолайлы жағдайлар жасалған және күту залы бар, онда толтырылған бланкілердің үлгілері орналастырылған ақпараттық стенділер бар.</w:t>
      </w:r>
      <w:r>
        <w:br/>
      </w:r>
      <w:r>
        <w:rPr>
          <w:rFonts w:ascii="Times New Roman"/>
          <w:b w:val="false"/>
          <w:i w:val="false"/>
          <w:color w:val="000000"/>
          <w:sz w:val="28"/>
        </w:rPr>
        <w:t>
</w:t>
      </w:r>
      <w:r>
        <w:rPr>
          <w:rFonts w:ascii="Times New Roman"/>
          <w:b w:val="false"/>
          <w:i w:val="false"/>
          <w:color w:val="000000"/>
          <w:sz w:val="28"/>
        </w:rPr>
        <w:t>
      Портал арқылы – «жеке кабинетте».</w:t>
      </w:r>
    </w:p>
    <w:bookmarkEnd w:id="20"/>
    <w:bookmarkStart w:name="z148" w:id="21"/>
    <w:p>
      <w:pPr>
        <w:spacing w:after="0"/>
        <w:ind w:left="0"/>
        <w:jc w:val="left"/>
      </w:pPr>
      <w:r>
        <w:rPr>
          <w:rFonts w:ascii="Times New Roman"/>
          <w:b/>
          <w:i w:val="false"/>
          <w:color w:val="000000"/>
        </w:rPr>
        <w:t xml:space="preserve"> 
2. Мемлекеттік қызмет көрсетудің тәртібі</w:t>
      </w:r>
    </w:p>
    <w:bookmarkEnd w:id="21"/>
    <w:bookmarkStart w:name="z149" w:id="22"/>
    <w:p>
      <w:pPr>
        <w:spacing w:after="0"/>
        <w:ind w:left="0"/>
        <w:jc w:val="both"/>
      </w:pPr>
      <w:r>
        <w:rPr>
          <w:rFonts w:ascii="Times New Roman"/>
          <w:b w:val="false"/>
          <w:i w:val="false"/>
          <w:color w:val="000000"/>
          <w:sz w:val="28"/>
        </w:rPr>
        <w:t>
      11. Мемлекеттік қызметті алу үшін мемлекеттік қызметті алушы мынандай құжаттарды тапсыруы тиіс:</w:t>
      </w:r>
      <w:r>
        <w:br/>
      </w:r>
      <w:r>
        <w:rPr>
          <w:rFonts w:ascii="Times New Roman"/>
          <w:b w:val="false"/>
          <w:i w:val="false"/>
          <w:color w:val="000000"/>
          <w:sz w:val="28"/>
        </w:rPr>
        <w:t>
</w:t>
      </w:r>
      <w:r>
        <w:rPr>
          <w:rFonts w:ascii="Times New Roman"/>
          <w:b w:val="false"/>
          <w:i w:val="false"/>
          <w:color w:val="000000"/>
          <w:sz w:val="28"/>
        </w:rPr>
        <w:t>
      Орталыққа жүгінген кезде:</w:t>
      </w:r>
      <w:r>
        <w:br/>
      </w:r>
      <w:r>
        <w:rPr>
          <w:rFonts w:ascii="Times New Roman"/>
          <w:b w:val="false"/>
          <w:i w:val="false"/>
          <w:color w:val="000000"/>
          <w:sz w:val="28"/>
        </w:rPr>
        <w:t>
</w:t>
      </w:r>
      <w:r>
        <w:rPr>
          <w:rFonts w:ascii="Times New Roman"/>
          <w:b w:val="false"/>
          <w:i w:val="false"/>
          <w:color w:val="000000"/>
          <w:sz w:val="28"/>
        </w:rPr>
        <w:t>
      1) мемлекеттік қызметті алушының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2)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өтініш;</w:t>
      </w:r>
      <w:r>
        <w:br/>
      </w:r>
      <w:r>
        <w:rPr>
          <w:rFonts w:ascii="Times New Roman"/>
          <w:b w:val="false"/>
          <w:i w:val="false"/>
          <w:color w:val="000000"/>
          <w:sz w:val="28"/>
        </w:rPr>
        <w:t>
</w:t>
      </w:r>
      <w:r>
        <w:rPr>
          <w:rFonts w:ascii="Times New Roman"/>
          <w:b w:val="false"/>
          <w:i w:val="false"/>
          <w:color w:val="000000"/>
          <w:sz w:val="28"/>
        </w:rPr>
        <w:t>
      3) жеке тұлға үшін – кәсіпкерлік қызметпен айналысу құқығын растайтын құжаттың көшірмесі мен түпнұсқасы (немесе кәсіпкерлік қызметпен айналысуға құқықты растайтын құжаттың нотариалды түрде куәландырылған көшірмесі.</w:t>
      </w:r>
      <w:r>
        <w:br/>
      </w:r>
      <w:r>
        <w:rPr>
          <w:rFonts w:ascii="Times New Roman"/>
          <w:b w:val="false"/>
          <w:i w:val="false"/>
          <w:color w:val="000000"/>
          <w:sz w:val="28"/>
        </w:rPr>
        <w:t>
</w:t>
      </w:r>
      <w:r>
        <w:rPr>
          <w:rFonts w:ascii="Times New Roman"/>
          <w:b w:val="false"/>
          <w:i w:val="false"/>
          <w:color w:val="000000"/>
          <w:sz w:val="28"/>
        </w:rPr>
        <w:t>
      Құжаттар пакетін қабылдаған кезде орталықтың қызметкері көшірменің түпнұсқаға сәйкестігін тексереді және түпнұсқасын алушыға қайтарып береді.</w:t>
      </w:r>
      <w:r>
        <w:br/>
      </w:r>
      <w:r>
        <w:rPr>
          <w:rFonts w:ascii="Times New Roman"/>
          <w:b w:val="false"/>
          <w:i w:val="false"/>
          <w:color w:val="000000"/>
          <w:sz w:val="28"/>
        </w:rPr>
        <w:t>
</w:t>
      </w:r>
      <w:r>
        <w:rPr>
          <w:rFonts w:ascii="Times New Roman"/>
          <w:b w:val="false"/>
          <w:i w:val="false"/>
          <w:color w:val="000000"/>
          <w:sz w:val="28"/>
        </w:rPr>
        <w:t>
      Мемлекеттік электронды ақпараттық ресурстар болып табылатын құжаттардың мәліметтерін алушының заңды тұлға ретінде мемлекеттік тіркеу (қайта тіркеу) туралы куәліктердің, филиал мен өкілдікті есептік тіркеу туралы куәліктердің, алушының жеке басын куәландыратын құжаттардың мәліметтерін уәкілетті органның қызметкері тиісті мемлекеттік ақпараттық жүйелерден орталықтың ақпараттық жүйесі арқылы ЭЦҚ-мен куәландырылған электронды құжаттар нысанында алады.</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1) алушының ЭЦҚ қойылған электронды құжат нысанына сұрау салу;</w:t>
      </w:r>
      <w:r>
        <w:br/>
      </w:r>
      <w:r>
        <w:rPr>
          <w:rFonts w:ascii="Times New Roman"/>
          <w:b w:val="false"/>
          <w:i w:val="false"/>
          <w:color w:val="000000"/>
          <w:sz w:val="28"/>
        </w:rPr>
        <w:t>
</w:t>
      </w:r>
      <w:r>
        <w:rPr>
          <w:rFonts w:ascii="Times New Roman"/>
          <w:b w:val="false"/>
          <w:i w:val="false"/>
          <w:color w:val="000000"/>
          <w:sz w:val="28"/>
        </w:rPr>
        <w:t>
      2) жеке тұлға үшін – электронды сұрау салуға берілген сканерден өткізілген көшірме түріндегі кәсіпкерлік қызметпен айналысу құқығын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Мемлекеттік электронды ақпараттық ресурстар болып табылатын құжаттардың мәліметтерін алушының заңды тұлға ретінде мемлекеттік тіркеу (қайта тіркеу) туралы куәліктердің, филиал мен өкілдікті есептік тіркеу туралы куәліктердің, алушының жеке басын куәландыратын құжаттардың мәліметтерін уәкілетті органның қызметкері тиісті мемлекеттік ақпараттық жүйелерден орталықтың ақпараттық жүйесі арқылы ЭЦҚ-мен куәландырылған электронды құжаттар нысанында алады.</w:t>
      </w:r>
      <w:r>
        <w:br/>
      </w:r>
      <w:r>
        <w:rPr>
          <w:rFonts w:ascii="Times New Roman"/>
          <w:b w:val="false"/>
          <w:i w:val="false"/>
          <w:color w:val="000000"/>
          <w:sz w:val="28"/>
        </w:rPr>
        <w:t>
</w:t>
      </w:r>
      <w:r>
        <w:rPr>
          <w:rFonts w:ascii="Times New Roman"/>
          <w:b w:val="false"/>
          <w:i w:val="false"/>
          <w:color w:val="000000"/>
          <w:sz w:val="28"/>
        </w:rPr>
        <w:t>
      12. Алушы орталыққа жүгінген кезде бекітілген нысандағы өтінімдердің бланкілері күту залындағы арнайы тағанда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қызметті портал арқылы алу үшін электронды сұрау салу нысанын толтыру қажет.</w:t>
      </w:r>
      <w:r>
        <w:br/>
      </w:r>
      <w:r>
        <w:rPr>
          <w:rFonts w:ascii="Times New Roman"/>
          <w:b w:val="false"/>
          <w:i w:val="false"/>
          <w:color w:val="000000"/>
          <w:sz w:val="28"/>
        </w:rPr>
        <w:t>
</w:t>
      </w:r>
      <w:r>
        <w:rPr>
          <w:rFonts w:ascii="Times New Roman"/>
          <w:b w:val="false"/>
          <w:i w:val="false"/>
          <w:color w:val="000000"/>
          <w:sz w:val="28"/>
        </w:rPr>
        <w:t>
      13. Орталықтарда құжаттар қабылдау операциялық залда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Порталда электронды сұрау салуды қабылдау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14. Орталыққа өтініш білдірген кезде мемлекеттік қызмет алушыға мыналар көрсетіле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 сауалдың нөмірі мен қабылданған күні;</w:t>
      </w:r>
      <w:r>
        <w:br/>
      </w:r>
      <w:r>
        <w:rPr>
          <w:rFonts w:ascii="Times New Roman"/>
          <w:b w:val="false"/>
          <w:i w:val="false"/>
          <w:color w:val="000000"/>
          <w:sz w:val="28"/>
        </w:rPr>
        <w:t>
</w:t>
      </w:r>
      <w:r>
        <w:rPr>
          <w:rFonts w:ascii="Times New Roman"/>
          <w:b w:val="false"/>
          <w:i w:val="false"/>
          <w:color w:val="000000"/>
          <w:sz w:val="28"/>
        </w:rPr>
        <w:t>
      2) сұратылған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күнi (уақыты)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мемлекеттік қызмет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Портал арқылы өтініш берілген кезде мемлекеттік қызметті алушының жеке кабинетіне мемлекеттік қызметтің нәтижесін мемлекеттік қызметті алу күні мен уақытын көрсетіп, мемлекеттік қызметтің көрсету үшін сұрау салудың қабылдағандығы туралы хабарлама – есеп жіберіледі.</w:t>
      </w:r>
      <w:r>
        <w:br/>
      </w:r>
      <w:r>
        <w:rPr>
          <w:rFonts w:ascii="Times New Roman"/>
          <w:b w:val="false"/>
          <w:i w:val="false"/>
          <w:color w:val="000000"/>
          <w:sz w:val="28"/>
        </w:rPr>
        <w:t>
</w:t>
      </w:r>
      <w:r>
        <w:rPr>
          <w:rFonts w:ascii="Times New Roman"/>
          <w:b w:val="false"/>
          <w:i w:val="false"/>
          <w:color w:val="000000"/>
          <w:sz w:val="28"/>
        </w:rPr>
        <w:t>
      15. Орталықта дайын құжаттарды алушыға орталықтың инспекторы «терезелер» арқылы қолхат негізінде онда көрсетілген мерзімде жүзеге асырады.</w:t>
      </w:r>
      <w:r>
        <w:br/>
      </w:r>
      <w:r>
        <w:rPr>
          <w:rFonts w:ascii="Times New Roman"/>
          <w:b w:val="false"/>
          <w:i w:val="false"/>
          <w:color w:val="000000"/>
          <w:sz w:val="28"/>
        </w:rPr>
        <w:t>
</w:t>
      </w:r>
      <w:r>
        <w:rPr>
          <w:rFonts w:ascii="Times New Roman"/>
          <w:b w:val="false"/>
          <w:i w:val="false"/>
          <w:color w:val="000000"/>
          <w:sz w:val="28"/>
        </w:rPr>
        <w:t>
      Егер алушы көрсетілген қызметтердің нәтижесін алуға келмеген жағдайда Орталық бір ай бойы олардың сақталуын қамтамасыз етеді, содан кейін құжаттарды Орталықтың мұрағатына тапсырады.</w:t>
      </w:r>
      <w:r>
        <w:br/>
      </w:r>
      <w:r>
        <w:rPr>
          <w:rFonts w:ascii="Times New Roman"/>
          <w:b w:val="false"/>
          <w:i w:val="false"/>
          <w:color w:val="000000"/>
          <w:sz w:val="28"/>
        </w:rPr>
        <w:t>
</w:t>
      </w:r>
      <w:r>
        <w:rPr>
          <w:rFonts w:ascii="Times New Roman"/>
          <w:b w:val="false"/>
          <w:i w:val="false"/>
          <w:color w:val="000000"/>
          <w:sz w:val="28"/>
        </w:rPr>
        <w:t>
      Портал арқылы – «жеке кабинетте».</w:t>
      </w:r>
      <w:r>
        <w:br/>
      </w:r>
      <w:r>
        <w:rPr>
          <w:rFonts w:ascii="Times New Roman"/>
          <w:b w:val="false"/>
          <w:i w:val="false"/>
          <w:color w:val="000000"/>
          <w:sz w:val="28"/>
        </w:rPr>
        <w:t>
</w:t>
      </w:r>
      <w:r>
        <w:rPr>
          <w:rFonts w:ascii="Times New Roman"/>
          <w:b w:val="false"/>
          <w:i w:val="false"/>
          <w:color w:val="000000"/>
          <w:sz w:val="28"/>
        </w:rPr>
        <w:t>
      16. Мемлекеттік қызметтің алушысы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тапсырмаған жағдайда Орталық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көрсетуден бас тарту туралы дәлелді жауапты мемлекеттік қызметті алушы Орталықта немесе порталдағы «жеке кабинетте» электронды құжат ретінде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мерзімде алады.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тартқан кезде орталықтың қызметкері алушыға жетіспейтін құжаттардың атаулары көрсетілген қолхатты тапсырады.</w:t>
      </w:r>
    </w:p>
    <w:bookmarkEnd w:id="22"/>
    <w:bookmarkStart w:name="z178" w:id="23"/>
    <w:p>
      <w:pPr>
        <w:spacing w:after="0"/>
        <w:ind w:left="0"/>
        <w:jc w:val="left"/>
      </w:pPr>
      <w:r>
        <w:rPr>
          <w:rFonts w:ascii="Times New Roman"/>
          <w:b/>
          <w:i w:val="false"/>
          <w:color w:val="000000"/>
        </w:rPr>
        <w:t xml:space="preserve"> 
3. Жұмыс қағидаттары</w:t>
      </w:r>
    </w:p>
    <w:bookmarkEnd w:id="23"/>
    <w:bookmarkStart w:name="z179" w:id="24"/>
    <w:p>
      <w:pPr>
        <w:spacing w:after="0"/>
        <w:ind w:left="0"/>
        <w:jc w:val="both"/>
      </w:pPr>
      <w:r>
        <w:rPr>
          <w:rFonts w:ascii="Times New Roman"/>
          <w:b w:val="false"/>
          <w:i w:val="false"/>
          <w:color w:val="000000"/>
          <w:sz w:val="28"/>
        </w:rPr>
        <w:t>
      17. Уәкiлеттi орган және орталық мемлекеттік қызметтерді алушыға қатысты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қызметтiк борышты орындау кезiнде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түпкiлiктi әрi толық ақпарат ұсыну;</w:t>
      </w:r>
      <w:r>
        <w:br/>
      </w:r>
      <w:r>
        <w:rPr>
          <w:rFonts w:ascii="Times New Roman"/>
          <w:b w:val="false"/>
          <w:i w:val="false"/>
          <w:color w:val="000000"/>
          <w:sz w:val="28"/>
        </w:rPr>
        <w:t>
</w:t>
      </w:r>
      <w:r>
        <w:rPr>
          <w:rFonts w:ascii="Times New Roman"/>
          <w:b w:val="false"/>
          <w:i w:val="false"/>
          <w:color w:val="000000"/>
          <w:sz w:val="28"/>
        </w:rPr>
        <w:t>
      5) жеке және заңды тұлғалардың құжаттарын сақтау және құпиялылығы.</w:t>
      </w:r>
    </w:p>
    <w:bookmarkEnd w:id="24"/>
    <w:bookmarkStart w:name="z185" w:id="25"/>
    <w:p>
      <w:pPr>
        <w:spacing w:after="0"/>
        <w:ind w:left="0"/>
        <w:jc w:val="left"/>
      </w:pPr>
      <w:r>
        <w:rPr>
          <w:rFonts w:ascii="Times New Roman"/>
          <w:b/>
          <w:i w:val="false"/>
          <w:color w:val="000000"/>
        </w:rPr>
        <w:t xml:space="preserve"> 
4. Жұмыс нәтижелері</w:t>
      </w:r>
    </w:p>
    <w:bookmarkEnd w:id="25"/>
    <w:bookmarkStart w:name="z186" w:id="26"/>
    <w:p>
      <w:pPr>
        <w:spacing w:after="0"/>
        <w:ind w:left="0"/>
        <w:jc w:val="both"/>
      </w:pPr>
      <w:r>
        <w:rPr>
          <w:rFonts w:ascii="Times New Roman"/>
          <w:b w:val="false"/>
          <w:i w:val="false"/>
          <w:color w:val="000000"/>
          <w:sz w:val="28"/>
        </w:rPr>
        <w:t>
      18. Мемлекеттiк қызмет алушыларға мемлекеттiк қызмет көрсету жұмысының нәтижелерi осы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сапа және қол жетiмдiлiк көрсеткiштерiмен өлшенедi.</w:t>
      </w:r>
      <w:r>
        <w:br/>
      </w:r>
      <w:r>
        <w:rPr>
          <w:rFonts w:ascii="Times New Roman"/>
          <w:b w:val="false"/>
          <w:i w:val="false"/>
          <w:color w:val="000000"/>
          <w:sz w:val="28"/>
        </w:rPr>
        <w:t>
</w:t>
      </w:r>
      <w:r>
        <w:rPr>
          <w:rFonts w:ascii="Times New Roman"/>
          <w:b w:val="false"/>
          <w:i w:val="false"/>
          <w:color w:val="000000"/>
          <w:sz w:val="28"/>
        </w:rPr>
        <w:t>
      19. Мемлекеттік органның жұмысын көрсететін мемлекеттік қызметтің сапасы мен тиімділік көрсеткіштерінің мақсатты мәні жыл сайын Қазақстан Республикасы Мәдениет және ақпарат министрінің бұйрығымен бекітіледі.</w:t>
      </w:r>
    </w:p>
    <w:bookmarkEnd w:id="26"/>
    <w:bookmarkStart w:name="z188" w:id="27"/>
    <w:p>
      <w:pPr>
        <w:spacing w:after="0"/>
        <w:ind w:left="0"/>
        <w:jc w:val="left"/>
      </w:pPr>
      <w:r>
        <w:rPr>
          <w:rFonts w:ascii="Times New Roman"/>
          <w:b/>
          <w:i w:val="false"/>
          <w:color w:val="000000"/>
        </w:rPr>
        <w:t xml:space="preserve"> 
5. Шағымдану тәртібі</w:t>
      </w:r>
    </w:p>
    <w:bookmarkEnd w:id="27"/>
    <w:bookmarkStart w:name="z189" w:id="28"/>
    <w:p>
      <w:pPr>
        <w:spacing w:after="0"/>
        <w:ind w:left="0"/>
        <w:jc w:val="both"/>
      </w:pPr>
      <w:r>
        <w:rPr>
          <w:rFonts w:ascii="Times New Roman"/>
          <w:b w:val="false"/>
          <w:i w:val="false"/>
          <w:color w:val="000000"/>
          <w:sz w:val="28"/>
        </w:rPr>
        <w:t>
      20. Уәкілетті лауазымды тұлғалардың әрекетіне (әрекетсіздігіне) шағымдану тәртібін уәкілетті орган осы стандартқа </w:t>
      </w:r>
      <w:r>
        <w:rPr>
          <w:rFonts w:ascii="Times New Roman"/>
          <w:b w:val="false"/>
          <w:i w:val="false"/>
          <w:color w:val="000000"/>
          <w:sz w:val="28"/>
        </w:rPr>
        <w:t>1-қосымшада</w:t>
      </w:r>
      <w:r>
        <w:rPr>
          <w:rFonts w:ascii="Times New Roman"/>
          <w:b w:val="false"/>
          <w:i w:val="false"/>
          <w:color w:val="000000"/>
          <w:sz w:val="28"/>
        </w:rPr>
        <w:t xml:space="preserve"> байланыс деректері көрсетілген уәкілетті орган басшысының атына шағымды әзірлеу тәртібін түсіндіріп, оны жасауға жәрдемдеседі.</w:t>
      </w:r>
      <w:r>
        <w:br/>
      </w:r>
      <w:r>
        <w:rPr>
          <w:rFonts w:ascii="Times New Roman"/>
          <w:b w:val="false"/>
          <w:i w:val="false"/>
          <w:color w:val="000000"/>
          <w:sz w:val="28"/>
        </w:rPr>
        <w:t>
</w:t>
      </w:r>
      <w:r>
        <w:rPr>
          <w:rFonts w:ascii="Times New Roman"/>
          <w:b w:val="false"/>
          <w:i w:val="false"/>
          <w:color w:val="000000"/>
          <w:sz w:val="28"/>
        </w:rPr>
        <w:t>
      Сонымен қатар, Орталық инспекторының іс әрекетіне (әрекетсіздігіне) шағымдану тәртібі туралы ақпаратты сall орталығының (1414) телефонынан алуға болады.</w:t>
      </w:r>
      <w:r>
        <w:br/>
      </w:r>
      <w:r>
        <w:rPr>
          <w:rFonts w:ascii="Times New Roman"/>
          <w:b w:val="false"/>
          <w:i w:val="false"/>
          <w:color w:val="000000"/>
          <w:sz w:val="28"/>
        </w:rPr>
        <w:t>
</w:t>
      </w:r>
      <w:r>
        <w:rPr>
          <w:rFonts w:ascii="Times New Roman"/>
          <w:b w:val="false"/>
          <w:i w:val="false"/>
          <w:color w:val="000000"/>
          <w:sz w:val="28"/>
        </w:rPr>
        <w:t>
      21. Қызметтің нәтижесімен келіспеген жағдайда шағым байланыс деректері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 басшысының атына беріледі.</w:t>
      </w:r>
      <w:r>
        <w:br/>
      </w:r>
      <w:r>
        <w:rPr>
          <w:rFonts w:ascii="Times New Roman"/>
          <w:b w:val="false"/>
          <w:i w:val="false"/>
          <w:color w:val="000000"/>
          <w:sz w:val="28"/>
        </w:rPr>
        <w:t>
</w:t>
      </w:r>
      <w:r>
        <w:rPr>
          <w:rFonts w:ascii="Times New Roman"/>
          <w:b w:val="false"/>
          <w:i w:val="false"/>
          <w:color w:val="000000"/>
          <w:sz w:val="28"/>
        </w:rPr>
        <w:t>
      22. Орталықтың қызметкері дөрекі қызмет көрсеткен жағдайда шағым Орталықтың немесе «ХҚКО» РМК басшысының атына жолданады, олардың мекен жайы </w:t>
      </w:r>
      <w:r>
        <w:rPr>
          <w:rFonts w:ascii="Times New Roman"/>
          <w:b w:val="false"/>
          <w:i w:val="false"/>
          <w:color w:val="000000"/>
          <w:sz w:val="28"/>
        </w:rPr>
        <w:t>2-қосымшада</w:t>
      </w:r>
      <w:r>
        <w:rPr>
          <w:rFonts w:ascii="Times New Roman"/>
          <w:b w:val="false"/>
          <w:i w:val="false"/>
          <w:color w:val="000000"/>
          <w:sz w:val="28"/>
        </w:rPr>
        <w:t>, сонымен қатар ресми ақпарат көздері мен Орталықтың үйжайларында орналасқан стенділерде көрсетілген.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нәтижесімен келіспеген жағдайда мемлекеттік қызметті алушының заңнамада белгіленген тәртіппен сотқа шағымдануға құқығы бар.</w:t>
      </w:r>
      <w:r>
        <w:br/>
      </w:r>
      <w:r>
        <w:rPr>
          <w:rFonts w:ascii="Times New Roman"/>
          <w:b w:val="false"/>
          <w:i w:val="false"/>
          <w:color w:val="000000"/>
          <w:sz w:val="28"/>
        </w:rPr>
        <w:t>
</w:t>
      </w:r>
      <w:r>
        <w:rPr>
          <w:rFonts w:ascii="Times New Roman"/>
          <w:b w:val="false"/>
          <w:i w:val="false"/>
          <w:color w:val="000000"/>
          <w:sz w:val="28"/>
        </w:rPr>
        <w:t>
      24. Шағым еркін нысанда ресімделеді. Мемлекеттік қызметті алушы өз шағымында міндетті түрде мынадай мәліметтерді көрсетеді:</w:t>
      </w:r>
      <w:r>
        <w:br/>
      </w:r>
      <w:r>
        <w:rPr>
          <w:rFonts w:ascii="Times New Roman"/>
          <w:b w:val="false"/>
          <w:i w:val="false"/>
          <w:color w:val="000000"/>
          <w:sz w:val="28"/>
        </w:rPr>
        <w:t>
</w:t>
      </w:r>
      <w:r>
        <w:rPr>
          <w:rFonts w:ascii="Times New Roman"/>
          <w:b w:val="false"/>
          <w:i w:val="false"/>
          <w:color w:val="000000"/>
          <w:sz w:val="28"/>
        </w:rPr>
        <w:t>
      1) тегі, аты, әкесінің аты;</w:t>
      </w:r>
      <w:r>
        <w:br/>
      </w:r>
      <w:r>
        <w:rPr>
          <w:rFonts w:ascii="Times New Roman"/>
          <w:b w:val="false"/>
          <w:i w:val="false"/>
          <w:color w:val="000000"/>
          <w:sz w:val="28"/>
        </w:rPr>
        <w:t>
</w:t>
      </w:r>
      <w:r>
        <w:rPr>
          <w:rFonts w:ascii="Times New Roman"/>
          <w:b w:val="false"/>
          <w:i w:val="false"/>
          <w:color w:val="000000"/>
          <w:sz w:val="28"/>
        </w:rPr>
        <w:t>
      2) жауап беруге тиіс пошталық мекенжайы;</w:t>
      </w:r>
      <w:r>
        <w:br/>
      </w:r>
      <w:r>
        <w:rPr>
          <w:rFonts w:ascii="Times New Roman"/>
          <w:b w:val="false"/>
          <w:i w:val="false"/>
          <w:color w:val="000000"/>
          <w:sz w:val="28"/>
        </w:rPr>
        <w:t>
</w:t>
      </w:r>
      <w:r>
        <w:rPr>
          <w:rFonts w:ascii="Times New Roman"/>
          <w:b w:val="false"/>
          <w:i w:val="false"/>
          <w:color w:val="000000"/>
          <w:sz w:val="28"/>
        </w:rPr>
        <w:t>
      3) шағымның мәні;</w:t>
      </w:r>
      <w:r>
        <w:br/>
      </w:r>
      <w:r>
        <w:rPr>
          <w:rFonts w:ascii="Times New Roman"/>
          <w:b w:val="false"/>
          <w:i w:val="false"/>
          <w:color w:val="000000"/>
          <w:sz w:val="28"/>
        </w:rPr>
        <w:t>
</w:t>
      </w:r>
      <w:r>
        <w:rPr>
          <w:rFonts w:ascii="Times New Roman"/>
          <w:b w:val="false"/>
          <w:i w:val="false"/>
          <w:color w:val="000000"/>
          <w:sz w:val="28"/>
        </w:rPr>
        <w:t>
      4) жеке қолы мен күні.</w:t>
      </w:r>
      <w:r>
        <w:br/>
      </w:r>
      <w:r>
        <w:rPr>
          <w:rFonts w:ascii="Times New Roman"/>
          <w:b w:val="false"/>
          <w:i w:val="false"/>
          <w:color w:val="000000"/>
          <w:sz w:val="28"/>
        </w:rPr>
        <w:t>
</w:t>
      </w:r>
      <w:r>
        <w:rPr>
          <w:rFonts w:ascii="Times New Roman"/>
          <w:b w:val="false"/>
          <w:i w:val="false"/>
          <w:color w:val="000000"/>
          <w:sz w:val="28"/>
        </w:rPr>
        <w:t>
      Қажет болған жағдайда өз дәлелдемелерін растау үшін мемлекеттік қызметті алушы жазбаша шағымға құжаттар мен материалдарды, немесе олардың көшірмелерін қоса тапсырады.</w:t>
      </w:r>
      <w:r>
        <w:br/>
      </w:r>
      <w:r>
        <w:rPr>
          <w:rFonts w:ascii="Times New Roman"/>
          <w:b w:val="false"/>
          <w:i w:val="false"/>
          <w:color w:val="000000"/>
          <w:sz w:val="28"/>
        </w:rPr>
        <w:t>
</w:t>
      </w:r>
      <w:r>
        <w:rPr>
          <w:rFonts w:ascii="Times New Roman"/>
          <w:b w:val="false"/>
          <w:i w:val="false"/>
          <w:color w:val="000000"/>
          <w:sz w:val="28"/>
        </w:rPr>
        <w:t>
      25. Шағымды екінші данасы не шағымның көшірмесі шағымды қабылдағанын растайтын құжат болып табылады, онда шағымды қабылдайтын тұлға берілген шағымға жауап алу мерзімі мен орнын және шағымның қаралу барысы туралы білуге болатын лауазымды тұлғалардың байланыс деректерін көрсетеді.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Орталыққа немесе «ХҚКО» РМК-ға жүгінген кезде оның орталықта тіркелуі (мөртабан, кіріс нөмірі және тіркеу күні шағымның екінші данасына немесе шағымға қосылатын ілеспе хатта қойылады) қолма-қол және пошта арқылы түскен шағымның қабылдағанын растау шағымды алғандығы болып табылады.</w:t>
      </w:r>
      <w:r>
        <w:br/>
      </w:r>
      <w:r>
        <w:rPr>
          <w:rFonts w:ascii="Times New Roman"/>
          <w:b w:val="false"/>
          <w:i w:val="false"/>
          <w:color w:val="000000"/>
          <w:sz w:val="28"/>
        </w:rPr>
        <w:t>
</w:t>
      </w:r>
      <w:r>
        <w:rPr>
          <w:rFonts w:ascii="Times New Roman"/>
          <w:b w:val="false"/>
          <w:i w:val="false"/>
          <w:color w:val="000000"/>
          <w:sz w:val="28"/>
        </w:rPr>
        <w:t>
      Уәкiлеттi орган мен орталықтар қызметкерлерінің заңсыз әрекетіне (әрекетсіздігіне) шағым «Жеке және заңды тұлғалардың өтініштерін қарастыру тәртібі туралы» Қазақстан Республикасының 2007 жылғы 12 қаңтардағы Заңының </w:t>
      </w:r>
      <w:r>
        <w:rPr>
          <w:rFonts w:ascii="Times New Roman"/>
          <w:b w:val="false"/>
          <w:i w:val="false"/>
          <w:color w:val="000000"/>
          <w:sz w:val="28"/>
        </w:rPr>
        <w:t>8-бабында</w:t>
      </w:r>
      <w:r>
        <w:rPr>
          <w:rFonts w:ascii="Times New Roman"/>
          <w:b w:val="false"/>
          <w:i w:val="false"/>
          <w:color w:val="000000"/>
          <w:sz w:val="28"/>
        </w:rPr>
        <w:t xml:space="preserve"> көзделген мерзімде қарастырылады.</w:t>
      </w:r>
      <w:r>
        <w:br/>
      </w:r>
      <w:r>
        <w:rPr>
          <w:rFonts w:ascii="Times New Roman"/>
          <w:b w:val="false"/>
          <w:i w:val="false"/>
          <w:color w:val="000000"/>
          <w:sz w:val="28"/>
        </w:rPr>
        <w:t>
</w:t>
      </w:r>
      <w:r>
        <w:rPr>
          <w:rFonts w:ascii="Times New Roman"/>
          <w:b w:val="false"/>
          <w:i w:val="false"/>
          <w:color w:val="000000"/>
          <w:sz w:val="28"/>
        </w:rPr>
        <w:t>
      26. «ХҚКО» РМК мекенжайы: Астана қаласы, Республика даңғылы, 43 А үй, телефоны: 8 (7172) 94-99-95, интернет-ресурс: www.con.gov.kz.</w:t>
      </w:r>
    </w:p>
    <w:bookmarkEnd w:id="28"/>
    <w:bookmarkStart w:name="z204" w:id="29"/>
    <w:p>
      <w:pPr>
        <w:spacing w:after="0"/>
        <w:ind w:left="0"/>
        <w:jc w:val="both"/>
      </w:pPr>
      <w:r>
        <w:rPr>
          <w:rFonts w:ascii="Times New Roman"/>
          <w:b w:val="false"/>
          <w:i w:val="false"/>
          <w:color w:val="000000"/>
          <w:sz w:val="28"/>
        </w:rPr>
        <w:t xml:space="preserve">
«Облыстың, республикалық маңызы     </w:t>
      </w:r>
      <w:r>
        <w:br/>
      </w:r>
      <w:r>
        <w:rPr>
          <w:rFonts w:ascii="Times New Roman"/>
          <w:b w:val="false"/>
          <w:i w:val="false"/>
          <w:color w:val="000000"/>
          <w:sz w:val="28"/>
        </w:rPr>
        <w:t xml:space="preserve">
бар қаланың, астананың аумағында    </w:t>
      </w:r>
      <w:r>
        <w:br/>
      </w:r>
      <w:r>
        <w:rPr>
          <w:rFonts w:ascii="Times New Roman"/>
          <w:b w:val="false"/>
          <w:i w:val="false"/>
          <w:color w:val="000000"/>
          <w:sz w:val="28"/>
        </w:rPr>
        <w:t xml:space="preserve">
таратылатын шетелдiк мерзiмдi баспасөз </w:t>
      </w:r>
      <w:r>
        <w:br/>
      </w:r>
      <w:r>
        <w:rPr>
          <w:rFonts w:ascii="Times New Roman"/>
          <w:b w:val="false"/>
          <w:i w:val="false"/>
          <w:color w:val="000000"/>
          <w:sz w:val="28"/>
        </w:rPr>
        <w:t xml:space="preserve">
басылымдарын есепке алу»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1-қосымша              </w:t>
      </w:r>
    </w:p>
    <w:bookmarkEnd w:id="29"/>
    <w:p>
      <w:pPr>
        <w:spacing w:after="0"/>
        <w:ind w:left="0"/>
        <w:jc w:val="left"/>
      </w:pPr>
      <w:r>
        <w:rPr>
          <w:rFonts w:ascii="Times New Roman"/>
          <w:b/>
          <w:i w:val="false"/>
          <w:color w:val="000000"/>
        </w:rPr>
        <w:t xml:space="preserve"> Жергiлiктi атқарушы органдардың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601"/>
        <w:gridCol w:w="4262"/>
        <w:gridCol w:w="3004"/>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атауы</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орналасқан мекенжайы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нөмiрлерi</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Iшкi саясат басқармасы</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Бейбiтшiлiк көшесi, 11</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556692</w:t>
            </w:r>
            <w:r>
              <w:br/>
            </w:r>
            <w:r>
              <w:rPr>
                <w:rFonts w:ascii="Times New Roman"/>
                <w:b w:val="false"/>
                <w:i w:val="false"/>
                <w:color w:val="000000"/>
                <w:sz w:val="20"/>
              </w:rPr>
              <w:t>
ф. 557285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Iшкi саясат басқармасы</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даңғылы, 4</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716647</w:t>
            </w:r>
            <w:r>
              <w:br/>
            </w:r>
            <w:r>
              <w:rPr>
                <w:rFonts w:ascii="Times New Roman"/>
                <w:b w:val="false"/>
                <w:i w:val="false"/>
                <w:color w:val="000000"/>
                <w:sz w:val="20"/>
              </w:rPr>
              <w:t>
ф. 716647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Iшкi саясат басқармасы</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Тәуелсiздiк көшесi, 38</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247722</w:t>
            </w:r>
            <w:r>
              <w:br/>
            </w:r>
            <w:r>
              <w:rPr>
                <w:rFonts w:ascii="Times New Roman"/>
                <w:b w:val="false"/>
                <w:i w:val="false"/>
                <w:color w:val="000000"/>
                <w:sz w:val="20"/>
              </w:rPr>
              <w:t>
ф. 247722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Iшкi саясат басқармасы</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Сәтпаев көшесi, 1б</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т/ф.</w:t>
            </w:r>
            <w:r>
              <w:br/>
            </w:r>
            <w:r>
              <w:rPr>
                <w:rFonts w:ascii="Times New Roman"/>
                <w:b w:val="false"/>
                <w:i w:val="false"/>
                <w:color w:val="000000"/>
                <w:sz w:val="20"/>
              </w:rPr>
              <w:t>
25-72-19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Iшкi саясат басқармасы</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Әбiлқайырхан даңғылы, 40</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56-26-69</w:t>
            </w:r>
            <w:r>
              <w:br/>
            </w:r>
            <w:r>
              <w:rPr>
                <w:rFonts w:ascii="Times New Roman"/>
                <w:b w:val="false"/>
                <w:i w:val="false"/>
                <w:color w:val="000000"/>
                <w:sz w:val="20"/>
              </w:rPr>
              <w:t>
ф. 56-25-26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Iшкi саясат басқармасы</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көшесi, 77</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27-08-96</w:t>
            </w:r>
            <w:r>
              <w:br/>
            </w:r>
            <w:r>
              <w:rPr>
                <w:rFonts w:ascii="Times New Roman"/>
                <w:b w:val="false"/>
                <w:i w:val="false"/>
                <w:color w:val="000000"/>
                <w:sz w:val="20"/>
              </w:rPr>
              <w:t>
ф. 27-11-57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Iшкi саясат басқармасы</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Горький көшесi, 40</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26-42-54</w:t>
            </w:r>
            <w:r>
              <w:br/>
            </w:r>
            <w:r>
              <w:rPr>
                <w:rFonts w:ascii="Times New Roman"/>
                <w:b w:val="false"/>
                <w:i w:val="false"/>
                <w:color w:val="000000"/>
                <w:sz w:val="20"/>
              </w:rPr>
              <w:t>
ф. 26-42-54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Iшкi саясат басқармасы</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201</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50-02-36</w:t>
            </w:r>
            <w:r>
              <w:br/>
            </w:r>
            <w:r>
              <w:rPr>
                <w:rFonts w:ascii="Times New Roman"/>
                <w:b w:val="false"/>
                <w:i w:val="false"/>
                <w:color w:val="000000"/>
                <w:sz w:val="20"/>
              </w:rPr>
              <w:t>
ф. 50-09-46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Iшкi саясат басқармасы</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125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43-08-54</w:t>
            </w:r>
            <w:r>
              <w:br/>
            </w:r>
            <w:r>
              <w:rPr>
                <w:rFonts w:ascii="Times New Roman"/>
                <w:b w:val="false"/>
                <w:i w:val="false"/>
                <w:color w:val="000000"/>
                <w:sz w:val="20"/>
              </w:rPr>
              <w:t>
ф. 45-76-20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Iшкi саясат басқармасы</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Алиханов көшесi, 13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56-19-80</w:t>
            </w:r>
            <w:r>
              <w:br/>
            </w:r>
            <w:r>
              <w:rPr>
                <w:rFonts w:ascii="Times New Roman"/>
                <w:b w:val="false"/>
                <w:i w:val="false"/>
                <w:color w:val="000000"/>
                <w:sz w:val="20"/>
              </w:rPr>
              <w:t>
ф. 56-19-79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Iшкi саясат басқармасы</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Ы.Жақаев көшесi, 76</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26-24-79</w:t>
            </w:r>
            <w:r>
              <w:br/>
            </w:r>
            <w:r>
              <w:rPr>
                <w:rFonts w:ascii="Times New Roman"/>
                <w:b w:val="false"/>
                <w:i w:val="false"/>
                <w:color w:val="000000"/>
                <w:sz w:val="20"/>
              </w:rPr>
              <w:t>
ф. 27-73-62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Iшкi саясат басқармасы</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Әл-Фараби көшесi, 66</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57-51-90</w:t>
            </w:r>
            <w:r>
              <w:br/>
            </w:r>
            <w:r>
              <w:rPr>
                <w:rFonts w:ascii="Times New Roman"/>
                <w:b w:val="false"/>
                <w:i w:val="false"/>
                <w:color w:val="000000"/>
                <w:sz w:val="20"/>
              </w:rPr>
              <w:t>
ф. 57-53-53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Iшкi саясат басқармасы</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14 шағынаудан, 1</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42-66-10</w:t>
            </w:r>
            <w:r>
              <w:br/>
            </w:r>
            <w:r>
              <w:rPr>
                <w:rFonts w:ascii="Times New Roman"/>
                <w:b w:val="false"/>
                <w:i w:val="false"/>
                <w:color w:val="000000"/>
                <w:sz w:val="20"/>
              </w:rPr>
              <w:t>
ф. 42-13-00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Iшкi саясат басқармасы</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Жеңiс даңғылы, 15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т/ф.</w:t>
            </w:r>
            <w:r>
              <w:br/>
            </w:r>
            <w:r>
              <w:rPr>
                <w:rFonts w:ascii="Times New Roman"/>
                <w:b w:val="false"/>
                <w:i w:val="false"/>
                <w:color w:val="000000"/>
                <w:sz w:val="20"/>
              </w:rPr>
              <w:t>
32-21-03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облысының Iшкi саясат басқармасы</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көшесi, 58</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46-31-33</w:t>
            </w:r>
            <w:r>
              <w:br/>
            </w:r>
            <w:r>
              <w:rPr>
                <w:rFonts w:ascii="Times New Roman"/>
                <w:b w:val="false"/>
                <w:i w:val="false"/>
                <w:color w:val="000000"/>
                <w:sz w:val="20"/>
              </w:rPr>
              <w:t>
ф. 46-31-33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облысының Iшкi саясат басқармасы</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Бейбiтшiлiк көшесi, 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56-37-97</w:t>
            </w:r>
            <w:r>
              <w:br/>
            </w:r>
            <w:r>
              <w:rPr>
                <w:rFonts w:ascii="Times New Roman"/>
                <w:b w:val="false"/>
                <w:i w:val="false"/>
                <w:color w:val="000000"/>
                <w:sz w:val="20"/>
              </w:rPr>
              <w:t>
ф. 50-08-69</w:t>
            </w:r>
          </w:p>
        </w:tc>
      </w:tr>
    </w:tbl>
    <w:bookmarkStart w:name="z205" w:id="30"/>
    <w:p>
      <w:pPr>
        <w:spacing w:after="0"/>
        <w:ind w:left="0"/>
        <w:jc w:val="both"/>
      </w:pPr>
      <w:r>
        <w:rPr>
          <w:rFonts w:ascii="Times New Roman"/>
          <w:b w:val="false"/>
          <w:i w:val="false"/>
          <w:color w:val="000000"/>
          <w:sz w:val="28"/>
        </w:rPr>
        <w:t xml:space="preserve">
«Облыстың, республикалық маңызы     </w:t>
      </w:r>
      <w:r>
        <w:br/>
      </w:r>
      <w:r>
        <w:rPr>
          <w:rFonts w:ascii="Times New Roman"/>
          <w:b w:val="false"/>
          <w:i w:val="false"/>
          <w:color w:val="000000"/>
          <w:sz w:val="28"/>
        </w:rPr>
        <w:t xml:space="preserve">
бар қаланың, астананың аумағында    </w:t>
      </w:r>
      <w:r>
        <w:br/>
      </w:r>
      <w:r>
        <w:rPr>
          <w:rFonts w:ascii="Times New Roman"/>
          <w:b w:val="false"/>
          <w:i w:val="false"/>
          <w:color w:val="000000"/>
          <w:sz w:val="28"/>
        </w:rPr>
        <w:t xml:space="preserve">
таратылатын шетелдiк мерзiмдi баспасөз </w:t>
      </w:r>
      <w:r>
        <w:br/>
      </w:r>
      <w:r>
        <w:rPr>
          <w:rFonts w:ascii="Times New Roman"/>
          <w:b w:val="false"/>
          <w:i w:val="false"/>
          <w:color w:val="000000"/>
          <w:sz w:val="28"/>
        </w:rPr>
        <w:t xml:space="preserve">
басылымдарын есепке алу»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2-қосымша              </w:t>
      </w:r>
    </w:p>
    <w:bookmarkEnd w:id="30"/>
    <w:p>
      <w:pPr>
        <w:spacing w:after="0"/>
        <w:ind w:left="0"/>
        <w:jc w:val="left"/>
      </w:pPr>
      <w:r>
        <w:rPr>
          <w:rFonts w:ascii="Times New Roman"/>
          <w:b/>
          <w:i w:val="false"/>
          <w:color w:val="000000"/>
        </w:rPr>
        <w:t xml:space="preserve"> Халыққа қызмет көрсету орталықтарының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3415"/>
        <w:gridCol w:w="1"/>
        <w:gridCol w:w="5103"/>
        <w:gridCol w:w="3756"/>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 бөлімдер, бөлімшелер)</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 жайы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ХҚКО» РМК филиалы</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142-үй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25-04-78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42-үй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Болғанбаев көшесі, 19-үй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9 ш/а, 83 ғимарат</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Айымбаев көшесі, 23-1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ауылы, Байтұрсынов көшесі, 1 «Б»-үй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Тлепбергенов көшесі, 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15/3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 «А»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64/б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ауылы, Жангелді көшесі, 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Шалқар ауылы, Әйтеке би көшесі, 63-үй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24-15-06</w:t>
            </w:r>
            <w:r>
              <w:br/>
            </w:r>
            <w:r>
              <w:rPr>
                <w:rFonts w:ascii="Times New Roman"/>
                <w:b w:val="false"/>
                <w:i w:val="false"/>
                <w:color w:val="000000"/>
                <w:sz w:val="20"/>
              </w:rPr>
              <w:t>
8(7282) 24-41-33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8(72841) 2-17-60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2-35-46</w:t>
            </w:r>
            <w:r>
              <w:br/>
            </w:r>
            <w:r>
              <w:rPr>
                <w:rFonts w:ascii="Times New Roman"/>
                <w:b w:val="false"/>
                <w:i w:val="false"/>
                <w:color w:val="000000"/>
                <w:sz w:val="20"/>
              </w:rPr>
              <w:t>
8(72833) 2-35-48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Абылайхан көшесі, 237-үй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8(72837) 4-13-85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95-2-22</w:t>
            </w:r>
            <w:r>
              <w:br/>
            </w:r>
            <w:r>
              <w:rPr>
                <w:rFonts w:ascii="Times New Roman"/>
                <w:b w:val="false"/>
                <w:i w:val="false"/>
                <w:color w:val="000000"/>
                <w:sz w:val="20"/>
              </w:rPr>
              <w:t>
8(72773) 9-18-20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4-54-70</w:t>
            </w:r>
            <w:r>
              <w:br/>
            </w:r>
            <w:r>
              <w:rPr>
                <w:rFonts w:ascii="Times New Roman"/>
                <w:b w:val="false"/>
                <w:i w:val="false"/>
                <w:color w:val="000000"/>
                <w:sz w:val="20"/>
              </w:rPr>
              <w:t>
8(72775) 4-54-69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2-34-96</w:t>
            </w:r>
            <w:r>
              <w:br/>
            </w:r>
            <w:r>
              <w:rPr>
                <w:rFonts w:ascii="Times New Roman"/>
                <w:b w:val="false"/>
                <w:i w:val="false"/>
                <w:color w:val="000000"/>
                <w:sz w:val="20"/>
              </w:rPr>
              <w:t>
8(72775) 2-34-97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3-22-16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2-30-90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 Тәуелсіздік көшесі, 25-үй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251-74-46</w:t>
            </w:r>
            <w:r>
              <w:br/>
            </w:r>
            <w:r>
              <w:rPr>
                <w:rFonts w:ascii="Times New Roman"/>
                <w:b w:val="false"/>
                <w:i w:val="false"/>
                <w:color w:val="000000"/>
                <w:sz w:val="20"/>
              </w:rPr>
              <w:t>
8(727) 251-74-47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Мәскеу тұйық көшесі, 2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8(72738) 7-82-42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 24-88-10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 ауылы, Қонаев көшесі, 29-үй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2-56-86</w:t>
            </w:r>
            <w:r>
              <w:br/>
            </w:r>
            <w:r>
              <w:rPr>
                <w:rFonts w:ascii="Times New Roman"/>
                <w:b w:val="false"/>
                <w:i w:val="false"/>
                <w:color w:val="000000"/>
                <w:sz w:val="20"/>
              </w:rPr>
              <w:t>
8(72771) 2-56-96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391-38-58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Дүйсеков көшесі, 41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93-66-33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2-02-07</w:t>
            </w:r>
            <w:r>
              <w:br/>
            </w:r>
            <w:r>
              <w:rPr>
                <w:rFonts w:ascii="Times New Roman"/>
                <w:b w:val="false"/>
                <w:i w:val="false"/>
                <w:color w:val="000000"/>
                <w:sz w:val="20"/>
              </w:rPr>
              <w:t>
8(72834) 2-20-92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3-25-88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8(72842) 9-10-59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2-16-19</w:t>
            </w:r>
            <w:r>
              <w:br/>
            </w:r>
            <w:r>
              <w:rPr>
                <w:rFonts w:ascii="Times New Roman"/>
                <w:b w:val="false"/>
                <w:i w:val="false"/>
                <w:color w:val="000000"/>
                <w:sz w:val="20"/>
              </w:rPr>
              <w:t>
8(72838) 2-16-18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4-79-61</w:t>
            </w:r>
            <w:r>
              <w:br/>
            </w:r>
            <w:r>
              <w:rPr>
                <w:rFonts w:ascii="Times New Roman"/>
                <w:b w:val="false"/>
                <w:i w:val="false"/>
                <w:color w:val="000000"/>
                <w:sz w:val="20"/>
              </w:rPr>
              <w:t>
8(72772) 4-79-60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көш,34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7-11-94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44/46</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2-35-80</w:t>
            </w:r>
            <w:r>
              <w:br/>
            </w:r>
            <w:r>
              <w:rPr>
                <w:rFonts w:ascii="Times New Roman"/>
                <w:b w:val="false"/>
                <w:i w:val="false"/>
                <w:color w:val="000000"/>
                <w:sz w:val="20"/>
              </w:rPr>
              <w:t>
8(72839) 2-37-14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1А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8(72843) 2-10-16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нөмірсіз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2-20-84</w:t>
            </w:r>
            <w:r>
              <w:br/>
            </w:r>
            <w:r>
              <w:rPr>
                <w:rFonts w:ascii="Times New Roman"/>
                <w:b w:val="false"/>
                <w:i w:val="false"/>
                <w:color w:val="000000"/>
                <w:sz w:val="20"/>
              </w:rPr>
              <w:t>
8(72777) 2-20-82</w:t>
            </w:r>
            <w:r>
              <w:br/>
            </w:r>
            <w:r>
              <w:rPr>
                <w:rFonts w:ascii="Times New Roman"/>
                <w:b w:val="false"/>
                <w:i w:val="false"/>
                <w:color w:val="000000"/>
                <w:sz w:val="20"/>
              </w:rPr>
              <w:t>
8(72777) 2-18-78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8(72779) 2-11-65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5-51-11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388-11-30</w:t>
            </w:r>
            <w:r>
              <w:br/>
            </w:r>
            <w:r>
              <w:rPr>
                <w:rFonts w:ascii="Times New Roman"/>
                <w:b w:val="false"/>
                <w:i w:val="false"/>
                <w:color w:val="000000"/>
                <w:sz w:val="20"/>
              </w:rPr>
              <w:t>
8(72774) 2-21-43</w:t>
            </w:r>
            <w:r>
              <w:br/>
            </w:r>
            <w:r>
              <w:rPr>
                <w:rFonts w:ascii="Times New Roman"/>
                <w:b w:val="false"/>
                <w:i w:val="false"/>
                <w:color w:val="000000"/>
                <w:sz w:val="20"/>
              </w:rPr>
              <w:t>
8(72774) 2-21-33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5-80-62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24-49-75</w:t>
            </w:r>
            <w:r>
              <w:br/>
            </w:r>
            <w:r>
              <w:rPr>
                <w:rFonts w:ascii="Times New Roman"/>
                <w:b w:val="false"/>
                <w:i w:val="false"/>
                <w:color w:val="000000"/>
                <w:sz w:val="20"/>
              </w:rPr>
              <w:t>
8(7282) 24-40-43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4-35-38</w:t>
            </w:r>
            <w:r>
              <w:br/>
            </w:r>
            <w:r>
              <w:rPr>
                <w:rFonts w:ascii="Times New Roman"/>
                <w:b w:val="false"/>
                <w:i w:val="false"/>
                <w:color w:val="000000"/>
                <w:sz w:val="20"/>
              </w:rPr>
              <w:t>
8(72835) 4-35-18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2-43-35</w:t>
            </w:r>
            <w:r>
              <w:br/>
            </w:r>
            <w:r>
              <w:rPr>
                <w:rFonts w:ascii="Times New Roman"/>
                <w:b w:val="false"/>
                <w:i w:val="false"/>
                <w:color w:val="000000"/>
                <w:sz w:val="20"/>
              </w:rPr>
              <w:t>
8(72778) 2-43-31</w:t>
            </w:r>
            <w:r>
              <w:br/>
            </w:r>
            <w:r>
              <w:rPr>
                <w:rFonts w:ascii="Times New Roman"/>
                <w:b w:val="false"/>
                <w:i w:val="false"/>
                <w:color w:val="000000"/>
                <w:sz w:val="20"/>
              </w:rPr>
              <w:t>
8(72778) 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кенті, Меңдіғалиев көшесі, 30-үй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қаласы, Бейбітшілік көшесі, 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ауылы, Есболаев көшесі, 66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ауылы, Орталық көшесі, 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ауылы, Егеменді Қазақстан көшесі, 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кенті, Попович көшесі, 22-үй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Абылай хан көшесі, 96-үй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Кабеков көшесі, 8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3ш/а, 12-үй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56-90-01</w:t>
            </w:r>
            <w:r>
              <w:br/>
            </w:r>
            <w:r>
              <w:rPr>
                <w:rFonts w:ascii="Times New Roman"/>
                <w:b w:val="false"/>
                <w:i w:val="false"/>
                <w:color w:val="000000"/>
                <w:sz w:val="20"/>
              </w:rPr>
              <w:t>
8(7262) 46-00-28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8(72622) 6-17-78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56-90-04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2-28-04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2-11-99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5-02-46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2-13-52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4-42-54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2-47-93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6-33-00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6-33-93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3-16-76</w:t>
            </w:r>
            <w:r>
              <w:br/>
            </w:r>
            <w:r>
              <w:rPr>
                <w:rFonts w:ascii="Times New Roman"/>
                <w:b w:val="false"/>
                <w:i w:val="false"/>
                <w:color w:val="000000"/>
                <w:sz w:val="20"/>
              </w:rPr>
              <w:t>
8 (7262) 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қаласы, Жамбыл көшесі, 81/2-үй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Чапаев ауылы, Ақжайық тұйық көшесі, 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Бөкейорда ауданы, Сайхин ауылы, Берғалиев көшесі, 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8-711-40-21-8478-711-40-21-835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Бөрілі ауданы, Ақсай ауылы, Темір жол көшесі, 121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8-711-33- 35-5508711-33-36-778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Жаңақала ауданы, Жаңақала ауылы, Халықтар достығы көшесі, 63А-үй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8-711-41-22-4038-711-41-22-404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Жәнібек ауданы, Жәнібек ауылы, Иманов көшесі, 79-үй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ауданы, Переметное ауылы, Гагарин көшесі, 69Б-үй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8-711-30-23-6148-711-30-23-616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ауданы, Қазталовка ауылы, Лұқманов көшесі, 22А-үй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8-711-44-32-2048-711-44-32-205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Қаратөбе ауданы, Қаратөбе ауылы, Құрманғалиев көшесі, 23/1-үй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8-711-45-31-8008-711-45-31-463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Сырым ауданы, Жымпиты ауылы, Қазақстан көшесі, 11/2 -үй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8-711-34-31-4468-711-34-31-447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Тасқала ауданы, Тасқала ауылы, Вокзал көшесі, 6-үй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8-711-39-22-3988-711-39-21-979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Федоровка ауылы, Юбилейная көшесі, 24-үй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8-711-32-23-3788-711-32-23-379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Шыңғырлау ауданы, Шыңғырлау ауылы, Тайманов көшесі, 95-үй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8-711-37-33-3118-711-37-34-420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ауданы, Жалпақтал ауылы, С.Датұлы көшесі, 23-үй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8-711-38-21-0448-711-38-21-045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ауданы, Дарьинское ауылы, Балдырған көшесі, 27/1-үй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8-711-31-24-0808-711-31-24-082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Тайпақ ауылы, Шемякин көшесі, 13-үй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3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4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5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 ш/а, 6/7-үй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6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85/3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Квартал ауылы, квартал 10/16, 16-үй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ауылы, Пристационная көшесі,12-үй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23/1-үй, Ағадыр кенті, Тәуелсіз Қазақстан көшесі, 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А.Оспанов көшесі, 40-үй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 хан көшесі, 37-үй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Сүлейменовтар көшесі, 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Таран көшесі, 114-үй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53-44-84  8(7142) 53-25-56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қаласының оңтүстік бөлігіндегі қалалық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26-45-51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солтүстік бөлігіндегі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Герцен көшесі 2б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391383</w:t>
            </w:r>
            <w:r>
              <w:br/>
            </w:r>
            <w:r>
              <w:rPr>
                <w:rFonts w:ascii="Times New Roman"/>
                <w:b w:val="false"/>
                <w:i w:val="false"/>
                <w:color w:val="000000"/>
                <w:sz w:val="20"/>
              </w:rPr>
              <w:t>
8 (7142) 391385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21-5-28</w:t>
            </w:r>
            <w:r>
              <w:br/>
            </w:r>
            <w:r>
              <w:rPr>
                <w:rFonts w:ascii="Times New Roman"/>
                <w:b w:val="false"/>
                <w:i w:val="false"/>
                <w:color w:val="000000"/>
                <w:sz w:val="20"/>
              </w:rPr>
              <w:t>
8 (71445) 21-5-29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21-2-55</w:t>
            </w:r>
            <w:r>
              <w:br/>
            </w:r>
            <w:r>
              <w:rPr>
                <w:rFonts w:ascii="Times New Roman"/>
                <w:b w:val="false"/>
                <w:i w:val="false"/>
                <w:color w:val="000000"/>
                <w:sz w:val="20"/>
              </w:rPr>
              <w:t>
8(71440) 21-2-69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75-6-87</w:t>
            </w:r>
            <w:r>
              <w:br/>
            </w:r>
            <w:r>
              <w:rPr>
                <w:rFonts w:ascii="Times New Roman"/>
                <w:b w:val="false"/>
                <w:i w:val="false"/>
                <w:color w:val="000000"/>
                <w:sz w:val="20"/>
              </w:rPr>
              <w:t>
8(71430) 75-6-86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21-8-31</w:t>
            </w:r>
            <w:r>
              <w:br/>
            </w:r>
            <w:r>
              <w:rPr>
                <w:rFonts w:ascii="Times New Roman"/>
                <w:b w:val="false"/>
                <w:i w:val="false"/>
                <w:color w:val="000000"/>
                <w:sz w:val="20"/>
              </w:rPr>
              <w:t>
8(71453) 21-9-02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ауылы, Советская көшесі, 13-үй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8(71434)22-0-30</w:t>
            </w:r>
            <w:r>
              <w:br/>
            </w:r>
            <w:r>
              <w:rPr>
                <w:rFonts w:ascii="Times New Roman"/>
                <w:b w:val="false"/>
                <w:i w:val="false"/>
                <w:color w:val="000000"/>
                <w:sz w:val="20"/>
              </w:rPr>
              <w:t>
8(71434) 92-7-16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Торғай ауылы, 8 наурыз көшесі, 37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22-0-05</w:t>
            </w:r>
            <w:r>
              <w:br/>
            </w:r>
            <w:r>
              <w:rPr>
                <w:rFonts w:ascii="Times New Roman"/>
                <w:b w:val="false"/>
                <w:i w:val="false"/>
                <w:color w:val="000000"/>
                <w:sz w:val="20"/>
              </w:rPr>
              <w:t>
8(71439) 21-5-85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қаласы, Ленин көшесі, 108-үй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28-2-83</w:t>
            </w:r>
            <w:r>
              <w:br/>
            </w:r>
            <w:r>
              <w:rPr>
                <w:rFonts w:ascii="Times New Roman"/>
                <w:b w:val="false"/>
                <w:i w:val="false"/>
                <w:color w:val="000000"/>
                <w:sz w:val="20"/>
              </w:rPr>
              <w:t>
8(71435) 28-2-00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ауылы, Ержанов көшесі, 66-үй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22-2-76</w:t>
            </w:r>
            <w:r>
              <w:br/>
            </w:r>
            <w:r>
              <w:rPr>
                <w:rFonts w:ascii="Times New Roman"/>
                <w:b w:val="false"/>
                <w:i w:val="false"/>
                <w:color w:val="000000"/>
                <w:sz w:val="20"/>
              </w:rPr>
              <w:t>
8(71437) 22-2-75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кенті, Чапаев көшесі, 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32-9-61</w:t>
            </w:r>
            <w:r>
              <w:br/>
            </w:r>
            <w:r>
              <w:rPr>
                <w:rFonts w:ascii="Times New Roman"/>
                <w:b w:val="false"/>
                <w:i w:val="false"/>
                <w:color w:val="000000"/>
                <w:sz w:val="20"/>
              </w:rPr>
              <w:t>
8(71441) 32-5-02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22-1-47</w:t>
            </w:r>
            <w:r>
              <w:br/>
            </w:r>
            <w:r>
              <w:rPr>
                <w:rFonts w:ascii="Times New Roman"/>
                <w:b w:val="false"/>
                <w:i w:val="false"/>
                <w:color w:val="000000"/>
                <w:sz w:val="20"/>
              </w:rPr>
              <w:t>
8(71452) 21-9-69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 ш/а,25-үй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32-0-90</w:t>
            </w:r>
            <w:r>
              <w:br/>
            </w:r>
            <w:r>
              <w:rPr>
                <w:rFonts w:ascii="Times New Roman"/>
                <w:b w:val="false"/>
                <w:i w:val="false"/>
                <w:color w:val="000000"/>
                <w:sz w:val="20"/>
              </w:rPr>
              <w:t>
8(71433) 35-3-89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22-4-60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Қараменді кенті, Шақшақ Жәнібек көшесі, 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21-0-53</w:t>
            </w:r>
            <w:r>
              <w:br/>
            </w:r>
            <w:r>
              <w:rPr>
                <w:rFonts w:ascii="Times New Roman"/>
                <w:b w:val="false"/>
                <w:i w:val="false"/>
                <w:color w:val="000000"/>
                <w:sz w:val="20"/>
              </w:rPr>
              <w:t>
8(71454) 21-0-15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Рудный қаласы, Космонавттар көшесі, 12-үй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49-8-02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90-0-38</w:t>
            </w:r>
            <w:r>
              <w:br/>
            </w:r>
            <w:r>
              <w:rPr>
                <w:rFonts w:ascii="Times New Roman"/>
                <w:b w:val="false"/>
                <w:i w:val="false"/>
                <w:color w:val="000000"/>
                <w:sz w:val="20"/>
              </w:rPr>
              <w:t>
8(71431) 98-9-47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 Сарыкөл ауылы, Ленин көшесі, 104-үй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21-3-21</w:t>
            </w:r>
            <w:r>
              <w:br/>
            </w:r>
            <w:r>
              <w:rPr>
                <w:rFonts w:ascii="Times New Roman"/>
                <w:b w:val="false"/>
                <w:i w:val="false"/>
                <w:color w:val="000000"/>
                <w:sz w:val="20"/>
              </w:rPr>
              <w:t>
8(71451) 21-2-09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36-5-89</w:t>
            </w:r>
            <w:r>
              <w:br/>
            </w:r>
            <w:r>
              <w:rPr>
                <w:rFonts w:ascii="Times New Roman"/>
                <w:b w:val="false"/>
                <w:i w:val="false"/>
                <w:color w:val="000000"/>
                <w:sz w:val="20"/>
              </w:rPr>
              <w:t>
8(71436) 37-4-52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21-5-67</w:t>
            </w:r>
            <w:r>
              <w:br/>
            </w:r>
            <w:r>
              <w:rPr>
                <w:rFonts w:ascii="Times New Roman"/>
                <w:b w:val="false"/>
                <w:i w:val="false"/>
                <w:color w:val="000000"/>
                <w:sz w:val="20"/>
              </w:rPr>
              <w:t>
8(71444) 21-1-62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ауданы,Федоров ауылы, Красноармейская көшесі, 56-үй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22-5-18</w:t>
            </w:r>
            <w:r>
              <w:br/>
            </w:r>
            <w:r>
              <w:rPr>
                <w:rFonts w:ascii="Times New Roman"/>
                <w:b w:val="false"/>
                <w:i w:val="false"/>
                <w:color w:val="000000"/>
                <w:sz w:val="20"/>
              </w:rPr>
              <w:t>
8(71442) 23-2-83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ауданы, Затобол кенті, Калинин көшесі, 53-үй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24-3-15</w:t>
            </w:r>
            <w:r>
              <w:br/>
            </w:r>
            <w:r>
              <w:rPr>
                <w:rFonts w:ascii="Times New Roman"/>
                <w:b w:val="false"/>
                <w:i w:val="false"/>
                <w:color w:val="000000"/>
                <w:sz w:val="20"/>
              </w:rPr>
              <w:t>
8(71455)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ХҚКО» РМК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 Ғ.Мұратбаев көшесі, 2Е-үй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25-60-57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24-86-11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 27-54-81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Ерімбет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кенті, Амангелді көшесі, 55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Кәрімбаев көшесі, 16 А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үйі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ауылдық № 9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 мәдениет» ММ ғимараты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15-үй, Қазпошта ғимараты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«Жайлау» ЖШС ғимараты, Үштерек көшесі, 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 құрылыс көшесі,10 -үй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Есенәлиев көшесі, 24-үй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В.Чайко көшесі, 45-үй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72-үй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Д.Сыздықов көшесі, 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Жеңіс көшесі, 67-үй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Еңбек көшесі, 11-үй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6-үй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тұйық көшесі, 10 Г-үй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Новоишиское ауылы, Ленин көшесі, 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 көшесі, 1 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Юбилейная көшесі, 62-үй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С.Мұқанов көшесі, 11-үй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Уәлиханов көшесі, 80-үй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3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4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көшесі,189-үй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Шаңырақ-2 ш/а, Жанқожа батыр көшесі, 24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 9а-үй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16/2-үй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53-73-89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 1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61-85-02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 2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57-07-82</w:t>
            </w:r>
            <w:r>
              <w:br/>
            </w:r>
            <w:r>
              <w:rPr>
                <w:rFonts w:ascii="Times New Roman"/>
                <w:b w:val="false"/>
                <w:i w:val="false"/>
                <w:color w:val="000000"/>
                <w:sz w:val="20"/>
              </w:rPr>
              <w:t>
Ішкі (106)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даңғылы,43-үй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32-77-14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50-13-70</w:t>
            </w:r>
          </w:p>
        </w:tc>
      </w:tr>
    </w:tbl>
    <w:bookmarkStart w:name="z206" w:id="31"/>
    <w:p>
      <w:pPr>
        <w:spacing w:after="0"/>
        <w:ind w:left="0"/>
        <w:jc w:val="both"/>
      </w:pPr>
      <w:r>
        <w:rPr>
          <w:rFonts w:ascii="Times New Roman"/>
          <w:b w:val="false"/>
          <w:i w:val="false"/>
          <w:color w:val="000000"/>
          <w:sz w:val="28"/>
        </w:rPr>
        <w:t xml:space="preserve">
«Облыстың, республикалық маңызы     </w:t>
      </w:r>
      <w:r>
        <w:br/>
      </w:r>
      <w:r>
        <w:rPr>
          <w:rFonts w:ascii="Times New Roman"/>
          <w:b w:val="false"/>
          <w:i w:val="false"/>
          <w:color w:val="000000"/>
          <w:sz w:val="28"/>
        </w:rPr>
        <w:t xml:space="preserve">
бар қаланың, астананың аумағында    </w:t>
      </w:r>
      <w:r>
        <w:br/>
      </w:r>
      <w:r>
        <w:rPr>
          <w:rFonts w:ascii="Times New Roman"/>
          <w:b w:val="false"/>
          <w:i w:val="false"/>
          <w:color w:val="000000"/>
          <w:sz w:val="28"/>
        </w:rPr>
        <w:t xml:space="preserve">
таратылатын шетелдiк мерзiмдi баспасөз </w:t>
      </w:r>
      <w:r>
        <w:br/>
      </w:r>
      <w:r>
        <w:rPr>
          <w:rFonts w:ascii="Times New Roman"/>
          <w:b w:val="false"/>
          <w:i w:val="false"/>
          <w:color w:val="000000"/>
          <w:sz w:val="28"/>
        </w:rPr>
        <w:t xml:space="preserve">
басылымдарын есепке алу»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3-қосымша              </w:t>
      </w:r>
    </w:p>
    <w:bookmarkEnd w:id="31"/>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(таратушыға анықтама берілген</w:t>
      </w:r>
      <w:r>
        <w:br/>
      </w:r>
      <w:r>
        <w:rPr>
          <w:rFonts w:ascii="Times New Roman"/>
          <w:b w:val="false"/>
          <w:i w:val="false"/>
          <w:color w:val="000000"/>
          <w:sz w:val="28"/>
        </w:rPr>
        <w:t>
жергiлiктi атқарушы органның атауы)</w:t>
      </w:r>
    </w:p>
    <w:p>
      <w:pPr>
        <w:spacing w:after="0"/>
        <w:ind w:left="0"/>
        <w:jc w:val="left"/>
      </w:pPr>
      <w:r>
        <w:rPr>
          <w:rFonts w:ascii="Times New Roman"/>
          <w:b/>
          <w:i w:val="false"/>
          <w:color w:val="000000"/>
        </w:rPr>
        <w:t xml:space="preserve"> Қазақстан Республикасында таратылатын</w:t>
      </w:r>
      <w:r>
        <w:br/>
      </w:r>
      <w:r>
        <w:rPr>
          <w:rFonts w:ascii="Times New Roman"/>
          <w:b/>
          <w:i w:val="false"/>
          <w:color w:val="000000"/>
        </w:rPr>
        <w:t>
шетелдiк мерзімді баспасөз басылымдарын есепке алу туралы</w:t>
      </w:r>
      <w:r>
        <w:br/>
      </w:r>
      <w:r>
        <w:rPr>
          <w:rFonts w:ascii="Times New Roman"/>
          <w:b/>
          <w:i w:val="false"/>
          <w:color w:val="000000"/>
        </w:rPr>
        <w:t>
анықтама</w:t>
      </w:r>
    </w:p>
    <w:p>
      <w:pPr>
        <w:spacing w:after="0"/>
        <w:ind w:left="0"/>
        <w:jc w:val="both"/>
      </w:pPr>
      <w:r>
        <w:rPr>
          <w:rFonts w:ascii="Times New Roman"/>
          <w:b w:val="false"/>
          <w:i w:val="false"/>
          <w:color w:val="000000"/>
          <w:sz w:val="28"/>
        </w:rPr>
        <w:t>№ __________________                         20__ ж. «___» __________</w:t>
      </w:r>
      <w:r>
        <w:br/>
      </w:r>
      <w:r>
        <w:rPr>
          <w:rFonts w:ascii="Times New Roman"/>
          <w:b w:val="false"/>
          <w:i w:val="false"/>
          <w:color w:val="000000"/>
          <w:sz w:val="28"/>
        </w:rPr>
        <w:t>
(тiркеу нөмiрi)</w:t>
      </w:r>
    </w:p>
    <w:p>
      <w:pPr>
        <w:spacing w:after="0"/>
        <w:ind w:left="0"/>
        <w:jc w:val="both"/>
      </w:pPr>
      <w:r>
        <w:rPr>
          <w:rFonts w:ascii="Times New Roman"/>
          <w:b w:val="false"/>
          <w:i w:val="false"/>
          <w:color w:val="000000"/>
          <w:sz w:val="28"/>
        </w:rPr>
        <w:t>      Осы анықтама «Бұқаралық ақпарат құралдары туралы» Қазақстан Республикасының Заңына сәйкес</w:t>
      </w:r>
      <w:r>
        <w:br/>
      </w:r>
      <w:r>
        <w:rPr>
          <w:rFonts w:ascii="Times New Roman"/>
          <w:b w:val="false"/>
          <w:i w:val="false"/>
          <w:color w:val="000000"/>
          <w:sz w:val="28"/>
        </w:rPr>
        <w:t>
____________________________________________________________ берілген</w:t>
      </w:r>
      <w:r>
        <w:br/>
      </w:r>
      <w:r>
        <w:rPr>
          <w:rFonts w:ascii="Times New Roman"/>
          <w:b w:val="false"/>
          <w:i w:val="false"/>
          <w:color w:val="000000"/>
          <w:sz w:val="28"/>
        </w:rPr>
        <w:t>
(таратушының атауы және оның ұйымдастыру-құқықтық нысаны)</w:t>
      </w:r>
      <w:r>
        <w:br/>
      </w:r>
      <w:r>
        <w:rPr>
          <w:rFonts w:ascii="Times New Roman"/>
          <w:b w:val="false"/>
          <w:i w:val="false"/>
          <w:color w:val="000000"/>
          <w:sz w:val="28"/>
        </w:rPr>
        <w:t>
және шетелдiк мерзімді баспасөз басылымдарын 20___ж. «___» __________</w:t>
      </w:r>
      <w:r>
        <w:br/>
      </w:r>
      <w:r>
        <w:rPr>
          <w:rFonts w:ascii="Times New Roman"/>
          <w:b w:val="false"/>
          <w:i w:val="false"/>
          <w:color w:val="000000"/>
          <w:sz w:val="28"/>
        </w:rPr>
        <w:t>
бастап есепке алынғанын растайды.</w:t>
      </w:r>
      <w:r>
        <w:br/>
      </w:r>
      <w:r>
        <w:rPr>
          <w:rFonts w:ascii="Times New Roman"/>
          <w:b w:val="false"/>
          <w:i w:val="false"/>
          <w:color w:val="000000"/>
          <w:sz w:val="28"/>
        </w:rPr>
        <w:t>
      Шетелдiк мерзімді баспасөз басылымдары атауының толық тізбесі:</w:t>
      </w:r>
      <w:r>
        <w:br/>
      </w:r>
      <w:r>
        <w:rPr>
          <w:rFonts w:ascii="Times New Roman"/>
          <w:b w:val="false"/>
          <w:i w:val="false"/>
          <w:color w:val="000000"/>
          <w:sz w:val="28"/>
        </w:rPr>
        <w:t>
      1. ________________</w:t>
      </w:r>
      <w:r>
        <w:br/>
      </w:r>
      <w:r>
        <w:rPr>
          <w:rFonts w:ascii="Times New Roman"/>
          <w:b w:val="false"/>
          <w:i w:val="false"/>
          <w:color w:val="000000"/>
          <w:sz w:val="28"/>
        </w:rPr>
        <w:t>
      2. ________________</w:t>
      </w:r>
      <w:r>
        <w:br/>
      </w:r>
      <w:r>
        <w:rPr>
          <w:rFonts w:ascii="Times New Roman"/>
          <w:b w:val="false"/>
          <w:i w:val="false"/>
          <w:color w:val="000000"/>
          <w:sz w:val="28"/>
        </w:rPr>
        <w:t>
      3. ________________</w:t>
      </w:r>
      <w:r>
        <w:br/>
      </w:r>
      <w:r>
        <w:rPr>
          <w:rFonts w:ascii="Times New Roman"/>
          <w:b w:val="false"/>
          <w:i w:val="false"/>
          <w:color w:val="000000"/>
          <w:sz w:val="28"/>
        </w:rPr>
        <w:t>
      4. және т.б.</w:t>
      </w:r>
      <w:r>
        <w:br/>
      </w:r>
      <w:r>
        <w:rPr>
          <w:rFonts w:ascii="Times New Roman"/>
          <w:b w:val="false"/>
          <w:i w:val="false"/>
          <w:color w:val="000000"/>
          <w:sz w:val="28"/>
        </w:rPr>
        <w:t>
      Шетелдiк мерзімді баспасөз басылымдарының таралу аумағы:</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Осы анықтама 20____ ж.«_____» ____________ дейiн жарамды.</w:t>
      </w:r>
    </w:p>
    <w:p>
      <w:pPr>
        <w:spacing w:after="0"/>
        <w:ind w:left="0"/>
        <w:jc w:val="both"/>
      </w:pPr>
      <w:r>
        <w:rPr>
          <w:rFonts w:ascii="Times New Roman"/>
          <w:b w:val="false"/>
          <w:i w:val="false"/>
          <w:color w:val="000000"/>
          <w:sz w:val="28"/>
        </w:rPr>
        <w:t>      Орган басшысы                               қолы</w:t>
      </w:r>
    </w:p>
    <w:p>
      <w:pPr>
        <w:spacing w:after="0"/>
        <w:ind w:left="0"/>
        <w:jc w:val="both"/>
      </w:pPr>
      <w:r>
        <w:rPr>
          <w:rFonts w:ascii="Times New Roman"/>
          <w:b w:val="false"/>
          <w:i w:val="false"/>
          <w:color w:val="000000"/>
          <w:sz w:val="28"/>
        </w:rPr>
        <w:t>МО 20__ ж. «___»___________</w:t>
      </w:r>
    </w:p>
    <w:bookmarkStart w:name="z207" w:id="32"/>
    <w:p>
      <w:pPr>
        <w:spacing w:after="0"/>
        <w:ind w:left="0"/>
        <w:jc w:val="both"/>
      </w:pPr>
      <w:r>
        <w:rPr>
          <w:rFonts w:ascii="Times New Roman"/>
          <w:b w:val="false"/>
          <w:i w:val="false"/>
          <w:color w:val="000000"/>
          <w:sz w:val="28"/>
        </w:rPr>
        <w:t xml:space="preserve">
«Облыстың, республикалық маңызы     </w:t>
      </w:r>
      <w:r>
        <w:br/>
      </w:r>
      <w:r>
        <w:rPr>
          <w:rFonts w:ascii="Times New Roman"/>
          <w:b w:val="false"/>
          <w:i w:val="false"/>
          <w:color w:val="000000"/>
          <w:sz w:val="28"/>
        </w:rPr>
        <w:t xml:space="preserve">
бар қаланың, астананың аумағында    </w:t>
      </w:r>
      <w:r>
        <w:br/>
      </w:r>
      <w:r>
        <w:rPr>
          <w:rFonts w:ascii="Times New Roman"/>
          <w:b w:val="false"/>
          <w:i w:val="false"/>
          <w:color w:val="000000"/>
          <w:sz w:val="28"/>
        </w:rPr>
        <w:t xml:space="preserve">
таратылатын шетелдiк мерзiмдi баспасөз </w:t>
      </w:r>
      <w:r>
        <w:br/>
      </w:r>
      <w:r>
        <w:rPr>
          <w:rFonts w:ascii="Times New Roman"/>
          <w:b w:val="false"/>
          <w:i w:val="false"/>
          <w:color w:val="000000"/>
          <w:sz w:val="28"/>
        </w:rPr>
        <w:t xml:space="preserve">
басылымдарын есепке алу»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4-қосымша              </w:t>
      </w:r>
    </w:p>
    <w:bookmarkEnd w:id="32"/>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(таратушыға анықтама берілген</w:t>
      </w:r>
      <w:r>
        <w:br/>
      </w:r>
      <w:r>
        <w:rPr>
          <w:rFonts w:ascii="Times New Roman"/>
          <w:b w:val="false"/>
          <w:i w:val="false"/>
          <w:color w:val="000000"/>
          <w:sz w:val="28"/>
        </w:rPr>
        <w:t>
жергiлiктi атқарушы органның атауы)</w:t>
      </w:r>
    </w:p>
    <w:p>
      <w:pPr>
        <w:spacing w:after="0"/>
        <w:ind w:left="0"/>
        <w:jc w:val="left"/>
      </w:pPr>
      <w:r>
        <w:rPr>
          <w:rFonts w:ascii="Times New Roman"/>
          <w:b/>
          <w:i w:val="false"/>
          <w:color w:val="000000"/>
        </w:rPr>
        <w:t xml:space="preserve"> Қазақстан Республикасында таратылатын шетелдiк</w:t>
      </w:r>
      <w:r>
        <w:br/>
      </w:r>
      <w:r>
        <w:rPr>
          <w:rFonts w:ascii="Times New Roman"/>
          <w:b/>
          <w:i w:val="false"/>
          <w:color w:val="000000"/>
        </w:rPr>
        <w:t>
мерзімді баспасөз басылымдарын есепке алу туралы</w:t>
      </w:r>
      <w:r>
        <w:br/>
      </w:r>
      <w:r>
        <w:rPr>
          <w:rFonts w:ascii="Times New Roman"/>
          <w:b/>
          <w:i w:val="false"/>
          <w:color w:val="000000"/>
        </w:rPr>
        <w:t>
өтініш</w:t>
      </w:r>
    </w:p>
    <w:p>
      <w:pPr>
        <w:spacing w:after="0"/>
        <w:ind w:left="0"/>
        <w:jc w:val="both"/>
      </w:pPr>
      <w:r>
        <w:rPr>
          <w:rFonts w:ascii="Times New Roman"/>
          <w:b w:val="false"/>
          <w:i w:val="false"/>
          <w:color w:val="000000"/>
          <w:sz w:val="28"/>
        </w:rPr>
        <w:t>      Сізден Қазақстан Республикасында таратылатын шетелдiк мерзімді баспасөз басылымдарын есепке алуды сұраймын.</w:t>
      </w:r>
      <w:r>
        <w:br/>
      </w:r>
      <w:r>
        <w:rPr>
          <w:rFonts w:ascii="Times New Roman"/>
          <w:b w:val="false"/>
          <w:i w:val="false"/>
          <w:color w:val="000000"/>
          <w:sz w:val="28"/>
        </w:rPr>
        <w:t>
      Таратушының деректері: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(ұйымдастыру-құқықтық түрін көрсетумен дара кәсіпкердің/заңды тұлғаның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(ЖИН/БИН, СТН, тіркелу құжатының нөмірі және берілген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(тіркелген орны, нақты мекенжайы, байланыс телефондары, электрондық поштасы)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2071"/>
        <w:gridCol w:w="2390"/>
        <w:gridCol w:w="2390"/>
        <w:gridCol w:w="2072"/>
        <w:gridCol w:w="2072"/>
        <w:gridCol w:w="1860"/>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мерзімді баспасөз басылымдары атауының тізбесі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 мерзімді баспасөз басылымдарының таралу аумағы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шетелдiк мерзімді баспасөз басылымдарының тiлi (тiлдерi)</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тақырыптық бағыттығы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Мерзімділігі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даналарының болжамды саны</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 1. __________________</w:t>
      </w:r>
      <w:r>
        <w:br/>
      </w:r>
      <w:r>
        <w:rPr>
          <w:rFonts w:ascii="Times New Roman"/>
          <w:b w:val="false"/>
          <w:i w:val="false"/>
          <w:color w:val="000000"/>
          <w:sz w:val="28"/>
        </w:rPr>
        <w:t>
               2. __________________</w:t>
      </w:r>
    </w:p>
    <w:p>
      <w:pPr>
        <w:spacing w:after="0"/>
        <w:ind w:left="0"/>
        <w:jc w:val="both"/>
      </w:pPr>
      <w:r>
        <w:rPr>
          <w:rFonts w:ascii="Times New Roman"/>
          <w:b w:val="false"/>
          <w:i w:val="false"/>
          <w:color w:val="000000"/>
          <w:sz w:val="28"/>
        </w:rPr>
        <w:t>      Бірінші басшының/дара кәсіпкердің қолы</w:t>
      </w:r>
    </w:p>
    <w:p>
      <w:pPr>
        <w:spacing w:after="0"/>
        <w:ind w:left="0"/>
        <w:jc w:val="both"/>
      </w:pPr>
      <w:r>
        <w:rPr>
          <w:rFonts w:ascii="Times New Roman"/>
          <w:b w:val="false"/>
          <w:i w:val="false"/>
          <w:color w:val="000000"/>
          <w:sz w:val="28"/>
        </w:rPr>
        <w:t>      МО 20__ ж. «___»______________</w:t>
      </w:r>
    </w:p>
    <w:bookmarkStart w:name="z208" w:id="33"/>
    <w:p>
      <w:pPr>
        <w:spacing w:after="0"/>
        <w:ind w:left="0"/>
        <w:jc w:val="both"/>
      </w:pPr>
      <w:r>
        <w:rPr>
          <w:rFonts w:ascii="Times New Roman"/>
          <w:b w:val="false"/>
          <w:i w:val="false"/>
          <w:color w:val="000000"/>
          <w:sz w:val="28"/>
        </w:rPr>
        <w:t xml:space="preserve">
«Облыстың, республикалық маңызы     </w:t>
      </w:r>
      <w:r>
        <w:br/>
      </w:r>
      <w:r>
        <w:rPr>
          <w:rFonts w:ascii="Times New Roman"/>
          <w:b w:val="false"/>
          <w:i w:val="false"/>
          <w:color w:val="000000"/>
          <w:sz w:val="28"/>
        </w:rPr>
        <w:t xml:space="preserve">
бар қаланың, астананың аумағында    </w:t>
      </w:r>
      <w:r>
        <w:br/>
      </w:r>
      <w:r>
        <w:rPr>
          <w:rFonts w:ascii="Times New Roman"/>
          <w:b w:val="false"/>
          <w:i w:val="false"/>
          <w:color w:val="000000"/>
          <w:sz w:val="28"/>
        </w:rPr>
        <w:t xml:space="preserve">
таратылатын шетелдiк мерзiмдi баспасөз </w:t>
      </w:r>
      <w:r>
        <w:br/>
      </w:r>
      <w:r>
        <w:rPr>
          <w:rFonts w:ascii="Times New Roman"/>
          <w:b w:val="false"/>
          <w:i w:val="false"/>
          <w:color w:val="000000"/>
          <w:sz w:val="28"/>
        </w:rPr>
        <w:t xml:space="preserve">
басылымдарын есепке алу»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5-қосымша              </w:t>
      </w:r>
    </w:p>
    <w:bookmarkEnd w:id="33"/>
    <w:p>
      <w:pPr>
        <w:spacing w:after="0"/>
        <w:ind w:left="0"/>
        <w:jc w:val="left"/>
      </w:pPr>
      <w:r>
        <w:rPr>
          <w:rFonts w:ascii="Times New Roman"/>
          <w:b/>
          <w:i w:val="false"/>
          <w:color w:val="000000"/>
        </w:rPr>
        <w:t xml:space="preserve"> Сапа және тиімділік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3"/>
        <w:gridCol w:w="2537"/>
        <w:gridCol w:w="2372"/>
        <w:gridCol w:w="1628"/>
      </w:tblGrid>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1.Уақтылылығы</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%-ы (үлесі)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алушылардың %-ы (үлесі)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алушылардың %-ы (үлесі)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алушылардың % -ы (үлесі)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9"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9 қазандағы  </w:t>
      </w:r>
      <w:r>
        <w:br/>
      </w:r>
      <w:r>
        <w:rPr>
          <w:rFonts w:ascii="Times New Roman"/>
          <w:b w:val="false"/>
          <w:i w:val="false"/>
          <w:color w:val="000000"/>
          <w:sz w:val="28"/>
        </w:rPr>
        <w:t xml:space="preserve">
№ 1278 қаулысына    </w:t>
      </w:r>
      <w:r>
        <w:br/>
      </w:r>
      <w:r>
        <w:rPr>
          <w:rFonts w:ascii="Times New Roman"/>
          <w:b w:val="false"/>
          <w:i w:val="false"/>
          <w:color w:val="000000"/>
          <w:sz w:val="28"/>
        </w:rPr>
        <w:t xml:space="preserve">
3-қосымша       </w:t>
      </w:r>
    </w:p>
    <w:bookmarkEnd w:id="34"/>
    <w:bookmarkStart w:name="z210"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30 желтоқсандағы </w:t>
      </w:r>
      <w:r>
        <w:br/>
      </w:r>
      <w:r>
        <w:rPr>
          <w:rFonts w:ascii="Times New Roman"/>
          <w:b w:val="false"/>
          <w:i w:val="false"/>
          <w:color w:val="000000"/>
          <w:sz w:val="28"/>
        </w:rPr>
        <w:t xml:space="preserve">
№ 2315 қаулысымен    </w:t>
      </w:r>
      <w:r>
        <w:br/>
      </w:r>
      <w:r>
        <w:rPr>
          <w:rFonts w:ascii="Times New Roman"/>
          <w:b w:val="false"/>
          <w:i w:val="false"/>
          <w:color w:val="000000"/>
          <w:sz w:val="28"/>
        </w:rPr>
        <w:t xml:space="preserve">
бекітілген       </w:t>
      </w:r>
    </w:p>
    <w:bookmarkEnd w:id="35"/>
    <w:bookmarkStart w:name="z211" w:id="36"/>
    <w:p>
      <w:pPr>
        <w:spacing w:after="0"/>
        <w:ind w:left="0"/>
        <w:jc w:val="left"/>
      </w:pPr>
      <w:r>
        <w:rPr>
          <w:rFonts w:ascii="Times New Roman"/>
          <w:b/>
          <w:i w:val="false"/>
          <w:color w:val="000000"/>
        </w:rPr>
        <w:t xml:space="preserve"> 
«Қазақстан Республикасының мемлекеттік мұрағаттарынан</w:t>
      </w:r>
      <w:r>
        <w:br/>
      </w:r>
      <w:r>
        <w:rPr>
          <w:rFonts w:ascii="Times New Roman"/>
          <w:b/>
          <w:i w:val="false"/>
          <w:color w:val="000000"/>
        </w:rPr>
        <w:t>
шығатын және шетелге жіберілетін мұрағаттық анықтамалар мен</w:t>
      </w:r>
      <w:r>
        <w:br/>
      </w:r>
      <w:r>
        <w:rPr>
          <w:rFonts w:ascii="Times New Roman"/>
          <w:b/>
          <w:i w:val="false"/>
          <w:color w:val="000000"/>
        </w:rPr>
        <w:t>
мұрағаттық құжаттардың көшірмелерін апостильдеу»</w:t>
      </w:r>
      <w:r>
        <w:br/>
      </w:r>
      <w:r>
        <w:rPr>
          <w:rFonts w:ascii="Times New Roman"/>
          <w:b/>
          <w:i w:val="false"/>
          <w:color w:val="000000"/>
        </w:rPr>
        <w:t>
мемлекеттік қызмет стандарты</w:t>
      </w:r>
    </w:p>
    <w:bookmarkEnd w:id="36"/>
    <w:bookmarkStart w:name="z212" w:id="37"/>
    <w:p>
      <w:pPr>
        <w:spacing w:after="0"/>
        <w:ind w:left="0"/>
        <w:jc w:val="left"/>
      </w:pPr>
      <w:r>
        <w:rPr>
          <w:rFonts w:ascii="Times New Roman"/>
          <w:b/>
          <w:i w:val="false"/>
          <w:color w:val="000000"/>
        </w:rPr>
        <w:t xml:space="preserve"> 
1. Жалпы ережелер</w:t>
      </w:r>
    </w:p>
    <w:bookmarkEnd w:id="37"/>
    <w:bookmarkStart w:name="z213" w:id="38"/>
    <w:p>
      <w:pPr>
        <w:spacing w:after="0"/>
        <w:ind w:left="0"/>
        <w:jc w:val="both"/>
      </w:pPr>
      <w:r>
        <w:rPr>
          <w:rFonts w:ascii="Times New Roman"/>
          <w:b w:val="false"/>
          <w:i w:val="false"/>
          <w:color w:val="000000"/>
          <w:sz w:val="28"/>
        </w:rPr>
        <w:t>
      1. Мемлекеттік қызметті Қазақстан Республикасы Мәдениет және ақпарат министрлігінің Ақпарат және мұрағат комитеті (бұдан әрі – уәкілетті орган) мына мекенжайда көрсетеді: 010000, Астана қаласы, Орынбор көшесі, 8 үй, «Министрліктер үйі» ғимараты, 15-кіреберіс, 215-кабинет, интернет-ресурсы: www.mki.gov.kz, сондай-ақ мекенжайлары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баламалы негіздегі халыққа қызмет көрсету орталықтары (бұдан әрі – Орталық) арқылы, мемлекеттік қызметті алушының электрондық цифрлық қолтаңбасы (бұдан әрі – ЭЦҚ) болған жағдайда «электронды үкімет» веб-порталы: www.egov.kz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Шалғайда орналасқан елді мекендер тұрғындарының мемлекеттік қызметке қол жеткізуін қамтамасыз ету мақсатында Мобильді орталықтар арқылы мемлекеттік қызмет көрсетуге рұқсат 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шетелдік ресми құжаттарды заңдастыру талаптарын жоятын конвенцияға қосылуы туралы» Қазақстан Республикасының 1999 жылғы 30 желтоқсандағы </w:t>
      </w:r>
      <w:r>
        <w:rPr>
          <w:rFonts w:ascii="Times New Roman"/>
          <w:b w:val="false"/>
          <w:i w:val="false"/>
          <w:color w:val="000000"/>
          <w:sz w:val="28"/>
        </w:rPr>
        <w:t>Заңы</w:t>
      </w:r>
      <w:r>
        <w:rPr>
          <w:rFonts w:ascii="Times New Roman"/>
          <w:b w:val="false"/>
          <w:i w:val="false"/>
          <w:color w:val="000000"/>
          <w:sz w:val="28"/>
        </w:rPr>
        <w:t>, «Ұлттық мұрағат қоры және мұрағаттар туралы» Қазақстан Республикасының 1998 жылғы 22 желтоқсандағы Заңының 18-бабы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 «Шетелдік ресми құжаттарды заңдастыруды талап етудің күшін жоятын конвенция (Гаага, 1961 жылғы 5 қазан) ережелерін іске асыру жөніндегі шаралар туралы» Қазақстан Республикасы Үкіметінің 2001 жылғы 24 сәуірдегі № 545 </w:t>
      </w:r>
      <w:r>
        <w:rPr>
          <w:rFonts w:ascii="Times New Roman"/>
          <w:b w:val="false"/>
          <w:i w:val="false"/>
          <w:color w:val="000000"/>
          <w:sz w:val="28"/>
        </w:rPr>
        <w:t>қаулысы</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w:t>
      </w:r>
      <w:r>
        <w:br/>
      </w:r>
      <w:r>
        <w:rPr>
          <w:rFonts w:ascii="Times New Roman"/>
          <w:b w:val="false"/>
          <w:i w:val="false"/>
          <w:color w:val="000000"/>
          <w:sz w:val="28"/>
        </w:rPr>
        <w:t>
</w:t>
      </w:r>
      <w:r>
        <w:rPr>
          <w:rFonts w:ascii="Times New Roman"/>
          <w:b w:val="false"/>
          <w:i w:val="false"/>
          <w:color w:val="000000"/>
          <w:sz w:val="28"/>
        </w:rPr>
        <w:t>
      1) уәкілетті органның www.mki.gov.kz интернет-ресурсындағы «Мемлекеттік қызмет» бөліміндегі «Мұрағат ісі» кіші бөлімінде;</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министрлігі Мемлекеттік қызметті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кәсіпорынының (бұдан әрі –«ХҚКО» РМК) интернет-ресурсында www.con.gov.kz;</w:t>
      </w:r>
      <w:r>
        <w:br/>
      </w:r>
      <w:r>
        <w:rPr>
          <w:rFonts w:ascii="Times New Roman"/>
          <w:b w:val="false"/>
          <w:i w:val="false"/>
          <w:color w:val="000000"/>
          <w:sz w:val="28"/>
        </w:rPr>
        <w:t>
</w:t>
      </w:r>
      <w:r>
        <w:rPr>
          <w:rFonts w:ascii="Times New Roman"/>
          <w:b w:val="false"/>
          <w:i w:val="false"/>
          <w:color w:val="000000"/>
          <w:sz w:val="28"/>
        </w:rPr>
        <w:t>
      4) ресми ақпарат көздерінде және осы стандарттың </w:t>
      </w:r>
      <w:r>
        <w:rPr>
          <w:rFonts w:ascii="Times New Roman"/>
          <w:b w:val="false"/>
          <w:i w:val="false"/>
          <w:color w:val="000000"/>
          <w:sz w:val="28"/>
        </w:rPr>
        <w:t>1-қосымшасына</w:t>
      </w:r>
      <w:r>
        <w:rPr>
          <w:rFonts w:ascii="Times New Roman"/>
          <w:b w:val="false"/>
          <w:i w:val="false"/>
          <w:color w:val="000000"/>
          <w:sz w:val="28"/>
        </w:rPr>
        <w:t>
</w:t>
      </w:r>
      <w:r>
        <w:rPr>
          <w:rFonts w:ascii="Times New Roman"/>
          <w:b w:val="false"/>
          <w:i w:val="false"/>
          <w:color w:val="000000"/>
          <w:sz w:val="28"/>
        </w:rPr>
        <w:t>
 сәйкес Орталықтар ғимараттарында қойылған стенділерде орналастырылады.</w:t>
      </w:r>
      <w:r>
        <w:br/>
      </w:r>
      <w:r>
        <w:rPr>
          <w:rFonts w:ascii="Times New Roman"/>
          <w:b w:val="false"/>
          <w:i w:val="false"/>
          <w:color w:val="000000"/>
          <w:sz w:val="28"/>
        </w:rPr>
        <w:t>
</w:t>
      </w:r>
      <w:r>
        <w:rPr>
          <w:rFonts w:ascii="Times New Roman"/>
          <w:b w:val="false"/>
          <w:i w:val="false"/>
          <w:color w:val="000000"/>
          <w:sz w:val="28"/>
        </w:rPr>
        <w:t>
      Сонымен бірге мемлекеттік қызмет көрсетудің тәртібі туралы ақпаратты call-орталығы телефоны (1414)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қағаз тасымалдағышта Қазақстан Республикасының мемлекеттік мұрағаттарынан шығатын және шетелге жіберілетін мұрағаттық анықтамалар мен мұрағаттық құжаттардың көшірмелеріне апостиль мөртабанын қою не қызмет көрсетуден бас тарту туралы жазбаша түрде дәлелді жауап болып табылады;</w:t>
      </w:r>
      <w:r>
        <w:br/>
      </w:r>
      <w:r>
        <w:rPr>
          <w:rFonts w:ascii="Times New Roman"/>
          <w:b w:val="false"/>
          <w:i w:val="false"/>
          <w:color w:val="000000"/>
          <w:sz w:val="28"/>
        </w:rPr>
        <w:t>
</w:t>
      </w:r>
      <w:r>
        <w:rPr>
          <w:rFonts w:ascii="Times New Roman"/>
          <w:b w:val="false"/>
          <w:i w:val="false"/>
          <w:color w:val="000000"/>
          <w:sz w:val="28"/>
        </w:rPr>
        <w:t>
      порталда – қағаз тасымалдағышта Қазақстан Республикасының мемлекеттік мұрағаттарынан шығатын және шетелге жіберілетін мұрағаттық анықтамалар мен мұрағаттық құжаттардың көшірмелеріне апостиль мөртабанын қою немесе қызмет көрсетуден бас тарту туралы жазбаша түрде дәлелді жауаптың дайын екендігі туралы хабарлама болып табылады. Апостиль қойылған мұрағаттық анықтама және мұрағаттық құжаттар көшірмелері өтініште көрсетілген мекенжай бойынша пошта арқылы жіберіледі.</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уәкілетті органда:</w:t>
      </w:r>
      <w:r>
        <w:br/>
      </w:r>
      <w:r>
        <w:rPr>
          <w:rFonts w:ascii="Times New Roman"/>
          <w:b w:val="false"/>
          <w:i w:val="false"/>
          <w:color w:val="000000"/>
          <w:sz w:val="28"/>
        </w:rPr>
        <w:t>
</w:t>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w:t>
      </w:r>
      <w:r>
        <w:rPr>
          <w:rFonts w:ascii="Times New Roman"/>
          <w:b w:val="false"/>
          <w:i w:val="false"/>
          <w:color w:val="000000"/>
          <w:sz w:val="28"/>
        </w:rPr>
        <w:t>
 айқындалған қажетті құжаттарды тапсырған сәттен бастап қызмет құжаттар берілген күні жеке өзіне көрсетіледі;</w:t>
      </w:r>
      <w:r>
        <w:br/>
      </w:r>
      <w:r>
        <w:rPr>
          <w:rFonts w:ascii="Times New Roman"/>
          <w:b w:val="false"/>
          <w:i w:val="false"/>
          <w:color w:val="000000"/>
          <w:sz w:val="28"/>
        </w:rPr>
        <w:t>
</w:t>
      </w:r>
      <w:r>
        <w:rPr>
          <w:rFonts w:ascii="Times New Roman"/>
          <w:b w:val="false"/>
          <w:i w:val="false"/>
          <w:color w:val="000000"/>
          <w:sz w:val="28"/>
        </w:rPr>
        <w:t>
      2) пошта арқылы жазбаша өтініш берілгенде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құжаттар келіп түскен күнінен бастап үш жұмыс күні ішінде;</w:t>
      </w:r>
      <w:r>
        <w:br/>
      </w:r>
      <w:r>
        <w:rPr>
          <w:rFonts w:ascii="Times New Roman"/>
          <w:b w:val="false"/>
          <w:i w:val="false"/>
          <w:color w:val="000000"/>
          <w:sz w:val="28"/>
        </w:rPr>
        <w:t>
</w:t>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алуға дейін күтудің рұқсат берілген ең көп уақыты – 20 минут;</w:t>
      </w:r>
      <w:r>
        <w:br/>
      </w:r>
      <w:r>
        <w:rPr>
          <w:rFonts w:ascii="Times New Roman"/>
          <w:b w:val="false"/>
          <w:i w:val="false"/>
          <w:color w:val="000000"/>
          <w:sz w:val="28"/>
        </w:rPr>
        <w:t>
</w:t>
      </w:r>
      <w:r>
        <w:rPr>
          <w:rFonts w:ascii="Times New Roman"/>
          <w:b w:val="false"/>
          <w:i w:val="false"/>
          <w:color w:val="000000"/>
          <w:sz w:val="28"/>
        </w:rPr>
        <w:t>
      4) мемлекеттік қызметті алушы өтініш берген күні сол жерде көрсетілетін мемлекеттік қызметті алушыға қызмет көрсетудің рұқсат берілген ең көп уақыты – 20 минут;</w:t>
      </w:r>
      <w:r>
        <w:br/>
      </w:r>
      <w:r>
        <w:rPr>
          <w:rFonts w:ascii="Times New Roman"/>
          <w:b w:val="false"/>
          <w:i w:val="false"/>
          <w:color w:val="000000"/>
          <w:sz w:val="28"/>
        </w:rPr>
        <w:t>
</w:t>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w:t>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тапсырған сәттен бастап күнтізбелік 20 күнге дейін (Орталық орналасқан жердің ара қашықтығына байланысты);</w:t>
      </w:r>
      <w:r>
        <w:br/>
      </w:r>
      <w:r>
        <w:rPr>
          <w:rFonts w:ascii="Times New Roman"/>
          <w:b w:val="false"/>
          <w:i w:val="false"/>
          <w:color w:val="000000"/>
          <w:sz w:val="28"/>
        </w:rPr>
        <w:t>
</w:t>
      </w:r>
      <w:r>
        <w:rPr>
          <w:rFonts w:ascii="Times New Roman"/>
          <w:b w:val="false"/>
          <w:i w:val="false"/>
          <w:color w:val="000000"/>
          <w:sz w:val="28"/>
        </w:rPr>
        <w:t>
      2) мемлекеттік қызметті алушы өтініш берген күні сол жерде көрсетілетін мемлекеттік қызметті алуға дейін күтудің рұқсат берілген ең көп уақыты – 20 минут;</w:t>
      </w:r>
      <w:r>
        <w:br/>
      </w:r>
      <w:r>
        <w:rPr>
          <w:rFonts w:ascii="Times New Roman"/>
          <w:b w:val="false"/>
          <w:i w:val="false"/>
          <w:color w:val="000000"/>
          <w:sz w:val="28"/>
        </w:rPr>
        <w:t>
</w:t>
      </w:r>
      <w:r>
        <w:rPr>
          <w:rFonts w:ascii="Times New Roman"/>
          <w:b w:val="false"/>
          <w:i w:val="false"/>
          <w:color w:val="000000"/>
          <w:sz w:val="28"/>
        </w:rPr>
        <w:t>
      3) өтініш беруші өтініш берген күні сол жерде көрсетілетін мемлекеттік қызметті алушыға қызмет көрсетудің рұқсат берілген ең көп уақыты – 20 минут.</w:t>
      </w:r>
      <w:r>
        <w:br/>
      </w:r>
      <w:r>
        <w:rPr>
          <w:rFonts w:ascii="Times New Roman"/>
          <w:b w:val="false"/>
          <w:i w:val="false"/>
          <w:color w:val="000000"/>
          <w:sz w:val="28"/>
        </w:rPr>
        <w:t>
</w:t>
      </w:r>
      <w:r>
        <w:rPr>
          <w:rFonts w:ascii="Times New Roman"/>
          <w:b w:val="false"/>
          <w:i w:val="false"/>
          <w:color w:val="000000"/>
          <w:sz w:val="28"/>
        </w:rPr>
        <w:t>
      Портал арқылы қызмет үш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ақылы түрде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көрсеткені үшін әрбір құжатқа «Салық және бюджетке төленетін басқа да төлемдер туралы (Салық кодексі)» 2008 жылғы 10 желтоқсандағы Қазақстан Республикасының Салық кодексі 540-бабының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мемлекеттік бажды төлеу күніне белгіленген айлық есептік көрсеткіш мөлшерінің 50 %-ын құрайтын мемлекеттік баж алынады. Апостиль қойылғаны үшін мемлекеттік баж банктер немесе банк операцияларының жекелеген түрлерін жүзеге асыратын ұйымдар арқылы төленеді.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мұрағаттарынан шығатын және шет елге жіберілетін мұрағаттық анықтамалар мен мұрағаттық құжаттарға портал арқылы электрондық сауал берілген жағдайда, төлемақы «электрондық үкімет» төлем шлюзі (бұдан әрі – ЭҮТШ) арқылы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w:t>
      </w:r>
      <w:r>
        <w:rPr>
          <w:rFonts w:ascii="Times New Roman"/>
          <w:b w:val="false"/>
          <w:i w:val="false"/>
          <w:color w:val="000000"/>
          <w:sz w:val="28"/>
        </w:rPr>
        <w:t>
      1) уәкілетті органның жұмыс кестесіне сәйкес: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күндерінен басқа, күн сайын сағат 9.00-ден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2) Орталықтардың жұмыс кестесіне сәйкес: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күндерінен басқа, күн сайын сағат 9.00-ден 20.00-ға дейін, аптасына алты күн, үзіліссіз. Қабылдау «электронды» кезек тәртібімен,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құжаттар қабылдауды бекітілген кестеге сәйкес жүзеге асырады, бірақ бір елді мекенде алты жұмыс сағатынан кем емес;</w:t>
      </w:r>
      <w:r>
        <w:br/>
      </w:r>
      <w:r>
        <w:rPr>
          <w:rFonts w:ascii="Times New Roman"/>
          <w:b w:val="false"/>
          <w:i w:val="false"/>
          <w:color w:val="000000"/>
          <w:sz w:val="28"/>
        </w:rPr>
        <w:t>
</w:t>
      </w:r>
      <w:r>
        <w:rPr>
          <w:rFonts w:ascii="Times New Roman"/>
          <w:b w:val="false"/>
          <w:i w:val="false"/>
          <w:color w:val="000000"/>
          <w:sz w:val="28"/>
        </w:rPr>
        <w:t>
      3) порталдың жұмыс кестесі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уәкілетті орган ғимаратында құқықтық тәртіпті қорғау үшін тәулік бойы күзет бекеті, өртке қарсы сигнализация және басқа қауіпсіздік шаралары болады. Кіреберіс дене мүмкіндіктері шектеулі адамдарға арналған пандустармен жабдықталған.</w:t>
      </w:r>
      <w:r>
        <w:br/>
      </w:r>
      <w:r>
        <w:rPr>
          <w:rFonts w:ascii="Times New Roman"/>
          <w:b w:val="false"/>
          <w:i w:val="false"/>
          <w:color w:val="000000"/>
          <w:sz w:val="28"/>
        </w:rPr>
        <w:t>
</w:t>
      </w:r>
      <w:r>
        <w:rPr>
          <w:rFonts w:ascii="Times New Roman"/>
          <w:b w:val="false"/>
          <w:i w:val="false"/>
          <w:color w:val="000000"/>
          <w:sz w:val="28"/>
        </w:rPr>
        <w:t>
      Орталықта мемлекеттік қызмет алушылардың таңдауы бойынша дене мүмкіндіктері шектеулі адамдар үшін жағдай көзделген, күтудің тиімді жағдайларымен күту залы және қажетті құжаттарды дайындау үшін толтырылған бланк үлгілерімен ақпараттық стенділері болады.</w:t>
      </w:r>
      <w:r>
        <w:br/>
      </w:r>
      <w:r>
        <w:rPr>
          <w:rFonts w:ascii="Times New Roman"/>
          <w:b w:val="false"/>
          <w:i w:val="false"/>
          <w:color w:val="000000"/>
          <w:sz w:val="28"/>
        </w:rPr>
        <w:t>
</w:t>
      </w:r>
      <w:r>
        <w:rPr>
          <w:rFonts w:ascii="Times New Roman"/>
          <w:b w:val="false"/>
          <w:i w:val="false"/>
          <w:color w:val="000000"/>
          <w:sz w:val="28"/>
        </w:rPr>
        <w:t>
      Порталда – жеке кабинетте.</w:t>
      </w:r>
    </w:p>
    <w:bookmarkEnd w:id="38"/>
    <w:bookmarkStart w:name="z254" w:id="39"/>
    <w:p>
      <w:pPr>
        <w:spacing w:after="0"/>
        <w:ind w:left="0"/>
        <w:jc w:val="left"/>
      </w:pPr>
      <w:r>
        <w:rPr>
          <w:rFonts w:ascii="Times New Roman"/>
          <w:b/>
          <w:i w:val="false"/>
          <w:color w:val="000000"/>
        </w:rPr>
        <w:t xml:space="preserve"> 
2. Мемлекеттік қызмет көрсету тәртібі</w:t>
      </w:r>
    </w:p>
    <w:bookmarkEnd w:id="39"/>
    <w:bookmarkStart w:name="z255" w:id="40"/>
    <w:p>
      <w:pPr>
        <w:spacing w:after="0"/>
        <w:ind w:left="0"/>
        <w:jc w:val="both"/>
      </w:pPr>
      <w:r>
        <w:rPr>
          <w:rFonts w:ascii="Times New Roman"/>
          <w:b w:val="false"/>
          <w:i w:val="false"/>
          <w:color w:val="000000"/>
          <w:sz w:val="28"/>
        </w:rPr>
        <w:t>
      11. Мемлекеттік қызметті алушы мемлекеттік қызмет алу үшін мынадай құжаттарды тапсырады:</w:t>
      </w:r>
      <w:r>
        <w:br/>
      </w:r>
      <w:r>
        <w:rPr>
          <w:rFonts w:ascii="Times New Roman"/>
          <w:b w:val="false"/>
          <w:i w:val="false"/>
          <w:color w:val="000000"/>
          <w:sz w:val="28"/>
        </w:rPr>
        <w:t>
</w:t>
      </w:r>
      <w:r>
        <w:rPr>
          <w:rFonts w:ascii="Times New Roman"/>
          <w:b w:val="false"/>
          <w:i w:val="false"/>
          <w:color w:val="000000"/>
          <w:sz w:val="28"/>
        </w:rPr>
        <w:t>
      уәкілетті органға:</w:t>
      </w:r>
      <w:r>
        <w:br/>
      </w:r>
      <w:r>
        <w:rPr>
          <w:rFonts w:ascii="Times New Roman"/>
          <w:b w:val="false"/>
          <w:i w:val="false"/>
          <w:color w:val="000000"/>
          <w:sz w:val="28"/>
        </w:rPr>
        <w:t>
</w:t>
      </w:r>
      <w:r>
        <w:rPr>
          <w:rFonts w:ascii="Times New Roman"/>
          <w:b w:val="false"/>
          <w:i w:val="false"/>
          <w:color w:val="000000"/>
          <w:sz w:val="28"/>
        </w:rPr>
        <w:t>
      1) мемлекеттік қызметті алушының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2) мемлекеттік мұрағаттың ілеспе хатымен бірге мемлекеттік мұрағат мекемесі берген, апостиль қойылатын мұрағаттық анықтама немесе мұрағаттық құжаттардың көшірмелері;</w:t>
      </w:r>
      <w:r>
        <w:br/>
      </w:r>
      <w:r>
        <w:rPr>
          <w:rFonts w:ascii="Times New Roman"/>
          <w:b w:val="false"/>
          <w:i w:val="false"/>
          <w:color w:val="000000"/>
          <w:sz w:val="28"/>
        </w:rPr>
        <w:t>
</w:t>
      </w:r>
      <w:r>
        <w:rPr>
          <w:rFonts w:ascii="Times New Roman"/>
          <w:b w:val="false"/>
          <w:i w:val="false"/>
          <w:color w:val="000000"/>
          <w:sz w:val="28"/>
        </w:rPr>
        <w:t>
      3) мемлекеттік баж төленгені туралы түбіртек;</w:t>
      </w:r>
      <w:r>
        <w:br/>
      </w:r>
      <w:r>
        <w:rPr>
          <w:rFonts w:ascii="Times New Roman"/>
          <w:b w:val="false"/>
          <w:i w:val="false"/>
          <w:color w:val="000000"/>
          <w:sz w:val="28"/>
        </w:rPr>
        <w:t>
</w:t>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w:t>
      </w:r>
      <w:r>
        <w:rPr>
          <w:rFonts w:ascii="Times New Roman"/>
          <w:b w:val="false"/>
          <w:i w:val="false"/>
          <w:color w:val="000000"/>
          <w:sz w:val="28"/>
        </w:rPr>
        <w:t>
      1) мемлекеттік қызметті тұтынушының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
      2) мемлекеттік мұрағаттың ілеспе хатымен бірге мемлекеттік мұрағат берген, апостиль қойылатын мұрағаттық анықтама және (немесе) мұрағаттық құжаттардың көшірмелері;</w:t>
      </w:r>
      <w:r>
        <w:br/>
      </w:r>
      <w:r>
        <w:rPr>
          <w:rFonts w:ascii="Times New Roman"/>
          <w:b w:val="false"/>
          <w:i w:val="false"/>
          <w:color w:val="000000"/>
          <w:sz w:val="28"/>
        </w:rPr>
        <w:t>
</w:t>
      </w:r>
      <w:r>
        <w:rPr>
          <w:rFonts w:ascii="Times New Roman"/>
          <w:b w:val="false"/>
          <w:i w:val="false"/>
          <w:color w:val="000000"/>
          <w:sz w:val="28"/>
        </w:rPr>
        <w:t>
      3) мемлекеттік баж төленгені туралы түбіртек.</w:t>
      </w:r>
      <w:r>
        <w:br/>
      </w:r>
      <w:r>
        <w:rPr>
          <w:rFonts w:ascii="Times New Roman"/>
          <w:b w:val="false"/>
          <w:i w:val="false"/>
          <w:color w:val="000000"/>
          <w:sz w:val="28"/>
        </w:rPr>
        <w:t>
</w:t>
      </w:r>
      <w:r>
        <w:rPr>
          <w:rFonts w:ascii="Times New Roman"/>
          <w:b w:val="false"/>
          <w:i w:val="false"/>
          <w:color w:val="000000"/>
          <w:sz w:val="28"/>
        </w:rPr>
        <w:t>
      Уәкілетті органның немесе орталықтың қызметкері құжат қабылдаған кезде мемлекеттік органның мемлекеттік ақпарат жүйесінен алынған мәліметтермен салыстырғаннан кейін мемлекеттік қызметті алушыға түпнұсқаларын қайтарады.</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1) мемлекеттік қызметті алушының ЭЦҚ қойылған электрондық құжат нысанындағы сауалы;</w:t>
      </w:r>
      <w:r>
        <w:br/>
      </w:r>
      <w:r>
        <w:rPr>
          <w:rFonts w:ascii="Times New Roman"/>
          <w:b w:val="false"/>
          <w:i w:val="false"/>
          <w:color w:val="000000"/>
          <w:sz w:val="28"/>
        </w:rPr>
        <w:t>
</w:t>
      </w:r>
      <w:r>
        <w:rPr>
          <w:rFonts w:ascii="Times New Roman"/>
          <w:b w:val="false"/>
          <w:i w:val="false"/>
          <w:color w:val="000000"/>
          <w:sz w:val="28"/>
        </w:rPr>
        <w:t>
      2) электрондық сауалға мемлекеттік мұрағаттың ілеспе хатымен бірге мемлекеттік мұрағат берген мұрағаттық анықтама немесе мұрағаттық құжаттар көшірмелерінің сканерленген нұсқасы тіркеледі;</w:t>
      </w:r>
      <w:r>
        <w:br/>
      </w:r>
      <w:r>
        <w:rPr>
          <w:rFonts w:ascii="Times New Roman"/>
          <w:b w:val="false"/>
          <w:i w:val="false"/>
          <w:color w:val="000000"/>
          <w:sz w:val="28"/>
        </w:rPr>
        <w:t>
</w:t>
      </w:r>
      <w:r>
        <w:rPr>
          <w:rFonts w:ascii="Times New Roman"/>
          <w:b w:val="false"/>
          <w:i w:val="false"/>
          <w:color w:val="000000"/>
          <w:sz w:val="28"/>
        </w:rPr>
        <w:t>
      3) ЭҮТШ арқылы мемлекеттік баж төлегені туралы ақпарат.</w:t>
      </w:r>
      <w:r>
        <w:br/>
      </w:r>
      <w:r>
        <w:rPr>
          <w:rFonts w:ascii="Times New Roman"/>
          <w:b w:val="false"/>
          <w:i w:val="false"/>
          <w:color w:val="000000"/>
          <w:sz w:val="28"/>
        </w:rPr>
        <w:t>
</w:t>
      </w:r>
      <w:r>
        <w:rPr>
          <w:rFonts w:ascii="Times New Roman"/>
          <w:b w:val="false"/>
          <w:i w:val="false"/>
          <w:color w:val="000000"/>
          <w:sz w:val="28"/>
        </w:rPr>
        <w:t>
      Мемлекеттік электронды ақпараттық ресурстар болып табылатын мәліметті уәкілетті орган ЭЦҚ-мен куәландырылған электрондық құжаттар нысанындағы Порталдың ақпарат жүйесі арқылы тиісті мемлекеттік ақпарат жүйесінен алады.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алушы өтініш білдірген кезде:</w:t>
      </w:r>
      <w:r>
        <w:br/>
      </w:r>
      <w:r>
        <w:rPr>
          <w:rFonts w:ascii="Times New Roman"/>
          <w:b w:val="false"/>
          <w:i w:val="false"/>
          <w:color w:val="000000"/>
          <w:sz w:val="28"/>
        </w:rPr>
        <w:t>
</w:t>
      </w:r>
      <w:r>
        <w:rPr>
          <w:rFonts w:ascii="Times New Roman"/>
          <w:b w:val="false"/>
          <w:i w:val="false"/>
          <w:color w:val="000000"/>
          <w:sz w:val="28"/>
        </w:rPr>
        <w:t>
      уәкілетті органда өтініштер, бланкілер толтыру талап етілмейді.</w:t>
      </w:r>
      <w:r>
        <w:br/>
      </w:r>
      <w:r>
        <w:rPr>
          <w:rFonts w:ascii="Times New Roman"/>
          <w:b w:val="false"/>
          <w:i w:val="false"/>
          <w:color w:val="000000"/>
          <w:sz w:val="28"/>
        </w:rPr>
        <w:t>
</w:t>
      </w:r>
      <w:r>
        <w:rPr>
          <w:rFonts w:ascii="Times New Roman"/>
          <w:b w:val="false"/>
          <w:i w:val="false"/>
          <w:color w:val="000000"/>
          <w:sz w:val="28"/>
        </w:rPr>
        <w:t>
      Орталықта өтініш бекітілген нысандағы өтініштер бланкілері күту залындағы арнайы тағанда, сондай-ақ Орталықтың www.con.gov.kz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Портал арқылы мемлекеттік қызметті алу үшін электронды сұраныс нысанын толтыру қажет.</w:t>
      </w:r>
      <w:r>
        <w:br/>
      </w:r>
      <w:r>
        <w:rPr>
          <w:rFonts w:ascii="Times New Roman"/>
          <w:b w:val="false"/>
          <w:i w:val="false"/>
          <w:color w:val="000000"/>
          <w:sz w:val="28"/>
        </w:rPr>
        <w:t>
</w:t>
      </w:r>
      <w:r>
        <w:rPr>
          <w:rFonts w:ascii="Times New Roman"/>
          <w:b w:val="false"/>
          <w:i w:val="false"/>
          <w:color w:val="000000"/>
          <w:sz w:val="28"/>
        </w:rPr>
        <w:t>
      13. Мемлекеттік қызмет алу үшін қажетті құжаттар пошта арқылы жіберіледі немесе уәкілетті органның кеңсесіне мына мекенжай бойынша: 010000, Астана қаласы, Орынбор көшесі, 8 үй, «Министрліктер үйі» ғимараты, 15-кіреберіс, 224-кабинетке тапсырылады.</w:t>
      </w:r>
      <w:r>
        <w:br/>
      </w:r>
      <w:r>
        <w:rPr>
          <w:rFonts w:ascii="Times New Roman"/>
          <w:b w:val="false"/>
          <w:i w:val="false"/>
          <w:color w:val="000000"/>
          <w:sz w:val="28"/>
        </w:rPr>
        <w:t>
</w:t>
      </w:r>
      <w:r>
        <w:rPr>
          <w:rFonts w:ascii="Times New Roman"/>
          <w:b w:val="false"/>
          <w:i w:val="false"/>
          <w:color w:val="000000"/>
          <w:sz w:val="28"/>
        </w:rPr>
        <w:t>
      Орталықтарда құжаттар қабылдау операциялық залдағы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Портал арқылы өтініш білдіргенде электрондық сауалды жіберу мемлекеттік қызметті алушының жеке кабинетінде жүзеге асырылады. Сауал автоматты түрде уәкілетті органға – таңдалған қызметке сәйкес адресатқа жіберіледі.</w:t>
      </w:r>
      <w:r>
        <w:br/>
      </w:r>
      <w:r>
        <w:rPr>
          <w:rFonts w:ascii="Times New Roman"/>
          <w:b w:val="false"/>
          <w:i w:val="false"/>
          <w:color w:val="000000"/>
          <w:sz w:val="28"/>
        </w:rPr>
        <w:t>
</w:t>
      </w:r>
      <w:r>
        <w:rPr>
          <w:rFonts w:ascii="Times New Roman"/>
          <w:b w:val="false"/>
          <w:i w:val="false"/>
          <w:color w:val="000000"/>
          <w:sz w:val="28"/>
        </w:rPr>
        <w:t>
      14. Уәкілетті органға өтініш білдірген кезде, күні мен уақыты, құжатты қабылдаған уәкілетті орган кеңсесі қызметкерінің тегі, аты-жөні көрсетілетін мемлекеттік қызметті алушыға (немесе сенім хаты бойынша өкілге) берілетін талон құжаттардың қабылданғанын растау болып табылады.</w:t>
      </w:r>
      <w:r>
        <w:br/>
      </w:r>
      <w:r>
        <w:rPr>
          <w:rFonts w:ascii="Times New Roman"/>
          <w:b w:val="false"/>
          <w:i w:val="false"/>
          <w:color w:val="000000"/>
          <w:sz w:val="28"/>
        </w:rPr>
        <w:t>
</w:t>
      </w:r>
      <w:r>
        <w:rPr>
          <w:rFonts w:ascii="Times New Roman"/>
          <w:b w:val="false"/>
          <w:i w:val="false"/>
          <w:color w:val="000000"/>
          <w:sz w:val="28"/>
        </w:rPr>
        <w:t>
      Орталыққа өтініш білдірген кезде мыналарды көрсете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 сауалдың нөмірі мен қабылданған күні;</w:t>
      </w:r>
      <w:r>
        <w:br/>
      </w:r>
      <w:r>
        <w:rPr>
          <w:rFonts w:ascii="Times New Roman"/>
          <w:b w:val="false"/>
          <w:i w:val="false"/>
          <w:color w:val="000000"/>
          <w:sz w:val="28"/>
        </w:rPr>
        <w:t>
</w:t>
      </w:r>
      <w:r>
        <w:rPr>
          <w:rFonts w:ascii="Times New Roman"/>
          <w:b w:val="false"/>
          <w:i w:val="false"/>
          <w:color w:val="000000"/>
          <w:sz w:val="28"/>
        </w:rPr>
        <w:t>
      2) сұратылған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мемлекеттік қызметті алушының тегі, аты-жөні,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Портал арқылы өтініш берілген кезде мемлекеттік қызметті алушының порталдағы «жеке кабинетіне» мемлекеттік қызметті алушының мемлекеттік қызметтің нәтижелерін алу күнін және уақытын көрсете отырып, мемлекеттік қызмет көрсету үшін сауалдың қабылданғаны туралы хабарлама есеп жолданады.</w:t>
      </w:r>
      <w:r>
        <w:br/>
      </w:r>
      <w:r>
        <w:rPr>
          <w:rFonts w:ascii="Times New Roman"/>
          <w:b w:val="false"/>
          <w:i w:val="false"/>
          <w:color w:val="000000"/>
          <w:sz w:val="28"/>
        </w:rPr>
        <w:t>
</w:t>
      </w:r>
      <w:r>
        <w:rPr>
          <w:rFonts w:ascii="Times New Roman"/>
          <w:b w:val="false"/>
          <w:i w:val="false"/>
          <w:color w:val="000000"/>
          <w:sz w:val="28"/>
        </w:rPr>
        <w:t>
      15. Уәкілетті орган апостильденген мұрағаттық анықтамаларды, мұрағаттық құжаттардың көшірмелерін мемлекеттік қызметті алушыға пошта арқылы, не мемлекеттік қызметті алушыға жіберу үшін Қазақстан Республикасы Сыртқы істер министрлігіне, Қазақстан Республикасында аккредиттелген шетелдік дипломатиялық өкілдіктерге жібереді, мемлекеттік қызметті алушы жеке өзі келгенде жеке куәлігін, не өкіл сенімхатты ұсынған жағдайда беріледі.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алушыға дайын құжаттарды беру мына мекенжайда жүргізіледі: 010000, Астана қаласы, Орынбор көшесі, 8 үй, «Министрліктер үйі» ғимараты, 15-кіреберіс, 215-кабинет, телефоны: (7172) 74-05-29.</w:t>
      </w:r>
      <w:r>
        <w:br/>
      </w:r>
      <w:r>
        <w:rPr>
          <w:rFonts w:ascii="Times New Roman"/>
          <w:b w:val="false"/>
          <w:i w:val="false"/>
          <w:color w:val="000000"/>
          <w:sz w:val="28"/>
        </w:rPr>
        <w:t>
</w:t>
      </w:r>
      <w:r>
        <w:rPr>
          <w:rFonts w:ascii="Times New Roman"/>
          <w:b w:val="false"/>
          <w:i w:val="false"/>
          <w:color w:val="000000"/>
          <w:sz w:val="28"/>
        </w:rPr>
        <w:t>
      Орталықта мемлекеттік қызметті алушыға дайын құжаттар беруді қолхат негізінде онда көрсетілген мерзімде Орталық қызметкері «терезе» арқылы жүзеге асырады.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белгіленген мерзімде қызметтің нәтижесін алмаған жағдайда, орталық оның бір ай бойы сақталуын қамтамасыз етеді, одан кейін оларды Орталықтың мұрағатына береді.</w:t>
      </w:r>
      <w:r>
        <w:br/>
      </w:r>
      <w:r>
        <w:rPr>
          <w:rFonts w:ascii="Times New Roman"/>
          <w:b w:val="false"/>
          <w:i w:val="false"/>
          <w:color w:val="000000"/>
          <w:sz w:val="28"/>
        </w:rPr>
        <w:t>
</w:t>
      </w:r>
      <w:r>
        <w:rPr>
          <w:rFonts w:ascii="Times New Roman"/>
          <w:b w:val="false"/>
          <w:i w:val="false"/>
          <w:color w:val="000000"/>
          <w:sz w:val="28"/>
        </w:rPr>
        <w:t>
      Порталда қызмет көрсетудің нәтижесі мемлекеттік қызметті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16.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тапсырмаған жағдайда уәкілетті органда мемлекеттік қызмет көрсетуді тоқтата тұруға негіз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мемлекеттік қызмет көрсетуден бас тарту туралы дәлелді жауапты осы стандарттың  </w:t>
      </w:r>
      <w:r>
        <w:rPr>
          <w:rFonts w:ascii="Times New Roman"/>
          <w:b w:val="false"/>
          <w:i w:val="false"/>
          <w:color w:val="000000"/>
          <w:sz w:val="28"/>
        </w:rPr>
        <w:t>11-тармағында</w:t>
      </w:r>
      <w:r>
        <w:rPr>
          <w:rFonts w:ascii="Times New Roman"/>
          <w:b w:val="false"/>
          <w:i w:val="false"/>
          <w:color w:val="000000"/>
          <w:sz w:val="28"/>
        </w:rPr>
        <w:t>
</w:t>
      </w:r>
      <w:r>
        <w:rPr>
          <w:rFonts w:ascii="Times New Roman"/>
          <w:b w:val="false"/>
          <w:i w:val="false"/>
          <w:color w:val="000000"/>
          <w:sz w:val="28"/>
        </w:rPr>
        <w:t>
 көрсетілген мерзімде уәкілетті органнан немесе порталда электрондық құжат түрінде «жеке кабинетінде» алады.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тапсырмаған жағдайда Орталық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тартқан жағдайда, орталық қызметкері мемлекеттік қызметті алушыға жетіспейтін құжаттарды көрсете отырып қолхат береді.</w:t>
      </w:r>
    </w:p>
    <w:bookmarkEnd w:id="40"/>
    <w:bookmarkStart w:name="z297" w:id="41"/>
    <w:p>
      <w:pPr>
        <w:spacing w:after="0"/>
        <w:ind w:left="0"/>
        <w:jc w:val="left"/>
      </w:pPr>
      <w:r>
        <w:rPr>
          <w:rFonts w:ascii="Times New Roman"/>
          <w:b/>
          <w:i w:val="false"/>
          <w:color w:val="000000"/>
        </w:rPr>
        <w:t xml:space="preserve"> 
3. Жұмыс қағидаттары</w:t>
      </w:r>
    </w:p>
    <w:bookmarkEnd w:id="41"/>
    <w:bookmarkStart w:name="z298" w:id="42"/>
    <w:p>
      <w:pPr>
        <w:spacing w:after="0"/>
        <w:ind w:left="0"/>
        <w:jc w:val="both"/>
      </w:pPr>
      <w:r>
        <w:rPr>
          <w:rFonts w:ascii="Times New Roman"/>
          <w:b w:val="false"/>
          <w:i w:val="false"/>
          <w:color w:val="000000"/>
          <w:sz w:val="28"/>
        </w:rPr>
        <w:t>
      17. Уәкілетті орган мемлекеттік қызметтерді алушыға қатысты мынадай:</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бостандығын сақтау;</w:t>
      </w:r>
      <w:r>
        <w:br/>
      </w:r>
      <w:r>
        <w:rPr>
          <w:rFonts w:ascii="Times New Roman"/>
          <w:b w:val="false"/>
          <w:i w:val="false"/>
          <w:color w:val="000000"/>
          <w:sz w:val="28"/>
        </w:rPr>
        <w:t>
</w:t>
      </w:r>
      <w:r>
        <w:rPr>
          <w:rFonts w:ascii="Times New Roman"/>
          <w:b w:val="false"/>
          <w:i w:val="false"/>
          <w:color w:val="000000"/>
          <w:sz w:val="28"/>
        </w:rPr>
        <w:t>
      2) қызметтік борышты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жан-жақты және толық ақпарат ұсыну;</w:t>
      </w:r>
      <w:r>
        <w:br/>
      </w:r>
      <w:r>
        <w:rPr>
          <w:rFonts w:ascii="Times New Roman"/>
          <w:b w:val="false"/>
          <w:i w:val="false"/>
          <w:color w:val="000000"/>
          <w:sz w:val="28"/>
        </w:rPr>
        <w:t>
</w:t>
      </w:r>
      <w:r>
        <w:rPr>
          <w:rFonts w:ascii="Times New Roman"/>
          <w:b w:val="false"/>
          <w:i w:val="false"/>
          <w:color w:val="000000"/>
          <w:sz w:val="28"/>
        </w:rPr>
        <w:t>
      5) жеке және заңды тұлғалардың құжаттарын қорғау және құпиялылық қағидаттарын басшылыққа алады.</w:t>
      </w:r>
    </w:p>
    <w:bookmarkEnd w:id="42"/>
    <w:bookmarkStart w:name="z304" w:id="43"/>
    <w:p>
      <w:pPr>
        <w:spacing w:after="0"/>
        <w:ind w:left="0"/>
        <w:jc w:val="left"/>
      </w:pPr>
      <w:r>
        <w:rPr>
          <w:rFonts w:ascii="Times New Roman"/>
          <w:b/>
          <w:i w:val="false"/>
          <w:color w:val="000000"/>
        </w:rPr>
        <w:t xml:space="preserve"> 
4. Жұмыс нәтижелері</w:t>
      </w:r>
    </w:p>
    <w:bookmarkEnd w:id="43"/>
    <w:bookmarkStart w:name="z305" w:id="44"/>
    <w:p>
      <w:pPr>
        <w:spacing w:after="0"/>
        <w:ind w:left="0"/>
        <w:jc w:val="both"/>
      </w:pPr>
      <w:r>
        <w:rPr>
          <w:rFonts w:ascii="Times New Roman"/>
          <w:b w:val="false"/>
          <w:i w:val="false"/>
          <w:color w:val="000000"/>
          <w:sz w:val="28"/>
        </w:rPr>
        <w:t>
      18. Мемлекеттік қызметті алушыларға мемлекеттік қызмет көрсету жөніндегі жұмыстың нәтижелері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органның жұмысы бағаланатын мемлекеттік қызметтің сапасы мен тиімділік көрсеткіштерінің мақсатты мәні жыл сайын Қазақстан Республикасы Мәдениет және ақпарат министрінің бұйрығымен бекітіледі.</w:t>
      </w:r>
    </w:p>
    <w:bookmarkEnd w:id="44"/>
    <w:bookmarkStart w:name="z307" w:id="45"/>
    <w:p>
      <w:pPr>
        <w:spacing w:after="0"/>
        <w:ind w:left="0"/>
        <w:jc w:val="left"/>
      </w:pPr>
      <w:r>
        <w:rPr>
          <w:rFonts w:ascii="Times New Roman"/>
          <w:b/>
          <w:i w:val="false"/>
          <w:color w:val="000000"/>
        </w:rPr>
        <w:t xml:space="preserve"> 
5. Шағымдану тәртібі</w:t>
      </w:r>
    </w:p>
    <w:bookmarkEnd w:id="45"/>
    <w:bookmarkStart w:name="z308" w:id="46"/>
    <w:p>
      <w:pPr>
        <w:spacing w:after="0"/>
        <w:ind w:left="0"/>
        <w:jc w:val="both"/>
      </w:pPr>
      <w:r>
        <w:rPr>
          <w:rFonts w:ascii="Times New Roman"/>
          <w:b w:val="false"/>
          <w:i w:val="false"/>
          <w:color w:val="000000"/>
          <w:sz w:val="28"/>
        </w:rPr>
        <w:t>
      20. Лауазымды тұлғалардың әрекетіне (әрекетсіздігіне) шағымдану тәртібін мына мекенжай бойынша: 010000, Астана қаласы, Орынбор көшесі, 8 үй, «Министрліктер үйі» ғимарат, 15-кіреберіс, 215-бөлме, телефоны: (7172) 74-05-29 уәкілетті орган түсіндіреді және шағым дайындауға жәрдемдеседі.</w:t>
      </w:r>
      <w:r>
        <w:br/>
      </w:r>
      <w:r>
        <w:rPr>
          <w:rFonts w:ascii="Times New Roman"/>
          <w:b w:val="false"/>
          <w:i w:val="false"/>
          <w:color w:val="000000"/>
          <w:sz w:val="28"/>
        </w:rPr>
        <w:t>
</w:t>
      </w:r>
      <w:r>
        <w:rPr>
          <w:rFonts w:ascii="Times New Roman"/>
          <w:b w:val="false"/>
          <w:i w:val="false"/>
          <w:color w:val="000000"/>
          <w:sz w:val="28"/>
        </w:rPr>
        <w:t>
      Сонымен бірге Орталық инспекторларының әрекетіне (әрекетсіздігіне) шағымданудың тәртібі туралы ақпаратты call-орталығының телефоны (1414) арқылы алуға болады.</w:t>
      </w:r>
      <w:r>
        <w:br/>
      </w:r>
      <w:r>
        <w:rPr>
          <w:rFonts w:ascii="Times New Roman"/>
          <w:b w:val="false"/>
          <w:i w:val="false"/>
          <w:color w:val="000000"/>
          <w:sz w:val="28"/>
        </w:rPr>
        <w:t>
</w:t>
      </w:r>
      <w:r>
        <w:rPr>
          <w:rFonts w:ascii="Times New Roman"/>
          <w:b w:val="false"/>
          <w:i w:val="false"/>
          <w:color w:val="000000"/>
          <w:sz w:val="28"/>
        </w:rPr>
        <w:t>
      21. Қызмет нәтижесімен келіспеген жағдайда Қазақстан Республикасы Мәдениет және ақпарат министрлігі басшылығының атына шағым мына мекенжай бойынша беріледі: 010000, Астана қаласы, Орынбор көшесі, 8 үй, 15-кіреберіс, 309-кабинет, телефон: (7172) 74-01-63, демалыс және мереке күндерін қоспағанда күн сайын, жұмыс күндері сағат 9-00-ден бастап, 18-00-ге дейін, түскі үзіліс сағат 13.00-ден 14.30-ға дейін интернет-ресурсы: www.mki.gov.kz.</w:t>
      </w:r>
      <w:r>
        <w:br/>
      </w:r>
      <w:r>
        <w:rPr>
          <w:rFonts w:ascii="Times New Roman"/>
          <w:b w:val="false"/>
          <w:i w:val="false"/>
          <w:color w:val="000000"/>
          <w:sz w:val="28"/>
        </w:rPr>
        <w:t>
</w:t>
      </w:r>
      <w:r>
        <w:rPr>
          <w:rFonts w:ascii="Times New Roman"/>
          <w:b w:val="false"/>
          <w:i w:val="false"/>
          <w:color w:val="000000"/>
          <w:sz w:val="28"/>
        </w:rPr>
        <w:t>
      22. Уәкілетті органның қызметкері дөрекілік көрсеткен жағдайда уәкілетті орган басшысының атына шағым беріледі. Жұмыс кестесі: демалыс және мереке күндерін қоспағанда, күн сайын, жұмыс күндері сағат 9-00-ден бастап, 18-00-ге дейін түскі үзіліс сағат 13.00-ден 14.30-ға дейін. Уәкілетті органның мекенжайы: 010000, Астана қаласы, Орынбор көшесі № 8 үй, «Министрліктер үйі» ғимараты, 15-кіреберіс, 225-бөлме. Уәкілетті орган басшысының қабылдау бөлмесінің телефоны: (7172) 74-02-51, интернет-ресурсы: www.mki.gov.kz.</w:t>
      </w:r>
      <w:r>
        <w:br/>
      </w:r>
      <w:r>
        <w:rPr>
          <w:rFonts w:ascii="Times New Roman"/>
          <w:b w:val="false"/>
          <w:i w:val="false"/>
          <w:color w:val="000000"/>
          <w:sz w:val="28"/>
        </w:rPr>
        <w:t>
</w:t>
      </w:r>
      <w:r>
        <w:rPr>
          <w:rFonts w:ascii="Times New Roman"/>
          <w:b w:val="false"/>
          <w:i w:val="false"/>
          <w:color w:val="000000"/>
          <w:sz w:val="28"/>
        </w:rPr>
        <w:t>
      Орталық қызметкері дөрекі қызмет көрсеткен жағдайда, мекенжайлары осы стандарттың </w:t>
      </w:r>
      <w:r>
        <w:rPr>
          <w:rFonts w:ascii="Times New Roman"/>
          <w:b w:val="false"/>
          <w:i w:val="false"/>
          <w:color w:val="000000"/>
          <w:sz w:val="28"/>
        </w:rPr>
        <w:t>1-қосымшасында</w:t>
      </w:r>
      <w:r>
        <w:rPr>
          <w:rFonts w:ascii="Times New Roman"/>
          <w:b w:val="false"/>
          <w:i w:val="false"/>
          <w:color w:val="000000"/>
          <w:sz w:val="28"/>
        </w:rPr>
        <w:t>, сондай-ақ ресми ақпарат көздерінде және Орталық ғимараттарында қойылған стенділерде көрсетілген орталықтың немесе «ХҚКО» РМК басшысының атына шағым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қызметті алушы заңнамада белгіленген тәртіппен сотқа шағымдануға құқылы.</w:t>
      </w:r>
      <w:r>
        <w:br/>
      </w:r>
      <w:r>
        <w:rPr>
          <w:rFonts w:ascii="Times New Roman"/>
          <w:b w:val="false"/>
          <w:i w:val="false"/>
          <w:color w:val="000000"/>
          <w:sz w:val="28"/>
        </w:rPr>
        <w:t>
</w:t>
      </w:r>
      <w:r>
        <w:rPr>
          <w:rFonts w:ascii="Times New Roman"/>
          <w:b w:val="false"/>
          <w:i w:val="false"/>
          <w:color w:val="000000"/>
          <w:sz w:val="28"/>
        </w:rPr>
        <w:t>
      24. Шағым еркін нысанда ресімделеді. Мемлекеттік қызметті алушы өз шағымында міндетті түрде мыналарды көрсетеді:</w:t>
      </w:r>
      <w:r>
        <w:br/>
      </w:r>
      <w:r>
        <w:rPr>
          <w:rFonts w:ascii="Times New Roman"/>
          <w:b w:val="false"/>
          <w:i w:val="false"/>
          <w:color w:val="000000"/>
          <w:sz w:val="28"/>
        </w:rPr>
        <w:t>
</w:t>
      </w:r>
      <w:r>
        <w:rPr>
          <w:rFonts w:ascii="Times New Roman"/>
          <w:b w:val="false"/>
          <w:i w:val="false"/>
          <w:color w:val="000000"/>
          <w:sz w:val="28"/>
        </w:rPr>
        <w:t>
      1) тегі, аты, әкесінің аты;</w:t>
      </w:r>
      <w:r>
        <w:br/>
      </w:r>
      <w:r>
        <w:rPr>
          <w:rFonts w:ascii="Times New Roman"/>
          <w:b w:val="false"/>
          <w:i w:val="false"/>
          <w:color w:val="000000"/>
          <w:sz w:val="28"/>
        </w:rPr>
        <w:t>
</w:t>
      </w:r>
      <w:r>
        <w:rPr>
          <w:rFonts w:ascii="Times New Roman"/>
          <w:b w:val="false"/>
          <w:i w:val="false"/>
          <w:color w:val="000000"/>
          <w:sz w:val="28"/>
        </w:rPr>
        <w:t>
      2) жауап жіберілетін пошталық мекен-жайы;</w:t>
      </w:r>
      <w:r>
        <w:br/>
      </w:r>
      <w:r>
        <w:rPr>
          <w:rFonts w:ascii="Times New Roman"/>
          <w:b w:val="false"/>
          <w:i w:val="false"/>
          <w:color w:val="000000"/>
          <w:sz w:val="28"/>
        </w:rPr>
        <w:t>
</w:t>
      </w:r>
      <w:r>
        <w:rPr>
          <w:rFonts w:ascii="Times New Roman"/>
          <w:b w:val="false"/>
          <w:i w:val="false"/>
          <w:color w:val="000000"/>
          <w:sz w:val="28"/>
        </w:rPr>
        <w:t>
      3) шағымның мәнін баяндау;</w:t>
      </w:r>
      <w:r>
        <w:br/>
      </w:r>
      <w:r>
        <w:rPr>
          <w:rFonts w:ascii="Times New Roman"/>
          <w:b w:val="false"/>
          <w:i w:val="false"/>
          <w:color w:val="000000"/>
          <w:sz w:val="28"/>
        </w:rPr>
        <w:t>
</w:t>
      </w:r>
      <w:r>
        <w:rPr>
          <w:rFonts w:ascii="Times New Roman"/>
          <w:b w:val="false"/>
          <w:i w:val="false"/>
          <w:color w:val="000000"/>
          <w:sz w:val="28"/>
        </w:rPr>
        <w:t>
      4) жеке қолы және күні.</w:t>
      </w:r>
      <w:r>
        <w:br/>
      </w:r>
      <w:r>
        <w:rPr>
          <w:rFonts w:ascii="Times New Roman"/>
          <w:b w:val="false"/>
          <w:i w:val="false"/>
          <w:color w:val="000000"/>
          <w:sz w:val="28"/>
        </w:rPr>
        <w:t>
</w:t>
      </w:r>
      <w:r>
        <w:rPr>
          <w:rFonts w:ascii="Times New Roman"/>
          <w:b w:val="false"/>
          <w:i w:val="false"/>
          <w:color w:val="000000"/>
          <w:sz w:val="28"/>
        </w:rPr>
        <w:t>
      Қажет болған жағдайда мемлекеттік қызметті алушы өз дәлелдерін растайтын құжаттар мен материалдарды немесе олардың көшірмелерін жазбаша шағымға қоса береді.</w:t>
      </w:r>
      <w:r>
        <w:br/>
      </w:r>
      <w:r>
        <w:rPr>
          <w:rFonts w:ascii="Times New Roman"/>
          <w:b w:val="false"/>
          <w:i w:val="false"/>
          <w:color w:val="000000"/>
          <w:sz w:val="28"/>
        </w:rPr>
        <w:t>
</w:t>
      </w:r>
      <w:r>
        <w:rPr>
          <w:rFonts w:ascii="Times New Roman"/>
          <w:b w:val="false"/>
          <w:i w:val="false"/>
          <w:color w:val="000000"/>
          <w:sz w:val="28"/>
        </w:rPr>
        <w:t>
      25. Шағымның екінші данасы не шағымның көшірмесі шағымды қабылдағанын растайтын құжат болып табылады, онда шағымды қабылдайтын тұлға берілген шағымға жауап алу мерзімі мен орнын және шағымның қаралу барысы туралы білуге болатын лауазымды тұлғалардың байланыс деректері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Орталыққа немесе «ХҚКО» РМК өтініш білдіргенде, оның Орталықтың кеңсесінде тіркелуі (мөртабан, кіріс нөмірі және тіркеу күні шағымның екінші данасына немесе шағымға ілеспе хатына қойылады) қолма-қол берген және пошта арқылы түскен шағымның қабылданғандығына растау болып табылады.</w:t>
      </w:r>
      <w:r>
        <w:br/>
      </w:r>
      <w:r>
        <w:rPr>
          <w:rFonts w:ascii="Times New Roman"/>
          <w:b w:val="false"/>
          <w:i w:val="false"/>
          <w:color w:val="000000"/>
          <w:sz w:val="28"/>
        </w:rPr>
        <w:t>
</w:t>
      </w:r>
      <w:r>
        <w:rPr>
          <w:rFonts w:ascii="Times New Roman"/>
          <w:b w:val="false"/>
          <w:i w:val="false"/>
          <w:color w:val="000000"/>
          <w:sz w:val="28"/>
        </w:rPr>
        <w:t>
      Уәкілетті орган қызметкерлерінің заңсыз әрекетіне (әрекетсіздігіне) берілген шағым «Жеке және заңды тұлғалардың өтініштерін қарастыру тәртібі туралы» Қазақстан Республикасының 2007 жылғы 12 қаңтардағы Заңының </w:t>
      </w:r>
      <w:r>
        <w:rPr>
          <w:rFonts w:ascii="Times New Roman"/>
          <w:b w:val="false"/>
          <w:i w:val="false"/>
          <w:color w:val="000000"/>
          <w:sz w:val="28"/>
        </w:rPr>
        <w:t>8-бабында</w:t>
      </w:r>
      <w:r>
        <w:rPr>
          <w:rFonts w:ascii="Times New Roman"/>
          <w:b w:val="false"/>
          <w:i w:val="false"/>
          <w:color w:val="000000"/>
          <w:sz w:val="28"/>
        </w:rPr>
        <w:t xml:space="preserve"> көзделген мерзімде қаралады.</w:t>
      </w:r>
      <w:r>
        <w:br/>
      </w:r>
      <w:r>
        <w:rPr>
          <w:rFonts w:ascii="Times New Roman"/>
          <w:b w:val="false"/>
          <w:i w:val="false"/>
          <w:color w:val="000000"/>
          <w:sz w:val="28"/>
        </w:rPr>
        <w:t>
</w:t>
      </w:r>
      <w:r>
        <w:rPr>
          <w:rFonts w:ascii="Times New Roman"/>
          <w:b w:val="false"/>
          <w:i w:val="false"/>
          <w:color w:val="000000"/>
          <w:sz w:val="28"/>
        </w:rPr>
        <w:t>
      26. Уәкілетті орган мына мекенжай бойынша орналасқан: 010000, Астана қаласы, Орынбор көшесі, 8 үй, «Министрліктер үйі» ғимараты, 15 кіреберіс, телефоны: 8 (7172) 74-05-29, интернет-ресурс: www.mki.gov.kz.</w:t>
      </w:r>
      <w:r>
        <w:br/>
      </w:r>
      <w:r>
        <w:rPr>
          <w:rFonts w:ascii="Times New Roman"/>
          <w:b w:val="false"/>
          <w:i w:val="false"/>
          <w:color w:val="000000"/>
          <w:sz w:val="28"/>
        </w:rPr>
        <w:t>
</w:t>
      </w:r>
      <w:r>
        <w:rPr>
          <w:rFonts w:ascii="Times New Roman"/>
          <w:b w:val="false"/>
          <w:i w:val="false"/>
          <w:color w:val="000000"/>
          <w:sz w:val="28"/>
        </w:rPr>
        <w:t>
      «ХҚКО» РМК мекенжайы: Астана қаласы, Республика даңғылы, 43 А үй, телефоны: 8 (7172) 94-99-95, интернет-ресурсы: www.con.gov.kz.</w:t>
      </w:r>
    </w:p>
    <w:bookmarkEnd w:id="46"/>
    <w:bookmarkStart w:name="z325" w:id="47"/>
    <w:p>
      <w:pPr>
        <w:spacing w:after="0"/>
        <w:ind w:left="0"/>
        <w:jc w:val="both"/>
      </w:pPr>
      <w:r>
        <w:rPr>
          <w:rFonts w:ascii="Times New Roman"/>
          <w:b w:val="false"/>
          <w:i w:val="false"/>
          <w:color w:val="000000"/>
          <w:sz w:val="28"/>
        </w:rPr>
        <w:t xml:space="preserve">
«Қазақстан Республикасының мемлекеттік  </w:t>
      </w:r>
      <w:r>
        <w:br/>
      </w:r>
      <w:r>
        <w:rPr>
          <w:rFonts w:ascii="Times New Roman"/>
          <w:b w:val="false"/>
          <w:i w:val="false"/>
          <w:color w:val="000000"/>
          <w:sz w:val="28"/>
        </w:rPr>
        <w:t xml:space="preserve">
мұрағаттарынан шығатын және шет     </w:t>
      </w:r>
      <w:r>
        <w:br/>
      </w:r>
      <w:r>
        <w:rPr>
          <w:rFonts w:ascii="Times New Roman"/>
          <w:b w:val="false"/>
          <w:i w:val="false"/>
          <w:color w:val="000000"/>
          <w:sz w:val="28"/>
        </w:rPr>
        <w:t xml:space="preserve">
елге жіберілетін мұрағаттық       </w:t>
      </w:r>
      <w:r>
        <w:br/>
      </w:r>
      <w:r>
        <w:rPr>
          <w:rFonts w:ascii="Times New Roman"/>
          <w:b w:val="false"/>
          <w:i w:val="false"/>
          <w:color w:val="000000"/>
          <w:sz w:val="28"/>
        </w:rPr>
        <w:t xml:space="preserve">
анықтамалар мен мұрағаттық        </w:t>
      </w:r>
      <w:r>
        <w:br/>
      </w:r>
      <w:r>
        <w:rPr>
          <w:rFonts w:ascii="Times New Roman"/>
          <w:b w:val="false"/>
          <w:i w:val="false"/>
          <w:color w:val="000000"/>
          <w:sz w:val="28"/>
        </w:rPr>
        <w:t xml:space="preserve">
құжаттардың көшірмелерін апостильдеу»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47"/>
    <w:p>
      <w:pPr>
        <w:spacing w:after="0"/>
        <w:ind w:left="0"/>
        <w:jc w:val="left"/>
      </w:pPr>
      <w:r>
        <w:rPr>
          <w:rFonts w:ascii="Times New Roman"/>
          <w:b/>
          <w:i w:val="false"/>
          <w:color w:val="000000"/>
        </w:rPr>
        <w:t xml:space="preserve"> Халыққа қызмет көрсету орталықтарының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3415"/>
        <w:gridCol w:w="1"/>
        <w:gridCol w:w="5103"/>
        <w:gridCol w:w="3756"/>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 бөлімдер, бөлімшелер)</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 жайы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ХҚКО» РМК филиалы</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142-үй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25-04-78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42-үй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Болғанбаев көшесі, 19-үй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9 ш/а, 83 ғимарат</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Айымбаев көшесі, 23-1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ауылы, Байтұрсынов көшесі, 1 «Б»-үй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Тлепбергенов көшесі, 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15/3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 «А»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64/б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ауылы, Жангелді көшесі, 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Шалқар ауылы, Әйтеке би көшесі, 63-үй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24-15-06</w:t>
            </w:r>
            <w:r>
              <w:br/>
            </w:r>
            <w:r>
              <w:rPr>
                <w:rFonts w:ascii="Times New Roman"/>
                <w:b w:val="false"/>
                <w:i w:val="false"/>
                <w:color w:val="000000"/>
                <w:sz w:val="20"/>
              </w:rPr>
              <w:t>
8(7282) 24-41-33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8(72841) 2-17-60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2-35-46</w:t>
            </w:r>
            <w:r>
              <w:br/>
            </w:r>
            <w:r>
              <w:rPr>
                <w:rFonts w:ascii="Times New Roman"/>
                <w:b w:val="false"/>
                <w:i w:val="false"/>
                <w:color w:val="000000"/>
                <w:sz w:val="20"/>
              </w:rPr>
              <w:t>
8(72833) 2-35-48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Абылайхан көшесі, 237-үй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8(72837) 4-13-85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95-2-22</w:t>
            </w:r>
            <w:r>
              <w:br/>
            </w:r>
            <w:r>
              <w:rPr>
                <w:rFonts w:ascii="Times New Roman"/>
                <w:b w:val="false"/>
                <w:i w:val="false"/>
                <w:color w:val="000000"/>
                <w:sz w:val="20"/>
              </w:rPr>
              <w:t>
8(72773) 9-18-20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4-54-70</w:t>
            </w:r>
            <w:r>
              <w:br/>
            </w:r>
            <w:r>
              <w:rPr>
                <w:rFonts w:ascii="Times New Roman"/>
                <w:b w:val="false"/>
                <w:i w:val="false"/>
                <w:color w:val="000000"/>
                <w:sz w:val="20"/>
              </w:rPr>
              <w:t>
8(72775) 4-54-69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2-34-96</w:t>
            </w:r>
            <w:r>
              <w:br/>
            </w:r>
            <w:r>
              <w:rPr>
                <w:rFonts w:ascii="Times New Roman"/>
                <w:b w:val="false"/>
                <w:i w:val="false"/>
                <w:color w:val="000000"/>
                <w:sz w:val="20"/>
              </w:rPr>
              <w:t>
8(72775) 2-34-97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3-22-16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2-30-90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 Тәуелсіздік көшесі, 25-үй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251-74-46</w:t>
            </w:r>
            <w:r>
              <w:br/>
            </w:r>
            <w:r>
              <w:rPr>
                <w:rFonts w:ascii="Times New Roman"/>
                <w:b w:val="false"/>
                <w:i w:val="false"/>
                <w:color w:val="000000"/>
                <w:sz w:val="20"/>
              </w:rPr>
              <w:t>
8(727) 251-74-47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Мәскеу тұйық көшесі, 2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8(72738) 7-82-42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 24-88-10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 ауылы, Қонаев көшесі, 29-үй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2-56-86</w:t>
            </w:r>
            <w:r>
              <w:br/>
            </w:r>
            <w:r>
              <w:rPr>
                <w:rFonts w:ascii="Times New Roman"/>
                <w:b w:val="false"/>
                <w:i w:val="false"/>
                <w:color w:val="000000"/>
                <w:sz w:val="20"/>
              </w:rPr>
              <w:t>
8(72771) 2-56-96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391-38-58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Дүйсеков көшесі, 41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93-66-33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2-02-07</w:t>
            </w:r>
            <w:r>
              <w:br/>
            </w:r>
            <w:r>
              <w:rPr>
                <w:rFonts w:ascii="Times New Roman"/>
                <w:b w:val="false"/>
                <w:i w:val="false"/>
                <w:color w:val="000000"/>
                <w:sz w:val="20"/>
              </w:rPr>
              <w:t>
8(72834) 2-20-92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3-25-88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8(72842) 9-10-59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2-16-19</w:t>
            </w:r>
            <w:r>
              <w:br/>
            </w:r>
            <w:r>
              <w:rPr>
                <w:rFonts w:ascii="Times New Roman"/>
                <w:b w:val="false"/>
                <w:i w:val="false"/>
                <w:color w:val="000000"/>
                <w:sz w:val="20"/>
              </w:rPr>
              <w:t>
8(72838) 2-16-18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4-79-61</w:t>
            </w:r>
            <w:r>
              <w:br/>
            </w:r>
            <w:r>
              <w:rPr>
                <w:rFonts w:ascii="Times New Roman"/>
                <w:b w:val="false"/>
                <w:i w:val="false"/>
                <w:color w:val="000000"/>
                <w:sz w:val="20"/>
              </w:rPr>
              <w:t>
8(72772) 4-79-60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көш,34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7-11-94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44/46</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2-35-80</w:t>
            </w:r>
            <w:r>
              <w:br/>
            </w:r>
            <w:r>
              <w:rPr>
                <w:rFonts w:ascii="Times New Roman"/>
                <w:b w:val="false"/>
                <w:i w:val="false"/>
                <w:color w:val="000000"/>
                <w:sz w:val="20"/>
              </w:rPr>
              <w:t>
8(72839) 2-37-14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1А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8(72843) 2-10-16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нөмірсіз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2-20-84</w:t>
            </w:r>
            <w:r>
              <w:br/>
            </w:r>
            <w:r>
              <w:rPr>
                <w:rFonts w:ascii="Times New Roman"/>
                <w:b w:val="false"/>
                <w:i w:val="false"/>
                <w:color w:val="000000"/>
                <w:sz w:val="20"/>
              </w:rPr>
              <w:t>
8(72777) 2-20-82</w:t>
            </w:r>
            <w:r>
              <w:br/>
            </w:r>
            <w:r>
              <w:rPr>
                <w:rFonts w:ascii="Times New Roman"/>
                <w:b w:val="false"/>
                <w:i w:val="false"/>
                <w:color w:val="000000"/>
                <w:sz w:val="20"/>
              </w:rPr>
              <w:t>
8(72777) 2-18-78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8(72779) 2-11-65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5-51-11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388-11-30</w:t>
            </w:r>
            <w:r>
              <w:br/>
            </w:r>
            <w:r>
              <w:rPr>
                <w:rFonts w:ascii="Times New Roman"/>
                <w:b w:val="false"/>
                <w:i w:val="false"/>
                <w:color w:val="000000"/>
                <w:sz w:val="20"/>
              </w:rPr>
              <w:t>
8(72774) 2-21-43</w:t>
            </w:r>
            <w:r>
              <w:br/>
            </w:r>
            <w:r>
              <w:rPr>
                <w:rFonts w:ascii="Times New Roman"/>
                <w:b w:val="false"/>
                <w:i w:val="false"/>
                <w:color w:val="000000"/>
                <w:sz w:val="20"/>
              </w:rPr>
              <w:t>
8(72774) 2-21-33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5-80-62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24-49-75</w:t>
            </w:r>
            <w:r>
              <w:br/>
            </w:r>
            <w:r>
              <w:rPr>
                <w:rFonts w:ascii="Times New Roman"/>
                <w:b w:val="false"/>
                <w:i w:val="false"/>
                <w:color w:val="000000"/>
                <w:sz w:val="20"/>
              </w:rPr>
              <w:t>
8(7282) 24-40-43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4-35-38</w:t>
            </w:r>
            <w:r>
              <w:br/>
            </w:r>
            <w:r>
              <w:rPr>
                <w:rFonts w:ascii="Times New Roman"/>
                <w:b w:val="false"/>
                <w:i w:val="false"/>
                <w:color w:val="000000"/>
                <w:sz w:val="20"/>
              </w:rPr>
              <w:t>
8(72835) 4-35-18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2-43-35</w:t>
            </w:r>
            <w:r>
              <w:br/>
            </w:r>
            <w:r>
              <w:rPr>
                <w:rFonts w:ascii="Times New Roman"/>
                <w:b w:val="false"/>
                <w:i w:val="false"/>
                <w:color w:val="000000"/>
                <w:sz w:val="20"/>
              </w:rPr>
              <w:t>
8(72778) 2-43-31</w:t>
            </w:r>
            <w:r>
              <w:br/>
            </w:r>
            <w:r>
              <w:rPr>
                <w:rFonts w:ascii="Times New Roman"/>
                <w:b w:val="false"/>
                <w:i w:val="false"/>
                <w:color w:val="000000"/>
                <w:sz w:val="20"/>
              </w:rPr>
              <w:t>
8(72778) 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кенті, Меңдіғалиев көшесі, 30-үй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қаласы, Бейбітшілік көшесі, 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ауылы, Есболаев көшесі, 66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ауылы, Орталық көшесі, 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ауылы, Егеменді Қазақстан көшесі, 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кенті, Попович көшесі, 22-үй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Абылай хан көшесі, 96-үй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Кабеков көшесі, 8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3ш/а, 12-үй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56-90-01</w:t>
            </w:r>
            <w:r>
              <w:br/>
            </w:r>
            <w:r>
              <w:rPr>
                <w:rFonts w:ascii="Times New Roman"/>
                <w:b w:val="false"/>
                <w:i w:val="false"/>
                <w:color w:val="000000"/>
                <w:sz w:val="20"/>
              </w:rPr>
              <w:t>
8(7262) 46-00-28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8(72622) 6-17-78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56-90-04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2-28-04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2-11-99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5-02-46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2-13-52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4-42-54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2-47-93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6-33-00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6-33-93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3-16-76</w:t>
            </w:r>
            <w:r>
              <w:br/>
            </w:r>
            <w:r>
              <w:rPr>
                <w:rFonts w:ascii="Times New Roman"/>
                <w:b w:val="false"/>
                <w:i w:val="false"/>
                <w:color w:val="000000"/>
                <w:sz w:val="20"/>
              </w:rPr>
              <w:t>
8 (7262) 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қаласы, Жамбыл көшесі, 81/2-үй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Чапаев ауылы, Ақжайық тұйық көшесі, 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Бөкейорда ауданы, Сайхин ауылы, Берғалиев көшесі, 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8-711-40-21-8478-711-40-21-835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Бөрілі ауданы, Ақсай ауылы, Темір жол көшесі, 121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8-711-33- 35-5508711-33-36-778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Жаңақала ауданы, Жаңақала ауылы, Халықтар достығы көшесі, 63А-үй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8-711-41-22-4038-711-41-22-404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Жәнібек ауданы, Жәнібек ауылы, Иманов көшесі, 79-үй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ауданы, Переметное ауылы, Гагарин көшесі, 69Б-үй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8-711-30-23-6148-711-30-23-616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ауданы, Қазталовка ауылы, Лұқманов көшесі, 22А-үй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8-711-44-32-2048-711-44-32-205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Қаратөбе ауданы, Қаратөбе ауылы, Құрманғалиев көшесі, 23/1-үй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8-711-45-31-8008-711-45-31-463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Сырым ауданы, Жымпиты ауылы, Қазақстан көшесі, 11/2 -үй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8-711-34-31-4468-711-34-31-447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Тасқала ауданы, Тасқала ауылы, Вокзал көшесі, 6-үй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8-711-39-22-3988-711-39-21-979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Федоровка ауылы, Юбилейная көшесі, 24-үй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8-711-32-23-3788-711-32-23-379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Шыңғырлау ауданы, Шыңғырлау ауылы, Тайманов көшесі, 95-үй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8-711-37-33-3118-711-37-34-420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ауданы, Жалпақтал ауылы, С.Датұлы көшесі, 23-үй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8-711-38-21-0448-711-38-21-045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ауданы, Дарьинское ауылы, Балдырған көшесі, 27/1-үй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8-711-31-24-0808-711-31-24-082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Тайпақ ауылы, Шемякин көшесі, 13-үй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3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4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5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 ш/а, 6/7-үй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6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85/3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Квартал ауылы, квартал 10/16, 16-үй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ауылы, Пристационная көшесі,12-үй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23/1-үй, Ағадыр кенті, Тәуелсіз Қазақстан көшесі, 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А.Оспанов көшесі, 40-үй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 хан көшесі, 37-үй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Сүлейменовтар көшесі, 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Таран көшесі, 114-үй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53-44-84  8(7142) 53-25-56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қаласының оңтүстік бөлігіндегі қалалық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26-45-51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солтүстік бөлігіндегі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Герцен көшесі 2б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391383</w:t>
            </w:r>
            <w:r>
              <w:br/>
            </w:r>
            <w:r>
              <w:rPr>
                <w:rFonts w:ascii="Times New Roman"/>
                <w:b w:val="false"/>
                <w:i w:val="false"/>
                <w:color w:val="000000"/>
                <w:sz w:val="20"/>
              </w:rPr>
              <w:t>
8 (7142) 391385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21-5-28</w:t>
            </w:r>
            <w:r>
              <w:br/>
            </w:r>
            <w:r>
              <w:rPr>
                <w:rFonts w:ascii="Times New Roman"/>
                <w:b w:val="false"/>
                <w:i w:val="false"/>
                <w:color w:val="000000"/>
                <w:sz w:val="20"/>
              </w:rPr>
              <w:t>
8 (71445) 21-5-29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21-2-55</w:t>
            </w:r>
            <w:r>
              <w:br/>
            </w:r>
            <w:r>
              <w:rPr>
                <w:rFonts w:ascii="Times New Roman"/>
                <w:b w:val="false"/>
                <w:i w:val="false"/>
                <w:color w:val="000000"/>
                <w:sz w:val="20"/>
              </w:rPr>
              <w:t>
8(71440) 21-2-69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75-6-87</w:t>
            </w:r>
            <w:r>
              <w:br/>
            </w:r>
            <w:r>
              <w:rPr>
                <w:rFonts w:ascii="Times New Roman"/>
                <w:b w:val="false"/>
                <w:i w:val="false"/>
                <w:color w:val="000000"/>
                <w:sz w:val="20"/>
              </w:rPr>
              <w:t>
8(71430) 75-6-86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21-8-31</w:t>
            </w:r>
            <w:r>
              <w:br/>
            </w:r>
            <w:r>
              <w:rPr>
                <w:rFonts w:ascii="Times New Roman"/>
                <w:b w:val="false"/>
                <w:i w:val="false"/>
                <w:color w:val="000000"/>
                <w:sz w:val="20"/>
              </w:rPr>
              <w:t>
8(71453) 21-9-02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ауылы, Советская көшесі, 13-үй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8(71434)22-0-30</w:t>
            </w:r>
            <w:r>
              <w:br/>
            </w:r>
            <w:r>
              <w:rPr>
                <w:rFonts w:ascii="Times New Roman"/>
                <w:b w:val="false"/>
                <w:i w:val="false"/>
                <w:color w:val="000000"/>
                <w:sz w:val="20"/>
              </w:rPr>
              <w:t>
8(71434) 92-7-16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Торғай ауылы, 8 наурыз көшесі, 37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22-0-05</w:t>
            </w:r>
            <w:r>
              <w:br/>
            </w:r>
            <w:r>
              <w:rPr>
                <w:rFonts w:ascii="Times New Roman"/>
                <w:b w:val="false"/>
                <w:i w:val="false"/>
                <w:color w:val="000000"/>
                <w:sz w:val="20"/>
              </w:rPr>
              <w:t>
8(71439) 21-5-85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қаласы, Ленин көшесі, 108-үй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28-2-83</w:t>
            </w:r>
            <w:r>
              <w:br/>
            </w:r>
            <w:r>
              <w:rPr>
                <w:rFonts w:ascii="Times New Roman"/>
                <w:b w:val="false"/>
                <w:i w:val="false"/>
                <w:color w:val="000000"/>
                <w:sz w:val="20"/>
              </w:rPr>
              <w:t>
8(71435) 28-2-00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ауылы, Ержанов көшесі, 66-үй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22-2-76</w:t>
            </w:r>
            <w:r>
              <w:br/>
            </w:r>
            <w:r>
              <w:rPr>
                <w:rFonts w:ascii="Times New Roman"/>
                <w:b w:val="false"/>
                <w:i w:val="false"/>
                <w:color w:val="000000"/>
                <w:sz w:val="20"/>
              </w:rPr>
              <w:t>
8(71437) 22-2-75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кенті, Чапаев көшесі, 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32-9-61</w:t>
            </w:r>
            <w:r>
              <w:br/>
            </w:r>
            <w:r>
              <w:rPr>
                <w:rFonts w:ascii="Times New Roman"/>
                <w:b w:val="false"/>
                <w:i w:val="false"/>
                <w:color w:val="000000"/>
                <w:sz w:val="20"/>
              </w:rPr>
              <w:t>
8(71441) 32-5-02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22-1-47</w:t>
            </w:r>
            <w:r>
              <w:br/>
            </w:r>
            <w:r>
              <w:rPr>
                <w:rFonts w:ascii="Times New Roman"/>
                <w:b w:val="false"/>
                <w:i w:val="false"/>
                <w:color w:val="000000"/>
                <w:sz w:val="20"/>
              </w:rPr>
              <w:t>
8(71452) 21-9-69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 ш/а,25-үй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32-0-90</w:t>
            </w:r>
            <w:r>
              <w:br/>
            </w:r>
            <w:r>
              <w:rPr>
                <w:rFonts w:ascii="Times New Roman"/>
                <w:b w:val="false"/>
                <w:i w:val="false"/>
                <w:color w:val="000000"/>
                <w:sz w:val="20"/>
              </w:rPr>
              <w:t>
8(71433) 35-3-89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22-4-60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Қараменді кенті, Шақшақ Жәнібек көшесі, 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21-0-53</w:t>
            </w:r>
            <w:r>
              <w:br/>
            </w:r>
            <w:r>
              <w:rPr>
                <w:rFonts w:ascii="Times New Roman"/>
                <w:b w:val="false"/>
                <w:i w:val="false"/>
                <w:color w:val="000000"/>
                <w:sz w:val="20"/>
              </w:rPr>
              <w:t>
8(71454) 21-0-15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Рудный қаласы, Космонавттар көшесі, 12-үй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49-8-02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90-0-38</w:t>
            </w:r>
            <w:r>
              <w:br/>
            </w:r>
            <w:r>
              <w:rPr>
                <w:rFonts w:ascii="Times New Roman"/>
                <w:b w:val="false"/>
                <w:i w:val="false"/>
                <w:color w:val="000000"/>
                <w:sz w:val="20"/>
              </w:rPr>
              <w:t>
8(71431) 98-9-47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 Сарыкөл ауылы, Ленин көшесі, 104-үй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21-3-21</w:t>
            </w:r>
            <w:r>
              <w:br/>
            </w:r>
            <w:r>
              <w:rPr>
                <w:rFonts w:ascii="Times New Roman"/>
                <w:b w:val="false"/>
                <w:i w:val="false"/>
                <w:color w:val="000000"/>
                <w:sz w:val="20"/>
              </w:rPr>
              <w:t>
8(71451) 21-2-09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36-5-89</w:t>
            </w:r>
            <w:r>
              <w:br/>
            </w:r>
            <w:r>
              <w:rPr>
                <w:rFonts w:ascii="Times New Roman"/>
                <w:b w:val="false"/>
                <w:i w:val="false"/>
                <w:color w:val="000000"/>
                <w:sz w:val="20"/>
              </w:rPr>
              <w:t>
8(71436) 37-4-52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21-5-67</w:t>
            </w:r>
            <w:r>
              <w:br/>
            </w:r>
            <w:r>
              <w:rPr>
                <w:rFonts w:ascii="Times New Roman"/>
                <w:b w:val="false"/>
                <w:i w:val="false"/>
                <w:color w:val="000000"/>
                <w:sz w:val="20"/>
              </w:rPr>
              <w:t>
8(71444) 21-1-62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ауданы,Федоров ауылы, Красноармейская көшесі, 56-үй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22-5-18</w:t>
            </w:r>
            <w:r>
              <w:br/>
            </w:r>
            <w:r>
              <w:rPr>
                <w:rFonts w:ascii="Times New Roman"/>
                <w:b w:val="false"/>
                <w:i w:val="false"/>
                <w:color w:val="000000"/>
                <w:sz w:val="20"/>
              </w:rPr>
              <w:t>
8(71442) 23-2-83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ауданы, Затобол кенті, Калинин көшесі, 53-үй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24-3-15</w:t>
            </w:r>
            <w:r>
              <w:br/>
            </w:r>
            <w:r>
              <w:rPr>
                <w:rFonts w:ascii="Times New Roman"/>
                <w:b w:val="false"/>
                <w:i w:val="false"/>
                <w:color w:val="000000"/>
                <w:sz w:val="20"/>
              </w:rPr>
              <w:t>
8(71455)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ХҚКО» РМК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 Ғ.Мұратбаев көшесі, 2Е-үй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25-60-57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24-86-11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 27-54-81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Ерімбет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кенті, Амангелді көшесі, 55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Кәрімбаев көшесі, 16 А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үйі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ауылдық № 9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 мәдениет» ММ ғимараты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15-үй, Қазпошта ғимараты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«Жайлау» ЖШС ғимараты, Үштерек көшесі, 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 құрылыс көшесі,10 -үй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Есенәлиев көшесі, 24-үй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В.Чайко көшесі, 45-үй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72-үй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Д.Сыздықов көшесі, 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Жеңіс көшесі, 67-үй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Еңбек көшесі, 11-үй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6-үй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тұйық көшесі, 10 Г-үй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Новоишиское ауылы, Ленин көшесі, 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 көшесі, 1 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Юбилейная көшесі, 62-үй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С.Мұқанов көшесі, 11-үй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Уәлиханов көшесі, 80-үй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3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4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көшесі,189-үй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Шаңырақ-2 ш/а, Жанқожа батыр көшесі, 24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 9а-үй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16/2-үй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53-73-89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 1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61-85-02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 2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57-07-82</w:t>
            </w:r>
            <w:r>
              <w:br/>
            </w:r>
            <w:r>
              <w:rPr>
                <w:rFonts w:ascii="Times New Roman"/>
                <w:b w:val="false"/>
                <w:i w:val="false"/>
                <w:color w:val="000000"/>
                <w:sz w:val="20"/>
              </w:rPr>
              <w:t>
Ішкі (106)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даңғылы,43-үй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32-77-14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50-13-70</w:t>
            </w:r>
          </w:p>
        </w:tc>
      </w:tr>
    </w:tbl>
    <w:bookmarkStart w:name="z326" w:id="48"/>
    <w:p>
      <w:pPr>
        <w:spacing w:after="0"/>
        <w:ind w:left="0"/>
        <w:jc w:val="both"/>
      </w:pPr>
      <w:r>
        <w:rPr>
          <w:rFonts w:ascii="Times New Roman"/>
          <w:b w:val="false"/>
          <w:i w:val="false"/>
          <w:color w:val="000000"/>
          <w:sz w:val="28"/>
        </w:rPr>
        <w:t xml:space="preserve">
«Қазақстан Республикасының мемлекеттік  </w:t>
      </w:r>
      <w:r>
        <w:br/>
      </w:r>
      <w:r>
        <w:rPr>
          <w:rFonts w:ascii="Times New Roman"/>
          <w:b w:val="false"/>
          <w:i w:val="false"/>
          <w:color w:val="000000"/>
          <w:sz w:val="28"/>
        </w:rPr>
        <w:t xml:space="preserve">
мұрағаттарынан шығатын және шет     </w:t>
      </w:r>
      <w:r>
        <w:br/>
      </w:r>
      <w:r>
        <w:rPr>
          <w:rFonts w:ascii="Times New Roman"/>
          <w:b w:val="false"/>
          <w:i w:val="false"/>
          <w:color w:val="000000"/>
          <w:sz w:val="28"/>
        </w:rPr>
        <w:t xml:space="preserve">
елге жіберілетін мұрағаттық       </w:t>
      </w:r>
      <w:r>
        <w:br/>
      </w:r>
      <w:r>
        <w:rPr>
          <w:rFonts w:ascii="Times New Roman"/>
          <w:b w:val="false"/>
          <w:i w:val="false"/>
          <w:color w:val="000000"/>
          <w:sz w:val="28"/>
        </w:rPr>
        <w:t xml:space="preserve">
анықтамалар мен мұрағаттық       </w:t>
      </w:r>
      <w:r>
        <w:br/>
      </w:r>
      <w:r>
        <w:rPr>
          <w:rFonts w:ascii="Times New Roman"/>
          <w:b w:val="false"/>
          <w:i w:val="false"/>
          <w:color w:val="000000"/>
          <w:sz w:val="28"/>
        </w:rPr>
        <w:t xml:space="preserve">
құжаттардың көшірмелерін апостильдеу»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48"/>
    <w:p>
      <w:pPr>
        <w:spacing w:after="0"/>
        <w:ind w:left="0"/>
        <w:jc w:val="left"/>
      </w:pPr>
      <w:r>
        <w:rPr>
          <w:rFonts w:ascii="Times New Roman"/>
          <w:b/>
          <w:i w:val="false"/>
          <w:color w:val="000000"/>
        </w:rPr>
        <w:t xml:space="preserve"> Сапа және тиімділік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2"/>
        <w:gridCol w:w="2434"/>
        <w:gridCol w:w="2434"/>
        <w:gridCol w:w="2290"/>
      </w:tblGrid>
      <w:tr>
        <w:trPr>
          <w:trHeight w:val="3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1.Уақтылылығы</w:t>
            </w:r>
          </w:p>
        </w:tc>
      </w:tr>
      <w:tr>
        <w:trPr>
          <w:trHeight w:val="3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%-ы (үлесі)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алушылардың %-ы (үлесі)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ұсынудың сапасына және оны ұсыну тәртібі туралы ақпаратқа қанағаттанған алушылардың %-ы (үлесі)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Ақпаратқа электронды форматта қол жеткізуге болатын қызметтер %-ы (үлесі)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Шағымданудың қолданыстағы тәртібіне қанағаттанған алушылардың % -ы (үлесі)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Персоналдың сыпайылығына қанағаттанған тұтынушылардың %-ы (үлесі)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7"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9 қазандағы  </w:t>
      </w:r>
      <w:r>
        <w:br/>
      </w:r>
      <w:r>
        <w:rPr>
          <w:rFonts w:ascii="Times New Roman"/>
          <w:b w:val="false"/>
          <w:i w:val="false"/>
          <w:color w:val="000000"/>
          <w:sz w:val="28"/>
        </w:rPr>
        <w:t xml:space="preserve">
№ 1278 қаулысына     </w:t>
      </w:r>
      <w:r>
        <w:br/>
      </w:r>
      <w:r>
        <w:rPr>
          <w:rFonts w:ascii="Times New Roman"/>
          <w:b w:val="false"/>
          <w:i w:val="false"/>
          <w:color w:val="000000"/>
          <w:sz w:val="28"/>
        </w:rPr>
        <w:t xml:space="preserve">
4-қосымша        </w:t>
      </w:r>
    </w:p>
    <w:bookmarkEnd w:id="49"/>
    <w:bookmarkStart w:name="z328" w:id="5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30 желтоқсандағы </w:t>
      </w:r>
      <w:r>
        <w:br/>
      </w:r>
      <w:r>
        <w:rPr>
          <w:rFonts w:ascii="Times New Roman"/>
          <w:b w:val="false"/>
          <w:i w:val="false"/>
          <w:color w:val="000000"/>
          <w:sz w:val="28"/>
        </w:rPr>
        <w:t xml:space="preserve">
№ 2315 қаулысымен    </w:t>
      </w:r>
      <w:r>
        <w:br/>
      </w:r>
      <w:r>
        <w:rPr>
          <w:rFonts w:ascii="Times New Roman"/>
          <w:b w:val="false"/>
          <w:i w:val="false"/>
          <w:color w:val="000000"/>
          <w:sz w:val="28"/>
        </w:rPr>
        <w:t xml:space="preserve">
бекітілген        </w:t>
      </w:r>
    </w:p>
    <w:bookmarkEnd w:id="50"/>
    <w:bookmarkStart w:name="z329" w:id="51"/>
    <w:p>
      <w:pPr>
        <w:spacing w:after="0"/>
        <w:ind w:left="0"/>
        <w:jc w:val="left"/>
      </w:pPr>
      <w:r>
        <w:rPr>
          <w:rFonts w:ascii="Times New Roman"/>
          <w:b/>
          <w:i w:val="false"/>
          <w:color w:val="000000"/>
        </w:rPr>
        <w:t xml:space="preserve"> 
«Мұрағаттық анықтамалар беру»</w:t>
      </w:r>
      <w:r>
        <w:br/>
      </w:r>
      <w:r>
        <w:rPr>
          <w:rFonts w:ascii="Times New Roman"/>
          <w:b/>
          <w:i w:val="false"/>
          <w:color w:val="000000"/>
        </w:rPr>
        <w:t>
мемлекеттік қызмет стандарты</w:t>
      </w:r>
    </w:p>
    <w:bookmarkEnd w:id="51"/>
    <w:bookmarkStart w:name="z330" w:id="52"/>
    <w:p>
      <w:pPr>
        <w:spacing w:after="0"/>
        <w:ind w:left="0"/>
        <w:jc w:val="left"/>
      </w:pPr>
      <w:r>
        <w:rPr>
          <w:rFonts w:ascii="Times New Roman"/>
          <w:b/>
          <w:i w:val="false"/>
          <w:color w:val="000000"/>
        </w:rPr>
        <w:t xml:space="preserve"> 
1. Жалпы ережелер</w:t>
      </w:r>
    </w:p>
    <w:bookmarkEnd w:id="52"/>
    <w:bookmarkStart w:name="z331" w:id="53"/>
    <w:p>
      <w:pPr>
        <w:spacing w:after="0"/>
        <w:ind w:left="0"/>
        <w:jc w:val="both"/>
      </w:pPr>
      <w:r>
        <w:rPr>
          <w:rFonts w:ascii="Times New Roman"/>
          <w:b w:val="false"/>
          <w:i w:val="false"/>
          <w:color w:val="000000"/>
          <w:sz w:val="28"/>
        </w:rPr>
        <w:t>
      1. Мемлекеттік қызметті Қазақстан Республикасы Мәдениет және ақпарат министрлігінің Ақпарат және мұрағат комитеті (бұдан әрі – уәкілетті орган) мына мекенжайда: 010000, Астана қаласы, Орынбор көшесі, 8 үй, 15-кіреберіс, 215-кабинет, интернет-ресурсы: www.mki.gov.kz, сондай-ақ алушының электрондық цифрлық қолтаңбасы (бұдан әрі – ЭЦҚ) болған жағдайда «электронды үкімет» веб-порталы: www.egov.kz (бұдан әрі – портал) арқылы, сонымен қатар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облыстардың Астана, Алматы қалаларының жергілікті атқарушы органдары (бұдан әрі – ЖАО), «Қазақстан Республикасы Ұлттық мұрағаты» республикалық мемлекеттік мекемесі, Орталық мемлекеттік мұрағаттар, облыстардың, қалалардың, аудандардың мемлекеттік мұрағаттары және оның филиалдары (бұдан әрі – Мұрағат), мекен-жайлары осы стандарттың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баламалы негіздегі халыққа қызмет көрсету орталықтары (бұдан әрі – Орталық) арқылы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еңбек өтілі мен еңбекақысын, жасын, білімі мен біліктілігін, мемлекеттік және ведомстволық марапаттауларды, зейнетақы жарналары мен әлеуметтік аударымдарды төлеуді, ғылыми дәреже және атақ берілгенін, емделу, қамау орындарында болғанын, көшірілгенін және ақталғанын, экологиялық апат аймақтарында болғанын растайтын, күштеп айдалғаны және репатриацияланғаны туралы, азаматтық хал-жағдайы актілері туралы әлеуметтік-құқықтық сипаттағы мәселелер жөніндегі мұрағаттық құжаттар негізінде беріледі.</w:t>
      </w:r>
      <w:r>
        <w:br/>
      </w:r>
      <w:r>
        <w:rPr>
          <w:rFonts w:ascii="Times New Roman"/>
          <w:b w:val="false"/>
          <w:i w:val="false"/>
          <w:color w:val="000000"/>
          <w:sz w:val="28"/>
        </w:rPr>
        <w:t>
</w:t>
      </w:r>
      <w:r>
        <w:rPr>
          <w:rFonts w:ascii="Times New Roman"/>
          <w:b w:val="false"/>
          <w:i w:val="false"/>
          <w:color w:val="000000"/>
          <w:sz w:val="28"/>
        </w:rPr>
        <w:t>
      Шалғайда орналасқан елді мекендер тұрғындарының мемлекеттік қызметке қол жеткізуін қамтамасыз ету мақсатында Мобильді орталықтар арқылы мемлекеттік қызмет көрсетуге рұқсат 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«Ұлттық мұрағат қоры және мұрағаттар туралы» Қазақстан Республикасының 1998 жылғы 22 желтоқсандағы Заңының 15-бабының </w:t>
      </w:r>
      <w:r>
        <w:rPr>
          <w:rFonts w:ascii="Times New Roman"/>
          <w:b w:val="false"/>
          <w:i w:val="false"/>
          <w:color w:val="000000"/>
          <w:sz w:val="28"/>
        </w:rPr>
        <w:t>5-тармағы</w:t>
      </w:r>
      <w:r>
        <w:rPr>
          <w:rFonts w:ascii="Times New Roman"/>
          <w:b w:val="false"/>
          <w:i w:val="false"/>
          <w:color w:val="000000"/>
          <w:sz w:val="28"/>
        </w:rPr>
        <w:t>, «Ақпараттандыру туралы» 2007 жылғы 11 қаңтардағы Қазақстан Республикасы Заңының </w:t>
      </w:r>
      <w:r>
        <w:rPr>
          <w:rFonts w:ascii="Times New Roman"/>
          <w:b w:val="false"/>
          <w:i w:val="false"/>
          <w:color w:val="000000"/>
          <w:sz w:val="28"/>
        </w:rPr>
        <w:t>29-бабы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көрсетудің тәртібі туралы толық ақпарат:</w:t>
      </w:r>
      <w:r>
        <w:br/>
      </w:r>
      <w:r>
        <w:rPr>
          <w:rFonts w:ascii="Times New Roman"/>
          <w:b w:val="false"/>
          <w:i w:val="false"/>
          <w:color w:val="000000"/>
          <w:sz w:val="28"/>
        </w:rPr>
        <w:t>
</w:t>
      </w:r>
      <w:r>
        <w:rPr>
          <w:rFonts w:ascii="Times New Roman"/>
          <w:b w:val="false"/>
          <w:i w:val="false"/>
          <w:color w:val="000000"/>
          <w:sz w:val="28"/>
        </w:rPr>
        <w:t>
      1) уәкілетті органның www.mki.gov.kz интернет-ресурсындағы «Мемлекеттік қызмет» бөліміндегі «Мұрағат ісі» кіші бөлімінде;</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министрлігі Мемлекеттік қызметті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мекемесінің (бұдан әрі – «ХҚКО» РМК) www.con.gov.kz интернет-ресурсында;</w:t>
      </w:r>
      <w:r>
        <w:br/>
      </w:r>
      <w:r>
        <w:rPr>
          <w:rFonts w:ascii="Times New Roman"/>
          <w:b w:val="false"/>
          <w:i w:val="false"/>
          <w:color w:val="000000"/>
          <w:sz w:val="28"/>
        </w:rPr>
        <w:t>
</w:t>
      </w:r>
      <w:r>
        <w:rPr>
          <w:rFonts w:ascii="Times New Roman"/>
          <w:b w:val="false"/>
          <w:i w:val="false"/>
          <w:color w:val="000000"/>
          <w:sz w:val="28"/>
        </w:rPr>
        <w:t>
      4) ресми ақпарат көздерінде және осы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3-қосымшаларына </w:t>
      </w:r>
      <w:r>
        <w:rPr>
          <w:rFonts w:ascii="Times New Roman"/>
          <w:b w:val="false"/>
          <w:i w:val="false"/>
          <w:color w:val="000000"/>
          <w:sz w:val="28"/>
        </w:rPr>
        <w:t>сәйкес Орталықтардың ғимараттарында қойылған стенділерде орналастырылады.</w:t>
      </w:r>
      <w:r>
        <w:br/>
      </w:r>
      <w:r>
        <w:rPr>
          <w:rFonts w:ascii="Times New Roman"/>
          <w:b w:val="false"/>
          <w:i w:val="false"/>
          <w:color w:val="000000"/>
          <w:sz w:val="28"/>
        </w:rPr>
        <w:t>
</w:t>
      </w:r>
      <w:r>
        <w:rPr>
          <w:rFonts w:ascii="Times New Roman"/>
          <w:b w:val="false"/>
          <w:i w:val="false"/>
          <w:color w:val="000000"/>
          <w:sz w:val="28"/>
        </w:rPr>
        <w:t>
      Сонымен бірге мемлекеттік қызмет көрсетудің тәртібі туралы ақпаратты call-орталығы телефоны (1414)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қағаз тасығышта мұрағаттық анықтама немесе мемлекеттік қызмет көрсетуден бас тарту туралы дәлелді жауап беру;</w:t>
      </w:r>
      <w:r>
        <w:br/>
      </w:r>
      <w:r>
        <w:rPr>
          <w:rFonts w:ascii="Times New Roman"/>
          <w:b w:val="false"/>
          <w:i w:val="false"/>
          <w:color w:val="000000"/>
          <w:sz w:val="28"/>
        </w:rPr>
        <w:t>
</w:t>
      </w:r>
      <w:r>
        <w:rPr>
          <w:rFonts w:ascii="Times New Roman"/>
          <w:b w:val="false"/>
          <w:i w:val="false"/>
          <w:color w:val="000000"/>
          <w:sz w:val="28"/>
        </w:rPr>
        <w:t>
      2) порталда – мұрағаттық анықтаманың дайын екендігі туралы хабарлама немесе қызмет көрсетуден бас тарту туралы дәлелді жауап болып табылады. Анықтама өтініште көрсетілген мекенжай бойынша поштамен жіберіледі.</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уәкілетті органға, ЖАО-на немесе Мұрағатқа өтініш білдірген кезде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күнтізбелік он бес күн ішінде. Мемлекеттік қызметті көрсету үшін екі немесе одан да көп ұйымдардың, сондай-ақ уақыты бес жылдан асқан кезеңнің құжаттарын зерделеу қажет болған жағдайларда уәкілетті органның, ЖАО немесе Мұрағат басшысы мемлекеттік қызметті көрсету мерзімін күнтізбелік отыз күннен аспайтын мерзімге ұзартуы мүмкін, бұл туралы құжаттар тіркелген күнінен бастап үш жұмыс күн ішінде мемлекеттік қызметті алушыға хабарланады.</w:t>
      </w:r>
      <w:r>
        <w:br/>
      </w:r>
      <w:r>
        <w:rPr>
          <w:rFonts w:ascii="Times New Roman"/>
          <w:b w:val="false"/>
          <w:i w:val="false"/>
          <w:color w:val="000000"/>
          <w:sz w:val="28"/>
        </w:rPr>
        <w:t>
</w:t>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w:t>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күнтізбелік он бес күн ішінде, құжаттар қабылданған күн мемлекеттік қызмет көрсетудің мерзіміне кірмейді.</w:t>
      </w:r>
      <w:r>
        <w:br/>
      </w:r>
      <w:r>
        <w:rPr>
          <w:rFonts w:ascii="Times New Roman"/>
          <w:b w:val="false"/>
          <w:i w:val="false"/>
          <w:color w:val="000000"/>
          <w:sz w:val="28"/>
        </w:rPr>
        <w:t>
</w:t>
      </w:r>
      <w:r>
        <w:rPr>
          <w:rFonts w:ascii="Times New Roman"/>
          <w:b w:val="false"/>
          <w:i w:val="false"/>
          <w:color w:val="000000"/>
          <w:sz w:val="28"/>
        </w:rPr>
        <w:t>
      2) мемлекеттік қызметті алушы өтініш берген күні сол жерде көрсетілетін мемлекеттік қызметті алуға дейін күтудің рұқсат берілген ең көп уақыты – 20 минут;</w:t>
      </w:r>
      <w:r>
        <w:br/>
      </w:r>
      <w:r>
        <w:rPr>
          <w:rFonts w:ascii="Times New Roman"/>
          <w:b w:val="false"/>
          <w:i w:val="false"/>
          <w:color w:val="000000"/>
          <w:sz w:val="28"/>
        </w:rPr>
        <w:t>
</w:t>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берілген ең көп уақыты – 20 минут.</w:t>
      </w:r>
      <w:r>
        <w:br/>
      </w:r>
      <w:r>
        <w:rPr>
          <w:rFonts w:ascii="Times New Roman"/>
          <w:b w:val="false"/>
          <w:i w:val="false"/>
          <w:color w:val="000000"/>
          <w:sz w:val="28"/>
        </w:rPr>
        <w:t>
</w:t>
      </w:r>
      <w:r>
        <w:rPr>
          <w:rFonts w:ascii="Times New Roman"/>
          <w:b w:val="false"/>
          <w:i w:val="false"/>
          <w:color w:val="000000"/>
          <w:sz w:val="28"/>
        </w:rPr>
        <w:t>
      Уәкілетті орган, ЖАО, Мұрағат мемлекеттік қызмет көрсетудің нәтижесін мемлекеттік қызмет көрсету мерзімі аяқталардан бір күн бұрын береді. Портал арқылы өтініш білдіргенде – күнтізбелік он бес күн ішінде.</w:t>
      </w:r>
      <w:r>
        <w:br/>
      </w:r>
      <w:r>
        <w:rPr>
          <w:rFonts w:ascii="Times New Roman"/>
          <w:b w:val="false"/>
          <w:i w:val="false"/>
          <w:color w:val="000000"/>
          <w:sz w:val="28"/>
        </w:rPr>
        <w:t>
</w:t>
      </w:r>
      <w:r>
        <w:rPr>
          <w:rFonts w:ascii="Times New Roman"/>
          <w:b w:val="false"/>
          <w:i w:val="false"/>
          <w:color w:val="000000"/>
          <w:sz w:val="28"/>
        </w:rPr>
        <w:t>
      Мемлекеттік қызметті көрсету үшін екі немесе одан да көп ұйымдардың, сондай-ақ уақыты бес жылдан асқан кезеңнің құжаттарын зерделеу қажет болған жағдайларда уәкілетті орган, ЖАО немесе Мұрағат басшысы мемлекеттік қызметті көрсету мерзімін күнтізбелік отыз күннен аспайтын мерзімге ұзартуы мүмкін, бұл туралы құжаттар тіркелген күнінен бастап күнтізбелік үш күн ішінде мемлекеттік қызметті алушыға хабарланады.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w:t>
      </w:r>
      <w:r>
        <w:rPr>
          <w:rFonts w:ascii="Times New Roman"/>
          <w:b w:val="false"/>
          <w:i w:val="false"/>
          <w:color w:val="000000"/>
          <w:sz w:val="28"/>
        </w:rPr>
        <w:t>
      1) уәкілетті органға өтініш білдірген кезде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күндерінен басқа, күн сайын сағат 9.00-ден 18.00-ге дейін, түскі үзіліс сағат 13.00-ден 14.30-ға дейін.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2) ЖАО немесе Мұрағатқа өтініш білдірген кезде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күндерінен басқа, күн сайын сағат 9.00-ден 18.00-ге дейін, түскі үзіліс сағат 13.00-ден 14.30-ға дейін.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3) Орталыққа өтініш білдірген кезде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күндерінен басқа, күн сайын сағат 9.00-ден 20.00-ға дейін, үзіліссіз, аптасына алты күн. Қабылдау «электронды» кезек тәртібімен,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құжаттар қабылдауды Орталық бекіткен кестеге сәйкес жүзеге асырады; бірақ бір елді мекенде алты жұмыс сағатынан кем емес;</w:t>
      </w:r>
      <w:r>
        <w:br/>
      </w:r>
      <w:r>
        <w:rPr>
          <w:rFonts w:ascii="Times New Roman"/>
          <w:b w:val="false"/>
          <w:i w:val="false"/>
          <w:color w:val="000000"/>
          <w:sz w:val="28"/>
        </w:rPr>
        <w:t>
</w:t>
      </w:r>
      <w:r>
        <w:rPr>
          <w:rFonts w:ascii="Times New Roman"/>
          <w:b w:val="false"/>
          <w:i w:val="false"/>
          <w:color w:val="000000"/>
          <w:sz w:val="28"/>
        </w:rPr>
        <w:t>
      1) порталдың жұмыс кестесі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уәкілетті органда, ЖАО және Мұрағатта құқықтық тәртіпті қолдау үшін бөлмелерде тәулік бойы күзет бекеті, өртке қарсы сигнализация және басқа қауіпсіздік шаралары бар. Кіреберістері дене мүмкіндіктері шектеулі адамдарға арналған пандустармен жабдықталған.</w:t>
      </w:r>
      <w:r>
        <w:br/>
      </w:r>
      <w:r>
        <w:rPr>
          <w:rFonts w:ascii="Times New Roman"/>
          <w:b w:val="false"/>
          <w:i w:val="false"/>
          <w:color w:val="000000"/>
          <w:sz w:val="28"/>
        </w:rPr>
        <w:t>
</w:t>
      </w:r>
      <w:r>
        <w:rPr>
          <w:rFonts w:ascii="Times New Roman"/>
          <w:b w:val="false"/>
          <w:i w:val="false"/>
          <w:color w:val="000000"/>
          <w:sz w:val="28"/>
        </w:rPr>
        <w:t>
      Орталықта мемлекеттік қызметті алушылардың таңдауы бойынша дене мүмкіндіктері шектеулі адамдар үшін жағдай көзделген, күтудің тиімді жағдайлары мен күту залы және қажетті құжаттарды дайындау үшін толтырылған бланк үлгілері мен ақпараттық стенділері бар.</w:t>
      </w:r>
      <w:r>
        <w:br/>
      </w:r>
      <w:r>
        <w:rPr>
          <w:rFonts w:ascii="Times New Roman"/>
          <w:b w:val="false"/>
          <w:i w:val="false"/>
          <w:color w:val="000000"/>
          <w:sz w:val="28"/>
        </w:rPr>
        <w:t>
</w:t>
      </w:r>
      <w:r>
        <w:rPr>
          <w:rFonts w:ascii="Times New Roman"/>
          <w:b w:val="false"/>
          <w:i w:val="false"/>
          <w:color w:val="000000"/>
          <w:sz w:val="28"/>
        </w:rPr>
        <w:t>
      Порталда – жеке кабинетте.</w:t>
      </w:r>
    </w:p>
    <w:bookmarkEnd w:id="53"/>
    <w:bookmarkStart w:name="z365" w:id="54"/>
    <w:p>
      <w:pPr>
        <w:spacing w:after="0"/>
        <w:ind w:left="0"/>
        <w:jc w:val="left"/>
      </w:pPr>
      <w:r>
        <w:rPr>
          <w:rFonts w:ascii="Times New Roman"/>
          <w:b/>
          <w:i w:val="false"/>
          <w:color w:val="000000"/>
        </w:rPr>
        <w:t xml:space="preserve"> 
2. Мемлекеттік қызмет көрсетудің тәртібі</w:t>
      </w:r>
    </w:p>
    <w:bookmarkEnd w:id="54"/>
    <w:bookmarkStart w:name="z366" w:id="55"/>
    <w:p>
      <w:pPr>
        <w:spacing w:after="0"/>
        <w:ind w:left="0"/>
        <w:jc w:val="both"/>
      </w:pPr>
      <w:r>
        <w:rPr>
          <w:rFonts w:ascii="Times New Roman"/>
          <w:b w:val="false"/>
          <w:i w:val="false"/>
          <w:color w:val="000000"/>
          <w:sz w:val="28"/>
        </w:rPr>
        <w:t>
      11. Алушы мемлекеттік қызметті алу үшін (жеке өзі келгенде) жеке басын куәландыратын құжат және (немесе) өкілетті тұлғаның өкілеттілігін растайтын құжатты көрсеткен кезде мынадай құжаттар тізбесін береді:</w:t>
      </w:r>
      <w:r>
        <w:br/>
      </w:r>
      <w:r>
        <w:rPr>
          <w:rFonts w:ascii="Times New Roman"/>
          <w:b w:val="false"/>
          <w:i w:val="false"/>
          <w:color w:val="000000"/>
          <w:sz w:val="28"/>
        </w:rPr>
        <w:t>
</w:t>
      </w:r>
      <w:r>
        <w:rPr>
          <w:rFonts w:ascii="Times New Roman"/>
          <w:b w:val="false"/>
          <w:i w:val="false"/>
          <w:color w:val="000000"/>
          <w:sz w:val="28"/>
        </w:rPr>
        <w:t>
      1) уәкілетті органға, ЖАО-ға немесе Мұрағатқа өтініш білдірген кезде мемлекеттік қызметті алушы үшін растауды қажет ететін мәліметтер көрсетілген өтініш;</w:t>
      </w:r>
      <w:r>
        <w:br/>
      </w:r>
      <w:r>
        <w:rPr>
          <w:rFonts w:ascii="Times New Roman"/>
          <w:b w:val="false"/>
          <w:i w:val="false"/>
          <w:color w:val="000000"/>
          <w:sz w:val="28"/>
        </w:rPr>
        <w:t>
</w:t>
      </w:r>
      <w:r>
        <w:rPr>
          <w:rFonts w:ascii="Times New Roman"/>
          <w:b w:val="false"/>
          <w:i w:val="false"/>
          <w:color w:val="000000"/>
          <w:sz w:val="28"/>
        </w:rPr>
        <w:t>
      2) орталыққа өтініш білдірген кезде мемлекеттік қызметті алушы үшін растауды қажет ететін мәліметтер көрсетілген өтініш.</w:t>
      </w:r>
      <w:r>
        <w:br/>
      </w:r>
      <w:r>
        <w:rPr>
          <w:rFonts w:ascii="Times New Roman"/>
          <w:b w:val="false"/>
          <w:i w:val="false"/>
          <w:color w:val="000000"/>
          <w:sz w:val="28"/>
        </w:rPr>
        <w:t>
</w:t>
      </w:r>
      <w:r>
        <w:rPr>
          <w:rFonts w:ascii="Times New Roman"/>
          <w:b w:val="false"/>
          <w:i w:val="false"/>
          <w:color w:val="000000"/>
          <w:sz w:val="28"/>
        </w:rPr>
        <w:t>
      Алушының жеке басын куәландыратын, мемлекеттік электронды ақпараттық ресурстар болып табылатын құжаттар мәліметін уәкілетті органның қызметкері ЭЦҚ-мен куәландырылған электрондық құжаттар нысанындағы Орталықтың ақпарат жүйесі арқылы тиісті мемлекеттік ақпарат жүйесінен алады.</w:t>
      </w:r>
      <w:r>
        <w:br/>
      </w:r>
      <w:r>
        <w:rPr>
          <w:rFonts w:ascii="Times New Roman"/>
          <w:b w:val="false"/>
          <w:i w:val="false"/>
          <w:color w:val="000000"/>
          <w:sz w:val="28"/>
        </w:rPr>
        <w:t>
</w:t>
      </w:r>
      <w:r>
        <w:rPr>
          <w:rFonts w:ascii="Times New Roman"/>
          <w:b w:val="false"/>
          <w:i w:val="false"/>
          <w:color w:val="000000"/>
          <w:sz w:val="28"/>
        </w:rPr>
        <w:t>
      Портал арқылы мемлекеттік қызметті алушының ЭЦҚ-мен куәландырылған, электрондық құжат нысанындағы сұрауды толтыру қажет;</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жеке басын куәландыратын, мемлекеттік электронды ақпараттық ресурстар болып табылатын құжаттар мәліметін уәкілетті орган ЭЦҚ-мен куәландырылған электрондық құжаттар нысанындағы Порталдың ақпарат жүйесі арқылы тиісті мемлекеттік ақпарат жүйесінен алады.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бланкілерді толтыру талап етілмейді, өтініштер еркін нысан бойынша қабылданады. Өтініште алушының аты, әкесінің аты, тегі, оның туған жылы мен туған жері, тұрғылықты жері, азаматтығы, сондай-ақ сұранысты орындауға қажетті құжаттарды іздестіруге мүмкіндік беретін өзге де мәліметтер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Орталыққа өтініш білдірген кезде, бекітілген нысандағы өтініштердің бланкілері күту залындағы арнайы тағанда, сондай-ақ Орталықтың www.con.gov.kz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қызметті портал арқылы алу үшін электронды сұрау нысанын толтыру қажет.</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құжаттар пошта арқылы жіберіледі немесе уәкілетті органның кеңсесіне мына мекенжайға: 010000, Астана қаласы, Орынбор көшесі, 8 үй, 15-кіреберіс, 224-кабинетке тапсырылады.</w:t>
      </w:r>
      <w:r>
        <w:br/>
      </w:r>
      <w:r>
        <w:rPr>
          <w:rFonts w:ascii="Times New Roman"/>
          <w:b w:val="false"/>
          <w:i w:val="false"/>
          <w:color w:val="000000"/>
          <w:sz w:val="28"/>
        </w:rPr>
        <w:t>
</w:t>
      </w:r>
      <w:r>
        <w:rPr>
          <w:rFonts w:ascii="Times New Roman"/>
          <w:b w:val="false"/>
          <w:i w:val="false"/>
          <w:color w:val="000000"/>
          <w:sz w:val="28"/>
        </w:rPr>
        <w:t>
      Мемлекеттік қызметті ЖАО немесе Мұрағат арқылы алу үшін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Мұрағатқа немесе ЖАО-ға тапсырылады.</w:t>
      </w:r>
      <w:r>
        <w:br/>
      </w:r>
      <w:r>
        <w:rPr>
          <w:rFonts w:ascii="Times New Roman"/>
          <w:b w:val="false"/>
          <w:i w:val="false"/>
          <w:color w:val="000000"/>
          <w:sz w:val="28"/>
        </w:rPr>
        <w:t>
</w:t>
      </w:r>
      <w:r>
        <w:rPr>
          <w:rFonts w:ascii="Times New Roman"/>
          <w:b w:val="false"/>
          <w:i w:val="false"/>
          <w:color w:val="000000"/>
          <w:sz w:val="28"/>
        </w:rPr>
        <w:t>
      Орталықтарда құжаттарды қабылдау операциялық залдағы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Порталда электронды сұранысты қабылдау мемлекеттік қызметті алушының жеке жәшігінде жүзеге асырылады.</w:t>
      </w:r>
      <w:r>
        <w:br/>
      </w:r>
      <w:r>
        <w:rPr>
          <w:rFonts w:ascii="Times New Roman"/>
          <w:b w:val="false"/>
          <w:i w:val="false"/>
          <w:color w:val="000000"/>
          <w:sz w:val="28"/>
        </w:rPr>
        <w:t>
</w:t>
      </w:r>
      <w:r>
        <w:rPr>
          <w:rFonts w:ascii="Times New Roman"/>
          <w:b w:val="false"/>
          <w:i w:val="false"/>
          <w:color w:val="000000"/>
          <w:sz w:val="28"/>
        </w:rPr>
        <w:t>
      14. Уәкілетті органға өтініш білдірген кезде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күні мен уақыты, құжатты қабылдаған уәкілетті орган кеңсесі қызметкерінің тегі, аты жөні көрсетілетін алушыға (немесе нотариалды куәландырылмаған сенімхаты бойынша өкілге) берілетін талон құжаттардың қабылданғанын растау болып табылады.</w:t>
      </w:r>
      <w:r>
        <w:br/>
      </w:r>
      <w:r>
        <w:rPr>
          <w:rFonts w:ascii="Times New Roman"/>
          <w:b w:val="false"/>
          <w:i w:val="false"/>
          <w:color w:val="000000"/>
          <w:sz w:val="28"/>
        </w:rPr>
        <w:t>
</w:t>
      </w:r>
      <w:r>
        <w:rPr>
          <w:rFonts w:ascii="Times New Roman"/>
          <w:b w:val="false"/>
          <w:i w:val="false"/>
          <w:color w:val="000000"/>
          <w:sz w:val="28"/>
        </w:rPr>
        <w:t>
      Орталықта өтініш берілген кезде тиісті құжаттардың қабылдағаны туралы қолхат:</w:t>
      </w:r>
      <w:r>
        <w:br/>
      </w:r>
      <w:r>
        <w:rPr>
          <w:rFonts w:ascii="Times New Roman"/>
          <w:b w:val="false"/>
          <w:i w:val="false"/>
          <w:color w:val="000000"/>
          <w:sz w:val="28"/>
        </w:rPr>
        <w:t>
</w:t>
      </w:r>
      <w:r>
        <w:rPr>
          <w:rFonts w:ascii="Times New Roman"/>
          <w:b w:val="false"/>
          <w:i w:val="false"/>
          <w:color w:val="000000"/>
          <w:sz w:val="28"/>
        </w:rPr>
        <w:t>
      1) сұраныстың нөмірі мен қабылданған күні;</w:t>
      </w:r>
      <w:r>
        <w:br/>
      </w:r>
      <w:r>
        <w:rPr>
          <w:rFonts w:ascii="Times New Roman"/>
          <w:b w:val="false"/>
          <w:i w:val="false"/>
          <w:color w:val="000000"/>
          <w:sz w:val="28"/>
        </w:rPr>
        <w:t>
</w:t>
      </w:r>
      <w:r>
        <w:rPr>
          <w:rFonts w:ascii="Times New Roman"/>
          <w:b w:val="false"/>
          <w:i w:val="false"/>
          <w:color w:val="000000"/>
          <w:sz w:val="28"/>
        </w:rPr>
        <w:t>
      2) сұратылған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беретін күні (уақыты)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мемлекеттік қызметті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Портал арқылы өтініш берілген кезде мемлекеттік қызметті алушының порталдағы «жеке кабинетіне» мемлекеттік қызметтің нәтижелерін алған күнін және уақытын көрсете отырып, мемлекеттік қызмет көрсету үшін сауалдың қабылданғаны туралы хабарлама есеп жолданады.</w:t>
      </w:r>
      <w:r>
        <w:br/>
      </w:r>
      <w:r>
        <w:rPr>
          <w:rFonts w:ascii="Times New Roman"/>
          <w:b w:val="false"/>
          <w:i w:val="false"/>
          <w:color w:val="000000"/>
          <w:sz w:val="28"/>
        </w:rPr>
        <w:t>
</w:t>
      </w:r>
      <w:r>
        <w:rPr>
          <w:rFonts w:ascii="Times New Roman"/>
          <w:b w:val="false"/>
          <w:i w:val="false"/>
          <w:color w:val="000000"/>
          <w:sz w:val="28"/>
        </w:rPr>
        <w:t>
      15. Уәкілетті органда, ЖАО немесе Мұрағат мұрағаттық анықтаманы алушыға жеке өзі келгенде (не нотариалды куәландырмай жазбаша сенімхат арқылы басқа тұлғаға) береді, пошта арқылы немесе Орталыққа жіберіледі.</w:t>
      </w:r>
      <w:r>
        <w:br/>
      </w:r>
      <w:r>
        <w:rPr>
          <w:rFonts w:ascii="Times New Roman"/>
          <w:b w:val="false"/>
          <w:i w:val="false"/>
          <w:color w:val="000000"/>
          <w:sz w:val="28"/>
        </w:rPr>
        <w:t>
</w:t>
      </w:r>
      <w:r>
        <w:rPr>
          <w:rFonts w:ascii="Times New Roman"/>
          <w:b w:val="false"/>
          <w:i w:val="false"/>
          <w:color w:val="000000"/>
          <w:sz w:val="28"/>
        </w:rPr>
        <w:t>
      Орталықта дайын құжаттарды алушыға беруді Орталық инспекторы қолхат негізінде онда көрсетілген мерзімде «терезелер» арқылы жүзеге асырады.</w:t>
      </w:r>
      <w:r>
        <w:br/>
      </w:r>
      <w:r>
        <w:rPr>
          <w:rFonts w:ascii="Times New Roman"/>
          <w:b w:val="false"/>
          <w:i w:val="false"/>
          <w:color w:val="000000"/>
          <w:sz w:val="28"/>
        </w:rPr>
        <w:t>
</w:t>
      </w:r>
      <w:r>
        <w:rPr>
          <w:rFonts w:ascii="Times New Roman"/>
          <w:b w:val="false"/>
          <w:i w:val="false"/>
          <w:color w:val="000000"/>
          <w:sz w:val="28"/>
        </w:rPr>
        <w:t>
      Алушы белгіленген уақытта қызметтің қорытындысын алмаған жағдайда, Орталық оның бір ай ішінде сақталуын қамтамасыз етеді, одан кейін оларды Орталықтың мұрағатына жібереді.</w:t>
      </w:r>
      <w:r>
        <w:br/>
      </w:r>
      <w:r>
        <w:rPr>
          <w:rFonts w:ascii="Times New Roman"/>
          <w:b w:val="false"/>
          <w:i w:val="false"/>
          <w:color w:val="000000"/>
          <w:sz w:val="28"/>
        </w:rPr>
        <w:t>
</w:t>
      </w:r>
      <w:r>
        <w:rPr>
          <w:rFonts w:ascii="Times New Roman"/>
          <w:b w:val="false"/>
          <w:i w:val="false"/>
          <w:color w:val="000000"/>
          <w:sz w:val="28"/>
        </w:rPr>
        <w:t>
      Көрсетілген қызметтің нәтижесі алушының порталдағы жеке кабинетіне жіберіледі.</w:t>
      </w:r>
      <w:r>
        <w:br/>
      </w:r>
      <w:r>
        <w:rPr>
          <w:rFonts w:ascii="Times New Roman"/>
          <w:b w:val="false"/>
          <w:i w:val="false"/>
          <w:color w:val="000000"/>
          <w:sz w:val="28"/>
        </w:rPr>
        <w:t>
</w:t>
      </w:r>
      <w:r>
        <w:rPr>
          <w:rFonts w:ascii="Times New Roman"/>
          <w:b w:val="false"/>
          <w:i w:val="false"/>
          <w:color w:val="000000"/>
          <w:sz w:val="28"/>
        </w:rPr>
        <w:t>
      16. Алушының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тапсырмаған жағдайда мемлекеттік қызмет көрсетуді тоқтата тұруға негіз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мемлекеттік қызмет көрсетуден бас тарту туралы дәлелді жауапты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мерзімде мемлекеттік органда, Мұрағаттарда немесе электрондық құжат түрінде порталдағы «жеке кабинетінен» алады.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тапсырмаған жағдайда Орталық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тартқан жағдайда, Орталық қызметкері алушыға жетіспейтін құжаттарды көрсете отырып қолхат береді.</w:t>
      </w:r>
    </w:p>
    <w:bookmarkEnd w:id="55"/>
    <w:bookmarkStart w:name="z396" w:id="56"/>
    <w:p>
      <w:pPr>
        <w:spacing w:after="0"/>
        <w:ind w:left="0"/>
        <w:jc w:val="left"/>
      </w:pPr>
      <w:r>
        <w:rPr>
          <w:rFonts w:ascii="Times New Roman"/>
          <w:b/>
          <w:i w:val="false"/>
          <w:color w:val="000000"/>
        </w:rPr>
        <w:t xml:space="preserve"> 
3. Жұмыс қағидаттары</w:t>
      </w:r>
    </w:p>
    <w:bookmarkEnd w:id="56"/>
    <w:bookmarkStart w:name="z397" w:id="57"/>
    <w:p>
      <w:pPr>
        <w:spacing w:after="0"/>
        <w:ind w:left="0"/>
        <w:jc w:val="both"/>
      </w:pPr>
      <w:r>
        <w:rPr>
          <w:rFonts w:ascii="Times New Roman"/>
          <w:b w:val="false"/>
          <w:i w:val="false"/>
          <w:color w:val="000000"/>
          <w:sz w:val="28"/>
        </w:rPr>
        <w:t>
      17. Уәкілетті орган, ЖАО, Мұрағат және Орталық мемлекеттік қызметтерді алушыға қатысты мынадай:</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борышты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жан-жақты және толық ақпарат ұсыну;</w:t>
      </w:r>
      <w:r>
        <w:br/>
      </w:r>
      <w:r>
        <w:rPr>
          <w:rFonts w:ascii="Times New Roman"/>
          <w:b w:val="false"/>
          <w:i w:val="false"/>
          <w:color w:val="000000"/>
          <w:sz w:val="28"/>
        </w:rPr>
        <w:t>
</w:t>
      </w:r>
      <w:r>
        <w:rPr>
          <w:rFonts w:ascii="Times New Roman"/>
          <w:b w:val="false"/>
          <w:i w:val="false"/>
          <w:color w:val="000000"/>
          <w:sz w:val="28"/>
        </w:rPr>
        <w:t>
      5) жеке және заңды тұлғалар құжаттарын қорғау және құпиялылық қағидаттарын басшылыққа алады.</w:t>
      </w:r>
    </w:p>
    <w:bookmarkEnd w:id="57"/>
    <w:bookmarkStart w:name="z403" w:id="58"/>
    <w:p>
      <w:pPr>
        <w:spacing w:after="0"/>
        <w:ind w:left="0"/>
        <w:jc w:val="left"/>
      </w:pPr>
      <w:r>
        <w:rPr>
          <w:rFonts w:ascii="Times New Roman"/>
          <w:b/>
          <w:i w:val="false"/>
          <w:color w:val="000000"/>
        </w:rPr>
        <w:t xml:space="preserve"> 
4. Жұмыс нәтижелері</w:t>
      </w:r>
    </w:p>
    <w:bookmarkEnd w:id="58"/>
    <w:bookmarkStart w:name="z404" w:id="59"/>
    <w:p>
      <w:pPr>
        <w:spacing w:after="0"/>
        <w:ind w:left="0"/>
        <w:jc w:val="both"/>
      </w:pPr>
      <w:r>
        <w:rPr>
          <w:rFonts w:ascii="Times New Roman"/>
          <w:b w:val="false"/>
          <w:i w:val="false"/>
          <w:color w:val="000000"/>
          <w:sz w:val="28"/>
        </w:rPr>
        <w:t>
      18. Мемлекеттік қызметті алушыларға мемлекеттік қызмет көрсету жөніндегі жұмыстың нәтижелері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органның жұмысы бағаланатын мемлекеттік қызметтің сапасы мен тиімділік көрсеткіштерінің мақсатты мәні жыл сайын Қазақстан Республикасы Мәдениет және ақпарат министрінің бұйрығымен бекітіледі.</w:t>
      </w:r>
    </w:p>
    <w:bookmarkEnd w:id="59"/>
    <w:bookmarkStart w:name="z406" w:id="60"/>
    <w:p>
      <w:pPr>
        <w:spacing w:after="0"/>
        <w:ind w:left="0"/>
        <w:jc w:val="left"/>
      </w:pPr>
      <w:r>
        <w:rPr>
          <w:rFonts w:ascii="Times New Roman"/>
          <w:b/>
          <w:i w:val="false"/>
          <w:color w:val="000000"/>
        </w:rPr>
        <w:t xml:space="preserve"> 
5. Шағымдану тәртібі</w:t>
      </w:r>
    </w:p>
    <w:bookmarkEnd w:id="60"/>
    <w:bookmarkStart w:name="z407" w:id="61"/>
    <w:p>
      <w:pPr>
        <w:spacing w:after="0"/>
        <w:ind w:left="0"/>
        <w:jc w:val="both"/>
      </w:pPr>
      <w:r>
        <w:rPr>
          <w:rFonts w:ascii="Times New Roman"/>
          <w:b w:val="false"/>
          <w:i w:val="false"/>
          <w:color w:val="000000"/>
          <w:sz w:val="28"/>
        </w:rPr>
        <w:t>
      20. Мұрағаттардың уәкілетті лауазымды тұлғаларының әрекетіне (әрекетсіздігіне) шағымдану тәртібін уәкілетті органның Мұрағаттар мен құжаттама басқармасының бастығы мына мекенжай бойынша: 010000, Астана қаласы, Орынбор көшесі, 8 үй, 15-кіреберіс, 215-бөлме, телефон: 8 (7172) 74-05-29 түсіндіреді және шағым жазуға жәрдемдеседі. Сондай-ақ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мекенжайлары көрсетілген облыстардың, Астана, Алматы қалаларының мұрағаттар мен құжаттама басқармаларының басшылары және Мұрағат директорлары түсіндіреді.</w:t>
      </w:r>
      <w:r>
        <w:br/>
      </w:r>
      <w:r>
        <w:rPr>
          <w:rFonts w:ascii="Times New Roman"/>
          <w:b w:val="false"/>
          <w:i w:val="false"/>
          <w:color w:val="000000"/>
          <w:sz w:val="28"/>
        </w:rPr>
        <w:t>
</w:t>
      </w:r>
      <w:r>
        <w:rPr>
          <w:rFonts w:ascii="Times New Roman"/>
          <w:b w:val="false"/>
          <w:i w:val="false"/>
          <w:color w:val="000000"/>
          <w:sz w:val="28"/>
        </w:rPr>
        <w:t>
      Орталық инспекторларының әрекетіне (әрекетсіздігіне) шағымданудың тәртібі туралы ақпаратты call-орталығының телефоны (1414) арқылы алуға болады.</w:t>
      </w:r>
      <w:r>
        <w:br/>
      </w:r>
      <w:r>
        <w:rPr>
          <w:rFonts w:ascii="Times New Roman"/>
          <w:b w:val="false"/>
          <w:i w:val="false"/>
          <w:color w:val="000000"/>
          <w:sz w:val="28"/>
        </w:rPr>
        <w:t>
</w:t>
      </w:r>
      <w:r>
        <w:rPr>
          <w:rFonts w:ascii="Times New Roman"/>
          <w:b w:val="false"/>
          <w:i w:val="false"/>
          <w:color w:val="000000"/>
          <w:sz w:val="28"/>
        </w:rPr>
        <w:t>
      21. Қызметтің нәтижелерімен келіспеген жағдайда Қазақстан Республикасы Мәдениет және ақпарат министрлігі басшылығының атына шағым мына мекенжай бойынша беріледі: 010000, Астана қаласы, Орынбор көшесі, 8 үй, 15-кіреберіс, 309-кабинет, телефоны: (7172) 74-01-63, интернет-ресурс: www.mki.gov.kz, жұмыс күндері сағат 9-00-ден бастап, 18-00-ге дейін демалыс және мереке күндерін қоспағанда күн сайын,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22. Уәкілетті органның, ЖАО, Мұрағаттың немесе Орталықтың қызметкері дөрекі қызмет көрсеткен жағдайда, сәйкес уәкілетті орган басшысының атына: демалыс және мереке күндерін қоспағанда күн сайын, жұмыс күндері сағат 9-00-ден бастап, 18-00-ге дейін түскі үзіліс сағат 13.00-ден 14.30-ға дейін. Уәкілетті органның мекен-жайы: 010000, Астана қаласы, Орынбор көшесі, 8 үй, 15-кіреберіс, 225-бөлме. Уәкілетті орган басшысының қабылдау бөлмесінің телефоны: (7172) 74-02-51, интернет-ресурсы: www.mki.gov.kz, ЖАО, Мұрағаттар немесе Орталықтар басшысының атына, осы стандарттың 1, 2 және </w:t>
      </w:r>
      <w:r>
        <w:rPr>
          <w:rFonts w:ascii="Times New Roman"/>
          <w:b w:val="false"/>
          <w:i w:val="false"/>
          <w:color w:val="000000"/>
          <w:sz w:val="28"/>
        </w:rPr>
        <w:t>3-қосымшаларында</w:t>
      </w:r>
      <w:r>
        <w:rPr>
          <w:rFonts w:ascii="Times New Roman"/>
          <w:b w:val="false"/>
          <w:i w:val="false"/>
          <w:color w:val="000000"/>
          <w:sz w:val="28"/>
        </w:rPr>
        <w:t xml:space="preserve"> көрсетілген мекенжайлар бойынша шағым беріледі.</w:t>
      </w:r>
      <w:r>
        <w:br/>
      </w:r>
      <w:r>
        <w:rPr>
          <w:rFonts w:ascii="Times New Roman"/>
          <w:b w:val="false"/>
          <w:i w:val="false"/>
          <w:color w:val="000000"/>
          <w:sz w:val="28"/>
        </w:rPr>
        <w:t>
</w:t>
      </w:r>
      <w:r>
        <w:rPr>
          <w:rFonts w:ascii="Times New Roman"/>
          <w:b w:val="false"/>
          <w:i w:val="false"/>
          <w:color w:val="000000"/>
          <w:sz w:val="28"/>
        </w:rPr>
        <w:t>
      Орталық қызметкері дөрекі қызмет көрсеткен жағдайда, мекенжайлары www.con.gov.kz интернет-ресурсында, сондай-ақ ресми ақпарат көздерінде және Орталық ғимараттарында қойылған стенділерде көрсетілген Орталық немесе «ХҚКО» РМК басшысының атына шағым жазылады.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алушы заңнамада белгіленген тәртіппен сотқа шағымдануға құқылы.</w:t>
      </w:r>
      <w:r>
        <w:br/>
      </w:r>
      <w:r>
        <w:rPr>
          <w:rFonts w:ascii="Times New Roman"/>
          <w:b w:val="false"/>
          <w:i w:val="false"/>
          <w:color w:val="000000"/>
          <w:sz w:val="28"/>
        </w:rPr>
        <w:t>
</w:t>
      </w:r>
      <w:r>
        <w:rPr>
          <w:rFonts w:ascii="Times New Roman"/>
          <w:b w:val="false"/>
          <w:i w:val="false"/>
          <w:color w:val="000000"/>
          <w:sz w:val="28"/>
        </w:rPr>
        <w:t>
      24. Шағым еркін нысанда ресімделеді. Мемлекеттік қызмет алушы өз шағымында міндетті түрде мыналарды көрсетеді:</w:t>
      </w:r>
      <w:r>
        <w:br/>
      </w:r>
      <w:r>
        <w:rPr>
          <w:rFonts w:ascii="Times New Roman"/>
          <w:b w:val="false"/>
          <w:i w:val="false"/>
          <w:color w:val="000000"/>
          <w:sz w:val="28"/>
        </w:rPr>
        <w:t>
</w:t>
      </w:r>
      <w:r>
        <w:rPr>
          <w:rFonts w:ascii="Times New Roman"/>
          <w:b w:val="false"/>
          <w:i w:val="false"/>
          <w:color w:val="000000"/>
          <w:sz w:val="28"/>
        </w:rPr>
        <w:t>
      1) тегі, аты, әкесінің аты;</w:t>
      </w:r>
      <w:r>
        <w:br/>
      </w:r>
      <w:r>
        <w:rPr>
          <w:rFonts w:ascii="Times New Roman"/>
          <w:b w:val="false"/>
          <w:i w:val="false"/>
          <w:color w:val="000000"/>
          <w:sz w:val="28"/>
        </w:rPr>
        <w:t>
</w:t>
      </w:r>
      <w:r>
        <w:rPr>
          <w:rFonts w:ascii="Times New Roman"/>
          <w:b w:val="false"/>
          <w:i w:val="false"/>
          <w:color w:val="000000"/>
          <w:sz w:val="28"/>
        </w:rPr>
        <w:t>
      2) жауап жіберілетін пошталық мекенжайы;</w:t>
      </w:r>
      <w:r>
        <w:br/>
      </w:r>
      <w:r>
        <w:rPr>
          <w:rFonts w:ascii="Times New Roman"/>
          <w:b w:val="false"/>
          <w:i w:val="false"/>
          <w:color w:val="000000"/>
          <w:sz w:val="28"/>
        </w:rPr>
        <w:t>
</w:t>
      </w:r>
      <w:r>
        <w:rPr>
          <w:rFonts w:ascii="Times New Roman"/>
          <w:b w:val="false"/>
          <w:i w:val="false"/>
          <w:color w:val="000000"/>
          <w:sz w:val="28"/>
        </w:rPr>
        <w:t>
      3) шағымның мәнісін баяндау;</w:t>
      </w:r>
      <w:r>
        <w:br/>
      </w:r>
      <w:r>
        <w:rPr>
          <w:rFonts w:ascii="Times New Roman"/>
          <w:b w:val="false"/>
          <w:i w:val="false"/>
          <w:color w:val="000000"/>
          <w:sz w:val="28"/>
        </w:rPr>
        <w:t>
</w:t>
      </w:r>
      <w:r>
        <w:rPr>
          <w:rFonts w:ascii="Times New Roman"/>
          <w:b w:val="false"/>
          <w:i w:val="false"/>
          <w:color w:val="000000"/>
          <w:sz w:val="28"/>
        </w:rPr>
        <w:t>
      4) жеке қолы және уақыты.</w:t>
      </w:r>
      <w:r>
        <w:br/>
      </w:r>
      <w:r>
        <w:rPr>
          <w:rFonts w:ascii="Times New Roman"/>
          <w:b w:val="false"/>
          <w:i w:val="false"/>
          <w:color w:val="000000"/>
          <w:sz w:val="28"/>
        </w:rPr>
        <w:t>
</w:t>
      </w:r>
      <w:r>
        <w:rPr>
          <w:rFonts w:ascii="Times New Roman"/>
          <w:b w:val="false"/>
          <w:i w:val="false"/>
          <w:color w:val="000000"/>
          <w:sz w:val="28"/>
        </w:rPr>
        <w:t>
      Қажет болған жағдайда мемлекеттік қызмет алушы өз дәлелдерін растайтын құжаттар мен материалдарды немесе оның көшірмелерін жазбаша шағымға қоса береді.</w:t>
      </w:r>
      <w:r>
        <w:br/>
      </w:r>
      <w:r>
        <w:rPr>
          <w:rFonts w:ascii="Times New Roman"/>
          <w:b w:val="false"/>
          <w:i w:val="false"/>
          <w:color w:val="000000"/>
          <w:sz w:val="28"/>
        </w:rPr>
        <w:t>
</w:t>
      </w:r>
      <w:r>
        <w:rPr>
          <w:rFonts w:ascii="Times New Roman"/>
          <w:b w:val="false"/>
          <w:i w:val="false"/>
          <w:color w:val="000000"/>
          <w:sz w:val="28"/>
        </w:rPr>
        <w:t>
      25. Шағымның екінші данасы не шағымның көшірмесі шағымды қабылдағанын растайтын құжат болып табылады, онда шағымды қабылдайтын тұлға берілген шағымға жауап алу мерзімі мен орнын және шағымның қаралу барысы туралы білуге болатын лауазымды тұлғалардың байланыс деректерін көрсетеді.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Орталыққа немесе «ХҚКО» РМК өтініш білдіргенде, қолма қол берген және поштамен жеткізілген кезде шағымның қабылданғанын растауы, оның Орталық кеңсесінде тіркелуі (мөртабан, кіріс нөмірі және тіркеу күні шағымның екінші данасына немесе ілеспе хатына қойылады) болып табылады.</w:t>
      </w:r>
      <w:r>
        <w:br/>
      </w:r>
      <w:r>
        <w:rPr>
          <w:rFonts w:ascii="Times New Roman"/>
          <w:b w:val="false"/>
          <w:i w:val="false"/>
          <w:color w:val="000000"/>
          <w:sz w:val="28"/>
        </w:rPr>
        <w:t>
</w:t>
      </w:r>
      <w:r>
        <w:rPr>
          <w:rFonts w:ascii="Times New Roman"/>
          <w:b w:val="false"/>
          <w:i w:val="false"/>
          <w:color w:val="000000"/>
          <w:sz w:val="28"/>
        </w:rPr>
        <w:t>
      Уәкілетті орган қызметкерлерінің заңсыз әрекетіне (әрекетсіздігіне) берілген шағым «Жеке және заңды тұлғалардың өтініштерін қарау тәртібі туралы» Қазақстан Республикасының 2007 жылғы 12 қаңтардағы Заңының </w:t>
      </w:r>
      <w:r>
        <w:rPr>
          <w:rFonts w:ascii="Times New Roman"/>
          <w:b w:val="false"/>
          <w:i w:val="false"/>
          <w:color w:val="000000"/>
          <w:sz w:val="28"/>
        </w:rPr>
        <w:t>8-бабында</w:t>
      </w:r>
      <w:r>
        <w:rPr>
          <w:rFonts w:ascii="Times New Roman"/>
          <w:b w:val="false"/>
          <w:i w:val="false"/>
          <w:color w:val="000000"/>
          <w:sz w:val="28"/>
        </w:rPr>
        <w:t xml:space="preserve"> көзделген мерзімде қаралады.</w:t>
      </w:r>
      <w:r>
        <w:br/>
      </w:r>
      <w:r>
        <w:rPr>
          <w:rFonts w:ascii="Times New Roman"/>
          <w:b w:val="false"/>
          <w:i w:val="false"/>
          <w:color w:val="000000"/>
          <w:sz w:val="28"/>
        </w:rPr>
        <w:t>
</w:t>
      </w:r>
      <w:r>
        <w:rPr>
          <w:rFonts w:ascii="Times New Roman"/>
          <w:b w:val="false"/>
          <w:i w:val="false"/>
          <w:color w:val="000000"/>
          <w:sz w:val="28"/>
        </w:rPr>
        <w:t>
      26. Уәкілетті орган мына мекенжай бойынша орналасқан: 010000, Астана қаласы, Орынбор көшесі, 8 үй, 15-кіреберіс, № 215 кабинет, телефоны: 8(7172) 74-05-29, интернет-ресурс: www.mki.gov.kz.</w:t>
      </w:r>
      <w:r>
        <w:br/>
      </w:r>
      <w:r>
        <w:rPr>
          <w:rFonts w:ascii="Times New Roman"/>
          <w:b w:val="false"/>
          <w:i w:val="false"/>
          <w:color w:val="000000"/>
          <w:sz w:val="28"/>
        </w:rPr>
        <w:t>
</w:t>
      </w:r>
      <w:r>
        <w:rPr>
          <w:rFonts w:ascii="Times New Roman"/>
          <w:b w:val="false"/>
          <w:i w:val="false"/>
          <w:color w:val="000000"/>
          <w:sz w:val="28"/>
        </w:rPr>
        <w:t>
      «ХҚКО» РМК мекенжайы: Астана қаласы, Республика даңғылы, 43 А үй, телефоны: 8 (7172) 94-99-95, интернет-ресурс: www.con.gov.kz.</w:t>
      </w:r>
    </w:p>
    <w:bookmarkEnd w:id="61"/>
    <w:bookmarkStart w:name="z424" w:id="62"/>
    <w:p>
      <w:pPr>
        <w:spacing w:after="0"/>
        <w:ind w:left="0"/>
        <w:jc w:val="both"/>
      </w:pPr>
      <w:r>
        <w:rPr>
          <w:rFonts w:ascii="Times New Roman"/>
          <w:b w:val="false"/>
          <w:i w:val="false"/>
          <w:color w:val="000000"/>
          <w:sz w:val="28"/>
        </w:rPr>
        <w:t xml:space="preserve">
«Мұрағаттық анықтамалар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62"/>
    <w:p>
      <w:pPr>
        <w:spacing w:after="0"/>
        <w:ind w:left="0"/>
        <w:jc w:val="left"/>
      </w:pPr>
      <w:r>
        <w:rPr>
          <w:rFonts w:ascii="Times New Roman"/>
          <w:b/>
          <w:i w:val="false"/>
          <w:color w:val="000000"/>
        </w:rPr>
        <w:t xml:space="preserve"> Облыстардың, Астана, Алматы қалаларының</w:t>
      </w:r>
      <w:r>
        <w:br/>
      </w:r>
      <w:r>
        <w:rPr>
          <w:rFonts w:ascii="Times New Roman"/>
          <w:b/>
          <w:i w:val="false"/>
          <w:color w:val="000000"/>
        </w:rPr>
        <w:t>
жергілікті атқарушы органдарының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813"/>
        <w:gridCol w:w="4233"/>
        <w:gridCol w:w="2673"/>
      </w:tblGrid>
      <w:tr>
        <w:trPr>
          <w:trHeight w:val="1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атауы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мекенжайы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тілдерді дамыту, мұрағаттар және құжаттама басқармасы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даңғылы, 23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239-58-91</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мұрағаттар мен құжаттама басқармасы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796194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мұрағаттар мен құжаттама басқармасы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Желтоқсан көшесі, 112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279-69-83</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мұрағаттар мен құжаттама басқармасы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Красная көшесі, 23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2) 26-54-89</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мұрағаттар мен құжаттама басқармасы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Ағайынды Жұбановтар көшесі, 255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2) 54-79-73</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мұрағаттар мен құжаттама басқармасы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Гагарин көшесі, 7 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2) 27-12-58</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мұрағаттар мен құжаттама басқармасы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Пермитин көшесі, 23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2) 26-48-47</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мұрағаттар мен құжаттама басқармасы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Бөлтірік шешен көшесі, 1 б</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2) 45-32-75</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мұрағаттар мен құжаттама басқармасы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Қ. Аманжолов көшесі, 85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2) 51-06-34</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мұрағаттар мен құжаттама басқармасы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Бейбітшілік даңғылы, 30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56-91-08</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мұрағаттар мен құжаттама басқармасы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82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54-29-71</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мұрағаттар мен құжаттама басқармасы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Ы. Жақаев көшесі, 76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27-23-50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мұрағаттар мен құжаттама басқармасы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 шағын аудан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60-51-79</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мұрағаттар мен құжаттама басқармасы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Ж. Бектұров көшесі, 62/1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2) 32-58-78</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мұрағаттар мен құжаттама басқармасы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Интернациональная көшесі, 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49-20-50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мұрағаттар мен құжаттама басқармасы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Байтұрсынов көшесі, 20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21-29-38</w:t>
            </w:r>
          </w:p>
        </w:tc>
      </w:tr>
    </w:tbl>
    <w:bookmarkStart w:name="z425" w:id="63"/>
    <w:p>
      <w:pPr>
        <w:spacing w:after="0"/>
        <w:ind w:left="0"/>
        <w:jc w:val="both"/>
      </w:pPr>
      <w:r>
        <w:rPr>
          <w:rFonts w:ascii="Times New Roman"/>
          <w:b w:val="false"/>
          <w:i w:val="false"/>
          <w:color w:val="000000"/>
          <w:sz w:val="28"/>
        </w:rPr>
        <w:t xml:space="preserve">
«Мұрағаттық анықтамалар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63"/>
    <w:p>
      <w:pPr>
        <w:spacing w:after="0"/>
        <w:ind w:left="0"/>
        <w:jc w:val="left"/>
      </w:pPr>
      <w:r>
        <w:rPr>
          <w:rFonts w:ascii="Times New Roman"/>
          <w:b/>
          <w:i w:val="false"/>
          <w:color w:val="000000"/>
        </w:rPr>
        <w:t xml:space="preserve"> Мемлекеттік мұрағаттардың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5323"/>
        <w:gridCol w:w="3824"/>
        <w:gridCol w:w="2908"/>
      </w:tblGrid>
      <w:tr>
        <w:trPr>
          <w:trHeight w:val="57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Мұрағаттардың атауы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Мұрағаттардың мекенжайы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7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 Ақпарат және мұрағат комитетінің «Қазақстан Республикасының ұлттық мұрағаты» РММ</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Нұржол желекжолы, 12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44-62-80</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 Ақпарат және мұрағат комитетінің Орталық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Абай даңғылы, 39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267-14-62</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 Ақпарат және мұрағат комитетінің Орталық ғылыми-техникалық құжаттама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Абай даңғылы, 39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267-14-67</w:t>
            </w:r>
          </w:p>
        </w:tc>
      </w:tr>
      <w:tr>
        <w:trPr>
          <w:trHeight w:val="43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Әуезов көшесі, 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21-43-19</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Алматы қаласының Орталық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12-шағын аудан, 11а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221-38-36</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даңғылы, 74а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272-70-33</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Ақбұлақ ауылы Шорманов көшесі, 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270-82-45</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Бабаев көшесі, 33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248-67-35</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Қожамқұлов көшесі, 77</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279-19-54</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Жібек жолы даңғылы, 54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273-06-89</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көшесі, 14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236-16-09</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r>
              <w:br/>
            </w:r>
            <w:r>
              <w:rPr>
                <w:rFonts w:ascii="Times New Roman"/>
                <w:b w:val="false"/>
                <w:i w:val="false"/>
                <w:color w:val="000000"/>
                <w:sz w:val="20"/>
              </w:rPr>
              <w:t>
Ақмола облысының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 Красная көшесі, 23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31-56-71</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 Темірбеков көшесі, 55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25-78-22</w:t>
            </w:r>
          </w:p>
        </w:tc>
      </w:tr>
      <w:tr>
        <w:trPr>
          <w:trHeight w:val="51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Атбасар қаласы, Жеңіс көшесі, 72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4-05-25</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Степногорск қаласы, 2-шағын ауданы, № 3 ғимарат</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6-11-72</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Ақкөл қаласы, Нұрмағанбетов көшесі, 100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2-08-92</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кенті, Комсомол көшесі, 30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2-15-66</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Астраханка ауылы Алтынсарин көшесі, 65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2-33-55</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Мариновка ауылы Ленин көшесі, 37</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5-11-09</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Макинск қаласы, Клубная көшесі, 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2-24-58</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Егіндікөл ауылы Пушкин көшесі, 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2-14-13</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Степняк қаласы, Ленин көшесі, 93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2-11-03</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қаласы, Кенесары көшесі, 87</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2-10-71</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Есіл қаласы, Әуезов көшесі, 2а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2-19-61</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ауылы, Молдағұлова көшесі, 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2-15-00</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Державинск қаласы, Ғабдуллин көшесі, 102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9-10-07</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Зеренді ауылы, Мир көшесі, 64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2-13-43</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ауылы, Ленин көшесі, 14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2-12-87</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Балкашино ауылы, Ленин көшесі, 119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9-27-22</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Ақмол ауылы, Гагарин көшесі, 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3-11-82</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Шортанды кенті Лермонтов көшесі, 17</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2-18-66</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Щучинск қаласы, Луначарский көшесі, 90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4-59-24</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облысының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Ағайынды Жұбановтар көшесі, 255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57-08-50</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мемлекеттік мұрағатының Шалқар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қаласы, Таушанов көшесі, 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2-74-07</w:t>
            </w:r>
          </w:p>
        </w:tc>
      </w:tr>
      <w:tr>
        <w:trPr>
          <w:trHeight w:val="34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мемлекеттік мұрағатының Қобда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кенті, Астана көшесі, 44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2-13-97</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қаласы, 4-шағын аудан, 3-үй</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4-33-50</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Әйтеке-би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Комсомол кенті, Балдырған көшесі, 7</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2-15-21</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Байғанин ауылы, Д. Қонаев көшесі, 35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2-30-57</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ауылы, Ә. Жангелдин көшесі, 27</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2-17-88</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Батамша кенті, Цибульчик көшесі, 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2-24-96</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Мәртөк кенті, Есет Көкиұлы көшесі, 92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3-10-72</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Қандыағаш станциясы Гагарин көшесі, 6</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3-62-06</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Шұбарқұдық кенті, Желтоқсан көшесі, 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2-25-33</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Ойыл кенті Құрманов көшесі, 78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2-10-52</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Хромтау қ., Молдағұлова көшесі,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2-17-89</w:t>
            </w:r>
          </w:p>
        </w:tc>
      </w:tr>
      <w:tr>
        <w:trPr>
          <w:trHeight w:val="7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r>
              <w:br/>
            </w:r>
            <w:r>
              <w:rPr>
                <w:rFonts w:ascii="Times New Roman"/>
                <w:b w:val="false"/>
                <w:i w:val="false"/>
                <w:color w:val="000000"/>
                <w:sz w:val="20"/>
              </w:rPr>
              <w:t>
Алматы облысының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Желтоқсан көшесі, 112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278-00-23</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«Самал» ықшам ауданы, 10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(728-22) 5-45-20</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Қапшағай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Қапшағай қаласы, Жамбыл көшесі, 13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4-22-54</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Ұзынағаш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Жамбыл ауданы, Ұзынағаш ауылы, Х. Мәжитұлы көшесі, 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2-25-30</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Ұйғыр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Ұйғыр ауданы, Шонжы ауылы, Ескендір көшесі, 74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2-10-53</w:t>
            </w:r>
          </w:p>
        </w:tc>
      </w:tr>
      <w:tr>
        <w:trPr>
          <w:trHeight w:val="67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Балхаш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Балхаш ауданы, Бақанас ауылы, Д. Қонаев көшесі, 75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9-53-42</w:t>
            </w:r>
          </w:p>
        </w:tc>
      </w:tr>
      <w:tr>
        <w:trPr>
          <w:trHeight w:val="6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Талғар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Талғар ауданы, Талғар қаласы, Т. Бокин көшесі, 30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95-69-06</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Райымбек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Райымбек ауданы, Кеген ауылы Атханұлы көшесі, 5а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2-19-89</w:t>
            </w:r>
          </w:p>
        </w:tc>
      </w:tr>
      <w:tr>
        <w:trPr>
          <w:trHeight w:val="9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Еңбекшіқазақ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 Есік қаласы, 2-шағын аудан, 16-үй</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4-06-62</w:t>
            </w:r>
          </w:p>
        </w:tc>
      </w:tr>
      <w:tr>
        <w:trPr>
          <w:trHeight w:val="6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Ақсу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Ақсу ауданы, Жансүгіров кенті, Тәуелсіздік көшесі, 61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2-11-08</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Үшарал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 Қабанбай ауылы Абылай хан көшесі, 267</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4-17-98</w:t>
            </w:r>
          </w:p>
        </w:tc>
      </w:tr>
      <w:tr>
        <w:trPr>
          <w:trHeight w:val="6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Панфилов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 Жаркент қаласы, Головацкий көшесі, 131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5-12-60</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Қаратал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Қаратал ауданы, Үштөбе қаласы, Рысқұлов көшесі, 37</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2-18-90</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Сарқан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Сарқан ауданы, Сарқан қаласы, Пушкин көшесі,12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2-25-06</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Текелі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Текелі қаласы, Қазақстан көшесі, 18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4-33-48</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Кербұлақ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Кербұлақ ауданы, Сарыөзек кенті, М.Мәметова көшесі, 6</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3-21-94</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Іле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Іле ауданы, Чапаев ауылы, 3-шағын аудан</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2-30-49</w:t>
            </w:r>
          </w:p>
        </w:tc>
      </w:tr>
      <w:tr>
        <w:trPr>
          <w:trHeight w:val="51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жеке құрам бойынша Талдықорған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18-Молодежный шағын ауданы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(728-22) 5-52-41</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r>
              <w:br/>
            </w:r>
            <w:r>
              <w:rPr>
                <w:rFonts w:ascii="Times New Roman"/>
                <w:b w:val="false"/>
                <w:i w:val="false"/>
                <w:color w:val="000000"/>
                <w:sz w:val="20"/>
              </w:rPr>
              <w:t>
Атырау облысының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Ж. Досмұханбетов көшесі, 21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32-21-41</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Махамбет көшесі, 116а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32-37-42</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Кұлсары қаласы, 8-учаске</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5-66-41</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Қонаев көшесі, 18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2-09-92</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Аққыстау кенті, Е. Есжанұлы көшесі, 24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2-05-37</w:t>
            </w:r>
          </w:p>
        </w:tc>
      </w:tr>
      <w:tr>
        <w:trPr>
          <w:trHeight w:val="85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Доссор кенті, «Мұнайшы» шағын ауданы, 48-үй</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(712-35) 2-14-35</w:t>
            </w:r>
          </w:p>
        </w:tc>
      </w:tr>
      <w:tr>
        <w:trPr>
          <w:trHeight w:val="4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ауылы, Абай көшесі, 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2-11-66</w:t>
            </w:r>
          </w:p>
        </w:tc>
      </w:tr>
      <w:tr>
        <w:trPr>
          <w:trHeight w:val="4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Миялы ауданы Қарабалин көшесі, 28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2-16-90</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Ганюшкино ауылы, М. Гилаев көшесі, 38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2-07-53</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Шығыс Қазақстан облысының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Головков көшесі, 26/1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25-26-60</w:t>
            </w:r>
          </w:p>
        </w:tc>
      </w:tr>
      <w:tr>
        <w:trPr>
          <w:trHeight w:val="55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қазіргі заман тарихы құжаттамасы орталығы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Абай көшесі, 84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52-22-63</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мемлекеттік мұрағатының Аягөз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 Аягөз қаласы, Уәлиханов көшесі, 32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3-30-78</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мемлекеттік мұрағаты Жарма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Георгиевка ауылы, Мұсұлманқұлов көшесі, 42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6-55-69</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мемлекеттік мұрағаты Зайсан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 Зайсан қ., Ә. Жангелдин көшесі, 25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2-14-76</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мемлекеттік мұрағаты Зырян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Зырян қаласы, Горький көшесі, 33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4-19-02</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мемлекеттік мұрағаты Лениногор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Риддер қаласы, Фрунзе көшесі, 44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2-22-64</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Қарауыл селосы, Құтжанов көшесі, 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9-13-34</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Б.Владимировка селосы, Сейфуллин көшесі, 139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9-07-11</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Бородулиха селосы, Молодежная көшесі, 25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2-14-58</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Глубокое ауылы, Пирогов көшесі, 6</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2-28-78</w:t>
            </w:r>
          </w:p>
        </w:tc>
      </w:tr>
      <w:tr>
        <w:trPr>
          <w:trHeight w:val="6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Үлкен Нарын ауылы, Огнев көшесі, 40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2-15-99</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ауылы, Фахрутдинов көшесі, 44а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2-14-62</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ауылы, Момышұлы көшесі, 118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3-31-04</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Ақжар ауылы, Дәулетбай көшесі, 45,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(723-44) 2-14-68</w:t>
            </w:r>
          </w:p>
        </w:tc>
      </w:tr>
      <w:tr>
        <w:trPr>
          <w:trHeight w:val="51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Молодежное селосы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2-74-15</w:t>
            </w:r>
          </w:p>
        </w:tc>
      </w:tr>
      <w:tr>
        <w:trPr>
          <w:trHeight w:val="34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ауылы, Қабанбай батыр көшесі, 59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2-25-96</w:t>
            </w:r>
          </w:p>
        </w:tc>
      </w:tr>
      <w:tr>
        <w:trPr>
          <w:trHeight w:val="115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Шемонаиха ауылы, Жуков көшесі, 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31-7-58</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p>
            <w:pPr>
              <w:spacing w:after="20"/>
              <w:ind w:left="20"/>
              <w:jc w:val="both"/>
            </w:pPr>
            <w:r>
              <w:rPr>
                <w:rFonts w:ascii="Times New Roman"/>
                <w:b w:val="false"/>
                <w:i w:val="false"/>
                <w:color w:val="000000"/>
                <w:sz w:val="20"/>
              </w:rPr>
              <w:t>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r>
              <w:br/>
            </w:r>
            <w:r>
              <w:rPr>
                <w:rFonts w:ascii="Times New Roman"/>
                <w:b w:val="false"/>
                <w:i w:val="false"/>
                <w:color w:val="000000"/>
                <w:sz w:val="20"/>
              </w:rPr>
              <w:t>
Жамбыл облысының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көшесі, 125а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45-32-50</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облыстық мемлекеттік мұрағатының Қаратау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Қаратау қаласы, Тоқтаров көшесі, 9а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6-13-65</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Сарыкемер ауылы, Қонаев көшесі, 137</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2-17-59</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ауылы, Домалақ ана көшесі, 209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2-23-29</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Мойынқұм ауылы, Көшенов көшесі, 10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2-41-75</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Шу қаласы, Абылайхан көшесі, 10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2-16-63</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Мерке ауылы, Исмаилов көшесі, 191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2-13-72</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Құлан ауылы, Жібек жолы көшесі, 59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2-23-75</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 Момышұлы ауылы, Сауранбекұлы көшесі, 49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2-17-74</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Аса ауылы, Абай көшесі, 127</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2-14-70</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Саудакент ауылы, Абдаров көшесі, 35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(726-39) 2-13-44</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r>
              <w:br/>
            </w:r>
            <w:r>
              <w:rPr>
                <w:rFonts w:ascii="Times New Roman"/>
                <w:b w:val="false"/>
                <w:i w:val="false"/>
                <w:color w:val="000000"/>
                <w:sz w:val="20"/>
              </w:rPr>
              <w:t>
Батыс Қазақстан облысының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Қ. Аманжолов көшесі, 85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51-47-13</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мемлекеттік мұрағатының Жалпақтал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Жалпақтал ауылы, Меңдалиев көшесі, 45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(711-38) 2-12-08</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мемлекеттік мұрағатының Сырым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Жымпиты ауылы Қазақстан көшесі, 10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2-15-75</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аудандық мұрағаты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Чапаев ауылы Қазақстан көшесі, 65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9-13-06</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Сайқын ауылы Т. Жароков көшесі, 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2-15-33</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Ақсай қаласы, Советская көшесі, 99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2-11-70</w:t>
            </w:r>
          </w:p>
        </w:tc>
      </w:tr>
      <w:tr>
        <w:trPr>
          <w:trHeight w:val="6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ауылы, Достық көшесі, 44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2-18-25</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ауылы, Тәуелсіздік көшесі, 32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2-12-95</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Переметное ауылы, Жеңіс көшесі, 24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2-28-95</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Қазталов ауылы, Шарафутдинов көшесі, 22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3-12-81</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Қаратөбе ауылы, Құрманғалиев көшесі, 18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3-16-50</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қаласы, Тәуелсіздік көшесі, 19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2-15-66</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Федоровка ауылы, Юбилейная көшесі, 18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2-18-92</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Шыңғырлау ауылы, Тайманов көшесі, 95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3-41-16</w:t>
            </w:r>
          </w:p>
        </w:tc>
      </w:tr>
      <w:tr>
        <w:trPr>
          <w:trHeight w:val="51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r>
              <w:br/>
            </w:r>
            <w:r>
              <w:rPr>
                <w:rFonts w:ascii="Times New Roman"/>
                <w:b w:val="false"/>
                <w:i w:val="false"/>
                <w:color w:val="000000"/>
                <w:sz w:val="20"/>
              </w:rPr>
              <w:t>
Қарағанды облыстық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6</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43-28-24</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Облмеммұрағаттың көмір саласының жеке құрамы бойынша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Гончарная көшесі, 13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77-38-06</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құжаттамалар бойынша Қарағанды облысының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Коцюбинский көшесі, 17</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44-03-15</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қаласы, Курчатов көшесі, 45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4-47-40</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ауылы, Абай көшесі, 16</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2-17-98</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Бұхар жырау ауданы, Ботақара кенті, Абылайхан көш.,38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2-17-34</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Балқаш қаласы, Қазбекова көшесі, 23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6-70-98</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Жаңаарқа ауданы, Атасу кенті, Тәуелсіздік көшесі, 7</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2-71-02</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Жезқазған қаласы, Титов көшесі, 22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(710-27) 2-31-23</w:t>
            </w:r>
          </w:p>
        </w:tc>
      </w:tr>
      <w:tr>
        <w:trPr>
          <w:trHeight w:val="36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Бакинский көшесі, 41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51-22-38</w:t>
            </w:r>
          </w:p>
        </w:tc>
      </w:tr>
      <w:tr>
        <w:trPr>
          <w:trHeight w:val="7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Қаражал қаласы, Сайдалы-Сары-Тоқа көшесі, 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2-68-63</w:t>
            </w:r>
          </w:p>
        </w:tc>
      </w:tr>
      <w:tr>
        <w:trPr>
          <w:trHeight w:val="88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Қарқаралы қаласы, Әуезов көшесі, 19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3-10-46</w:t>
            </w:r>
          </w:p>
        </w:tc>
      </w:tr>
      <w:tr>
        <w:trPr>
          <w:trHeight w:val="9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Киевка кенті, Сүлейменов көшесі, 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2-27-61</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Осакаров кенті, Гагарин көшесі, 22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4-19-69</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 Балқаш көшесі, 7</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5-36-50</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Сәтпаев қаласы, Академик Қаныш Сәтпаев даңғылы, 111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3-74-36</w:t>
            </w:r>
          </w:p>
        </w:tc>
      </w:tr>
      <w:tr>
        <w:trPr>
          <w:trHeight w:val="43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Саран қаласы, 2-шағын аудан, 156-үй</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3-12-43</w:t>
            </w:r>
          </w:p>
        </w:tc>
      </w:tr>
      <w:tr>
        <w:trPr>
          <w:trHeight w:val="6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Теміртау қаласы, Комсомольская көшесі, 89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(721-39) 5-10-36</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Ұлытау ауылы Абай көшесі, 23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2-11-34</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Шахтинск қаласы, Қазақстан көшесі, 101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5-53-67</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Ақсу-Аюлы ауылы Шортанбай жырау көшесі, 73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2-13-34</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r>
              <w:br/>
            </w:r>
            <w:r>
              <w:rPr>
                <w:rFonts w:ascii="Times New Roman"/>
                <w:b w:val="false"/>
                <w:i w:val="false"/>
                <w:color w:val="000000"/>
                <w:sz w:val="20"/>
              </w:rPr>
              <w:t>
Қызылорда облысының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 Тоқмағанбетов көшесі, 44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27-08-53</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мемлекеттік мұрағатының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Ы. Жақаев көшесі, 76</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27-45-14</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Ы. Жақаев көшесі, 76</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27-45-14</w:t>
            </w:r>
          </w:p>
        </w:tc>
      </w:tr>
      <w:tr>
        <w:trPr>
          <w:trHeight w:val="4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Щорс көшесі, 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2-14-87</w:t>
            </w:r>
          </w:p>
        </w:tc>
      </w:tr>
      <w:tr>
        <w:trPr>
          <w:trHeight w:val="67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 Әйтеке би кенті, Жанқожа батыр көшесі, 98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2-62-57</w:t>
            </w:r>
          </w:p>
        </w:tc>
      </w:tr>
      <w:tr>
        <w:trPr>
          <w:trHeight w:val="67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Амангелді көшесі,42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2-26-71</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Жамбыл көшесі, 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3-17-43</w:t>
            </w:r>
          </w:p>
        </w:tc>
      </w:tr>
      <w:tr>
        <w:trPr>
          <w:trHeight w:val="51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кенті, Әлиақбаров көшесі, 16</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2-10-67</w:t>
            </w:r>
          </w:p>
        </w:tc>
      </w:tr>
      <w:tr>
        <w:trPr>
          <w:trHeight w:val="55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Амангелді көшесі, 111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4-15-27</w:t>
            </w:r>
          </w:p>
        </w:tc>
      </w:tr>
      <w:tr>
        <w:trPr>
          <w:trHeight w:val="6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З. Мұсаханов көшесі, 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2-24-69</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Қостанай облысының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Майлин көшесі, 2/6</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53-57-74</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Гагарин көшесі, 11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4-18-73</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өңірлік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кенті, Байтұрсынов көшесі, 14а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2-10-93</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өңірлік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Горбачев көшесі, 38/1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7-05-16</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өңірлік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қаласы, Асамбаев көшесі, 51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2-36-71</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өңірлік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кенті, Октябрьге 50 жыл көшесі, 37</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2-11-45</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өңірлік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 қаласы,1-шағын аудан, 10-үй</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3-27-82</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Затобольск кенті, Қазақ көшесі, 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2-35-45</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кенті, Исаков көшесі, 68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2-16-69</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ауылы Ержанов көшесі, 80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2-21-37</w:t>
            </w:r>
          </w:p>
        </w:tc>
      </w:tr>
      <w:tr>
        <w:trPr>
          <w:trHeight w:val="34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Ленин көшесі, 38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9-12-82</w:t>
            </w:r>
          </w:p>
        </w:tc>
      </w:tr>
      <w:tr>
        <w:trPr>
          <w:trHeight w:val="4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аудандық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Федоровка кенті, Ленин көшесі, 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2-21-47</w:t>
            </w:r>
          </w:p>
        </w:tc>
      </w:tr>
      <w:tr>
        <w:trPr>
          <w:trHeight w:val="4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Обаған ауылы Школьная көшесі, 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3-41-74</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Боровской кенті, Летунов көшесі, 7</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2-18-75</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 ауылы, Советская көшесі, 23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3-67-31</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Қарамеңді ауылы, Ленин көшесі, 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9-19-73</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Торғай кенті, Алтынсарин көшесі, 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2-19-37</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кенті, Абылай хан көшесі, 69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2-42-43</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кенті, Космонавтар көшесі, 33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3-35-31</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r>
              <w:br/>
            </w:r>
            <w:r>
              <w:rPr>
                <w:rFonts w:ascii="Times New Roman"/>
                <w:b w:val="false"/>
                <w:i w:val="false"/>
                <w:color w:val="000000"/>
                <w:sz w:val="20"/>
              </w:rPr>
              <w:t>
Маңғыстау облысының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60-56-04</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мемлекеттік мұрағатының жеке құрам бойынша Ақтау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60-57-04</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Бейнеу ауылы, Қалдығараев көшесі 24-үй, 9 пәтер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2-19-70</w:t>
            </w:r>
          </w:p>
        </w:tc>
      </w:tr>
      <w:tr>
        <w:trPr>
          <w:trHeight w:val="87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«Самал» ықшам ауданы, Әлеуметтік бағдарлама және еңбекпен қамту бөлімінің ғимараты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3-31-48</w:t>
            </w:r>
          </w:p>
        </w:tc>
      </w:tr>
      <w:tr>
        <w:trPr>
          <w:trHeight w:val="85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Шетпе ауылы, Аудандық білім беру бөлімінің ғимараты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2-14-92</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ауданының мемлекеттік мұрағаты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Құрық ауылы, Қазынашылық бөлімінің ғимараты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2-11-16</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Форт Шевченко қаласы, Маяұлы көшесі, 6</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2-27-55</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ауылы, 26-үй</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46-64-24</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r>
              <w:br/>
            </w:r>
            <w:r>
              <w:rPr>
                <w:rFonts w:ascii="Times New Roman"/>
                <w:b w:val="false"/>
                <w:i w:val="false"/>
                <w:color w:val="000000"/>
                <w:sz w:val="20"/>
              </w:rPr>
              <w:t>
Павлодар облысының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Лермонтов көшесі, 51/1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32-10-52</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құрам жөніндегі Павлодар қалалық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Кривенко көшесі, 25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32-72-48</w:t>
            </w:r>
          </w:p>
        </w:tc>
      </w:tr>
      <w:tr>
        <w:trPr>
          <w:trHeight w:val="6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Энерго-строитель желекжолы, 7</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3-48-74</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Космонавтар көшесі, 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6-54-50</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мемлекеттік мұрағатының Ақтоғай бөлімі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Ақтоғай ауылы, Абай көшесі, 72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2-11-44</w:t>
            </w:r>
          </w:p>
        </w:tc>
      </w:tr>
      <w:tr>
        <w:trPr>
          <w:trHeight w:val="51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мемлекеттік мұрағатының Баянауыл бөлімі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Баянауыл ауылы, Бектұров көшесі, 27а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9-15-70</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мемлекеттік мұрағатының Железин бөлімі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ауылы, Космонавтар көшесі, 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2-22-55</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мемлекеттік мұрағатының Ертіс бөлімі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ауылы, Бөгенбай көшесі, 97</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2-10-16</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мемлекеттік мұрағатының Қашыр бөлімі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Тереңкөл ауылы, Гагарин көшесі, 15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2-14-55</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мемлекеттік мұрағатының Лебяжье бөлімі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Аққу ауылы, Амангелді көшесі, 69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2-12-15</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мемлекеттік мұрағатының Май бөлімі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Көктөбе ауылы, Советов көшесі, 24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9-13-42</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мемлекеттік мұрағатының Успен бөлімі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Успен ауылы, Баюка көшесі, 42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9-14-98</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мемлекеттік мұрағатының Шарбақты бөлімі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ауылы, Ленин көшесі, 33,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2-12-05</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Солтүстік Қазақстан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Интернациональная көшесі, 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46-78-77</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қаласының жеке құрамы бойынша мұрағат</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Парковая көшесі, 57 б</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34-04-34</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Саумалкөл ауылы, Трудовая көшесі, 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2-23-42</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Талшық ауылы, Целинная көшесі, 20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2-12-35</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Смирново ауылы, Зеленая көшесі, 6</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2-10-41</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Явленка ауылы, Ленин көшесі, 12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2-17-88</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Пресновка ауылы, Бейбітшілік көшесі, 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2-13-70</w:t>
            </w:r>
          </w:p>
        </w:tc>
      </w:tr>
      <w:tr>
        <w:trPr>
          <w:trHeight w:val="6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Булаево қаласы, Береговая көшесі, 23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2-12-02</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Бескөл ауылы, Спортивная көшесі, 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2-01-64</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қаласы, Ленин көшесі, 51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2-18-03</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Новоишимка ауылы, Абылай хан көшесі, 19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2-27-04</w:t>
            </w:r>
          </w:p>
        </w:tc>
      </w:tr>
      <w:tr>
        <w:trPr>
          <w:trHeight w:val="88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қаласы, Железнодорожный ықшам ауданы, 27</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2-21-52</w:t>
            </w:r>
          </w:p>
        </w:tc>
      </w:tr>
      <w:tr>
        <w:trPr>
          <w:trHeight w:val="6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ауылы, Уәлиханов көшесі, 23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2-18-35</w:t>
            </w:r>
          </w:p>
        </w:tc>
      </w:tr>
      <w:tr>
        <w:trPr>
          <w:trHeight w:val="6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Кішкенекөл ауылы, Уәлиханов көшесі, 85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2-11-32</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Сергеевка қаласы, Жеңіс көшесі, 32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2-10-95</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p>
            <w:pPr>
              <w:spacing w:after="20"/>
              <w:ind w:left="20"/>
              <w:jc w:val="both"/>
            </w:pPr>
            <w:r>
              <w:rPr>
                <w:rFonts w:ascii="Times New Roman"/>
                <w:b w:val="false"/>
                <w:i w:val="false"/>
                <w:color w:val="000000"/>
                <w:sz w:val="20"/>
              </w:rPr>
              <w:t>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r>
              <w:br/>
            </w:r>
            <w:r>
              <w:rPr>
                <w:rFonts w:ascii="Times New Roman"/>
                <w:b w:val="false"/>
                <w:i w:val="false"/>
                <w:color w:val="000000"/>
                <w:sz w:val="20"/>
              </w:rPr>
              <w:t>
Оңтүстік Қазақстан облысының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Байтұрсынов көшесі, 20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30-10-47</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өңірлік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Кентау қаласы, Байтереков көшесі, 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3-26-07</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өңірлік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қаласы, Ысмайылов көшесі, 38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2-25-70</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өңірлік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Атакент кенті, Лаборатория көшесі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(725-41) 3-34-68</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өңірлік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 Тәуке хан даңғылы, 6</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53-00-77</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қаласы, Әйтеке би көшесі, 36</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2-21-27</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Шаян ауылы, Тасболатов көшесі, 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2-17-86</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Қазығұрт ауылы, Мұратов көшесі, 53/1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2-5-94</w:t>
            </w:r>
          </w:p>
        </w:tc>
      </w:tr>
      <w:tr>
        <w:trPr>
          <w:trHeight w:val="6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Жетісай қаласы, Жүргенбаев көшесі, 10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6-52-73</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Темірлан ауылы, Қажымұқан көшесі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2-15-88</w:t>
            </w:r>
          </w:p>
        </w:tc>
      </w:tr>
      <w:tr>
        <w:trPr>
          <w:trHeight w:val="6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Шәуілдір ауылы, Сәрсенбаев көшесі, 14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2-19-93</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Ақсукент ауылы, Жібек жолы көшесі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2-18-83</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қаласы, Ысмайылов көшесі, 38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2-33-49</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Шолаққорған ауылы, Теріскей көшесі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2-23-86</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Леңгір қаласы, Әйтеке би көшесі, 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6-13-80</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облысы,Түркістан қаласы, Байбұрт көшесі, 14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3-35-11</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 Рысқұлов ауылы, Ахметов көшесі, 101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5-24-35.</w:t>
            </w:r>
          </w:p>
        </w:tc>
      </w:tr>
      <w:tr>
        <w:trPr>
          <w:trHeight w:val="6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қаласы, Қазыбек би көшесі, 24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2-24-13</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даңғылы, 6</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21-14-47</w:t>
            </w:r>
          </w:p>
        </w:tc>
      </w:tr>
    </w:tbl>
    <w:bookmarkStart w:name="z426" w:id="64"/>
    <w:p>
      <w:pPr>
        <w:spacing w:after="0"/>
        <w:ind w:left="0"/>
        <w:jc w:val="both"/>
      </w:pPr>
      <w:r>
        <w:rPr>
          <w:rFonts w:ascii="Times New Roman"/>
          <w:b w:val="false"/>
          <w:i w:val="false"/>
          <w:color w:val="000000"/>
          <w:sz w:val="28"/>
        </w:rPr>
        <w:t xml:space="preserve">
«Мұрағаттық анықтамалар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3-қосымша      </w:t>
      </w:r>
    </w:p>
    <w:bookmarkEnd w:id="64"/>
    <w:p>
      <w:pPr>
        <w:spacing w:after="0"/>
        <w:ind w:left="0"/>
        <w:jc w:val="left"/>
      </w:pPr>
      <w:r>
        <w:rPr>
          <w:rFonts w:ascii="Times New Roman"/>
          <w:b/>
          <w:i w:val="false"/>
          <w:color w:val="000000"/>
        </w:rPr>
        <w:t xml:space="preserve"> Халыққа қызмет көрсету орталықтарының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873"/>
        <w:gridCol w:w="308"/>
        <w:gridCol w:w="5753"/>
        <w:gridCol w:w="231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 бөлімдер, бөлімшелер)</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 жайы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ХҚКО» РМК филиалы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ХҚКО» РМК филиалы</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142-үй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25-04-78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42-үй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Болғанбаев көшесі, 19-үй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9 ш/а, 83 ғимарат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ХҚКО» РМК филиалы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Айымбаев көшесі, 23-1 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ауылы, Байтұрсынов көшесі, 1 «Б»-үй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Тлепбергенов көшесі, 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15/3 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 «А» 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64/б 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ауылы, Жангелді көшесі, 7-үй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Шалқар ауылы, Әйтеке би көшесі, 63-үй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ХҚКО» РМК филиалы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24-15-06</w:t>
            </w:r>
            <w:r>
              <w:br/>
            </w:r>
            <w:r>
              <w:rPr>
                <w:rFonts w:ascii="Times New Roman"/>
                <w:b w:val="false"/>
                <w:i w:val="false"/>
                <w:color w:val="000000"/>
                <w:sz w:val="20"/>
              </w:rPr>
              <w:t>
8(7282) 24-41-33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8(72841) 2-17-60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2-35-46</w:t>
            </w:r>
            <w:r>
              <w:br/>
            </w:r>
            <w:r>
              <w:rPr>
                <w:rFonts w:ascii="Times New Roman"/>
                <w:b w:val="false"/>
                <w:i w:val="false"/>
                <w:color w:val="000000"/>
                <w:sz w:val="20"/>
              </w:rPr>
              <w:t>
8(72833) 2-35-48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Абылайхан көшесі, 237-үй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8(72837) 4-13-85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95-2-22</w:t>
            </w:r>
            <w:r>
              <w:br/>
            </w:r>
            <w:r>
              <w:rPr>
                <w:rFonts w:ascii="Times New Roman"/>
                <w:b w:val="false"/>
                <w:i w:val="false"/>
                <w:color w:val="000000"/>
                <w:sz w:val="20"/>
              </w:rPr>
              <w:t>
8(72773) 9-18-20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314А-үй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4-54-70</w:t>
            </w:r>
            <w:r>
              <w:br/>
            </w:r>
            <w:r>
              <w:rPr>
                <w:rFonts w:ascii="Times New Roman"/>
                <w:b w:val="false"/>
                <w:i w:val="false"/>
                <w:color w:val="000000"/>
                <w:sz w:val="20"/>
              </w:rPr>
              <w:t>
8(72775) 4-54-69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2-34-96</w:t>
            </w:r>
            <w:r>
              <w:br/>
            </w:r>
            <w:r>
              <w:rPr>
                <w:rFonts w:ascii="Times New Roman"/>
                <w:b w:val="false"/>
                <w:i w:val="false"/>
                <w:color w:val="000000"/>
                <w:sz w:val="20"/>
              </w:rPr>
              <w:t>
8(72775) 2-34-97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3-22-16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2-30-90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 Тәуелсіздік көшесі, 25-үй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251-74-46</w:t>
            </w:r>
            <w:r>
              <w:br/>
            </w:r>
            <w:r>
              <w:rPr>
                <w:rFonts w:ascii="Times New Roman"/>
                <w:b w:val="false"/>
                <w:i w:val="false"/>
                <w:color w:val="000000"/>
                <w:sz w:val="20"/>
              </w:rPr>
              <w:t>
8(727) 251-74-47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Мәскеу тұйық көшесі, 2 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8(72738) 7-82-42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 24-88-10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 ауылы, Қонаев көшесі, 29-үй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2-56-86</w:t>
            </w:r>
            <w:r>
              <w:br/>
            </w:r>
            <w:r>
              <w:rPr>
                <w:rFonts w:ascii="Times New Roman"/>
                <w:b w:val="false"/>
                <w:i w:val="false"/>
                <w:color w:val="000000"/>
                <w:sz w:val="20"/>
              </w:rPr>
              <w:t>
8(72771) 2-56-96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391-38-58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Дүйсеков көшесі, 41 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93-66-33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2-02-07</w:t>
            </w:r>
            <w:r>
              <w:br/>
            </w:r>
            <w:r>
              <w:rPr>
                <w:rFonts w:ascii="Times New Roman"/>
                <w:b w:val="false"/>
                <w:i w:val="false"/>
                <w:color w:val="000000"/>
                <w:sz w:val="20"/>
              </w:rPr>
              <w:t>
8(72834) 2-20-92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 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3-25-88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8(72842) 9-10-59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2-16-19</w:t>
            </w:r>
            <w:r>
              <w:br/>
            </w:r>
            <w:r>
              <w:rPr>
                <w:rFonts w:ascii="Times New Roman"/>
                <w:b w:val="false"/>
                <w:i w:val="false"/>
                <w:color w:val="000000"/>
                <w:sz w:val="20"/>
              </w:rPr>
              <w:t>
8(72838) 2-16-18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4-79-61</w:t>
            </w:r>
            <w:r>
              <w:br/>
            </w:r>
            <w:r>
              <w:rPr>
                <w:rFonts w:ascii="Times New Roman"/>
                <w:b w:val="false"/>
                <w:i w:val="false"/>
                <w:color w:val="000000"/>
                <w:sz w:val="20"/>
              </w:rPr>
              <w:t>
8(72772) 4-79-60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көш,34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7-11-94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44/46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2-35-80</w:t>
            </w:r>
            <w:r>
              <w:br/>
            </w:r>
            <w:r>
              <w:rPr>
                <w:rFonts w:ascii="Times New Roman"/>
                <w:b w:val="false"/>
                <w:i w:val="false"/>
                <w:color w:val="000000"/>
                <w:sz w:val="20"/>
              </w:rPr>
              <w:t>
8(72839) 2-37-14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1А 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8(72843) 2-10-16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нөмірсіз 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2-20-84</w:t>
            </w:r>
            <w:r>
              <w:br/>
            </w:r>
            <w:r>
              <w:rPr>
                <w:rFonts w:ascii="Times New Roman"/>
                <w:b w:val="false"/>
                <w:i w:val="false"/>
                <w:color w:val="000000"/>
                <w:sz w:val="20"/>
              </w:rPr>
              <w:t>
8(72777) 2-20-82</w:t>
            </w:r>
            <w:r>
              <w:br/>
            </w:r>
            <w:r>
              <w:rPr>
                <w:rFonts w:ascii="Times New Roman"/>
                <w:b w:val="false"/>
                <w:i w:val="false"/>
                <w:color w:val="000000"/>
                <w:sz w:val="20"/>
              </w:rPr>
              <w:t>
8(72777) 2-18-78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8(72779) 2-11-65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5-51-11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388-11-30</w:t>
            </w:r>
            <w:r>
              <w:br/>
            </w:r>
            <w:r>
              <w:rPr>
                <w:rFonts w:ascii="Times New Roman"/>
                <w:b w:val="false"/>
                <w:i w:val="false"/>
                <w:color w:val="000000"/>
                <w:sz w:val="20"/>
              </w:rPr>
              <w:t>
8(72774) 2-21-43</w:t>
            </w:r>
            <w:r>
              <w:br/>
            </w:r>
            <w:r>
              <w:rPr>
                <w:rFonts w:ascii="Times New Roman"/>
                <w:b w:val="false"/>
                <w:i w:val="false"/>
                <w:color w:val="000000"/>
                <w:sz w:val="20"/>
              </w:rPr>
              <w:t>
8(72774) 2-21-33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5-80-62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24-49-75</w:t>
            </w:r>
            <w:r>
              <w:br/>
            </w:r>
            <w:r>
              <w:rPr>
                <w:rFonts w:ascii="Times New Roman"/>
                <w:b w:val="false"/>
                <w:i w:val="false"/>
                <w:color w:val="000000"/>
                <w:sz w:val="20"/>
              </w:rPr>
              <w:t>
8(7282) 24-40-43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4-35-38</w:t>
            </w:r>
            <w:r>
              <w:br/>
            </w:r>
            <w:r>
              <w:rPr>
                <w:rFonts w:ascii="Times New Roman"/>
                <w:b w:val="false"/>
                <w:i w:val="false"/>
                <w:color w:val="000000"/>
                <w:sz w:val="20"/>
              </w:rPr>
              <w:t>
8(72835) 4-35-18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2-43-35</w:t>
            </w:r>
            <w:r>
              <w:br/>
            </w:r>
            <w:r>
              <w:rPr>
                <w:rFonts w:ascii="Times New Roman"/>
                <w:b w:val="false"/>
                <w:i w:val="false"/>
                <w:color w:val="000000"/>
                <w:sz w:val="20"/>
              </w:rPr>
              <w:t>
8(72778) 2-43-31</w:t>
            </w:r>
            <w:r>
              <w:br/>
            </w:r>
            <w:r>
              <w:rPr>
                <w:rFonts w:ascii="Times New Roman"/>
                <w:b w:val="false"/>
                <w:i w:val="false"/>
                <w:color w:val="000000"/>
                <w:sz w:val="20"/>
              </w:rPr>
              <w:t>
8(72778) 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ХҚКО» РМК филиалы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16а-үй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кенті, Меңдіғалиев көшесі, 30-үй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қаласы, Бейбітшілік көшесі, 8-үй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ауылы, Есболаев көшесі, 66 а-үй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ауылы, Орталық көшесі, 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ауылы, Егеменді Қазақстан көшесі, 9-үй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ХҚКО» РМК филиалы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кенті, Попович көшесі, 22-үй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Абылай хан көшесі, 96-үй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Кабеков көшесі, 8 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3ш/а, 12-үй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98 -үй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ХҚКО» РМК филиалы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56-90-01</w:t>
            </w:r>
            <w:r>
              <w:br/>
            </w:r>
            <w:r>
              <w:rPr>
                <w:rFonts w:ascii="Times New Roman"/>
                <w:b w:val="false"/>
                <w:i w:val="false"/>
                <w:color w:val="000000"/>
                <w:sz w:val="20"/>
              </w:rPr>
              <w:t>
8(7262) 46-00-28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8(72622) 6-17-78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56-90-04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2-28-04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2-11-99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5-02-46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215 -үй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2-13-52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4-42-54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2-47-93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6-33-00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6-33-93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3-16-76</w:t>
            </w:r>
            <w:r>
              <w:br/>
            </w:r>
            <w:r>
              <w:rPr>
                <w:rFonts w:ascii="Times New Roman"/>
                <w:b w:val="false"/>
                <w:i w:val="false"/>
                <w:color w:val="000000"/>
                <w:sz w:val="20"/>
              </w:rPr>
              <w:t>
8 (7262) 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ХҚКО» РМК филиалы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қаласы, Жамбыл көшесі, 81/2-үй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Чапаев ауылы, Ақжайық тұйық көшесі, 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Бөкейорда ауданы, Сайхин ауылы, Берғалиев көшесі, 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8-711-40-21-835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Бөрілі ауданы, Ақсай ауылы, Темір жол көшесі, 121 А-үй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8711-33-36-778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Жаңақала ауданы, Жаңақала ауылы, Халықтар достығы көшесі, 63А-үй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8-711-41-22-404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Жәнібек ауданы, Жәнібек ауылы, Иманов көшесі, 79-үй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ауданы, Переметное ауылы, Гагарин көшесі, 69Б-үй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8-711-30-23-616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ауданы, Қазталовка ауылы, Лұқманов көшесі, 22А-үй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8-711-44-32-205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Қаратөбе ауданы, Қаратөбе ауылы, Құрманғалиев көшесі, 23/1-үй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8-711-45-31-463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Сырым ауданы, Жымпиты ауылы, Қазақстан көшесі, 11/2 -үй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8-711-34-31-447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Тасқала ауданы, Тасқала ауылы, Вокзал көшесі, 6-үй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8-711-39-21-979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Федоровка ауылы, Юбилейная көшесі, 24-үй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8-711-32-23-379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Шыңғырлау ауданы, Шыңғырлау ауылы, Тайманов көшесі, 95-үй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8-711-37-34-420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ауданы, Жалпақтал ауылы, С.Датұлы көшесі, 23-үй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8-711-38-21-045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ауданы, Дарьинское ауылы, Балдырған көшесі, 27/1-үй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8-711-31-24-082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Тайпақ ауылы, Шемякин көшесі, 13-үй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ХҚКО» РМК филиалы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3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4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5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 ш/а, 6/7-үй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6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3 -үй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85/3 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Квартал ауылы, квартал 10/16, 16-үй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ауылы, Пристационная көшесі,12-үй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23/1-үй, Ағадыр кенті, Тәуелсіз Қазақстан көшесі, 4-үй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9 -үй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А.Оспанов көшесі, 40-үй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 хан көшесі, 37-үй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Сүлейменовтар көшесі, 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ХҚКО» РМК филиалы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Таран көшесі, 114-үй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53-44-84  8(7142) 53-25-56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қаласының оңтүстік бөлігіндегі қалалық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26-45-51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солтүстік бөлігіндегі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Герцен көшесі 2б 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391383</w:t>
            </w:r>
            <w:r>
              <w:br/>
            </w:r>
            <w:r>
              <w:rPr>
                <w:rFonts w:ascii="Times New Roman"/>
                <w:b w:val="false"/>
                <w:i w:val="false"/>
                <w:color w:val="000000"/>
                <w:sz w:val="20"/>
              </w:rPr>
              <w:t>
8 (7142) 391385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21-5-28</w:t>
            </w:r>
            <w:r>
              <w:br/>
            </w:r>
            <w:r>
              <w:rPr>
                <w:rFonts w:ascii="Times New Roman"/>
                <w:b w:val="false"/>
                <w:i w:val="false"/>
                <w:color w:val="000000"/>
                <w:sz w:val="20"/>
              </w:rPr>
              <w:t>
8 (71445) 21-5-29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27/7 -үй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21-2-55</w:t>
            </w:r>
            <w:r>
              <w:br/>
            </w:r>
            <w:r>
              <w:rPr>
                <w:rFonts w:ascii="Times New Roman"/>
                <w:b w:val="false"/>
                <w:i w:val="false"/>
                <w:color w:val="000000"/>
                <w:sz w:val="20"/>
              </w:rPr>
              <w:t>
8(71440) 21-2-69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75-6-87</w:t>
            </w:r>
            <w:r>
              <w:br/>
            </w:r>
            <w:r>
              <w:rPr>
                <w:rFonts w:ascii="Times New Roman"/>
                <w:b w:val="false"/>
                <w:i w:val="false"/>
                <w:color w:val="000000"/>
                <w:sz w:val="20"/>
              </w:rPr>
              <w:t>
8(71430) 75-6-86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21-8-31</w:t>
            </w:r>
            <w:r>
              <w:br/>
            </w:r>
            <w:r>
              <w:rPr>
                <w:rFonts w:ascii="Times New Roman"/>
                <w:b w:val="false"/>
                <w:i w:val="false"/>
                <w:color w:val="000000"/>
                <w:sz w:val="20"/>
              </w:rPr>
              <w:t>
8(71453) 21-9-02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ауылы, Советская көшесі, 13-үй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8(71434)22-0-30</w:t>
            </w:r>
            <w:r>
              <w:br/>
            </w:r>
            <w:r>
              <w:rPr>
                <w:rFonts w:ascii="Times New Roman"/>
                <w:b w:val="false"/>
                <w:i w:val="false"/>
                <w:color w:val="000000"/>
                <w:sz w:val="20"/>
              </w:rPr>
              <w:t>
8(71434) 92-7-16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Торғай ауылы, 8 наурыз көшесі, 37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22-0-05</w:t>
            </w:r>
            <w:r>
              <w:br/>
            </w:r>
            <w:r>
              <w:rPr>
                <w:rFonts w:ascii="Times New Roman"/>
                <w:b w:val="false"/>
                <w:i w:val="false"/>
                <w:color w:val="000000"/>
                <w:sz w:val="20"/>
              </w:rPr>
              <w:t>
8(71439) 21-5-85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қаласы, Ленин көшесі, 108-үй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28-2-83</w:t>
            </w:r>
            <w:r>
              <w:br/>
            </w:r>
            <w:r>
              <w:rPr>
                <w:rFonts w:ascii="Times New Roman"/>
                <w:b w:val="false"/>
                <w:i w:val="false"/>
                <w:color w:val="000000"/>
                <w:sz w:val="20"/>
              </w:rPr>
              <w:t>
8(71435) 28-2-00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ауылы, Ержанов көшесі, 66-үй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22-2-76</w:t>
            </w:r>
            <w:r>
              <w:br/>
            </w:r>
            <w:r>
              <w:rPr>
                <w:rFonts w:ascii="Times New Roman"/>
                <w:b w:val="false"/>
                <w:i w:val="false"/>
                <w:color w:val="000000"/>
                <w:sz w:val="20"/>
              </w:rPr>
              <w:t>
8(71437) 22-2-75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кенті, Чапаев көшесі, 3-үй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32-9-61</w:t>
            </w:r>
            <w:r>
              <w:br/>
            </w:r>
            <w:r>
              <w:rPr>
                <w:rFonts w:ascii="Times New Roman"/>
                <w:b w:val="false"/>
                <w:i w:val="false"/>
                <w:color w:val="000000"/>
                <w:sz w:val="20"/>
              </w:rPr>
              <w:t>
8(71441) 32-5-02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22-1-47</w:t>
            </w:r>
            <w:r>
              <w:br/>
            </w:r>
            <w:r>
              <w:rPr>
                <w:rFonts w:ascii="Times New Roman"/>
                <w:b w:val="false"/>
                <w:i w:val="false"/>
                <w:color w:val="000000"/>
                <w:sz w:val="20"/>
              </w:rPr>
              <w:t>
8(71452) 21-9-69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 ш/а,25-үй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32-0-90</w:t>
            </w:r>
            <w:r>
              <w:br/>
            </w:r>
            <w:r>
              <w:rPr>
                <w:rFonts w:ascii="Times New Roman"/>
                <w:b w:val="false"/>
                <w:i w:val="false"/>
                <w:color w:val="000000"/>
                <w:sz w:val="20"/>
              </w:rPr>
              <w:t>
8(71433) 35-3-89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4А-үй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22-4-60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Қараменді кенті, Шақшақ Жәнібек көшесі, 5-үй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21-0-53</w:t>
            </w:r>
            <w:r>
              <w:br/>
            </w:r>
            <w:r>
              <w:rPr>
                <w:rFonts w:ascii="Times New Roman"/>
                <w:b w:val="false"/>
                <w:i w:val="false"/>
                <w:color w:val="000000"/>
                <w:sz w:val="20"/>
              </w:rPr>
              <w:t>
8(71454) 21-0-15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Рудный қаласы, Космонавттар көшесі, 12-үй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49-8-02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90-0-38</w:t>
            </w:r>
            <w:r>
              <w:br/>
            </w:r>
            <w:r>
              <w:rPr>
                <w:rFonts w:ascii="Times New Roman"/>
                <w:b w:val="false"/>
                <w:i w:val="false"/>
                <w:color w:val="000000"/>
                <w:sz w:val="20"/>
              </w:rPr>
              <w:t>
8(71431) 98-9-47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 Сарыкөл ауылы, Ленин көшесі, 104-үй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21-3-21</w:t>
            </w:r>
            <w:r>
              <w:br/>
            </w:r>
            <w:r>
              <w:rPr>
                <w:rFonts w:ascii="Times New Roman"/>
                <w:b w:val="false"/>
                <w:i w:val="false"/>
                <w:color w:val="000000"/>
                <w:sz w:val="20"/>
              </w:rPr>
              <w:t>
8(71451) 21-2-09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36-5-89</w:t>
            </w:r>
            <w:r>
              <w:br/>
            </w:r>
            <w:r>
              <w:rPr>
                <w:rFonts w:ascii="Times New Roman"/>
                <w:b w:val="false"/>
                <w:i w:val="false"/>
                <w:color w:val="000000"/>
                <w:sz w:val="20"/>
              </w:rPr>
              <w:t>
8(71436) 37-4-52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21-5-67</w:t>
            </w:r>
            <w:r>
              <w:br/>
            </w:r>
            <w:r>
              <w:rPr>
                <w:rFonts w:ascii="Times New Roman"/>
                <w:b w:val="false"/>
                <w:i w:val="false"/>
                <w:color w:val="000000"/>
                <w:sz w:val="20"/>
              </w:rPr>
              <w:t>
8(71444) 21-1-62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ауданы,Федоров ауылы, Красноармейская көшесі, 56-үй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22-5-18</w:t>
            </w:r>
            <w:r>
              <w:br/>
            </w:r>
            <w:r>
              <w:rPr>
                <w:rFonts w:ascii="Times New Roman"/>
                <w:b w:val="false"/>
                <w:i w:val="false"/>
                <w:color w:val="000000"/>
                <w:sz w:val="20"/>
              </w:rPr>
              <w:t>
8(71442) 23-2-83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ауданы, Затобол кенті, Калинин көшесі, 53-үй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24-3-15</w:t>
            </w:r>
            <w:r>
              <w:br/>
            </w:r>
            <w:r>
              <w:rPr>
                <w:rFonts w:ascii="Times New Roman"/>
                <w:b w:val="false"/>
                <w:i w:val="false"/>
                <w:color w:val="000000"/>
                <w:sz w:val="20"/>
              </w:rPr>
              <w:t>
8(71455)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ХҚКО» РМК филиалы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ХҚКО» РМК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 Ғ.Мұратбаев көшесі, 2Е-үй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25-60-57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24-86-11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 а-үй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 27-54-81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Ерімбет көшесі,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кенті, Амангелді көшесі, 55 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Кәрімбаев көшесі, 16 А 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ХҚКО» РМК филиалы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үйі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ауылдық № 9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 мәдениет» ММ ғимараты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15-үй, Қазпошта ғимараты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«Жайлау» ЖШС ғимараты, Үштерек көшесі, 5-үй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 құрылыс көшесі,10 -үй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ХҚКО» РМК филиалы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Есенәлиев көшесі, 24-үй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В.Чайко көшесі, 45-үй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ХҚКО» РМК филиалы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72-үй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Д.Сыздықов көшесі, 4-үй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Жеңіс көшесі, 67-үй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Еңбек көшесі, 11-үй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6-үй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тұйық көшесі, 10 Г-үй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Новоишиское ауылы, Ленин көшесі, 7-үй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 көшесі, 1 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Юбилейная көшесі, 62-үй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С.Мұқанов көшесі, 11-үй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Уәлиханов көшесі, 80-үй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ХҚКО» РМК филиалы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3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4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көшесі,189-үй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ХҚКО» РМК филиалы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Шаңырақ-2 ш/а, Жанқожа батыр көшесі, 24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 9а-үй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ХҚКО» РМК филиалы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16/2-үй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53-73-89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 1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61-85-02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 2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57-07-82</w:t>
            </w:r>
            <w:r>
              <w:br/>
            </w:r>
            <w:r>
              <w:rPr>
                <w:rFonts w:ascii="Times New Roman"/>
                <w:b w:val="false"/>
                <w:i w:val="false"/>
                <w:color w:val="000000"/>
                <w:sz w:val="20"/>
              </w:rPr>
              <w:t>
Ішкі (106)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даңғылы,43-үй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32-77-14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50-13-70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7" w:id="65"/>
    <w:p>
      <w:pPr>
        <w:spacing w:after="0"/>
        <w:ind w:left="0"/>
        <w:jc w:val="both"/>
      </w:pPr>
      <w:r>
        <w:rPr>
          <w:rFonts w:ascii="Times New Roman"/>
          <w:b w:val="false"/>
          <w:i w:val="false"/>
          <w:color w:val="000000"/>
          <w:sz w:val="28"/>
        </w:rPr>
        <w:t xml:space="preserve">
«Мұрағаттық анықтамалар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4-қосымша        </w:t>
      </w:r>
    </w:p>
    <w:bookmarkEnd w:id="65"/>
    <w:p>
      <w:pPr>
        <w:spacing w:after="0"/>
        <w:ind w:left="0"/>
        <w:jc w:val="left"/>
      </w:pPr>
      <w:r>
        <w:rPr>
          <w:rFonts w:ascii="Times New Roman"/>
          <w:b/>
          <w:i w:val="false"/>
          <w:color w:val="000000"/>
        </w:rPr>
        <w:t xml:space="preserve"> Сапа және тиімділік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4"/>
        <w:gridCol w:w="1935"/>
        <w:gridCol w:w="2624"/>
        <w:gridCol w:w="1957"/>
      </w:tblGrid>
      <w:tr>
        <w:trPr>
          <w:trHeight w:val="30" w:hRule="atLeast"/>
        </w:trPr>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алушылардың %-ы (үлесі)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алушылардың %-ы (үлесі)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алушылардың % -ы (үлесі)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