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ae88" w14:textId="a7aa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алу және тауар интервенцияларын жүзеге асыратын мамандандырылған ұйымдардың тізбесін, сондай-ақ оларға сыйақы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қазандағы № 1279 Қаулысы. Күші жойылды - Қазақстан Республикасы Үкіметінің 2023 жылғы 17 шiлдедегi №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– ҚР Үкіметінің 13.08.2019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Заңы 5-бабының 5)-тармақшасына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07.12.2022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13.08.2019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шекті бағаларды белгілеу жөніндегі шараларды қоспағанда, әлеуметтік маңызы бар азық-түлік тауарлары бағаларын тұрақтандыру тетіктерін іске асыратын мамандандырылған ұйымдардың тiзбесi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13.08.2019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Тізбе жаңа редакцияда -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өзгерістер енгізілді - ҚР Үкіметінің 16.04.2019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07.12.2022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қаулыларымен.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"Ақтөбе" әлеуметтік-кәсіпкерлік корпорациясы" акционерлік қоғамы.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"Алматы" әлеуметтік-кәсіпкерлік корпорациясы" акционерлік қоғамы.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"Аstana" әлеуметтік-кәсіпкерлік корпорациясы" акционерлік қоғамы.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"Атырау" әлеуметтік-кәсіпкерлік корпорациясы" акционерлік қоғамы.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"Байқоңыр (Байконур)" әлеуметтік-кәсіпкерлік корпорациясы" акционерлік қоғамы.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"Ертіс" әлеуметтік-кәсіпкерлік корпорациясы" акционерлік қоғамы.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"Есіл" әлеуметтік-кәсіпкерлік корпорациясы" акционерлік қоғамы.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"Жетісу" әлеуметтік-кәсіпкерлік корпорациясы" акционерлік қоғамы.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"Каспий" әлеуметтік-кәсіпкерлік корпорациясы" акционерлік қоғамы.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"Орал" әлеуметтік-кәсіпкерлік корпорациясы" акционерлік қоғамы.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"Павлодар" әлеуметтік-кәсіпкерлік корпорациясы" акционерлік қоғамы.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"Сарыарқа" әлеуметтік-кәсіпкерлік корпорациясы" акционерлік қоғамы.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"Солтүстік" әлеуметтік-кәсіпкерлік корпорациясы" акционерлік қоғамы.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"Тараз" әлеуметтік-кәсіпкерлік корпорациясы" акционерлік қоғамы.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"Тобыл" әлеуметтік-кәсіпкерлік корпорациясы" акционерлік қоғамы.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"Түркістан" әлеуметтік-кәсіпкерлік корпорациясы" акционерлік қоғамы.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"Shymkent" әлеуметтік-кәсіпкерлік корпорациясы" акционерлік қоғамы.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"Семей" әлеуметтік-кәсіпкерлік корпорациясы" акционерлік қоғамы.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"Қонаев" әлеуметтік-кәсіпкерлік корпорациясы" акционерлік қоғамы.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"Ұлытау" әлеуметтік-кәсіпкерлік корпорациясы" акционерлік қоғамы.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