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2fac" w14:textId="9372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бағдарламасының іс-шаралар жоспарына қол қою туралы</w:t>
      </w:r>
    </w:p>
    <w:p>
      <w:pPr>
        <w:spacing w:after="0"/>
        <w:ind w:left="0"/>
        <w:jc w:val="both"/>
      </w:pPr>
      <w:r>
        <w:rPr>
          <w:rFonts w:ascii="Times New Roman"/>
          <w:b w:val="false"/>
          <w:i w:val="false"/>
          <w:color w:val="000000"/>
          <w:sz w:val="28"/>
        </w:rPr>
        <w:t>Қазақстан Республикасы Үкіметінің 2012 жылғы 9 қазандағы № 1282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бағдарламасының іс-шаралар жоспарының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бағдарламасының іс-шаралар жоспарына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 1282 қаулысымен мақұлданған</w:t>
      </w:r>
    </w:p>
    <w:bookmarkEnd w:id="1"/>
    <w:bookmarkStart w:name="z6" w:id="2"/>
    <w:p>
      <w:pPr>
        <w:spacing w:after="0"/>
        <w:ind w:left="0"/>
        <w:jc w:val="left"/>
      </w:pPr>
      <w:r>
        <w:rPr>
          <w:rFonts w:ascii="Times New Roman"/>
          <w:b/>
          <w:i w:val="false"/>
          <w:color w:val="000000"/>
        </w:rPr>
        <w:t xml:space="preserve"> 
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бағдарламасының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079"/>
        <w:gridCol w:w="3178"/>
        <w:gridCol w:w="2714"/>
        <w:gridCol w:w="2049"/>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мазмұны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жауапты органдары мен ұйымдары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жауапты органдары мен ұйымдары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инвестициялар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арасындағы сауда байланыстарын нығайту мақсатында екі елдің сауда-экономикалық өкілдіктерінің санын өзара көбейту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 Қазақстан Республикасының Экономикалық даму және сауда министрлігі, Қазақстан Республикасының Сауда-өнеркәсіп палатасы, «Атамекен» Қазақстан Республикасының ұлттық экономикалық палатасы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Сауда-өнеркәсіп палаталары мен биржаларының одағы, Түркияның Сыртқы экономикалық байланыстар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кеңес қызметінің тиімділігін арттыру және жандандыру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Қазақстан Республикасының ұлттық экономикалық палатасы, Қазақстан Республикасының Сауда-өнеркәсіп палатасы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Түркияның Сыртқы экономикалық байланыстар комитеті, Түркия Республикасының Сауда-өнеркәсіп палаталары мен биржаларының одағы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ел арасындағы экономикалық ынтымақтастық бойынша туындайтын мәселелерді шешуге бағытталған келіссөздерді тұрақты негізде жүргізу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даму және сауда министрлігі, Қазақстан Республикасының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Түркия Республикасының Қазақстан Республикасындағы сауда өкілдігі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 қолдау және дамыту саласындағы ынтымақтастықты кеңейту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«Даму» кәсіпкерлікті дамыту қоры»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 дамыту және қолдау ұйымы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және Түркия Республикасы арасындағы инвестицияларды өзара көтермелеу және қорғау туралы келісімді жаңарту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Республикасының Экономика министрлігі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Тәжірибемен алмасу және өзара инвестицияларды тарту бойынша ынтымақтастық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 «KAZNEX INVEST» экспорт және инвестициялар жөніндегі ұлттық агенттігі» акционерлік қоғамы, Қазақстан Республикасының Сауда-өнеркәсіп палатасы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мұнай-химия, химия өнеркәсібі, жеңіл, тамақ және қайта өңдеу өнеркәсібі, машина жасау, құрылыс материалдары мен метрология және стандарттау саласындағы өлшеуіш аспаптарының өндірісі салаларындағы өзара ынтымақтастықты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Ғылым, индустрия және технологиялар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және Түркия Республикасы арасындағы инновациялық технологияларды қолдану арқылы автомобильді тасымалдау саласындағы ынтымақтастықты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Көлік, теңіз істері және коммуникациялар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 – Тбилиси – Баку теміржол тармағын Каспий теңізі арқылы Қазақстанның батыс облыстарына дейін ұзарту жөніндегі жұмыстарды жүргізу мүмкіндігін қарастыру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 «Қазақстан темір жолы» ұлттық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Көлік, теңіз істері және коммуникациялар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көлік дәліздері арқылы (ТРАСЕКА және Silkwind жобасы) көлік желісі мен мультимодальдік тасымалдарды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«Қазақстан темір жолы» ұлттық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Түркия Республикасының көлік, теңіз істері және телекоммуника циялар, теміржол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Түркия Республикасының аумағында порттар мен роро терминалдарды, кеме жасайтын орындарды өзара салу және пайдалануға беру, кемелер салу және жөндеу, флотты басқару салаларындағы ынтымақтастықты кеңейту мүмкіндігін қарастыру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 «ҚазМұнайГаз» ұлттық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Түркия Республикасының Көлік, теңіз істері және телекоммуникациялар, теміржол министрлігі, жеке сектор ұйымдары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қауіпсіздігі және қоршаған ортаны ластануының алдын алу салаларында оқыту мәселесі бойынша ынтымақтастықты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Көлік, теңіз істері және телекоммуникациялар, теміржол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Логистикалық орталықтарды салу және басқару жөніндегі жобаларды іске асыру мәселесін зерделеу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Шымкент, Ақтөбе қалаларының, Алматы облысының әкімдіктері, «Қазақстан темір жолы» ұлттық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Көлік, теңіз істері және телекоммуникациялар, теміржол министрлігі, түрік және қазақстандық компаниялар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Түркия көліктік-логистикалық тауар өткізу жүйесін құру мәселелері (құрғақ порттар, Каспий, Жерорта, Қара теңіздер, Түркияның теңіз порттары) бойынша ұсыныстар енгізу және көлік пен логистика салаларында тәжірибе алмасу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«Қазақстан темір жолы» ұлттық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 ың Экономика министрлігі, Көлік, теңіз істері және телекоммуника циялар, теміржол министрлігі, түрік және қазақстандық компаниялар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көлік-логистикалық компанияны құру мүмкіндіктерін зерделеу мақсатында түрік және қазақстандық компанияларды ынталандыру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«Қазақстан темір жолы» ұлттық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Көлік, теңіз істері және телекоммуникациялар, теміржол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инновациялар және жаңа технологиялар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 мен «ТУБИТАК» Түрік ғылыми-технологиялық зерттеулер кеңесі арасындағы ынтымақтастық туралы хаттамаға қол қою</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«ТУБИТАК» Түрік ғылыми-технологиялық зерттеулер кеңесі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ғылыми-техникалық дамуды реттеу жөніндегі мемлекеттік саясат саласындағы ынтымақтастық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«ТУБИТАК» Түрік ғылыми-технол огиялық зерттеулер кеңесі, Түркия Республикасының Ғылым министрлігі, Түркия Республикасының Өнеркәсіп және технологиялар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 ия» акционерлік қоғамы мен «Тубитак» арасындағы биотехнологияла р және гендік инженерия саласындағы ынтымақтастық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«КазАгроИнновация»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«ТУБИТАК» Түрік ғылыми-технол огиялық зерттеулер кеңесі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ауыл шаруашылығы өнімдерін қайта өңдеу салаларындағы бірлескен жобаларды іске асыру мәселесін пысықтау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Ауыл шаруашылығы және мал шаруашылығы министрлігі, Түркия Республикасының Ғылым, өнеркәсіп және технологиялар министрлігі, түрік компаниялары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суғару мен микросуғаруды ұйымдастыру жөніндегі ынтымақтастық мәселесін пысықтау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«ҚазАгро» ұлттық басқарушы холдингі» акционерлік қоғамы, Қазақстан Республикасы Индустрия және жаңа технологиялар министрлігі, «KAZNEX INVEST» экспорт және инвестициялар жөніндегі ұлттық агенттігі»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Азық-түлік, ауыл шаруашылығы және мал шаруашылығы министрлігі, түрік компаниялары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өндірісі саласындағы техникалық ынтымақтастық пен оқыту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Қазақстан Республикасы Индустрия және жаңа технологиялар министрлігі, «KAZNEX INVEST» экспорт және инвестициялар жөніндегі ұлттық агенттігі»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Азық-түлік, ауыл шаруашылығы және мал шаруашылығы министрлігі, Түркия Республикасы Премьер-Министрі аппараты жанындағы Түркия ынтымақтастық және даму агенттігі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Түркия Республикасының Үкіметі арасындағы Өсімдіктерді қорғау және карантин саласындағы ынтымақтастық туралы келісімге қол қою</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Азық-түлік, ауыл шаруашылығы және мал шаруашылығы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елдің қолданыстағы заңнамалары шеңберінде Түркияның қайта өңдеуші кәсіпорындарымен мал шаруашылығы өнімдерін жеткізу мақсатында әріптестік қатынастарын жолға қою</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«ҚазАгро» ұлттық басқарушы холдингі»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Азық-түлік, ауыл шаруашылығы және мал шаруашылығы министрлігі, түрік компаниялары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елдің өсімдіктердің сұрыптарын қорғау жөніндегі қолданыстағы заңнамаларына салыстырмалы талдау жасау және Түркия сұрыптарын Қазақстан Республикасының Өсімдіктердің қорғалатын сұрыптарының мемлекеттік тізіліміне қосу мәселесін қарастыру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Азық-түлік, ауыл шаруашылығы және мал шаруашылығы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минералдық ресурстар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шағын су электр станцияларының құрылысы, оның ішінде Оңтүстік Қазақстан облысы аумағында пилоттық жобаны іске асыру саласындағы ынтымақтастық мүмкіндіктерін зерттеу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Республикасының «ТАМСАН» ұлттық энергетикалық компаниясы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өндірістік, зертханалық- талдау, оқу, мұрағаттық және қосалқы қызметтерді орналастыру үшін Геологиялық зерттеу және барлау агенттігінің (МТА) кампусы үлгісімен Астана қаласында «Геологиялық инфрақұрылымдық аймақты» жобалау бойынша бірлескен жұмыстарды жүргізу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«Қазгеология» ұлттық геология және барлау компаниясы» акционерлік қоғамы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Геологиялық зерттеу және барлау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алтын, платина, литий, сирек кездесетін металдар, темір кен орындарын барлау бойынша бірлескен жобаларды әзірлеу және жұмыстар жүргізу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 және барлау компаниясы»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Геологиялық зерттеу және барлау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МТА және қазақстандық ұйымдар арасында 2010 жылы мамырда қол қойылған өзара түсіністік туралы меморандумдарды іске асыру жөніндегі жұмыстарды жеделдету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Қазақстан Республикасы Индустрия және жаңа технологиялар министрлігінің Геология комитеті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Геологиялық зерттеу және барлау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қаржы қызметі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Эксимбанкінің түрік тауарлары мен қызметтерін қаржыландыру мақсатында қазақстандық банктер үшін кредит желілерін ашуға бағытталған Түркия Эксимбанкінің банк талдауларын жүргізуді жеделдету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 Банкі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Эксимбанк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Республикасындағы пайыздық емес (инвестициялық) банк қызметі бойынша тәжірибе алмасу мен ақпарат беру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Республикасының Түркия банктерінің одағы, Түркия Республикасының банктері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ынтымақтастық, индустриялық аймақтар мен технологиялық парктерді дамыту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аумағында бірлескен Қазақстан – Түркия индустриалық аймағын құру бойынша жұмысты жалғастыру. «Оңтүстік» арнайы экономикалық аймағын түрік тарапына басқаруға беру туралы мәселені пысықтау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 әкімдігі, Қазақстан Республикасы Индустрия және жаңа технологиялар министрлігі, Қазақстан Республикасы Экономикалық даму және сауда министрлігі, Қазақстан Республикасы Қаржы министрлігі, «KAZNEX INVEST» экспорт және инвестициялар жөніндегі ұлттық агенттігі» акционерлік қоғамы, «Атамекен» Қазақстан Республикасының ұлттық экономикалық палатасы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Түркия Республикасының Ғылым, өнеркәсіп және технологиялар министрлігі, Түркия Республикасының Сауда-өнеркәсіп палаталары мен биржаларының одағы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Шығыс Қазақстан, Қызылорда облыстарында бірлескен Қазақстан – Түркия индустриялық аймақтарын құру мәселелерін пысықтау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Алматы, Жамбыл, Қызылорда облыстарының әкімдіктері, Қазақстан Республикасы Экономикалық даму және сауда министрлігі, Қазақстан Республикасы Қаржы министрлігі, «KAZNEX INVEST» экспорт және инвестициялар жөніндегі ұлттық агенттігі» акционерлік қоғамы, «Атамекен» Қазақстан Республикасының ұлттық экономикалық палатасы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экономика министрлігі, Ғылым, индустрия және технологиялар министрлігі, Сауда-өнеркәсіп палаталары мен биржаларының одағы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Түркия өңірлері арасында ынтымақтастықты дамыту мақсатында іс-шараларды, бизнес-форумдарды, сауда миссияларын, көрмелерді, жұмыс сапарларын қоса алғанда ұйымдастыру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 Қазақстан Республикасы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Экономика министрлігі, Түркия Республикасы провинцияларының әкімдіктері, Түркия Республикасының қоғамдық ұйымдары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және Құрық кенті арнайы экономикалық аймағы аумағында түрік инвесторларының қатысуымен инвестициялық жобаларды іске асыру мәселесін пысықтау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 «Каспий» әлеуметтік-кәсіпкерлік корпорациясы» ұлттық компаниясы» акционерлік қоғамы, «Теңіз Сервис» жауапкершілігі шектеулі серіктестігі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компаниялары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түрік кәсіпкерлеріне Қазақстанның («Ақтау теңіз порты» арнайы экономикалық аймағы, Құрық кенті, «Оңтүстік» арнайы экономикалық аймағы, «Өндіріс» арнайы экономикалық аймағы және т.б.) және Түркияның экономикалық және индустриялық аймақтарындағы инвестициялық мүмкіндіктерін таныстыру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эспорт және инвестициялар жөніндегі ұлттық агенттігі»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Республикасының қоғамдық ұйымдары, Түркия Республикасы Экономика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мамандарға туризм саласында оқу бағдармаларын ұйымдастыру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Мәдениет және туризм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елдің туризм саласы өкілдерінің кеңінен қатысуымен дөңгелек үстелдер (work shop) ұйымдастыру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Мәдениет және туризм министрлігі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Жібек жолы жобасының шеңберінде туризмді дамыту саласындағы ынтымақтастық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«KAZNEX INVEST» экспорт және инвестициялар жөніндегі ұлттық агенттігі» акционерлік қоғамы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Мәдениет және туризм министрлігі, түрік компаниялары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компанияларымен туристік объектілерді басқару және Алматы (Қапшағай), Маңғыстау, Шығыс Қазақстан (Алакөл көлі) және Ақмола (Щучинск-Бурабай аймағы) облыстарында басымдықты туристік жобаларды іске асыру мәселелері бойынша ынтымақтастық мүмкіндіктерін зерделеу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 Мәдениет және туризм министрлігі, түрік компаниялары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r>
    </w:tbl>
    <w:p>
      <w:pPr>
        <w:spacing w:after="0"/>
        <w:ind w:left="0"/>
        <w:jc w:val="both"/>
      </w:pPr>
      <w:r>
        <w:rPr>
          <w:rFonts w:ascii="Times New Roman"/>
          <w:b w:val="false"/>
          <w:i w:val="false"/>
          <w:color w:val="000000"/>
          <w:sz w:val="28"/>
        </w:rPr>
        <w:t>      Қазақстан Республикасының                Түркия Республикасының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