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84d5" w14:textId="14f8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Табиғи монополияларды реттеу агенттiгiнiң басқармасындағы Қазақстан Республикасы Үкiметiнiң өкiлдері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10 қазандағы № 1284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Мұнай және газ вице-министрі Болат Оралұлы Ақшолақов, Қазақстан Республикасының Көлік және коммуникация вице-министрі Азат Ғаббасұлы Бектұров, Қазақстан Республикасының Индустрия және жаңа технологиялар вице-министрі Бақытжан Мұхамбетқалиұлы Жақсалиев Қазақстан Республикасы Табиғи монополияларды реттеу агенттігінің басқармасындағы Қазақстан Республикасы Үкіметінің өкілдері 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Ләззат Кетебайұлы Қиынов Қазақстан Республикасы Табиғи монополияларды реттеу агенттігінің басқармасындағы Қазақстан Республикасы Үкіметінің өкілі міндетінен босатылсын.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Үкiметiнiң кейбiр шешімдерінің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1284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Үкiметiнiң күшi жойылған кейбiр</w:t>
      </w:r>
      <w:r>
        <w:br/>
      </w:r>
      <w:r>
        <w:rPr>
          <w:rFonts w:ascii="Times New Roman"/>
          <w:b/>
          <w:i w:val="false"/>
          <w:color w:val="000000"/>
        </w:rPr>
        <w:t>
шешімдерінің тiзбесi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Табиғи монополияларды реттеу агенттігінің басқармасындағы Қазақстан Республикасы Үкіметінің өкілдері туралы» Қазақстан Республикасы Үкіметінің 2007 жылғы 10 желтоқсандағы № 1212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2007 жылғы 10 желтоқсандағы № 1212 қаулысына өзгерістер енгізу туралы» Қазақстан Республикасы Үкіметінің 2009 жылғы 25 мамырдағы № 771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2007 жылғы 10 желтоқсандағы № 1212 қаулысына өзгерістер енгізу туралы» Қазақстан Республикасы Үкіметінің 2010 жылғы 1 қыркүйектегі № 866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Табиғи монополияларды реттеу агенттiгiнiң басқармасындағы Қазақстан Республикасы Үкiметiнiң өкiлдерi туралы» Қазақстан Республикасы Үкiметiнiң 2007 жылғы 10 желтоқсандағы № 1212 қаулысына өзгерiс енгiзу туралы» Қазақстан Республикасы Үкіметінің 2011 жылғы 30 қыркүйектегі № 1117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