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b0a" w14:textId="a9bc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Тұрғынжайларды күтіп-ұстау және орталықтандырылған жылыту мемлекет есебінен қамтамасыз етілетін әскери қалашықтардың, шекара заставалары мен өзге де жабық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қазандағы № 1293 Қаулысы. Күші жойылды - Қазақстан Республикасы Үкіметінің 2018 жылғы 2 наурыздағы № 96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02.03.2018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Тұрғынжайларды күтіп ұстау және орталықтандырылған жылыту мемлекет есебінен қамтамасыз етілетін әскери қалашықтардың, шекара заставалары мен өзге де жабық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30.10.2017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күшi жойылды деп танылсын: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Қарулы Күштерi жабық және оқшауланған әскери қалашықтарының, басқа да әскерлерi мен әскери құралымдарының тiзбесiн бекiту туралы" Қазақстан Республикасы Үкіметінің 2004 жылғы 30 шілдедегі № 805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енгізу туралы" Қазақстан Республикасы Үкіметінің 2006 жылғы 28 сәуірдегі № 340 қаулысымен бекітілген Қазақстан Республикасы Үкіметінің кейбір шешімдеріне енгізілген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148-құжат).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2013 жылғы 1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Тұрғынжайларды күтіп ұстау және орталықтандырылған жылыту мемлекет есебінен қамтамасыз етілетін әскери қалашықтардың, шекара заставалары мен өзге де жабық объектілердің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26.03.2013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02.04.2015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енгізіледі), 19.12.2015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741"/>
        <w:gridCol w:w="1592"/>
        <w:gridCol w:w="5179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қалашықтың атауы, мүкәммалдық нөмiрi, орналасқан жерi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(жабық, оқшауланған)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әскери бөлiм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 Қорғаныс министрлігі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Астана қаласы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Астана қаласы, Қырқыншы станция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Ақмола облысы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Арнасай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68665, 73805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Щучинск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қорғаныс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Алматы облысы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Шамалған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Жаркент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Қапшағай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Ескелді ауданы, Қарабұлақ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Сарыөзек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әскери қалашық, Сарыөзек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Талдықорған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АПБ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Шеңгелді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Шығыс Қазақстан облысы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Аягөз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Аягөз қаласы, Мамырсу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Жаңғызтөбе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Жамбыл облысы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Гвардейск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әскери қалашық, Гвардейск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Б. Момышұлы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Кұлан ауылы, Луговая станциясы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Мерке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Королев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Ақжар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Қарағанды облысы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Спасск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Ақтас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Орта Дересін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әскери қалашық, Приозерск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Приозерск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Маңғыстау облысы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әскери қалашық, Ақтау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Арыс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әскери қалашық, Шымкент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Сарыағаш ауданы, Жібек Жолы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қорғанысы күштерi бөлiмшелерiнiң өз тұрғын үй қоры бар және елдi мекендерден тыс орналасқан барлық әскери қалашықтары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тұрғын үй қоры бар және елдi мекендерден тыс орналасқан байланыс тораптары мен әскери қоймалардың барлық әскери қалашықтары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0023 мекеме, Астана қаласы, Алматы ауданы, Интернациональный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 "3"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 әскери қалашық, Оңтүстік Қазақстан облысы, Сарыағаш ауданы, Сарыағаш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әскери қалашық, Алматы облысы, Іле ауданы Қараой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әскери қалашық, Ақмола облысы, Астана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әскери қалашық, Маңғыстау облысы, Ақтау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Шекара қызметiнің орталық бағыныстағы әскери бөлiмдері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әскери қалашық, Алматы облысы, Іле ауданы, Боралдай қүк.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 әскери қалашық, Алматы облысы, Іле ауданы, Қараой шатқалы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әскери қалашық, Алматы облысы, Қарасай ауданы, Ақжар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әскери қалашық, Шығыс Қазақстан облысы, Жарма ауданы, Жаңғызтөбе станциясы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 әскери қалашық, Алматы қаласы, Дорожник шағын ауданы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әскери қалашық, Алматы қаласы, Түрксіб ауданы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әскери қалашық, Ақмола облысы, Астана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әскери қалашық, Маңғыстау облысы, Ақтау қаласы, Маңғышлақ станциясы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әскери қалашық, Алматы облысы, Алматы қаласы, Түрксіб ауданы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әскери қалашық, Алматы облысы, Алакөл ауданы, Үшарал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Алматы облысы, Түрксіб ауданы, Жұлдыз шағын ауданы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әскери қалашық, Алматы облысы, Панфилов ауданы, Қорғас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Шекара қызметiнiң "Шығыс" өңiрлiк басқармасы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 әскери қалашық, Алматы облысы, Жаркент қаласы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әскери қалашық, Алматы облысы, Шонжы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әскери қалашық, Алматы облысы, Үшарал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әскери қалашық, Шығыс Қазақстан облысы, Мақаншы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әскери қалашық, Шығыс Қазақстан облысы, Зайсан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 әскери қалашық, Шығыс Қазақстан облысы, Күршім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әскери қалашық, Алматы облысы, Алматы қаласы, Алмалы ауданы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әскери қалашық, Алматы облысы, Алакөл ауданы, Достық станциясы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әскери қалашық, Алматы облысы, Іле ауданы, Боралдай қүк.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әскери қалашық, Алматы қаласы, Түрксіб ауданы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Шекара қызметінiң "Оңтүстік" өңiрлiк басқармасы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әскери қалашық, Жамбыл облысы, Тараз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Қызылорда облысы, Қызылорда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әскери қалашық, Оңтүстік Қазақстан облысы, Сарыағаш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әскери қалашық, Оңтүстік Қазақстан облысы, Шымкент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әскери қалашық, Оңтүстік Қазақстан облысы, Мақтаарал ауданы, Мырзакент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әскери қалашық, Жамбыл облысы, Қордай ауданы, Қордай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әскери қалашық, Оңтүстік Қазақстан облысы, Леңгір ауданы, Леңгір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әскери қалашық, Жамбыл облысы, Мерке ауданы, Мерке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Шекара қызметiнiң "Батыс" өңiрлiк басқармасы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әскери қалашық, Батыс Қазақстан облысы, Орал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әскери қалашық, Ақтөбе облысы, Ақтөбе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әскери қалашық, Маңғыстау облысы, Бейнеу ауданы, Бейнеу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Маңғыстау облысы, Ақтау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Маңғыстау облысы, Ақтау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(а)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әскери қалашық, Батыс Қазақстан облысы, Жәнібек ауданы, Жәнібек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Шекара қызметiнiң "Солтүстiк" өңiрлiк басқармасы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әскери қалашық, Қостанай облысы, Қостанай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әскери қалашық, Солтүстік Қазақстан облысы, Петропавл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әскери қалашық, Павлодар облысы, Павлодар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әскери қалашық, Шығыс Қазақстан облысы, Өскемен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әскери қалашық, Қостанай облысы, Қостанай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 2039 (а)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әскери қалашық, Шығыс Қазақстан облысы, Семей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Шекара қызметінің "Жағалау күзеті" өңiрлiк басқармасы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әскери қалашық, Маңғыстау облысы, Ақтау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әскери қалашық, Маңғыстау облысы, Ақтау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әскери қалашық, Маңғыстау облысы, Баутино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"Б"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әскери қалашық, Атырау облысы, Атырау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әскери қалашық, Маңғыстау облысы, Ақтау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"А"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әскери қалашық, Атырау облысы, Дамба кенті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заставалары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 Шекара қызметінің барлық шекара заставалары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комендатуралары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 Шекара қызметінің барлық шекара комендатуралары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 Ұлттық ұланының Бас қолбасшылығы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 әскери бөлімінің әскери қалашығы, Алматы облысы, Қаракемер қтк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 әскери бөлімінің әскери қалашығы, Алматы облысы, Ұзынағаш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68303 әскери бөлімінің әскери қалашығы, Алматы облысы, Ұзынағаш ауылы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 әскери бөлімінің әскери қалашығы, Қарағанды облысы, Қарағанды қаласы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Қазақстан Республикасы Төтенше жағдайлар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4-бөлім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02.04.2015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