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f175" w14:textId="b7af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баж ставкалары туралы" Қазақстан Республикасы Үкіметінің 2010 жылғы 7 маусымдағы № 520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15 қазандағы № 1312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«Кеден одағының сыртқы экономикалық қызметінің бірыңғай Тауар номенклатурасы мен Кеден одағының Бірыңғай кеден тарифін бекіту туралы» Кеден одағы Еуразиялық экономикалық комиссиясы кеңесінің 2012 жылғы 16 шілдедегі № 54 шешімін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кедендік баж ставкалары туралы» Қазақстан Республикасы Үкіметінің 2010 жылғы 7 маусымдағы № 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36, 304-құжат)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тауарлардың жекелеген түрлеріне кедендік әкету баждарының </w:t>
      </w:r>
      <w:r>
        <w:rPr>
          <w:rFonts w:ascii="Times New Roman"/>
          <w:b w:val="false"/>
          <w:i w:val="false"/>
          <w:color w:val="000000"/>
          <w:sz w:val="28"/>
        </w:rPr>
        <w:t>ставкаларында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6706"/>
        <w:gridCol w:w="1115"/>
        <w:gridCol w:w="3219"/>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(буйволдарды қоса алғанда) немесе жылқы тұқымдас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түгі бар немесе түксіз, бүлінген немесе бүлінбеген, өңделмеген терілері: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салмағы құрғақ түрде 8 кг-нан, кептіріліп тұздалған түрде 10 кг-нан, буланған, дымқыл тұздалған күйде немесе өзге консервіленген күйде 16 кг-нан аспайтын тұтас терілер: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4101 20 100 0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4101 20 300 0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тұздалған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4101 20 500 0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немесе кептіріліп тұздалған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4101 20 800 0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16 кг-нан асатын тұтас терілер: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4101 50 100 0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4101 50 300 0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тұздалған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4101 50 500 0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немесе кептіріліп тұздалған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4101 50 900 0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4101 90 000 0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тоқымдарын, жартылай тоқымдарын және өңірлерін қоса алғанда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өңделмеген терілері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жүні бар немесе жүнсіз, бөлінген немесе бөлінбеген өңделмеген терілері, *ескертуде алып тасталғандардан басқа: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4102 10 100 0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қозылардың</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4102 10 900 0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жүндері жоқ:</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4102 21 000 0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пикелденген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4102 29 000 0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немесе түксіз (өзге әдіспен буланған немесе тұздалған, кептірілген, пикелденген немесе консервіленген, бірақ пергаментке келтіріліп иленбеген), бөлінген немесе бөлінбеген өңделмеген басқа терілер, * немесе ** ескертулерде алынып тасталғандардан басқа: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4103 20 000 0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рептилдер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4103 30 000 0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4103 90 100 0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 мен лақтардың</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4103 90 900 0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6706"/>
        <w:gridCol w:w="1115"/>
        <w:gridCol w:w="3219"/>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(буйволдарды қоса алғанда) немесе жылқы тұқымдас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түгі бар немесе түксіз, бүлінген немесе бүлінбеген, өңделмеген терілері: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салмағы құрғақ түрде 8 кг-нан, кептіріліп тұздалған түрде 10 кг-нан, буланған, дымқыл тұздалған күйде немесе өзге консервіленген күйде 16 кг-нан аспайтын тұтас терілер: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4101 20 100 0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4101 20 300 0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тұздалған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4101 20 500 0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немесе кептіріліп тұздалған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4101 20 800 0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16 кг-нан асатын тұтас терілер: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4101 50 100 0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4101 50 300 0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тұздалған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4101 50 500 0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немесе кептіріліп тұздалған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4101 50 900 0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4101 90 000 0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тоқымдарын, жартылай тоқымдарын және өңірлерін қоса алғанда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өңделмеген терілері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жүні бар немесе жүнсіз, бөлінген немесе бөлінбеген өңделмеген терілері, *ескертуде алып тасталғандардан басқа: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4102 10 100 0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қозылардың</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4102 10 900 0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жүндері жоқ:</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4102 21 000 0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пикелденген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4102 29 000 0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немесе түксіз (өзге әдіспен буланған немесе тұздалған, кептірілген, пикелденген немесе консервіленген, бірақ пергаментке келтіріліп иленбеген), бөлінген немесе бөлінбеген өңделмеген басқа терілер, * немесе ** ескертулерде алынып тасталғандардан басқа: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4103 20 000 0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рептилдер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4103 30 000 0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4103 90 100 0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 мен лақтардың</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4103 90 900 0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6704"/>
        <w:gridCol w:w="1116"/>
        <w:gridCol w:w="3220"/>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7615 10 900 0</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bl>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6715"/>
        <w:gridCol w:w="1078"/>
        <w:gridCol w:w="3146"/>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7615 10 900 </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7615 10 900 1</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 үй ыдыстарын жууға арналған жөке, тазалауға немесе жалтыратуға арналған жөкешіктер, қолғаптар және ұқсас бұйымдар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7615 10 900 9</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bl>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