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541" w14:textId="b340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Нұрымбетов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қазандағы № 1318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Біржан Бидайбекұлы Нұрымбетов Қазақстан Республикасының Еңбек және халықты әлеуметтік қорғау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