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52e1" w14:textId="8465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азаматтық қорғау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19 қазандағы № 1326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«Қазақстан Республикасының кейбір заңнамалық актiлерiне азаматтық қорғау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азаматтық қорғау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w:t>
      </w:r>
      <w:r>
        <w:br/>
      </w:r>
      <w:r>
        <w:rPr>
          <w:rFonts w:ascii="Times New Roman"/>
          <w:b w:val="false"/>
          <w:i w:val="false"/>
          <w:color w:val="000000"/>
          <w:sz w:val="28"/>
        </w:rPr>
        <w:t>
      1) </w:t>
      </w:r>
      <w:r>
        <w:rPr>
          <w:rFonts w:ascii="Times New Roman"/>
          <w:b w:val="false"/>
          <w:i w:val="false"/>
          <w:color w:val="000000"/>
          <w:sz w:val="28"/>
        </w:rPr>
        <w:t>221-бап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«221-бап. Жұмыстарды қауiпсiз жүргiзу жөнiндегi ережелердi бұзу</w:t>
      </w:r>
      <w:r>
        <w:br/>
      </w:r>
      <w:r>
        <w:rPr>
          <w:rFonts w:ascii="Times New Roman"/>
          <w:b w:val="false"/>
          <w:i w:val="false"/>
          <w:color w:val="000000"/>
          <w:sz w:val="28"/>
        </w:rPr>
        <w:t>
      Өнеркәсiп, тау-кен және құрылыс жұмыстары салаларындағы не азаматтық қорғау саласындағы уәкiлеттi органның және басқа да мемлекеттiк қадағалау органдарының бақылауындағы объектiлерде жұмыстарды қауiпсiз жүргiзу жөнiнде белгiленген қағидаларды бұзу, егер бұл адам денсаулығына абайсызда ауыр және орташа ауырлықта зиян келтiруге әкеп соқпаса, -</w:t>
      </w:r>
      <w:r>
        <w:br/>
      </w:r>
      <w:r>
        <w:rPr>
          <w:rFonts w:ascii="Times New Roman"/>
          <w:b w:val="false"/>
          <w:i w:val="false"/>
          <w:color w:val="000000"/>
          <w:sz w:val="28"/>
        </w:rPr>
        <w:t>
      жеке тұлғаларға - онға дейiнгi, лауазымды адамдарға, дара кәсiпкерлерге, шағын немесе орта кәсiпкерлiк субъектiлерi немесе коммерциялық емес ұйымдар болып табылатын заңды тұлғаларға - елу, iрi кәсiпкерлiк субъектiлерi болып табылатын заңды тұлғаларға жүз айлық есептiк көрсеткiштiң мөлшерiнде айыппұл салуға әкеп соғады.»;</w:t>
      </w:r>
      <w:r>
        <w:br/>
      </w:r>
      <w:r>
        <w:rPr>
          <w:rFonts w:ascii="Times New Roman"/>
          <w:b w:val="false"/>
          <w:i w:val="false"/>
          <w:color w:val="000000"/>
          <w:sz w:val="28"/>
        </w:rPr>
        <w:t>
      2) мынадай мазмұндағы 221-1-баппен толықтырылсын:</w:t>
      </w:r>
      <w:r>
        <w:br/>
      </w:r>
      <w:r>
        <w:rPr>
          <w:rFonts w:ascii="Times New Roman"/>
          <w:b w:val="false"/>
          <w:i w:val="false"/>
          <w:color w:val="000000"/>
          <w:sz w:val="28"/>
        </w:rPr>
        <w:t>
      «221-1-бап. Өнеркәсiптiк қауiпсiздiк саласында аттестатталатын</w:t>
      </w:r>
      <w:r>
        <w:br/>
      </w:r>
      <w:r>
        <w:rPr>
          <w:rFonts w:ascii="Times New Roman"/>
          <w:b w:val="false"/>
          <w:i w:val="false"/>
          <w:color w:val="000000"/>
          <w:sz w:val="28"/>
        </w:rPr>
        <w:t>
                  жұмыс түрлерін жүргiзу кезінде Қазақстан</w:t>
      </w:r>
      <w:r>
        <w:br/>
      </w:r>
      <w:r>
        <w:rPr>
          <w:rFonts w:ascii="Times New Roman"/>
          <w:b w:val="false"/>
          <w:i w:val="false"/>
          <w:color w:val="000000"/>
          <w:sz w:val="28"/>
        </w:rPr>
        <w:t>
                  Республикасының заңнамасын бұзу</w:t>
      </w:r>
      <w:r>
        <w:br/>
      </w:r>
      <w:r>
        <w:rPr>
          <w:rFonts w:ascii="Times New Roman"/>
          <w:b w:val="false"/>
          <w:i w:val="false"/>
          <w:color w:val="000000"/>
          <w:sz w:val="28"/>
        </w:rPr>
        <w:t xml:space="preserve">
      1. Сараптама объектісінің, қауіпсіздік декларациясының өнеркәсiптiк қауiпсiздiгі талаптарына сәйкестiгi (сәйкес еместігі) туралы толық емес және/немесе дұрыс емес ақпаратты қамтитын өнеркәсiптiк қауіпсіздік және жарылыс жұмыстары саласында сараптама жүргізу нәтижелері бойынша қорытындылар беру, өнеркәсiптiк қауiпсiздiк декларациясын әзірлеу; қауiптi өндiрiстiк объектiлердiң қызметкерлерiн оқытудың азаматтық қорғау саласындағы заңнама талаптарына сәйкес келмеуі, - </w:t>
      </w:r>
      <w:r>
        <w:br/>
      </w:r>
      <w:r>
        <w:rPr>
          <w:rFonts w:ascii="Times New Roman"/>
          <w:b w:val="false"/>
          <w:i w:val="false"/>
          <w:color w:val="000000"/>
          <w:sz w:val="28"/>
        </w:rPr>
        <w:t>
      аттестатталған ұйымға айлық есептік көрсеткіштің елуден жүзге дейінгі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(әрекетсіздік), сондай-ақ аттестатта көрсетілген орындалатын жұмыстарбейінінің сәйкес келмеуі, -</w:t>
      </w:r>
      <w:r>
        <w:br/>
      </w:r>
      <w:r>
        <w:rPr>
          <w:rFonts w:ascii="Times New Roman"/>
          <w:b w:val="false"/>
          <w:i w:val="false"/>
          <w:color w:val="000000"/>
          <w:sz w:val="28"/>
        </w:rPr>
        <w:t>
      аттестатынан айыра отырып, аттестатталған ұйымға айлық есептік көрсеткіштің бір жүз елуден екі жүзге дейінгі мөлшерінде айыппұл салуға әкеп соғады.»;</w:t>
      </w:r>
      <w:r>
        <w:br/>
      </w:r>
      <w:r>
        <w:rPr>
          <w:rFonts w:ascii="Times New Roman"/>
          <w:b w:val="false"/>
          <w:i w:val="false"/>
          <w:color w:val="000000"/>
          <w:sz w:val="28"/>
        </w:rPr>
        <w:t>
      3) </w:t>
      </w:r>
      <w:r>
        <w:rPr>
          <w:rFonts w:ascii="Times New Roman"/>
          <w:b w:val="false"/>
          <w:i w:val="false"/>
          <w:color w:val="000000"/>
          <w:sz w:val="28"/>
        </w:rPr>
        <w:t>312-бап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«312-бап. Өрт қауiпсiздiгi қағидаларын бұзу немесе орындамау</w:t>
      </w:r>
      <w:r>
        <w:br/>
      </w:r>
      <w:r>
        <w:rPr>
          <w:rFonts w:ascii="Times New Roman"/>
          <w:b w:val="false"/>
          <w:i w:val="false"/>
          <w:color w:val="000000"/>
          <w:sz w:val="28"/>
        </w:rPr>
        <w:t>
      1. Ұйымдарда, қоғамдық орындарда, қойма үй-жайларын, жатақханаларда және тұрғын үйлерде өрт қауiпсiздiгi қағидаларында, техникалық регламенттерде, құрылыс нормаларындан және ғимараттар мен құрылыстарды жобалау, салу кезiндегi қағиадаларда, мемлекеттiк стандарттарды көзделген өртке қарсы талаптарды, сондай-ақ өрт техникасын, өртке қарсы құрал-саймандарды, жабдықтарды, өрттi табу мен өшiрудiң автоматты құралдарын, өртке қарсы автоматиканы пайдалану мен күтiп-ұстау ережелерiн бұзу немесе орындамау -</w:t>
      </w:r>
      <w:r>
        <w:br/>
      </w:r>
      <w:r>
        <w:rPr>
          <w:rFonts w:ascii="Times New Roman"/>
          <w:b w:val="false"/>
          <w:i w:val="false"/>
          <w:color w:val="000000"/>
          <w:sz w:val="28"/>
        </w:rPr>
        <w:t>
      ескерту жасауға немесе жеке тұлғаларға - үшке дейiнгi, лауазымды адамдарға, дара кәсiпкерлерге, шағын, орта кәсiпкерлiк субъектiлерi немесе коммерциялық емес ұйымдар болып табылатын заңды тұлғаларға - жиырма беске дейiнгi, iрi кәсiпкерлiк субъектiлерi болып табылатын заңды тұлғаларға елуге дейiнгi айлық есептік көрсеткiш мөлшерiнде айыппұл салуға әкеп соғады.»;</w:t>
      </w:r>
      <w:r>
        <w:br/>
      </w:r>
      <w:r>
        <w:rPr>
          <w:rFonts w:ascii="Times New Roman"/>
          <w:b w:val="false"/>
          <w:i w:val="false"/>
          <w:color w:val="000000"/>
          <w:sz w:val="28"/>
        </w:rPr>
        <w:t>
      4) </w:t>
      </w:r>
      <w:r>
        <w:rPr>
          <w:rFonts w:ascii="Times New Roman"/>
          <w:b w:val="false"/>
          <w:i w:val="false"/>
          <w:color w:val="000000"/>
          <w:sz w:val="28"/>
        </w:rPr>
        <w:t>313-бап</w:t>
      </w:r>
      <w:r>
        <w:rPr>
          <w:rFonts w:ascii="Times New Roman"/>
          <w:b w:val="false"/>
          <w:i w:val="false"/>
          <w:color w:val="000000"/>
          <w:sz w:val="28"/>
        </w:rPr>
        <w:t xml:space="preserve"> редакцияда жазылсын:</w:t>
      </w:r>
      <w:r>
        <w:br/>
      </w:r>
      <w:r>
        <w:rPr>
          <w:rFonts w:ascii="Times New Roman"/>
          <w:b w:val="false"/>
          <w:i w:val="false"/>
          <w:color w:val="000000"/>
          <w:sz w:val="28"/>
        </w:rPr>
        <w:t>
      «313-бап. Өрт қауiпсіздiгi талаптарына жауап бермейтiн</w:t>
      </w:r>
      <w:r>
        <w:br/>
      </w:r>
      <w:r>
        <w:rPr>
          <w:rFonts w:ascii="Times New Roman"/>
          <w:b w:val="false"/>
          <w:i w:val="false"/>
          <w:color w:val="000000"/>
          <w:sz w:val="28"/>
        </w:rPr>
        <w:t>
                өнiмдердi шығару және өткізу</w:t>
      </w:r>
      <w:r>
        <w:br/>
      </w:r>
      <w:r>
        <w:rPr>
          <w:rFonts w:ascii="Times New Roman"/>
          <w:b w:val="false"/>
          <w:i w:val="false"/>
          <w:color w:val="000000"/>
          <w:sz w:val="28"/>
        </w:rPr>
        <w:t>
      Техникалық регламенттердің талаптарын қоспағанда, жарылыс және өрт қауіпсіздігі жөніндегі талаптарға сай келмейтiн өнiмдердi шығару және өткiзу не азаматтық қорғау саласындағы уәкілетті органының ұйымның, өндiрiстiк учаскенiң, агрегаттың жұмысын тоқтата тұру немесе тыйым салу туралы қаулысын орындамау, егер олар денсаулыққа зиян немесе iрi материалдық залал келтiрмесе -</w:t>
      </w:r>
      <w:r>
        <w:br/>
      </w:r>
      <w:r>
        <w:rPr>
          <w:rFonts w:ascii="Times New Roman"/>
          <w:b w:val="false"/>
          <w:i w:val="false"/>
          <w:color w:val="000000"/>
          <w:sz w:val="28"/>
        </w:rPr>
        <w:t>
      лауазымды адамдарға, дара кәсiпкерлерге, шағын немесе орта кәсiпкерлiк субъектiлерi немесе коммерциялық емес ұйымдар болып табылатын заңды тұлғаларға - айлық есептiк көрсеткiштiң отыздан елуге дейiнгi мөлшерiнде, iрi кәсiпкерлiк субъектiлерi болып табылатын заңды тұлғаларға жетпiстен жүзге дейiнгi мөлшерiнде айыппұл салуға әкеп соғады.»;</w:t>
      </w:r>
      <w:r>
        <w:br/>
      </w:r>
      <w:r>
        <w:rPr>
          <w:rFonts w:ascii="Times New Roman"/>
          <w:b w:val="false"/>
          <w:i w:val="false"/>
          <w:color w:val="000000"/>
          <w:sz w:val="28"/>
        </w:rPr>
        <w:t>
      5) мынадай мазмұндағы 354-4-баппен толықтырылсын:</w:t>
      </w:r>
      <w:r>
        <w:br/>
      </w:r>
      <w:r>
        <w:rPr>
          <w:rFonts w:ascii="Times New Roman"/>
          <w:b w:val="false"/>
          <w:i w:val="false"/>
          <w:color w:val="000000"/>
          <w:sz w:val="28"/>
        </w:rPr>
        <w:t>
      «354-4-бап. Мемлекеттік материалдық резервтің материалдық</w:t>
      </w:r>
      <w:r>
        <w:br/>
      </w:r>
      <w:r>
        <w:rPr>
          <w:rFonts w:ascii="Times New Roman"/>
          <w:b w:val="false"/>
          <w:i w:val="false"/>
          <w:color w:val="000000"/>
          <w:sz w:val="28"/>
        </w:rPr>
        <w:t>
                  құндылықтарының сапалық және сандық жай-күйі</w:t>
      </w:r>
      <w:r>
        <w:br/>
      </w:r>
      <w:r>
        <w:rPr>
          <w:rFonts w:ascii="Times New Roman"/>
          <w:b w:val="false"/>
          <w:i w:val="false"/>
          <w:color w:val="000000"/>
          <w:sz w:val="28"/>
        </w:rPr>
        <w:t>
                  туралы есепті табыс етпеу</w:t>
      </w:r>
      <w:r>
        <w:br/>
      </w:r>
      <w:r>
        <w:rPr>
          <w:rFonts w:ascii="Times New Roman"/>
          <w:b w:val="false"/>
          <w:i w:val="false"/>
          <w:color w:val="000000"/>
          <w:sz w:val="28"/>
        </w:rPr>
        <w:t>
      1. Мемлекеттік материалдық резервтің материалдық құндылықтарының сапалық және сандық жай-күйі туралы есепті табыс етпеу немесе тиісті дәрежеде табыс етпеу -</w:t>
      </w:r>
      <w:r>
        <w:br/>
      </w:r>
      <w:r>
        <w:rPr>
          <w:rFonts w:ascii="Times New Roman"/>
          <w:b w:val="false"/>
          <w:i w:val="false"/>
          <w:color w:val="000000"/>
          <w:sz w:val="28"/>
        </w:rPr>
        <w:t>
      мемлекеттік материалдық резервтің материалдық құндылықтарын сақтау пункттерінің лауазымды адамдарына - айлық есептiк көрсеткiштiң жиырмадан елуге дейiнгi мөлшерiнде, заңды тұлғаларға елуден жүзге дейiнгi мөлшерiнде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r>
        <w:br/>
      </w:r>
      <w:r>
        <w:rPr>
          <w:rFonts w:ascii="Times New Roman"/>
          <w:b w:val="false"/>
          <w:i w:val="false"/>
          <w:color w:val="000000"/>
          <w:sz w:val="28"/>
        </w:rPr>
        <w:t>
      мемлекеттік материалдық резервтің материалдық құндылықтарын сақтау пункттерінің лауазымды адамдарына - айлық есептiк көрсеткiштiң елуден жүзге дейiнгi мөлшерiнде, заңды тұлғаларға - жүзден екі жүзге дейiнгi мөлшерiнде айыппұл салуға әкеп соғады.»;</w:t>
      </w:r>
      <w:r>
        <w:br/>
      </w:r>
      <w:r>
        <w:rPr>
          <w:rFonts w:ascii="Times New Roman"/>
          <w:b w:val="false"/>
          <w:i w:val="false"/>
          <w:color w:val="000000"/>
          <w:sz w:val="28"/>
        </w:rPr>
        <w:t>
      6) 355-бап мынадай редакцияда жазылсын:</w:t>
      </w:r>
      <w:r>
        <w:br/>
      </w:r>
      <w:r>
        <w:rPr>
          <w:rFonts w:ascii="Times New Roman"/>
          <w:b w:val="false"/>
          <w:i w:val="false"/>
          <w:color w:val="000000"/>
          <w:sz w:val="28"/>
        </w:rPr>
        <w:t>
      «355-бап. Прокуратура, iшкi iстер (полиция), ұлттық қауiпсiздiк</w:t>
      </w:r>
      <w:r>
        <w:br/>
      </w:r>
      <w:r>
        <w:rPr>
          <w:rFonts w:ascii="Times New Roman"/>
          <w:b w:val="false"/>
          <w:i w:val="false"/>
          <w:color w:val="000000"/>
          <w:sz w:val="28"/>
        </w:rPr>
        <w:t>
                органдарының, Қазақстан Республикасы Президентiнiң</w:t>
      </w:r>
      <w:r>
        <w:br/>
      </w:r>
      <w:r>
        <w:rPr>
          <w:rFonts w:ascii="Times New Roman"/>
          <w:b w:val="false"/>
          <w:i w:val="false"/>
          <w:color w:val="000000"/>
          <w:sz w:val="28"/>
        </w:rPr>
        <w:t>
                Күзет қызметiнiң, қаржы және әскери полициясының,</w:t>
      </w:r>
      <w:r>
        <w:br/>
      </w:r>
      <w:r>
        <w:rPr>
          <w:rFonts w:ascii="Times New Roman"/>
          <w:b w:val="false"/>
          <w:i w:val="false"/>
          <w:color w:val="000000"/>
          <w:sz w:val="28"/>
        </w:rPr>
        <w:t>
                кеден органының, шекара қызметiнiң, азаматтық қорғау</w:t>
      </w:r>
      <w:r>
        <w:br/>
      </w:r>
      <w:r>
        <w:rPr>
          <w:rFonts w:ascii="Times New Roman"/>
          <w:b w:val="false"/>
          <w:i w:val="false"/>
          <w:color w:val="000000"/>
          <w:sz w:val="28"/>
        </w:rPr>
        <w:t>
                саласындағы орган қызметкерiнiң нұсқауларын орындамау</w:t>
      </w:r>
      <w:r>
        <w:br/>
      </w:r>
      <w:r>
        <w:rPr>
          <w:rFonts w:ascii="Times New Roman"/>
          <w:b w:val="false"/>
          <w:i w:val="false"/>
          <w:color w:val="000000"/>
          <w:sz w:val="28"/>
        </w:rPr>
        <w:t>
                немесе заңды өкiмiне немесе талабына қасақана</w:t>
      </w:r>
      <w:r>
        <w:br/>
      </w:r>
      <w:r>
        <w:rPr>
          <w:rFonts w:ascii="Times New Roman"/>
          <w:b w:val="false"/>
          <w:i w:val="false"/>
          <w:color w:val="000000"/>
          <w:sz w:val="28"/>
        </w:rPr>
        <w:t>
                бағынбау</w:t>
      </w:r>
      <w:r>
        <w:br/>
      </w:r>
      <w:r>
        <w:rPr>
          <w:rFonts w:ascii="Times New Roman"/>
          <w:b w:val="false"/>
          <w:i w:val="false"/>
          <w:color w:val="000000"/>
          <w:sz w:val="28"/>
        </w:rPr>
        <w:t>
      1. Прокуратура, iшкi iстер (полиция), ұлттық қауiпсiздiк органдарының, Қазақстан Республикасы Президентiнiң Күзет қызметiнiң, қаржы және әскери полицияның, кеден органының, шекара қызметiнiң, азаматтық қорғау саласындағы орган қызметкерлерiнiң нұсқауларын және басқа заңды талаптарын орындамау -</w:t>
      </w:r>
      <w:r>
        <w:br/>
      </w:r>
      <w:r>
        <w:rPr>
          <w:rFonts w:ascii="Times New Roman"/>
          <w:b w:val="false"/>
          <w:i w:val="false"/>
          <w:color w:val="000000"/>
          <w:sz w:val="28"/>
        </w:rPr>
        <w:t>
      лауазымды адамдарға, дара кәсiпкерлерге - айлық есептiк көрсеткiштiң елуге дейiнгi мөлшерiнде, шағын немесе орта кәсiпкерлiк субъектiлерi болып табылатын заңды тұлғаларға - жүзден екi жүзге дейiнгi мөлшерiнде, iрi кәсiпкерлiк субъектiлерi болып табылатын заңды тұлғаларға екi жүзден бес жүзге дейiнгi мөлшерiнде айыппұл салуға әкеп соғады.</w:t>
      </w:r>
      <w:r>
        <w:br/>
      </w:r>
      <w:r>
        <w:rPr>
          <w:rFonts w:ascii="Times New Roman"/>
          <w:b w:val="false"/>
          <w:i w:val="false"/>
          <w:color w:val="000000"/>
          <w:sz w:val="28"/>
        </w:rPr>
        <w:t>
      2. Прокуратура, iшкi iстер (полиция), ұлттық қауiпсiздiк, қаржы және әскери полиция органдарының, Қазақстан Республикасы Президентiнiң Күзет қызметiнiң, кеден органының, шекара қызметiнiң, азаматтық қорғау саласындағы орган қызметкерiнiң өзiнiң қызметтiк мiндеттерiн атқаруы кезiнде заңды өкiмiне немесе талабына қасақана бағынбау, сол сияқты оларға тiл тигiзу не зорлық iс-әрекет жасау қатерiн төндiру -</w:t>
      </w:r>
      <w:r>
        <w:br/>
      </w:r>
      <w:r>
        <w:rPr>
          <w:rFonts w:ascii="Times New Roman"/>
          <w:b w:val="false"/>
          <w:i w:val="false"/>
          <w:color w:val="000000"/>
          <w:sz w:val="28"/>
        </w:rPr>
        <w:t>
      айлық есептiк көрсеткiштiң елуге дейiнгi мөлшерiнде айыппұл салуға немесе он бес тәулiкке дейiнгi мерзiмге әкiмшiлiк қамауға алуға әкеп соғады.»;</w:t>
      </w:r>
      <w:r>
        <w:br/>
      </w:r>
      <w:r>
        <w:rPr>
          <w:rFonts w:ascii="Times New Roman"/>
          <w:b w:val="false"/>
          <w:i w:val="false"/>
          <w:color w:val="000000"/>
          <w:sz w:val="28"/>
        </w:rPr>
        <w:t>
      7) </w:t>
      </w:r>
      <w:r>
        <w:rPr>
          <w:rFonts w:ascii="Times New Roman"/>
          <w:b w:val="false"/>
          <w:i w:val="false"/>
          <w:color w:val="000000"/>
          <w:sz w:val="28"/>
        </w:rPr>
        <w:t>544-бап</w:t>
      </w:r>
      <w:r>
        <w:rPr>
          <w:rFonts w:ascii="Times New Roman"/>
          <w:b w:val="false"/>
          <w:i w:val="false"/>
          <w:color w:val="000000"/>
          <w:sz w:val="28"/>
        </w:rPr>
        <w:t xml:space="preserve"> алып тасталсын;</w:t>
      </w:r>
      <w:r>
        <w:br/>
      </w:r>
      <w:r>
        <w:rPr>
          <w:rFonts w:ascii="Times New Roman"/>
          <w:b w:val="false"/>
          <w:i w:val="false"/>
          <w:color w:val="000000"/>
          <w:sz w:val="28"/>
        </w:rPr>
        <w:t>
      8) мынадай мазмұндағы 544-1-баппен толықтырылсын:</w:t>
      </w:r>
      <w:r>
        <w:br/>
      </w:r>
      <w:r>
        <w:rPr>
          <w:rFonts w:ascii="Times New Roman"/>
          <w:b w:val="false"/>
          <w:i w:val="false"/>
          <w:color w:val="000000"/>
          <w:sz w:val="28"/>
        </w:rPr>
        <w:t>
      «544-1-бап. Азаматтық қорғау саласындағы уәкілетті орган</w:t>
      </w:r>
      <w:r>
        <w:br/>
      </w:r>
      <w:r>
        <w:rPr>
          <w:rFonts w:ascii="Times New Roman"/>
          <w:b w:val="false"/>
          <w:i w:val="false"/>
          <w:color w:val="000000"/>
          <w:sz w:val="28"/>
        </w:rPr>
        <w:t>
      1. Азаматтық қорғау саласындағы уәкілетті орган:</w:t>
      </w:r>
      <w:r>
        <w:br/>
      </w:r>
      <w:r>
        <w:rPr>
          <w:rFonts w:ascii="Times New Roman"/>
          <w:b w:val="false"/>
          <w:i w:val="false"/>
          <w:color w:val="000000"/>
          <w:sz w:val="28"/>
        </w:rPr>
        <w:t>
      осы Кодекстің 231 (бірінші бөлігінде), 249, 277, 284, 312, 313, 334 (бірінші және екінші бөліктерінде), 460-баптарында көзделген өрт қауіпсіздігі саласындағы;</w:t>
      </w:r>
      <w:r>
        <w:br/>
      </w:r>
      <w:r>
        <w:rPr>
          <w:rFonts w:ascii="Times New Roman"/>
          <w:b w:val="false"/>
          <w:i w:val="false"/>
          <w:color w:val="000000"/>
          <w:sz w:val="28"/>
        </w:rPr>
        <w:t>
      89, 175 (екінші бөлігінде) (қызметі үшінші тұлғаларға зиян келтіру қаупімен байланысты объектілер иелері жасаған құқық бұзушылықтар бөлігінде), 220, 221, 221-1, 270, 271, 272 (техникалық қауіпсіздік бөлігінде), 357-2-баптарында (екінші бөлігінде) көзделген өнеркәсіптік қауіпсіздігі саласындағы;</w:t>
      </w:r>
      <w:r>
        <w:br/>
      </w:r>
      <w:r>
        <w:rPr>
          <w:rFonts w:ascii="Times New Roman"/>
          <w:b w:val="false"/>
          <w:i w:val="false"/>
          <w:color w:val="000000"/>
          <w:sz w:val="28"/>
        </w:rPr>
        <w:t>
      </w:t>
      </w:r>
      <w:r>
        <w:rPr>
          <w:rFonts w:ascii="Times New Roman"/>
          <w:b w:val="false"/>
          <w:i w:val="false"/>
          <w:color w:val="000000"/>
          <w:sz w:val="28"/>
        </w:rPr>
        <w:t>504-бабында</w:t>
      </w:r>
      <w:r>
        <w:rPr>
          <w:rFonts w:ascii="Times New Roman"/>
          <w:b w:val="false"/>
          <w:i w:val="false"/>
          <w:color w:val="000000"/>
          <w:sz w:val="28"/>
        </w:rPr>
        <w:t xml:space="preserve"> көзделген Азаматтық қорғаныс саласындағы;</w:t>
      </w:r>
      <w:r>
        <w:br/>
      </w:r>
      <w:r>
        <w:rPr>
          <w:rFonts w:ascii="Times New Roman"/>
          <w:b w:val="false"/>
          <w:i w:val="false"/>
          <w:color w:val="000000"/>
          <w:sz w:val="28"/>
        </w:rPr>
        <w:t>
      354-4-бабында көзделген мемлекеттік материалдық резерв саласындағы әкімшілік құқық бұзушылық туралы істерді қарайды.</w:t>
      </w:r>
      <w:r>
        <w:br/>
      </w:r>
      <w:r>
        <w:rPr>
          <w:rFonts w:ascii="Times New Roman"/>
          <w:b w:val="false"/>
          <w:i w:val="false"/>
          <w:color w:val="000000"/>
          <w:sz w:val="28"/>
        </w:rPr>
        <w:t>
      2. Азаматтық қорғау саласындағы уәкілетті органның атынан өрт қауіпсіздігі саласындағы бұзушылықтар бойынша істерді қарауға және әкімшілік жаза қолдануға:</w:t>
      </w:r>
      <w:r>
        <w:br/>
      </w:r>
      <w:r>
        <w:rPr>
          <w:rFonts w:ascii="Times New Roman"/>
          <w:b w:val="false"/>
          <w:i w:val="false"/>
          <w:color w:val="000000"/>
          <w:sz w:val="28"/>
        </w:rPr>
        <w:t>
      1) азаматтық қорғау саласындағы уәкілетті органның қалалық, аудандық аумақтық органының басшысы – жеке тұлғаларға айлық есептік көрсеткіштің үшке дейінгі, лауазымды адамдарға онға дейінгі мөлшерінде айыппұл салуға;</w:t>
      </w:r>
      <w:r>
        <w:br/>
      </w:r>
      <w:r>
        <w:rPr>
          <w:rFonts w:ascii="Times New Roman"/>
          <w:b w:val="false"/>
          <w:i w:val="false"/>
          <w:color w:val="000000"/>
          <w:sz w:val="28"/>
        </w:rPr>
        <w:t>
      2) облыстың, республикалық маңызы бар қаланың, астананың азаматтық қорғау саласындағы уәкілетті аумақтық органның басшысы және оның орынбасарлары – жеке тұлғаларға айлық есептік көрсеткіштің онға дейінгі, лауазымды адамдарға – жиырма беске дейінгі, заңды тұлғаларға жүзге дейінгі мөлшерінде айыппұл салуға;</w:t>
      </w:r>
      <w:r>
        <w:br/>
      </w:r>
      <w:r>
        <w:rPr>
          <w:rFonts w:ascii="Times New Roman"/>
          <w:b w:val="false"/>
          <w:i w:val="false"/>
          <w:color w:val="000000"/>
          <w:sz w:val="28"/>
        </w:rPr>
        <w:t>
      3) азаматтық қорғау саласындағы уәкілетті органның және ведомствоның басшылары және олардың орынбасарлары – жеке тұлғаларға – айлық есептік көрсеткіштің екі жүзге дейінгі, лауазымды адамдарға – төрт жүзге дейінгі, заңды тұлғаларға екі мыңға дейінгі мөлшерінде айыппұл салуға құқылы.</w:t>
      </w:r>
      <w:r>
        <w:br/>
      </w:r>
      <w:r>
        <w:rPr>
          <w:rFonts w:ascii="Times New Roman"/>
          <w:b w:val="false"/>
          <w:i w:val="false"/>
          <w:color w:val="000000"/>
          <w:sz w:val="28"/>
        </w:rPr>
        <w:t>
      3. Азаматтық қорғау саласындағы уәкілетті органның атынан өнеркәсіптік қауіпсіздік саласындағы бұзушылықтар бойынша істерді қарауға және әкімшілік жаза қолдануға:</w:t>
      </w:r>
      <w:r>
        <w:br/>
      </w:r>
      <w:r>
        <w:rPr>
          <w:rFonts w:ascii="Times New Roman"/>
          <w:b w:val="false"/>
          <w:i w:val="false"/>
          <w:color w:val="000000"/>
          <w:sz w:val="28"/>
        </w:rPr>
        <w:t>
      1) азаматтық қорғау саласындағы уәкілетті органның және оның аумақтық органдарының мемлекеттік инспекторлары – жеке тұлғаларға айлық есептік көрсеткіштің беске дейінгі, лауазымды адамдарға – жиырма беске дейінгі мөлшерінде айыппұл салуға;</w:t>
      </w:r>
      <w:r>
        <w:br/>
      </w:r>
      <w:r>
        <w:rPr>
          <w:rFonts w:ascii="Times New Roman"/>
          <w:b w:val="false"/>
          <w:i w:val="false"/>
          <w:color w:val="000000"/>
          <w:sz w:val="28"/>
        </w:rPr>
        <w:t>
      2) азаматтық қорғау саласындағы уәкілетті органның аумақтық органының басшысы және оның орынбасарлары – жеке тұлғаларға айлық есептік көрсеткіштің онға дейінгі, лауазымды адамдарға елуге дейінгі, заңды тұлғаларға жүз елуге дейінгі мөлшерінде айыппұл салуға;</w:t>
      </w:r>
      <w:r>
        <w:br/>
      </w:r>
      <w:r>
        <w:rPr>
          <w:rFonts w:ascii="Times New Roman"/>
          <w:b w:val="false"/>
          <w:i w:val="false"/>
          <w:color w:val="000000"/>
          <w:sz w:val="28"/>
        </w:rPr>
        <w:t>
      3) азаматтық қорғау саласындағы уәкілетті орган басқармаларының, бөлімдерінің басшысы, бастықтары және олардың орынбасарлары, азаматтық қорғау саласындағы уәкілетті орган ведомствосының басшысы және оның орынбасарлары – жеке тұлғаларға айлық есептік көрсеткіштің елуге дейінгі, лауазымды адамдарға жүзге дейінгі, заңды тұлғаларға бес жүзге дейінгі мөлшерінде айыппұл салуға құқылы.</w:t>
      </w:r>
      <w:r>
        <w:br/>
      </w:r>
      <w:r>
        <w:rPr>
          <w:rFonts w:ascii="Times New Roman"/>
          <w:b w:val="false"/>
          <w:i w:val="false"/>
          <w:color w:val="000000"/>
          <w:sz w:val="28"/>
        </w:rPr>
        <w:t>
      4. Азаматтық қорғаныс саласындағы нормативтік құқықтық актілерді орындамауға байланысты әкімшілік құқық бұзушылық істерді қарауға және әкімшілік жаза қолдануға:</w:t>
      </w:r>
      <w:r>
        <w:br/>
      </w:r>
      <w:r>
        <w:rPr>
          <w:rFonts w:ascii="Times New Roman"/>
          <w:b w:val="false"/>
          <w:i w:val="false"/>
          <w:color w:val="000000"/>
          <w:sz w:val="28"/>
        </w:rPr>
        <w:t>
      1) азаматтық қорғау саласындағы уәкілетті органның басшысы және оның орынбасарлары – жеке тұлғаларға және лауазымды адамдарға айлық есептік көрсеткіштің елуге дейінгі мөлшерінде айыппұл салуға;</w:t>
      </w:r>
      <w:r>
        <w:br/>
      </w:r>
      <w:r>
        <w:rPr>
          <w:rFonts w:ascii="Times New Roman"/>
          <w:b w:val="false"/>
          <w:i w:val="false"/>
          <w:color w:val="000000"/>
          <w:sz w:val="28"/>
        </w:rPr>
        <w:t>
      2) азаматтық қорғау саласындағы уәкілетті органның аумақтық органының басшысы, оның орынбасарлары – жеке және лауазымды тұлғаларға айлық есептік көрсеткіштің қырыққа дейінгі мөлшерінде айыппұл салуға;</w:t>
      </w:r>
      <w:r>
        <w:br/>
      </w:r>
      <w:r>
        <w:rPr>
          <w:rFonts w:ascii="Times New Roman"/>
          <w:b w:val="false"/>
          <w:i w:val="false"/>
          <w:color w:val="000000"/>
          <w:sz w:val="28"/>
        </w:rPr>
        <w:t>
      3) азаматтық қорғау саласындағы уәкілетті органның қалалық аумақтық органының басшысы – жеке тұлғаларға айлық есептік көрсеткіштің үшке дейінгі мөлшерінде, заңды тұлғаларға онға дейінгі мөлшерінде айыппұл салуға құқылы.</w:t>
      </w:r>
      <w:r>
        <w:br/>
      </w:r>
      <w:r>
        <w:rPr>
          <w:rFonts w:ascii="Times New Roman"/>
          <w:b w:val="false"/>
          <w:i w:val="false"/>
          <w:color w:val="000000"/>
          <w:sz w:val="28"/>
        </w:rPr>
        <w:t>
      5. Мемлекеттік материалдық резерв саласындағы әкімшілік құқық бұзушылық істерді қарауға және әкімшілік жаза қолдануға:</w:t>
      </w:r>
      <w:r>
        <w:br/>
      </w:r>
      <w:r>
        <w:rPr>
          <w:rFonts w:ascii="Times New Roman"/>
          <w:b w:val="false"/>
          <w:i w:val="false"/>
          <w:color w:val="000000"/>
          <w:sz w:val="28"/>
        </w:rPr>
        <w:t>
      азаматтық қорғау саласындағы уәкілетті орган ведомствосының басшысы және оның орынбасарлары – лауазымды адамдарға айлық есептік көрсеткіштің жүзге дейінгі мөлшерінде, заңды тұлғаларға екі жүзге дейінгі мөлшерінде айыппұл салуға құқылы.»;</w:t>
      </w:r>
      <w:r>
        <w:br/>
      </w:r>
      <w:r>
        <w:rPr>
          <w:rFonts w:ascii="Times New Roman"/>
          <w:b w:val="false"/>
          <w:i w:val="false"/>
          <w:color w:val="000000"/>
          <w:sz w:val="28"/>
        </w:rPr>
        <w:t>
      9) </w:t>
      </w:r>
      <w:r>
        <w:rPr>
          <w:rFonts w:ascii="Times New Roman"/>
          <w:b w:val="false"/>
          <w:i w:val="false"/>
          <w:color w:val="000000"/>
          <w:sz w:val="28"/>
        </w:rPr>
        <w:t>553-бап</w:t>
      </w:r>
      <w:r>
        <w:rPr>
          <w:rFonts w:ascii="Times New Roman"/>
          <w:b w:val="false"/>
          <w:i w:val="false"/>
          <w:color w:val="000000"/>
          <w:sz w:val="28"/>
        </w:rPr>
        <w:t xml:space="preserve"> алып тасталсын;</w:t>
      </w:r>
      <w:r>
        <w:br/>
      </w:r>
      <w:r>
        <w:rPr>
          <w:rFonts w:ascii="Times New Roman"/>
          <w:b w:val="false"/>
          <w:i w:val="false"/>
          <w:color w:val="000000"/>
          <w:sz w:val="28"/>
        </w:rPr>
        <w:t>
      10) </w:t>
      </w:r>
      <w:r>
        <w:rPr>
          <w:rFonts w:ascii="Times New Roman"/>
          <w:b w:val="false"/>
          <w:i w:val="false"/>
          <w:color w:val="000000"/>
          <w:sz w:val="28"/>
        </w:rPr>
        <w:t>636-бапта</w:t>
      </w:r>
      <w:r>
        <w:rPr>
          <w:rFonts w:ascii="Times New Roman"/>
          <w:b w:val="false"/>
          <w:i w:val="false"/>
          <w:color w:val="000000"/>
          <w:sz w:val="28"/>
        </w:rPr>
        <w:t>:</w:t>
      </w:r>
      <w:r>
        <w:br/>
      </w:r>
      <w:r>
        <w:rPr>
          <w:rFonts w:ascii="Times New Roman"/>
          <w:b w:val="false"/>
          <w:i w:val="false"/>
          <w:color w:val="000000"/>
          <w:sz w:val="28"/>
        </w:rPr>
        <w:t>
      1) тармақшаның үшінші абзацы мынадай редакцияда жазылсын:</w:t>
      </w:r>
      <w:r>
        <w:br/>
      </w:r>
      <w:r>
        <w:rPr>
          <w:rFonts w:ascii="Times New Roman"/>
          <w:b w:val="false"/>
          <w:i w:val="false"/>
          <w:color w:val="000000"/>
          <w:sz w:val="28"/>
        </w:rPr>
        <w:t>
      «азаматтық қорғау саласындағы уәкілетті органның (229, 231 (екінші бөліктер), 233, 314, 317-1 (өрт және жарылыс қаупі бөлігінде машиналар мен жабдықтарға, химиялық өнімдерге қойылатын қауіпсіздік талаптарының бұзылуы бойынша), 356-баптар;)»;</w:t>
      </w:r>
      <w:r>
        <w:br/>
      </w:r>
      <w:r>
        <w:rPr>
          <w:rFonts w:ascii="Times New Roman"/>
          <w:b w:val="false"/>
          <w:i w:val="false"/>
          <w:color w:val="000000"/>
          <w:sz w:val="28"/>
        </w:rPr>
        <w:t>
      1-тармақтың 1) тармақшасының «мемлекеттік өртке қарсы қызмет органдарының (231 (екінші бөлігі), 233, 312-1, 356-баптар);» деген жиырма бірінші абзацы алып тасталсын.</w:t>
      </w:r>
      <w:r>
        <w:br/>
      </w:r>
      <w:r>
        <w:rPr>
          <w:rFonts w:ascii="Times New Roman"/>
          <w:b w:val="false"/>
          <w:i w:val="false"/>
          <w:color w:val="000000"/>
          <w:sz w:val="28"/>
        </w:rPr>
        <w:t>
      2.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w:t>
      </w:r>
      <w:r>
        <w:br/>
      </w:r>
      <w:r>
        <w:rPr>
          <w:rFonts w:ascii="Times New Roman"/>
          <w:b w:val="false"/>
          <w:i w:val="false"/>
          <w:color w:val="000000"/>
          <w:sz w:val="28"/>
        </w:rPr>
        <w:t>
      1) 63-баптың 2-тармағы мынадай редакцияда жазылсын:</w:t>
      </w:r>
      <w:r>
        <w:br/>
      </w:r>
      <w:r>
        <w:rPr>
          <w:rFonts w:ascii="Times New Roman"/>
          <w:b w:val="false"/>
          <w:i w:val="false"/>
          <w:color w:val="000000"/>
          <w:sz w:val="28"/>
        </w:rPr>
        <w:t>
      «2. Ормандарды өрттен қорғау жөнiндегi iс-шаралар азаматтық қорғау саласындағы уәкілетті органның келiсiмi бойынша уәкiлеттi орган бекiткен, ормандағы өрт қауiпсiздiгi қағидаларымен регламенттеледi.»;</w:t>
      </w:r>
      <w:r>
        <w:br/>
      </w:r>
      <w:r>
        <w:rPr>
          <w:rFonts w:ascii="Times New Roman"/>
          <w:b w:val="false"/>
          <w:i w:val="false"/>
          <w:color w:val="000000"/>
          <w:sz w:val="28"/>
        </w:rPr>
        <w:t>
      2) </w:t>
      </w:r>
      <w:r>
        <w:rPr>
          <w:rFonts w:ascii="Times New Roman"/>
          <w:b w:val="false"/>
          <w:i w:val="false"/>
          <w:color w:val="000000"/>
          <w:sz w:val="28"/>
        </w:rPr>
        <w:t>64-баптың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Орман шаруашылығы объектiлерiндегi мемлекеттiк өрт қадағалау азаматтық қорғау саласындағы уәкілетті органның уәкiлеттi органының және (немесе) тиiстi облыстың облыстық атқарушы органның жасаған келiсiмiмен регламенттеледi.».</w:t>
      </w:r>
      <w:r>
        <w:br/>
      </w:r>
      <w:r>
        <w:rPr>
          <w:rFonts w:ascii="Times New Roman"/>
          <w:b w:val="false"/>
          <w:i w:val="false"/>
          <w:color w:val="000000"/>
          <w:sz w:val="28"/>
        </w:rPr>
        <w:t>
      3.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Парламентiнiң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w:t>
      </w:r>
      <w:r>
        <w:br/>
      </w:r>
      <w:r>
        <w:rPr>
          <w:rFonts w:ascii="Times New Roman"/>
          <w:b w:val="false"/>
          <w:i w:val="false"/>
          <w:color w:val="000000"/>
          <w:sz w:val="28"/>
        </w:rPr>
        <w:t>
      1) </w:t>
      </w:r>
      <w:r>
        <w:rPr>
          <w:rFonts w:ascii="Times New Roman"/>
          <w:b w:val="false"/>
          <w:i w:val="false"/>
          <w:color w:val="000000"/>
          <w:sz w:val="28"/>
        </w:rPr>
        <w:t>10-баптың</w:t>
      </w:r>
      <w:r>
        <w:rPr>
          <w:rFonts w:ascii="Times New Roman"/>
          <w:b w:val="false"/>
          <w:i w:val="false"/>
          <w:color w:val="000000"/>
          <w:sz w:val="28"/>
        </w:rPr>
        <w:t xml:space="preserve"> 4 және 5-тармақтары мынадай редакцияда жазылсын:</w:t>
      </w:r>
      <w:r>
        <w:br/>
      </w:r>
      <w:r>
        <w:rPr>
          <w:rFonts w:ascii="Times New Roman"/>
          <w:b w:val="false"/>
          <w:i w:val="false"/>
          <w:color w:val="000000"/>
          <w:sz w:val="28"/>
        </w:rPr>
        <w:t>
      «4. Жep қойнауын геологиялық зерттеу, барлау және кешендi игеру, жер асты сулары мен жер асты имараттарын судың зиянды әсерiнен қорғау саласында туындайтын қатынастар жер қойнауы режимiне бағындырылады және осы Кодекстiң </w:t>
      </w:r>
      <w:r>
        <w:rPr>
          <w:rFonts w:ascii="Times New Roman"/>
          <w:b w:val="false"/>
          <w:i w:val="false"/>
          <w:color w:val="000000"/>
          <w:sz w:val="28"/>
        </w:rPr>
        <w:t>66-бабының</w:t>
      </w:r>
      <w:r>
        <w:rPr>
          <w:rFonts w:ascii="Times New Roman"/>
          <w:b w:val="false"/>
          <w:i w:val="false"/>
          <w:color w:val="000000"/>
          <w:sz w:val="28"/>
        </w:rPr>
        <w:t xml:space="preserve"> 3 және 4-тармақтарын қоспағанда, жер қойнауы және жер қойнауын пайдалану, азаматтық қорғау саласындағы Қазақстан Республикасының тиiстi заңнамасымен реттеледi.</w:t>
      </w:r>
      <w:r>
        <w:br/>
      </w:r>
      <w:r>
        <w:rPr>
          <w:rFonts w:ascii="Times New Roman"/>
          <w:b w:val="false"/>
          <w:i w:val="false"/>
          <w:color w:val="000000"/>
          <w:sz w:val="28"/>
        </w:rPr>
        <w:t>
      5. Су объектiлерiндегi табиғи және техногендiк сипаттағы төтенше жағдайлардың алдын алу мен оларды жою мәселелері бойынша туындайтын қатынастар Қазақстан Республикасының азаматтық қорғау туралы заңнамасымен реттеледi.»;</w:t>
      </w:r>
      <w:r>
        <w:br/>
      </w:r>
      <w:r>
        <w:rPr>
          <w:rFonts w:ascii="Times New Roman"/>
          <w:b w:val="false"/>
          <w:i w:val="false"/>
          <w:color w:val="000000"/>
          <w:sz w:val="28"/>
        </w:rPr>
        <w:t>
      2) </w:t>
      </w:r>
      <w:r>
        <w:rPr>
          <w:rFonts w:ascii="Times New Roman"/>
          <w:b w:val="false"/>
          <w:i w:val="false"/>
          <w:color w:val="000000"/>
          <w:sz w:val="28"/>
        </w:rPr>
        <w:t>32-баптың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Меншiк иеленушiлердiң су шаруашылығы құрылыстары жұмыстарының техникалық жай-күйімен режимін сақтауын бақылауды су қорын пайдалану және қорғау саласындағы уәкілетті орган жүзеге асырады.</w:t>
      </w:r>
      <w:r>
        <w:br/>
      </w:r>
      <w:r>
        <w:rPr>
          <w:rFonts w:ascii="Times New Roman"/>
          <w:b w:val="false"/>
          <w:i w:val="false"/>
          <w:color w:val="000000"/>
          <w:sz w:val="28"/>
        </w:rPr>
        <w:t>
      Азаматтық қорғау саласындағы уәкілетті орган қауіпті өндірістік объектілердің гидротехникалық құрылыстарына қадағалауды жүзеге асырады.»</w:t>
      </w:r>
      <w:r>
        <w:br/>
      </w:r>
      <w:r>
        <w:rPr>
          <w:rFonts w:ascii="Times New Roman"/>
          <w:b w:val="false"/>
          <w:i w:val="false"/>
          <w:color w:val="000000"/>
          <w:sz w:val="28"/>
        </w:rPr>
        <w:t>
      3. </w:t>
      </w:r>
      <w:r>
        <w:rPr>
          <w:rFonts w:ascii="Times New Roman"/>
          <w:b w:val="false"/>
          <w:i w:val="false"/>
          <w:color w:val="000000"/>
          <w:sz w:val="28"/>
        </w:rPr>
        <w:t>49-бапта</w:t>
      </w:r>
      <w:r>
        <w:rPr>
          <w:rFonts w:ascii="Times New Roman"/>
          <w:b w:val="false"/>
          <w:i w:val="false"/>
          <w:color w:val="000000"/>
          <w:sz w:val="28"/>
        </w:rPr>
        <w:t>:</w:t>
      </w:r>
      <w:r>
        <w:br/>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«4) азаматтық қорғау саласындағы уәкілетті орган;»;</w:t>
      </w:r>
      <w:r>
        <w:br/>
      </w:r>
      <w:r>
        <w:rPr>
          <w:rFonts w:ascii="Times New Roman"/>
          <w:b w:val="false"/>
          <w:i w:val="false"/>
          <w:color w:val="000000"/>
          <w:sz w:val="28"/>
        </w:rPr>
        <w:t>
      3-тармақтың екінші бөлігінің бірінші абзацы мынадай редакцияда жазылсын:</w:t>
      </w:r>
      <w:r>
        <w:br/>
      </w:r>
      <w:r>
        <w:rPr>
          <w:rFonts w:ascii="Times New Roman"/>
          <w:b w:val="false"/>
          <w:i w:val="false"/>
          <w:color w:val="000000"/>
          <w:sz w:val="28"/>
        </w:rPr>
        <w:t>
      «Қоршаған ортаны қорғау, азаматтық қорғау саласындағы, халықтың санитариялық-эпидемиологиялық cалауаттылығы, ветеринария саласындағы уәкiлеттi органдар, карантиндiк бақылауды жүзеге асыратын уәкiлеттi орган және жергiлiктi атқарушы органдар:.»;</w:t>
      </w:r>
      <w:r>
        <w:br/>
      </w:r>
      <w:r>
        <w:rPr>
          <w:rFonts w:ascii="Times New Roman"/>
          <w:b w:val="false"/>
          <w:i w:val="false"/>
          <w:color w:val="000000"/>
          <w:sz w:val="28"/>
        </w:rPr>
        <w:t>
      4) </w:t>
      </w:r>
      <w:r>
        <w:rPr>
          <w:rFonts w:ascii="Times New Roman"/>
          <w:b w:val="false"/>
          <w:i w:val="false"/>
          <w:color w:val="000000"/>
          <w:sz w:val="28"/>
        </w:rPr>
        <w:t>54-бапта</w:t>
      </w:r>
      <w:r>
        <w:rPr>
          <w:rFonts w:ascii="Times New Roman"/>
          <w:b w:val="false"/>
          <w:i w:val="false"/>
          <w:color w:val="000000"/>
          <w:sz w:val="28"/>
        </w:rPr>
        <w:t>:</w:t>
      </w:r>
      <w:r>
        <w:br/>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«4) су шаруашылығы және өнеркәсптік құрылыстардың азаматтық қорғау талаптарына сәйкестігіне мемлекеттік сараптама;»;</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су шаруашылығы және өнеркәсптік құрылыстардың азаматтық қорғау талаптарына сәйкестігіне мемлекеттік сараптаманы азаматтық қорғау саласындағы уәкілетті орган жүзеге асырады.»;</w:t>
      </w:r>
      <w:r>
        <w:br/>
      </w:r>
      <w:r>
        <w:rPr>
          <w:rFonts w:ascii="Times New Roman"/>
          <w:b w:val="false"/>
          <w:i w:val="false"/>
          <w:color w:val="000000"/>
          <w:sz w:val="28"/>
        </w:rPr>
        <w:t>
      5) </w:t>
      </w:r>
      <w:r>
        <w:rPr>
          <w:rFonts w:ascii="Times New Roman"/>
          <w:b w:val="false"/>
          <w:i w:val="false"/>
          <w:color w:val="000000"/>
          <w:sz w:val="28"/>
        </w:rPr>
        <w:t>55-бап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«55-бап. Су объектiлерi мен су шаруашылығы құрылыстарын</w:t>
      </w:r>
      <w:r>
        <w:br/>
      </w:r>
      <w:r>
        <w:rPr>
          <w:rFonts w:ascii="Times New Roman"/>
          <w:b w:val="false"/>
          <w:i w:val="false"/>
          <w:color w:val="000000"/>
          <w:sz w:val="28"/>
        </w:rPr>
        <w:t>
               пайдалану кезіндегі экологиялық талаптар</w:t>
      </w:r>
      <w:r>
        <w:br/>
      </w:r>
      <w:r>
        <w:rPr>
          <w:rFonts w:ascii="Times New Roman"/>
          <w:b w:val="false"/>
          <w:i w:val="false"/>
          <w:color w:val="000000"/>
          <w:sz w:val="28"/>
        </w:rPr>
        <w:t>
      1. Су объектiлерiнiң жай-күйiне әсер ететiн кәсiпорындар мен басқа да объектілерді (ғимараттарды, құрылыстарды, олардың кешендерін, коммуникацияларды) орналастыру экологиялық талаптар, жер қойнауын қорғау, санитариялық-эпидемиологиялық, азаматтық қорғау, су ресурстарын ұдайы молайту және ұтымды пайдалану шарттары мен қағидалары сақтала отырып, сондай-ақ аталған объектiлер қызметiнiң экологиялық салдары ескерiле отырып жүргiзiледi.</w:t>
      </w:r>
      <w:r>
        <w:br/>
      </w:r>
      <w:r>
        <w:rPr>
          <w:rFonts w:ascii="Times New Roman"/>
          <w:b w:val="false"/>
          <w:i w:val="false"/>
          <w:color w:val="000000"/>
          <w:sz w:val="28"/>
        </w:rPr>
        <w:t>
      2. Су объектiлерiнiң жай-күйiне әсер ететiн объектілерді салу, реконструкциялау (кеңейту, жаңғырту, техникалық қайта жарақтандыру, қайта бейіндеу), пайдалану, консервациялау, тарату (кейіннен кәдеге жарату) қоршаған ортаны қорғау саласындағы уәкiлеттi мемлекеттiк органның, жер қойнауын зерттеу мен пайдалану жөнiндегi уәкiлеттi органның, халықтың санитариялық-эпидемиологиялық салауаттылығы саласындағы уәкiлеттi органның және азаматтық қорғау саласындағы мемлекеттік органның оң қорытындысы болған жағдайда жүзеге асырылады.</w:t>
      </w:r>
      <w:r>
        <w:br/>
      </w:r>
      <w:r>
        <w:rPr>
          <w:rFonts w:ascii="Times New Roman"/>
          <w:b w:val="false"/>
          <w:i w:val="false"/>
          <w:color w:val="000000"/>
          <w:sz w:val="28"/>
        </w:rPr>
        <w:t>
      3. Құрылыс жұмыстарын орындау кезiнде жерлердi қайта өңдеу, су ресурстарын ұдайы молайту мен ұтымды пайдалану, аумақтарды абаттандыру және қоршаған ортаны сауықтыру жөнiнде шаралар қолданылады.»;</w:t>
      </w:r>
      <w:r>
        <w:br/>
      </w:r>
      <w:r>
        <w:rPr>
          <w:rFonts w:ascii="Times New Roman"/>
          <w:b w:val="false"/>
          <w:i w:val="false"/>
          <w:color w:val="000000"/>
          <w:sz w:val="28"/>
        </w:rPr>
        <w:t>
      6) </w:t>
      </w:r>
      <w:r>
        <w:rPr>
          <w:rFonts w:ascii="Times New Roman"/>
          <w:b w:val="false"/>
          <w:i w:val="false"/>
          <w:color w:val="000000"/>
          <w:sz w:val="28"/>
        </w:rPr>
        <w:t>72-бапта</w:t>
      </w:r>
      <w:r>
        <w:rPr>
          <w:rFonts w:ascii="Times New Roman"/>
          <w:b w:val="false"/>
          <w:i w:val="false"/>
          <w:color w:val="000000"/>
          <w:sz w:val="28"/>
        </w:rPr>
        <w:t>:</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су объектiлерi мен су шаруашылығы құрылыстарында азаматтық қорғау талабын сақтауға;»;</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барлық авариялық жағдайлар мен су пайдаланудың технологиялық режимiнiң бұзылуы туралы азаматтық қорғау саласындағы уәкілетті органның аумақтық органдарына және облыстың (республикалық маңызы бар қаланың, астананың) жергiлiктi атқарушы органдарына дереу хабарлауға, сондай-ақ су объектiлерiне зиян келтiрiлуiн болғызбау жөнiнде шаралар қолдануға;»;</w:t>
      </w:r>
      <w:r>
        <w:br/>
      </w:r>
      <w:r>
        <w:rPr>
          <w:rFonts w:ascii="Times New Roman"/>
          <w:b w:val="false"/>
          <w:i w:val="false"/>
          <w:color w:val="000000"/>
          <w:sz w:val="28"/>
        </w:rPr>
        <w:t>
      7) </w:t>
      </w:r>
      <w:r>
        <w:rPr>
          <w:rFonts w:ascii="Times New Roman"/>
          <w:b w:val="false"/>
          <w:i w:val="false"/>
          <w:color w:val="000000"/>
          <w:sz w:val="28"/>
        </w:rPr>
        <w:t>84-баптың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Жер үстi және жер асты суларын экологиялық және санитариялық-эпидемиологиялық талаптарға сай жағдайда ұстау қоршаған ортаны қорғау саласындағы уәкiлеттi мемлекеттiк органмен, жер қойнауын зерттеу мен пайдалану жөнiндегi уәкiлеттi органмен, халықтың санитариялық-эпидемиологиялық салауаттылығы саласындағы уәкiлеттi органмен және азаматтық қорғау саласындағы уәкілетті органмен келiсiм бойынша уәкiлеттi орган белгiлеген су объектiлерiне жол берiлетiн шектi зиянды әсерлер нормативтерiнiң сақталуымен қамтамасыз етiледi.»;</w:t>
      </w:r>
      <w:r>
        <w:br/>
      </w:r>
      <w:r>
        <w:rPr>
          <w:rFonts w:ascii="Times New Roman"/>
          <w:b w:val="false"/>
          <w:i w:val="false"/>
          <w:color w:val="000000"/>
          <w:sz w:val="28"/>
        </w:rPr>
        <w:t>
      8) </w:t>
      </w:r>
      <w:r>
        <w:rPr>
          <w:rFonts w:ascii="Times New Roman"/>
          <w:b w:val="false"/>
          <w:i w:val="false"/>
          <w:color w:val="000000"/>
          <w:sz w:val="28"/>
        </w:rPr>
        <w:t>104-баптың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Су объектiлерiн және су шаруашылығы құрылыстарын гидроэнергетика үшiн пайдалану уәкiлеттi органмен және басқа да мүдделi мемлекеттiк органдармен, ал сел қаупi бар аудандарда - азаматтық қорғау саласындағы уәкілетті органмен келiсiм бойынша экономиканың басқа салаларының мүдделерiн, суларды кешендi пайдалану және оларды қорғау талаптарының сақталуын ескере отырып, арнайы су пайдалану тәртiбiмен жүзеге асырылады.»;</w:t>
      </w:r>
      <w:r>
        <w:br/>
      </w:r>
      <w:r>
        <w:rPr>
          <w:rFonts w:ascii="Times New Roman"/>
          <w:b w:val="false"/>
          <w:i w:val="false"/>
          <w:color w:val="000000"/>
          <w:sz w:val="28"/>
        </w:rPr>
        <w:t>
      9) </w:t>
      </w:r>
      <w:r>
        <w:rPr>
          <w:rFonts w:ascii="Times New Roman"/>
          <w:b w:val="false"/>
          <w:i w:val="false"/>
          <w:color w:val="000000"/>
          <w:sz w:val="28"/>
        </w:rPr>
        <w:t>106-баптың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Осы баптың 1-тармағында көзделген мақсаттар үшiн су алу орындарын (пирстер, кiреберiстер, жарық көрсеткiштерi) таңдауды, оны жайластыруды уәкiлеттi орган және қоршаған ортаны қорғау саласындағы уәкiлеттi мемлекеттiк орган қоятын шарттарды сақтай отырып, азаматтық қорғау саласындағы уәкілетті органның аумақтық органдарымен келісім бойынша облыстардың (республикалық маңызы бар қаланың, астананың) жергілікті атқарушы органдары жүзеге асыруға тиiс.»;</w:t>
      </w:r>
      <w:r>
        <w:br/>
      </w:r>
      <w:r>
        <w:rPr>
          <w:rFonts w:ascii="Times New Roman"/>
          <w:b w:val="false"/>
          <w:i w:val="false"/>
          <w:color w:val="000000"/>
          <w:sz w:val="28"/>
        </w:rPr>
        <w:t>
      10) </w:t>
      </w:r>
      <w:r>
        <w:rPr>
          <w:rFonts w:ascii="Times New Roman"/>
          <w:b w:val="false"/>
          <w:i w:val="false"/>
          <w:color w:val="000000"/>
          <w:sz w:val="28"/>
        </w:rPr>
        <w:t>116-баптың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Су қорғау аймақтарын, белдеулерiн және оларды шаруашылықта пайдалану режимiн облыстардың (республикалық маңызы бар қаланың, астананың) жергiлiктi атқарушы органдары уәкілетті органмен, халықтың санитариялық-эпидемиологиялық салауаттылығы саласындағы уәкiлеттi органмен, қоршаған ортаны қорғау саласындағы уәкiлеттi мемлекеттiк органмен, жер ресурстарын басқару жөніндегі аумақтық органмен, ал сел қаупi бар аудандарда - қосымша азаматтық қорғау саласындағы уәкілетті органмен келiсiлiп бекiтiлген жобалық құжаттама негiзiнде белгiлейдi.»;</w:t>
      </w:r>
      <w:r>
        <w:br/>
      </w:r>
      <w:r>
        <w:rPr>
          <w:rFonts w:ascii="Times New Roman"/>
          <w:b w:val="false"/>
          <w:i w:val="false"/>
          <w:color w:val="000000"/>
          <w:sz w:val="28"/>
        </w:rPr>
        <w:t>
      11) </w:t>
      </w:r>
      <w:r>
        <w:rPr>
          <w:rFonts w:ascii="Times New Roman"/>
          <w:b w:val="false"/>
          <w:i w:val="false"/>
          <w:color w:val="000000"/>
          <w:sz w:val="28"/>
        </w:rPr>
        <w:t>120-баптың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«5. Егер жеке және заңды тұлғалар бұрғылау және басқа да тау-кен жұмыстарын жүргiзу кезiнде суы бар жиектердi ашса, олар өздiгiнен төгiлетiн және барлау ұңғымаларын реттеушi құрылғылармен және бақылау құралдарымен жабдықтауға, қоршаған ортаны қорғау саласындағы уәкiлеттi мемлекеттiк органмен, жер қойнауын зерттеу мен пайдалану жөнiндегi уәкiлеттi органмен, халықтың санитарлық-эпидемиологиялық салауаттылығы саласындағы уәкiлеттi органмен және азаматтық қорғау саласындағы уәкілетті органмен келiсiлген жобалық құжаттамаға сәйкес жер асты суларын қорғау жөнiндегi басқа да шараларды қолдануға мiндеттi.»;</w:t>
      </w:r>
      <w:r>
        <w:br/>
      </w:r>
      <w:r>
        <w:rPr>
          <w:rFonts w:ascii="Times New Roman"/>
          <w:b w:val="false"/>
          <w:i w:val="false"/>
          <w:color w:val="000000"/>
          <w:sz w:val="28"/>
        </w:rPr>
        <w:t>
      12) </w:t>
      </w:r>
      <w:r>
        <w:rPr>
          <w:rFonts w:ascii="Times New Roman"/>
          <w:b w:val="false"/>
          <w:i w:val="false"/>
          <w:color w:val="000000"/>
          <w:sz w:val="28"/>
        </w:rPr>
        <w:t>122-баптың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Шағын су объектiлерiнiң су қорғау аймақтары мен белдеулерi шегiнде ортақ су пайдалану режимiн және шаруашылық қызметтi жүзеге асыруды, сондай-ақ олардың ластануының, қоқыстануы мен сарқылуының алдын алу және жою жөнiндегi шараларды облыстардың (республикалық маңызы бар қаланың, астананың) жергiлiктi атқарушы органдары уәкiлеттi органмен, қоршаған ортаны қорғау саласындағы уәкiлеттi мемлекеттiк органмен және халықтың санитариялық-эпидемиологиялық салауаттылығы саласындағы уәкiлеттi органмен, ал сел қаупi бар аймақтарда - азаматтық қорғау саласындағы уәкілетті органмен келiсiм бойынша белгiлейдi.»;</w:t>
      </w:r>
      <w:r>
        <w:br/>
      </w:r>
      <w:r>
        <w:rPr>
          <w:rFonts w:ascii="Times New Roman"/>
          <w:b w:val="false"/>
          <w:i w:val="false"/>
          <w:color w:val="000000"/>
          <w:sz w:val="28"/>
        </w:rPr>
        <w:t>
      13) </w:t>
      </w:r>
      <w:r>
        <w:rPr>
          <w:rFonts w:ascii="Times New Roman"/>
          <w:b w:val="false"/>
          <w:i w:val="false"/>
          <w:color w:val="000000"/>
          <w:sz w:val="28"/>
        </w:rPr>
        <w:t>125-баптың</w:t>
      </w:r>
      <w:r>
        <w:rPr>
          <w:rFonts w:ascii="Times New Roman"/>
          <w:b w:val="false"/>
          <w:i w:val="false"/>
          <w:color w:val="000000"/>
          <w:sz w:val="28"/>
        </w:rPr>
        <w:t xml:space="preserve"> 3-тармағының екінші бөлімі мынадай редакцияда жазылсын:</w:t>
      </w:r>
      <w:r>
        <w:br/>
      </w:r>
      <w:r>
        <w:rPr>
          <w:rFonts w:ascii="Times New Roman"/>
          <w:b w:val="false"/>
          <w:i w:val="false"/>
          <w:color w:val="000000"/>
          <w:sz w:val="28"/>
        </w:rPr>
        <w:t>
      «Ықтимал сел қаупі бар су объектілеріндегі нақ осындай қызмет азаматтық қорғау саласындағы уәкілетті органмен, ал кемелер жүретін су объектілерінде ішкі су көлігі саласындағы уәкілетті органмен келісіледі.».</w:t>
      </w:r>
      <w:r>
        <w:br/>
      </w:r>
      <w:r>
        <w:rPr>
          <w:rFonts w:ascii="Times New Roman"/>
          <w:b w:val="false"/>
          <w:i w:val="false"/>
          <w:color w:val="000000"/>
          <w:sz w:val="28"/>
        </w:rPr>
        <w:t>
      4.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w:t>
      </w:r>
      <w:r>
        <w:br/>
      </w:r>
      <w:r>
        <w:rPr>
          <w:rFonts w:ascii="Times New Roman"/>
          <w:b w:val="false"/>
          <w:i w:val="false"/>
          <w:color w:val="000000"/>
          <w:sz w:val="28"/>
        </w:rPr>
        <w:t>
      1)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1-тармақтың 7) тармақшасы мынадай редакцияда жазылсын:</w:t>
      </w:r>
      <w:r>
        <w:br/>
      </w:r>
      <w:r>
        <w:rPr>
          <w:rFonts w:ascii="Times New Roman"/>
          <w:b w:val="false"/>
          <w:i w:val="false"/>
          <w:color w:val="000000"/>
          <w:sz w:val="28"/>
        </w:rPr>
        <w:t>
      «7) азаматтық қорғау саласындағы уәкілетті орган;»;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Арнайы уәкiлеттi мемлекеттiк органдардың құзыретi Қазақстан Республикасының Жер, Су және Орман кодекстерiнде, сондай-ақ Қазақстан Республикасының жер қойнауы және жер қойнауын пайдалану туралы, мұнай туралы, жануарлар дүниесiн қорғау, молықтыру және пайдалану туралы, ерекше қорғалатын табиғи аумақтар туралы, халықтың санитариялық-эпидемиологиялық салауаттылығы және қоғамдық денсаулықты қорғау саласындағы, азаматтық қорғау, ветеринария, өсiмдiктердi қорғау мен олардың карантинi, атом энергиясын пайдалану және радиациялық қауіпсіздік туралы заңдарында белгiленедi.»;</w:t>
      </w:r>
      <w:r>
        <w:br/>
      </w:r>
      <w:r>
        <w:rPr>
          <w:rFonts w:ascii="Times New Roman"/>
          <w:b w:val="false"/>
          <w:i w:val="false"/>
          <w:color w:val="000000"/>
          <w:sz w:val="28"/>
        </w:rPr>
        <w:t>
      2) </w:t>
      </w:r>
      <w:r>
        <w:rPr>
          <w:rFonts w:ascii="Times New Roman"/>
          <w:b w:val="false"/>
          <w:i w:val="false"/>
          <w:color w:val="000000"/>
          <w:sz w:val="28"/>
        </w:rPr>
        <w:t>112-баптың</w:t>
      </w:r>
      <w:r>
        <w:rPr>
          <w:rFonts w:ascii="Times New Roman"/>
          <w:b w:val="false"/>
          <w:i w:val="false"/>
          <w:color w:val="000000"/>
          <w:sz w:val="28"/>
        </w:rPr>
        <w:t xml:space="preserve"> 8) тармақшасы мынадай редакцияда жазылсын:</w:t>
      </w:r>
      <w:r>
        <w:br/>
      </w:r>
      <w:r>
        <w:rPr>
          <w:rFonts w:ascii="Times New Roman"/>
          <w:b w:val="false"/>
          <w:i w:val="false"/>
          <w:color w:val="000000"/>
          <w:sz w:val="28"/>
        </w:rPr>
        <w:t>
      «8) азаматтық қорғау саласындағы уәкілетті орган»;</w:t>
      </w:r>
      <w:r>
        <w:br/>
      </w:r>
      <w:r>
        <w:rPr>
          <w:rFonts w:ascii="Times New Roman"/>
          <w:b w:val="false"/>
          <w:i w:val="false"/>
          <w:color w:val="000000"/>
          <w:sz w:val="28"/>
        </w:rPr>
        <w:t>
      3) </w:t>
      </w:r>
      <w:r>
        <w:rPr>
          <w:rFonts w:ascii="Times New Roman"/>
          <w:b w:val="false"/>
          <w:i w:val="false"/>
          <w:color w:val="000000"/>
          <w:sz w:val="28"/>
        </w:rPr>
        <w:t>174-баптың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Комиссияның құрамына жергiлiктi өкiлдi органдардың депутаттары, қоршаған ортаны қорғау, бiлiм беру, ғылым және ғылыми-техникалық қызмет, денсаулық сақтау, индустрия және сауда, энергетика және минералдық ресурстар, ауыл шаруашылығы, еңбек және халықты әлеуметтiк қорғау салаларындағы, азаматтық қорғау саласындағы уәкiлеттi органдардың, тиiстi әкiмшiлiк-аумақтық бiрлiктiң жергiлiктi атқарушы органдарының өкiлдерi және басқа да мүдделi жеке және заңды тұлғалар кiредi.»;</w:t>
      </w:r>
      <w:r>
        <w:br/>
      </w:r>
      <w:r>
        <w:rPr>
          <w:rFonts w:ascii="Times New Roman"/>
          <w:b w:val="false"/>
          <w:i w:val="false"/>
          <w:color w:val="000000"/>
          <w:sz w:val="28"/>
        </w:rPr>
        <w:t>
      4) </w:t>
      </w:r>
      <w:r>
        <w:rPr>
          <w:rFonts w:ascii="Times New Roman"/>
          <w:b w:val="false"/>
          <w:i w:val="false"/>
          <w:color w:val="000000"/>
          <w:sz w:val="28"/>
        </w:rPr>
        <w:t>199-1-баптың</w:t>
      </w:r>
      <w:r>
        <w:rPr>
          <w:rFonts w:ascii="Times New Roman"/>
          <w:b w:val="false"/>
          <w:i w:val="false"/>
          <w:color w:val="000000"/>
          <w:sz w:val="28"/>
        </w:rPr>
        <w:t xml:space="preserve"> 2-тармағының екінші бөлімі мынадай редакцияда жазылсын:</w:t>
      </w:r>
      <w:r>
        <w:br/>
      </w:r>
      <w:r>
        <w:rPr>
          <w:rFonts w:ascii="Times New Roman"/>
          <w:b w:val="false"/>
          <w:i w:val="false"/>
          <w:color w:val="000000"/>
          <w:sz w:val="28"/>
        </w:rPr>
        <w:t>
      «Бұл ретте өткізілген (әкелінген), экологиялық қауіпті деп танылған техника мен жабдық осы Кодексте, Қазақстан Республикасының халықтың санитариялық-эпидемиологиялық салауаттылығы, азаматтық қорғау салаларындағы және техникалық реттеу туралы заңнамасында белгіленген талаптар сақтала отырып жойылуға, кәдеге жаратылуға немесе қайта өңделуге немесе Қазақстан Республикасының шегінен тысқары жерлерге әкетілуге тиіс.»;</w:t>
      </w:r>
      <w:r>
        <w:br/>
      </w:r>
      <w:r>
        <w:rPr>
          <w:rFonts w:ascii="Times New Roman"/>
          <w:b w:val="false"/>
          <w:i w:val="false"/>
          <w:color w:val="000000"/>
          <w:sz w:val="28"/>
        </w:rPr>
        <w:t>
      5) </w:t>
      </w:r>
      <w:r>
        <w:rPr>
          <w:rFonts w:ascii="Times New Roman"/>
          <w:b w:val="false"/>
          <w:i w:val="false"/>
          <w:color w:val="000000"/>
          <w:sz w:val="28"/>
        </w:rPr>
        <w:t>220-бапта</w:t>
      </w:r>
      <w:r>
        <w:rPr>
          <w:rFonts w:ascii="Times New Roman"/>
          <w:b w:val="false"/>
          <w:i w:val="false"/>
          <w:color w:val="000000"/>
          <w:sz w:val="28"/>
        </w:rPr>
        <w:t>:</w:t>
      </w:r>
      <w:r>
        <w:br/>
      </w:r>
      <w:r>
        <w:rPr>
          <w:rFonts w:ascii="Times New Roman"/>
          <w:b w:val="false"/>
          <w:i w:val="false"/>
          <w:color w:val="000000"/>
          <w:sz w:val="28"/>
        </w:rPr>
        <w:t>
      1-тармақтың 8) тармақшасы мынадай редакцияда жазылсын:</w:t>
      </w:r>
      <w:r>
        <w:br/>
      </w:r>
      <w:r>
        <w:rPr>
          <w:rFonts w:ascii="Times New Roman"/>
          <w:b w:val="false"/>
          <w:i w:val="false"/>
          <w:color w:val="000000"/>
          <w:sz w:val="28"/>
        </w:rPr>
        <w:t>
      «8) жану мүмкiндiгiн немесе адамдардың улану ықтималдығын болғызбау мақсатында пирофорлық шөгiндiлер, шлам мен кернді көму жобаға сәйкес және қоршаған ортаны қорғау, азаматтық қорғау саласындағы уәкiлеттi органдардың, санитариялық-эпидемиологиялық қызметтiң мемлекеттiк органы мен жергiлiктi атқарушы органдардың келiсiмi бойынша жүргізілуі тиіс;»;</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қоршаған ортаны қорғау саласындағы, жер қойнауын зерттеу және пайдалану жөніндегі, азаматтық қорғау саласындағы уәкiлеттi мемлекеттiк органдармен, халықтың санитариялық-эпидемиологиялық салауаттылығы саласындағы уәкiлеттi органмен келiсiм бойынша су қорын пайдалану және қорғау саласындағы уәкiлеттi мемлекеттiк орган белгiлеген жерасты су объектiлерiне зиянды әсер етудiң жол берілетін шекті нормативтерiн сақтауға;»;</w:t>
      </w:r>
      <w:r>
        <w:br/>
      </w:r>
      <w:r>
        <w:rPr>
          <w:rFonts w:ascii="Times New Roman"/>
          <w:b w:val="false"/>
          <w:i w:val="false"/>
          <w:color w:val="000000"/>
          <w:sz w:val="28"/>
        </w:rPr>
        <w:t>
      6) </w:t>
      </w:r>
      <w:r>
        <w:rPr>
          <w:rFonts w:ascii="Times New Roman"/>
          <w:b w:val="false"/>
          <w:i w:val="false"/>
          <w:color w:val="000000"/>
          <w:sz w:val="28"/>
        </w:rPr>
        <w:t>221-баптың</w:t>
      </w:r>
      <w:r>
        <w:rPr>
          <w:rFonts w:ascii="Times New Roman"/>
          <w:b w:val="false"/>
          <w:i w:val="false"/>
          <w:color w:val="000000"/>
          <w:sz w:val="28"/>
        </w:rPr>
        <w:t xml:space="preserve"> 13-тармағы мынадай редакцияда жазылсын:</w:t>
      </w:r>
      <w:r>
        <w:br/>
      </w:r>
      <w:r>
        <w:rPr>
          <w:rFonts w:ascii="Times New Roman"/>
          <w:b w:val="false"/>
          <w:i w:val="false"/>
          <w:color w:val="000000"/>
          <w:sz w:val="28"/>
        </w:rPr>
        <w:t>
      «13. Табиғат пайдаланушылар қоршаған ортаны қорғау саласындағы, жер қойнауын зерттеу мен пайдалану жөнiндегi уәкiлеттi органдармен, санитариялық-эпидемиологиялық қызметтiң мемлекеттiк органымен және азаматтық қорғау саласындағы уәкілетті органмен келiсiм бойынша су қорын пайдалану және қорғау саласындағы уәкiлеттi орган белгiлеген жер асты сулары объектiлерiне зиянды әсер етудiң жол берiлетiн шектi нормативтерiн сақтауға мiндеттi.»;</w:t>
      </w:r>
      <w:r>
        <w:br/>
      </w:r>
      <w:r>
        <w:rPr>
          <w:rFonts w:ascii="Times New Roman"/>
          <w:b w:val="false"/>
          <w:i w:val="false"/>
          <w:color w:val="000000"/>
          <w:sz w:val="28"/>
        </w:rPr>
        <w:t>
      7) </w:t>
      </w:r>
      <w:r>
        <w:rPr>
          <w:rFonts w:ascii="Times New Roman"/>
          <w:b w:val="false"/>
          <w:i w:val="false"/>
          <w:color w:val="000000"/>
          <w:sz w:val="28"/>
        </w:rPr>
        <w:t>224-баптың</w:t>
      </w:r>
      <w:r>
        <w:rPr>
          <w:rFonts w:ascii="Times New Roman"/>
          <w:b w:val="false"/>
          <w:i w:val="false"/>
          <w:color w:val="000000"/>
          <w:sz w:val="28"/>
        </w:rPr>
        <w:t xml:space="preserve"> 3 және 4-тармақтары мынадай редакцияда жазылсын:</w:t>
      </w:r>
      <w:r>
        <w:br/>
      </w:r>
      <w:r>
        <w:rPr>
          <w:rFonts w:ascii="Times New Roman"/>
          <w:b w:val="false"/>
          <w:i w:val="false"/>
          <w:color w:val="000000"/>
          <w:sz w:val="28"/>
        </w:rPr>
        <w:t>
      «3. Су объектiлерiнiң жай-күйiне әсер ететiн кәсiпорындар мен басқа да құрылыстарды орналастыру қоршаған ортаны қорғаудың, жер қойнауын қорғаудың, санитариялық-эпидемиологиялық, азаматтық қорғау, су ресурстарын молайту мен ұтымды пайдаланудың талаптары мен қағидаларын сақтай отырып, сондай-ақ аталған объектiлер қызметiнiң экологиялық салдарлары ескерiле отырып жүргiзiледi.</w:t>
      </w:r>
      <w:r>
        <w:br/>
      </w:r>
      <w:r>
        <w:rPr>
          <w:rFonts w:ascii="Times New Roman"/>
          <w:b w:val="false"/>
          <w:i w:val="false"/>
          <w:color w:val="000000"/>
          <w:sz w:val="28"/>
        </w:rPr>
        <w:t>
      4. Су объектiлерiнiң жай-күйiне әсер ететiн кәсiпорындар мен басқа да құрылыстарды салу, реконструкциялау, пайдалану, консервациялау, жою, қоршаған ортаны қорғау, су қорын пайдалану және қорғау, азаматтық қорғау саласындағы уәкiлеттi мемлекеттiк органдардың және санитарлық-эпидемиологиялық қызметтiң мемлекеттiк органының оң қорытындылары болған кезде жүзеге асырылады.»;</w:t>
      </w:r>
      <w:r>
        <w:br/>
      </w:r>
      <w:r>
        <w:rPr>
          <w:rFonts w:ascii="Times New Roman"/>
          <w:b w:val="false"/>
          <w:i w:val="false"/>
          <w:color w:val="000000"/>
          <w:sz w:val="28"/>
        </w:rPr>
        <w:t>
      8) </w:t>
      </w:r>
      <w:r>
        <w:rPr>
          <w:rFonts w:ascii="Times New Roman"/>
          <w:b w:val="false"/>
          <w:i w:val="false"/>
          <w:color w:val="000000"/>
          <w:sz w:val="28"/>
        </w:rPr>
        <w:t>238-бап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«238-бап. Қамыстарды шабу мен құрғақ өсiмдiктердi өртеу</w:t>
      </w:r>
      <w:r>
        <w:br/>
      </w:r>
      <w:r>
        <w:rPr>
          <w:rFonts w:ascii="Times New Roman"/>
          <w:b w:val="false"/>
          <w:i w:val="false"/>
          <w:color w:val="000000"/>
          <w:sz w:val="28"/>
        </w:rPr>
        <w:t>
                кезiндегi экологиялық талаптар</w:t>
      </w:r>
      <w:r>
        <w:br/>
      </w:r>
      <w:r>
        <w:rPr>
          <w:rFonts w:ascii="Times New Roman"/>
          <w:b w:val="false"/>
          <w:i w:val="false"/>
          <w:color w:val="000000"/>
          <w:sz w:val="28"/>
        </w:rPr>
        <w:t>
      Қамыстарды шабу мен құрғақ өсiмдiктердi немесе оның қалдықтарын өртеуге жабайы фаунаның сақталуы жөнiндегi iс-шаралар әзiрлене отырып, жануарлар дүниесiн қорғау, өсiмiн молайту және пайдалану саласындағы уәкiлеттi мемлекеттiк орган мен азаматтық қорғау саласындағы уәкілетті органның тиiстi рұқсаттарына сәйкес шаруашылыққа қажеттi жағдайда ғана жол берiледi.»;</w:t>
      </w:r>
      <w:r>
        <w:br/>
      </w:r>
      <w:r>
        <w:rPr>
          <w:rFonts w:ascii="Times New Roman"/>
          <w:b w:val="false"/>
          <w:i w:val="false"/>
          <w:color w:val="000000"/>
          <w:sz w:val="28"/>
        </w:rPr>
        <w:t>
      9) </w:t>
      </w:r>
      <w:r>
        <w:rPr>
          <w:rFonts w:ascii="Times New Roman"/>
          <w:b w:val="false"/>
          <w:i w:val="false"/>
          <w:color w:val="000000"/>
          <w:sz w:val="28"/>
        </w:rPr>
        <w:t>262-баптың</w:t>
      </w:r>
      <w:r>
        <w:rPr>
          <w:rFonts w:ascii="Times New Roman"/>
          <w:b w:val="false"/>
          <w:i w:val="false"/>
          <w:color w:val="000000"/>
          <w:sz w:val="28"/>
        </w:rPr>
        <w:t xml:space="preserve"> 12-тармағы мынадай редакцияда жазылсын:</w:t>
      </w:r>
      <w:r>
        <w:br/>
      </w:r>
      <w:r>
        <w:rPr>
          <w:rFonts w:ascii="Times New Roman"/>
          <w:b w:val="false"/>
          <w:i w:val="false"/>
          <w:color w:val="000000"/>
          <w:sz w:val="28"/>
        </w:rPr>
        <w:t>
      «12. Кез келген құрылыс және өзге де жұмыс түрлерін жүргізген кезде судың терең қабаты мен теңіз түбінде жару жұмыстарын пайдалануға тыйым салынады. Теңіз түбіндегі жару жұмыстары қоршаған ортаны қорғау, су қорын пайдалану мен қорғау, азаматтық қорғау салаларындағы және жер қойнауын зерттеу және пайдалану жөніндегі уәкілетті мемлекеттік органдардың рұқсаты бойынша жүзеге асырылады.».</w:t>
      </w:r>
      <w:r>
        <w:br/>
      </w:r>
      <w:r>
        <w:rPr>
          <w:rFonts w:ascii="Times New Roman"/>
          <w:b w:val="false"/>
          <w:i w:val="false"/>
          <w:color w:val="000000"/>
          <w:sz w:val="28"/>
        </w:rPr>
        <w:t>
      5.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w:t>
      </w:r>
      <w:r>
        <w:br/>
      </w:r>
      <w:r>
        <w:rPr>
          <w:rFonts w:ascii="Times New Roman"/>
          <w:b w:val="false"/>
          <w:i w:val="false"/>
          <w:color w:val="000000"/>
          <w:sz w:val="28"/>
        </w:rPr>
        <w:t>
      1) </w:t>
      </w:r>
      <w:r>
        <w:rPr>
          <w:rFonts w:ascii="Times New Roman"/>
          <w:b w:val="false"/>
          <w:i w:val="false"/>
          <w:color w:val="000000"/>
          <w:sz w:val="28"/>
        </w:rPr>
        <w:t>256-баптың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Әскери қызметтегі адамдарға Қазақстан Республикасының Қарулы Күштерінде, Қазақстан Республикасы Ұлттық қауіпсіздік комитетінің Шекара қызметінде, әскери қарсы барлау және әскери полиция органдарында, Республикалық ұланда, Ішкі істер министрлігінің ішкі әскерлерінде және әскери-тергеу органдарында, азаматтық қорғау саласындағы уәкілетті органның азаматтық қорғанысты басқару органдары мен бөлімдерінде және әскери прокуратура органдарында әскери қызмет өткеріп жүрген адамдар жатады.»;</w:t>
      </w:r>
      <w:r>
        <w:br/>
      </w:r>
      <w:r>
        <w:rPr>
          <w:rFonts w:ascii="Times New Roman"/>
          <w:b w:val="false"/>
          <w:i w:val="false"/>
          <w:color w:val="000000"/>
          <w:sz w:val="28"/>
        </w:rPr>
        <w:t>
      2) </w:t>
      </w:r>
      <w:r>
        <w:rPr>
          <w:rFonts w:ascii="Times New Roman"/>
          <w:b w:val="false"/>
          <w:i w:val="false"/>
          <w:color w:val="000000"/>
          <w:sz w:val="28"/>
        </w:rPr>
        <w:t>323-баптың</w:t>
      </w:r>
      <w:r>
        <w:rPr>
          <w:rFonts w:ascii="Times New Roman"/>
          <w:b w:val="false"/>
          <w:i w:val="false"/>
          <w:color w:val="000000"/>
          <w:sz w:val="28"/>
        </w:rPr>
        <w:t xml:space="preserve"> 2-тармағының 2) тармақшасы мынадай редакцияда жазылсын:</w:t>
      </w:r>
      <w:r>
        <w:br/>
      </w:r>
      <w:r>
        <w:rPr>
          <w:rFonts w:ascii="Times New Roman"/>
          <w:b w:val="false"/>
          <w:i w:val="false"/>
          <w:color w:val="000000"/>
          <w:sz w:val="28"/>
        </w:rPr>
        <w:t>
      «2) қауіпті өнеркәсіп объектілерінде болған жазатайым оқиғалар кезінде азаматтық қорғау саласындағы аумақтық бөлімшелерге;»;</w:t>
      </w:r>
      <w:r>
        <w:br/>
      </w:r>
      <w:r>
        <w:rPr>
          <w:rFonts w:ascii="Times New Roman"/>
          <w:b w:val="false"/>
          <w:i w:val="false"/>
          <w:color w:val="000000"/>
          <w:sz w:val="28"/>
        </w:rPr>
        <w:t>
      3) </w:t>
      </w:r>
      <w:r>
        <w:rPr>
          <w:rFonts w:ascii="Times New Roman"/>
          <w:b w:val="false"/>
          <w:i w:val="false"/>
          <w:color w:val="000000"/>
          <w:sz w:val="28"/>
        </w:rPr>
        <w:t>325-баптың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Қауіпті өнеркәсіп объектілерінде болған жазатайым оқиғалар кезінде комиссия құрамына азаматтық қорғау саласындағы мемлекеттік инспектор кіреді.</w:t>
      </w:r>
      <w:r>
        <w:br/>
      </w:r>
      <w:r>
        <w:rPr>
          <w:rFonts w:ascii="Times New Roman"/>
          <w:b w:val="false"/>
          <w:i w:val="false"/>
          <w:color w:val="000000"/>
          <w:sz w:val="28"/>
        </w:rPr>
        <w:t>
      Техногендік сипаттағы төтенше жағдайлар кезінде болған жазатайым оқиғалар кезінде азаматтық қорғау саласындағы мемлекеттік инспектор арнайы тергеп-тексеру жөніндегі комиссияның төрағасы болып тағайындалады. Бұл жағдайда мемлекеттік еңбек инспекторы комиссия мүшесі болып табылады.».</w:t>
      </w:r>
      <w:r>
        <w:br/>
      </w:r>
      <w:r>
        <w:rPr>
          <w:rFonts w:ascii="Times New Roman"/>
          <w:b w:val="false"/>
          <w:i w:val="false"/>
          <w:color w:val="000000"/>
          <w:sz w:val="28"/>
        </w:rPr>
        <w:t>
      6.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№15, 125-құжат; № 16, 129-құжат; № 20, 151-құжат; № 24, 196-құжат; 2012 ж., № 1, 5-құжат; № 2, 16-құжат; № 3, 21-құжат; № 4, 30, 32-құжаттар; № 5, 36, 41-құжаттар; № 8, 64-құжат; № 13, 91-құжат; № 14, 94-құжат):</w:t>
      </w:r>
      <w:r>
        <w:br/>
      </w:r>
      <w:r>
        <w:rPr>
          <w:rFonts w:ascii="Times New Roman"/>
          <w:b w:val="false"/>
          <w:i w:val="false"/>
          <w:color w:val="000000"/>
          <w:sz w:val="28"/>
        </w:rPr>
        <w:t>
      1) </w:t>
      </w:r>
      <w:r>
        <w:rPr>
          <w:rFonts w:ascii="Times New Roman"/>
          <w:b w:val="false"/>
          <w:i w:val="false"/>
          <w:color w:val="000000"/>
          <w:sz w:val="28"/>
        </w:rPr>
        <w:t>53-баптың</w:t>
      </w:r>
      <w:r>
        <w:rPr>
          <w:rFonts w:ascii="Times New Roman"/>
          <w:b w:val="false"/>
          <w:i w:val="false"/>
          <w:color w:val="000000"/>
          <w:sz w:val="28"/>
        </w:rPr>
        <w:t xml:space="preserve"> 1-тармағы 2) тармақшасының оныншы абзацы мынадай редакцияда жазылсын:</w:t>
      </w:r>
      <w:r>
        <w:br/>
      </w:r>
      <w:r>
        <w:rPr>
          <w:rFonts w:ascii="Times New Roman"/>
          <w:b w:val="false"/>
          <w:i w:val="false"/>
          <w:color w:val="000000"/>
          <w:sz w:val="28"/>
        </w:rPr>
        <w:t>
      «азаматтық қорғау саласындағы қызметті ұйымдастыру;».</w:t>
      </w:r>
      <w:r>
        <w:br/>
      </w:r>
      <w:r>
        <w:rPr>
          <w:rFonts w:ascii="Times New Roman"/>
          <w:b w:val="false"/>
          <w:i w:val="false"/>
          <w:color w:val="000000"/>
          <w:sz w:val="28"/>
        </w:rPr>
        <w:t>
      7.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11,15-құжаттар; № 3, 21, 22, 25, 27-құжаттар; № 4, 32-құжат; № 5, 35-құжат; № 6, 43, 44-құжаттар; № 8, 64-құжат; № 10, 77-құжат; № 13, 91-құжат; № 14, 92, 94-құжаттар, № 15, 97-құжат):</w:t>
      </w:r>
      <w:r>
        <w:br/>
      </w:r>
      <w:r>
        <w:rPr>
          <w:rFonts w:ascii="Times New Roman"/>
          <w:b w:val="false"/>
          <w:i w:val="false"/>
          <w:color w:val="000000"/>
          <w:sz w:val="28"/>
        </w:rPr>
        <w:t>
      1) </w:t>
      </w:r>
      <w:r>
        <w:rPr>
          <w:rFonts w:ascii="Times New Roman"/>
          <w:b w:val="false"/>
          <w:i w:val="false"/>
          <w:color w:val="000000"/>
          <w:sz w:val="28"/>
        </w:rPr>
        <w:t>66-баптың</w:t>
      </w:r>
      <w:r>
        <w:rPr>
          <w:rFonts w:ascii="Times New Roman"/>
          <w:b w:val="false"/>
          <w:i w:val="false"/>
          <w:color w:val="000000"/>
          <w:sz w:val="28"/>
        </w:rPr>
        <w:t xml:space="preserve"> 2-тармағының 8) тармақшасы мынадай редакцияда жазылсын:</w:t>
      </w:r>
      <w:r>
        <w:br/>
      </w:r>
      <w:r>
        <w:rPr>
          <w:rFonts w:ascii="Times New Roman"/>
          <w:b w:val="false"/>
          <w:i w:val="false"/>
          <w:color w:val="000000"/>
          <w:sz w:val="28"/>
        </w:rPr>
        <w:t>
      «8) азаматтық қорғау саласындағы уәкілетті орган сатып алушылар бөлігінде жазып берген, мемлекеттік материалдық резервтен тауарлар шығару құжаттары;»;</w:t>
      </w:r>
      <w:r>
        <w:br/>
      </w:r>
      <w:r>
        <w:rPr>
          <w:rFonts w:ascii="Times New Roman"/>
          <w:b w:val="false"/>
          <w:i w:val="false"/>
          <w:color w:val="000000"/>
          <w:sz w:val="28"/>
        </w:rPr>
        <w:t>
      2) </w:t>
      </w:r>
      <w:r>
        <w:rPr>
          <w:rFonts w:ascii="Times New Roman"/>
          <w:b w:val="false"/>
          <w:i w:val="false"/>
          <w:color w:val="000000"/>
          <w:sz w:val="28"/>
        </w:rPr>
        <w:t>256-баптың</w:t>
      </w:r>
      <w:r>
        <w:rPr>
          <w:rFonts w:ascii="Times New Roman"/>
          <w:b w:val="false"/>
          <w:i w:val="false"/>
          <w:color w:val="000000"/>
          <w:sz w:val="28"/>
        </w:rPr>
        <w:t xml:space="preserve"> 2-тармағы 11) тармақшасының бірінші абзацы мынадай редакцияда жазылсын:</w:t>
      </w:r>
      <w:r>
        <w:br/>
      </w:r>
      <w:r>
        <w:rPr>
          <w:rFonts w:ascii="Times New Roman"/>
          <w:b w:val="false"/>
          <w:i w:val="false"/>
          <w:color w:val="000000"/>
          <w:sz w:val="28"/>
        </w:rPr>
        <w:t>
      «11) осы тармақшаның ережелерін ескере отырып, Қазақстан Республикасының заңнамасында белгіленген нысан бойынша азаматтық қорғау саласындағы уәкілетті орган жазып берген мемлекеттік материалдық резервтен тауарларды шығаруға арналған құжатта көрсетілген салық сомасы;»;</w:t>
      </w:r>
      <w:r>
        <w:br/>
      </w:r>
      <w:r>
        <w:rPr>
          <w:rFonts w:ascii="Times New Roman"/>
          <w:b w:val="false"/>
          <w:i w:val="false"/>
          <w:color w:val="000000"/>
          <w:sz w:val="28"/>
        </w:rPr>
        <w:t>
      3) </w:t>
      </w:r>
      <w:r>
        <w:rPr>
          <w:rFonts w:ascii="Times New Roman"/>
          <w:b w:val="false"/>
          <w:i w:val="false"/>
          <w:color w:val="000000"/>
          <w:sz w:val="28"/>
        </w:rPr>
        <w:t>270-баптың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Осы Кодекстің </w:t>
      </w:r>
      <w:r>
        <w:rPr>
          <w:rFonts w:ascii="Times New Roman"/>
          <w:b w:val="false"/>
          <w:i w:val="false"/>
          <w:color w:val="000000"/>
          <w:sz w:val="28"/>
        </w:rPr>
        <w:t>256-бабы</w:t>
      </w:r>
      <w:r>
        <w:rPr>
          <w:rFonts w:ascii="Times New Roman"/>
          <w:b w:val="false"/>
          <w:i w:val="false"/>
          <w:color w:val="000000"/>
          <w:sz w:val="28"/>
        </w:rPr>
        <w:t xml:space="preserve"> 2-тармағының 11) тармақшасында көзделген жағдайларда, азаматтық қорғау саласындағы уәкілетті орган уәкілетті орган белгілеген тәртіппен, мерзімде және нысан бойынша оларға мемлекеттік материалдық резервтен тауарларды шығаруға жазылған құжаттардың тізілімін табыс етеді.»;</w:t>
      </w:r>
      <w:r>
        <w:br/>
      </w:r>
      <w:r>
        <w:rPr>
          <w:rFonts w:ascii="Times New Roman"/>
          <w:b w:val="false"/>
          <w:i w:val="false"/>
          <w:color w:val="000000"/>
          <w:sz w:val="28"/>
        </w:rPr>
        <w:t>
      4) </w:t>
      </w:r>
      <w:r>
        <w:rPr>
          <w:rFonts w:ascii="Times New Roman"/>
          <w:b w:val="false"/>
          <w:i w:val="false"/>
          <w:color w:val="000000"/>
          <w:sz w:val="28"/>
        </w:rPr>
        <w:t>278-баптың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Осы Кодекстің 279-бабының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 тармақшаларында</w:t>
      </w:r>
      <w:r>
        <w:rPr>
          <w:rFonts w:ascii="Times New Roman"/>
          <w:b w:val="false"/>
          <w:i w:val="false"/>
          <w:color w:val="000000"/>
          <w:sz w:val="28"/>
        </w:rPr>
        <w:t xml:space="preserve"> аталған тәркіленген, иесiз, мұрагерлiк құқығы бойынша мемлекетке өткен және Қазақстан Республикасының аумағында мемлекет меншiгiне өтеусiз берiлген акцизделетін тауарларды өткізуді жүзеге асыратын, мемлекеттік материалдық резервтің материалдық құндылықтарын салуды және шығаруды жүзеге асыратын уәкілетті мемлекеттік органдар акциздерді төлеушілер болып табылмайды.».</w:t>
      </w:r>
      <w:r>
        <w:br/>
      </w:r>
      <w:r>
        <w:rPr>
          <w:rFonts w:ascii="Times New Roman"/>
          <w:b w:val="false"/>
          <w:i w:val="false"/>
          <w:color w:val="000000"/>
          <w:sz w:val="28"/>
        </w:rPr>
        <w:t>
      8.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w:t>
      </w:r>
      <w:r>
        <w:br/>
      </w:r>
      <w:r>
        <w:rPr>
          <w:rFonts w:ascii="Times New Roman"/>
          <w:b w:val="false"/>
          <w:i w:val="false"/>
          <w:color w:val="000000"/>
          <w:sz w:val="28"/>
        </w:rPr>
        <w:t>
      1) 12-баптың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Апаттар медицинасы саласында Мемлекеттік денсаулық сақтау органдары мен ұйымдарын үйлестіруді және олардың өзара іс-қимылын азаматтық қорғау саласындағы уәкілетті орган жүзеге асырады.»;</w:t>
      </w:r>
      <w:r>
        <w:br/>
      </w:r>
      <w:r>
        <w:rPr>
          <w:rFonts w:ascii="Times New Roman"/>
          <w:b w:val="false"/>
          <w:i w:val="false"/>
          <w:color w:val="000000"/>
          <w:sz w:val="28"/>
        </w:rPr>
        <w:t>
      2) 33-баптың 2-тармағының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инфекциялық аурулар, уланулар, айналадағыларға қауіп төндіретін психикалық және мінез-құлықтың бұзылу (аурулар) жағдайлары туралы - уәкілетті органға, төтенше жағдайлардың медициналық-санитариялық салдарының пайда болу қатері және (немесе) пайда болуы туралы - азаматтық қорғау саласындағы уәкілетті органға, жаңа алған жарақаттар, жаралар, криминалдық аботтар бойынша келіп көрінген адамдар туралы мәліметтерді, айналадағыларға қауіп төндіретін аурулардың жағдайлары туралы ішкі істер органдарына хабарлауды қамтамасыз етуге міндетті.».</w:t>
      </w:r>
      <w:r>
        <w:br/>
      </w:r>
      <w:r>
        <w:rPr>
          <w:rFonts w:ascii="Times New Roman"/>
          <w:b w:val="false"/>
          <w:i w:val="false"/>
          <w:color w:val="000000"/>
          <w:sz w:val="28"/>
        </w:rPr>
        <w:t>
      9.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w:t>
      </w:r>
      <w:r>
        <w:br/>
      </w:r>
      <w:r>
        <w:rPr>
          <w:rFonts w:ascii="Times New Roman"/>
          <w:b w:val="false"/>
          <w:i w:val="false"/>
          <w:color w:val="000000"/>
          <w:sz w:val="28"/>
        </w:rPr>
        <w:t>
      </w:t>
      </w:r>
      <w:r>
        <w:rPr>
          <w:rFonts w:ascii="Times New Roman"/>
          <w:b w:val="false"/>
          <w:i w:val="false"/>
          <w:color w:val="000000"/>
          <w:sz w:val="28"/>
        </w:rPr>
        <w:t>31-баптың</w:t>
      </w:r>
      <w:r>
        <w:rPr>
          <w:rFonts w:ascii="Times New Roman"/>
          <w:b w:val="false"/>
          <w:i w:val="false"/>
          <w:color w:val="000000"/>
          <w:sz w:val="28"/>
        </w:rPr>
        <w:t xml:space="preserve"> 1-тармағы мынадай мазмұндағы 24) тармақшамен толықтырылсын:</w:t>
      </w:r>
      <w:r>
        <w:br/>
      </w:r>
      <w:r>
        <w:rPr>
          <w:rFonts w:ascii="Times New Roman"/>
          <w:b w:val="false"/>
          <w:i w:val="false"/>
          <w:color w:val="000000"/>
          <w:sz w:val="28"/>
        </w:rPr>
        <w:t>
      «24) халық пен аумақтарды төтенше жағдайлардан қорғау жөніндегі шаралар кешенін жоспарлау және жүзеге асыру.».</w:t>
      </w:r>
      <w:r>
        <w:br/>
      </w:r>
      <w:r>
        <w:rPr>
          <w:rFonts w:ascii="Times New Roman"/>
          <w:b w:val="false"/>
          <w:i w:val="false"/>
          <w:color w:val="000000"/>
          <w:sz w:val="28"/>
        </w:rPr>
        <w:t>
      10.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w:t>
      </w:r>
      <w:r>
        <w:br/>
      </w:r>
      <w:r>
        <w:rPr>
          <w:rFonts w:ascii="Times New Roman"/>
          <w:b w:val="false"/>
          <w:i w:val="false"/>
          <w:color w:val="000000"/>
          <w:sz w:val="28"/>
        </w:rPr>
        <w:t>
      26-баптың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бөлімі мынадай редакцияда жазылсын:</w:t>
      </w:r>
      <w:r>
        <w:br/>
      </w:r>
      <w:r>
        <w:rPr>
          <w:rFonts w:ascii="Times New Roman"/>
          <w:b w:val="false"/>
          <w:i w:val="false"/>
          <w:color w:val="000000"/>
          <w:sz w:val="28"/>
        </w:rPr>
        <w:t>
      «5. Туристік қызметті жүзеге асыратын тұлғалар уәкілетті орган мен азаматтық қорғау саласындағы уәкілетті органға, сондай-ақ туристің отбасына саяхат кезінде туристің төтенше жағдайға ұшырағаны туралы білген немесе білуге тиіс кезден бастап дереу хабарлауға міндетті.».</w:t>
      </w:r>
      <w:r>
        <w:br/>
      </w:r>
      <w:r>
        <w:rPr>
          <w:rFonts w:ascii="Times New Roman"/>
          <w:b w:val="false"/>
          <w:i w:val="false"/>
          <w:color w:val="000000"/>
          <w:sz w:val="28"/>
        </w:rPr>
        <w:t>
      11.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w:t>
      </w:r>
      <w:r>
        <w:br/>
      </w:r>
      <w:r>
        <w:rPr>
          <w:rFonts w:ascii="Times New Roman"/>
          <w:b w:val="false"/>
          <w:i w:val="false"/>
          <w:color w:val="000000"/>
          <w:sz w:val="28"/>
        </w:rPr>
        <w:t>
      1) </w:t>
      </w:r>
      <w:r>
        <w:rPr>
          <w:rFonts w:ascii="Times New Roman"/>
          <w:b w:val="false"/>
          <w:i w:val="false"/>
          <w:color w:val="000000"/>
          <w:sz w:val="28"/>
        </w:rPr>
        <w:t>29-баптың</w:t>
      </w:r>
      <w:r>
        <w:rPr>
          <w:rFonts w:ascii="Times New Roman"/>
          <w:b w:val="false"/>
          <w:i w:val="false"/>
          <w:color w:val="000000"/>
          <w:sz w:val="28"/>
        </w:rPr>
        <w:t xml:space="preserve"> 10) тармақшасы мынадай редакцияда жазылсын:</w:t>
      </w:r>
      <w:r>
        <w:br/>
      </w:r>
      <w:r>
        <w:rPr>
          <w:rFonts w:ascii="Times New Roman"/>
          <w:b w:val="false"/>
          <w:i w:val="false"/>
          <w:color w:val="000000"/>
          <w:sz w:val="28"/>
        </w:rPr>
        <w:t>
      «10) сәулет, қала құрылысы және құрылыс қызметi (мемлекеттiк сәулет-құрылыс бақылау, мемлекеттік өртке қарсы қызмет, мемлекеттiк санитариялық-эпидемиологиялық қызмет, мемлекеттiк экологиялық сараптама, өнеркәсіптік қауіпсіздік) саласындағы мемлекеттiк қадағалау органдарының нормативтiк құжаттарына;»;</w:t>
      </w:r>
      <w:r>
        <w:br/>
      </w:r>
      <w:r>
        <w:rPr>
          <w:rFonts w:ascii="Times New Roman"/>
          <w:b w:val="false"/>
          <w:i w:val="false"/>
          <w:color w:val="000000"/>
          <w:sz w:val="28"/>
        </w:rPr>
        <w:t>
      2) </w:t>
      </w:r>
      <w:r>
        <w:rPr>
          <w:rFonts w:ascii="Times New Roman"/>
          <w:b w:val="false"/>
          <w:i w:val="false"/>
          <w:color w:val="000000"/>
          <w:sz w:val="28"/>
        </w:rPr>
        <w:t>31-баптың</w:t>
      </w:r>
      <w:r>
        <w:rPr>
          <w:rFonts w:ascii="Times New Roman"/>
          <w:b w:val="false"/>
          <w:i w:val="false"/>
          <w:color w:val="000000"/>
          <w:sz w:val="28"/>
        </w:rPr>
        <w:t xml:space="preserve"> 2-тармағының 2) тармақшасы мынадай редакцияда жазылсын:</w:t>
      </w:r>
      <w:r>
        <w:br/>
      </w:r>
      <w:r>
        <w:rPr>
          <w:rFonts w:ascii="Times New Roman"/>
          <w:b w:val="false"/>
          <w:i w:val="false"/>
          <w:color w:val="000000"/>
          <w:sz w:val="28"/>
        </w:rPr>
        <w:t>
      «2) өнеркәсіптік қауіпсіздік саласында – азаматтық қорғау саласындағы уәкілетті органды;»;</w:t>
      </w:r>
      <w:r>
        <w:br/>
      </w:r>
      <w:r>
        <w:rPr>
          <w:rFonts w:ascii="Times New Roman"/>
          <w:b w:val="false"/>
          <w:i w:val="false"/>
          <w:color w:val="000000"/>
          <w:sz w:val="28"/>
        </w:rPr>
        <w:t>
      12.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w:t>
      </w:r>
      <w:r>
        <w:br/>
      </w:r>
      <w:r>
        <w:rPr>
          <w:rFonts w:ascii="Times New Roman"/>
          <w:b w:val="false"/>
          <w:i w:val="false"/>
          <w:color w:val="000000"/>
          <w:sz w:val="28"/>
        </w:rPr>
        <w:t>
      51-баптың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суға батқан мүлiктiң меншiк иесi анықталмаса, адамдардың өлiмiне, олардың денсаулығына, қоршаған орта мен шаруашылық жүргiзу объектiлерiне нұқсан келтiруге, халықтың едәуiр материалдық ысырапқа ұшыратуына және тiршiлiк жағдайларының бұзылуына әкеп соғуы мүмкiн аварияларды, зiлзалаларды немесе апаттарды болдырмау мақсатында Қазақстан Республикасының азаматтық қорғау саласындағы заңнамасына сәйкес суға батқан мүлiктi шығарып алуға және қажет болған жағдайда оны аластауға немесе жоюға құқығы бар.».</w:t>
      </w:r>
      <w:r>
        <w:br/>
      </w:r>
      <w:r>
        <w:rPr>
          <w:rFonts w:ascii="Times New Roman"/>
          <w:b w:val="false"/>
          <w:i w:val="false"/>
          <w:color w:val="000000"/>
          <w:sz w:val="28"/>
        </w:rPr>
        <w:t>
      13.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18-құжат; 2006 ж., № 2, 14-құжат; 2007 ж., № 9, 67-құжат; 2008 ж., № 6-7, 27-құжат; 2009 ж., № 8, 44-құжат; 2010 ж., № 7, 32-құжат; 2011 ж., № 5, 43-құжат):</w:t>
      </w:r>
      <w:r>
        <w:br/>
      </w:r>
      <w:r>
        <w:rPr>
          <w:rFonts w:ascii="Times New Roman"/>
          <w:b w:val="false"/>
          <w:i w:val="false"/>
          <w:color w:val="000000"/>
          <w:sz w:val="28"/>
        </w:rPr>
        <w:t>
      1) </w:t>
      </w:r>
      <w:r>
        <w:rPr>
          <w:rFonts w:ascii="Times New Roman"/>
          <w:b w:val="false"/>
          <w:i w:val="false"/>
          <w:color w:val="000000"/>
          <w:sz w:val="28"/>
        </w:rPr>
        <w:t>13-баптың</w:t>
      </w:r>
      <w:r>
        <w:rPr>
          <w:rFonts w:ascii="Times New Roman"/>
          <w:b w:val="false"/>
          <w:i w:val="false"/>
          <w:color w:val="000000"/>
          <w:sz w:val="28"/>
        </w:rPr>
        <w:t xml:space="preserve"> 2-тармағының 1) тармақшасы мынадай редакцияда жазылсын:</w:t>
      </w:r>
      <w:r>
        <w:br/>
      </w:r>
      <w:r>
        <w:rPr>
          <w:rFonts w:ascii="Times New Roman"/>
          <w:b w:val="false"/>
          <w:i w:val="false"/>
          <w:color w:val="000000"/>
          <w:sz w:val="28"/>
        </w:rPr>
        <w:t>
      «1) өз өкiлеттiгi шегiнде төтенше жағдай режимiн қамтамасыз ету мәселелерi жөнiнде барлық жеке және заңды тұлғалардың, лауазымды адамдардың, сондай-ақ iшкi iстер органдары, азаматтық қорғау саласындағы уәкілетті органның аумақтық бөлімшелері, төтенше жағдай енгiзiлген жергiлiктi жерлерде орналасқан (дислокацияланған) және төтенше жағдай режимiн қамтамасыз ету үшiн қосымша тартылатын әскери құралымдар бастықтарының (командирлерiнiң) тиiстi аумақта орындауына мiндеттi бұйрықтар мен өкiмдер шығарады;»;</w:t>
      </w:r>
      <w:r>
        <w:br/>
      </w:r>
      <w:r>
        <w:rPr>
          <w:rFonts w:ascii="Times New Roman"/>
          <w:b w:val="false"/>
          <w:i w:val="false"/>
          <w:color w:val="000000"/>
          <w:sz w:val="28"/>
        </w:rPr>
        <w:t>
      2) </w:t>
      </w:r>
      <w:r>
        <w:rPr>
          <w:rFonts w:ascii="Times New Roman"/>
          <w:b w:val="false"/>
          <w:i w:val="false"/>
          <w:color w:val="000000"/>
          <w:sz w:val="28"/>
        </w:rPr>
        <w:t>14-баптың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Төтенше жағдай режимiн қамтамасыз ету үшiн iшкi iстер, ұлттық қауiпсiздiк органдарының, азаматтық қорғау саласындағы уәкілетті органның және басқа да мемлекеттiк органдардың күштерi мен құралдары пайдаланылады.».</w:t>
      </w:r>
      <w:r>
        <w:br/>
      </w:r>
      <w:r>
        <w:rPr>
          <w:rFonts w:ascii="Times New Roman"/>
          <w:b w:val="false"/>
          <w:i w:val="false"/>
          <w:color w:val="000000"/>
          <w:sz w:val="28"/>
        </w:rPr>
        <w:t>
      14.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 № 13, 91-құжат; №15, 97-құжат):</w:t>
      </w:r>
      <w:r>
        <w:br/>
      </w:r>
      <w:r>
        <w:rPr>
          <w:rFonts w:ascii="Times New Roman"/>
          <w:b w:val="false"/>
          <w:i w:val="false"/>
          <w:color w:val="000000"/>
          <w:sz w:val="28"/>
        </w:rPr>
        <w:t>
      1) </w:t>
      </w:r>
      <w:r>
        <w:rPr>
          <w:rFonts w:ascii="Times New Roman"/>
          <w:b w:val="false"/>
          <w:i w:val="false"/>
          <w:color w:val="000000"/>
          <w:sz w:val="28"/>
        </w:rPr>
        <w:t>4-1-бапта</w:t>
      </w:r>
      <w:r>
        <w:rPr>
          <w:rFonts w:ascii="Times New Roman"/>
          <w:b w:val="false"/>
          <w:i w:val="false"/>
          <w:color w:val="000000"/>
          <w:sz w:val="28"/>
        </w:rPr>
        <w:t>:</w:t>
      </w:r>
      <w:r>
        <w:br/>
      </w:r>
      <w:r>
        <w:rPr>
          <w:rFonts w:ascii="Times New Roman"/>
          <w:b w:val="false"/>
          <w:i w:val="false"/>
          <w:color w:val="000000"/>
          <w:sz w:val="28"/>
        </w:rPr>
        <w:t>
      4-1-баптың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қоршаған ортаны қорғау саласындағы уәкiлеттi мемлекеттiк орган мен азаматтық қорғау саласындағы уәкілетті органның ұсынуы бойынша қолайсыз табиғат құбылыстарын айқындаудың өлшемдерi мен сипаттамаларын бекiтедi;»;</w:t>
      </w:r>
      <w:r>
        <w:br/>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гидрометеорология қызметi органының және (немесе) азаматтық қорғау саласындағы уәкілетті органның қолайсыз табиғат құбылысы фактiсiн растайтын анықтамасының үлгi нысанын бекiтедi;»;</w:t>
      </w:r>
      <w:r>
        <w:br/>
      </w:r>
      <w:r>
        <w:rPr>
          <w:rFonts w:ascii="Times New Roman"/>
          <w:b w:val="false"/>
          <w:i w:val="false"/>
          <w:color w:val="000000"/>
          <w:sz w:val="28"/>
        </w:rPr>
        <w:t>
      2) 10-баптың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«гидрометеорологиялық қызмет органы және (немесе) азаматтық қорғау саласындағы уәкілетті органның қолайсыз табиғат құбылысы фактiсiн растайтын анықтамасы;»;</w:t>
      </w:r>
      <w:r>
        <w:br/>
      </w:r>
      <w:r>
        <w:rPr>
          <w:rFonts w:ascii="Times New Roman"/>
          <w:b w:val="false"/>
          <w:i w:val="false"/>
          <w:color w:val="000000"/>
          <w:sz w:val="28"/>
        </w:rPr>
        <w:t>
      3) </w:t>
      </w:r>
      <w:r>
        <w:rPr>
          <w:rFonts w:ascii="Times New Roman"/>
          <w:b w:val="false"/>
          <w:i w:val="false"/>
          <w:color w:val="000000"/>
          <w:sz w:val="28"/>
        </w:rPr>
        <w:t>15-баптың</w:t>
      </w:r>
      <w:r>
        <w:rPr>
          <w:rFonts w:ascii="Times New Roman"/>
          <w:b w:val="false"/>
          <w:i w:val="false"/>
          <w:color w:val="000000"/>
          <w:sz w:val="28"/>
        </w:rPr>
        <w:t xml:space="preserve"> 2-тармағының сегізінші абзацы мынадай редакцияда жазылсын:</w:t>
      </w:r>
      <w:r>
        <w:br/>
      </w:r>
      <w:r>
        <w:rPr>
          <w:rFonts w:ascii="Times New Roman"/>
          <w:b w:val="false"/>
          <w:i w:val="false"/>
          <w:color w:val="000000"/>
          <w:sz w:val="28"/>
        </w:rPr>
        <w:t>
      «ұзақ мерзiмдi табиғат құбылысы кезiнде - гидрометеорологиялық қызмет органының және (немесе) азаматтық қорғау саласындағы уәкілетті органның өз құзыреттерiне сәйкес осындай құбылыс фактiсiн растайтын анықтамасы болған жағдайда, оның егiстерге әсерi анықталғаннан кейiн он жұмыс күнi iшiнде өтiнiш беруге;»;</w:t>
      </w:r>
      <w:r>
        <w:br/>
      </w:r>
      <w:r>
        <w:rPr>
          <w:rFonts w:ascii="Times New Roman"/>
          <w:b w:val="false"/>
          <w:i w:val="false"/>
          <w:color w:val="000000"/>
          <w:sz w:val="28"/>
        </w:rPr>
        <w:t>
      4) </w:t>
      </w:r>
      <w:r>
        <w:rPr>
          <w:rFonts w:ascii="Times New Roman"/>
          <w:b w:val="false"/>
          <w:i w:val="false"/>
          <w:color w:val="000000"/>
          <w:sz w:val="28"/>
        </w:rPr>
        <w:t>16-1-бап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«16-1-бап. Гидрометеорологиялық қызмет органының және (немесе) азаматтық қорғау саласындағы уәкілетті органның құқықтары мен мiндеттерi</w:t>
      </w:r>
      <w:r>
        <w:br/>
      </w:r>
      <w:r>
        <w:rPr>
          <w:rFonts w:ascii="Times New Roman"/>
          <w:b w:val="false"/>
          <w:i w:val="false"/>
          <w:color w:val="000000"/>
          <w:sz w:val="28"/>
        </w:rPr>
        <w:t>
      1. Гидрометеорологиялық қызмет органының және (немесе) азаматтық қорғау саласындағы уәкілетті органның даулы мәселелер туындаған жағдайда қолайсыз табиғат құбылысы фактiсiн растайтын анықтаманы дайындау кезiнде қолайсыз табиғат құбылысының әсерiне ұшырауы болжанып отырған жерге барып, зерттеу жүргiзуге құқығы бар.</w:t>
      </w:r>
      <w:r>
        <w:br/>
      </w:r>
      <w:r>
        <w:rPr>
          <w:rFonts w:ascii="Times New Roman"/>
          <w:b w:val="false"/>
          <w:i w:val="false"/>
          <w:color w:val="000000"/>
          <w:sz w:val="28"/>
        </w:rPr>
        <w:t>
      2. Гидрометеорологиялық қызмет органы және (немесе) азаматтық қорғау саласындағы уәкілетті орган қолайсыз табиғат құбылысының фактiсiн растайтын немесе растамайтын анықтаманы:</w:t>
      </w:r>
      <w:r>
        <w:br/>
      </w:r>
      <w:r>
        <w:rPr>
          <w:rFonts w:ascii="Times New Roman"/>
          <w:b w:val="false"/>
          <w:i w:val="false"/>
          <w:color w:val="000000"/>
          <w:sz w:val="28"/>
        </w:rPr>
        <w:t>
      1) сақтанушыға - тегiн, екi дана етiп, қысқа мерзiмдi құбылыс кезiнде - күнтiзбелiк үш күн iшiнде, ұзақ мерзiмдi құбылыс кезiнде - күнтiзбелiк бес күн iшiнде;</w:t>
      </w:r>
      <w:r>
        <w:br/>
      </w:r>
      <w:r>
        <w:rPr>
          <w:rFonts w:ascii="Times New Roman"/>
          <w:b w:val="false"/>
          <w:i w:val="false"/>
          <w:color w:val="000000"/>
          <w:sz w:val="28"/>
        </w:rPr>
        <w:t>
      2) өзге де мүдделi тұлғаларға - белгiленген тәртiппен ресми жазбаша сұрау салу бойынша беруге мiндеттi.».</w:t>
      </w:r>
      <w:r>
        <w:br/>
      </w:r>
      <w:r>
        <w:rPr>
          <w:rFonts w:ascii="Times New Roman"/>
          <w:b w:val="false"/>
          <w:i w:val="false"/>
          <w:color w:val="000000"/>
          <w:sz w:val="28"/>
        </w:rPr>
        <w:t>
      15.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№11, 102-құжат; № 12, 111-құжат; 2012 ж., № 3, 25-құжат; № 8, 63, 64-құжаттар; №14, 92, 95-құжаттар; № 15, 97-құжат):</w:t>
      </w:r>
      <w:r>
        <w:br/>
      </w:r>
      <w:r>
        <w:rPr>
          <w:rFonts w:ascii="Times New Roman"/>
          <w:b w:val="false"/>
          <w:i w:val="false"/>
          <w:color w:val="000000"/>
          <w:sz w:val="28"/>
        </w:rPr>
        <w:t>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«14-бап. Төтенше жағдайды енгізуге негіз болатын төтенше жағдаяттар кезінде байланыс желілерін басқару</w:t>
      </w:r>
      <w:r>
        <w:br/>
      </w:r>
      <w:r>
        <w:rPr>
          <w:rFonts w:ascii="Times New Roman"/>
          <w:b w:val="false"/>
          <w:i w:val="false"/>
          <w:color w:val="000000"/>
          <w:sz w:val="28"/>
        </w:rPr>
        <w:t>
      1. Төтенше жағдайды енгізуге негіз болатын төтенше жағдаяттар кезінде байланыс желілерін басқаруды Қазақстан Республикасының заңнамасына сәйкес мемлекеттік органдармен өзара іс-қимыл жасай отырып, уәкілетті орган жүзеге асырады.</w:t>
      </w:r>
      <w:r>
        <w:br/>
      </w:r>
      <w:r>
        <w:rPr>
          <w:rFonts w:ascii="Times New Roman"/>
          <w:b w:val="false"/>
          <w:i w:val="false"/>
          <w:color w:val="000000"/>
          <w:sz w:val="28"/>
        </w:rPr>
        <w:t>
      2. Төтенше жағдайды енгізуге негіз болатын төтенше жағдаяттар болған кезде, мемлекеттік органдардың, үкіметтік байланысты және жедел (медициналық, құқық қорғау, өрт сөндіру, авариялық) қызметті қоспағанда, байланыс желілері мен құралдарын басымдықпен пайдалануға, сондай-ақ олардың қызметін тоқтата тұруға құқығы бар.</w:t>
      </w:r>
      <w:r>
        <w:br/>
      </w:r>
      <w:r>
        <w:rPr>
          <w:rFonts w:ascii="Times New Roman"/>
          <w:b w:val="false"/>
          <w:i w:val="false"/>
          <w:color w:val="000000"/>
          <w:sz w:val="28"/>
        </w:rPr>
        <w:t>
      Төтенше жағдайды енгізуге негіз болатын төтенше жағдаяттар кезінде байланыс операторларының байланыс желілері мен құралдары пайдаланылған кезде олардың шеккен шығындарын өтеу Қазақстан Республикасының Үкіметі айқындайтын тәртіппен жүзеге асырылады.</w:t>
      </w:r>
      <w:r>
        <w:br/>
      </w:r>
      <w:r>
        <w:rPr>
          <w:rFonts w:ascii="Times New Roman"/>
          <w:b w:val="false"/>
          <w:i w:val="false"/>
          <w:color w:val="000000"/>
          <w:sz w:val="28"/>
        </w:rPr>
        <w:t>
      3. Байланыс желілері мен құралдарының иелері адамдар өмірінің теңіздегі, жердегі, ауадағы, ғарыш кеңістігіндегі қауіпсіздігіне, Қазақстан Республикасында қорғаныс, қауіпсіздік және құқықтық тәртіпті қорғау саласында шұғыл іс-шаралар жүргізуге қатысты барлық хабарламаларға, сондай-ақ төтенше жағдайлар туралы хабарламаларға абсолюттік басымдық беруге тиіс.».</w:t>
      </w:r>
      <w:r>
        <w:br/>
      </w:r>
      <w:r>
        <w:rPr>
          <w:rFonts w:ascii="Times New Roman"/>
          <w:b w:val="false"/>
          <w:i w:val="false"/>
          <w:color w:val="000000"/>
          <w:sz w:val="28"/>
        </w:rPr>
        <w:t>
      16. «Қазақстан Республикасының қорғанысы және Қарулы күштері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 4, 32-құжат; № 5, 41-құжат):</w:t>
      </w:r>
      <w:r>
        <w:br/>
      </w:r>
      <w:r>
        <w:rPr>
          <w:rFonts w:ascii="Times New Roman"/>
          <w:b w:val="false"/>
          <w:i w:val="false"/>
          <w:color w:val="000000"/>
          <w:sz w:val="28"/>
        </w:rPr>
        <w:t>
      1) 1-баптың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басқа да әскерлер мен әскери құралымдар – Қазақстан Республикасы Ұлттық қауіпсіздік комитетінің Шекара қызметі, әскери қарсы барлау және әскери полиция органдары, Республикалық ұлан, Ішкі істер министрлігінің ішкі әскерлері және әскери тергеу органдары, азаматтық қорғау саласындағы уәкілетті органның басқару органдары мен азаматтық қорғаныс бөлімдері, әскери прокуратура органдары;»;</w:t>
      </w:r>
      <w:r>
        <w:br/>
      </w:r>
      <w:r>
        <w:rPr>
          <w:rFonts w:ascii="Times New Roman"/>
          <w:b w:val="false"/>
          <w:i w:val="false"/>
          <w:color w:val="000000"/>
          <w:sz w:val="28"/>
        </w:rPr>
        <w:t>
      2) </w:t>
      </w:r>
      <w:r>
        <w:rPr>
          <w:rFonts w:ascii="Times New Roman"/>
          <w:b w:val="false"/>
          <w:i w:val="false"/>
          <w:color w:val="000000"/>
          <w:sz w:val="28"/>
        </w:rPr>
        <w:t>19-баптың</w:t>
      </w:r>
      <w:r>
        <w:rPr>
          <w:rFonts w:ascii="Times New Roman"/>
          <w:b w:val="false"/>
          <w:i w:val="false"/>
          <w:color w:val="000000"/>
          <w:sz w:val="28"/>
        </w:rPr>
        <w:t xml:space="preserve"> екінші бөлімі мынадай редакцияда жазылсын:</w:t>
      </w:r>
      <w:r>
        <w:br/>
      </w:r>
      <w:r>
        <w:rPr>
          <w:rFonts w:ascii="Times New Roman"/>
          <w:b w:val="false"/>
          <w:i w:val="false"/>
          <w:color w:val="000000"/>
          <w:sz w:val="28"/>
        </w:rPr>
        <w:t>
      «Жұмылдыру жарияланған жағдайда Қарулы Күштердiң құрамына Iшкi iстер министрлiгiнiң ішкі әскерлерi, Ұлттық қауіпсiздiк комитетінің Шекара қызметі, Республикалық ұлан, азаматтық қорғау саласындағы уәкілетті органның басқару органдары мен азаматтық қорғаныс бөлімдерi, жергілікті атқарушы органдардың аумақтық қорғанысының құралымдары және арнаулы құралымдар кiредi.»;</w:t>
      </w:r>
      <w:r>
        <w:br/>
      </w:r>
      <w:r>
        <w:rPr>
          <w:rFonts w:ascii="Times New Roman"/>
          <w:b w:val="false"/>
          <w:i w:val="false"/>
          <w:color w:val="000000"/>
          <w:sz w:val="28"/>
        </w:rPr>
        <w:t>
      3) 29-баптың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Соғыс жағдайы кезеңінде Қарулы Күштер, сондай-ақ оның құрамына кiретін Ішкi iстер министрлiгінің ішкi әскерлерi, Ұлттық қауіпсіздiк комитетiнiң Шекара қызметі, Республикалық ұлан, азаматтық қорғау саласындағы уәкілетті органның басқару органдары мен азаматтық қорғаныс бөлiмдерi және арнаулы құралымдар соғыс жағдайының жариялануына қарамастан, агрессияға тойтарыс беру жөнiнде ұрыс қимылдары мен өзге де ic-қимылдарды жүргізе бередi.».</w:t>
      </w:r>
      <w:r>
        <w:br/>
      </w:r>
      <w:r>
        <w:rPr>
          <w:rFonts w:ascii="Times New Roman"/>
          <w:b w:val="false"/>
          <w:i w:val="false"/>
          <w:color w:val="000000"/>
          <w:sz w:val="28"/>
        </w:rPr>
        <w:t>
      17. «Әскери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4-құжат; 2007 ж., № 9, 67-құжат; № 10, 69-құжат; 2008 ж., № 6-7, 27-құжат; 2009 ж., № 15-16, 73-құжат; 2012 ж., № 4, 32-құжат):</w:t>
      </w:r>
      <w:r>
        <w:br/>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бірінші бөлімі мынадай редакцияда жазылсын:</w:t>
      </w:r>
      <w:r>
        <w:br/>
      </w:r>
      <w:r>
        <w:rPr>
          <w:rFonts w:ascii="Times New Roman"/>
          <w:b w:val="false"/>
          <w:i w:val="false"/>
          <w:color w:val="000000"/>
          <w:sz w:val="28"/>
        </w:rPr>
        <w:t>
      «Қазақстан Республикасы Қарулы Күштерiнiң әскери полиция органдарының анықтау жүргiзу бөлiгiндегi өкiлеттiгі Республикалық ұланның, азаматтық қорғау саласындағы уәкілетті органның басқару органдары мен азаматтық қорғаныс бөлiмдерiнiң әскери қызметшiлерiне әскери бөлiмдердiң аумағынан тыс жерлерде қолданылады.».</w:t>
      </w:r>
      <w:r>
        <w:br/>
      </w:r>
      <w:r>
        <w:rPr>
          <w:rFonts w:ascii="Times New Roman"/>
          <w:b w:val="false"/>
          <w:i w:val="false"/>
          <w:color w:val="000000"/>
          <w:sz w:val="28"/>
        </w:rPr>
        <w:t>
      18.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134-құжат; 2009 ж., № 18, 84-құжат; 2010 ж., № 5, 23-құжат; 2011 ж., № 1, 2-құжат; № 11, 102-құжат; 2012 ж., № 15, 97-құжат):</w:t>
      </w:r>
      <w:r>
        <w:br/>
      </w:r>
      <w:r>
        <w:rPr>
          <w:rFonts w:ascii="Times New Roman"/>
          <w:b w:val="false"/>
          <w:i w:val="false"/>
          <w:color w:val="000000"/>
          <w:sz w:val="28"/>
        </w:rPr>
        <w:t>
      6-баптың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азаматтық қорғау саласындағы уәкілетті орган;».</w:t>
      </w:r>
      <w:r>
        <w:br/>
      </w:r>
      <w:r>
        <w:rPr>
          <w:rFonts w:ascii="Times New Roman"/>
          <w:b w:val="false"/>
          <w:i w:val="false"/>
          <w:color w:val="000000"/>
          <w:sz w:val="28"/>
        </w:rPr>
        <w:t>
      19.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137-құжат; 2009 ж., № 18, 84-құжат; 2010 ж., № 5, 23-құжат; 2011 ж., № 1, 2-құжат; № 11, 102-құжат; № 15, 97-құжат):</w:t>
      </w:r>
      <w:r>
        <w:br/>
      </w:r>
      <w:r>
        <w:rPr>
          <w:rFonts w:ascii="Times New Roman"/>
          <w:b w:val="false"/>
          <w:i w:val="false"/>
          <w:color w:val="000000"/>
          <w:sz w:val="28"/>
        </w:rPr>
        <w:t>
      4-баптың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азаматтық қорғау саласындағы уәкілетті орган».</w:t>
      </w:r>
      <w:r>
        <w:br/>
      </w:r>
      <w:r>
        <w:rPr>
          <w:rFonts w:ascii="Times New Roman"/>
          <w:b w:val="false"/>
          <w:i w:val="false"/>
          <w:color w:val="000000"/>
          <w:sz w:val="28"/>
        </w:rPr>
        <w:t>
      20.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116-құжат; 2010 ж., № 24, 149-құжат; 2012 ж., № 8, 64-құжат):</w:t>
      </w:r>
      <w:r>
        <w:br/>
      </w:r>
      <w:r>
        <w:rPr>
          <w:rFonts w:ascii="Times New Roman"/>
          <w:b w:val="false"/>
          <w:i w:val="false"/>
          <w:color w:val="000000"/>
          <w:sz w:val="28"/>
        </w:rPr>
        <w:t>
      </w:t>
      </w:r>
      <w:r>
        <w:rPr>
          <w:rFonts w:ascii="Times New Roman"/>
          <w:b w:val="false"/>
          <w:i w:val="false"/>
          <w:color w:val="000000"/>
          <w:sz w:val="28"/>
        </w:rPr>
        <w:t>7-бап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«2-1. Азаматтық қорғау саласындағы уәкілетті орган:</w:t>
      </w:r>
      <w:r>
        <w:br/>
      </w:r>
      <w:r>
        <w:rPr>
          <w:rFonts w:ascii="Times New Roman"/>
          <w:b w:val="false"/>
          <w:i w:val="false"/>
          <w:color w:val="000000"/>
          <w:sz w:val="28"/>
        </w:rPr>
        <w:t>
      1) Қазақстан Республикасының Үкіметіне босқындарға көмек көрсету үшін мемлекеттік материалдық резервтен материалдық құндылықтарды заңнамада белгіленген тәртіппен шығару туралы ұсыныстарды ұсынады;</w:t>
      </w:r>
      <w:r>
        <w:br/>
      </w:r>
      <w:r>
        <w:rPr>
          <w:rFonts w:ascii="Times New Roman"/>
          <w:b w:val="false"/>
          <w:i w:val="false"/>
          <w:color w:val="000000"/>
          <w:sz w:val="28"/>
        </w:rPr>
        <w:t>
      2) босқындарды қабылдауға арналған шатырлық лагерлерді жайластыруда, стационарлық лагерлерді дайындауда жергілікті атқарушы органдарға жәрдем көрсетеді;</w:t>
      </w:r>
      <w:r>
        <w:br/>
      </w:r>
      <w:r>
        <w:rPr>
          <w:rFonts w:ascii="Times New Roman"/>
          <w:b w:val="false"/>
          <w:i w:val="false"/>
          <w:color w:val="000000"/>
          <w:sz w:val="28"/>
        </w:rPr>
        <w:t>
      3) босқындарды қабылдауға арналған шатырлық және стационарлық лагерлерде өрт қауіпсіздігін қамтамасыз етеді;</w:t>
      </w:r>
      <w:r>
        <w:br/>
      </w:r>
      <w:r>
        <w:rPr>
          <w:rFonts w:ascii="Times New Roman"/>
          <w:b w:val="false"/>
          <w:i w:val="false"/>
          <w:color w:val="000000"/>
          <w:sz w:val="28"/>
        </w:rPr>
        <w:t>
      4) осы Заңда, өзге де заңдарда, Қазақстан Республикасының Президенті мен Үкіметінің актілерінде көзделген өзге де фунцияларды жүзеге асырады.».</w:t>
      </w:r>
      <w:r>
        <w:br/>
      </w:r>
      <w:r>
        <w:rPr>
          <w:rFonts w:ascii="Times New Roman"/>
          <w:b w:val="false"/>
          <w:i w:val="false"/>
          <w:color w:val="000000"/>
          <w:sz w:val="28"/>
        </w:rPr>
        <w:t>
      21.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w:t>
      </w:r>
      <w:r>
        <w:br/>
      </w:r>
      <w:r>
        <w:rPr>
          <w:rFonts w:ascii="Times New Roman"/>
          <w:b w:val="false"/>
          <w:i w:val="false"/>
          <w:color w:val="000000"/>
          <w:sz w:val="28"/>
        </w:rPr>
        <w:t>
      1) </w:t>
      </w:r>
      <w:r>
        <w:rPr>
          <w:rFonts w:ascii="Times New Roman"/>
          <w:b w:val="false"/>
          <w:i w:val="false"/>
          <w:color w:val="000000"/>
          <w:sz w:val="28"/>
        </w:rPr>
        <w:t>91-бап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«3-1. Мұнай және мұнай өнімдерінің төгілуін жоюға арналған арнайы жабдық азаматтық қорғау саласындағы уәкілетті органда есепке қойылуы тиіс.»;</w:t>
      </w:r>
      <w:r>
        <w:br/>
      </w:r>
      <w:r>
        <w:rPr>
          <w:rFonts w:ascii="Times New Roman"/>
          <w:b w:val="false"/>
          <w:i w:val="false"/>
          <w:color w:val="000000"/>
          <w:sz w:val="28"/>
        </w:rPr>
        <w:t>
      2) </w:t>
      </w:r>
      <w:r>
        <w:rPr>
          <w:rFonts w:ascii="Times New Roman"/>
          <w:b w:val="false"/>
          <w:i w:val="false"/>
          <w:color w:val="000000"/>
          <w:sz w:val="28"/>
        </w:rPr>
        <w:t>93-бап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«1-1. Теңізде және ішкі су айдындарында көмірсутектерін бұрғылау, өндіру, дайындау және тасымалдау жөніндегі жұмыстарды жүргізу мұнай және мұнай өнімдерінің төгілімін жоюға арналған жеке құралым, арнайы жабдық пен техника және/немесе мұнай төгілімін жою жөніндегі мамандандырылған ұйымдармен шарт болған жағдайда жүзеге асырылуы тиіс.».</w:t>
      </w:r>
      <w:r>
        <w:br/>
      </w:r>
      <w:r>
        <w:rPr>
          <w:rFonts w:ascii="Times New Roman"/>
          <w:b w:val="false"/>
          <w:i w:val="false"/>
          <w:color w:val="000000"/>
          <w:sz w:val="28"/>
        </w:rPr>
        <w:t>
      22.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w:t>
      </w:r>
      <w:r>
        <w:br/>
      </w:r>
      <w:r>
        <w:rPr>
          <w:rFonts w:ascii="Times New Roman"/>
          <w:b w:val="false"/>
          <w:i w:val="false"/>
          <w:color w:val="000000"/>
          <w:sz w:val="28"/>
        </w:rPr>
        <w:t>
      15-баптың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бөліммен толықтырылсын:</w:t>
      </w:r>
      <w:r>
        <w:br/>
      </w:r>
      <w:r>
        <w:rPr>
          <w:rFonts w:ascii="Times New Roman"/>
          <w:b w:val="false"/>
          <w:i w:val="false"/>
          <w:color w:val="000000"/>
          <w:sz w:val="28"/>
        </w:rPr>
        <w:t>
      «Мемлекеттік өртке қарсы қызмет органдарының қызметкерлеріне төтенше және соғыс жағдайындағы іс-қимыл жасау кезеңде атыс қаруын және арнаулы құралдарды алып жүру, сақтау және қолдану құқығы беріледі. Атыс қаруын және арнаулы құралдарды қолдану тәртібі осы Заңмен айқындалады.».</w:t>
      </w:r>
      <w:r>
        <w:br/>
      </w:r>
      <w:r>
        <w:rPr>
          <w:rFonts w:ascii="Times New Roman"/>
          <w:b w:val="false"/>
          <w:i w:val="false"/>
          <w:color w:val="000000"/>
          <w:sz w:val="28"/>
        </w:rPr>
        <w:t>
      23.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w:t>
      </w:r>
      <w:r>
        <w:br/>
      </w:r>
      <w:r>
        <w:rPr>
          <w:rFonts w:ascii="Times New Roman"/>
          <w:b w:val="false"/>
          <w:i w:val="false"/>
          <w:color w:val="000000"/>
          <w:sz w:val="28"/>
        </w:rPr>
        <w:t>
      1) 5-баптың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w:t>
      </w:r>
      <w:r>
        <w:rPr>
          <w:rFonts w:ascii="Times New Roman"/>
          <w:b w:val="false"/>
          <w:i w:val="false"/>
          <w:color w:val="000000"/>
          <w:sz w:val="28"/>
        </w:rPr>
        <w:t>Алматы қаласының ерекше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арнайы экономикалық аймақтар туралы</w:t>
      </w:r>
      <w:r>
        <w:rPr>
          <w:rFonts w:ascii="Times New Roman"/>
          <w:b w:val="false"/>
          <w:i w:val="false"/>
          <w:color w:val="000000"/>
          <w:sz w:val="28"/>
        </w:rPr>
        <w:t>», «Азаматтық  қорғаныс туралы» Қазақстан Республикасының заңдарында белгіленген ерекшеліктерді ескере отырып, республикалық маңызы бар қаланың, астананың коммуналдық мүлкін, арнайы экономикалық аймақтың мемлекеттік мүлкін, мемлекеттік материалдық резервті басқару жөніндегі қатынастарға қолданылады.»;</w:t>
      </w:r>
      <w:r>
        <w:br/>
      </w:r>
      <w:r>
        <w:rPr>
          <w:rFonts w:ascii="Times New Roman"/>
          <w:b w:val="false"/>
          <w:i w:val="false"/>
          <w:color w:val="000000"/>
          <w:sz w:val="28"/>
        </w:rPr>
        <w:t>
      2) 11-баптың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жұмылдыру мұқтаждары, табиғи және техногендік сипаттағы төтенше жағдайларды жою жөніндегі бірінші кезектегі шараларды қолдану, нарыққа реттеушілік ықпал ететін гуманитарлық көмек көрсету және босқындарға көмек көрсету үшін мемлекеттік материалдық резервтің материалдық құндылықтарын пайдалану туралы шешім қабылдайды;»;</w:t>
      </w:r>
      <w:r>
        <w:br/>
      </w:r>
      <w:r>
        <w:rPr>
          <w:rFonts w:ascii="Times New Roman"/>
          <w:b w:val="false"/>
          <w:i w:val="false"/>
          <w:color w:val="000000"/>
          <w:sz w:val="28"/>
        </w:rPr>
        <w:t>
      3) 81-баптың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Мемлекеттік материалдық резервтің материалдық құндылықтары мемлекеттік материалдық резервтің материалдық құндылықтарын сақтау шарты негізінде мемлекеттік материалдық резерв жүйесінің ведомстволық бағынысты ұйымдарында немесе сақтау пункттерінде (мемлекеттік материалдық резервтің материалдық құндылықтарын сақтауды және оларға қызметтер көрсетуді шарт негізінде жүзеге асыратын заңды тұлғаларда) сақталады.»;</w:t>
      </w:r>
      <w:r>
        <w:br/>
      </w:r>
      <w:r>
        <w:rPr>
          <w:rFonts w:ascii="Times New Roman"/>
          <w:b w:val="false"/>
          <w:i w:val="false"/>
          <w:color w:val="000000"/>
          <w:sz w:val="28"/>
        </w:rPr>
        <w:t>
      4) </w:t>
      </w:r>
      <w:r>
        <w:rPr>
          <w:rFonts w:ascii="Times New Roman"/>
          <w:b w:val="false"/>
          <w:i w:val="false"/>
          <w:color w:val="000000"/>
          <w:sz w:val="28"/>
        </w:rPr>
        <w:t>91-бапта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Мемлекеттік материалдық резервтен материалдық құндылықтарды шығару «Азаматтық қорғау туралы» Қазақстан Республикасының Заңына сәйкес жүзеге асырылады.»;</w:t>
      </w:r>
      <w:r>
        <w:br/>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Төтенше жағдайлардың алдын алу және салдарын жою, босқындарға көмек көрсету, гуманитарлық көмек көрсету кезiнде пайдаланылған мемлекеттiк материалдық резервтiң материалдық құндылықтары бюджет қаражаты есебiнен өтелуге жатады.»;</w:t>
      </w:r>
      <w:r>
        <w:br/>
      </w:r>
      <w:r>
        <w:rPr>
          <w:rFonts w:ascii="Times New Roman"/>
          <w:b w:val="false"/>
          <w:i w:val="false"/>
          <w:color w:val="000000"/>
          <w:sz w:val="28"/>
        </w:rPr>
        <w:t>
      5) </w:t>
      </w:r>
      <w:r>
        <w:rPr>
          <w:rFonts w:ascii="Times New Roman"/>
          <w:b w:val="false"/>
          <w:i w:val="false"/>
          <w:color w:val="000000"/>
          <w:sz w:val="28"/>
        </w:rPr>
        <w:t>134-бапта</w:t>
      </w:r>
      <w:r>
        <w:rPr>
          <w:rFonts w:ascii="Times New Roman"/>
          <w:b w:val="false"/>
          <w:i w:val="false"/>
          <w:color w:val="000000"/>
          <w:sz w:val="28"/>
        </w:rPr>
        <w:t>:</w:t>
      </w:r>
      <w:r>
        <w:br/>
      </w:r>
      <w:r>
        <w:rPr>
          <w:rFonts w:ascii="Times New Roman"/>
          <w:b w:val="false"/>
          <w:i w:val="false"/>
          <w:color w:val="000000"/>
          <w:sz w:val="28"/>
        </w:rPr>
        <w:t>
      2-тармақтың 22) тармақшасындағы «автоматтандыру саласында жүзеге асырады» деген сөздер «автоматтандыру;» деген сөзбен ауыстырылып, тармақ мынадай мазмұндағы 23) тармақшамен толықтырылсын:</w:t>
      </w:r>
      <w:r>
        <w:br/>
      </w:r>
      <w:r>
        <w:rPr>
          <w:rFonts w:ascii="Times New Roman"/>
          <w:b w:val="false"/>
          <w:i w:val="false"/>
          <w:color w:val="000000"/>
          <w:sz w:val="28"/>
        </w:rPr>
        <w:t>
      «23) төтенше және авариялық жағдайларда жүргізілетін тау-кен құтқару, атқыламаға қарсы, газдан құтқару, алдын алу жұмыстарын, сондай-ақ өрттерді сөндірумен және алғашқы медициналық көмек көрсетумен байланысты жұмыстарын және басқа да авариялық-құтқару жұмыстарын орындау.»;</w:t>
      </w:r>
      <w:r>
        <w:br/>
      </w:r>
      <w:r>
        <w:rPr>
          <w:rFonts w:ascii="Times New Roman"/>
          <w:b w:val="false"/>
          <w:i w:val="false"/>
          <w:color w:val="000000"/>
          <w:sz w:val="28"/>
        </w:rPr>
        <w:t>
      3-тармақтың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24.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w:t>
      </w:r>
      <w:r>
        <w:br/>
      </w:r>
      <w:r>
        <w:rPr>
          <w:rFonts w:ascii="Times New Roman"/>
          <w:b w:val="false"/>
          <w:i w:val="false"/>
          <w:color w:val="000000"/>
          <w:sz w:val="28"/>
        </w:rPr>
        <w:t>
      13-баптың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Мұнай өнімдерін өңдеу, тасымалдау және бөлу жөніндегі объектілерді жобалау мен салу кезінде Қазақстан Республикасының экологиялық заңнамасының, сондай-ақ Қазақстан Республикасының сәулет, қала құрылысы және құрылыс қызметі туралы, азаматтық қорғау туралы заңнамасының талаптары сақталуға және төтенше жағдайлардың туындау қаупі ескерілуге тиіс.».</w:t>
      </w:r>
      <w:r>
        <w:br/>
      </w:r>
      <w:r>
        <w:rPr>
          <w:rFonts w:ascii="Times New Roman"/>
          <w:b w:val="false"/>
          <w:i w:val="false"/>
          <w:color w:val="000000"/>
          <w:sz w:val="28"/>
        </w:rPr>
        <w:t>
      25.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w:t>
      </w:r>
      <w:r>
        <w:br/>
      </w:r>
      <w:r>
        <w:rPr>
          <w:rFonts w:ascii="Times New Roman"/>
          <w:b w:val="false"/>
          <w:i w:val="false"/>
          <w:color w:val="000000"/>
          <w:sz w:val="28"/>
        </w:rPr>
        <w:t>
      15-баптың 1-тармағының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азаматтық қорғау саласындағы уәкілетті орган –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резервті қалыптастыру және дамыту, азаматтық қорғаудың мемлекеттік жүйесінің жұмыс істеуі мен одан әрі дамуын қамтамасыз ету, өрттің алдын алу мен сөндіруді ұйымдастыру саласындағы салааралық үйлестіру саласында мемлекеттік саясатты қалыптастыруды жүзеге асыратын орталық атқарушы орган;».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2014 жылғы 1 қаңтардан бастап қолданысқа енгізілетін 1-баптың 3-тармағының 2) тармақшасын қоспағанда,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