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e9584" w14:textId="bae95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А.Я.Местоев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19 қазандағы № 1328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Ахмед Якубович Местоев Ресей Федерациясындағы Қазақстан Республикасының Сауда өкілі болып тағайындалсын.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Премьер-Министрi       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