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1ec9f" w14:textId="851ec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Ұлттық оператор тарататын еркін қолжетімді теле-, радиоарналардың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22 қазандағы № 1333 Қаулысы. Күші жойылды - Қазақстан Республикасы Үкіметінің 2016 жылғы 24 қарашадағы № 731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ҚР Үкіметінің 24.11.2016 </w:t>
      </w:r>
      <w:r>
        <w:rPr>
          <w:rFonts w:ascii="Times New Roman"/>
          <w:b w:val="false"/>
          <w:i w:val="false"/>
          <w:color w:val="ff0000"/>
          <w:sz w:val="28"/>
        </w:rPr>
        <w:t>№ 731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ҚР мемлекеттік басқару деңгейлері арасындағы өкілеттіктердің аражігін ажырату мәселелері бойынша 2014 жылғы 29 қыркүйектегі </w:t>
      </w:r>
      <w:r>
        <w:rPr>
          <w:rFonts w:ascii="Times New Roman"/>
          <w:b w:val="false"/>
          <w:i w:val="false"/>
          <w:color w:val="ff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ҚРЗ Заңына сәйкес Қазақстан Республикасы Инвестициялар және даму министрінің 2016 жылғы 23 ақпандағы № 213 </w:t>
      </w:r>
      <w:r>
        <w:rPr>
          <w:rFonts w:ascii="Times New Roman"/>
          <w:b w:val="false"/>
          <w:i w:val="false"/>
          <w:color w:val="ff0000"/>
          <w:sz w:val="28"/>
        </w:rPr>
        <w:t>бұйрығын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"Телерадио хабарларын тарату туралы" Қазақстан Республикасының 2012 жылғы 18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Қоса беріліп отырған ұлттық оператор тарататын еркін қолжетімді теле-, радиоарналардың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"Телерадио хабарларын тарату ұйымдарының меншік нысандарына қарамастан, жерсеріктік хабар тарату жүйелері арқылы таратылатын отандық телевизия және радио бағдарламаларының тізбесін бекіту туралы" Қазақстан Республикасы Үкіметінің 2011 жылғы 15 наурыздағы № 256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(Қазақстан Республикасының ПҮАЖ-ы, 2011 ж., № 27, 315-құжат).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2012 жылғы 1 қарашадан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3"/>
        <w:gridCol w:w="5757"/>
      </w:tblGrid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Ұлттық оператор тарататын</w:t>
      </w:r>
      <w:r>
        <w:br/>
      </w:r>
      <w:r>
        <w:rPr>
          <w:rFonts w:ascii="Times New Roman"/>
          <w:b/>
          <w:i w:val="false"/>
          <w:color w:val="000000"/>
        </w:rPr>
        <w:t>еркін қолжетімді теле-, радиоарналардың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4"/>
        <w:gridCol w:w="2930"/>
        <w:gridCol w:w="6115"/>
        <w:gridCol w:w="7"/>
        <w:gridCol w:w="1134"/>
      </w:tblGrid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Теле-, радиоарналардың атауы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 тарату аумағы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Цифрлық эфирлiк телерадио хабарларын тарату арқылы таратылатын теле-, радиоарналар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"Мәдениет"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"Балапан" SD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"Балапан" HD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 арна"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 TV"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"Білім"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"24 KZ"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"КТК"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 арна"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 news"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"Первый канал Евразия"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"31 арна"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"НТК"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"Таң"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"СТВ"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"MuzZone"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"Hit TV"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облыстық телерадиокомпаниясы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"Мәдениет"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"Балапан" SD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"Балапан" HD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 арна"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 TV"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"Білім"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"24 KZ"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"КТК"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 арна"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 news"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"Первый канал Евразия"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"31 арна"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"НТК"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"Таң"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"СТВ"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"MuzZone"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"Hit TV"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облыстық телерадиокомпаниясы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"Рика-ТВ"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қаласы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"Мәдениет"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"Балапан" SD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"Балапан" HD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 арна"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 TV"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"Білім"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"24 KZ"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"КТК"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 арна"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 news"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"Первый канал Евразия"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"31 арна"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"НТК"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"Таң"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"СТВ"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"MuzZone"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"Hit TV"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"Жетісу"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 плюс"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ауданы: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ауданы: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ауданы: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ауданы: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Басқыншы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Сарытөбе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ауданы: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Сүмбе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Сарқант ауданы: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Шатырбай ауылы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"Мәдениет"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"Балапан"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 арна"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 TV"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"Білім"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"24 KZ"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"КТК"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 арна"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"Первый канал Евразия"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"Жетісу"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"31 арна"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"СТВ"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"Қазақстан" 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"Мәдениет"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"Балапан" SD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"Балапан" HD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 арна"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 TV"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"Білім"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"24 KZ"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"КТК"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 арна"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 news"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"Первый канал Евразия"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"31 арна"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"НТК"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"Таң"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"СТВ"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"MuzZone"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"Hit TV"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облыстық телерадиокомпаниясы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"Мәдениет"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"Балапан" SD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"Балапан" HD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 арна"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 TV"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"Білім"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"24 KZ"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"КТК"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 арна"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 news"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"Первый канал Евразия"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"31 арна"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"НТК"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"Таң"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"СТВ"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"MuzZone"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"Hit TV"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облыстық телерадиокомпаниясы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"ТДК-42"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"Мәдениет"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"Балапан" SD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"Балапан" HD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 арна"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 TV"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"Білім"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"24 KZ"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"КТК"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 арна"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 news"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"Первый канал Евразия"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"31 арна"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"НТК"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"Таң"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"СТВ"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"MuzZone"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"Hit TV"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облыстық телерадиокомпаниясы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Масаншы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Үлкенсұлутөр ауылы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"Мәдениет"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 арна"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 TV"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"Білім"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KZ"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"Астана"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"КТК"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 арна"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"Первый канал Евразия"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облыстық телерадиокомпаниясы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"31 арна"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"СТВ"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"Мәдениет"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"Балапан" SD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 арна"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 TV"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"Білім"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"24 KZ"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"КТК"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 арна"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 news"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"Первый канал Евразия"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"31 арна"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"НТК"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"Таң"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"СТВ"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"MuzZone"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"Hit TV"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облыстық телерадиокомпаниясы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 арна"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"Новое ТВ"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"ТВ-29"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"Первый Карагандинский"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"Балапан" HD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"Мәдениет"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"Балапан"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 арна"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 TV"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"Білім"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"24 KZ"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"КТК"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 арна"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"Первый канал Евразия"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"31 арна"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облыстық телерадиокомпаниясы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"Дидар"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"Мәдениет"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"Балапан" SD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"Балапан" HD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 арна"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 TV"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"Білім"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"24 KZ"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"КТК"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 арна"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 news"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"Первый канал Евразия"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"31 арна"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"НТК"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"Таң"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"СТВ"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"MuzZone"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"Hit TV"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облыстық телерадиокомпаниясы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"Алау ТВ"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"Мәдениет"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"Балапан" SD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"Балапан" HD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 арна"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 TV"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"Білім"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"24 KZ"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"КТК"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 арна"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 news"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"Первый канал Евразия"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"31 арна"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"НТК"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"Таң"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"СТВ"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"MuzZone"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"Hit TV"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облыстық телерадиокомпаниясы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"Қоғам ТВ"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"Мәдениет"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"Балапан" SD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"Балапан" HD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 арна"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 TV"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"Білім"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"24 KZ"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"КТК"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 арна"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 news"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"Первый канал Евразия"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"31 арна"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"НТК"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"Таң"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"СТВ"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"MuzZone"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"Hit TV"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облыстық телерадиокомпаниясы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"Алматы"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"Мәдениет"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"Балапан"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 арна"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 TV"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"Білім"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"24 KZ"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"КТК"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 арна"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"Первый канал Евразия"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"31 арна"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облыстық телерадиокомпаниясы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"Қазақстан-Жаңаөзен"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"Мәдениет"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"Балапан" SD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"Балапан" HD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 арна"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 TV"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"Білім"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"24 KZ"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"КТК"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 арна"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 news"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"Первый канал Евразия"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"31 арна"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"НТК"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"Таң"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"СТВ"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"MuzZone"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"Hit TV"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облыстық телерадиокомпаниясы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"Айғак"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"Сайрам ТВ"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ауданы: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Монтайтас ауылы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"Мәдениет"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 арна"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 TV"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"Білім"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"24 KZ"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"КТК"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 арна"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"Первый канал Евразия"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облыстық телерадиокомпаниясы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"31 арна"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"Арыс толқындары" (Арыс)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"СТВ" (Мұнайтас)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ауданы: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Ағыбет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Ақбұлак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Бәйдібеката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Байжансай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Бестоғай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Жарықбас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Қаратас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Кеңсай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Кеңестөбе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ауылы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"Мәдениет"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"Балапан"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 арна"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 TV"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"Білім"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"24 KZ"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"КТК"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 арна"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"Первый канал Евразия"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облыстық телерадиокомпаниясы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"31 арна"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"СТВ"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Бақабұлақ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Жаңабазар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Қарабау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Қаржан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Қосағаш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Қызылата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Тесіктөбе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Тұрбат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Ызабұлақ ауылы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"Мәдениет"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"Балапан"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 арна"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 TV"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"Білім"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"24 KZ"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"КТК"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 арна"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"Первый канал Евразия"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облыстық телерадиокомпаниясы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"31 арна"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"СТВ"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Жетісай қаласы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"Мәдениет"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"Балапан"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 арна"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 TV"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"24 KZ"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"КТК"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 арна"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"Первый канал Евразия"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облыстық телерадиокомпаниясы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"31 арна"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"Санур"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 ауданы: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ауылы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"Мәдениет"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"Балапан"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 арна"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 TV"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"24 KZ"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"КТК"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 арна"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"Первый канал Евразия"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облыстықтелерадиокомпаниясы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"31 арна"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"СТВ"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ауданы: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Дарбаза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Көксарай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Шәуілдір ауылы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"Мәдениет"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"Балапан"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 арна"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 TV"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"Білім"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"24 KZ"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"КТК"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 арна"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"Первый канал Евразия"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облыстық телерадиокомпаниясы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"31 арна"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"СТВ"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 ауданы: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Қожақорған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Манкент қаласы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"Мәдениет"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"Балапан"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 арна"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 TV"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"Білім"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"24 KZ"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"КТК"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 арна"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"Первый канал Евразия"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облыстық телерадиокомпаниясы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"31 арна"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"Сайрам акшамы" Манкент қаласына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"СТВ" Қожақорған ауылына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Қызыласу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Әлімтау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Бесқұбыр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Дербісек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Жаңатіршілік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Жылға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Қызыләскер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Шеңгелді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Шымырбай ауылы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"Мәдениет"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"Балапан" SD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 арна"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 TV"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"Білім"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"24 KZ"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"КТК"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 арна"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"Первый канал Евразия"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облыстық телерадиокомпаниясы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"31 арна"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 " (Сарыағаш)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"СТВ" Қызыласу, Әлімтау, Бесқұбыр, Бозай, Дербісек, Жаңатіршілік, Жылға, Қызыләскер, Шеңгелді, Шымырбай ауылдарына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Ақсүмбе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Баба-ата ауылы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"Мәдениет"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"Балапан"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 арна"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 TV"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"Білім"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"24 KZ"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"КТК"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 арна"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"Первый канал Евразия"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облыстық телерадиокомпаниясы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"31 арна"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"СТВ"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ауданы: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Балдыберек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Көнесарық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Жаңаұйым ауылы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"Мәдениет"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 арна"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 TV"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"Білім"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"24 KZ"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"КТК"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 арна"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"Первый канал Евразия"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облыстық телерадиокомпаниясы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"31 арна"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"СТВ"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 ауданы: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Дәубаба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Жиынбай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Сазтөбе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 атындағы ауыл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"Мәдениет"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 арна"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 TV"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"Білім"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"24 KZ"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"КТК"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 арна"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"Первый канал Евразия"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облыстық телерадиокомпаниясы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"31 арна"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"СТВ"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ауданы: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Бимырза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Ұзыната ауылы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"Мәдениет"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 арна"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 TV"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"Білім"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"24 KZ"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"КТК"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 арна"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"Первый канал Евразия"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облыстық телерадиокомпаниясы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"31 арна"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"СТВ"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"Мәдениет"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"Балапан" SD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"Балапан" HD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 арна"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 TV"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"Білім"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"24 KZ"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"КТК"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 арна"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 news"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"Первый канал Евразия"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"31 арна"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"НТК"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"Таң"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"СТВ"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"MuzZone"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"Hit TV"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облыстық телерадиокомпаниясы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"КТК-7"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"Мәдениет"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"Балапан" SD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"Балапан" HD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 арна"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 TV"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"Білім"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"24 KZ"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"КТК"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 арна"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 news"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"Первый канал Евразия"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"31 арна"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"НТК"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"Таң"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"СТВ"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"MuzZone"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"Hit TV"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облыстық телерадиокомпаниясы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"Муниципалдық телеарна"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"Мәдениет"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"Балапан" SD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"Балапан" HD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 арна"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 TV"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"Білім"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"24 KZ"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"КТК"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 арна"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 news"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"Первый канал Евразия"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"31 арна"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"НТК"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"Таң"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"СТВ"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"MuzZone"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"Hit TV"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облыстық телерадиокомпаниясы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"Мәдениет"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"Балапан" SD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 арна"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 TV"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"Білім"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"24 KZ"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"КТК"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 арна"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 news"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"Первый канал Евразия"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"31 арна"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"НТК"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"Таң"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"СТВ"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"MuzZone"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"Hit TV"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"Жетысу"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"Балапан" HD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"Мәдениет"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"Балапан" SD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 арна"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 TV"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"Білім"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"24 KZ"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"КТК"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 арна"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 news"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"Первый канал Евразия"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"31 арна"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"НТК"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"Таң"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"СТВ"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"MuzZone"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"Hit TV"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облыстық телерадиокомпаниясы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"Балапан" HD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Цифрлық спутниктiк 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таратылатын теле-, радиоарналар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"Мәдениет"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"Балапан"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"Хабар"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 арна"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 TV"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"Білім"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"24 KZ"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"КТК"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 арна"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 news"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"Первый канал Евразия"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радиосы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"Шалқар"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 радиосы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17- 29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 телеарнасының облыстық филиалдары: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облыстық телерадиокомпаниясы;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облыстық телерадиокомпаниясы;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облыстық телерадиокомпаниясы;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облыстық телерадиокомпаниясы;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облыстық телерадиокомпаниясы;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облыстық телерадиокомпаниясы;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облыстық телерадиокомпаниясы;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облыстық телерадиокомпаниясы;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облыстық телерадиокомпаниясы;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облыстық телерадиокомпаниясы;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облыстық телерадиокомпаниясы;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облыстық телерадиокомпаниясы;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облыстық телерадиокомпаниясы.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"Классик" радиосы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"МИР"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"31 арна"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"НТК"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"Таң"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"СТВ"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"Деловая волна" радиосы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"Алматы"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"MuzZone"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"Hit TV"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"Тенгри FM"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"Жетiсу"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"NS радио"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"ТДК-42"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"Алау-ТВ"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