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9a93" w14:textId="5569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қызметтер берушіні таңдау және оның шығындарын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қазандағы № 1358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м.а. 2015 жылғы 30 шілдедегі № 638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1358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
жөніндегі қызметтер берушіні таңдау және оның шығындарын өтеу</w:t>
      </w:r>
      <w:r>
        <w:br/>
      </w:r>
      <w:r>
        <w:rPr>
          <w:rFonts w:ascii="Times New Roman"/>
          <w:b/>
          <w:i w:val="false"/>
          <w:color w:val="000000"/>
        </w:rPr>
        <w:t>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Үкіметінің 18.12.2013 </w:t>
      </w:r>
      <w:r>
        <w:rPr>
          <w:rFonts w:ascii="Times New Roman"/>
          <w:b w:val="false"/>
          <w:i w:val="false"/>
          <w:color w:val="ff0000"/>
          <w:sz w:val="28"/>
        </w:rPr>
        <w:t>№ 1336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Тегін медициналық көмектің кепілдік берілген көлемін көрсету жөніндегі қызметтер берушіні таңдау және оның шығындарын өтеу қағидалары (бұдан әрі – Қағидалар) «Халық денсаулығы және денсаулық сақтау жүйесі туралы» 2009 жылғы 18 қыркүйектегі Қазақстан Республикасы Кодексінің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Үкіметі мемлекеттік тапсырманы орындаушы ретінде айқындаған денсаулық сақтау ұйымдарынан; Қазақстан Республикасы Үкіметінің 2009 жылғы 4 желтоқсандағы № 2016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есебінен Қазақстан Республикасының азаматтары шетелге емделуге жіберілетін аурулардың тізбесіне және бюджет қаражаты есебінен шетелге емделуге жіберілетін Қазақстан Республикасы азаматтарының жекелеген санаттарының тізбесіне сәйкес көрсетілетін медициналық қызметтерден; уәкілетті орган бекіткен тәртіпке сәйкес, отандық медициналық ұйымдар шартында шетелде емделуге үміткер Қазақстан Республикасының азаматтары мен оралмандарға көрсетілген медициналық қызметтерден басқа Қазақстан Республикасының азаматтары мен оралмандарға тегін </w:t>
      </w:r>
      <w:r>
        <w:rPr>
          <w:rFonts w:ascii="Times New Roman"/>
          <w:b w:val="false"/>
          <w:i w:val="false"/>
          <w:color w:val="000000"/>
          <w:sz w:val="28"/>
        </w:rPr>
        <w:t>медициналық көмектің кепілдік берілген көлемін</w:t>
      </w:r>
      <w:r>
        <w:rPr>
          <w:rFonts w:ascii="Times New Roman"/>
          <w:b w:val="false"/>
          <w:i w:val="false"/>
          <w:color w:val="000000"/>
          <w:sz w:val="28"/>
        </w:rPr>
        <w:t xml:space="preserve"> (бұдан әрі – ТМККК) көрсету жөніндегі тиісті лицензиясы бар қызметтер берушіні таңдауды жүзеге асыру және оның шығындарын бюджет қаражатының есебінен өтеу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1) азаматтарды медициналық-санитариялық алғашқы көмек ұйымдарына тіркеу – медициналық-санитариялық алғашқы көмек (бұдан әрі – МСАК) ұйымдарының МСАК көрсету және азаматтардың ТМККК шеңберінде оны алу құқықтарын іске асыру жөніндегі міндеттемелерін </w:t>
      </w:r>
      <w:r>
        <w:rPr>
          <w:rFonts w:ascii="Times New Roman"/>
          <w:b w:val="false"/>
          <w:i w:val="false"/>
          <w:color w:val="000000"/>
          <w:sz w:val="28"/>
        </w:rPr>
        <w:t>тіркеу</w:t>
      </w:r>
      <w:r>
        <w:rPr>
          <w:rFonts w:ascii="Times New Roman"/>
          <w:b w:val="false"/>
          <w:i w:val="false"/>
          <w:color w:val="000000"/>
          <w:sz w:val="28"/>
        </w:rPr>
        <w:t>;</w:t>
      </w:r>
      <w:r>
        <w:br/>
      </w:r>
      <w:r>
        <w:rPr>
          <w:rFonts w:ascii="Times New Roman"/>
          <w:b w:val="false"/>
          <w:i w:val="false"/>
          <w:color w:val="000000"/>
          <w:sz w:val="28"/>
        </w:rPr>
        <w:t>
      2) әлеуетті қызметтер беруші – ТМККК көрсетуге үміткер денсаулық сақтау субъектісі;</w:t>
      </w:r>
      <w:r>
        <w:br/>
      </w:r>
      <w:r>
        <w:rPr>
          <w:rFonts w:ascii="Times New Roman"/>
          <w:b w:val="false"/>
          <w:i w:val="false"/>
          <w:color w:val="000000"/>
          <w:sz w:val="28"/>
        </w:rPr>
        <w:t>
      3) бюджеттік бағдарламалардың әкімшісі (бұдан әрі – әкімші) – Қазақстан Республикасы Денсаулық сақтау министрлігі не облыстардың, Астана және Алматы қалаларының денсаулық сақтау басқармалары (бұдан әрі – ДБ);</w:t>
      </w:r>
      <w:r>
        <w:br/>
      </w:r>
      <w:r>
        <w:rPr>
          <w:rFonts w:ascii="Times New Roman"/>
          <w:b w:val="false"/>
          <w:i w:val="false"/>
          <w:color w:val="000000"/>
          <w:sz w:val="28"/>
        </w:rPr>
        <w:t>
      4)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8"/>
        </w:rPr>
        <w:t>
      5) жаңадан енгізілетін денсаулық сақтау объектісі – бюджет қаражаты есебінен салынған, алғаш рет пайдалануға берілген, оны басқару аталған объектіде тиісті қызметті жүзеге асыруға лицензия берілген ұйымға тапсырылған объект;</w:t>
      </w:r>
      <w:r>
        <w:br/>
      </w:r>
      <w:r>
        <w:rPr>
          <w:rFonts w:ascii="Times New Roman"/>
          <w:b w:val="false"/>
          <w:i w:val="false"/>
          <w:color w:val="000000"/>
          <w:sz w:val="28"/>
        </w:rPr>
        <w:t>
      6) қосалқы мердігер – ТМККК көрсетуге арналған шарт бойынша міндеттемелердің бір бөлігін орындау үшін қызметтер беруші қосалқы мердігерлік шарт жасасқан денсаулық сақтау субъектісі;</w:t>
      </w:r>
      <w:r>
        <w:br/>
      </w:r>
      <w:r>
        <w:rPr>
          <w:rFonts w:ascii="Times New Roman"/>
          <w:b w:val="false"/>
          <w:i w:val="false"/>
          <w:color w:val="000000"/>
          <w:sz w:val="28"/>
        </w:rPr>
        <w:t>
      7) қызметтер беруші – ТМККК көрсетуге шарт жасасқан денсаулық сақтау субъектісі;</w:t>
      </w:r>
      <w:r>
        <w:br/>
      </w:r>
      <w:r>
        <w:rPr>
          <w:rFonts w:ascii="Times New Roman"/>
          <w:b w:val="false"/>
          <w:i w:val="false"/>
          <w:color w:val="000000"/>
          <w:sz w:val="28"/>
        </w:rPr>
        <w:t>
      8) қызметтер берушіні таңдау жөніндегі комиссия (бұдан әрі – комиссия) – осы Қағидаларға сәйкес тапсырыс беруші құратын тұрақты жұмыс істейтін алқалы орган;</w:t>
      </w:r>
      <w:r>
        <w:br/>
      </w:r>
      <w:r>
        <w:rPr>
          <w:rFonts w:ascii="Times New Roman"/>
          <w:b w:val="false"/>
          <w:i w:val="false"/>
          <w:color w:val="000000"/>
          <w:sz w:val="28"/>
        </w:rPr>
        <w:t>
      9) тапсырыс беруші – осы Қағидаларға, сондай-ақ Қазақстан Республикасының азаматтық заңнамасына сәйкес республикалық немесе жергілікті бюджет қаражаты есебінен ТМККК көрсету жөніндегі қызметтер берушіні таңдауды жүзеге асыратын Қазақстан Республикасы Денсаулық сақтау министрлігі Медициналық қызметке ақы төлеу комитетінің аумақтық департаменті немесе тиісті облыстың, Астана және Алматы қалаларының денсаулық сақтау басқармалары;</w:t>
      </w:r>
      <w:r>
        <w:br/>
      </w:r>
      <w:r>
        <w:rPr>
          <w:rFonts w:ascii="Times New Roman"/>
          <w:b w:val="false"/>
          <w:i w:val="false"/>
          <w:color w:val="000000"/>
          <w:sz w:val="28"/>
        </w:rPr>
        <w:t>
      10) тарификатор – уәкілетті орган бекіткен құны көрсетілген медициналық қызметтердің бірыңғай тізбесі;</w:t>
      </w:r>
      <w:r>
        <w:br/>
      </w:r>
      <w:r>
        <w:rPr>
          <w:rFonts w:ascii="Times New Roman"/>
          <w:b w:val="false"/>
          <w:i w:val="false"/>
          <w:color w:val="000000"/>
          <w:sz w:val="28"/>
        </w:rPr>
        <w:t>
      11) ТМККК консультациялық-диагностикалық көмегін көрсетуге арналған ниет білдіру туралы шарт (бұдан әрі – ниет білдіру шарты) – әлеуетті қызметтер беруші мен электрондық тізілімге қосылған КДК әлеуетті қосалқы мердігер арасында жасалған шарт;</w:t>
      </w:r>
      <w:r>
        <w:br/>
      </w:r>
      <w:r>
        <w:rPr>
          <w:rFonts w:ascii="Times New Roman"/>
          <w:b w:val="false"/>
          <w:i w:val="false"/>
          <w:color w:val="000000"/>
          <w:sz w:val="28"/>
        </w:rPr>
        <w:t>
      12) ТМККК консультациялық-диагностикалық көмек көрсететін әлеуетті қосалқы мердігер (бұдан әрі – КДК әлеуетті қосалқы мердігері) – ТМККК көрсетуге арналған шарт бойынша міндеттемелердің бір бөлігін орындауға үміткер денсаулық сақтау субъектісі;</w:t>
      </w:r>
      <w:r>
        <w:br/>
      </w:r>
      <w:r>
        <w:rPr>
          <w:rFonts w:ascii="Times New Roman"/>
          <w:b w:val="false"/>
          <w:i w:val="false"/>
          <w:color w:val="000000"/>
          <w:sz w:val="28"/>
        </w:rPr>
        <w:t>
      13) ТМККК консультациялық-диагностикалық көмегінің әлеуетті қосалқы мердігерлерінің электрондық тізілімі (бұдан әрі – электрондық тізілім) – осы Қағидалардың талаптарына сәйкес келетін КДК әлеуетті қосалқы мердігерлерінің дерек қоры;</w:t>
      </w:r>
      <w:r>
        <w:br/>
      </w:r>
      <w:r>
        <w:rPr>
          <w:rFonts w:ascii="Times New Roman"/>
          <w:b w:val="false"/>
          <w:i w:val="false"/>
          <w:color w:val="000000"/>
          <w:sz w:val="28"/>
        </w:rPr>
        <w:t>
      14) ТМККК көрсету жөніндегі қызметтер берушіні таңдау (бұдан әрі – қызметтер берушіні таңдау) – осы Қағидалардың талаптарына қызметтер берушінің сәйкестігін айқындауға және ТМККК көрсетуге шарт жасасу арқылы ТМККК орналастыруға бағытталған өзара байланысты дәйекті іс-шаралар кешенінен тұратын рәсім;</w:t>
      </w:r>
      <w:r>
        <w:br/>
      </w:r>
      <w:r>
        <w:rPr>
          <w:rFonts w:ascii="Times New Roman"/>
          <w:b w:val="false"/>
          <w:i w:val="false"/>
          <w:color w:val="000000"/>
          <w:sz w:val="28"/>
        </w:rPr>
        <w:t>
      15) ТМККК көрсетуге арналған шарт (бұдан әрі – шарт) – осы Қағидаларға, сондай-ақ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тапсырыс беруші мен қызметтер берушінің арасында жасалған ТМККК көрсетуге арналған азаматтық-құқықтық шарт;</w:t>
      </w:r>
      <w:r>
        <w:br/>
      </w:r>
      <w:r>
        <w:rPr>
          <w:rFonts w:ascii="Times New Roman"/>
          <w:b w:val="false"/>
          <w:i w:val="false"/>
          <w:color w:val="000000"/>
          <w:sz w:val="28"/>
        </w:rPr>
        <w:t>
      16) ТМККК орналастыру – комиссияның осы Қағидалардың талаптарына сәйкес келетін әлеуетті қызметтер берушілерге ТМККК көлемін айқындауы.</w:t>
      </w:r>
      <w:r>
        <w:br/>
      </w:r>
      <w:r>
        <w:rPr>
          <w:rFonts w:ascii="Times New Roman"/>
          <w:b w:val="false"/>
          <w:i w:val="false"/>
          <w:color w:val="000000"/>
          <w:sz w:val="28"/>
        </w:rPr>
        <w:t>
</w:t>
      </w:r>
      <w:r>
        <w:rPr>
          <w:rFonts w:ascii="Times New Roman"/>
          <w:b w:val="false"/>
          <w:i w:val="false"/>
          <w:color w:val="000000"/>
          <w:sz w:val="28"/>
        </w:rPr>
        <w:t>
      3. Тапсырыс беруші әкімші бекіткен міндеттемелер бойынша </w:t>
      </w:r>
      <w:r>
        <w:rPr>
          <w:rFonts w:ascii="Times New Roman"/>
          <w:b w:val="false"/>
          <w:i w:val="false"/>
          <w:color w:val="000000"/>
          <w:sz w:val="28"/>
        </w:rPr>
        <w:t>жеке қаржыландыру жоспарының</w:t>
      </w:r>
      <w:r>
        <w:rPr>
          <w:rFonts w:ascii="Times New Roman"/>
          <w:b w:val="false"/>
          <w:i w:val="false"/>
          <w:color w:val="000000"/>
          <w:sz w:val="28"/>
        </w:rPr>
        <w:t xml:space="preserve"> негізінде қызметтер берушіні таңдау рәсімін жүзеге асыру туралы шешім қабылдайды.</w:t>
      </w:r>
      <w:r>
        <w:br/>
      </w:r>
      <w:r>
        <w:rPr>
          <w:rFonts w:ascii="Times New Roman"/>
          <w:b w:val="false"/>
          <w:i w:val="false"/>
          <w:color w:val="000000"/>
          <w:sz w:val="28"/>
        </w:rPr>
        <w:t>
</w:t>
      </w:r>
      <w:r>
        <w:rPr>
          <w:rFonts w:ascii="Times New Roman"/>
          <w:b w:val="false"/>
          <w:i w:val="false"/>
          <w:color w:val="000000"/>
          <w:sz w:val="28"/>
        </w:rPr>
        <w:t>
      4. Қызметтер берушіні таңдау:</w:t>
      </w:r>
      <w:r>
        <w:br/>
      </w:r>
      <w:r>
        <w:rPr>
          <w:rFonts w:ascii="Times New Roman"/>
          <w:b w:val="false"/>
          <w:i w:val="false"/>
          <w:color w:val="000000"/>
          <w:sz w:val="28"/>
        </w:rPr>
        <w:t>
      мынадай:</w:t>
      </w:r>
      <w:r>
        <w:br/>
      </w:r>
      <w:r>
        <w:rPr>
          <w:rFonts w:ascii="Times New Roman"/>
          <w:b w:val="false"/>
          <w:i w:val="false"/>
          <w:color w:val="000000"/>
          <w:sz w:val="28"/>
        </w:rPr>
        <w:t>
      республикалық маңызы бар медициналық ұйымдардың:</w:t>
      </w:r>
      <w:r>
        <w:br/>
      </w:r>
      <w:r>
        <w:rPr>
          <w:rFonts w:ascii="Times New Roman"/>
          <w:b w:val="false"/>
          <w:i w:val="false"/>
          <w:color w:val="000000"/>
          <w:sz w:val="28"/>
        </w:rPr>
        <w:t>
      психикалық, инфекциялық, онкологиялық аурулармен және туберкулезбен, алкоголизммен, нашақорлықпен және уытқұмарлықпен ауыратын;</w:t>
      </w:r>
      <w:r>
        <w:br/>
      </w:r>
      <w:r>
        <w:rPr>
          <w:rFonts w:ascii="Times New Roman"/>
          <w:b w:val="false"/>
          <w:i w:val="false"/>
          <w:color w:val="000000"/>
          <w:sz w:val="28"/>
        </w:rPr>
        <w:t>
      оңалту орталықтарындағы, санаторийлердегі науқастарға медициналық қызметтер көрсетуді қоса алғанда, стационарлық көмек пен стационарды алмастыратын көмек;</w:t>
      </w:r>
      <w:r>
        <w:br/>
      </w:r>
      <w:r>
        <w:rPr>
          <w:rFonts w:ascii="Times New Roman"/>
          <w:b w:val="false"/>
          <w:i w:val="false"/>
          <w:color w:val="000000"/>
          <w:sz w:val="28"/>
        </w:rPr>
        <w:t>
      </w:t>
      </w:r>
      <w:r>
        <w:rPr>
          <w:rFonts w:ascii="Times New Roman"/>
          <w:b w:val="false"/>
          <w:i w:val="false"/>
          <w:color w:val="000000"/>
          <w:sz w:val="28"/>
        </w:rPr>
        <w:t>қалпына келтіріп емдеу</w:t>
      </w:r>
      <w:r>
        <w:rPr>
          <w:rFonts w:ascii="Times New Roman"/>
          <w:b w:val="false"/>
          <w:i w:val="false"/>
          <w:color w:val="000000"/>
          <w:sz w:val="28"/>
        </w:rPr>
        <w:t xml:space="preserve"> және медициналық оңалту;</w:t>
      </w:r>
      <w:r>
        <w:br/>
      </w:r>
      <w:r>
        <w:rPr>
          <w:rFonts w:ascii="Times New Roman"/>
          <w:b w:val="false"/>
          <w:i w:val="false"/>
          <w:color w:val="000000"/>
          <w:sz w:val="28"/>
        </w:rPr>
        <w:t>
      республикалық маңызы бар медициналық ұйымдардағы амбулаториялық-емханалық көмектің нысандарында көрсетілетін медициналық көмектің білікті; </w:t>
      </w:r>
      <w:r>
        <w:rPr>
          <w:rFonts w:ascii="Times New Roman"/>
          <w:b w:val="false"/>
          <w:i w:val="false"/>
          <w:color w:val="000000"/>
          <w:sz w:val="28"/>
        </w:rPr>
        <w:t>мамандандырылған</w:t>
      </w:r>
      <w:r>
        <w:rPr>
          <w:rFonts w:ascii="Times New Roman"/>
          <w:b w:val="false"/>
          <w:i w:val="false"/>
          <w:color w:val="000000"/>
          <w:sz w:val="28"/>
        </w:rPr>
        <w:t>; </w:t>
      </w:r>
      <w:r>
        <w:rPr>
          <w:rFonts w:ascii="Times New Roman"/>
          <w:b w:val="false"/>
          <w:i w:val="false"/>
          <w:color w:val="000000"/>
          <w:sz w:val="28"/>
        </w:rPr>
        <w:t>жоғары мамандандырылған</w:t>
      </w:r>
      <w:r>
        <w:rPr>
          <w:rFonts w:ascii="Times New Roman"/>
          <w:b w:val="false"/>
          <w:i w:val="false"/>
          <w:color w:val="000000"/>
          <w:sz w:val="28"/>
        </w:rPr>
        <w:t>; </w:t>
      </w:r>
      <w:r>
        <w:rPr>
          <w:rFonts w:ascii="Times New Roman"/>
          <w:b w:val="false"/>
          <w:i w:val="false"/>
          <w:color w:val="000000"/>
          <w:sz w:val="28"/>
        </w:rPr>
        <w:t>медициналық-әлеуметтік</w:t>
      </w:r>
      <w:r>
        <w:rPr>
          <w:rFonts w:ascii="Times New Roman"/>
          <w:b w:val="false"/>
          <w:i w:val="false"/>
          <w:color w:val="000000"/>
          <w:sz w:val="28"/>
        </w:rPr>
        <w:t xml:space="preserve"> түрлері бойынша республикалық бюджет қаражатының есебінен;</w:t>
      </w:r>
      <w:r>
        <w:br/>
      </w:r>
      <w:r>
        <w:rPr>
          <w:rFonts w:ascii="Times New Roman"/>
          <w:b w:val="false"/>
          <w:i w:val="false"/>
          <w:color w:val="000000"/>
          <w:sz w:val="28"/>
        </w:rPr>
        <w:t>
      республикалық бюджет қаражатының есебінен жүзеге асырылатын ТМККК көрсету жөніндегі қызметтерді қоспағанда, медициналық көмектің түрлері мен нысандары бойынша облыстық бюджеттерге, Астана және Алматы қалаларының бюджеттеріне республикалық бюджеттен берілетін </w:t>
      </w:r>
      <w:r>
        <w:rPr>
          <w:rFonts w:ascii="Times New Roman"/>
          <w:b w:val="false"/>
          <w:i w:val="false"/>
          <w:color w:val="000000"/>
          <w:sz w:val="28"/>
        </w:rPr>
        <w:t>ағымдағы нысаналы трансферттерді</w:t>
      </w:r>
      <w:r>
        <w:rPr>
          <w:rFonts w:ascii="Times New Roman"/>
          <w:b w:val="false"/>
          <w:i w:val="false"/>
          <w:color w:val="000000"/>
          <w:sz w:val="28"/>
        </w:rPr>
        <w:t xml:space="preserve"> қоса алғанда,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5. Қызметтер берушіні таңдау мынадай қағидаттарды сақтай отырып жүзеге асырылады:</w:t>
      </w:r>
      <w:r>
        <w:br/>
      </w:r>
      <w:r>
        <w:rPr>
          <w:rFonts w:ascii="Times New Roman"/>
          <w:b w:val="false"/>
          <w:i w:val="false"/>
          <w:color w:val="000000"/>
          <w:sz w:val="28"/>
        </w:rPr>
        <w:t>
      1) ТМККК қолжетімділігін қамтамасыз ету;</w:t>
      </w:r>
      <w:r>
        <w:br/>
      </w:r>
      <w:r>
        <w:rPr>
          <w:rFonts w:ascii="Times New Roman"/>
          <w:b w:val="false"/>
          <w:i w:val="false"/>
          <w:color w:val="000000"/>
          <w:sz w:val="28"/>
        </w:rPr>
        <w:t>
      2) Қазақстан Республикасының азаматтары мен оралмандардың денсаулық сақтау субъектілерін еркін таңдауын іске асыру;</w:t>
      </w:r>
      <w:r>
        <w:br/>
      </w:r>
      <w:r>
        <w:rPr>
          <w:rFonts w:ascii="Times New Roman"/>
          <w:b w:val="false"/>
          <w:i w:val="false"/>
          <w:color w:val="000000"/>
          <w:sz w:val="28"/>
        </w:rPr>
        <w:t>
      3) ТМККК көрсету жөніндегі қызметті жүзеге асыру үшін пайдаланылатын ақша қаражатын қызметтер берушінің ұтымды жұмсауын қамтамасыз ету;</w:t>
      </w:r>
      <w:r>
        <w:br/>
      </w:r>
      <w:r>
        <w:rPr>
          <w:rFonts w:ascii="Times New Roman"/>
          <w:b w:val="false"/>
          <w:i w:val="false"/>
          <w:color w:val="000000"/>
          <w:sz w:val="28"/>
        </w:rPr>
        <w:t>
      4) қызметтер берушілерді таңдау рәсіміне қатысу үшін әлеуетті қызметтер берушілерге тең мүмкіндіктер беру;</w:t>
      </w:r>
      <w:r>
        <w:br/>
      </w:r>
      <w:r>
        <w:rPr>
          <w:rFonts w:ascii="Times New Roman"/>
          <w:b w:val="false"/>
          <w:i w:val="false"/>
          <w:color w:val="000000"/>
          <w:sz w:val="28"/>
        </w:rPr>
        <w:t>
      5) қызметтер берушіні таңдау процесінің ашықтығы мен айқындылығы;</w:t>
      </w:r>
      <w:r>
        <w:br/>
      </w:r>
      <w:r>
        <w:rPr>
          <w:rFonts w:ascii="Times New Roman"/>
          <w:b w:val="false"/>
          <w:i w:val="false"/>
          <w:color w:val="000000"/>
          <w:sz w:val="28"/>
        </w:rPr>
        <w:t>
      6) әлеуетті қызметтер берушілердің арасындағы адал бәсекелестік;</w:t>
      </w:r>
      <w:r>
        <w:br/>
      </w:r>
      <w:r>
        <w:rPr>
          <w:rFonts w:ascii="Times New Roman"/>
          <w:b w:val="false"/>
          <w:i w:val="false"/>
          <w:color w:val="000000"/>
          <w:sz w:val="28"/>
        </w:rPr>
        <w:t>
      7) денсаулық сақтау саласында аккредиттелген әлеуетті қызметтер берушілерге шарттар жасасуға басым құқық беру;</w:t>
      </w:r>
      <w:r>
        <w:br/>
      </w:r>
      <w:r>
        <w:rPr>
          <w:rFonts w:ascii="Times New Roman"/>
          <w:b w:val="false"/>
          <w:i w:val="false"/>
          <w:color w:val="000000"/>
          <w:sz w:val="28"/>
        </w:rPr>
        <w:t>
      8) аумақтылық (қызметтер берушіні таңдау рәсімін жүзеге асыру туралы хабарламада көрсетілген ТМККК көрсету орны бойынша қызметтер берушінің орналасуы) қағидаттарын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6. Әлеуетті қызметтер беруші мынадай талаптарға сай болуы тиіс:</w:t>
      </w:r>
      <w:r>
        <w:br/>
      </w:r>
      <w:r>
        <w:rPr>
          <w:rFonts w:ascii="Times New Roman"/>
          <w:b w:val="false"/>
          <w:i w:val="false"/>
          <w:color w:val="000000"/>
          <w:sz w:val="28"/>
        </w:rPr>
        <w:t>
      1) құқық қабілеттілігінің болуы;</w:t>
      </w:r>
      <w:r>
        <w:br/>
      </w:r>
      <w:r>
        <w:rPr>
          <w:rFonts w:ascii="Times New Roman"/>
          <w:b w:val="false"/>
          <w:i w:val="false"/>
          <w:color w:val="000000"/>
          <w:sz w:val="28"/>
        </w:rPr>
        <w:t>
      2) төлем қабілеттілігінің болуы;</w:t>
      </w:r>
      <w:r>
        <w:br/>
      </w:r>
      <w:r>
        <w:rPr>
          <w:rFonts w:ascii="Times New Roman"/>
          <w:b w:val="false"/>
          <w:i w:val="false"/>
          <w:color w:val="000000"/>
          <w:sz w:val="28"/>
        </w:rPr>
        <w:t>
      3) банкроттық не тарату рәсіміне жатпауы;</w:t>
      </w:r>
      <w:r>
        <w:br/>
      </w:r>
      <w:r>
        <w:rPr>
          <w:rFonts w:ascii="Times New Roman"/>
          <w:b w:val="false"/>
          <w:i w:val="false"/>
          <w:color w:val="000000"/>
          <w:sz w:val="28"/>
        </w:rPr>
        <w:t>
      4) материалдық және еңбек ресурстарының болуы.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азаматтары мен оралмандарды МСАК көрсететін денсаулық сақтау субъектілеріне бекіту рәсімі МСАК көрсететін қызметтер берушіні таңдау рәсімін өткізу үшін алдын-ала рәсім болып табылады және мынадай кезеңдерден тұрады:</w:t>
      </w:r>
      <w:r>
        <w:br/>
      </w:r>
      <w:r>
        <w:rPr>
          <w:rFonts w:ascii="Times New Roman"/>
          <w:b w:val="false"/>
          <w:i w:val="false"/>
          <w:color w:val="000000"/>
          <w:sz w:val="28"/>
        </w:rPr>
        <w:t>
      1-кезең: Қазақстан Республикасының азаматтары мен оралмандарды МСАК көрсететін денсаулық сақтау субъектілеріне еркін бекіту науқанына қатысу үшін әлеуетті қызметтер берушілерді айқындау;</w:t>
      </w:r>
      <w:r>
        <w:br/>
      </w:r>
      <w:r>
        <w:rPr>
          <w:rFonts w:ascii="Times New Roman"/>
          <w:b w:val="false"/>
          <w:i w:val="false"/>
          <w:color w:val="000000"/>
          <w:sz w:val="28"/>
        </w:rPr>
        <w:t>
      2-кезең: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Қазақстан Республикасының азаматтары мен оралмандарды МСАК көрсететін денсаулық сақтау субъектілеріне еркін бекіту науқаны (бұдан әрі – бекіту науқаны).</w:t>
      </w:r>
      <w:r>
        <w:br/>
      </w:r>
      <w:r>
        <w:rPr>
          <w:rFonts w:ascii="Times New Roman"/>
          <w:b w:val="false"/>
          <w:i w:val="false"/>
          <w:color w:val="000000"/>
          <w:sz w:val="28"/>
        </w:rPr>
        <w:t>
</w:t>
      </w:r>
      <w:r>
        <w:rPr>
          <w:rFonts w:ascii="Times New Roman"/>
          <w:b w:val="false"/>
          <w:i w:val="false"/>
          <w:color w:val="000000"/>
          <w:sz w:val="28"/>
        </w:rPr>
        <w:t>
      8. Қызметтер берушіні таңдау рәсімі екі кезеңнен тұрады:</w:t>
      </w:r>
      <w:r>
        <w:br/>
      </w:r>
      <w:r>
        <w:rPr>
          <w:rFonts w:ascii="Times New Roman"/>
          <w:b w:val="false"/>
          <w:i w:val="false"/>
          <w:color w:val="000000"/>
          <w:sz w:val="28"/>
        </w:rPr>
        <w:t>
      1-кезең:</w:t>
      </w:r>
      <w:r>
        <w:br/>
      </w:r>
      <w:r>
        <w:rPr>
          <w:rFonts w:ascii="Times New Roman"/>
          <w:b w:val="false"/>
          <w:i w:val="false"/>
          <w:color w:val="000000"/>
          <w:sz w:val="28"/>
        </w:rPr>
        <w:t>
      1) тапсырыс берушінің әлеуетті қызметтер берушілерге қызметтер берушіні таңдау рәсімін жүзеге асырудың басталғаны туралы хабарлауы;</w:t>
      </w:r>
      <w:r>
        <w:br/>
      </w:r>
      <w:r>
        <w:rPr>
          <w:rFonts w:ascii="Times New Roman"/>
          <w:b w:val="false"/>
          <w:i w:val="false"/>
          <w:color w:val="000000"/>
          <w:sz w:val="28"/>
        </w:rPr>
        <w:t>
      2) қызметтер берушіні таңдау рәсіміне қатысуға арналған өтінімдерді (бұдан әрі – қатысуға арналған өтінім) қабылдауы;</w:t>
      </w:r>
      <w:r>
        <w:br/>
      </w:r>
      <w:r>
        <w:rPr>
          <w:rFonts w:ascii="Times New Roman"/>
          <w:b w:val="false"/>
          <w:i w:val="false"/>
          <w:color w:val="000000"/>
          <w:sz w:val="28"/>
        </w:rPr>
        <w:t>
      3) әлеуетті қызметтер берушілердің осы Қағидалардың талаптарына сәйкестігін айқындау үшін комиссияның қатысуға арналған өтінімдерді қарауы;</w:t>
      </w:r>
      <w:r>
        <w:br/>
      </w:r>
      <w:r>
        <w:rPr>
          <w:rFonts w:ascii="Times New Roman"/>
          <w:b w:val="false"/>
          <w:i w:val="false"/>
          <w:color w:val="000000"/>
          <w:sz w:val="28"/>
        </w:rPr>
        <w:t>
      2-кезең:</w:t>
      </w:r>
      <w:r>
        <w:br/>
      </w:r>
      <w:r>
        <w:rPr>
          <w:rFonts w:ascii="Times New Roman"/>
          <w:b w:val="false"/>
          <w:i w:val="false"/>
          <w:color w:val="000000"/>
          <w:sz w:val="28"/>
        </w:rPr>
        <w:t>
      1) ТМККК орналастыру және шарттар жасасу;</w:t>
      </w:r>
      <w:r>
        <w:br/>
      </w:r>
      <w:r>
        <w:rPr>
          <w:rFonts w:ascii="Times New Roman"/>
          <w:b w:val="false"/>
          <w:i w:val="false"/>
          <w:color w:val="000000"/>
          <w:sz w:val="28"/>
        </w:rPr>
        <w:t>
      2) ТМККК орналастыру қорытындысы туралы хабарлау.</w:t>
      </w:r>
    </w:p>
    <w:bookmarkEnd w:id="4"/>
    <w:bookmarkStart w:name="z19" w:id="5"/>
    <w:p>
      <w:pPr>
        <w:spacing w:after="0"/>
        <w:ind w:left="0"/>
        <w:jc w:val="left"/>
      </w:pPr>
      <w:r>
        <w:rPr>
          <w:rFonts w:ascii="Times New Roman"/>
          <w:b/>
          <w:i w:val="false"/>
          <w:color w:val="000000"/>
        </w:rPr>
        <w:t xml:space="preserve"> 
2. Комиссияны қалыптастыру және оның жұмыс тәртібі</w:t>
      </w:r>
    </w:p>
    <w:bookmarkEnd w:id="5"/>
    <w:bookmarkStart w:name="z20" w:id="6"/>
    <w:p>
      <w:pPr>
        <w:spacing w:after="0"/>
        <w:ind w:left="0"/>
        <w:jc w:val="both"/>
      </w:pPr>
      <w:r>
        <w:rPr>
          <w:rFonts w:ascii="Times New Roman"/>
          <w:b w:val="false"/>
          <w:i w:val="false"/>
          <w:color w:val="000000"/>
          <w:sz w:val="28"/>
        </w:rPr>
        <w:t>
      9. Қызметтер берушіні таңдау рәсімін орындау үшін тапсырыс беруші комиссия құрады және оның хатшысын айқындайды.</w:t>
      </w:r>
      <w:r>
        <w:br/>
      </w:r>
      <w:r>
        <w:rPr>
          <w:rFonts w:ascii="Times New Roman"/>
          <w:b w:val="false"/>
          <w:i w:val="false"/>
          <w:color w:val="000000"/>
          <w:sz w:val="28"/>
        </w:rPr>
        <w:t>
</w:t>
      </w:r>
      <w:r>
        <w:rPr>
          <w:rFonts w:ascii="Times New Roman"/>
          <w:b w:val="false"/>
          <w:i w:val="false"/>
          <w:color w:val="000000"/>
          <w:sz w:val="28"/>
        </w:rPr>
        <w:t>
      10. Комиссия:</w:t>
      </w:r>
      <w:r>
        <w:br/>
      </w:r>
      <w:r>
        <w:rPr>
          <w:rFonts w:ascii="Times New Roman"/>
          <w:b w:val="false"/>
          <w:i w:val="false"/>
          <w:color w:val="000000"/>
          <w:sz w:val="28"/>
        </w:rPr>
        <w:t>
      1) әлеуетті қызметтер берушілердің осы Қағидалардың талаптарына сәйкестігін айқындайды;</w:t>
      </w:r>
      <w:r>
        <w:br/>
      </w:r>
      <w:r>
        <w:rPr>
          <w:rFonts w:ascii="Times New Roman"/>
          <w:b w:val="false"/>
          <w:i w:val="false"/>
          <w:color w:val="000000"/>
          <w:sz w:val="28"/>
        </w:rPr>
        <w:t>
      2) әлеуетті қызметтер берушілердің Қазақстан Республикасының азаматтары мен оралмандарды МСАК көрсететін денсаулық сақтау субъектілеріне еркін тіркеу науқанына қатысу үшін осы Қағидалардың талаптарына сәйкестігін айқындайды;</w:t>
      </w:r>
      <w:r>
        <w:br/>
      </w:r>
      <w:r>
        <w:rPr>
          <w:rFonts w:ascii="Times New Roman"/>
          <w:b w:val="false"/>
          <w:i w:val="false"/>
          <w:color w:val="000000"/>
          <w:sz w:val="28"/>
        </w:rPr>
        <w:t>
      3) электрондық тізілімге қосу үшін КДК әлеуетті қосалқы мердігерлерінің осы Қағидалардың талаптарына сәйкестігін айқындайды;</w:t>
      </w:r>
      <w:r>
        <w:br/>
      </w:r>
      <w:r>
        <w:rPr>
          <w:rFonts w:ascii="Times New Roman"/>
          <w:b w:val="false"/>
          <w:i w:val="false"/>
          <w:color w:val="000000"/>
          <w:sz w:val="28"/>
        </w:rPr>
        <w:t>
      4) Осы Қағидалардың талаптарына сәйкес келетін әлеуетті қызметтер берушілерге ТМККК орналастырады.</w:t>
      </w:r>
      <w:r>
        <w:br/>
      </w:r>
      <w:r>
        <w:rPr>
          <w:rFonts w:ascii="Times New Roman"/>
          <w:b w:val="false"/>
          <w:i w:val="false"/>
          <w:color w:val="000000"/>
          <w:sz w:val="28"/>
        </w:rPr>
        <w:t>
</w:t>
      </w:r>
      <w:r>
        <w:rPr>
          <w:rFonts w:ascii="Times New Roman"/>
          <w:b w:val="false"/>
          <w:i w:val="false"/>
          <w:color w:val="000000"/>
          <w:sz w:val="28"/>
        </w:rPr>
        <w:t>
      11. Тапсырыс беруші Қазақстан Республикасы Денсаулық сақтау министрлігі ведомстволарының тиісті аумақтық департаменттеріне, ДБ, осы өңірдегі денсаулық сақтау субъектілері мен пациенттердің мүдделерін білдіретін үкіметтік емес ұйымдар мен қоғамдық бірлестіктерге кандидатураларды ұсыну туралы жазбаша сұрау салу жібереді және жазбаша ұсынылған кандидатуралардың негізінде тапсырыс беруші комиссия құрамын қалыптастырады және бұйрықпен бекітеді.</w:t>
      </w:r>
      <w:r>
        <w:br/>
      </w:r>
      <w:r>
        <w:rPr>
          <w:rFonts w:ascii="Times New Roman"/>
          <w:b w:val="false"/>
          <w:i w:val="false"/>
          <w:color w:val="000000"/>
          <w:sz w:val="28"/>
        </w:rPr>
        <w:t>
</w:t>
      </w:r>
      <w:r>
        <w:rPr>
          <w:rFonts w:ascii="Times New Roman"/>
          <w:b w:val="false"/>
          <w:i w:val="false"/>
          <w:color w:val="000000"/>
          <w:sz w:val="28"/>
        </w:rPr>
        <w:t>
      12. Комиссияның құрамына комиссияның төрағасы, төрағаның орынбасары және басқа да мүшелері кіреді. Комиссия мүшелерінің жалпы саны кемінде жеті адамнан тұрады.</w:t>
      </w:r>
      <w:r>
        <w:br/>
      </w:r>
      <w:r>
        <w:rPr>
          <w:rFonts w:ascii="Times New Roman"/>
          <w:b w:val="false"/>
          <w:i w:val="false"/>
          <w:color w:val="000000"/>
          <w:sz w:val="28"/>
        </w:rPr>
        <w:t>
</w:t>
      </w:r>
      <w:r>
        <w:rPr>
          <w:rFonts w:ascii="Times New Roman"/>
          <w:b w:val="false"/>
          <w:i w:val="false"/>
          <w:color w:val="000000"/>
          <w:sz w:val="28"/>
        </w:rPr>
        <w:t>
      13. Тапсырыс берушінің бірінші басшысы немесе оның орынбасары болып табылатын лауазымды адам комиссияның төрағасы болып айқындалады.</w:t>
      </w:r>
      <w:r>
        <w:br/>
      </w:r>
      <w:r>
        <w:rPr>
          <w:rFonts w:ascii="Times New Roman"/>
          <w:b w:val="false"/>
          <w:i w:val="false"/>
          <w:color w:val="000000"/>
          <w:sz w:val="28"/>
        </w:rPr>
        <w:t>
      Комиссияның төрағасы:</w:t>
      </w:r>
      <w:r>
        <w:br/>
      </w:r>
      <w:r>
        <w:rPr>
          <w:rFonts w:ascii="Times New Roman"/>
          <w:b w:val="false"/>
          <w:i w:val="false"/>
          <w:color w:val="000000"/>
          <w:sz w:val="28"/>
        </w:rPr>
        <w:t>
      1) комиссияның жұмысын жоспарлайды және қызметіне басшылық етеді;</w:t>
      </w:r>
      <w:r>
        <w:br/>
      </w:r>
      <w:r>
        <w:rPr>
          <w:rFonts w:ascii="Times New Roman"/>
          <w:b w:val="false"/>
          <w:i w:val="false"/>
          <w:color w:val="000000"/>
          <w:sz w:val="28"/>
        </w:rPr>
        <w:t>
      2) комиссияның отырыстарына төрағалық етеді;</w:t>
      </w:r>
      <w:r>
        <w:br/>
      </w:r>
      <w:r>
        <w:rPr>
          <w:rFonts w:ascii="Times New Roman"/>
          <w:b w:val="false"/>
          <w:i w:val="false"/>
          <w:color w:val="000000"/>
          <w:sz w:val="28"/>
        </w:rPr>
        <w:t>
      3) осы Қағидаларда көзделген өзге де функцияларды жүзеге асырады.</w:t>
      </w:r>
      <w:r>
        <w:br/>
      </w:r>
      <w:r>
        <w:rPr>
          <w:rFonts w:ascii="Times New Roman"/>
          <w:b w:val="false"/>
          <w:i w:val="false"/>
          <w:color w:val="000000"/>
          <w:sz w:val="28"/>
        </w:rPr>
        <w:t>
      Комиссия төрағасының орынбасарын комиссия мүшелері отырыста ашық дауыс беру арқылы сайлайды.</w:t>
      </w:r>
      <w:r>
        <w:br/>
      </w:r>
      <w:r>
        <w:rPr>
          <w:rFonts w:ascii="Times New Roman"/>
          <w:b w:val="false"/>
          <w:i w:val="false"/>
          <w:color w:val="000000"/>
          <w:sz w:val="28"/>
        </w:rPr>
        <w:t>
</w:t>
      </w:r>
      <w:r>
        <w:rPr>
          <w:rFonts w:ascii="Times New Roman"/>
          <w:b w:val="false"/>
          <w:i w:val="false"/>
          <w:color w:val="000000"/>
          <w:sz w:val="28"/>
        </w:rPr>
        <w:t>
      14. Комиссияның ұйымдастырушылық қызметін комиссия хатшысы қамтамасыз етеді. Комиссияның хатшысы комиссия мүшесі болып табылмайды және оның комиссия шешім қабылдаған кезде дауыс беру құқығы болмайды.</w:t>
      </w:r>
      <w:r>
        <w:br/>
      </w:r>
      <w:r>
        <w:rPr>
          <w:rFonts w:ascii="Times New Roman"/>
          <w:b w:val="false"/>
          <w:i w:val="false"/>
          <w:color w:val="000000"/>
          <w:sz w:val="28"/>
        </w:rPr>
        <w:t>
      Комиссияның хатшысы тапсырыс берушінің лауазымды адамдарының арасынан белгіленеді.</w:t>
      </w:r>
      <w:r>
        <w:br/>
      </w:r>
      <w:r>
        <w:rPr>
          <w:rFonts w:ascii="Times New Roman"/>
          <w:b w:val="false"/>
          <w:i w:val="false"/>
          <w:color w:val="000000"/>
          <w:sz w:val="28"/>
        </w:rPr>
        <w:t>
</w:t>
      </w:r>
      <w:r>
        <w:rPr>
          <w:rFonts w:ascii="Times New Roman"/>
          <w:b w:val="false"/>
          <w:i w:val="false"/>
          <w:color w:val="000000"/>
          <w:sz w:val="28"/>
        </w:rPr>
        <w:t>
      15. Комиссияның отырысы комиссия мүшелерінің қарапайым көпшілігі қатысқан жағдайда өткізіледі.</w:t>
      </w:r>
      <w:r>
        <w:br/>
      </w:r>
      <w:r>
        <w:rPr>
          <w:rFonts w:ascii="Times New Roman"/>
          <w:b w:val="false"/>
          <w:i w:val="false"/>
          <w:color w:val="000000"/>
          <w:sz w:val="28"/>
        </w:rPr>
        <w:t>
</w:t>
      </w:r>
      <w:r>
        <w:rPr>
          <w:rFonts w:ascii="Times New Roman"/>
          <w:b w:val="false"/>
          <w:i w:val="false"/>
          <w:color w:val="000000"/>
          <w:sz w:val="28"/>
        </w:rPr>
        <w:t>
      16. Комиссия төрағасының немесе комиссия төрағасы орынбасарының және (немесе) қандай да бір мүшесінің Қазақстан Республикасының еңбек заңнамасына сәйкес негізделген себептер бойынша ғана қатыспауына рұқсат етіледі. Бұл ретте комиссия отырысының хаттамасында оның болмау себебі растаушы құжатты қоса бере отырып көрсетіледі.</w:t>
      </w:r>
      <w:r>
        <w:br/>
      </w:r>
      <w:r>
        <w:rPr>
          <w:rFonts w:ascii="Times New Roman"/>
          <w:b w:val="false"/>
          <w:i w:val="false"/>
          <w:color w:val="000000"/>
          <w:sz w:val="28"/>
        </w:rPr>
        <w:t>
      Комиссия төрағасы болмаған уақытта оның функцияларын төрағаның орынбасары атқарады.</w:t>
      </w:r>
      <w:r>
        <w:br/>
      </w:r>
      <w:r>
        <w:rPr>
          <w:rFonts w:ascii="Times New Roman"/>
          <w:b w:val="false"/>
          <w:i w:val="false"/>
          <w:color w:val="000000"/>
          <w:sz w:val="28"/>
        </w:rPr>
        <w:t>
</w:t>
      </w:r>
      <w:r>
        <w:rPr>
          <w:rFonts w:ascii="Times New Roman"/>
          <w:b w:val="false"/>
          <w:i w:val="false"/>
          <w:color w:val="000000"/>
          <w:sz w:val="28"/>
        </w:rPr>
        <w:t>
      17. Комиссияның шешімі ашық дауыс беру арқылы қабылданады және егер оған отырысқа қатысып отырған комиссия мүшелерінің жалпы санының басым көпшілігі дауыс берсе, қабылданды деп есептеледі. Дауыстар тең болған жағдайда, комиссия төрағасы немесе ол болмаған жағдайда комиссия төрағасының орынбасары дауыс берген комиссия мүшелерінің шешімі қабылданды деп саналады.</w:t>
      </w:r>
      <w:r>
        <w:br/>
      </w:r>
      <w:r>
        <w:rPr>
          <w:rFonts w:ascii="Times New Roman"/>
          <w:b w:val="false"/>
          <w:i w:val="false"/>
          <w:color w:val="000000"/>
          <w:sz w:val="28"/>
        </w:rPr>
        <w:t>
</w:t>
      </w:r>
      <w:r>
        <w:rPr>
          <w:rFonts w:ascii="Times New Roman"/>
          <w:b w:val="false"/>
          <w:i w:val="false"/>
          <w:color w:val="000000"/>
          <w:sz w:val="28"/>
        </w:rPr>
        <w:t>
      18. Комиссияның отырысын комиссия хатшысы катысып отырған комиссия мүшелері мен әлеуетті қызметтер берушілер және (немесе) олардың өкілдері, болмаған комиссия мүшелері (дәлелді, дәлелсіз себептер бойынша) және дауыстар санын (қарсы, қолдау) көрсете отырып, комиссияның отырысында қабылданған шешім туралы мәліметтерді қамтуға тиіс хаттаманы ресімдейді.</w:t>
      </w:r>
      <w:r>
        <w:br/>
      </w:r>
      <w:r>
        <w:rPr>
          <w:rFonts w:ascii="Times New Roman"/>
          <w:b w:val="false"/>
          <w:i w:val="false"/>
          <w:color w:val="000000"/>
          <w:sz w:val="28"/>
        </w:rPr>
        <w:t>
      Комиссия отырысының хаттамасына комиссияның төрағасы, оның орынбасары, қатысып отырған мүшелері және комиссия хатшысы қол қояды.</w:t>
      </w:r>
      <w:r>
        <w:br/>
      </w:r>
      <w:r>
        <w:rPr>
          <w:rFonts w:ascii="Times New Roman"/>
          <w:b w:val="false"/>
          <w:i w:val="false"/>
          <w:color w:val="000000"/>
          <w:sz w:val="28"/>
        </w:rPr>
        <w:t>
</w:t>
      </w:r>
      <w:r>
        <w:rPr>
          <w:rFonts w:ascii="Times New Roman"/>
          <w:b w:val="false"/>
          <w:i w:val="false"/>
          <w:color w:val="000000"/>
          <w:sz w:val="28"/>
        </w:rPr>
        <w:t>
      19. Комиссияның шешімімен келіспеген жағдайда осы комиссияның кез келген мүшесі ерекше пікірін білдіреді, ол жазбаша түрде баяндалуы және комиссия отырысының хаттамасына қоса берілуі тиіс.</w:t>
      </w:r>
      <w:r>
        <w:br/>
      </w:r>
      <w:r>
        <w:rPr>
          <w:rFonts w:ascii="Times New Roman"/>
          <w:b w:val="false"/>
          <w:i w:val="false"/>
          <w:color w:val="000000"/>
          <w:sz w:val="28"/>
        </w:rPr>
        <w:t>
</w:t>
      </w:r>
      <w:r>
        <w:rPr>
          <w:rFonts w:ascii="Times New Roman"/>
          <w:b w:val="false"/>
          <w:i w:val="false"/>
          <w:color w:val="000000"/>
          <w:sz w:val="28"/>
        </w:rPr>
        <w:t>
      20. Қатысуға арналған өтінімдерді комиссияның отырысын өткізбей қарауға рұқсат берілмейді.</w:t>
      </w:r>
      <w:r>
        <w:br/>
      </w:r>
      <w:r>
        <w:rPr>
          <w:rFonts w:ascii="Times New Roman"/>
          <w:b w:val="false"/>
          <w:i w:val="false"/>
          <w:color w:val="000000"/>
          <w:sz w:val="28"/>
        </w:rPr>
        <w:t>
</w:t>
      </w:r>
      <w:r>
        <w:rPr>
          <w:rFonts w:ascii="Times New Roman"/>
          <w:b w:val="false"/>
          <w:i w:val="false"/>
          <w:color w:val="000000"/>
          <w:sz w:val="28"/>
        </w:rPr>
        <w:t>
      21. Әлеуетті қызметтер берушілер және (немесе) олардың өкілдері комиссияның қызметіне араласпай, өтінімдерді қарау кезінде аудиожазу мен бейнетүсіруді жүргізу құқығымен қатыса алады.</w:t>
      </w:r>
      <w:r>
        <w:br/>
      </w:r>
      <w:r>
        <w:rPr>
          <w:rFonts w:ascii="Times New Roman"/>
          <w:b w:val="false"/>
          <w:i w:val="false"/>
          <w:color w:val="000000"/>
          <w:sz w:val="28"/>
        </w:rPr>
        <w:t>
</w:t>
      </w:r>
      <w:r>
        <w:rPr>
          <w:rFonts w:ascii="Times New Roman"/>
          <w:b w:val="false"/>
          <w:i w:val="false"/>
          <w:color w:val="000000"/>
          <w:sz w:val="28"/>
        </w:rPr>
        <w:t>
      22. Комиссия мүшелерінің қатысуға арналған өтінімдерді талаптарға сәйкес келтіруге (толықтыруға, ауыстыруға, түзетуге) бағытталған сұрау салуларына және өзге де іс-қимылдарына жол берілмейді.</w:t>
      </w:r>
      <w:r>
        <w:br/>
      </w:r>
      <w:r>
        <w:rPr>
          <w:rFonts w:ascii="Times New Roman"/>
          <w:b w:val="false"/>
          <w:i w:val="false"/>
          <w:color w:val="000000"/>
          <w:sz w:val="28"/>
        </w:rPr>
        <w:t>
</w:t>
      </w:r>
      <w:r>
        <w:rPr>
          <w:rFonts w:ascii="Times New Roman"/>
          <w:b w:val="false"/>
          <w:i w:val="false"/>
          <w:color w:val="000000"/>
          <w:sz w:val="28"/>
        </w:rPr>
        <w:t>
      23. Комиссия:</w:t>
      </w:r>
      <w:r>
        <w:br/>
      </w:r>
      <w:r>
        <w:rPr>
          <w:rFonts w:ascii="Times New Roman"/>
          <w:b w:val="false"/>
          <w:i w:val="false"/>
          <w:color w:val="000000"/>
          <w:sz w:val="28"/>
        </w:rPr>
        <w:t>
      қатысуға арналған өтінімдер болмаған;</w:t>
      </w:r>
      <w:r>
        <w:br/>
      </w:r>
      <w:r>
        <w:rPr>
          <w:rFonts w:ascii="Times New Roman"/>
          <w:b w:val="false"/>
          <w:i w:val="false"/>
          <w:color w:val="000000"/>
          <w:sz w:val="28"/>
        </w:rPr>
        <w:t>
      қатысуға арналған өтінім берген әлеуетті қызметтер берушілердің ешқайсысы осы Қағидалардың талаптарына сәйкес келмеген жағдайларда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хаттама түрінде ресімделетін қызметтер берушіні таңдау рәсімін немесе тіркеу науқанына қатысу үшін әлеуетті қызметтер берушілерді айқындау рәсімін болмады деп тану және оны қайта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24. Әлеуетті қызметтер берушінің немесе оның өкілінің сұрау салуы бойынша қабылданған шешімге қатысты комиссия отырысының хаттамасынан үзінді көшірме беріледі.</w:t>
      </w:r>
    </w:p>
    <w:bookmarkEnd w:id="6"/>
    <w:bookmarkStart w:name="z36" w:id="7"/>
    <w:p>
      <w:pPr>
        <w:spacing w:after="0"/>
        <w:ind w:left="0"/>
        <w:jc w:val="left"/>
      </w:pPr>
      <w:r>
        <w:rPr>
          <w:rFonts w:ascii="Times New Roman"/>
          <w:b/>
          <w:i w:val="false"/>
          <w:color w:val="000000"/>
        </w:rPr>
        <w:t xml:space="preserve"> 
3. Қазақстан Республикасының азаматтары мен оралмандарды МСАК</w:t>
      </w:r>
      <w:r>
        <w:br/>
      </w:r>
      <w:r>
        <w:rPr>
          <w:rFonts w:ascii="Times New Roman"/>
          <w:b/>
          <w:i w:val="false"/>
          <w:color w:val="000000"/>
        </w:rPr>
        <w:t>
көрсететін денсаулық сақтау субъектілеріне еркін бекіту</w:t>
      </w:r>
      <w:r>
        <w:br/>
      </w:r>
      <w:r>
        <w:rPr>
          <w:rFonts w:ascii="Times New Roman"/>
          <w:b/>
          <w:i w:val="false"/>
          <w:color w:val="000000"/>
        </w:rPr>
        <w:t>
науқанына қатысу үшін әлеуетті қызметтер берушілерді айқындау</w:t>
      </w:r>
      <w:r>
        <w:br/>
      </w:r>
      <w:r>
        <w:rPr>
          <w:rFonts w:ascii="Times New Roman"/>
          <w:b/>
          <w:i w:val="false"/>
          <w:color w:val="000000"/>
        </w:rPr>
        <w:t>
тәртібі</w:t>
      </w:r>
    </w:p>
    <w:bookmarkEnd w:id="7"/>
    <w:bookmarkStart w:name="z37" w:id="8"/>
    <w:p>
      <w:pPr>
        <w:spacing w:after="0"/>
        <w:ind w:left="0"/>
        <w:jc w:val="both"/>
      </w:pPr>
      <w:r>
        <w:rPr>
          <w:rFonts w:ascii="Times New Roman"/>
          <w:b w:val="false"/>
          <w:i w:val="false"/>
          <w:color w:val="000000"/>
          <w:sz w:val="28"/>
        </w:rPr>
        <w:t>
      25. МСАК көрсететін әлеуетті қызметтер берушілер (бұдан әрі – МСАК әлеуетті қызметтер берушілері) бекіту науқанына қатысады.</w:t>
      </w:r>
      <w:r>
        <w:br/>
      </w:r>
      <w:r>
        <w:rPr>
          <w:rFonts w:ascii="Times New Roman"/>
          <w:b w:val="false"/>
          <w:i w:val="false"/>
          <w:color w:val="000000"/>
          <w:sz w:val="28"/>
        </w:rPr>
        <w:t>
</w:t>
      </w:r>
      <w:r>
        <w:rPr>
          <w:rFonts w:ascii="Times New Roman"/>
          <w:b w:val="false"/>
          <w:i w:val="false"/>
          <w:color w:val="000000"/>
          <w:sz w:val="28"/>
        </w:rPr>
        <w:t>
      26. Тапсырыс беруші денсаулық сақтау саласындағы уәкілетті органның шешімі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бекіту науқанына қатысу үшін әлеуетті қызметтер берушілерді айқындау рәсімін өткізу туралы бұқаралық ақпарат құралдары (бұдан әрі – БАҚ) және (немесе) интернет-ресурстар арқылы хабарлайды (бұдан әрі – бекіту науқанын өткізу туралы хабарландыру).</w:t>
      </w:r>
      <w:r>
        <w:br/>
      </w:r>
      <w:r>
        <w:rPr>
          <w:rFonts w:ascii="Times New Roman"/>
          <w:b w:val="false"/>
          <w:i w:val="false"/>
          <w:color w:val="000000"/>
          <w:sz w:val="28"/>
        </w:rPr>
        <w:t>
</w:t>
      </w:r>
      <w:r>
        <w:rPr>
          <w:rFonts w:ascii="Times New Roman"/>
          <w:b w:val="false"/>
          <w:i w:val="false"/>
          <w:color w:val="000000"/>
          <w:sz w:val="28"/>
        </w:rPr>
        <w:t>
      27. Бекіту науқаны үшін әлеуетті қызметтер берушіні айқындау рәсімін қалыптасуы мен қызметі осы Қағидаларға сәйкес жүзеге асырылатын комиссия орындайды.</w:t>
      </w:r>
      <w:r>
        <w:br/>
      </w:r>
      <w:r>
        <w:rPr>
          <w:rFonts w:ascii="Times New Roman"/>
          <w:b w:val="false"/>
          <w:i w:val="false"/>
          <w:color w:val="000000"/>
          <w:sz w:val="28"/>
        </w:rPr>
        <w:t>
</w:t>
      </w:r>
      <w:r>
        <w:rPr>
          <w:rFonts w:ascii="Times New Roman"/>
          <w:b w:val="false"/>
          <w:i w:val="false"/>
          <w:color w:val="000000"/>
          <w:sz w:val="28"/>
        </w:rPr>
        <w:t>
      28. МСАК көрсетуге үміткер МСАК көрсететін әлеуетті қызметтер берушісі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құжаттарды қоса бере отырып, тапсырыс берушіге тіркеу науқанына қатысуға арналған өтінімді (бұдан әрі – қатысуға арналған өтінім) ұсынады:</w:t>
      </w:r>
      <w:r>
        <w:br/>
      </w:r>
      <w:r>
        <w:rPr>
          <w:rFonts w:ascii="Times New Roman"/>
          <w:b w:val="false"/>
          <w:i w:val="false"/>
          <w:color w:val="000000"/>
          <w:sz w:val="28"/>
        </w:rPr>
        <w:t>
      1) мыналардың:</w:t>
      </w:r>
      <w:r>
        <w:br/>
      </w: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 нотариаттық расталмайды);</w:t>
      </w:r>
      <w:r>
        <w:br/>
      </w: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r>
        <w:br/>
      </w:r>
      <w:r>
        <w:rPr>
          <w:rFonts w:ascii="Times New Roman"/>
          <w:b w:val="false"/>
          <w:i w:val="false"/>
          <w:color w:val="000000"/>
          <w:sz w:val="28"/>
        </w:rPr>
        <w:t>
      әлеуетті қызметтер берушінің тиісті медициналық қызметтер көрсетуге арналған құқығын растайтын медициналық қызметпен айналысуға лицензиялар мен оларға қосымшалардың (электрондық лицензия және оған қосымшалар нотариаттық расталмайды) нотариаттық куәландырылған көшірмелерін;</w:t>
      </w:r>
      <w:r>
        <w:br/>
      </w:r>
      <w:r>
        <w:rPr>
          <w:rFonts w:ascii="Times New Roman"/>
          <w:b w:val="false"/>
          <w:i w:val="false"/>
          <w:color w:val="000000"/>
          <w:sz w:val="28"/>
        </w:rPr>
        <w:t>
      2) мыналардың:</w:t>
      </w:r>
      <w:r>
        <w:br/>
      </w:r>
      <w:r>
        <w:rPr>
          <w:rFonts w:ascii="Times New Roman"/>
          <w:b w:val="false"/>
          <w:i w:val="false"/>
          <w:color w:val="000000"/>
          <w:sz w:val="28"/>
        </w:rPr>
        <w:t>
      жеке куәлігінің немесе паспорттың (жеке тұлға үшін);</w:t>
      </w:r>
      <w:r>
        <w:br/>
      </w: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нотариаттық куәландырған көшірмесі немесе акцияларды ұстаушылар тізілімінен үзінді көшірме ұсынылады);</w:t>
      </w:r>
      <w:r>
        <w:br/>
      </w:r>
      <w:r>
        <w:rPr>
          <w:rFonts w:ascii="Times New Roman"/>
          <w:b w:val="false"/>
          <w:i w:val="false"/>
          <w:color w:val="000000"/>
          <w:sz w:val="28"/>
        </w:rPr>
        <w:t>
      денсаулық сақтау саласындағы аккредиттеу туралы куәліктің (бар болса) көшірмелері;</w:t>
      </w:r>
      <w:r>
        <w:br/>
      </w:r>
      <w:r>
        <w:rPr>
          <w:rFonts w:ascii="Times New Roman"/>
          <w:b w:val="false"/>
          <w:i w:val="false"/>
          <w:color w:val="000000"/>
          <w:sz w:val="28"/>
        </w:rPr>
        <w:t>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бірінші басшының қолымен расталған және әлеуетті қызметтер берушінің мөрімен бекітілген дәрігер кадрлардың болуы туралы мәліметтер (аккредиттеу туралы куәлік болған жағдайда аталған мәліметтер ұсынылмайды);</w:t>
      </w:r>
      <w:r>
        <w:br/>
      </w:r>
      <w:r>
        <w:rPr>
          <w:rFonts w:ascii="Times New Roman"/>
          <w:b w:val="false"/>
          <w:i w:val="false"/>
          <w:color w:val="000000"/>
          <w:sz w:val="28"/>
        </w:rPr>
        <w:t>
      4) әлеуетті қызметтер берушінің мүддесін білдіретін адамға (адамдарға) комиссия отырыстарына қатысуға арналған өтінім беруге, қол қою құқығына сенімхат.</w:t>
      </w:r>
      <w:r>
        <w:br/>
      </w:r>
      <w:r>
        <w:rPr>
          <w:rFonts w:ascii="Times New Roman"/>
          <w:b w:val="false"/>
          <w:i w:val="false"/>
          <w:color w:val="000000"/>
          <w:sz w:val="28"/>
        </w:rPr>
        <w:t>
      Қазақстан Республикасының резиденті болып табылмайтын әлеуетті қызметтер беруші өзінің осы Қағидаларда белгіленген талаптарға сәйкестігін растау үшін Қазақстан Республикасының резиденті сияқты құжаттарды не осы талаптарға сәйкестігі туралы ұқсас мәліметтерді ұсынады.</w:t>
      </w:r>
      <w:r>
        <w:br/>
      </w:r>
      <w:r>
        <w:rPr>
          <w:rFonts w:ascii="Times New Roman"/>
          <w:b w:val="false"/>
          <w:i w:val="false"/>
          <w:color w:val="000000"/>
          <w:sz w:val="28"/>
        </w:rPr>
        <w:t>
</w:t>
      </w:r>
      <w:r>
        <w:rPr>
          <w:rFonts w:ascii="Times New Roman"/>
          <w:b w:val="false"/>
          <w:i w:val="false"/>
          <w:color w:val="000000"/>
          <w:sz w:val="28"/>
        </w:rPr>
        <w:t>
      29.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шешімді бекіту науқанына қатысу үшін әлеуетті МСАК көрсететін қызметтер берушінің осы Қағидалардың талаптарына сәйкестігі (сәйкес келмейтіні) туралы хаттамамен ресімдейді.</w:t>
      </w:r>
      <w:r>
        <w:br/>
      </w:r>
      <w:r>
        <w:rPr>
          <w:rFonts w:ascii="Times New Roman"/>
          <w:b w:val="false"/>
          <w:i w:val="false"/>
          <w:color w:val="000000"/>
          <w:sz w:val="28"/>
        </w:rPr>
        <w:t>
</w:t>
      </w:r>
      <w:r>
        <w:rPr>
          <w:rFonts w:ascii="Times New Roman"/>
          <w:b w:val="false"/>
          <w:i w:val="false"/>
          <w:color w:val="000000"/>
          <w:sz w:val="28"/>
        </w:rPr>
        <w:t>
      30. Тапсырыс беруші бекіту науқанына қатысуға рұқсат алған МСАК көрсететін әлеуетті қызметтер берушілерін айқындау қорытындысын шығарған күннен бастап бір жұмыс күнінен кешіктірмей:</w:t>
      </w:r>
      <w:r>
        <w:br/>
      </w:r>
      <w:r>
        <w:rPr>
          <w:rFonts w:ascii="Times New Roman"/>
          <w:b w:val="false"/>
          <w:i w:val="false"/>
          <w:color w:val="000000"/>
          <w:sz w:val="28"/>
        </w:rPr>
        <w:t>
      МСАК көрсететін әлеуетті қызметтер берушілерінің тізімін көрсете отырып, БАҚ және (немесе) интернет-ресурстар арқылы бекіту науқанын өткізу туралы хабарлайды;</w:t>
      </w:r>
      <w:r>
        <w:br/>
      </w:r>
      <w:r>
        <w:rPr>
          <w:rFonts w:ascii="Times New Roman"/>
          <w:b w:val="false"/>
          <w:i w:val="false"/>
          <w:color w:val="000000"/>
          <w:sz w:val="28"/>
        </w:rPr>
        <w:t>
      тіркелген халық тіркелімінің (бұдан әрі – ТХТ) порталын қалыптастыру және сүйемелдеу бойынша қызметті жүзеге асыратын денсаулық сақтау ұйымына осы әлеуетті қызметтер берушілерге тіркеу науқаны басталғанға дейін кемінде бір жұмыс күнінен кешіктірмей ТХТ-ға жіберу үшін хаттаманың көшірмесін жібереді.</w:t>
      </w:r>
      <w:r>
        <w:br/>
      </w:r>
      <w:r>
        <w:rPr>
          <w:rFonts w:ascii="Times New Roman"/>
          <w:b w:val="false"/>
          <w:i w:val="false"/>
          <w:color w:val="000000"/>
          <w:sz w:val="28"/>
        </w:rPr>
        <w:t>
</w:t>
      </w:r>
      <w:r>
        <w:rPr>
          <w:rFonts w:ascii="Times New Roman"/>
          <w:b w:val="false"/>
          <w:i w:val="false"/>
          <w:color w:val="000000"/>
          <w:sz w:val="28"/>
        </w:rPr>
        <w:t>
      31. Бекіту науқанын өткізу кезеңінде оған жіберілген әлеуетті қызметтер берушілер бекіту бойынша ақпараттық науқан жүргізеді.</w:t>
      </w:r>
      <w:r>
        <w:br/>
      </w:r>
      <w:r>
        <w:rPr>
          <w:rFonts w:ascii="Times New Roman"/>
          <w:b w:val="false"/>
          <w:i w:val="false"/>
          <w:color w:val="000000"/>
          <w:sz w:val="28"/>
        </w:rPr>
        <w:t>
</w:t>
      </w:r>
      <w:r>
        <w:rPr>
          <w:rFonts w:ascii="Times New Roman"/>
          <w:b w:val="false"/>
          <w:i w:val="false"/>
          <w:color w:val="000000"/>
          <w:sz w:val="28"/>
        </w:rPr>
        <w:t>
      32. Тапсырыс беруші МСАК әлеуетті қызметтер берушілеріне бекітілген халықтың санын айқындау арқылы бекіту науқанының қорытындысын шығарады.</w:t>
      </w:r>
      <w:r>
        <w:br/>
      </w:r>
      <w:r>
        <w:rPr>
          <w:rFonts w:ascii="Times New Roman"/>
          <w:b w:val="false"/>
          <w:i w:val="false"/>
          <w:color w:val="000000"/>
          <w:sz w:val="28"/>
        </w:rPr>
        <w:t>
</w:t>
      </w:r>
      <w:r>
        <w:rPr>
          <w:rFonts w:ascii="Times New Roman"/>
          <w:b w:val="false"/>
          <w:i w:val="false"/>
          <w:color w:val="000000"/>
          <w:sz w:val="28"/>
        </w:rPr>
        <w:t>
      33. Бекітілген халықтың саны Қазақстан Республикасы Үкіметінің 2009 жылғы 15 желтоқсандағы № 2131 қаулысымен бекітілген Қазақстан Республикасының денсаулық сақтау ұйымдары желісінің мемлекеттік </w:t>
      </w:r>
      <w:r>
        <w:rPr>
          <w:rFonts w:ascii="Times New Roman"/>
          <w:b w:val="false"/>
          <w:i w:val="false"/>
          <w:color w:val="000000"/>
          <w:sz w:val="28"/>
        </w:rPr>
        <w:t>нормативіне</w:t>
      </w:r>
      <w:r>
        <w:rPr>
          <w:rFonts w:ascii="Times New Roman"/>
          <w:b w:val="false"/>
          <w:i w:val="false"/>
          <w:color w:val="000000"/>
          <w:sz w:val="28"/>
        </w:rPr>
        <w:t xml:space="preserve"> сәйкес келетін МСАК әлеуетті қызметтер берушілері қызметтер берушіні таңдау рәсіміне жіберіледі.</w:t>
      </w:r>
    </w:p>
    <w:bookmarkEnd w:id="8"/>
    <w:bookmarkStart w:name="z46" w:id="9"/>
    <w:p>
      <w:pPr>
        <w:spacing w:after="0"/>
        <w:ind w:left="0"/>
        <w:jc w:val="left"/>
      </w:pPr>
      <w:r>
        <w:rPr>
          <w:rFonts w:ascii="Times New Roman"/>
          <w:b/>
          <w:i w:val="false"/>
          <w:color w:val="000000"/>
        </w:rPr>
        <w:t xml:space="preserve"> 
4. Тегін медициналық көмектің кепілдік берілген көлемінің</w:t>
      </w:r>
      <w:r>
        <w:br/>
      </w:r>
      <w:r>
        <w:rPr>
          <w:rFonts w:ascii="Times New Roman"/>
          <w:b/>
          <w:i w:val="false"/>
          <w:color w:val="000000"/>
        </w:rPr>
        <w:t>
консультациялық-диагностикалық қызметтерінің әлеуетті қосалқы</w:t>
      </w:r>
      <w:r>
        <w:br/>
      </w:r>
      <w:r>
        <w:rPr>
          <w:rFonts w:ascii="Times New Roman"/>
          <w:b/>
          <w:i w:val="false"/>
          <w:color w:val="000000"/>
        </w:rPr>
        <w:t>
мердігерлерінің электрондық тізілімін қалыптастыру үшін</w:t>
      </w:r>
      <w:r>
        <w:br/>
      </w:r>
      <w:r>
        <w:rPr>
          <w:rFonts w:ascii="Times New Roman"/>
          <w:b/>
          <w:i w:val="false"/>
          <w:color w:val="000000"/>
        </w:rPr>
        <w:t>
әлеуетті қосалқы мердігерлерді айқындау тәртібі</w:t>
      </w:r>
    </w:p>
    <w:bookmarkEnd w:id="9"/>
    <w:bookmarkStart w:name="z47" w:id="10"/>
    <w:p>
      <w:pPr>
        <w:spacing w:after="0"/>
        <w:ind w:left="0"/>
        <w:jc w:val="both"/>
      </w:pPr>
      <w:r>
        <w:rPr>
          <w:rFonts w:ascii="Times New Roman"/>
          <w:b w:val="false"/>
          <w:i w:val="false"/>
          <w:color w:val="000000"/>
          <w:sz w:val="28"/>
        </w:rPr>
        <w:t>
      34. Тапсырыс беруші жыл сайын, 15 қарашадан кешіктірмей,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тізілімді қалыптастыру туралы хабарландырады, ол тиісті облыстың, Астана және Алматы қалаларының аумағында таратылатын мерзімді баспасөз басылымында және әкімшінің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35. КДҚ әлеуетті қосалқы мердігері тапсырыс берушіге ТМККК консультациялық-диагностикалық қызметтерін көрсету үшін тапсырыс беруші белгілеген мерзімде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тізілімге енгізуге арналған өтінімді (бұдан әрі – тізілімге енгізуге арналған өтінім) мынадай құжаттарды қоса бере отырып ұсынады:</w:t>
      </w:r>
      <w:r>
        <w:br/>
      </w:r>
      <w:r>
        <w:rPr>
          <w:rFonts w:ascii="Times New Roman"/>
          <w:b w:val="false"/>
          <w:i w:val="false"/>
          <w:color w:val="000000"/>
          <w:sz w:val="28"/>
        </w:rPr>
        <w:t>
      1) мыналардың:</w:t>
      </w:r>
      <w:r>
        <w:br/>
      </w: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 нотариаттық расталмайды);</w:t>
      </w:r>
      <w:r>
        <w:br/>
      </w: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r>
        <w:br/>
      </w:r>
      <w:r>
        <w:rPr>
          <w:rFonts w:ascii="Times New Roman"/>
          <w:b w:val="false"/>
          <w:i w:val="false"/>
          <w:color w:val="000000"/>
          <w:sz w:val="28"/>
        </w:rPr>
        <w:t>
      тапсырыс беруші көрсеткен аумақта тиісті медициналық қызметтер көрсетуге арналған құқығын растайтын медициналық қызметпен айналысуға арналған лицензиялар мен оларға қосымшалардың (электрондық лицензия және оған қосымшалар нотариаттық расталмайды) нотариат куәландырған көшірмелерін;</w:t>
      </w:r>
      <w:r>
        <w:br/>
      </w:r>
      <w:r>
        <w:rPr>
          <w:rFonts w:ascii="Times New Roman"/>
          <w:b w:val="false"/>
          <w:i w:val="false"/>
          <w:color w:val="000000"/>
          <w:sz w:val="28"/>
        </w:rPr>
        <w:t>
      2) мыналардың:</w:t>
      </w:r>
      <w:r>
        <w:br/>
      </w:r>
      <w:r>
        <w:rPr>
          <w:rFonts w:ascii="Times New Roman"/>
          <w:b w:val="false"/>
          <w:i w:val="false"/>
          <w:color w:val="000000"/>
          <w:sz w:val="28"/>
        </w:rPr>
        <w:t>
      жеке куәлігінің немесе паспорттың (жеке тұлға үшін);</w:t>
      </w:r>
      <w:r>
        <w:br/>
      </w: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нотариаттық куәландырылған көшірмесі немесе акцияларды ұстаушылар тізілімінен үзінді көшірме ұсынылады);</w:t>
      </w:r>
      <w:r>
        <w:br/>
      </w:r>
      <w:r>
        <w:rPr>
          <w:rFonts w:ascii="Times New Roman"/>
          <w:b w:val="false"/>
          <w:i w:val="false"/>
          <w:color w:val="000000"/>
          <w:sz w:val="28"/>
        </w:rPr>
        <w:t>
      денсаулық сақтау саласындағы аккредиттеу туралы куәліктің (бар болса) көшірмелерін;</w:t>
      </w:r>
      <w:r>
        <w:br/>
      </w:r>
      <w:r>
        <w:rPr>
          <w:rFonts w:ascii="Times New Roman"/>
          <w:b w:val="false"/>
          <w:i w:val="false"/>
          <w:color w:val="000000"/>
          <w:sz w:val="28"/>
        </w:rPr>
        <w:t>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кадрлардың біліктілігі туралы мәліметтер (аккредиттеу туралы куәлік болған жағдайда бұл мәліметтер ұсынылмайды);</w:t>
      </w:r>
      <w:r>
        <w:br/>
      </w:r>
      <w:r>
        <w:rPr>
          <w:rFonts w:ascii="Times New Roman"/>
          <w:b w:val="false"/>
          <w:i w:val="false"/>
          <w:color w:val="000000"/>
          <w:sz w:val="28"/>
        </w:rPr>
        <w:t>
      4) оның мүддесін білдіретін адамға(-дарға) комиссия отырыстарында да тізілімге енгізуге арналған өтінім беруге, қол қою құқығына сенімхат.</w:t>
      </w:r>
      <w:r>
        <w:br/>
      </w:r>
      <w:r>
        <w:rPr>
          <w:rFonts w:ascii="Times New Roman"/>
          <w:b w:val="false"/>
          <w:i w:val="false"/>
          <w:color w:val="000000"/>
          <w:sz w:val="28"/>
        </w:rPr>
        <w:t>
      Қазақстан Республикасының резиденті болып табылмайтын КДҚ әлеуетті қосалқы мердігері өзінің осы Қағидаларда белгіленген талаптарға сәйкестігін растау үшін Қазақстан Республикасының резиденті сияқты құжаттарды не осы талаптарға сәйкестігі туралы ұқсас мәліметтерді ұсынады.</w:t>
      </w:r>
      <w:r>
        <w:br/>
      </w:r>
      <w:r>
        <w:rPr>
          <w:rFonts w:ascii="Times New Roman"/>
          <w:b w:val="false"/>
          <w:i w:val="false"/>
          <w:color w:val="000000"/>
          <w:sz w:val="28"/>
        </w:rPr>
        <w:t>
</w:t>
      </w:r>
      <w:r>
        <w:rPr>
          <w:rFonts w:ascii="Times New Roman"/>
          <w:b w:val="false"/>
          <w:i w:val="false"/>
          <w:color w:val="000000"/>
          <w:sz w:val="28"/>
        </w:rPr>
        <w:t>
      36. Тізілімге қосу үшін өтінімді КДҚ әлеуетті қосалқы мердігері тапсырыс берушіге тігілген түрде, нөмірленген парақтармен түзетулер мен жөндеулерсіз ұсынады. Бұл ретте тізілімге енгізуге арналған өтінімнің соңғы парағы бірінші басшының қолымен куәландырылады және мөрімен бекітіледі.</w:t>
      </w:r>
      <w:r>
        <w:br/>
      </w:r>
      <w:r>
        <w:rPr>
          <w:rFonts w:ascii="Times New Roman"/>
          <w:b w:val="false"/>
          <w:i w:val="false"/>
          <w:color w:val="000000"/>
          <w:sz w:val="28"/>
        </w:rPr>
        <w:t>
</w:t>
      </w:r>
      <w:r>
        <w:rPr>
          <w:rFonts w:ascii="Times New Roman"/>
          <w:b w:val="false"/>
          <w:i w:val="false"/>
          <w:color w:val="000000"/>
          <w:sz w:val="28"/>
        </w:rPr>
        <w:t>
      37. КДК әлеуетті қосалқы мердігері тапсырыс берушіге ұсынатын тізілімге енгізуге арналған өтінімдерді комиссияның хатшысы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нөмірленуі, тігілуі тиіс тізілімге енгізуге арналған өтінімдерді тіркеу журналында тіркейді. Бұл ретте журналдың соңғы парағы бірінші басшының қолымен куәландырылады және мөрімен бекітіледі.</w:t>
      </w:r>
      <w:r>
        <w:br/>
      </w:r>
      <w:r>
        <w:rPr>
          <w:rFonts w:ascii="Times New Roman"/>
          <w:b w:val="false"/>
          <w:i w:val="false"/>
          <w:color w:val="000000"/>
          <w:sz w:val="28"/>
        </w:rPr>
        <w:t>
</w:t>
      </w:r>
      <w:r>
        <w:rPr>
          <w:rFonts w:ascii="Times New Roman"/>
          <w:b w:val="false"/>
          <w:i w:val="false"/>
          <w:color w:val="000000"/>
          <w:sz w:val="28"/>
        </w:rPr>
        <w:t>
      38. Комиссия егер:</w:t>
      </w:r>
      <w:r>
        <w:br/>
      </w:r>
      <w:r>
        <w:rPr>
          <w:rFonts w:ascii="Times New Roman"/>
          <w:b w:val="false"/>
          <w:i w:val="false"/>
          <w:color w:val="000000"/>
          <w:sz w:val="28"/>
        </w:rPr>
        <w:t>
      1) қатысуға арналған өтінім және оған қоса берілетін құжаттар тиісінше ресімделмеген болса;</w:t>
      </w:r>
      <w:r>
        <w:br/>
      </w:r>
      <w:r>
        <w:rPr>
          <w:rFonts w:ascii="Times New Roman"/>
          <w:b w:val="false"/>
          <w:i w:val="false"/>
          <w:color w:val="000000"/>
          <w:sz w:val="28"/>
        </w:rPr>
        <w:t>
      2) қатысуға арналған өтінімге осы Қағидаларда көзделген құжаттардың толық топтамасы қоса берілмесе;</w:t>
      </w:r>
      <w:r>
        <w:br/>
      </w:r>
      <w:r>
        <w:rPr>
          <w:rFonts w:ascii="Times New Roman"/>
          <w:b w:val="false"/>
          <w:i w:val="false"/>
          <w:color w:val="000000"/>
          <w:sz w:val="28"/>
        </w:rPr>
        <w:t>
      3) ұсынылған құжаттарда дәйексіз ақпарат болса;</w:t>
      </w:r>
      <w:r>
        <w:br/>
      </w:r>
      <w:r>
        <w:rPr>
          <w:rFonts w:ascii="Times New Roman"/>
          <w:b w:val="false"/>
          <w:i w:val="false"/>
          <w:color w:val="000000"/>
          <w:sz w:val="28"/>
        </w:rPr>
        <w:t>
      4) мәлімделген медициналық көмек осы Қағидалардың </w:t>
      </w:r>
      <w:r>
        <w:rPr>
          <w:rFonts w:ascii="Times New Roman"/>
          <w:b w:val="false"/>
          <w:i w:val="false"/>
          <w:color w:val="000000"/>
          <w:sz w:val="28"/>
        </w:rPr>
        <w:t>35-тармағына</w:t>
      </w:r>
      <w:r>
        <w:rPr>
          <w:rFonts w:ascii="Times New Roman"/>
          <w:b w:val="false"/>
          <w:i w:val="false"/>
          <w:color w:val="000000"/>
          <w:sz w:val="28"/>
        </w:rPr>
        <w:t xml:space="preserve"> сәйкес ұсынылған құжаттарда көрсетілген мәліметтерге сәйкес болмаса, тізілімге енгізуге арналған өтінімді қабылдамайды.</w:t>
      </w:r>
      <w:r>
        <w:br/>
      </w:r>
      <w:r>
        <w:rPr>
          <w:rFonts w:ascii="Times New Roman"/>
          <w:b w:val="false"/>
          <w:i w:val="false"/>
          <w:color w:val="000000"/>
          <w:sz w:val="28"/>
        </w:rPr>
        <w:t>
</w:t>
      </w:r>
      <w:r>
        <w:rPr>
          <w:rFonts w:ascii="Times New Roman"/>
          <w:b w:val="false"/>
          <w:i w:val="false"/>
          <w:color w:val="000000"/>
          <w:sz w:val="28"/>
        </w:rPr>
        <w:t>
      39. Комиссия отырысының нәтижелері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тізілімге енгізу немесе бас тарту туралы хаттамаға қол қойылады.</w:t>
      </w:r>
      <w:r>
        <w:br/>
      </w:r>
      <w:r>
        <w:rPr>
          <w:rFonts w:ascii="Times New Roman"/>
          <w:b w:val="false"/>
          <w:i w:val="false"/>
          <w:color w:val="000000"/>
          <w:sz w:val="28"/>
        </w:rPr>
        <w:t>
</w:t>
      </w:r>
      <w:r>
        <w:rPr>
          <w:rFonts w:ascii="Times New Roman"/>
          <w:b w:val="false"/>
          <w:i w:val="false"/>
          <w:color w:val="000000"/>
          <w:sz w:val="28"/>
        </w:rPr>
        <w:t>
      40. КДК әлеуетті қосалқы мердігерінің немесе оның өкілінің сұрау салуы бойынша қабылданған шешімге қатысты комиссия отырысының хаттамасынан үзінді көшірме беріледі.</w:t>
      </w:r>
      <w:r>
        <w:br/>
      </w:r>
      <w:r>
        <w:rPr>
          <w:rFonts w:ascii="Times New Roman"/>
          <w:b w:val="false"/>
          <w:i w:val="false"/>
          <w:color w:val="000000"/>
          <w:sz w:val="28"/>
        </w:rPr>
        <w:t>
</w:t>
      </w:r>
      <w:r>
        <w:rPr>
          <w:rFonts w:ascii="Times New Roman"/>
          <w:b w:val="false"/>
          <w:i w:val="false"/>
          <w:color w:val="000000"/>
          <w:sz w:val="28"/>
        </w:rPr>
        <w:t>
      41. Комиссия отырысы хаттамасының негізінде тапсырыс беруші ағымдағы жылдың 1 желтоқсанынан кешіктірмей ДБ интернет-ресурсында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электрондық тізілімді қалыптастырады.</w:t>
      </w:r>
      <w:r>
        <w:br/>
      </w:r>
      <w:r>
        <w:rPr>
          <w:rFonts w:ascii="Times New Roman"/>
          <w:b w:val="false"/>
          <w:i w:val="false"/>
          <w:color w:val="000000"/>
          <w:sz w:val="28"/>
        </w:rPr>
        <w:t>
      Электрондық тізілім республиканың бүкіл аумағында оны қалыптастырған күннен бастап бір жыл бойы қолданыста болады.</w:t>
      </w:r>
      <w:r>
        <w:br/>
      </w:r>
      <w:r>
        <w:rPr>
          <w:rFonts w:ascii="Times New Roman"/>
          <w:b w:val="false"/>
          <w:i w:val="false"/>
          <w:color w:val="000000"/>
          <w:sz w:val="28"/>
        </w:rPr>
        <w:t>
</w:t>
      </w:r>
      <w:r>
        <w:rPr>
          <w:rFonts w:ascii="Times New Roman"/>
          <w:b w:val="false"/>
          <w:i w:val="false"/>
          <w:color w:val="000000"/>
          <w:sz w:val="28"/>
        </w:rPr>
        <w:t>
      42. КДК әлеуетті қосалқы мердігері осы Қағидалардың </w:t>
      </w:r>
      <w:r>
        <w:rPr>
          <w:rFonts w:ascii="Times New Roman"/>
          <w:b w:val="false"/>
          <w:i w:val="false"/>
          <w:color w:val="000000"/>
          <w:sz w:val="28"/>
        </w:rPr>
        <w:t>35</w:t>
      </w:r>
      <w:r>
        <w:rPr>
          <w:rFonts w:ascii="Times New Roman"/>
          <w:b w:val="false"/>
          <w:i w:val="false"/>
          <w:color w:val="000000"/>
          <w:sz w:val="28"/>
        </w:rPr>
        <w:t>-</w:t>
      </w:r>
      <w:r>
        <w:rPr>
          <w:rFonts w:ascii="Times New Roman"/>
          <w:b w:val="false"/>
          <w:i w:val="false"/>
          <w:color w:val="000000"/>
          <w:sz w:val="28"/>
        </w:rPr>
        <w:t>41-тармақтарына</w:t>
      </w:r>
      <w:r>
        <w:rPr>
          <w:rFonts w:ascii="Times New Roman"/>
          <w:b w:val="false"/>
          <w:i w:val="false"/>
          <w:color w:val="000000"/>
          <w:sz w:val="28"/>
        </w:rPr>
        <w:t xml:space="preserve"> сәйкес электрондық тізілімнің қолданылу кезеңінде тізілімге енгізуге арналған өтінім беруге құқылы.</w:t>
      </w:r>
    </w:p>
    <w:bookmarkEnd w:id="10"/>
    <w:bookmarkStart w:name="z56" w:id="11"/>
    <w:p>
      <w:pPr>
        <w:spacing w:after="0"/>
        <w:ind w:left="0"/>
        <w:jc w:val="left"/>
      </w:pPr>
      <w:r>
        <w:rPr>
          <w:rFonts w:ascii="Times New Roman"/>
          <w:b/>
          <w:i w:val="false"/>
          <w:color w:val="000000"/>
        </w:rPr>
        <w:t xml:space="preserve"> 
5. Әлеуетті қызметтер берушілерді оларға қойылатын талаптарға</w:t>
      </w:r>
      <w:r>
        <w:br/>
      </w:r>
      <w:r>
        <w:rPr>
          <w:rFonts w:ascii="Times New Roman"/>
          <w:b/>
          <w:i w:val="false"/>
          <w:color w:val="000000"/>
        </w:rPr>
        <w:t>
сәйкестігін айқындау және тегін медициналық көмектің кепілдік</w:t>
      </w:r>
      <w:r>
        <w:br/>
      </w:r>
      <w:r>
        <w:rPr>
          <w:rFonts w:ascii="Times New Roman"/>
          <w:b/>
          <w:i w:val="false"/>
          <w:color w:val="000000"/>
        </w:rPr>
        <w:t>
берілген көлемін орналастыру тәртібі</w:t>
      </w:r>
    </w:p>
    <w:bookmarkEnd w:id="11"/>
    <w:bookmarkStart w:name="z57" w:id="12"/>
    <w:p>
      <w:pPr>
        <w:spacing w:after="0"/>
        <w:ind w:left="0"/>
        <w:jc w:val="both"/>
      </w:pPr>
      <w:r>
        <w:rPr>
          <w:rFonts w:ascii="Times New Roman"/>
          <w:b w:val="false"/>
          <w:i w:val="false"/>
          <w:color w:val="000000"/>
          <w:sz w:val="28"/>
        </w:rPr>
        <w:t>
1. ТМККК қызметтерін берушіні таңдау рәсімін жүзеге асыру туралы</w:t>
      </w:r>
      <w:r>
        <w:br/>
      </w:r>
      <w:r>
        <w:rPr>
          <w:rFonts w:ascii="Times New Roman"/>
          <w:b w:val="false"/>
          <w:i w:val="false"/>
          <w:color w:val="000000"/>
          <w:sz w:val="28"/>
        </w:rPr>
        <w:t>
хабарлау, қатысуға арналған өтінімдерді қабылдау, әлеуетті қызметтер</w:t>
      </w:r>
      <w:r>
        <w:br/>
      </w:r>
      <w:r>
        <w:rPr>
          <w:rFonts w:ascii="Times New Roman"/>
          <w:b w:val="false"/>
          <w:i w:val="false"/>
          <w:color w:val="000000"/>
          <w:sz w:val="28"/>
        </w:rPr>
        <w:t>
берушіге қойылатын талаптар және оларға қойылатын талаптарға сәйкес</w:t>
      </w:r>
      <w:r>
        <w:br/>
      </w:r>
      <w:r>
        <w:rPr>
          <w:rFonts w:ascii="Times New Roman"/>
          <w:b w:val="false"/>
          <w:i w:val="false"/>
          <w:color w:val="000000"/>
          <w:sz w:val="28"/>
        </w:rPr>
        <w:t>
келетін әлеуетті қызметтер берушілерді айқындау тәртібі</w:t>
      </w:r>
    </w:p>
    <w:bookmarkEnd w:id="12"/>
    <w:bookmarkStart w:name="z58" w:id="13"/>
    <w:p>
      <w:pPr>
        <w:spacing w:after="0"/>
        <w:ind w:left="0"/>
        <w:jc w:val="both"/>
      </w:pPr>
      <w:r>
        <w:rPr>
          <w:rFonts w:ascii="Times New Roman"/>
          <w:b w:val="false"/>
          <w:i w:val="false"/>
          <w:color w:val="000000"/>
          <w:sz w:val="28"/>
        </w:rPr>
        <w:t>
      43. Тапсырыс берушінің әлеуетті қызметтер берушілерге қызметтер берушіні таңдау рәсімін жүзеге асыру туралы хабарлауы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хабарландыру беру арқылы жүзеге асырылады, ол тиісті облыстың, Астана және Алматы қалаларының аумақтарында таратылатын мерзімді баспасөз басылымында және әкімшінің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44. Қатысуға арналған өтінімді тапсырыс берушіге әлеуетті қызметтер беруші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тапсырыс беруші айқындаған, бірақ тапсырыс беруші қызметтер берушіні таңдау рәсімін жүзеге асыру туралы хабарландыруды орналастырған күннен бастап бес жұмыс күнінен аспайтын мерзімде ұсынады.</w:t>
      </w:r>
      <w:r>
        <w:br/>
      </w:r>
      <w:r>
        <w:rPr>
          <w:rFonts w:ascii="Times New Roman"/>
          <w:b w:val="false"/>
          <w:i w:val="false"/>
          <w:color w:val="000000"/>
          <w:sz w:val="28"/>
        </w:rPr>
        <w:t>
</w:t>
      </w:r>
      <w:r>
        <w:rPr>
          <w:rFonts w:ascii="Times New Roman"/>
          <w:b w:val="false"/>
          <w:i w:val="false"/>
          <w:color w:val="000000"/>
          <w:sz w:val="28"/>
        </w:rPr>
        <w:t>
      45. Қатысуға арналған өтінімді әлеуетті қызметтер беруші тапсырыс берушіге тігілген түрде, нөмірленген парақтармен түзетулерсіз және жөндеулерсіз ұсынады. Бұл ретте өтінімнің соңғы парағы бірінші басшының қолымен куәландырылады және мөрімен бекітіледі.</w:t>
      </w:r>
      <w:r>
        <w:br/>
      </w:r>
      <w:r>
        <w:rPr>
          <w:rFonts w:ascii="Times New Roman"/>
          <w:b w:val="false"/>
          <w:i w:val="false"/>
          <w:color w:val="000000"/>
          <w:sz w:val="28"/>
        </w:rPr>
        <w:t>
</w:t>
      </w:r>
      <w:r>
        <w:rPr>
          <w:rFonts w:ascii="Times New Roman"/>
          <w:b w:val="false"/>
          <w:i w:val="false"/>
          <w:color w:val="000000"/>
          <w:sz w:val="28"/>
        </w:rPr>
        <w:t>
      46. Әлеуетті қызметтер беруші тапсырыс берушіге ұсынатын өтінімдерді комиссияның хатшысы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нөмірленуі, тігілуі тиіс өтінімдерді тіркеу журналында тіркейді. Бұл ретте соңғы парақ бірінші басшының қолымен куәландырылады және мөрімен бекітіледі.</w:t>
      </w:r>
      <w:r>
        <w:br/>
      </w:r>
      <w:r>
        <w:rPr>
          <w:rFonts w:ascii="Times New Roman"/>
          <w:b w:val="false"/>
          <w:i w:val="false"/>
          <w:color w:val="000000"/>
          <w:sz w:val="28"/>
        </w:rPr>
        <w:t>
</w:t>
      </w:r>
      <w:r>
        <w:rPr>
          <w:rFonts w:ascii="Times New Roman"/>
          <w:b w:val="false"/>
          <w:i w:val="false"/>
          <w:color w:val="000000"/>
          <w:sz w:val="28"/>
        </w:rPr>
        <w:t>
      47. Қатысуға арналған өтінімге әлеуетті қызметтер берушінің мынадай құжаттары қоса беріледі:</w:t>
      </w:r>
      <w:r>
        <w:br/>
      </w:r>
      <w:r>
        <w:rPr>
          <w:rFonts w:ascii="Times New Roman"/>
          <w:b w:val="false"/>
          <w:i w:val="false"/>
          <w:color w:val="000000"/>
          <w:sz w:val="28"/>
        </w:rPr>
        <w:t>
      1) мыналардың:</w:t>
      </w:r>
      <w:r>
        <w:br/>
      </w: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 нотариаттық расталмайды);</w:t>
      </w:r>
      <w:r>
        <w:br/>
      </w: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r>
        <w:br/>
      </w:r>
      <w:r>
        <w:rPr>
          <w:rFonts w:ascii="Times New Roman"/>
          <w:b w:val="false"/>
          <w:i w:val="false"/>
          <w:color w:val="000000"/>
          <w:sz w:val="28"/>
        </w:rPr>
        <w:t>
      тапсырыс беруші көрсеткен аумақта тиісті медициналық қызметтер көрсетуге құқығын растайтын медициналық қызметпен айналысуға арналған лицензиялар мен оларға қосымшалардың (электрондық лицензия және оған қосымшалар нотариаттық расталмайды) нотариаттық куәландырылған көшірмелерін;</w:t>
      </w:r>
      <w:r>
        <w:br/>
      </w:r>
      <w:r>
        <w:rPr>
          <w:rFonts w:ascii="Times New Roman"/>
          <w:b w:val="false"/>
          <w:i w:val="false"/>
          <w:color w:val="000000"/>
          <w:sz w:val="28"/>
        </w:rPr>
        <w:t>
      2) мыналардың:</w:t>
      </w:r>
      <w:r>
        <w:br/>
      </w:r>
      <w:r>
        <w:rPr>
          <w:rFonts w:ascii="Times New Roman"/>
          <w:b w:val="false"/>
          <w:i w:val="false"/>
          <w:color w:val="000000"/>
          <w:sz w:val="28"/>
        </w:rPr>
        <w:t>
      жеке куәлігінің немесе паспорттың (жеке тұлға үшін);</w:t>
      </w:r>
      <w:r>
        <w:br/>
      </w: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нотариаттық куәландырылған көшірмесі немесе акцияларды ұстаушылар тізілімінен үзінді көшірме ұсынылады);</w:t>
      </w:r>
      <w:r>
        <w:br/>
      </w:r>
      <w:r>
        <w:rPr>
          <w:rFonts w:ascii="Times New Roman"/>
          <w:b w:val="false"/>
          <w:i w:val="false"/>
          <w:color w:val="000000"/>
          <w:sz w:val="28"/>
        </w:rPr>
        <w:t>
      денсаулық сақтау саласындағы аккредиттеу туралы куәліктің (бар болса);</w:t>
      </w:r>
      <w:r>
        <w:br/>
      </w:r>
      <w:r>
        <w:rPr>
          <w:rFonts w:ascii="Times New Roman"/>
          <w:b w:val="false"/>
          <w:i w:val="false"/>
          <w:color w:val="000000"/>
          <w:sz w:val="28"/>
        </w:rPr>
        <w:t>
      қатысуға арналған өтінімінде көрсетілген ЖММК технологиялары тізбесі бойынша медициналық көмек көрсетуге қойылатын талаптарға сәйкестігі туралы уәкілетті орган берген қорытындының көшірмелерін;</w:t>
      </w:r>
      <w:r>
        <w:br/>
      </w:r>
      <w:r>
        <w:rPr>
          <w:rFonts w:ascii="Times New Roman"/>
          <w:b w:val="false"/>
          <w:i w:val="false"/>
          <w:color w:val="000000"/>
          <w:sz w:val="28"/>
        </w:rPr>
        <w:t>
      3)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шарттың талаптарында көзделген төлемақыны алғанға дейін оны қызметтер беруші деп айқындаған күннен бастап қызметтер көрсету үшін дәрілік заттар мен медициналық мақсаттағы бұйымдар бойынша, тамақ өнімдері бойынша кемінде бір ай мерзімге арналған материалдық ресурстар қорының болуын растайтын ақпарат қоса берілген кепілдік міндеттеме;</w:t>
      </w:r>
      <w:r>
        <w:br/>
      </w:r>
      <w:r>
        <w:rPr>
          <w:rFonts w:ascii="Times New Roman"/>
          <w:b w:val="false"/>
          <w:i w:val="false"/>
          <w:color w:val="000000"/>
          <w:sz w:val="28"/>
        </w:rPr>
        <w:t>
      қолданылуының бүкіл кезеңіне шарт жасасу кезінде уәкілетті орган бекіткен тиісті медициналық көмек көрсететін денсаулық сақтау ұйымдарының қызметі туралы ережеге (ережелерге) оның сәйкестігі жөніндегі кепілхат (денсаулық сақтау саласындағы аккредиттеу туралы куәлік болған жағдайда кепілдеме хат ұсынылмайды);</w:t>
      </w:r>
      <w:r>
        <w:br/>
      </w:r>
      <w:r>
        <w:rPr>
          <w:rFonts w:ascii="Times New Roman"/>
          <w:b w:val="false"/>
          <w:i w:val="false"/>
          <w:color w:val="000000"/>
          <w:sz w:val="28"/>
        </w:rPr>
        <w:t>
      ағымдағы кезеңге арналған кредиторлық берешегі туралы ақпарат;</w:t>
      </w:r>
      <w:r>
        <w:br/>
      </w:r>
      <w:r>
        <w:rPr>
          <w:rFonts w:ascii="Times New Roman"/>
          <w:b w:val="false"/>
          <w:i w:val="false"/>
          <w:color w:val="000000"/>
          <w:sz w:val="28"/>
        </w:rPr>
        <w:t>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кадрлардың біліктілігі туралы мәліметтер (аккредиттеу туралы куәлік болған жағдайда, бұл мәліметтер ұсынылмайды);</w:t>
      </w:r>
      <w:r>
        <w:br/>
      </w:r>
      <w:r>
        <w:rPr>
          <w:rFonts w:ascii="Times New Roman"/>
          <w:b w:val="false"/>
          <w:i w:val="false"/>
          <w:color w:val="000000"/>
          <w:sz w:val="28"/>
        </w:rPr>
        <w:t>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ТМККК шеңберінде медициналық көмектің түрлері мен нысандары, оның ішінде ЖММК технологияларының тізбесі,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бейінді төсектердің саны (стационарлық және стационарды алмастыратын көмек көрсететін денсаулық сақтау субъектілері үшін),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медициналық техниканың, оның ішінде қаржылық лизинг шарттарында сатып алынған, болуы туралы соңғы үш жылда және мәлімделген кезеңде (оларға ТМККК шеңберінде медициналық көмек көрсету кезеңі үш жылдан аспаған жағдайда) көрсетілген мәліметтер;</w:t>
      </w:r>
      <w:r>
        <w:br/>
      </w:r>
      <w:r>
        <w:rPr>
          <w:rFonts w:ascii="Times New Roman"/>
          <w:b w:val="false"/>
          <w:i w:val="false"/>
          <w:color w:val="000000"/>
          <w:sz w:val="28"/>
        </w:rPr>
        <w:t>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қатысуға арналған өтінімде көрсетілген медициналық көмектің жоқ түрлеріне/кіші түрлеріне ниет білдіру шарты;</w:t>
      </w:r>
      <w:r>
        <w:br/>
      </w:r>
      <w:r>
        <w:rPr>
          <w:rFonts w:ascii="Times New Roman"/>
          <w:b w:val="false"/>
          <w:i w:val="false"/>
          <w:color w:val="000000"/>
          <w:sz w:val="28"/>
        </w:rPr>
        <w:t>
      Қазақстан Республикасының азаматтық заңнамасына сәйкес бүкіл онкологиялық диспансерлер арасындағы онкологиялық науқастарға ТМККК қызметтерін көрсетуге арналған алдын ала шарт;</w:t>
      </w:r>
      <w:r>
        <w:br/>
      </w:r>
      <w:r>
        <w:rPr>
          <w:rFonts w:ascii="Times New Roman"/>
          <w:b w:val="false"/>
          <w:i w:val="false"/>
          <w:color w:val="000000"/>
          <w:sz w:val="28"/>
        </w:rPr>
        <w:t>
      4) оның мүдделерін білдіретін адамға(-дарға) комиссия отырыстарына да қатысуға арналған өтінімді беруге, қол қою құқығына сенімхат.</w:t>
      </w:r>
      <w:r>
        <w:br/>
      </w:r>
      <w:r>
        <w:rPr>
          <w:rFonts w:ascii="Times New Roman"/>
          <w:b w:val="false"/>
          <w:i w:val="false"/>
          <w:color w:val="000000"/>
          <w:sz w:val="28"/>
        </w:rPr>
        <w:t>
      Қазақстан Республикасының резиденті болып табылмайтын әлеуетті қызметтер беруші өзінің осы Қағидаларда белгіленген талаптарға сәйкестігін растау үшін Қазақстан Республикасының резиденті сияқты құжаттарды не осы талаптарға сәйкестігі туралы ұқсас мәліметтерді ұсынады.</w:t>
      </w:r>
      <w:r>
        <w:br/>
      </w:r>
      <w:r>
        <w:rPr>
          <w:rFonts w:ascii="Times New Roman"/>
          <w:b w:val="false"/>
          <w:i w:val="false"/>
          <w:color w:val="000000"/>
          <w:sz w:val="28"/>
        </w:rPr>
        <w:t>
</w:t>
      </w:r>
      <w:r>
        <w:rPr>
          <w:rFonts w:ascii="Times New Roman"/>
          <w:b w:val="false"/>
          <w:i w:val="false"/>
          <w:color w:val="000000"/>
          <w:sz w:val="28"/>
        </w:rPr>
        <w:t>
      48. Тапсырыс беруші айқындаған қатысуға арналған өтінімді ұсынудың соңғы мерзімі аяқталған күннен бастап бір жұмыс күнінен кешіктірмей оларды қарау жөніндегі комиссия отырысы өткізіледі, онда комиссияның хатшысы комиссия мүшелеріне және басқа қатысушыларға берілген қатысуға арналған өтінімдер мен оларға қоса берілген құжаттарды атап шығады.</w:t>
      </w:r>
      <w:r>
        <w:br/>
      </w:r>
      <w:r>
        <w:rPr>
          <w:rFonts w:ascii="Times New Roman"/>
          <w:b w:val="false"/>
          <w:i w:val="false"/>
          <w:color w:val="000000"/>
          <w:sz w:val="28"/>
        </w:rPr>
        <w:t>
</w:t>
      </w:r>
      <w:r>
        <w:rPr>
          <w:rFonts w:ascii="Times New Roman"/>
          <w:b w:val="false"/>
          <w:i w:val="false"/>
          <w:color w:val="000000"/>
          <w:sz w:val="28"/>
        </w:rPr>
        <w:t>
      49. Әлеуетті қызметтер берушінің қатысуға арналған өтінімге ұсынатын құжаттарының дұрыстығын белгілеу қажет болған жағдайда, комиссия тиісті мемлекеттік органдардан және заңды тұлғалардан қажетті ақпаратты жазбаша нысанда сұратады.</w:t>
      </w:r>
      <w:r>
        <w:br/>
      </w:r>
      <w:r>
        <w:rPr>
          <w:rFonts w:ascii="Times New Roman"/>
          <w:b w:val="false"/>
          <w:i w:val="false"/>
          <w:color w:val="000000"/>
          <w:sz w:val="28"/>
        </w:rPr>
        <w:t>
</w:t>
      </w:r>
      <w:r>
        <w:rPr>
          <w:rFonts w:ascii="Times New Roman"/>
          <w:b w:val="false"/>
          <w:i w:val="false"/>
          <w:color w:val="000000"/>
          <w:sz w:val="28"/>
        </w:rPr>
        <w:t>
      50. Әлеуетті қызметтер берушілердің банкроттық рәсіміне қатысы жоқтығы бөлігінде талаптарға сәйкес келуін нақтылау мақсатында комиссия банкроттық рәсімдерінің жүргізілуін бақылауды жүзеге асыратын уәкілетті органның интернет-ресурсына орналастырылған ақпаратты қарайды.</w:t>
      </w:r>
      <w:r>
        <w:br/>
      </w:r>
      <w:r>
        <w:rPr>
          <w:rFonts w:ascii="Times New Roman"/>
          <w:b w:val="false"/>
          <w:i w:val="false"/>
          <w:color w:val="000000"/>
          <w:sz w:val="28"/>
        </w:rPr>
        <w:t>
</w:t>
      </w:r>
      <w:r>
        <w:rPr>
          <w:rFonts w:ascii="Times New Roman"/>
          <w:b w:val="false"/>
          <w:i w:val="false"/>
          <w:color w:val="000000"/>
          <w:sz w:val="28"/>
        </w:rPr>
        <w:t>
      51. Комиссия әлеуетті қызметтер берушілердің қатысуға арналған өтінімдерін:</w:t>
      </w:r>
      <w:r>
        <w:br/>
      </w:r>
      <w:r>
        <w:rPr>
          <w:rFonts w:ascii="Times New Roman"/>
          <w:b w:val="false"/>
          <w:i w:val="false"/>
          <w:color w:val="000000"/>
          <w:sz w:val="28"/>
        </w:rPr>
        <w:t>
      1) толықтығы мен тиісінше ресімделуі тұрғысынан;</w:t>
      </w:r>
      <w:r>
        <w:br/>
      </w:r>
      <w:r>
        <w:rPr>
          <w:rFonts w:ascii="Times New Roman"/>
          <w:b w:val="false"/>
          <w:i w:val="false"/>
          <w:color w:val="000000"/>
          <w:sz w:val="28"/>
        </w:rPr>
        <w:t>
      2)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ұсынылған құжаттарда көрсетілген мәліметтерге мәлімделген медициналық көмектің сәйкестігін қарайды.</w:t>
      </w:r>
      <w:r>
        <w:br/>
      </w:r>
      <w:r>
        <w:rPr>
          <w:rFonts w:ascii="Times New Roman"/>
          <w:b w:val="false"/>
          <w:i w:val="false"/>
          <w:color w:val="000000"/>
          <w:sz w:val="28"/>
        </w:rPr>
        <w:t>
</w:t>
      </w:r>
      <w:r>
        <w:rPr>
          <w:rFonts w:ascii="Times New Roman"/>
          <w:b w:val="false"/>
          <w:i w:val="false"/>
          <w:color w:val="000000"/>
          <w:sz w:val="28"/>
        </w:rPr>
        <w:t>
      52. Комиссия:</w:t>
      </w:r>
      <w:r>
        <w:br/>
      </w:r>
      <w:r>
        <w:rPr>
          <w:rFonts w:ascii="Times New Roman"/>
          <w:b w:val="false"/>
          <w:i w:val="false"/>
          <w:color w:val="000000"/>
          <w:sz w:val="28"/>
        </w:rPr>
        <w:t>
      1) қатысуға арналған өтінім және оған қоса берілетін құжаттар тиісінше ресімделмеген болса;</w:t>
      </w:r>
      <w:r>
        <w:br/>
      </w:r>
      <w:r>
        <w:rPr>
          <w:rFonts w:ascii="Times New Roman"/>
          <w:b w:val="false"/>
          <w:i w:val="false"/>
          <w:color w:val="000000"/>
          <w:sz w:val="28"/>
        </w:rPr>
        <w:t>
      2) қатысуға арналған өтінімге осы Қағидаларда көзделген құжаттардың толық топтамасы қоса берілмесе;</w:t>
      </w:r>
      <w:r>
        <w:br/>
      </w:r>
      <w:r>
        <w:rPr>
          <w:rFonts w:ascii="Times New Roman"/>
          <w:b w:val="false"/>
          <w:i w:val="false"/>
          <w:color w:val="000000"/>
          <w:sz w:val="28"/>
        </w:rPr>
        <w:t>
      3) ұсынылған құжаттарда дәйексіз ақпарат болса;</w:t>
      </w:r>
      <w:r>
        <w:br/>
      </w:r>
      <w:r>
        <w:rPr>
          <w:rFonts w:ascii="Times New Roman"/>
          <w:b w:val="false"/>
          <w:i w:val="false"/>
          <w:color w:val="000000"/>
          <w:sz w:val="28"/>
        </w:rPr>
        <w:t>
      4) әлеуетті қызметтер беруші немесе оның өкілдігі (өкілдікке өтінім берген жағдайда) ол қатысуға өтінім берген әкімшілік-аумақтық бірлік аумағынан тыс жерде орналасқан болса, оларға қойылған талаптарға сәйкес келмейтін әлеуетті қызметтер берушілерді айқындайды және оларды ТМККК орналастыру рәсіміне жіберілмеді деп таниды.</w:t>
      </w:r>
      <w:r>
        <w:br/>
      </w:r>
      <w:r>
        <w:rPr>
          <w:rFonts w:ascii="Times New Roman"/>
          <w:b w:val="false"/>
          <w:i w:val="false"/>
          <w:color w:val="000000"/>
          <w:sz w:val="28"/>
        </w:rPr>
        <w:t>
</w:t>
      </w:r>
      <w:r>
        <w:rPr>
          <w:rFonts w:ascii="Times New Roman"/>
          <w:b w:val="false"/>
          <w:i w:val="false"/>
          <w:color w:val="000000"/>
          <w:sz w:val="28"/>
        </w:rPr>
        <w:t>
      53. Комиссия әлеуетті қызметтер берушілердің осы Қағидалардың талаптарына сәйкестігін айқындайды және оларды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мерзімде ТМККК орналастыру рәсіміне жіберілді деп таниды.</w:t>
      </w:r>
      <w:r>
        <w:br/>
      </w:r>
      <w:r>
        <w:rPr>
          <w:rFonts w:ascii="Times New Roman"/>
          <w:b w:val="false"/>
          <w:i w:val="false"/>
          <w:color w:val="000000"/>
          <w:sz w:val="28"/>
        </w:rPr>
        <w:t>
</w:t>
      </w:r>
      <w:r>
        <w:rPr>
          <w:rFonts w:ascii="Times New Roman"/>
          <w:b w:val="false"/>
          <w:i w:val="false"/>
          <w:color w:val="000000"/>
          <w:sz w:val="28"/>
        </w:rPr>
        <w:t>
      54. Комиссия отырысының нәтижесі бойынша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әлеуетті қызметтер берушіге қойылатын талаптарға сәйкестігі және (немесе) сәйкес келмейтіні туралы хаттамаға қол қойылады және комиссия төрағасы, ол болмаған жағдайда комиссия төрағасының орынбасары ТМККК орналастыру рәсіміне қатысуға жіберілген және (немесе) жіберілмеген әлеуетті қызметтер берушілердің тізбесін жариялайды.</w:t>
      </w:r>
      <w:r>
        <w:br/>
      </w:r>
      <w:r>
        <w:rPr>
          <w:rFonts w:ascii="Times New Roman"/>
          <w:b w:val="false"/>
          <w:i w:val="false"/>
          <w:color w:val="000000"/>
          <w:sz w:val="28"/>
        </w:rPr>
        <w:t>
      Комиссияның қызметі осы Қағидаларға сәйкес жүзеге асырылады.</w:t>
      </w:r>
    </w:p>
    <w:bookmarkEnd w:id="13"/>
    <w:bookmarkStart w:name="z71" w:id="14"/>
    <w:p>
      <w:pPr>
        <w:spacing w:after="0"/>
        <w:ind w:left="0"/>
        <w:jc w:val="both"/>
      </w:pPr>
      <w:r>
        <w:rPr>
          <w:rFonts w:ascii="Times New Roman"/>
          <w:b w:val="false"/>
          <w:i w:val="false"/>
          <w:color w:val="000000"/>
          <w:sz w:val="28"/>
        </w:rPr>
        <w:t>
2. ТМККК орналастыру</w:t>
      </w:r>
    </w:p>
    <w:bookmarkEnd w:id="14"/>
    <w:bookmarkStart w:name="z72" w:id="15"/>
    <w:p>
      <w:pPr>
        <w:spacing w:after="0"/>
        <w:ind w:left="0"/>
        <w:jc w:val="both"/>
      </w:pPr>
      <w:r>
        <w:rPr>
          <w:rFonts w:ascii="Times New Roman"/>
          <w:b w:val="false"/>
          <w:i w:val="false"/>
          <w:color w:val="000000"/>
          <w:sz w:val="28"/>
        </w:rPr>
        <w:t>
      55. Комиссия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хаттама түрінде ресімделетін қатысуға арналған өтінімді ұсынудың соңғы мерзімі аяқталған күнінен бастап үш жұмыс күні ішінде ТМККК қажеттілігін есепке ала отырып, бөлінген бюджет қаражатының шегінде ТМККК орналастыру туралы шешім қабылдайды.</w:t>
      </w:r>
      <w:r>
        <w:br/>
      </w:r>
      <w:r>
        <w:rPr>
          <w:rFonts w:ascii="Times New Roman"/>
          <w:b w:val="false"/>
          <w:i w:val="false"/>
          <w:color w:val="000000"/>
          <w:sz w:val="28"/>
        </w:rPr>
        <w:t>
</w:t>
      </w:r>
      <w:r>
        <w:rPr>
          <w:rFonts w:ascii="Times New Roman"/>
          <w:b w:val="false"/>
          <w:i w:val="false"/>
          <w:color w:val="000000"/>
          <w:sz w:val="28"/>
        </w:rPr>
        <w:t>
      56. Бекіту науқанының қорытындылары мен МСАК көрсететін денсаулық сақтау субъектісіне еркін бекітілу құқығын пайдаланбаған халықты аумақтық қайта бөлу туралы ДБ шешімін ТМККК орналастыру жөніндегі комиссияға ұсынады.</w:t>
      </w:r>
      <w:r>
        <w:br/>
      </w:r>
      <w:r>
        <w:rPr>
          <w:rFonts w:ascii="Times New Roman"/>
          <w:b w:val="false"/>
          <w:i w:val="false"/>
          <w:color w:val="000000"/>
          <w:sz w:val="28"/>
        </w:rPr>
        <w:t>
</w:t>
      </w:r>
      <w:r>
        <w:rPr>
          <w:rFonts w:ascii="Times New Roman"/>
          <w:b w:val="false"/>
          <w:i w:val="false"/>
          <w:color w:val="000000"/>
          <w:sz w:val="28"/>
        </w:rPr>
        <w:t>
      57. Қызметтер берушіні таңдау рәсіміне жіберілмеген МСАК әлеуетті қызметтер берушісіне бекітілген тұрғындар еркін бекітілу құқығын есепке ала отырып қайта бөлінеді.</w:t>
      </w:r>
      <w:r>
        <w:br/>
      </w:r>
      <w:r>
        <w:rPr>
          <w:rFonts w:ascii="Times New Roman"/>
          <w:b w:val="false"/>
          <w:i w:val="false"/>
          <w:color w:val="000000"/>
          <w:sz w:val="28"/>
        </w:rPr>
        <w:t>
</w:t>
      </w:r>
      <w:r>
        <w:rPr>
          <w:rFonts w:ascii="Times New Roman"/>
          <w:b w:val="false"/>
          <w:i w:val="false"/>
          <w:color w:val="000000"/>
          <w:sz w:val="28"/>
        </w:rPr>
        <w:t>
      58. Комиссия ниет білдіру шартында көрсетілген КДК-ті есепке ала отырып, әлеуетті қызметтер берушілерге ТМККК-тің амбулаториялық-емханалық қызметтерін орналастырады.</w:t>
      </w:r>
      <w:r>
        <w:br/>
      </w:r>
      <w:r>
        <w:rPr>
          <w:rFonts w:ascii="Times New Roman"/>
          <w:b w:val="false"/>
          <w:i w:val="false"/>
          <w:color w:val="000000"/>
          <w:sz w:val="28"/>
        </w:rPr>
        <w:t>
</w:t>
      </w:r>
      <w:r>
        <w:rPr>
          <w:rFonts w:ascii="Times New Roman"/>
          <w:b w:val="false"/>
          <w:i w:val="false"/>
          <w:color w:val="000000"/>
          <w:sz w:val="28"/>
        </w:rPr>
        <w:t>
      59. Тапсырыс беруші босатылған және (немесе) толық көлемде орналастырылмаған ТМККК-нің қызметтер берушісін таңдау рәсімін өткізу туралы шешім қабылдайды. Бұл ретте қызметтер берушіні таңдау рәсімі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60. Тапсырыс беруші мынадай жағдайларда:</w:t>
      </w:r>
      <w:r>
        <w:br/>
      </w:r>
      <w:r>
        <w:rPr>
          <w:rFonts w:ascii="Times New Roman"/>
          <w:b w:val="false"/>
          <w:i w:val="false"/>
          <w:color w:val="000000"/>
          <w:sz w:val="28"/>
        </w:rPr>
        <w:t>
      1) тарифтер құнының ұлғаюына;</w:t>
      </w:r>
      <w:r>
        <w:br/>
      </w:r>
      <w:r>
        <w:rPr>
          <w:rFonts w:ascii="Times New Roman"/>
          <w:b w:val="false"/>
          <w:i w:val="false"/>
          <w:color w:val="000000"/>
          <w:sz w:val="28"/>
        </w:rPr>
        <w:t>
      2) ТМККК шеңберінде қаржы лизингісінің шарттарында сатып алынған медициналық техника үшін лизингілік төлемдерді өтеуге;</w:t>
      </w:r>
      <w:r>
        <w:br/>
      </w:r>
      <w:r>
        <w:rPr>
          <w:rFonts w:ascii="Times New Roman"/>
          <w:b w:val="false"/>
          <w:i w:val="false"/>
          <w:color w:val="000000"/>
          <w:sz w:val="28"/>
        </w:rPr>
        <w:t>
      3) қызметтердің қосымша көлемін көрсету қажеттілігін тапсырыс берушінің айқындауына;</w:t>
      </w:r>
      <w:r>
        <w:br/>
      </w:r>
      <w:r>
        <w:rPr>
          <w:rFonts w:ascii="Times New Roman"/>
          <w:b w:val="false"/>
          <w:i w:val="false"/>
          <w:color w:val="000000"/>
          <w:sz w:val="28"/>
        </w:rPr>
        <w:t>
      4) мемлекеттік кәсіпорынның ұйымдық-құқықтық нысанындағы ТМККК көрсететін ұйымдардың, «Ұлттық медициналық холдинг» АҚ еншілес ұйымдарының және қызметтерді осы ұйымдардың арасында қайта орналастыру жағдайында дауыс беру акцияларының (жарғылық капиталға қатысу үлестерінің) жүз пайызы мемлекетке тиесілі акционерлік қоғамдар мен шаруашылық серіктестердің шығындарын оларға бюджет қаражатын қайта бөлу арқылы әкімшінің шешімімен өтеуге;</w:t>
      </w:r>
      <w:r>
        <w:br/>
      </w:r>
      <w:r>
        <w:rPr>
          <w:rFonts w:ascii="Times New Roman"/>
          <w:b w:val="false"/>
          <w:i w:val="false"/>
          <w:color w:val="000000"/>
          <w:sz w:val="28"/>
        </w:rPr>
        <w:t>
      5) осы Қағидалармен әлеуетті қызметтер берушілерге қойылатын талаптарға сәйкес келетін жаңадан енгізілетін денсаулық сақтау объектілері үшін;</w:t>
      </w:r>
      <w:r>
        <w:br/>
      </w:r>
      <w:r>
        <w:rPr>
          <w:rFonts w:ascii="Times New Roman"/>
          <w:b w:val="false"/>
          <w:i w:val="false"/>
          <w:color w:val="000000"/>
          <w:sz w:val="28"/>
        </w:rPr>
        <w:t>
      6) тізбесін уәкілетті орган айқындаған пилоттық ұйымдар үшін тапсырыс беруші қосымша ақша қаражатын қызметтер берушіні таңдау рәсімін жариялаусыз орналастыратын қосымша ақша қаражатын бөлуді қоспағанда, ТМККК көрсетуге қосымша ақша қаражаты бөлінген болса, осы Қағидаларға сәйкес қызметтер берушіні таңдау рәсімін өткізу туралы шешім қабылдайды.</w:t>
      </w:r>
    </w:p>
    <w:bookmarkEnd w:id="15"/>
    <w:bookmarkStart w:name="z78" w:id="16"/>
    <w:p>
      <w:pPr>
        <w:spacing w:after="0"/>
        <w:ind w:left="0"/>
        <w:jc w:val="both"/>
      </w:pPr>
      <w:r>
        <w:rPr>
          <w:rFonts w:ascii="Times New Roman"/>
          <w:b w:val="false"/>
          <w:i w:val="false"/>
          <w:color w:val="000000"/>
          <w:sz w:val="28"/>
        </w:rPr>
        <w:t>
3. Шарт жасасу</w:t>
      </w:r>
    </w:p>
    <w:bookmarkEnd w:id="16"/>
    <w:bookmarkStart w:name="z79" w:id="17"/>
    <w:p>
      <w:pPr>
        <w:spacing w:after="0"/>
        <w:ind w:left="0"/>
        <w:jc w:val="both"/>
      </w:pPr>
      <w:r>
        <w:rPr>
          <w:rFonts w:ascii="Times New Roman"/>
          <w:b w:val="false"/>
          <w:i w:val="false"/>
          <w:color w:val="000000"/>
          <w:sz w:val="28"/>
        </w:rPr>
        <w:t>
      61. Тапсырыс беруші тізбесі комиссия жұмысының нәтижелері бойынша айқындалған әлеуетті қызметтер берушілермен тиісті қаржы жылына әкімші бөлген қаражаттың шегінде шарттар жасасады.</w:t>
      </w:r>
      <w:r>
        <w:br/>
      </w:r>
      <w:r>
        <w:rPr>
          <w:rFonts w:ascii="Times New Roman"/>
          <w:b w:val="false"/>
          <w:i w:val="false"/>
          <w:color w:val="000000"/>
          <w:sz w:val="28"/>
        </w:rPr>
        <w:t>
</w:t>
      </w:r>
      <w:r>
        <w:rPr>
          <w:rFonts w:ascii="Times New Roman"/>
          <w:b w:val="false"/>
          <w:i w:val="false"/>
          <w:color w:val="000000"/>
          <w:sz w:val="28"/>
        </w:rPr>
        <w:t>
      62. Тапсырыс беруші ТМККК орналастыру қорытындысы шығарылған күннен бастап үш жұмыс күні ішінде әлеуетті қызметтер берушілерге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қол қойылған шарттарды жібереді.</w:t>
      </w:r>
      <w:r>
        <w:br/>
      </w:r>
      <w:r>
        <w:rPr>
          <w:rFonts w:ascii="Times New Roman"/>
          <w:b w:val="false"/>
          <w:i w:val="false"/>
          <w:color w:val="000000"/>
          <w:sz w:val="28"/>
        </w:rPr>
        <w:t>
</w:t>
      </w:r>
      <w:r>
        <w:rPr>
          <w:rFonts w:ascii="Times New Roman"/>
          <w:b w:val="false"/>
          <w:i w:val="false"/>
          <w:color w:val="000000"/>
          <w:sz w:val="28"/>
        </w:rPr>
        <w:t>
      63. Әлеуетті қызметтер берушілер тапсырыс беруші қол қойған шартты алған сәттен бастап үш жұмыс күні ішінде оған қол қояды.</w:t>
      </w:r>
      <w:r>
        <w:br/>
      </w:r>
      <w:r>
        <w:rPr>
          <w:rFonts w:ascii="Times New Roman"/>
          <w:b w:val="false"/>
          <w:i w:val="false"/>
          <w:color w:val="000000"/>
          <w:sz w:val="28"/>
        </w:rPr>
        <w:t>
      Егер әлеуетті қызметтер беруші осы мерзімнің ішінде шартқа қол қоймаса, ол шартқа қол қоюдан жалтарған деп есептеледі және орналастырылмаған көлемдерді комиссия қызметтер берушілерге орналастырады.</w:t>
      </w:r>
      <w:r>
        <w:br/>
      </w:r>
      <w:r>
        <w:rPr>
          <w:rFonts w:ascii="Times New Roman"/>
          <w:b w:val="false"/>
          <w:i w:val="false"/>
          <w:color w:val="000000"/>
          <w:sz w:val="28"/>
        </w:rPr>
        <w:t>
</w:t>
      </w:r>
      <w:r>
        <w:rPr>
          <w:rFonts w:ascii="Times New Roman"/>
          <w:b w:val="false"/>
          <w:i w:val="false"/>
          <w:color w:val="000000"/>
          <w:sz w:val="28"/>
        </w:rPr>
        <w:t>
      64. Шарт тараптар оған қол қойғаннан кейін күшіне енеді және бюджетті атқару жөніндегі орталық уәкілетті органның аумақтық бөлімшелерінде міндетті тіркелуі тиіс.</w:t>
      </w:r>
    </w:p>
    <w:bookmarkEnd w:id="17"/>
    <w:bookmarkStart w:name="z83" w:id="18"/>
    <w:p>
      <w:pPr>
        <w:spacing w:after="0"/>
        <w:ind w:left="0"/>
        <w:jc w:val="both"/>
      </w:pPr>
      <w:r>
        <w:rPr>
          <w:rFonts w:ascii="Times New Roman"/>
          <w:b w:val="false"/>
          <w:i w:val="false"/>
          <w:color w:val="000000"/>
          <w:sz w:val="28"/>
        </w:rPr>
        <w:t>
4. ТМККК орналастыру қорытындысы туралы хабарлау</w:t>
      </w:r>
    </w:p>
    <w:bookmarkEnd w:id="18"/>
    <w:bookmarkStart w:name="z84" w:id="19"/>
    <w:p>
      <w:pPr>
        <w:spacing w:after="0"/>
        <w:ind w:left="0"/>
        <w:jc w:val="both"/>
      </w:pPr>
      <w:r>
        <w:rPr>
          <w:rFonts w:ascii="Times New Roman"/>
          <w:b w:val="false"/>
          <w:i w:val="false"/>
          <w:color w:val="000000"/>
          <w:sz w:val="28"/>
        </w:rPr>
        <w:t>
      65.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шарт жасасқан қызметтер берушілердің тізімін тапсырыс беруші астананың, республикалық маңызы бар қаланың, тиісті облыстың аумағында таратылатын мерзімді баспасөз басылымында және әкімшінің интернет-ресурсында ТМККК орналастыру қорытындылары жасалған күннен бастап күнтізбелік он күннен аспайтын мерзімде жариялайды.</w:t>
      </w:r>
      <w:r>
        <w:br/>
      </w:r>
      <w:r>
        <w:rPr>
          <w:rFonts w:ascii="Times New Roman"/>
          <w:b w:val="false"/>
          <w:i w:val="false"/>
          <w:color w:val="000000"/>
          <w:sz w:val="28"/>
        </w:rPr>
        <w:t>
</w:t>
      </w:r>
      <w:r>
        <w:rPr>
          <w:rFonts w:ascii="Times New Roman"/>
          <w:b w:val="false"/>
          <w:i w:val="false"/>
          <w:color w:val="000000"/>
          <w:sz w:val="28"/>
        </w:rPr>
        <w:t>
      66. Қызметтер берушілер әкімшілік-аумақтық бірліктердің аумағында таратылатын мерзімді баспасөз басылымында және/немесе интернет-ресурста, сондай-ақ жалпыға бірдей көрінетін қолжетімді жерлерде (қызметтер берушінің орналасқан жері бойынша) көрсетілетін қызметтер мен технологиялардың түрлерін, нысандарын көрсету арқылы оларда орналастырылған ТМККК туралы ақпаратты жариялайды.</w:t>
      </w:r>
    </w:p>
    <w:bookmarkEnd w:id="19"/>
    <w:bookmarkStart w:name="z86" w:id="20"/>
    <w:p>
      <w:pPr>
        <w:spacing w:after="0"/>
        <w:ind w:left="0"/>
        <w:jc w:val="left"/>
      </w:pPr>
      <w:r>
        <w:rPr>
          <w:rFonts w:ascii="Times New Roman"/>
          <w:b/>
          <w:i w:val="false"/>
          <w:color w:val="000000"/>
        </w:rPr>
        <w:t xml:space="preserve"> 
6. Шығындарды өтеу</w:t>
      </w:r>
    </w:p>
    <w:bookmarkEnd w:id="20"/>
    <w:bookmarkStart w:name="z87" w:id="21"/>
    <w:p>
      <w:pPr>
        <w:spacing w:after="0"/>
        <w:ind w:left="0"/>
        <w:jc w:val="both"/>
      </w:pPr>
      <w:r>
        <w:rPr>
          <w:rFonts w:ascii="Times New Roman"/>
          <w:b w:val="false"/>
          <w:i w:val="false"/>
          <w:color w:val="000000"/>
          <w:sz w:val="28"/>
        </w:rPr>
        <w:t>
      67. Қызметтер берушілердің шығындарын өтеу Қазақстан Республикасының азаматтары мен оралмандардың дәрігер мен ТМККК көрсететін денсаулық сақтау ұйымын еркін таңдауын іске асыруды, медициналық көмектің сапасы мен көлемін бақылау нәтижелерін есепке ала отырып, ұсыну нысандары мен тәртібін уәкілетті орган бекіткен орындалған жұмыстардың (көрсетілген қызметтердің) актілері негізінде тарифтерді қалыптастыру әдістемесіне сәйкес тарифтер бойынша жүзеге асырылады.</w:t>
      </w:r>
      <w:r>
        <w:br/>
      </w:r>
      <w:r>
        <w:rPr>
          <w:rFonts w:ascii="Times New Roman"/>
          <w:b w:val="false"/>
          <w:i w:val="false"/>
          <w:color w:val="000000"/>
          <w:sz w:val="28"/>
        </w:rPr>
        <w:t>
</w:t>
      </w:r>
      <w:r>
        <w:rPr>
          <w:rFonts w:ascii="Times New Roman"/>
          <w:b w:val="false"/>
          <w:i w:val="false"/>
          <w:color w:val="000000"/>
          <w:sz w:val="28"/>
        </w:rPr>
        <w:t>
      68. Қызметтер берушілердің ТМККК шеңберінде көрсеткен медициналық қызметтер көлемі үшін шарт негізінде шығындарын бюджет қаражаты есебінен өтеу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69. Кәсіпкерлік қызметті жүзеге асыратын жеке тұлғаларға (қаржы лизингі шарттарында қызметтер берушілерге лизингтік төлемдерді төлеуге арналған шығыстардан басқа) күрделі шығыстарды қоспағанда, жасалған шарт қаражатының және әкімші бекіткен қаражаттың шегінде ТМККК көрсету жөніндегі қызметіне байланысты шығындардың түрлері өтеледі.</w:t>
      </w:r>
      <w:r>
        <w:br/>
      </w:r>
      <w:r>
        <w:rPr>
          <w:rFonts w:ascii="Times New Roman"/>
          <w:b w:val="false"/>
          <w:i w:val="false"/>
          <w:color w:val="000000"/>
          <w:sz w:val="28"/>
        </w:rPr>
        <w:t>
</w:t>
      </w:r>
      <w:r>
        <w:rPr>
          <w:rFonts w:ascii="Times New Roman"/>
          <w:b w:val="false"/>
          <w:i w:val="false"/>
          <w:color w:val="000000"/>
          <w:sz w:val="28"/>
        </w:rPr>
        <w:t>
      70. Бюджет қаражатының есебінен жүзеге асырылатын ТМККК шеңберінде көрсетілген медициналық қызметтерге ақы </w:t>
      </w:r>
      <w:r>
        <w:rPr>
          <w:rFonts w:ascii="Times New Roman"/>
          <w:b w:val="false"/>
          <w:i w:val="false"/>
          <w:color w:val="000000"/>
          <w:sz w:val="28"/>
        </w:rPr>
        <w:t>төлеу</w:t>
      </w:r>
      <w:r>
        <w:rPr>
          <w:rFonts w:ascii="Times New Roman"/>
          <w:b w:val="false"/>
          <w:i w:val="false"/>
          <w:color w:val="000000"/>
          <w:sz w:val="28"/>
        </w:rPr>
        <w:t> </w:t>
      </w:r>
      <w:r>
        <w:rPr>
          <w:rFonts w:ascii="Times New Roman"/>
          <w:b w:val="false"/>
          <w:i w:val="false"/>
          <w:color w:val="000000"/>
          <w:sz w:val="28"/>
        </w:rPr>
        <w:t>тәртібін</w:t>
      </w:r>
      <w:r>
        <w:rPr>
          <w:rFonts w:ascii="Times New Roman"/>
          <w:b w:val="false"/>
          <w:i w:val="false"/>
          <w:color w:val="000000"/>
          <w:sz w:val="28"/>
        </w:rPr>
        <w:t xml:space="preserve"> уәкілетті орган </w:t>
      </w:r>
      <w:r>
        <w:rPr>
          <w:rFonts w:ascii="Times New Roman"/>
          <w:b w:val="false"/>
          <w:i w:val="false"/>
          <w:color w:val="000000"/>
          <w:sz w:val="28"/>
        </w:rPr>
        <w:t>айқындайды</w:t>
      </w:r>
      <w:r>
        <w:rPr>
          <w:rFonts w:ascii="Times New Roman"/>
          <w:b w:val="false"/>
          <w:i w:val="false"/>
          <w:color w:val="000000"/>
          <w:sz w:val="28"/>
        </w:rPr>
        <w:t>.</w:t>
      </w:r>
    </w:p>
    <w:bookmarkEnd w:id="21"/>
    <w:bookmarkStart w:name="z91" w:id="22"/>
    <w:p>
      <w:pPr>
        <w:spacing w:after="0"/>
        <w:ind w:left="0"/>
        <w:jc w:val="left"/>
      </w:pPr>
      <w:r>
        <w:rPr>
          <w:rFonts w:ascii="Times New Roman"/>
          <w:b/>
          <w:i w:val="false"/>
          <w:color w:val="000000"/>
        </w:rPr>
        <w:t xml:space="preserve"> 
7. Қорытынды ережелер</w:t>
      </w:r>
    </w:p>
    <w:bookmarkEnd w:id="22"/>
    <w:bookmarkStart w:name="z92" w:id="23"/>
    <w:p>
      <w:pPr>
        <w:spacing w:after="0"/>
        <w:ind w:left="0"/>
        <w:jc w:val="both"/>
      </w:pPr>
      <w:r>
        <w:rPr>
          <w:rFonts w:ascii="Times New Roman"/>
          <w:b w:val="false"/>
          <w:i w:val="false"/>
          <w:color w:val="000000"/>
          <w:sz w:val="28"/>
        </w:rPr>
        <w:t>
      71. Қызметтер беруші тапсырыс берушімен келісу бойынша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ТМККК көрсету жөніндегі өз міндеттемелерінің бір бөлігін беру арқылы электрондық тізілімнен қосалқы мердігерлерді тартуға құқылы.</w:t>
      </w:r>
      <w:r>
        <w:br/>
      </w:r>
      <w:r>
        <w:rPr>
          <w:rFonts w:ascii="Times New Roman"/>
          <w:b w:val="false"/>
          <w:i w:val="false"/>
          <w:color w:val="000000"/>
          <w:sz w:val="28"/>
        </w:rPr>
        <w:t>
      Тапсырыс беруші қызметтер берушіден хабарлама алған күннен бастап үш жұмыс күнінен аспайтын мерзімде жазбаша түрде келісім немесе дәлелді бас тарту ұсынады.</w:t>
      </w:r>
      <w:r>
        <w:br/>
      </w:r>
      <w:r>
        <w:rPr>
          <w:rFonts w:ascii="Times New Roman"/>
          <w:b w:val="false"/>
          <w:i w:val="false"/>
          <w:color w:val="000000"/>
          <w:sz w:val="28"/>
        </w:rPr>
        <w:t>
      Қызметтер берушінің қосалқы мердігерге қызметтер үшін ақы төлеуі уәкілетті орган бекіткен тарификаторға сәйкес жүзеге асырылады.</w:t>
      </w:r>
      <w:r>
        <w:br/>
      </w:r>
      <w:r>
        <w:rPr>
          <w:rFonts w:ascii="Times New Roman"/>
          <w:b w:val="false"/>
          <w:i w:val="false"/>
          <w:color w:val="000000"/>
          <w:sz w:val="28"/>
        </w:rPr>
        <w:t>
</w:t>
      </w:r>
      <w:r>
        <w:rPr>
          <w:rFonts w:ascii="Times New Roman"/>
          <w:b w:val="false"/>
          <w:i w:val="false"/>
          <w:color w:val="000000"/>
          <w:sz w:val="28"/>
        </w:rPr>
        <w:t>
      72. Қазақстан Республикасының азаматтары мен оралмандардың денсаулық сақтау субъектісін еркін таңдау құқығына сәйкес ТМККК орналасқан көлемі қызметтер берушімен қосымша келісім жасасу арқылы түзетіледі.</w:t>
      </w:r>
      <w:r>
        <w:br/>
      </w:r>
      <w:r>
        <w:rPr>
          <w:rFonts w:ascii="Times New Roman"/>
          <w:b w:val="false"/>
          <w:i w:val="false"/>
          <w:color w:val="000000"/>
          <w:sz w:val="28"/>
        </w:rPr>
        <w:t>
</w:t>
      </w:r>
      <w:r>
        <w:rPr>
          <w:rFonts w:ascii="Times New Roman"/>
          <w:b w:val="false"/>
          <w:i w:val="false"/>
          <w:color w:val="000000"/>
          <w:sz w:val="28"/>
        </w:rPr>
        <w:t>
      73. Қызметтер берушілер бірігу, қосылу, бөліну, қайта құрылу немесе бөлініп шығу жолымен қайта ұйымдастыру кезінде олардың алдағы қайта ұйымдастыру туралы құжатты алған күннен бастап бір жұмыс күнінің ішінде тапсырыс беруші тиісті құжаттарды қоса бере отырып, жазбаша хабарламаны дереу жіберуі тиіс.</w:t>
      </w:r>
      <w:r>
        <w:br/>
      </w:r>
      <w:r>
        <w:rPr>
          <w:rFonts w:ascii="Times New Roman"/>
          <w:b w:val="false"/>
          <w:i w:val="false"/>
          <w:color w:val="000000"/>
          <w:sz w:val="28"/>
        </w:rPr>
        <w:t>
      Қайта ұйымдастырылатын қызметтер берушінің құқықтары мен міндеттері Қазақстан Республикасының азаматтық заңнамасына сәйкес құқықтық мирасқорға өтеді.</w:t>
      </w:r>
      <w:r>
        <w:br/>
      </w:r>
      <w:r>
        <w:rPr>
          <w:rFonts w:ascii="Times New Roman"/>
          <w:b w:val="false"/>
          <w:i w:val="false"/>
          <w:color w:val="000000"/>
          <w:sz w:val="28"/>
        </w:rPr>
        <w:t>
      Тапсырыс беруші егер оның ТМККК көрсету бойынша міндеттемелері құқықтық мирасқорға өтпесе немесе құқықтық мирасқор болмаса, қайта ұйымдастырылатын қызметтер беруші ТМККК көлемін босатқан кезде осы Қағидаларға сәйкес жүзеге асырылатын қызметтер берушіні таңдау рәсімін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74. Қызметтер берушілер ТМККК қызметтерін есепке алуды қамтамасыз ететін денсаулық сақтаудың ақпараттық жүйелерімен жұмыс істеу үшін интернетпен және кадрлық ресурстармен қамтамасыз етілуі үшін жауапты болады.</w:t>
      </w:r>
      <w:r>
        <w:br/>
      </w:r>
      <w:r>
        <w:rPr>
          <w:rFonts w:ascii="Times New Roman"/>
          <w:b w:val="false"/>
          <w:i w:val="false"/>
          <w:color w:val="000000"/>
          <w:sz w:val="28"/>
        </w:rPr>
        <w:t>
</w:t>
      </w:r>
      <w:r>
        <w:rPr>
          <w:rFonts w:ascii="Times New Roman"/>
          <w:b w:val="false"/>
          <w:i w:val="false"/>
          <w:color w:val="000000"/>
          <w:sz w:val="28"/>
        </w:rPr>
        <w:t>
      75. Қазақстан Республикасының аумағындағы шетел азаматтары мен азаматтығы жоқ адамдар Қазақстан Республикасы ратификациялаған халықаралық шарттарда өзгеше көзделмесе, Қазақстан Республикасының Үкіметі айқындаған тізбеге сәйкес айналасындағыларға қауіп төндіретін жіті аурулармен сырқаттану кезінде ТМККК алуға құқылы.</w:t>
      </w:r>
      <w:r>
        <w:br/>
      </w:r>
      <w:r>
        <w:rPr>
          <w:rFonts w:ascii="Times New Roman"/>
          <w:b w:val="false"/>
          <w:i w:val="false"/>
          <w:color w:val="000000"/>
          <w:sz w:val="28"/>
        </w:rPr>
        <w:t>
</w:t>
      </w:r>
      <w:r>
        <w:rPr>
          <w:rFonts w:ascii="Times New Roman"/>
          <w:b w:val="false"/>
          <w:i w:val="false"/>
          <w:color w:val="000000"/>
          <w:sz w:val="28"/>
        </w:rPr>
        <w:t>
      76. Шартты орындау процесінде туындайтын барлық даулар Қазақстан Республикасының азаматтық заңнамасына сәйкес шешіледі.</w:t>
      </w:r>
    </w:p>
    <w:bookmarkEnd w:id="23"/>
    <w:bookmarkStart w:name="z98" w:id="24"/>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1-қосымша             </w:t>
      </w:r>
    </w:p>
    <w:bookmarkEnd w:id="24"/>
    <w:bookmarkStart w:name="z99" w:id="25"/>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
бойынша қызметтер берушіні таңдау рәсімін немесе Қазақстан</w:t>
      </w:r>
      <w:r>
        <w:br/>
      </w:r>
      <w:r>
        <w:rPr>
          <w:rFonts w:ascii="Times New Roman"/>
          <w:b/>
          <w:i w:val="false"/>
          <w:color w:val="000000"/>
        </w:rPr>
        <w:t>
Республикасының азаматтары мен оралмандарды МСАК көрсететін</w:t>
      </w:r>
      <w:r>
        <w:br/>
      </w:r>
      <w:r>
        <w:rPr>
          <w:rFonts w:ascii="Times New Roman"/>
          <w:b/>
          <w:i w:val="false"/>
          <w:color w:val="000000"/>
        </w:rPr>
        <w:t>
денсаулық сақтау субъектілеріне еркін тіркеу науқанына қатысу</w:t>
      </w:r>
      <w:r>
        <w:br/>
      </w:r>
      <w:r>
        <w:rPr>
          <w:rFonts w:ascii="Times New Roman"/>
          <w:b/>
          <w:i w:val="false"/>
          <w:color w:val="000000"/>
        </w:rPr>
        <w:t>
үшін әлеуетті қызметтер берушілерді айқындау рәсімін болмады</w:t>
      </w:r>
      <w:r>
        <w:br/>
      </w:r>
      <w:r>
        <w:rPr>
          <w:rFonts w:ascii="Times New Roman"/>
          <w:b/>
          <w:i w:val="false"/>
          <w:color w:val="000000"/>
        </w:rPr>
        <w:t>
деп тану және оны қайта өткізу туралы</w:t>
      </w:r>
      <w:r>
        <w:br/>
      </w:r>
      <w:r>
        <w:rPr>
          <w:rFonts w:ascii="Times New Roman"/>
          <w:b/>
          <w:i w:val="false"/>
          <w:color w:val="000000"/>
        </w:rPr>
        <w:t>
хаттама</w:t>
      </w:r>
    </w:p>
    <w:bookmarkEnd w:id="25"/>
    <w:p>
      <w:pPr>
        <w:spacing w:after="0"/>
        <w:ind w:left="0"/>
        <w:jc w:val="both"/>
      </w:pPr>
      <w:r>
        <w:rPr>
          <w:rFonts w:ascii="Times New Roman"/>
          <w:b w:val="false"/>
          <w:i w:val="false"/>
          <w:color w:val="000000"/>
          <w:sz w:val="28"/>
        </w:rPr>
        <w:t>______________________                   20__ жылғы «___» 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Мынадай құрамдағы комиссия: ___________________________________</w:t>
      </w:r>
      <w:r>
        <w:br/>
      </w:r>
      <w:r>
        <w:rPr>
          <w:rFonts w:ascii="Times New Roman"/>
          <w:b w:val="false"/>
          <w:i w:val="false"/>
          <w:color w:val="000000"/>
          <w:sz w:val="28"/>
        </w:rPr>
        <w:t>
                                     (комиссия төрағасының, оның</w:t>
      </w:r>
      <w:r>
        <w:br/>
      </w:r>
      <w:r>
        <w:rPr>
          <w:rFonts w:ascii="Times New Roman"/>
          <w:b w:val="false"/>
          <w:i w:val="false"/>
          <w:color w:val="000000"/>
          <w:sz w:val="28"/>
        </w:rPr>
        <w:t>
                                   орынбасарының, мүшелерінің Т.А.Ә.,</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(тиісті себебі: тегін медициналық көмектің кепілдік берілген көлемін</w:t>
      </w:r>
      <w:r>
        <w:br/>
      </w:r>
      <w:r>
        <w:rPr>
          <w:rFonts w:ascii="Times New Roman"/>
          <w:b w:val="false"/>
          <w:i w:val="false"/>
          <w:color w:val="000000"/>
          <w:sz w:val="28"/>
        </w:rPr>
        <w:t>
көрсету бойынша қызметтер берушіні таңдау рәсіміне немесе Қазақстан</w:t>
      </w:r>
      <w:r>
        <w:br/>
      </w:r>
      <w:r>
        <w:rPr>
          <w:rFonts w:ascii="Times New Roman"/>
          <w:b w:val="false"/>
          <w:i w:val="false"/>
          <w:color w:val="000000"/>
          <w:sz w:val="28"/>
        </w:rPr>
        <w:t>
Республикасының азаматтары мен оралмандарды МСАК көрсететін денсаулық</w:t>
      </w:r>
      <w:r>
        <w:br/>
      </w:r>
      <w:r>
        <w:rPr>
          <w:rFonts w:ascii="Times New Roman"/>
          <w:b w:val="false"/>
          <w:i w:val="false"/>
          <w:color w:val="000000"/>
          <w:sz w:val="28"/>
        </w:rPr>
        <w:t>
сақтау субъектілеріне еркін тіркеу науқанына қатысу үшін әлеуетті</w:t>
      </w:r>
      <w:r>
        <w:br/>
      </w:r>
      <w:r>
        <w:rPr>
          <w:rFonts w:ascii="Times New Roman"/>
          <w:b w:val="false"/>
          <w:i w:val="false"/>
          <w:color w:val="000000"/>
          <w:sz w:val="28"/>
        </w:rPr>
        <w:t>
қызметтер берушілерді айқындау рәсіміне қатысуға арнаған өтінімнің</w:t>
      </w:r>
      <w:r>
        <w:br/>
      </w:r>
      <w:r>
        <w:rPr>
          <w:rFonts w:ascii="Times New Roman"/>
          <w:b w:val="false"/>
          <w:i w:val="false"/>
          <w:color w:val="000000"/>
          <w:sz w:val="28"/>
        </w:rPr>
        <w:t>
(бұдан әрі – қатысуға арналған өтінім) болмауы, қатысуға өтінім</w:t>
      </w:r>
      <w:r>
        <w:br/>
      </w:r>
      <w:r>
        <w:rPr>
          <w:rFonts w:ascii="Times New Roman"/>
          <w:b w:val="false"/>
          <w:i w:val="false"/>
          <w:color w:val="000000"/>
          <w:sz w:val="28"/>
        </w:rPr>
        <w:t>
берген әлеуетті қызметтер берушілердің ешқайсысының әлеуетті</w:t>
      </w:r>
      <w:r>
        <w:br/>
      </w:r>
      <w:r>
        <w:rPr>
          <w:rFonts w:ascii="Times New Roman"/>
          <w:b w:val="false"/>
          <w:i w:val="false"/>
          <w:color w:val="000000"/>
          <w:sz w:val="28"/>
        </w:rPr>
        <w:t>
қызметтер берушіге қойылатын талаптарға сәйкес келмеуі)</w:t>
      </w:r>
      <w:r>
        <w:br/>
      </w:r>
      <w:r>
        <w:rPr>
          <w:rFonts w:ascii="Times New Roman"/>
          <w:b w:val="false"/>
          <w:i w:val="false"/>
          <w:color w:val="000000"/>
          <w:sz w:val="28"/>
        </w:rPr>
        <w:t>
байланысты ашық дауыс беру арқылы мынадай ШЕШІМ ШЫҒАРДЫ:</w:t>
      </w:r>
      <w:r>
        <w:br/>
      </w:r>
      <w:r>
        <w:rPr>
          <w:rFonts w:ascii="Times New Roman"/>
          <w:b w:val="false"/>
          <w:i w:val="false"/>
          <w:color w:val="000000"/>
          <w:sz w:val="28"/>
        </w:rPr>
        <w:t>
      1) 20__ жылғы «___» _____________ бөлінген ____________________</w:t>
      </w:r>
      <w:r>
        <w:br/>
      </w:r>
      <w:r>
        <w:rPr>
          <w:rFonts w:ascii="Times New Roman"/>
          <w:b w:val="false"/>
          <w:i w:val="false"/>
          <w:color w:val="000000"/>
          <w:sz w:val="28"/>
        </w:rPr>
        <w:t>
(__________________________) теңге сомаға 20__ жылғы «___» ____ тегін</w:t>
      </w:r>
      <w:r>
        <w:br/>
      </w:r>
      <w:r>
        <w:rPr>
          <w:rFonts w:ascii="Times New Roman"/>
          <w:b w:val="false"/>
          <w:i w:val="false"/>
          <w:color w:val="000000"/>
          <w:sz w:val="28"/>
        </w:rPr>
        <w:t>
(сомасы санмен және жазбаша)</w:t>
      </w:r>
      <w:r>
        <w:br/>
      </w:r>
      <w:r>
        <w:rPr>
          <w:rFonts w:ascii="Times New Roman"/>
          <w:b w:val="false"/>
          <w:i w:val="false"/>
          <w:color w:val="000000"/>
          <w:sz w:val="28"/>
        </w:rPr>
        <w:t>
медициналық көмектің кепілдік берілген көлемін көрсету бойынша</w:t>
      </w:r>
      <w:r>
        <w:br/>
      </w:r>
      <w:r>
        <w:rPr>
          <w:rFonts w:ascii="Times New Roman"/>
          <w:b w:val="false"/>
          <w:i w:val="false"/>
          <w:color w:val="000000"/>
          <w:sz w:val="28"/>
        </w:rPr>
        <w:t>
қызметтер берушіні таңдау рәсімі немесе Қазақстан Республикасының</w:t>
      </w:r>
      <w:r>
        <w:br/>
      </w:r>
      <w:r>
        <w:rPr>
          <w:rFonts w:ascii="Times New Roman"/>
          <w:b w:val="false"/>
          <w:i w:val="false"/>
          <w:color w:val="000000"/>
          <w:sz w:val="28"/>
        </w:rPr>
        <w:t>
азаматтары мен оралмандарды МСАК көрсететін денсаулық сақтау</w:t>
      </w:r>
      <w:r>
        <w:br/>
      </w:r>
      <w:r>
        <w:rPr>
          <w:rFonts w:ascii="Times New Roman"/>
          <w:b w:val="false"/>
          <w:i w:val="false"/>
          <w:color w:val="000000"/>
          <w:sz w:val="28"/>
        </w:rPr>
        <w:t>
субъектілеріне еркін тіркеу науқанына қатысу үшін әлеуетті қызметтер</w:t>
      </w:r>
      <w:r>
        <w:br/>
      </w:r>
      <w:r>
        <w:rPr>
          <w:rFonts w:ascii="Times New Roman"/>
          <w:b w:val="false"/>
          <w:i w:val="false"/>
          <w:color w:val="000000"/>
          <w:sz w:val="28"/>
        </w:rPr>
        <w:t>
берушілерді айқындау рәсімі өткізілмеді деп танылсын және ол 20__</w:t>
      </w:r>
      <w:r>
        <w:br/>
      </w:r>
      <w:r>
        <w:rPr>
          <w:rFonts w:ascii="Times New Roman"/>
          <w:b w:val="false"/>
          <w:i w:val="false"/>
          <w:color w:val="000000"/>
          <w:sz w:val="28"/>
        </w:rPr>
        <w:t>
жылғы «___» ____________ мерзімге дейін қайта өткізілсін;</w:t>
      </w:r>
      <w:r>
        <w:br/>
      </w:r>
      <w:r>
        <w:rPr>
          <w:rFonts w:ascii="Times New Roman"/>
          <w:b w:val="false"/>
          <w:i w:val="false"/>
          <w:color w:val="000000"/>
          <w:sz w:val="28"/>
        </w:rPr>
        <w:t>
      2) тапсырыс беруші ____________________________________________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20__ жылғы «___» ________ дейінгі мерзімде 20__ жылғы «___» _________</w:t>
      </w:r>
      <w:r>
        <w:br/>
      </w:r>
      <w:r>
        <w:rPr>
          <w:rFonts w:ascii="Times New Roman"/>
          <w:b w:val="false"/>
          <w:i w:val="false"/>
          <w:color w:val="000000"/>
          <w:sz w:val="28"/>
        </w:rPr>
        <w:t>
тегін медициналық көмектің кепілдік берілген көлемін көрсету бойынша</w:t>
      </w:r>
      <w:r>
        <w:br/>
      </w:r>
      <w:r>
        <w:rPr>
          <w:rFonts w:ascii="Times New Roman"/>
          <w:b w:val="false"/>
          <w:i w:val="false"/>
          <w:color w:val="000000"/>
          <w:sz w:val="28"/>
        </w:rPr>
        <w:t>
қызметтер берушіні таңдау рәсімі немесе Қазақстан Республикасының</w:t>
      </w:r>
      <w:r>
        <w:br/>
      </w:r>
      <w:r>
        <w:rPr>
          <w:rFonts w:ascii="Times New Roman"/>
          <w:b w:val="false"/>
          <w:i w:val="false"/>
          <w:color w:val="000000"/>
          <w:sz w:val="28"/>
        </w:rPr>
        <w:t>
азаматтары мен оралмандарды МСАК көрсететін денсаулық сақтау</w:t>
      </w:r>
      <w:r>
        <w:br/>
      </w:r>
      <w:r>
        <w:rPr>
          <w:rFonts w:ascii="Times New Roman"/>
          <w:b w:val="false"/>
          <w:i w:val="false"/>
          <w:color w:val="000000"/>
          <w:sz w:val="28"/>
        </w:rPr>
        <w:t>
субъектілеріне еркін тіркеу науқанына қатысу үшін әлеуетті қызметтер</w:t>
      </w:r>
      <w:r>
        <w:br/>
      </w:r>
      <w:r>
        <w:rPr>
          <w:rFonts w:ascii="Times New Roman"/>
          <w:b w:val="false"/>
          <w:i w:val="false"/>
          <w:color w:val="000000"/>
          <w:sz w:val="28"/>
        </w:rPr>
        <w:t>
берушілерді айқындау рәсімі өткізілмеді деп тану және оны қайта</w:t>
      </w:r>
      <w:r>
        <w:br/>
      </w:r>
      <w:r>
        <w:rPr>
          <w:rFonts w:ascii="Times New Roman"/>
          <w:b w:val="false"/>
          <w:i w:val="false"/>
          <w:color w:val="000000"/>
          <w:sz w:val="28"/>
        </w:rPr>
        <w:t>
өткізу туралы жариялау үшін хабарландырудың мәтінін жіберсін.</w:t>
      </w:r>
    </w:p>
    <w:p>
      <w:pPr>
        <w:spacing w:after="0"/>
        <w:ind w:left="0"/>
        <w:jc w:val="both"/>
      </w:pPr>
      <w:r>
        <w:rPr>
          <w:rFonts w:ascii="Times New Roman"/>
          <w:b w:val="false"/>
          <w:i w:val="false"/>
          <w:color w:val="000000"/>
          <w:sz w:val="28"/>
        </w:rPr>
        <w:t>      Бұл шешім үшін дауыс берді: ИӘ  ________________________ дауыс;</w:t>
      </w:r>
      <w:r>
        <w:br/>
      </w: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(комиссия төрағасының, оның орынбасарының, мүшелерінің және</w:t>
      </w:r>
      <w:r>
        <w:br/>
      </w:r>
      <w:r>
        <w:rPr>
          <w:rFonts w:ascii="Times New Roman"/>
          <w:b w:val="false"/>
          <w:i w:val="false"/>
          <w:color w:val="000000"/>
          <w:sz w:val="28"/>
        </w:rPr>
        <w:t>
                          хатшысының Т.А.Ә., қолдары)</w:t>
      </w:r>
    </w:p>
    <w:bookmarkStart w:name="z100" w:id="26"/>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2-қосымша             </w:t>
      </w:r>
    </w:p>
    <w:bookmarkEnd w:id="2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атауы, пошта және электрондық мекенжайы)</w:t>
      </w:r>
    </w:p>
    <w:p>
      <w:pPr>
        <w:spacing w:after="0"/>
        <w:ind w:left="0"/>
        <w:jc w:val="both"/>
      </w:pPr>
      <w:r>
        <w:rPr>
          <w:rFonts w:ascii="Times New Roman"/>
          <w:b w:val="false"/>
          <w:i w:val="false"/>
          <w:color w:val="000000"/>
          <w:sz w:val="28"/>
        </w:rPr>
        <w:t>_______ жылға Қазақстан Республикасының азаматтары мен оралмандарды</w:t>
      </w:r>
      <w:r>
        <w:br/>
      </w:r>
      <w:r>
        <w:rPr>
          <w:rFonts w:ascii="Times New Roman"/>
          <w:b w:val="false"/>
          <w:i w:val="false"/>
          <w:color w:val="000000"/>
          <w:sz w:val="28"/>
        </w:rPr>
        <w:t>
МСАК көрсететін денсаулық сақтау субъектілеріне еркін тіркеу</w:t>
      </w:r>
      <w:r>
        <w:br/>
      </w:r>
      <w:r>
        <w:rPr>
          <w:rFonts w:ascii="Times New Roman"/>
          <w:b w:val="false"/>
          <w:i w:val="false"/>
          <w:color w:val="000000"/>
          <w:sz w:val="28"/>
        </w:rPr>
        <w:t>
науқанына (бұдан әрі – тіркеу бойынша науқан) қатысу үшін әлеуетті</w:t>
      </w:r>
      <w:r>
        <w:br/>
      </w:r>
      <w:r>
        <w:rPr>
          <w:rFonts w:ascii="Times New Roman"/>
          <w:b w:val="false"/>
          <w:i w:val="false"/>
          <w:color w:val="000000"/>
          <w:sz w:val="28"/>
        </w:rPr>
        <w:t>
қызметтер берушілерді айқындау рәсімі _______________________________</w:t>
      </w:r>
      <w:r>
        <w:br/>
      </w:r>
      <w:r>
        <w:rPr>
          <w:rFonts w:ascii="Times New Roman"/>
          <w:b w:val="false"/>
          <w:i w:val="false"/>
          <w:color w:val="000000"/>
          <w:sz w:val="28"/>
        </w:rPr>
        <w:t>
                                      (облыстың, республикалық маңызы</w:t>
      </w:r>
      <w:r>
        <w:br/>
      </w:r>
      <w:r>
        <w:rPr>
          <w:rFonts w:ascii="Times New Roman"/>
          <w:b w:val="false"/>
          <w:i w:val="false"/>
          <w:color w:val="000000"/>
          <w:sz w:val="28"/>
        </w:rPr>
        <w:t>
                                  бар қаланың немесе астананың атауы)</w:t>
      </w:r>
      <w:r>
        <w:br/>
      </w:r>
      <w:r>
        <w:rPr>
          <w:rFonts w:ascii="Times New Roman"/>
          <w:b w:val="false"/>
          <w:i w:val="false"/>
          <w:color w:val="000000"/>
          <w:sz w:val="28"/>
        </w:rPr>
        <w:t>
аумағында өтетіні туралы хабарлайды.</w:t>
      </w:r>
      <w:r>
        <w:br/>
      </w:r>
      <w:r>
        <w:rPr>
          <w:rFonts w:ascii="Times New Roman"/>
          <w:b w:val="false"/>
          <w:i w:val="false"/>
          <w:color w:val="000000"/>
          <w:sz w:val="28"/>
        </w:rPr>
        <w:t>
      Тіркеу бойынша науқанға қатысуға арналған өтінімдер мен</w:t>
      </w:r>
      <w:r>
        <w:br/>
      </w:r>
      <w:r>
        <w:rPr>
          <w:rFonts w:ascii="Times New Roman"/>
          <w:b w:val="false"/>
          <w:i w:val="false"/>
          <w:color w:val="000000"/>
          <w:sz w:val="28"/>
        </w:rPr>
        <w:t>
нысандары _______________________ интернет-ресурсында орналастырылған</w:t>
      </w:r>
      <w:r>
        <w:br/>
      </w:r>
      <w:r>
        <w:rPr>
          <w:rFonts w:ascii="Times New Roman"/>
          <w:b w:val="false"/>
          <w:i w:val="false"/>
          <w:color w:val="000000"/>
          <w:sz w:val="28"/>
        </w:rPr>
        <w:t>
             (интернет-ресурс)</w:t>
      </w:r>
      <w:r>
        <w:br/>
      </w:r>
      <w:r>
        <w:rPr>
          <w:rFonts w:ascii="Times New Roman"/>
          <w:b w:val="false"/>
          <w:i w:val="false"/>
          <w:color w:val="000000"/>
          <w:sz w:val="28"/>
        </w:rPr>
        <w:t>
оған қоса берілетін құжаттардың тізбесін әлеуетті қызметтер берушілер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атауын көрсету)</w:t>
      </w:r>
      <w:r>
        <w:br/>
      </w:r>
      <w:r>
        <w:rPr>
          <w:rFonts w:ascii="Times New Roman"/>
          <w:b w:val="false"/>
          <w:i w:val="false"/>
          <w:color w:val="000000"/>
          <w:sz w:val="28"/>
        </w:rPr>
        <w:t>
мекенжайы бойынша, № ______ кабинетке ұсынады.</w:t>
      </w:r>
    </w:p>
    <w:p>
      <w:pPr>
        <w:spacing w:after="0"/>
        <w:ind w:left="0"/>
        <w:jc w:val="both"/>
      </w:pPr>
      <w:r>
        <w:rPr>
          <w:rFonts w:ascii="Times New Roman"/>
          <w:b w:val="false"/>
          <w:i w:val="false"/>
          <w:color w:val="000000"/>
          <w:sz w:val="28"/>
        </w:rPr>
        <w:t>      Қатысуға арналған өтінімдерді және оларға қоса берілетін</w:t>
      </w:r>
      <w:r>
        <w:br/>
      </w:r>
      <w:r>
        <w:rPr>
          <w:rFonts w:ascii="Times New Roman"/>
          <w:b w:val="false"/>
          <w:i w:val="false"/>
          <w:color w:val="000000"/>
          <w:sz w:val="28"/>
        </w:rPr>
        <w:t>
құжаттарды тапсырудың соңғы мерзімі «___» _______ сағат ______ дейін.</w:t>
      </w:r>
      <w:r>
        <w:br/>
      </w:r>
      <w:r>
        <w:rPr>
          <w:rFonts w:ascii="Times New Roman"/>
          <w:b w:val="false"/>
          <w:i w:val="false"/>
          <w:color w:val="000000"/>
          <w:sz w:val="28"/>
        </w:rPr>
        <w:t>
      Тіркеу бойынша науқанға қатысуға арналған өтінімдер 20__ жылғы</w:t>
      </w:r>
      <w:r>
        <w:br/>
      </w:r>
      <w:r>
        <w:rPr>
          <w:rFonts w:ascii="Times New Roman"/>
          <w:b w:val="false"/>
          <w:i w:val="false"/>
          <w:color w:val="000000"/>
          <w:sz w:val="28"/>
        </w:rPr>
        <w:t>
«___» ____________, сағат ___________ ___________ мекенжайы бойынша,</w:t>
      </w:r>
      <w:r>
        <w:br/>
      </w:r>
      <w:r>
        <w:rPr>
          <w:rFonts w:ascii="Times New Roman"/>
          <w:b w:val="false"/>
          <w:i w:val="false"/>
          <w:color w:val="000000"/>
          <w:sz w:val="28"/>
        </w:rPr>
        <w:t>
№ __________ кабинетте қаралатын болады.</w:t>
      </w:r>
      <w:r>
        <w:br/>
      </w:r>
      <w:r>
        <w:rPr>
          <w:rFonts w:ascii="Times New Roman"/>
          <w:b w:val="false"/>
          <w:i w:val="false"/>
          <w:color w:val="000000"/>
          <w:sz w:val="28"/>
        </w:rPr>
        <w:t>
      Қосымша ақпаратты және анықтаманы мынадай телефон(дар) арқылы</w:t>
      </w:r>
      <w:r>
        <w:br/>
      </w:r>
      <w:r>
        <w:rPr>
          <w:rFonts w:ascii="Times New Roman"/>
          <w:b w:val="false"/>
          <w:i w:val="false"/>
          <w:color w:val="000000"/>
          <w:sz w:val="28"/>
        </w:rPr>
        <w:t>
алуға болады: ______________________________________________________.</w:t>
      </w:r>
      <w:r>
        <w:br/>
      </w:r>
      <w:r>
        <w:rPr>
          <w:rFonts w:ascii="Times New Roman"/>
          <w:b w:val="false"/>
          <w:i w:val="false"/>
          <w:color w:val="000000"/>
          <w:sz w:val="28"/>
        </w:rPr>
        <w:t>
                  (қаланың коды мен телефон(дардың) нөмірі(лері)</w:t>
      </w:r>
    </w:p>
    <w:bookmarkStart w:name="z101" w:id="27"/>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3-қосымша             </w:t>
      </w:r>
    </w:p>
    <w:bookmarkEnd w:id="27"/>
    <w:p>
      <w:pPr>
        <w:spacing w:after="0"/>
        <w:ind w:left="0"/>
        <w:jc w:val="both"/>
      </w:pPr>
      <w:r>
        <w:rPr>
          <w:rFonts w:ascii="Times New Roman"/>
          <w:b w:val="false"/>
          <w:i w:val="false"/>
          <w:color w:val="000000"/>
          <w:sz w:val="28"/>
        </w:rPr>
        <w:t xml:space="preserve">Тапсырыс берушіге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(тапсырыс берушінің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(әлеуетті қызметтер берушінің атауы)</w:t>
      </w:r>
    </w:p>
    <w:bookmarkStart w:name="z102" w:id="28"/>
    <w:p>
      <w:pPr>
        <w:spacing w:after="0"/>
        <w:ind w:left="0"/>
        <w:jc w:val="left"/>
      </w:pPr>
      <w:r>
        <w:rPr>
          <w:rFonts w:ascii="Times New Roman"/>
          <w:b/>
          <w:i w:val="false"/>
          <w:color w:val="000000"/>
        </w:rPr>
        <w:t xml:space="preserve"> 
Қазақстан Республикасының азаматтары мен оралмандарды МСАК</w:t>
      </w:r>
      <w:r>
        <w:br/>
      </w:r>
      <w:r>
        <w:rPr>
          <w:rFonts w:ascii="Times New Roman"/>
          <w:b/>
          <w:i w:val="false"/>
          <w:color w:val="000000"/>
        </w:rPr>
        <w:t>
көрсететін денсаулық сақтау субъектілеріне еркін тіркеу</w:t>
      </w:r>
      <w:r>
        <w:br/>
      </w:r>
      <w:r>
        <w:rPr>
          <w:rFonts w:ascii="Times New Roman"/>
          <w:b/>
          <w:i w:val="false"/>
          <w:color w:val="000000"/>
        </w:rPr>
        <w:t>
науқанына қатысу үшін әлеуетті қызметтер берушілерді айқындау</w:t>
      </w:r>
      <w:r>
        <w:br/>
      </w:r>
      <w:r>
        <w:rPr>
          <w:rFonts w:ascii="Times New Roman"/>
          <w:b/>
          <w:i w:val="false"/>
          <w:color w:val="000000"/>
        </w:rPr>
        <w:t>
рәсіміне қатысуға арналған</w:t>
      </w:r>
      <w:r>
        <w:br/>
      </w:r>
      <w:r>
        <w:rPr>
          <w:rFonts w:ascii="Times New Roman"/>
          <w:b/>
          <w:i w:val="false"/>
          <w:color w:val="000000"/>
        </w:rPr>
        <w:t>
өтінім</w:t>
      </w:r>
    </w:p>
    <w:bookmarkEnd w:id="28"/>
    <w:bookmarkStart w:name="z103" w:id="29"/>
    <w:p>
      <w:pPr>
        <w:spacing w:after="0"/>
        <w:ind w:left="0"/>
        <w:jc w:val="both"/>
      </w:pPr>
      <w:r>
        <w:rPr>
          <w:rFonts w:ascii="Times New Roman"/>
          <w:b w:val="false"/>
          <w:i w:val="false"/>
          <w:color w:val="000000"/>
          <w:sz w:val="28"/>
        </w:rPr>
        <w:t>
      1. Қазақстан Республикасының азаматтары мен оралмандарды МСАК</w:t>
      </w:r>
      <w:r>
        <w:br/>
      </w:r>
      <w:r>
        <w:rPr>
          <w:rFonts w:ascii="Times New Roman"/>
          <w:b w:val="false"/>
          <w:i w:val="false"/>
          <w:color w:val="000000"/>
          <w:sz w:val="28"/>
        </w:rPr>
        <w:t>
көрсететін денсаулық сақтау субъектілеріне еркін тіркеу науқанына</w:t>
      </w:r>
      <w:r>
        <w:br/>
      </w:r>
      <w:r>
        <w:rPr>
          <w:rFonts w:ascii="Times New Roman"/>
          <w:b w:val="false"/>
          <w:i w:val="false"/>
          <w:color w:val="000000"/>
          <w:sz w:val="28"/>
        </w:rPr>
        <w:t>
қатысу үшін әлеуетті қызметтер берушілерді айқындау рәсіміне қатысуға</w:t>
      </w:r>
      <w:r>
        <w:br/>
      </w:r>
      <w:r>
        <w:rPr>
          <w:rFonts w:ascii="Times New Roman"/>
          <w:b w:val="false"/>
          <w:i w:val="false"/>
          <w:color w:val="000000"/>
          <w:sz w:val="28"/>
        </w:rPr>
        <w:t>
үміткер заңды (жеке) тұлға (бұдан әрі – МСАК-тың әлеуетті қызметтер</w:t>
      </w:r>
      <w:r>
        <w:br/>
      </w:r>
      <w:r>
        <w:rPr>
          <w:rFonts w:ascii="Times New Roman"/>
          <w:b w:val="false"/>
          <w:i w:val="false"/>
          <w:color w:val="000000"/>
          <w:sz w:val="28"/>
        </w:rPr>
        <w:t>
берушісі) туралы мәліметтер:</w:t>
      </w:r>
      <w:r>
        <w:br/>
      </w:r>
      <w:r>
        <w:rPr>
          <w:rFonts w:ascii="Times New Roman"/>
          <w:b w:val="false"/>
          <w:i w:val="false"/>
          <w:color w:val="000000"/>
          <w:sz w:val="28"/>
        </w:rPr>
        <w:t>
      МСАК-тың әлеуетті қызметтер берушісінің заңды, пошталық</w:t>
      </w:r>
      <w:r>
        <w:br/>
      </w:r>
      <w:r>
        <w:rPr>
          <w:rFonts w:ascii="Times New Roman"/>
          <w:b w:val="false"/>
          <w:i w:val="false"/>
          <w:color w:val="000000"/>
          <w:sz w:val="28"/>
        </w:rPr>
        <w:t>
мекенжайы мен байланыс телефондары;</w:t>
      </w:r>
      <w:r>
        <w:br/>
      </w:r>
      <w:r>
        <w:rPr>
          <w:rFonts w:ascii="Times New Roman"/>
          <w:b w:val="false"/>
          <w:i w:val="false"/>
          <w:color w:val="000000"/>
          <w:sz w:val="28"/>
        </w:rPr>
        <w:t>
      МСАК-тың әлеуетті қызметтер берушісінің банктік деректемелері</w:t>
      </w:r>
      <w:r>
        <w:br/>
      </w:r>
      <w:r>
        <w:rPr>
          <w:rFonts w:ascii="Times New Roman"/>
          <w:b w:val="false"/>
          <w:i w:val="false"/>
          <w:color w:val="000000"/>
          <w:sz w:val="28"/>
        </w:rPr>
        <w:t>
(ЖСН, БСН, ЖСК), сондай-ақ, МСАК-тың әлеуетті қызметтер берушісіне</w:t>
      </w:r>
      <w:r>
        <w:br/>
      </w:r>
      <w:r>
        <w:rPr>
          <w:rFonts w:ascii="Times New Roman"/>
          <w:b w:val="false"/>
          <w:i w:val="false"/>
          <w:color w:val="000000"/>
          <w:sz w:val="28"/>
        </w:rPr>
        <w:t>
қызмет көрсетілетін банктің немесе оның филиалының атауы мен</w:t>
      </w:r>
      <w:r>
        <w:br/>
      </w:r>
      <w:r>
        <w:rPr>
          <w:rFonts w:ascii="Times New Roman"/>
          <w:b w:val="false"/>
          <w:i w:val="false"/>
          <w:color w:val="000000"/>
          <w:sz w:val="28"/>
        </w:rPr>
        <w:t>
мекенжайы;</w:t>
      </w:r>
      <w:r>
        <w:br/>
      </w:r>
      <w:r>
        <w:rPr>
          <w:rFonts w:ascii="Times New Roman"/>
          <w:b w:val="false"/>
          <w:i w:val="false"/>
          <w:color w:val="000000"/>
          <w:sz w:val="28"/>
        </w:rPr>
        <w:t>
      МСАК-тың әлеуетті қызметтер берушісі бірінші басшысының Т.А.Ә.</w:t>
      </w:r>
      <w:r>
        <w:br/>
      </w:r>
      <w:r>
        <w:rPr>
          <w:rFonts w:ascii="Times New Roman"/>
          <w:b w:val="false"/>
          <w:i w:val="false"/>
          <w:color w:val="000000"/>
          <w:sz w:val="28"/>
        </w:rPr>
        <w:t>
</w:t>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(әлеуетті қызметтер берушінің атауы)</w:t>
      </w:r>
      <w:r>
        <w:br/>
      </w:r>
      <w:r>
        <w:rPr>
          <w:rFonts w:ascii="Times New Roman"/>
          <w:b w:val="false"/>
          <w:i w:val="false"/>
          <w:color w:val="000000"/>
          <w:sz w:val="28"/>
        </w:rPr>
        <w:t>
осы өтініммен Қазақстан Республикасы Үкіметінің 2012 жылғы 25</w:t>
      </w:r>
      <w:r>
        <w:br/>
      </w:r>
      <w:r>
        <w:rPr>
          <w:rFonts w:ascii="Times New Roman"/>
          <w:b w:val="false"/>
          <w:i w:val="false"/>
          <w:color w:val="000000"/>
          <w:sz w:val="28"/>
        </w:rPr>
        <w:t>
қазандағы № 1358 қаулысымен бекітілген Тегін медициналық көмектің</w:t>
      </w:r>
      <w:r>
        <w:br/>
      </w:r>
      <w:r>
        <w:rPr>
          <w:rFonts w:ascii="Times New Roman"/>
          <w:b w:val="false"/>
          <w:i w:val="false"/>
          <w:color w:val="000000"/>
          <w:sz w:val="28"/>
        </w:rPr>
        <w:t>
кепілдік берілген көлемін көрсету жөніндегі қызметтер берушіні таңдау</w:t>
      </w:r>
      <w:r>
        <w:br/>
      </w:r>
      <w:r>
        <w:rPr>
          <w:rFonts w:ascii="Times New Roman"/>
          <w:b w:val="false"/>
          <w:i w:val="false"/>
          <w:color w:val="000000"/>
          <w:sz w:val="28"/>
        </w:rPr>
        <w:t>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талаптар мен</w:t>
      </w:r>
      <w:r>
        <w:br/>
      </w:r>
      <w:r>
        <w:rPr>
          <w:rFonts w:ascii="Times New Roman"/>
          <w:b w:val="false"/>
          <w:i w:val="false"/>
          <w:color w:val="000000"/>
          <w:sz w:val="28"/>
        </w:rPr>
        <w:t>
шарттарға сәйкес Қазақстан Республикасының азаматтары мен</w:t>
      </w:r>
      <w:r>
        <w:br/>
      </w:r>
      <w:r>
        <w:rPr>
          <w:rFonts w:ascii="Times New Roman"/>
          <w:b w:val="false"/>
          <w:i w:val="false"/>
          <w:color w:val="000000"/>
          <w:sz w:val="28"/>
        </w:rPr>
        <w:t>
оралмандарды МСАК көрсететін денсаулық сақтау субъектілеріне еркін</w:t>
      </w:r>
      <w:r>
        <w:br/>
      </w:r>
      <w:r>
        <w:rPr>
          <w:rFonts w:ascii="Times New Roman"/>
          <w:b w:val="false"/>
          <w:i w:val="false"/>
          <w:color w:val="000000"/>
          <w:sz w:val="28"/>
        </w:rPr>
        <w:t>
тіркеу науқанына қатысу үшін әлеуетті қызметтер берушіні айқындау</w:t>
      </w:r>
      <w:r>
        <w:br/>
      </w:r>
      <w:r>
        <w:rPr>
          <w:rFonts w:ascii="Times New Roman"/>
          <w:b w:val="false"/>
          <w:i w:val="false"/>
          <w:color w:val="000000"/>
          <w:sz w:val="28"/>
        </w:rPr>
        <w:t>
рәсіміне қатысуға ниет білдіреді.</w:t>
      </w:r>
      <w:r>
        <w:br/>
      </w:r>
      <w:r>
        <w:rPr>
          <w:rFonts w:ascii="Times New Roman"/>
          <w:b w:val="false"/>
          <w:i w:val="false"/>
          <w:color w:val="000000"/>
          <w:sz w:val="28"/>
        </w:rPr>
        <w:t>
</w:t>
      </w:r>
      <w:r>
        <w:rPr>
          <w:rFonts w:ascii="Times New Roman"/>
          <w:b w:val="false"/>
          <w:i w:val="false"/>
          <w:color w:val="000000"/>
          <w:sz w:val="28"/>
        </w:rPr>
        <w:t>
      3. Осы өтініммен әлеуетті қызметтер берушілерге қойылатын</w:t>
      </w:r>
      <w:r>
        <w:br/>
      </w:r>
      <w:r>
        <w:rPr>
          <w:rFonts w:ascii="Times New Roman"/>
          <w:b w:val="false"/>
          <w:i w:val="false"/>
          <w:color w:val="000000"/>
          <w:sz w:val="28"/>
        </w:rPr>
        <w:t>
талаптардың бұзылмағанын және ұсынылған мәліметтердің дұрыстығын</w:t>
      </w:r>
      <w:r>
        <w:br/>
      </w:r>
      <w:r>
        <w:rPr>
          <w:rFonts w:ascii="Times New Roman"/>
          <w:b w:val="false"/>
          <w:i w:val="false"/>
          <w:color w:val="000000"/>
          <w:sz w:val="28"/>
        </w:rPr>
        <w:t>
растайды.</w:t>
      </w:r>
    </w:p>
    <w:bookmarkEnd w:id="29"/>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(парақтардың санын көрсете отырып, құжаттың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w:t>
      </w:r>
      <w:r>
        <w:br/>
      </w:r>
      <w:r>
        <w:rPr>
          <w:rFonts w:ascii="Times New Roman"/>
          <w:b w:val="false"/>
          <w:i w:val="false"/>
          <w:color w:val="000000"/>
          <w:sz w:val="28"/>
        </w:rPr>
        <w:t>
                           Т.А.Ә. және оның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Толтырылған күні ______________</w:t>
      </w:r>
    </w:p>
    <w:bookmarkStart w:name="z106" w:id="30"/>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4-қосымша             </w:t>
      </w:r>
    </w:p>
    <w:bookmarkEnd w:id="30"/>
    <w:bookmarkStart w:name="z107" w:id="31"/>
    <w:p>
      <w:pPr>
        <w:spacing w:after="0"/>
        <w:ind w:left="0"/>
        <w:jc w:val="left"/>
      </w:pPr>
      <w:r>
        <w:rPr>
          <w:rFonts w:ascii="Times New Roman"/>
          <w:b/>
          <w:i w:val="false"/>
          <w:color w:val="000000"/>
        </w:rPr>
        <w:t xml:space="preserve"> 
Кадрлар біліктілігі туралы мәліметтер*</w:t>
      </w:r>
      <w:r>
        <w:br/>
      </w:r>
      <w:r>
        <w:rPr>
          <w:rFonts w:ascii="Times New Roman"/>
          <w:b/>
          <w:i w:val="false"/>
          <w:color w:val="000000"/>
        </w:rPr>
        <w:t>
________________________________________________</w:t>
      </w:r>
      <w:r>
        <w:br/>
      </w:r>
      <w:r>
        <w:rPr>
          <w:rFonts w:ascii="Times New Roman"/>
          <w:b/>
          <w:i w:val="false"/>
          <w:color w:val="000000"/>
        </w:rPr>
        <w:t>
(әлеуетті қызметтер берушінің атауы)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994"/>
        <w:gridCol w:w="1793"/>
        <w:gridCol w:w="2264"/>
        <w:gridCol w:w="1647"/>
        <w:gridCol w:w="2418"/>
        <w:gridCol w:w="1956"/>
        <w:gridCol w:w="2102"/>
        <w:gridCol w:w="2268"/>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(диплом №, оқу орнының атауы және бітірген жылы)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берілген (берілмеген) маман сертификаты (№ және берілген күні)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біліктілігін арттырғаны туралы құжат (бар болса)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дәрежесінің, атағының болуы туралы құжат (бар болса)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бұйрық (№, күні)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3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*аккредиттеу туралы куәлік болған жағдайда бұл мәліметтер ұсынылмайды</w:t>
      </w:r>
    </w:p>
    <w:bookmarkEnd w:id="32"/>
    <w:p>
      <w:pPr>
        <w:spacing w:after="0"/>
        <w:ind w:left="0"/>
        <w:jc w:val="both"/>
      </w:pPr>
      <w:r>
        <w:rPr>
          <w:rFonts w:ascii="Times New Roman"/>
          <w:b w:val="false"/>
          <w:i w:val="false"/>
          <w:color w:val="000000"/>
          <w:sz w:val="28"/>
        </w:rPr>
        <w:t>      Басшы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bookmarkStart w:name="z109" w:id="33"/>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5-қосымша             </w:t>
      </w:r>
    </w:p>
    <w:bookmarkEnd w:id="33"/>
    <w:bookmarkStart w:name="z110" w:id="34"/>
    <w:p>
      <w:pPr>
        <w:spacing w:after="0"/>
        <w:ind w:left="0"/>
        <w:jc w:val="left"/>
      </w:pPr>
      <w:r>
        <w:rPr>
          <w:rFonts w:ascii="Times New Roman"/>
          <w:b/>
          <w:i w:val="false"/>
          <w:color w:val="000000"/>
        </w:rPr>
        <w:t xml:space="preserve"> 
Қазақстан Республикасының азаматтары мен оралмандарды МСАК</w:t>
      </w:r>
      <w:r>
        <w:br/>
      </w:r>
      <w:r>
        <w:rPr>
          <w:rFonts w:ascii="Times New Roman"/>
          <w:b/>
          <w:i w:val="false"/>
          <w:color w:val="000000"/>
        </w:rPr>
        <w:t>
көрсететін денсаулық сақтау субъектілеріне еркін тіркеу</w:t>
      </w:r>
      <w:r>
        <w:br/>
      </w:r>
      <w:r>
        <w:rPr>
          <w:rFonts w:ascii="Times New Roman"/>
          <w:b/>
          <w:i w:val="false"/>
          <w:color w:val="000000"/>
        </w:rPr>
        <w:t>
науқанына қатысу үшін әлеуетті қызметтер берушіге қойылатын</w:t>
      </w:r>
      <w:r>
        <w:br/>
      </w:r>
      <w:r>
        <w:rPr>
          <w:rFonts w:ascii="Times New Roman"/>
          <w:b/>
          <w:i w:val="false"/>
          <w:color w:val="000000"/>
        </w:rPr>
        <w:t>
талаптарға сәйкестігі (сәйкес келмейтіні) туралы</w:t>
      </w:r>
      <w:r>
        <w:br/>
      </w:r>
      <w:r>
        <w:rPr>
          <w:rFonts w:ascii="Times New Roman"/>
          <w:b/>
          <w:i w:val="false"/>
          <w:color w:val="000000"/>
        </w:rPr>
        <w:t>
хаттама*</w:t>
      </w:r>
    </w:p>
    <w:bookmarkEnd w:id="34"/>
    <w:p>
      <w:pPr>
        <w:spacing w:after="0"/>
        <w:ind w:left="0"/>
        <w:jc w:val="both"/>
      </w:pPr>
      <w:r>
        <w:rPr>
          <w:rFonts w:ascii="Times New Roman"/>
          <w:b w:val="false"/>
          <w:i w:val="false"/>
          <w:color w:val="000000"/>
          <w:sz w:val="28"/>
        </w:rPr>
        <w:t>__________________                     20__ жылғы «___» _____________</w:t>
      </w:r>
      <w:r>
        <w:br/>
      </w:r>
      <w:r>
        <w:rPr>
          <w:rFonts w:ascii="Times New Roman"/>
          <w:b w:val="false"/>
          <w:i w:val="false"/>
          <w:color w:val="000000"/>
          <w:sz w:val="28"/>
        </w:rPr>
        <w:t>
(орналасқан жері)</w:t>
      </w:r>
    </w:p>
    <w:bookmarkStart w:name="z111" w:id="35"/>
    <w:p>
      <w:pPr>
        <w:spacing w:after="0"/>
        <w:ind w:left="0"/>
        <w:jc w:val="both"/>
      </w:pPr>
      <w:r>
        <w:rPr>
          <w:rFonts w:ascii="Times New Roman"/>
          <w:b w:val="false"/>
          <w:i w:val="false"/>
          <w:color w:val="000000"/>
          <w:sz w:val="28"/>
        </w:rPr>
        <w:t>
      1. 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Т.А.Ә.,</w:t>
      </w:r>
      <w:r>
        <w:br/>
      </w:r>
      <w:r>
        <w:rPr>
          <w:rFonts w:ascii="Times New Roman"/>
          <w:b w:val="false"/>
          <w:i w:val="false"/>
          <w:color w:val="000000"/>
          <w:sz w:val="28"/>
        </w:rPr>
        <w:t>
                                лауазымы)</w:t>
      </w:r>
      <w:r>
        <w:br/>
      </w:r>
      <w:r>
        <w:rPr>
          <w:rFonts w:ascii="Times New Roman"/>
          <w:b w:val="false"/>
          <w:i w:val="false"/>
          <w:color w:val="000000"/>
          <w:sz w:val="28"/>
        </w:rPr>
        <w:t>
Қазақстан Республикасының азаматтары мен оралмандарды МСАК көрсететін</w:t>
      </w:r>
      <w:r>
        <w:br/>
      </w:r>
      <w:r>
        <w:rPr>
          <w:rFonts w:ascii="Times New Roman"/>
          <w:b w:val="false"/>
          <w:i w:val="false"/>
          <w:color w:val="000000"/>
          <w:sz w:val="28"/>
        </w:rPr>
        <w:t>
денсаулық сақтау субъектілеріне еркін тіркеу науқанына қатысу үшін</w:t>
      </w:r>
      <w:r>
        <w:br/>
      </w:r>
      <w:r>
        <w:rPr>
          <w:rFonts w:ascii="Times New Roman"/>
          <w:b w:val="false"/>
          <w:i w:val="false"/>
          <w:color w:val="000000"/>
          <w:sz w:val="28"/>
        </w:rPr>
        <w:t>
әлеуетті қызметтер берушілерді айқындау рәсіміне қатысуға мынадай</w:t>
      </w:r>
      <w:r>
        <w:br/>
      </w:r>
      <w:r>
        <w:rPr>
          <w:rFonts w:ascii="Times New Roman"/>
          <w:b w:val="false"/>
          <w:i w:val="false"/>
          <w:color w:val="000000"/>
          <w:sz w:val="28"/>
        </w:rPr>
        <w:t>
әлеуетті қызметтер берушінің өтінімін (бұдан әрі – қатысуға арналған</w:t>
      </w:r>
      <w:r>
        <w:br/>
      </w:r>
      <w:r>
        <w:rPr>
          <w:rFonts w:ascii="Times New Roman"/>
          <w:b w:val="false"/>
          <w:i w:val="false"/>
          <w:color w:val="000000"/>
          <w:sz w:val="28"/>
        </w:rPr>
        <w:t>
өтінім) қарады: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3736"/>
        <w:gridCol w:w="6096"/>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атауы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 жеке куәлігінің №, кім берген, берілген күні</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36"/>
    <w:p>
      <w:pPr>
        <w:spacing w:after="0"/>
        <w:ind w:left="0"/>
        <w:jc w:val="both"/>
      </w:pPr>
      <w:r>
        <w:rPr>
          <w:rFonts w:ascii="Times New Roman"/>
          <w:b w:val="false"/>
          <w:i w:val="false"/>
          <w:color w:val="000000"/>
          <w:sz w:val="28"/>
        </w:rPr>
        <w:t>      Қатысуға арналған өтінімді қарау кезінде әлеуетті қызметтер</w:t>
      </w:r>
      <w:r>
        <w:br/>
      </w:r>
      <w:r>
        <w:rPr>
          <w:rFonts w:ascii="Times New Roman"/>
          <w:b w:val="false"/>
          <w:i w:val="false"/>
          <w:color w:val="000000"/>
          <w:sz w:val="28"/>
        </w:rPr>
        <w:t>
берушінің өкілі: ___________________________________________________.</w:t>
      </w:r>
      <w:r>
        <w:br/>
      </w:r>
      <w:r>
        <w:rPr>
          <w:rFonts w:ascii="Times New Roman"/>
          <w:b w:val="false"/>
          <w:i w:val="false"/>
          <w:color w:val="000000"/>
          <w:sz w:val="28"/>
        </w:rPr>
        <w:t>
                               (қатысты/қатысқан жоқ)</w:t>
      </w:r>
      <w:r>
        <w:br/>
      </w:r>
      <w:r>
        <w:rPr>
          <w:rFonts w:ascii="Times New Roman"/>
          <w:b w:val="false"/>
          <w:i w:val="false"/>
          <w:color w:val="000000"/>
          <w:sz w:val="28"/>
        </w:rPr>
        <w:t>
      2. Қатысуға арналған өтінім қаралды және мынадай құжаттарды</w:t>
      </w:r>
      <w:r>
        <w:br/>
      </w:r>
      <w:r>
        <w:rPr>
          <w:rFonts w:ascii="Times New Roman"/>
          <w:b w:val="false"/>
          <w:i w:val="false"/>
          <w:color w:val="000000"/>
          <w:sz w:val="28"/>
        </w:rPr>
        <w:t>
қамтиды: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834"/>
        <w:gridCol w:w="2253"/>
        <w:gridCol w:w="2818"/>
        <w:gridCol w:w="2630"/>
        <w:gridCol w:w="3426"/>
      </w:tblGrid>
      <w:tr>
        <w:trPr>
          <w:trHeight w:val="90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Парақтардың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нысанға сәйкес келеді немесе сәйкес келмейді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қолдар мен мөрлердің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 қамтылған мәліметтердің қатысуға арналған өтінімге сәйкес келуі</w:t>
            </w:r>
          </w:p>
        </w:tc>
      </w:tr>
      <w:tr>
        <w:trPr>
          <w:trHeight w:val="13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37"/>
    <w:p>
      <w:pPr>
        <w:spacing w:after="0"/>
        <w:ind w:left="0"/>
        <w:jc w:val="both"/>
      </w:pPr>
      <w:r>
        <w:rPr>
          <w:rFonts w:ascii="Times New Roman"/>
          <w:b w:val="false"/>
          <w:i w:val="false"/>
          <w:color w:val="000000"/>
          <w:sz w:val="28"/>
        </w:rPr>
        <w:t>
      3. Қатысуға арналған өтінімді қарау нәтижелері бойынша комиссия</w:t>
      </w:r>
      <w:r>
        <w:br/>
      </w:r>
      <w:r>
        <w:rPr>
          <w:rFonts w:ascii="Times New Roman"/>
          <w:b w:val="false"/>
          <w:i w:val="false"/>
          <w:color w:val="000000"/>
          <w:sz w:val="28"/>
        </w:rPr>
        <w:t>
ашық дауыс беру арқылы мынадай ШЕШІМ ШЫҒАРДЫ:</w:t>
      </w:r>
      <w:r>
        <w:br/>
      </w:r>
      <w:r>
        <w:rPr>
          <w:rFonts w:ascii="Times New Roman"/>
          <w:b w:val="false"/>
          <w:i w:val="false"/>
          <w:color w:val="000000"/>
          <w:sz w:val="28"/>
        </w:rPr>
        <w:t>
__________________________________ қойылатын талаптарға сәйкес келеді</w:t>
      </w:r>
      <w:r>
        <w:br/>
      </w:r>
      <w:r>
        <w:rPr>
          <w:rFonts w:ascii="Times New Roman"/>
          <w:b w:val="false"/>
          <w:i w:val="false"/>
          <w:color w:val="000000"/>
          <w:sz w:val="28"/>
        </w:rPr>
        <w:t>
(әлеуетті қызметтер берушінің атауы)</w:t>
      </w:r>
      <w:r>
        <w:br/>
      </w:r>
      <w:r>
        <w:rPr>
          <w:rFonts w:ascii="Times New Roman"/>
          <w:b w:val="false"/>
          <w:i w:val="false"/>
          <w:color w:val="000000"/>
          <w:sz w:val="28"/>
        </w:rPr>
        <w:t>
(сәйкес келмейді) және Қазақстан Республикасының азаматтары мен</w:t>
      </w:r>
      <w:r>
        <w:br/>
      </w:r>
      <w:r>
        <w:rPr>
          <w:rFonts w:ascii="Times New Roman"/>
          <w:b w:val="false"/>
          <w:i w:val="false"/>
          <w:color w:val="000000"/>
          <w:sz w:val="28"/>
        </w:rPr>
        <w:t>
оралмандарды МСАК көрсететін денсаулық сақтау субъектілеріне еркін</w:t>
      </w:r>
      <w:r>
        <w:br/>
      </w:r>
      <w:r>
        <w:rPr>
          <w:rFonts w:ascii="Times New Roman"/>
          <w:b w:val="false"/>
          <w:i w:val="false"/>
          <w:color w:val="000000"/>
          <w:sz w:val="28"/>
        </w:rPr>
        <w:t>
тіркеу науқанына қатысуға жіберілді (жіберілген жоқ).</w:t>
      </w:r>
    </w:p>
    <w:bookmarkEnd w:id="37"/>
    <w:p>
      <w:pPr>
        <w:spacing w:after="0"/>
        <w:ind w:left="0"/>
        <w:jc w:val="both"/>
      </w:pPr>
      <w:r>
        <w:rPr>
          <w:rFonts w:ascii="Times New Roman"/>
          <w:b w:val="false"/>
          <w:i w:val="false"/>
          <w:color w:val="000000"/>
          <w:sz w:val="28"/>
        </w:rPr>
        <w:t>      Бұл шешім үшін дауыс берді: ИӘ  ________________________ дауыс;</w:t>
      </w:r>
      <w:r>
        <w:br/>
      </w: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(комиссия төрағасының, оның орынбасарының, мүшелерінің және</w:t>
      </w:r>
      <w:r>
        <w:br/>
      </w:r>
      <w:r>
        <w:rPr>
          <w:rFonts w:ascii="Times New Roman"/>
          <w:b w:val="false"/>
          <w:i w:val="false"/>
          <w:color w:val="000000"/>
          <w:sz w:val="28"/>
        </w:rPr>
        <w:t>
                         хатшысының Т.А.Ә., қолдары)</w:t>
      </w:r>
    </w:p>
    <w:bookmarkStart w:name="z114" w:id="3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*әрбір әлеуетті қызметтер берушіге жеке толтырылады</w:t>
      </w:r>
    </w:p>
    <w:bookmarkEnd w:id="38"/>
    <w:bookmarkStart w:name="z115" w:id="39"/>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6-қосымша             </w:t>
      </w:r>
    </w:p>
    <w:bookmarkEnd w:id="3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атауы, пошта және электрондық мекенжайы)</w:t>
      </w:r>
    </w:p>
    <w:p>
      <w:pPr>
        <w:spacing w:after="0"/>
        <w:ind w:left="0"/>
        <w:jc w:val="both"/>
      </w:pPr>
      <w:r>
        <w:rPr>
          <w:rFonts w:ascii="Times New Roman"/>
          <w:b w:val="false"/>
          <w:i w:val="false"/>
          <w:color w:val="000000"/>
          <w:sz w:val="28"/>
        </w:rPr>
        <w:t>__________ жылға тегін медициналық көмектің кепілдік берілген көлемін</w:t>
      </w:r>
      <w:r>
        <w:br/>
      </w:r>
      <w:r>
        <w:rPr>
          <w:rFonts w:ascii="Times New Roman"/>
          <w:b w:val="false"/>
          <w:i w:val="false"/>
          <w:color w:val="000000"/>
          <w:sz w:val="28"/>
        </w:rPr>
        <w:t>
көрсетуге арналған шарт бойынша міндеттемелердің бір бөлігін көрсету</w:t>
      </w:r>
      <w:r>
        <w:br/>
      </w:r>
      <w:r>
        <w:rPr>
          <w:rFonts w:ascii="Times New Roman"/>
          <w:b w:val="false"/>
          <w:i w:val="false"/>
          <w:color w:val="000000"/>
          <w:sz w:val="28"/>
        </w:rPr>
        <w:t>
үшін тегін медициналық көмектің кепілдік берілген көлемінің</w:t>
      </w:r>
      <w:r>
        <w:br/>
      </w:r>
      <w:r>
        <w:rPr>
          <w:rFonts w:ascii="Times New Roman"/>
          <w:b w:val="false"/>
          <w:i w:val="false"/>
          <w:color w:val="000000"/>
          <w:sz w:val="28"/>
        </w:rPr>
        <w:t>
консультациялық-диагностикалық қызметтерін көрсететін әлеуетті</w:t>
      </w:r>
      <w:r>
        <w:br/>
      </w:r>
      <w:r>
        <w:rPr>
          <w:rFonts w:ascii="Times New Roman"/>
          <w:b w:val="false"/>
          <w:i w:val="false"/>
          <w:color w:val="000000"/>
          <w:sz w:val="28"/>
        </w:rPr>
        <w:t>
қосалқы мердігерлердің электрондық тізілімін (бұдан әрі – әлеуетті</w:t>
      </w:r>
      <w:r>
        <w:br/>
      </w:r>
      <w:r>
        <w:rPr>
          <w:rFonts w:ascii="Times New Roman"/>
          <w:b w:val="false"/>
          <w:i w:val="false"/>
          <w:color w:val="000000"/>
          <w:sz w:val="28"/>
        </w:rPr>
        <w:t>
қосалқы мердігерлердің электрондық тізілімі)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(облыстың, республикалық маңызы бар қаланың және астананың атауы)</w:t>
      </w:r>
      <w:r>
        <w:br/>
      </w:r>
      <w:r>
        <w:rPr>
          <w:rFonts w:ascii="Times New Roman"/>
          <w:b w:val="false"/>
          <w:i w:val="false"/>
          <w:color w:val="000000"/>
          <w:sz w:val="28"/>
        </w:rPr>
        <w:t>
аумағында қалыптастыру туралы хабарлайды.</w:t>
      </w:r>
    </w:p>
    <w:p>
      <w:pPr>
        <w:spacing w:after="0"/>
        <w:ind w:left="0"/>
        <w:jc w:val="both"/>
      </w:pPr>
      <w:r>
        <w:rPr>
          <w:rFonts w:ascii="Times New Roman"/>
          <w:b w:val="false"/>
          <w:i w:val="false"/>
          <w:color w:val="000000"/>
          <w:sz w:val="28"/>
        </w:rPr>
        <w:t>      Әлеуетті қосалқы мердігерлердің электрондық тізіліміне қосу</w:t>
      </w:r>
      <w:r>
        <w:br/>
      </w:r>
      <w:r>
        <w:rPr>
          <w:rFonts w:ascii="Times New Roman"/>
          <w:b w:val="false"/>
          <w:i w:val="false"/>
          <w:color w:val="000000"/>
          <w:sz w:val="28"/>
        </w:rPr>
        <w:t>
үшін қатысуға арналған өтінімдері мен нысандары _____________________</w:t>
      </w:r>
      <w:r>
        <w:br/>
      </w:r>
      <w:r>
        <w:rPr>
          <w:rFonts w:ascii="Times New Roman"/>
          <w:b w:val="false"/>
          <w:i w:val="false"/>
          <w:color w:val="000000"/>
          <w:sz w:val="28"/>
        </w:rPr>
        <w:t>
                                                  (интернет-ресурс)</w:t>
      </w:r>
      <w:r>
        <w:br/>
      </w:r>
      <w:r>
        <w:rPr>
          <w:rFonts w:ascii="Times New Roman"/>
          <w:b w:val="false"/>
          <w:i w:val="false"/>
          <w:color w:val="000000"/>
          <w:sz w:val="28"/>
        </w:rPr>
        <w:t>
интернет-ресурсында орналастырылған оған қоса берілетін құжаттардың</w:t>
      </w:r>
      <w:r>
        <w:br/>
      </w:r>
      <w:r>
        <w:rPr>
          <w:rFonts w:ascii="Times New Roman"/>
          <w:b w:val="false"/>
          <w:i w:val="false"/>
          <w:color w:val="000000"/>
          <w:sz w:val="28"/>
        </w:rPr>
        <w:t>
тізбесін әлеуетті қызметтер берушілер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______________________ мекенжайы бойынша, № ______ кабинетке ұсынады.</w:t>
      </w:r>
    </w:p>
    <w:p>
      <w:pPr>
        <w:spacing w:after="0"/>
        <w:ind w:left="0"/>
        <w:jc w:val="both"/>
      </w:pPr>
      <w:r>
        <w:rPr>
          <w:rFonts w:ascii="Times New Roman"/>
          <w:b w:val="false"/>
          <w:i w:val="false"/>
          <w:color w:val="000000"/>
          <w:sz w:val="28"/>
        </w:rPr>
        <w:t>      Қатысуға арналған өтінімдерді және оған қоса берілетін</w:t>
      </w:r>
      <w:r>
        <w:br/>
      </w:r>
      <w:r>
        <w:rPr>
          <w:rFonts w:ascii="Times New Roman"/>
          <w:b w:val="false"/>
          <w:i w:val="false"/>
          <w:color w:val="000000"/>
          <w:sz w:val="28"/>
        </w:rPr>
        <w:t>
құжаттарды ұсынудың соңғы мерзімі «___» ________ сағат _______ дейін.</w:t>
      </w:r>
      <w:r>
        <w:br/>
      </w:r>
      <w:r>
        <w:rPr>
          <w:rFonts w:ascii="Times New Roman"/>
          <w:b w:val="false"/>
          <w:i w:val="false"/>
          <w:color w:val="000000"/>
          <w:sz w:val="28"/>
        </w:rPr>
        <w:t>
      Әлеуетті қосалқы мердігерлер тізіліміне қосу үшін қатысуға</w:t>
      </w:r>
      <w:r>
        <w:br/>
      </w:r>
      <w:r>
        <w:rPr>
          <w:rFonts w:ascii="Times New Roman"/>
          <w:b w:val="false"/>
          <w:i w:val="false"/>
          <w:color w:val="000000"/>
          <w:sz w:val="28"/>
        </w:rPr>
        <w:t>
арналған өтінімдер 20__ жылғы «___» ____________, сағат _____________</w:t>
      </w:r>
      <w:r>
        <w:br/>
      </w:r>
      <w:r>
        <w:rPr>
          <w:rFonts w:ascii="Times New Roman"/>
          <w:b w:val="false"/>
          <w:i w:val="false"/>
          <w:color w:val="000000"/>
          <w:sz w:val="28"/>
        </w:rPr>
        <w:t>
мына мекенжай бойынша: ________, № ______ кабинетте қаралатын болады.</w:t>
      </w:r>
      <w:r>
        <w:br/>
      </w:r>
      <w:r>
        <w:rPr>
          <w:rFonts w:ascii="Times New Roman"/>
          <w:b w:val="false"/>
          <w:i w:val="false"/>
          <w:color w:val="000000"/>
          <w:sz w:val="28"/>
        </w:rPr>
        <w:t>
      Қосымша ақпаратты және анықтаманы мынадай телефон(дар) арқылы</w:t>
      </w:r>
      <w:r>
        <w:br/>
      </w:r>
      <w:r>
        <w:rPr>
          <w:rFonts w:ascii="Times New Roman"/>
          <w:b w:val="false"/>
          <w:i w:val="false"/>
          <w:color w:val="000000"/>
          <w:sz w:val="28"/>
        </w:rPr>
        <w:t>
алуға болады: ______________________________________________________.</w:t>
      </w:r>
      <w:r>
        <w:br/>
      </w:r>
      <w:r>
        <w:rPr>
          <w:rFonts w:ascii="Times New Roman"/>
          <w:b w:val="false"/>
          <w:i w:val="false"/>
          <w:color w:val="000000"/>
          <w:sz w:val="28"/>
        </w:rPr>
        <w:t>
            (қаланың коды мен телефон(дардың) нөмірін(лерін) көрсету)</w:t>
      </w:r>
    </w:p>
    <w:bookmarkStart w:name="z116" w:id="40"/>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7-қосымша             </w:t>
      </w:r>
    </w:p>
    <w:bookmarkEnd w:id="40"/>
    <w:p>
      <w:pPr>
        <w:spacing w:after="0"/>
        <w:ind w:left="0"/>
        <w:jc w:val="both"/>
      </w:pPr>
      <w:r>
        <w:rPr>
          <w:rFonts w:ascii="Times New Roman"/>
          <w:b w:val="false"/>
          <w:i w:val="false"/>
          <w:color w:val="000000"/>
          <w:sz w:val="28"/>
        </w:rPr>
        <w:t xml:space="preserve">Тапсырыс берушіге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(тапсырыс берушінің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(әлеуетті қосалқы мердігердің атауы)</w:t>
      </w:r>
    </w:p>
    <w:bookmarkStart w:name="z117" w:id="41"/>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
консультациялық-диагностикалық қызметтері әлеуетті қосалқы</w:t>
      </w:r>
      <w:r>
        <w:br/>
      </w:r>
      <w:r>
        <w:rPr>
          <w:rFonts w:ascii="Times New Roman"/>
          <w:b/>
          <w:i w:val="false"/>
          <w:color w:val="000000"/>
        </w:rPr>
        <w:t>
мердігерлерінің электрондық тізіліміне қосу үшін</w:t>
      </w:r>
      <w:r>
        <w:br/>
      </w:r>
      <w:r>
        <w:rPr>
          <w:rFonts w:ascii="Times New Roman"/>
          <w:b/>
          <w:i w:val="false"/>
          <w:color w:val="000000"/>
        </w:rPr>
        <w:t>
өтінім</w:t>
      </w:r>
    </w:p>
    <w:bookmarkEnd w:id="41"/>
    <w:bookmarkStart w:name="z118" w:id="42"/>
    <w:p>
      <w:pPr>
        <w:spacing w:after="0"/>
        <w:ind w:left="0"/>
        <w:jc w:val="both"/>
      </w:pPr>
      <w:r>
        <w:rPr>
          <w:rFonts w:ascii="Times New Roman"/>
          <w:b w:val="false"/>
          <w:i w:val="false"/>
          <w:color w:val="000000"/>
          <w:sz w:val="28"/>
        </w:rPr>
        <w:t>
      1. Тегін медициналық көмектің кепілдік берілген көлемінің</w:t>
      </w:r>
      <w:r>
        <w:br/>
      </w:r>
      <w:r>
        <w:rPr>
          <w:rFonts w:ascii="Times New Roman"/>
          <w:b w:val="false"/>
          <w:i w:val="false"/>
          <w:color w:val="000000"/>
          <w:sz w:val="28"/>
        </w:rPr>
        <w:t>
консультациялық-диагностикалық қызметтерінің әлеуетті қосалқы</w:t>
      </w:r>
      <w:r>
        <w:br/>
      </w:r>
      <w:r>
        <w:rPr>
          <w:rFonts w:ascii="Times New Roman"/>
          <w:b w:val="false"/>
          <w:i w:val="false"/>
          <w:color w:val="000000"/>
          <w:sz w:val="28"/>
        </w:rPr>
        <w:t>
мердігерлерінің электрондық тізіліміне (бұдан әрі – тізілім) қосылуға</w:t>
      </w:r>
      <w:r>
        <w:br/>
      </w:r>
      <w:r>
        <w:rPr>
          <w:rFonts w:ascii="Times New Roman"/>
          <w:b w:val="false"/>
          <w:i w:val="false"/>
          <w:color w:val="000000"/>
          <w:sz w:val="28"/>
        </w:rPr>
        <w:t>
үміткер заңды (жеке) тұлға туралы мәліметтер:</w:t>
      </w:r>
      <w:r>
        <w:br/>
      </w:r>
      <w:r>
        <w:rPr>
          <w:rFonts w:ascii="Times New Roman"/>
          <w:b w:val="false"/>
          <w:i w:val="false"/>
          <w:color w:val="000000"/>
          <w:sz w:val="28"/>
        </w:rPr>
        <w:t>
      тегін медициналық көмектің кепілдік берілген көлемінің</w:t>
      </w:r>
      <w:r>
        <w:br/>
      </w:r>
      <w:r>
        <w:rPr>
          <w:rFonts w:ascii="Times New Roman"/>
          <w:b w:val="false"/>
          <w:i w:val="false"/>
          <w:color w:val="000000"/>
          <w:sz w:val="28"/>
        </w:rPr>
        <w:t>
консультациялық-диагностикалық қызметтері әлеуетті қосалқы</w:t>
      </w:r>
      <w:r>
        <w:br/>
      </w:r>
      <w:r>
        <w:rPr>
          <w:rFonts w:ascii="Times New Roman"/>
          <w:b w:val="false"/>
          <w:i w:val="false"/>
          <w:color w:val="000000"/>
          <w:sz w:val="28"/>
        </w:rPr>
        <w:t>
мердігерлерінің (бұдан әрі – әлеуетті қосалқы мердігер) заңды,</w:t>
      </w:r>
      <w:r>
        <w:br/>
      </w:r>
      <w:r>
        <w:rPr>
          <w:rFonts w:ascii="Times New Roman"/>
          <w:b w:val="false"/>
          <w:i w:val="false"/>
          <w:color w:val="000000"/>
          <w:sz w:val="28"/>
        </w:rPr>
        <w:t>
пошталық мекенжайы мен байланыс телефондары;</w:t>
      </w:r>
      <w:r>
        <w:br/>
      </w:r>
      <w:r>
        <w:rPr>
          <w:rFonts w:ascii="Times New Roman"/>
          <w:b w:val="false"/>
          <w:i w:val="false"/>
          <w:color w:val="000000"/>
          <w:sz w:val="28"/>
        </w:rPr>
        <w:t>
      әлеуетті қосалқы мердігердің банктік деректемелері (ЖСН, БСН,</w:t>
      </w:r>
      <w:r>
        <w:br/>
      </w:r>
      <w:r>
        <w:rPr>
          <w:rFonts w:ascii="Times New Roman"/>
          <w:b w:val="false"/>
          <w:i w:val="false"/>
          <w:color w:val="000000"/>
          <w:sz w:val="28"/>
        </w:rPr>
        <w:t>
ЖСК), сондай-ақ, әлеуетті қосалқы мердігерге қызмет көрсететін</w:t>
      </w:r>
      <w:r>
        <w:br/>
      </w:r>
      <w:r>
        <w:rPr>
          <w:rFonts w:ascii="Times New Roman"/>
          <w:b w:val="false"/>
          <w:i w:val="false"/>
          <w:color w:val="000000"/>
          <w:sz w:val="28"/>
        </w:rPr>
        <w:t>
банктің немесе оның филиалының толық атауы мен мекенжайы;</w:t>
      </w:r>
      <w:r>
        <w:br/>
      </w:r>
      <w:r>
        <w:rPr>
          <w:rFonts w:ascii="Times New Roman"/>
          <w:b w:val="false"/>
          <w:i w:val="false"/>
          <w:color w:val="000000"/>
          <w:sz w:val="28"/>
        </w:rPr>
        <w:t>
      әлеуетті қосалқы мердігердің бірінші басшысының Т.А.Ә.</w:t>
      </w:r>
      <w:r>
        <w:br/>
      </w:r>
      <w:r>
        <w:rPr>
          <w:rFonts w:ascii="Times New Roman"/>
          <w:b w:val="false"/>
          <w:i w:val="false"/>
          <w:color w:val="000000"/>
          <w:sz w:val="28"/>
        </w:rPr>
        <w:t>
</w:t>
      </w:r>
      <w:r>
        <w:rPr>
          <w:rFonts w:ascii="Times New Roman"/>
          <w:b w:val="false"/>
          <w:i w:val="false"/>
          <w:color w:val="000000"/>
          <w:sz w:val="28"/>
        </w:rPr>
        <w:t>
      2. Мынадай консультациялық-диагностикалық қызметтерге:</w:t>
      </w:r>
      <w:r>
        <w:br/>
      </w:r>
      <w:r>
        <w:rPr>
          <w:rFonts w:ascii="Times New Roman"/>
          <w:b w:val="false"/>
          <w:i w:val="false"/>
          <w:color w:val="000000"/>
          <w:sz w:val="28"/>
        </w:rPr>
        <w:t>
______________________________________________________ өтінім береді.</w:t>
      </w:r>
      <w:r>
        <w:br/>
      </w:r>
      <w:r>
        <w:rPr>
          <w:rFonts w:ascii="Times New Roman"/>
          <w:b w:val="false"/>
          <w:i w:val="false"/>
          <w:color w:val="000000"/>
          <w:sz w:val="28"/>
        </w:rPr>
        <w:t>
     (әлеуетті қосалқы мердігер көрсетуге үміткер</w:t>
      </w:r>
      <w:r>
        <w:br/>
      </w:r>
      <w:r>
        <w:rPr>
          <w:rFonts w:ascii="Times New Roman"/>
          <w:b w:val="false"/>
          <w:i w:val="false"/>
          <w:color w:val="000000"/>
          <w:sz w:val="28"/>
        </w:rPr>
        <w:t>
       консультациялық-диагностикалық қызметтер)</w:t>
      </w:r>
      <w:r>
        <w:br/>
      </w:r>
      <w:r>
        <w:rPr>
          <w:rFonts w:ascii="Times New Roman"/>
          <w:b w:val="false"/>
          <w:i w:val="false"/>
          <w:color w:val="000000"/>
          <w:sz w:val="28"/>
        </w:rPr>
        <w:t>
</w:t>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(әлеуетті қызметтер берушінің атауы)</w:t>
      </w:r>
      <w:r>
        <w:br/>
      </w:r>
      <w:r>
        <w:rPr>
          <w:rFonts w:ascii="Times New Roman"/>
          <w:b w:val="false"/>
          <w:i w:val="false"/>
          <w:color w:val="000000"/>
          <w:sz w:val="28"/>
        </w:rPr>
        <w:t>
осы өтініммен Қазақстан Республикасы Үкіметінің 2012 жылғы 25</w:t>
      </w:r>
      <w:r>
        <w:br/>
      </w:r>
      <w:r>
        <w:rPr>
          <w:rFonts w:ascii="Times New Roman"/>
          <w:b w:val="false"/>
          <w:i w:val="false"/>
          <w:color w:val="000000"/>
          <w:sz w:val="28"/>
        </w:rPr>
        <w:t>
қазандағы № 1358 қаулысымен бекітілген Тегін медициналық көмектің</w:t>
      </w:r>
      <w:r>
        <w:br/>
      </w:r>
      <w:r>
        <w:rPr>
          <w:rFonts w:ascii="Times New Roman"/>
          <w:b w:val="false"/>
          <w:i w:val="false"/>
          <w:color w:val="000000"/>
          <w:sz w:val="28"/>
        </w:rPr>
        <w:t>
кепілдік берілген көлемін көрсету жөніндегі қызметтер берушіні таңдау</w:t>
      </w:r>
      <w:r>
        <w:br/>
      </w:r>
      <w:r>
        <w:rPr>
          <w:rFonts w:ascii="Times New Roman"/>
          <w:b w:val="false"/>
          <w:i w:val="false"/>
          <w:color w:val="000000"/>
          <w:sz w:val="28"/>
        </w:rPr>
        <w:t>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талаптар мен</w:t>
      </w:r>
      <w:r>
        <w:br/>
      </w:r>
      <w:r>
        <w:rPr>
          <w:rFonts w:ascii="Times New Roman"/>
          <w:b w:val="false"/>
          <w:i w:val="false"/>
          <w:color w:val="000000"/>
          <w:sz w:val="28"/>
        </w:rPr>
        <w:t>
шарттарға сәйкес консультациялық-диагностикалық қызметтер көрсету</w:t>
      </w:r>
      <w:r>
        <w:br/>
      </w:r>
      <w:r>
        <w:rPr>
          <w:rFonts w:ascii="Times New Roman"/>
          <w:b w:val="false"/>
          <w:i w:val="false"/>
          <w:color w:val="000000"/>
          <w:sz w:val="28"/>
        </w:rPr>
        <w:t>
үшін тізілімге қосу туралы ниет білдіреді.</w:t>
      </w:r>
      <w:r>
        <w:br/>
      </w:r>
      <w:r>
        <w:rPr>
          <w:rFonts w:ascii="Times New Roman"/>
          <w:b w:val="false"/>
          <w:i w:val="false"/>
          <w:color w:val="000000"/>
          <w:sz w:val="28"/>
        </w:rPr>
        <w:t>
</w:t>
      </w:r>
      <w:r>
        <w:rPr>
          <w:rFonts w:ascii="Times New Roman"/>
          <w:b w:val="false"/>
          <w:i w:val="false"/>
          <w:color w:val="000000"/>
          <w:sz w:val="28"/>
        </w:rPr>
        <w:t>
      4. Осы өтініммен әлеуетті қосалқы мердігерге қойылатын</w:t>
      </w:r>
      <w:r>
        <w:br/>
      </w:r>
      <w:r>
        <w:rPr>
          <w:rFonts w:ascii="Times New Roman"/>
          <w:b w:val="false"/>
          <w:i w:val="false"/>
          <w:color w:val="000000"/>
          <w:sz w:val="28"/>
        </w:rPr>
        <w:t>
талаптардың бұзылмағанын және ұсынылған мәліметтердің дұрыстығын</w:t>
      </w:r>
      <w:r>
        <w:br/>
      </w:r>
      <w:r>
        <w:rPr>
          <w:rFonts w:ascii="Times New Roman"/>
          <w:b w:val="false"/>
          <w:i w:val="false"/>
          <w:color w:val="000000"/>
          <w:sz w:val="28"/>
        </w:rPr>
        <w:t>
растаймыз.</w:t>
      </w:r>
    </w:p>
    <w:bookmarkEnd w:id="42"/>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(парақтардың санын көрсете отырып, құжаттың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(әлеуетті қосалқы мердігердің бірінші басшысының лауазымы,</w:t>
      </w:r>
      <w:r>
        <w:br/>
      </w:r>
      <w:r>
        <w:rPr>
          <w:rFonts w:ascii="Times New Roman"/>
          <w:b w:val="false"/>
          <w:i w:val="false"/>
          <w:color w:val="000000"/>
          <w:sz w:val="28"/>
        </w:rPr>
        <w:t>
                           Т.А.Ә. және оның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Толтырылған күні ______________</w:t>
      </w:r>
    </w:p>
    <w:bookmarkStart w:name="z122" w:id="43"/>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8-қосымша             </w:t>
      </w:r>
    </w:p>
    <w:bookmarkEnd w:id="43"/>
    <w:bookmarkStart w:name="z123" w:id="44"/>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
консультациялық-диагностикалық қызметтері әлеуетті қосалқы</w:t>
      </w:r>
      <w:r>
        <w:br/>
      </w:r>
      <w:r>
        <w:rPr>
          <w:rFonts w:ascii="Times New Roman"/>
          <w:b/>
          <w:i w:val="false"/>
          <w:color w:val="000000"/>
        </w:rPr>
        <w:t>
мердігерлерінің электрондық тізіліміне қосу үшін тегін</w:t>
      </w:r>
      <w:r>
        <w:br/>
      </w:r>
      <w:r>
        <w:rPr>
          <w:rFonts w:ascii="Times New Roman"/>
          <w:b/>
          <w:i w:val="false"/>
          <w:color w:val="000000"/>
        </w:rPr>
        <w:t>
медициналық көмектің кепілдік берілген көлемінің</w:t>
      </w:r>
      <w:r>
        <w:br/>
      </w:r>
      <w:r>
        <w:rPr>
          <w:rFonts w:ascii="Times New Roman"/>
          <w:b/>
          <w:i w:val="false"/>
          <w:color w:val="000000"/>
        </w:rPr>
        <w:t>
консультациялық-диагностикалық қызметтері әлеуетті қосалқы</w:t>
      </w:r>
      <w:r>
        <w:br/>
      </w:r>
      <w:r>
        <w:rPr>
          <w:rFonts w:ascii="Times New Roman"/>
          <w:b/>
          <w:i w:val="false"/>
          <w:color w:val="000000"/>
        </w:rPr>
        <w:t>
мердігерлерінің қатысуға арналған өтінімдерін тіркеу</w:t>
      </w:r>
      <w:r>
        <w:br/>
      </w:r>
      <w:r>
        <w:rPr>
          <w:rFonts w:ascii="Times New Roman"/>
          <w:b/>
          <w:i w:val="false"/>
          <w:color w:val="000000"/>
        </w:rPr>
        <w:t>
журналы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404"/>
        <w:gridCol w:w="1881"/>
        <w:gridCol w:w="1555"/>
        <w:gridCol w:w="2082"/>
        <w:gridCol w:w="1882"/>
        <w:gridCol w:w="2053"/>
        <w:gridCol w:w="1882"/>
        <w:gridCol w:w="1075"/>
        <w:gridCol w:w="1592"/>
      </w:tblGrid>
      <w:tr>
        <w:trPr>
          <w:trHeight w:val="17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 (сағат, минут)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мердігердің атауы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мен оған қоса берілетін құжаттар парақтарының саны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мердігердің бірінші басшысының немесе өкілінің Т.А.Ә.*</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 өкілі сенімхатының № және жарамдылық мерзімі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 өкілінің жеке куәлігінің №, кім берген, берілген күні*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мердігердің бірінші басшысының немесе өкілінің қолы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хатшысының қолы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4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*сенімхат тегін медициналық көмектің кепілдік берілген</w:t>
      </w:r>
      <w:r>
        <w:br/>
      </w:r>
      <w:r>
        <w:rPr>
          <w:rFonts w:ascii="Times New Roman"/>
          <w:b w:val="false"/>
          <w:i w:val="false"/>
          <w:color w:val="000000"/>
          <w:sz w:val="28"/>
        </w:rPr>
        <w:t>
көлемінің консультациялық-диагностикалық қызметтерінің әлеуетті</w:t>
      </w:r>
      <w:r>
        <w:br/>
      </w:r>
      <w:r>
        <w:rPr>
          <w:rFonts w:ascii="Times New Roman"/>
          <w:b w:val="false"/>
          <w:i w:val="false"/>
          <w:color w:val="000000"/>
          <w:sz w:val="28"/>
        </w:rPr>
        <w:t>
қосалқы мердігері өкілінің жеке куәлігі болған жағдайда жарамды</w:t>
      </w:r>
    </w:p>
    <w:bookmarkEnd w:id="45"/>
    <w:bookmarkStart w:name="z125" w:id="46"/>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9-қосымша             </w:t>
      </w:r>
    </w:p>
    <w:bookmarkEnd w:id="46"/>
    <w:bookmarkStart w:name="z126" w:id="47"/>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
консультациялық-диагностикалық қызметтерін көрсетуге арналған</w:t>
      </w:r>
      <w:r>
        <w:br/>
      </w:r>
      <w:r>
        <w:rPr>
          <w:rFonts w:ascii="Times New Roman"/>
          <w:b/>
          <w:i w:val="false"/>
          <w:color w:val="000000"/>
        </w:rPr>
        <w:t>
әлеуетті қосалқы мердігерлерінің электрондық тізіліміне қосу</w:t>
      </w:r>
      <w:r>
        <w:br/>
      </w:r>
      <w:r>
        <w:rPr>
          <w:rFonts w:ascii="Times New Roman"/>
          <w:b/>
          <w:i w:val="false"/>
          <w:color w:val="000000"/>
        </w:rPr>
        <w:t>
немесе қосудан бас тарту туралы</w:t>
      </w:r>
      <w:r>
        <w:br/>
      </w:r>
      <w:r>
        <w:rPr>
          <w:rFonts w:ascii="Times New Roman"/>
          <w:b/>
          <w:i w:val="false"/>
          <w:color w:val="000000"/>
        </w:rPr>
        <w:t>
хаттама</w:t>
      </w:r>
    </w:p>
    <w:bookmarkEnd w:id="47"/>
    <w:p>
      <w:pPr>
        <w:spacing w:after="0"/>
        <w:ind w:left="0"/>
        <w:jc w:val="both"/>
      </w:pPr>
      <w:r>
        <w:rPr>
          <w:rFonts w:ascii="Times New Roman"/>
          <w:b w:val="false"/>
          <w:i w:val="false"/>
          <w:color w:val="000000"/>
          <w:sz w:val="28"/>
        </w:rPr>
        <w:t>__________________                       20__ жылғы «___» ___________</w:t>
      </w:r>
      <w:r>
        <w:br/>
      </w:r>
      <w:r>
        <w:rPr>
          <w:rFonts w:ascii="Times New Roman"/>
          <w:b w:val="false"/>
          <w:i w:val="false"/>
          <w:color w:val="000000"/>
          <w:sz w:val="28"/>
        </w:rPr>
        <w:t>
(орналасқан жері)</w:t>
      </w:r>
    </w:p>
    <w:bookmarkStart w:name="z127" w:id="48"/>
    <w:p>
      <w:pPr>
        <w:spacing w:after="0"/>
        <w:ind w:left="0"/>
        <w:jc w:val="both"/>
      </w:pPr>
      <w:r>
        <w:rPr>
          <w:rFonts w:ascii="Times New Roman"/>
          <w:b w:val="false"/>
          <w:i w:val="false"/>
          <w:color w:val="000000"/>
          <w:sz w:val="28"/>
        </w:rPr>
        <w:t>
      1. 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Т.А.Ә.,</w:t>
      </w:r>
      <w:r>
        <w:br/>
      </w:r>
      <w:r>
        <w:rPr>
          <w:rFonts w:ascii="Times New Roman"/>
          <w:b w:val="false"/>
          <w:i w:val="false"/>
          <w:color w:val="000000"/>
          <w:sz w:val="28"/>
        </w:rPr>
        <w:t>
                                 лауазымы)</w:t>
      </w:r>
      <w:r>
        <w:br/>
      </w:r>
      <w:r>
        <w:rPr>
          <w:rFonts w:ascii="Times New Roman"/>
          <w:b w:val="false"/>
          <w:i w:val="false"/>
          <w:color w:val="000000"/>
          <w:sz w:val="28"/>
        </w:rPr>
        <w:t>
тегін медициналық көмектің кепілдік берілген көлемінің</w:t>
      </w:r>
      <w:r>
        <w:br/>
      </w:r>
      <w:r>
        <w:rPr>
          <w:rFonts w:ascii="Times New Roman"/>
          <w:b w:val="false"/>
          <w:i w:val="false"/>
          <w:color w:val="000000"/>
          <w:sz w:val="28"/>
        </w:rPr>
        <w:t>
консультациялық-диагностикалық қызметтерін көрсетуге арналған</w:t>
      </w:r>
      <w:r>
        <w:br/>
      </w:r>
      <w:r>
        <w:rPr>
          <w:rFonts w:ascii="Times New Roman"/>
          <w:b w:val="false"/>
          <w:i w:val="false"/>
          <w:color w:val="000000"/>
          <w:sz w:val="28"/>
        </w:rPr>
        <w:t>
әлеуетті қосалқы мердігерлердің электрондық тізіліміне қосуға</w:t>
      </w:r>
      <w:r>
        <w:br/>
      </w:r>
      <w:r>
        <w:rPr>
          <w:rFonts w:ascii="Times New Roman"/>
          <w:b w:val="false"/>
          <w:i w:val="false"/>
          <w:color w:val="000000"/>
          <w:sz w:val="28"/>
        </w:rPr>
        <w:t>
арналған мынадай әлеуетті қосалқы мердігердің өтінімін (бұдан әрі –</w:t>
      </w:r>
      <w:r>
        <w:br/>
      </w:r>
      <w:r>
        <w:rPr>
          <w:rFonts w:ascii="Times New Roman"/>
          <w:b w:val="false"/>
          <w:i w:val="false"/>
          <w:color w:val="000000"/>
          <w:sz w:val="28"/>
        </w:rPr>
        <w:t>
тізілімге қосу үшін өтінім) қарады: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3736"/>
        <w:gridCol w:w="6096"/>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мердігердің атауы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Өкілдің Т.А.Ә., жеке куәлігінің №, кім берген, берілген күні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49"/>
    <w:p>
      <w:pPr>
        <w:spacing w:after="0"/>
        <w:ind w:left="0"/>
        <w:jc w:val="both"/>
      </w:pPr>
      <w:r>
        <w:rPr>
          <w:rFonts w:ascii="Times New Roman"/>
          <w:b w:val="false"/>
          <w:i w:val="false"/>
          <w:color w:val="000000"/>
          <w:sz w:val="28"/>
        </w:rPr>
        <w:t>      Қатысуға арналған өтінімді қарау кезінде әлеуетті қосалқы</w:t>
      </w:r>
      <w:r>
        <w:br/>
      </w:r>
      <w:r>
        <w:rPr>
          <w:rFonts w:ascii="Times New Roman"/>
          <w:b w:val="false"/>
          <w:i w:val="false"/>
          <w:color w:val="000000"/>
          <w:sz w:val="28"/>
        </w:rPr>
        <w:t>
мердігердің өкілі: _________________________________________________.</w:t>
      </w:r>
      <w:r>
        <w:br/>
      </w:r>
      <w:r>
        <w:rPr>
          <w:rFonts w:ascii="Times New Roman"/>
          <w:b w:val="false"/>
          <w:i w:val="false"/>
          <w:color w:val="000000"/>
          <w:sz w:val="28"/>
        </w:rPr>
        <w:t>
                                 (қатысты/қатысқан жоқ)</w:t>
      </w:r>
      <w:r>
        <w:br/>
      </w:r>
      <w:r>
        <w:rPr>
          <w:rFonts w:ascii="Times New Roman"/>
          <w:b w:val="false"/>
          <w:i w:val="false"/>
          <w:color w:val="000000"/>
          <w:sz w:val="28"/>
        </w:rPr>
        <w:t>
      2. Тізілімге қосу үшін өтінім қаралды және ол мынадай</w:t>
      </w:r>
      <w:r>
        <w:br/>
      </w:r>
      <w:r>
        <w:rPr>
          <w:rFonts w:ascii="Times New Roman"/>
          <w:b w:val="false"/>
          <w:i w:val="false"/>
          <w:color w:val="000000"/>
          <w:sz w:val="28"/>
        </w:rPr>
        <w:t xml:space="preserve">
құжаттарды қамтиды: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878"/>
        <w:gridCol w:w="2307"/>
        <w:gridCol w:w="4407"/>
        <w:gridCol w:w="4344"/>
      </w:tblGrid>
      <w:tr>
        <w:trPr>
          <w:trHeight w:val="49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Парақтардың саны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нысанға сәйкес келеді немесе сәйкес келмейді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қолдар мен мөрлердің болуы</w:t>
            </w:r>
          </w:p>
        </w:tc>
      </w:tr>
      <w:tr>
        <w:trPr>
          <w:trHeight w:val="13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50"/>
    <w:p>
      <w:pPr>
        <w:spacing w:after="0"/>
        <w:ind w:left="0"/>
        <w:jc w:val="both"/>
      </w:pPr>
      <w:r>
        <w:rPr>
          <w:rFonts w:ascii="Times New Roman"/>
          <w:b w:val="false"/>
          <w:i w:val="false"/>
          <w:color w:val="000000"/>
          <w:sz w:val="28"/>
        </w:rPr>
        <w:t>
      3. Тізілімге қосуға арналған өтінім қаралды және мынадай</w:t>
      </w:r>
      <w:r>
        <w:br/>
      </w:r>
      <w:r>
        <w:rPr>
          <w:rFonts w:ascii="Times New Roman"/>
          <w:b w:val="false"/>
          <w:i w:val="false"/>
          <w:color w:val="000000"/>
          <w:sz w:val="28"/>
        </w:rPr>
        <w:t>
консультациялық-диагностикалық қызметтердің сәйкестігі/сәйкес</w:t>
      </w:r>
      <w:r>
        <w:br/>
      </w:r>
      <w:r>
        <w:rPr>
          <w:rFonts w:ascii="Times New Roman"/>
          <w:b w:val="false"/>
          <w:i w:val="false"/>
          <w:color w:val="000000"/>
          <w:sz w:val="28"/>
        </w:rPr>
        <w:t>
келмейтіндігі айқындалды: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5452"/>
        <w:gridCol w:w="5452"/>
        <w:gridCol w:w="2046"/>
      </w:tblGrid>
      <w:tr>
        <w:trPr>
          <w:trHeight w:val="69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қызметтердің атауы</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келеді/сәйкес келмейді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келмеу себебі</w:t>
            </w:r>
          </w:p>
        </w:tc>
      </w:tr>
      <w:tr>
        <w:trPr>
          <w:trHeight w:val="15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51"/>
    <w:p>
      <w:pPr>
        <w:spacing w:after="0"/>
        <w:ind w:left="0"/>
        <w:jc w:val="both"/>
      </w:pPr>
      <w:r>
        <w:rPr>
          <w:rFonts w:ascii="Times New Roman"/>
          <w:b w:val="false"/>
          <w:i w:val="false"/>
          <w:color w:val="000000"/>
          <w:sz w:val="28"/>
        </w:rPr>
        <w:t>
      4. Тізілімге қосу үшін өтінімді қарау нәтижелері бойынша</w:t>
      </w:r>
      <w:r>
        <w:br/>
      </w:r>
      <w:r>
        <w:rPr>
          <w:rFonts w:ascii="Times New Roman"/>
          <w:b w:val="false"/>
          <w:i w:val="false"/>
          <w:color w:val="000000"/>
          <w:sz w:val="28"/>
        </w:rPr>
        <w:t>
комиссия ашық дауыс беру арқылы мынадай ШЕШІМ ШЫҒАРДЫ:</w:t>
      </w:r>
      <w:r>
        <w:br/>
      </w:r>
      <w:r>
        <w:rPr>
          <w:rFonts w:ascii="Times New Roman"/>
          <w:b w:val="false"/>
          <w:i w:val="false"/>
          <w:color w:val="000000"/>
          <w:sz w:val="28"/>
        </w:rPr>
        <w:t>
      1) ________________________________ қойылатын талаптарға сәйкес</w:t>
      </w:r>
      <w:r>
        <w:br/>
      </w:r>
      <w:r>
        <w:rPr>
          <w:rFonts w:ascii="Times New Roman"/>
          <w:b w:val="false"/>
          <w:i w:val="false"/>
          <w:color w:val="000000"/>
          <w:sz w:val="28"/>
        </w:rPr>
        <w:t>
       (әлеуетті қосалқы мердігердің атауы)</w:t>
      </w:r>
      <w:r>
        <w:br/>
      </w:r>
      <w:r>
        <w:rPr>
          <w:rFonts w:ascii="Times New Roman"/>
          <w:b w:val="false"/>
          <w:i w:val="false"/>
          <w:color w:val="000000"/>
          <w:sz w:val="28"/>
        </w:rPr>
        <w:t>
келеді (сәйкес келмейді) және тиісті консультациялық-диагностикалық</w:t>
      </w:r>
      <w:r>
        <w:br/>
      </w:r>
      <w:r>
        <w:rPr>
          <w:rFonts w:ascii="Times New Roman"/>
          <w:b w:val="false"/>
          <w:i w:val="false"/>
          <w:color w:val="000000"/>
          <w:sz w:val="28"/>
        </w:rPr>
        <w:t>
қызметтердің түрлері бойынша тегін медициналық көмектің кепілдік</w:t>
      </w:r>
      <w:r>
        <w:br/>
      </w:r>
      <w:r>
        <w:rPr>
          <w:rFonts w:ascii="Times New Roman"/>
          <w:b w:val="false"/>
          <w:i w:val="false"/>
          <w:color w:val="000000"/>
          <w:sz w:val="28"/>
        </w:rPr>
        <w:t>
берілген көлемінің консультациялық-диагностикалық қызметтерін</w:t>
      </w:r>
      <w:r>
        <w:br/>
      </w:r>
      <w:r>
        <w:rPr>
          <w:rFonts w:ascii="Times New Roman"/>
          <w:b w:val="false"/>
          <w:i w:val="false"/>
          <w:color w:val="000000"/>
          <w:sz w:val="28"/>
        </w:rPr>
        <w:t>
көрсетуге арналған әлеуетті қосалқы мердігерлердің тізіліміне</w:t>
      </w:r>
      <w:r>
        <w:br/>
      </w:r>
      <w:r>
        <w:rPr>
          <w:rFonts w:ascii="Times New Roman"/>
          <w:b w:val="false"/>
          <w:i w:val="false"/>
          <w:color w:val="000000"/>
          <w:sz w:val="28"/>
        </w:rPr>
        <w:t>
қатысуға жіберілді (жіберілген жоқ).</w:t>
      </w:r>
      <w:r>
        <w:br/>
      </w:r>
      <w:r>
        <w:rPr>
          <w:rFonts w:ascii="Times New Roman"/>
          <w:b w:val="false"/>
          <w:i w:val="false"/>
          <w:color w:val="000000"/>
          <w:sz w:val="28"/>
        </w:rPr>
        <w:t>
      2) комиссия хатшысы ____ жылғы «___» _________ мерзімге дейін</w:t>
      </w:r>
      <w:r>
        <w:br/>
      </w:r>
      <w:r>
        <w:rPr>
          <w:rFonts w:ascii="Times New Roman"/>
          <w:b w:val="false"/>
          <w:i w:val="false"/>
          <w:color w:val="000000"/>
          <w:sz w:val="28"/>
        </w:rPr>
        <w:t>
аталған әлеуетті қосалқы мердігерді облыстың, Астана және Алматы</w:t>
      </w:r>
      <w:r>
        <w:br/>
      </w:r>
      <w:r>
        <w:rPr>
          <w:rFonts w:ascii="Times New Roman"/>
          <w:b w:val="false"/>
          <w:i w:val="false"/>
          <w:color w:val="000000"/>
          <w:sz w:val="28"/>
        </w:rPr>
        <w:t>
қалаларының денсаулық сақтау басқармасының интернет-ресурсында</w:t>
      </w:r>
      <w:r>
        <w:br/>
      </w:r>
      <w:r>
        <w:rPr>
          <w:rFonts w:ascii="Times New Roman"/>
          <w:b w:val="false"/>
          <w:i w:val="false"/>
          <w:color w:val="000000"/>
          <w:sz w:val="28"/>
        </w:rPr>
        <w:t>
қалыптастырылатын тегін медициналық көмектің кепілдік берілген</w:t>
      </w:r>
      <w:r>
        <w:br/>
      </w:r>
      <w:r>
        <w:rPr>
          <w:rFonts w:ascii="Times New Roman"/>
          <w:b w:val="false"/>
          <w:i w:val="false"/>
          <w:color w:val="000000"/>
          <w:sz w:val="28"/>
        </w:rPr>
        <w:t>
көлемінің консультациялық-диагностикалық қызметтерін көрсетуге</w:t>
      </w:r>
      <w:r>
        <w:br/>
      </w:r>
      <w:r>
        <w:rPr>
          <w:rFonts w:ascii="Times New Roman"/>
          <w:b w:val="false"/>
          <w:i w:val="false"/>
          <w:color w:val="000000"/>
          <w:sz w:val="28"/>
        </w:rPr>
        <w:t>
арналған әлеуетті қосалқы мердігерлердің электрондық тізіліміне қосу</w:t>
      </w:r>
      <w:r>
        <w:br/>
      </w:r>
      <w:r>
        <w:rPr>
          <w:rFonts w:ascii="Times New Roman"/>
          <w:b w:val="false"/>
          <w:i w:val="false"/>
          <w:color w:val="000000"/>
          <w:sz w:val="28"/>
        </w:rPr>
        <w:t>
үшін осы хаттаманың көшірмесін облыстың, Астана және Алматы</w:t>
      </w:r>
      <w:r>
        <w:br/>
      </w:r>
      <w:r>
        <w:rPr>
          <w:rFonts w:ascii="Times New Roman"/>
          <w:b w:val="false"/>
          <w:i w:val="false"/>
          <w:color w:val="000000"/>
          <w:sz w:val="28"/>
        </w:rPr>
        <w:t>
қалаларының денсаулық сақтау басқармаларына жолдасын.</w:t>
      </w:r>
    </w:p>
    <w:bookmarkEnd w:id="51"/>
    <w:p>
      <w:pPr>
        <w:spacing w:after="0"/>
        <w:ind w:left="0"/>
        <w:jc w:val="both"/>
      </w:pPr>
      <w:r>
        <w:rPr>
          <w:rFonts w:ascii="Times New Roman"/>
          <w:b w:val="false"/>
          <w:i w:val="false"/>
          <w:color w:val="000000"/>
          <w:sz w:val="28"/>
        </w:rPr>
        <w:t>      Бұл шешім үшін дауыс берді: ИӘ  ________________________ дауыс;</w:t>
      </w:r>
      <w:r>
        <w:br/>
      </w: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(комиссия төрағасының, оның орынбасарының, мүшелерінің және</w:t>
      </w:r>
      <w:r>
        <w:br/>
      </w:r>
      <w:r>
        <w:rPr>
          <w:rFonts w:ascii="Times New Roman"/>
          <w:b w:val="false"/>
          <w:i w:val="false"/>
          <w:color w:val="000000"/>
          <w:sz w:val="28"/>
        </w:rPr>
        <w:t>
                         хатшысының Т.А.Ә., қолдары)</w:t>
      </w:r>
    </w:p>
    <w:bookmarkStart w:name="z131" w:id="52"/>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10-қосымша            </w:t>
      </w:r>
    </w:p>
    <w:bookmarkEnd w:id="52"/>
    <w:bookmarkStart w:name="z132" w:id="53"/>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
консультациялық-диагностикалық қызметтерінің әлеуетті қосалқы</w:t>
      </w:r>
      <w:r>
        <w:br/>
      </w:r>
      <w:r>
        <w:rPr>
          <w:rFonts w:ascii="Times New Roman"/>
          <w:b/>
          <w:i w:val="false"/>
          <w:color w:val="000000"/>
        </w:rPr>
        <w:t>
мердігерлерінің тізілімі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2916"/>
        <w:gridCol w:w="2709"/>
        <w:gridCol w:w="2065"/>
        <w:gridCol w:w="2479"/>
        <w:gridCol w:w="2872"/>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атауы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қосылған күні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Хаттаманың № мен күні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қызметтер тізбесі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54"/>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11-қосымша            </w:t>
      </w:r>
    </w:p>
    <w:bookmarkEnd w:id="5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атауы, пошталық және электрондық мекенжайы)</w:t>
      </w:r>
    </w:p>
    <w:p>
      <w:pPr>
        <w:spacing w:after="0"/>
        <w:ind w:left="0"/>
        <w:jc w:val="both"/>
      </w:pPr>
      <w:r>
        <w:rPr>
          <w:rFonts w:ascii="Times New Roman"/>
          <w:b w:val="false"/>
          <w:i w:val="false"/>
          <w:color w:val="000000"/>
          <w:sz w:val="28"/>
        </w:rPr>
        <w:t>_______ жылға тегін медициналық көмектің кепілдік берілген көлемін</w:t>
      </w:r>
      <w:r>
        <w:br/>
      </w:r>
      <w:r>
        <w:rPr>
          <w:rFonts w:ascii="Times New Roman"/>
          <w:b w:val="false"/>
          <w:i w:val="false"/>
          <w:color w:val="000000"/>
          <w:sz w:val="28"/>
        </w:rPr>
        <w:t>
көрсету жөніндегі қызметтер берушіні (бұдан әрі – ТМККК көрсету</w:t>
      </w:r>
      <w:r>
        <w:br/>
      </w:r>
      <w:r>
        <w:rPr>
          <w:rFonts w:ascii="Times New Roman"/>
          <w:b w:val="false"/>
          <w:i w:val="false"/>
          <w:color w:val="000000"/>
          <w:sz w:val="28"/>
        </w:rPr>
        <w:t>
бойынша қызметтер) таңдау рәсімін (бұдан әрі – рәсім) өткізу туралы</w:t>
      </w:r>
      <w:r>
        <w:br/>
      </w:r>
      <w:r>
        <w:rPr>
          <w:rFonts w:ascii="Times New Roman"/>
          <w:b w:val="false"/>
          <w:i w:val="false"/>
          <w:color w:val="000000"/>
          <w:sz w:val="28"/>
        </w:rPr>
        <w:t>
хабарлайды:</w:t>
      </w:r>
      <w:r>
        <w:br/>
      </w:r>
      <w:r>
        <w:rPr>
          <w:rFonts w:ascii="Times New Roman"/>
          <w:b w:val="false"/>
          <w:i w:val="false"/>
          <w:color w:val="000000"/>
          <w:sz w:val="28"/>
        </w:rPr>
        <w:t>
медициналық көмектің түрі(-лері) бойынша: __________________________;</w:t>
      </w:r>
      <w:r>
        <w:br/>
      </w:r>
      <w:r>
        <w:rPr>
          <w:rFonts w:ascii="Times New Roman"/>
          <w:b w:val="false"/>
          <w:i w:val="false"/>
          <w:color w:val="000000"/>
          <w:sz w:val="28"/>
        </w:rPr>
        <w:t>
медициналық көмектің нысаны(-дары) бойынша: ________________________.</w:t>
      </w:r>
      <w:r>
        <w:br/>
      </w:r>
      <w:r>
        <w:rPr>
          <w:rFonts w:ascii="Times New Roman"/>
          <w:b w:val="false"/>
          <w:i w:val="false"/>
          <w:color w:val="000000"/>
          <w:sz w:val="28"/>
        </w:rPr>
        <w:t>
      ТМККК көрсету жөніндегі қызметтер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(облыстың, республикалық маңызы бар қаланың және астананың атауы)</w:t>
      </w:r>
      <w:r>
        <w:br/>
      </w:r>
      <w:r>
        <w:rPr>
          <w:rFonts w:ascii="Times New Roman"/>
          <w:b w:val="false"/>
          <w:i w:val="false"/>
          <w:color w:val="000000"/>
          <w:sz w:val="28"/>
        </w:rPr>
        <w:t>
аумағында көрсетілуі тиіс.</w:t>
      </w:r>
      <w:r>
        <w:br/>
      </w:r>
      <w:r>
        <w:rPr>
          <w:rFonts w:ascii="Times New Roman"/>
          <w:b w:val="false"/>
          <w:i w:val="false"/>
          <w:color w:val="000000"/>
          <w:sz w:val="28"/>
        </w:rPr>
        <w:t>
      Рәсімге қатысуға арналған өтінімдер және нысандары</w:t>
      </w:r>
      <w:r>
        <w:br/>
      </w:r>
      <w:r>
        <w:rPr>
          <w:rFonts w:ascii="Times New Roman"/>
          <w:b w:val="false"/>
          <w:i w:val="false"/>
          <w:color w:val="000000"/>
          <w:sz w:val="28"/>
        </w:rPr>
        <w:t>
______________________________________ интернет-ресурсында орналасқан</w:t>
      </w:r>
      <w:r>
        <w:br/>
      </w:r>
      <w:r>
        <w:rPr>
          <w:rFonts w:ascii="Times New Roman"/>
          <w:b w:val="false"/>
          <w:i w:val="false"/>
          <w:color w:val="000000"/>
          <w:sz w:val="28"/>
        </w:rPr>
        <w:t>
          (интернет-ресурс)</w:t>
      </w:r>
      <w:r>
        <w:br/>
      </w:r>
      <w:r>
        <w:rPr>
          <w:rFonts w:ascii="Times New Roman"/>
          <w:b w:val="false"/>
          <w:i w:val="false"/>
          <w:color w:val="000000"/>
          <w:sz w:val="28"/>
        </w:rPr>
        <w:t>
қоса берілген құжаттардың тізбесін әлеуетті қызметтер берушілер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мекенжайы бойынша, № ______ кабинетке ұсынады.</w:t>
      </w:r>
      <w:r>
        <w:br/>
      </w:r>
      <w:r>
        <w:rPr>
          <w:rFonts w:ascii="Times New Roman"/>
          <w:b w:val="false"/>
          <w:i w:val="false"/>
          <w:color w:val="000000"/>
          <w:sz w:val="28"/>
        </w:rPr>
        <w:t>
      Рәсімге қатысуға арналған өтінімдерді және оларға қоса</w:t>
      </w:r>
      <w:r>
        <w:br/>
      </w:r>
      <w:r>
        <w:rPr>
          <w:rFonts w:ascii="Times New Roman"/>
          <w:b w:val="false"/>
          <w:i w:val="false"/>
          <w:color w:val="000000"/>
          <w:sz w:val="28"/>
        </w:rPr>
        <w:t>
берілетін құжаттарды тапсырудың соңғы мерзімі «___» ___________ сағат</w:t>
      </w:r>
      <w:r>
        <w:br/>
      </w:r>
      <w:r>
        <w:rPr>
          <w:rFonts w:ascii="Times New Roman"/>
          <w:b w:val="false"/>
          <w:i w:val="false"/>
          <w:color w:val="000000"/>
          <w:sz w:val="28"/>
        </w:rPr>
        <w:t>
___________ дейін.</w:t>
      </w:r>
      <w:r>
        <w:br/>
      </w:r>
      <w:r>
        <w:rPr>
          <w:rFonts w:ascii="Times New Roman"/>
          <w:b w:val="false"/>
          <w:i w:val="false"/>
          <w:color w:val="000000"/>
          <w:sz w:val="28"/>
        </w:rPr>
        <w:t>
      Рәсімге қатысуға арналған өтінімдер 20__ жылғы «___» _________,</w:t>
      </w:r>
      <w:r>
        <w:br/>
      </w:r>
      <w:r>
        <w:rPr>
          <w:rFonts w:ascii="Times New Roman"/>
          <w:b w:val="false"/>
          <w:i w:val="false"/>
          <w:color w:val="000000"/>
          <w:sz w:val="28"/>
        </w:rPr>
        <w:t>
сағат ___________ мына мекенжай бойынша: ___________, № _____________</w:t>
      </w:r>
      <w:r>
        <w:br/>
      </w:r>
      <w:r>
        <w:rPr>
          <w:rFonts w:ascii="Times New Roman"/>
          <w:b w:val="false"/>
          <w:i w:val="false"/>
          <w:color w:val="000000"/>
          <w:sz w:val="28"/>
        </w:rPr>
        <w:t>
кабинетте қаралатын болады.</w:t>
      </w:r>
      <w:r>
        <w:br/>
      </w:r>
      <w:r>
        <w:rPr>
          <w:rFonts w:ascii="Times New Roman"/>
          <w:b w:val="false"/>
          <w:i w:val="false"/>
          <w:color w:val="000000"/>
          <w:sz w:val="28"/>
        </w:rPr>
        <w:t>
      Қосымша ақпаратты және анықтаманы мынадай телефон(дар) арқылы</w:t>
      </w:r>
      <w:r>
        <w:br/>
      </w:r>
      <w:r>
        <w:rPr>
          <w:rFonts w:ascii="Times New Roman"/>
          <w:b w:val="false"/>
          <w:i w:val="false"/>
          <w:color w:val="000000"/>
          <w:sz w:val="28"/>
        </w:rPr>
        <w:t>
алуға болады: ______________________________________________________.</w:t>
      </w:r>
      <w:r>
        <w:br/>
      </w:r>
      <w:r>
        <w:rPr>
          <w:rFonts w:ascii="Times New Roman"/>
          <w:b w:val="false"/>
          <w:i w:val="false"/>
          <w:color w:val="000000"/>
          <w:sz w:val="28"/>
        </w:rPr>
        <w:t>
                (қаланың коды мен телефон(-дардың) нөмірін(-лері)</w:t>
      </w:r>
    </w:p>
    <w:bookmarkStart w:name="z138" w:id="55"/>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12-қосымша            </w:t>
      </w:r>
    </w:p>
    <w:bookmarkEnd w:id="55"/>
    <w:p>
      <w:pPr>
        <w:spacing w:after="0"/>
        <w:ind w:left="0"/>
        <w:jc w:val="both"/>
      </w:pPr>
      <w:r>
        <w:rPr>
          <w:rFonts w:ascii="Times New Roman"/>
          <w:b w:val="false"/>
          <w:i w:val="false"/>
          <w:color w:val="000000"/>
          <w:sz w:val="28"/>
        </w:rPr>
        <w:t>Тапсырыс берушіге 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(әлеуетті қызметтер берушінің атауы)    </w:t>
      </w:r>
    </w:p>
    <w:bookmarkStart w:name="z139" w:id="56"/>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
жөніндегі қызметтер берушіні таңдау рәсіміне қатысуға арналған</w:t>
      </w:r>
      <w:r>
        <w:br/>
      </w:r>
      <w:r>
        <w:rPr>
          <w:rFonts w:ascii="Times New Roman"/>
          <w:b/>
          <w:i w:val="false"/>
          <w:color w:val="000000"/>
        </w:rPr>
        <w:t>
өтінім</w:t>
      </w:r>
    </w:p>
    <w:bookmarkEnd w:id="56"/>
    <w:bookmarkStart w:name="z140" w:id="57"/>
    <w:p>
      <w:pPr>
        <w:spacing w:after="0"/>
        <w:ind w:left="0"/>
        <w:jc w:val="both"/>
      </w:pPr>
      <w:r>
        <w:rPr>
          <w:rFonts w:ascii="Times New Roman"/>
          <w:b w:val="false"/>
          <w:i w:val="false"/>
          <w:color w:val="000000"/>
          <w:sz w:val="28"/>
        </w:rPr>
        <w:t>
      1. Тегін медициналық көмектің кепілдік берілген көлемін көрсету</w:t>
      </w:r>
      <w:r>
        <w:br/>
      </w:r>
      <w:r>
        <w:rPr>
          <w:rFonts w:ascii="Times New Roman"/>
          <w:b w:val="false"/>
          <w:i w:val="false"/>
          <w:color w:val="000000"/>
          <w:sz w:val="28"/>
        </w:rPr>
        <w:t>
жөніндегі қызметтер берушіні (бұдан әрі - әлеуетті қызметтер беруші)</w:t>
      </w:r>
      <w:r>
        <w:br/>
      </w:r>
      <w:r>
        <w:rPr>
          <w:rFonts w:ascii="Times New Roman"/>
          <w:b w:val="false"/>
          <w:i w:val="false"/>
          <w:color w:val="000000"/>
          <w:sz w:val="28"/>
        </w:rPr>
        <w:t>
таңдау рәсіміне қатысуға ниет білдірген заңды (жеке) тұлға туралы</w:t>
      </w:r>
      <w:r>
        <w:br/>
      </w:r>
      <w:r>
        <w:rPr>
          <w:rFonts w:ascii="Times New Roman"/>
          <w:b w:val="false"/>
          <w:i w:val="false"/>
          <w:color w:val="000000"/>
          <w:sz w:val="28"/>
        </w:rPr>
        <w:t>
мәліметтер:</w:t>
      </w:r>
      <w:r>
        <w:br/>
      </w:r>
      <w:r>
        <w:rPr>
          <w:rFonts w:ascii="Times New Roman"/>
          <w:b w:val="false"/>
          <w:i w:val="false"/>
          <w:color w:val="000000"/>
          <w:sz w:val="28"/>
        </w:rPr>
        <w:t>
      әлеуетті қызметтер берушінің заңды, пошталық мекенжайы және</w:t>
      </w:r>
      <w:r>
        <w:br/>
      </w:r>
      <w:r>
        <w:rPr>
          <w:rFonts w:ascii="Times New Roman"/>
          <w:b w:val="false"/>
          <w:i w:val="false"/>
          <w:color w:val="000000"/>
          <w:sz w:val="28"/>
        </w:rPr>
        <w:t>
байланыс телефондары;</w:t>
      </w:r>
      <w:r>
        <w:br/>
      </w:r>
      <w:r>
        <w:rPr>
          <w:rFonts w:ascii="Times New Roman"/>
          <w:b w:val="false"/>
          <w:i w:val="false"/>
          <w:color w:val="000000"/>
          <w:sz w:val="28"/>
        </w:rPr>
        <w:t>
      әлеуетті қызметтер берушінің банктік деректемелері (ЖСН, БСН,</w:t>
      </w:r>
      <w:r>
        <w:br/>
      </w:r>
      <w:r>
        <w:rPr>
          <w:rFonts w:ascii="Times New Roman"/>
          <w:b w:val="false"/>
          <w:i w:val="false"/>
          <w:color w:val="000000"/>
          <w:sz w:val="28"/>
        </w:rPr>
        <w:t>
ЖСК), сондай-ақ әлеуетті қызметтер берушіге қызмет көрсететін банктің</w:t>
      </w:r>
      <w:r>
        <w:br/>
      </w:r>
      <w:r>
        <w:rPr>
          <w:rFonts w:ascii="Times New Roman"/>
          <w:b w:val="false"/>
          <w:i w:val="false"/>
          <w:color w:val="000000"/>
          <w:sz w:val="28"/>
        </w:rPr>
        <w:t>
немесе оның филиалының толық атауы және мекенжайы;</w:t>
      </w:r>
      <w:r>
        <w:br/>
      </w:r>
      <w:r>
        <w:rPr>
          <w:rFonts w:ascii="Times New Roman"/>
          <w:b w:val="false"/>
          <w:i w:val="false"/>
          <w:color w:val="000000"/>
          <w:sz w:val="28"/>
        </w:rPr>
        <w:t>
      әлеуетті қызметтер берушінің бірінші басшысының Т.А.Ә.</w:t>
      </w:r>
      <w:r>
        <w:br/>
      </w:r>
      <w:r>
        <w:rPr>
          <w:rFonts w:ascii="Times New Roman"/>
          <w:b w:val="false"/>
          <w:i w:val="false"/>
          <w:color w:val="000000"/>
          <w:sz w:val="28"/>
        </w:rPr>
        <w:t>
</w:t>
      </w:r>
      <w:r>
        <w:rPr>
          <w:rFonts w:ascii="Times New Roman"/>
          <w:b w:val="false"/>
          <w:i w:val="false"/>
          <w:color w:val="000000"/>
          <w:sz w:val="28"/>
        </w:rPr>
        <w:t>
      2. Мынадай медициналық көмектің нысаны(-дары) бойынша:</w:t>
      </w:r>
      <w:r>
        <w:br/>
      </w:r>
      <w:r>
        <w:rPr>
          <w:rFonts w:ascii="Times New Roman"/>
          <w:b w:val="false"/>
          <w:i w:val="false"/>
          <w:color w:val="000000"/>
          <w:sz w:val="28"/>
        </w:rPr>
        <w:t>
____________________________, оның ішінде мынадай ЖММК технологиялары</w:t>
      </w:r>
      <w:r>
        <w:br/>
      </w:r>
      <w:r>
        <w:rPr>
          <w:rFonts w:ascii="Times New Roman"/>
          <w:b w:val="false"/>
          <w:i w:val="false"/>
          <w:color w:val="000000"/>
          <w:sz w:val="28"/>
        </w:rPr>
        <w:t>
бойынша: _______________ мынадай медициналық көмектің түріне(-леріне)</w:t>
      </w:r>
      <w:r>
        <w:br/>
      </w:r>
      <w:r>
        <w:rPr>
          <w:rFonts w:ascii="Times New Roman"/>
          <w:b w:val="false"/>
          <w:i w:val="false"/>
          <w:color w:val="000000"/>
          <w:sz w:val="28"/>
        </w:rPr>
        <w:t>
өтінім береді: ____________________.</w:t>
      </w:r>
      <w:r>
        <w:br/>
      </w:r>
      <w:r>
        <w:rPr>
          <w:rFonts w:ascii="Times New Roman"/>
          <w:b w:val="false"/>
          <w:i w:val="false"/>
          <w:color w:val="000000"/>
          <w:sz w:val="28"/>
        </w:rPr>
        <w:t>
</w:t>
      </w:r>
      <w:r>
        <w:rPr>
          <w:rFonts w:ascii="Times New Roman"/>
          <w:b w:val="false"/>
          <w:i w:val="false"/>
          <w:color w:val="000000"/>
          <w:sz w:val="28"/>
        </w:rPr>
        <w:t>
      3. *Осы өтінім қосалқы мердігер(-лер)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(қосалқы мердігердің атауы)</w:t>
      </w:r>
      <w:r>
        <w:br/>
      </w:r>
      <w:r>
        <w:rPr>
          <w:rFonts w:ascii="Times New Roman"/>
          <w:b w:val="false"/>
          <w:i w:val="false"/>
          <w:color w:val="000000"/>
          <w:sz w:val="28"/>
        </w:rPr>
        <w:t>
мынадай қызметтердің түрін(-лерін) көрсету үшін: ____________________</w:t>
      </w:r>
      <w:r>
        <w:br/>
      </w:r>
      <w:r>
        <w:rPr>
          <w:rFonts w:ascii="Times New Roman"/>
          <w:b w:val="false"/>
          <w:i w:val="false"/>
          <w:color w:val="000000"/>
          <w:sz w:val="28"/>
        </w:rPr>
        <w:t>
                                               (қызметтердің түрлері)</w:t>
      </w:r>
      <w:r>
        <w:br/>
      </w:r>
      <w:r>
        <w:rPr>
          <w:rFonts w:ascii="Times New Roman"/>
          <w:b w:val="false"/>
          <w:i w:val="false"/>
          <w:color w:val="000000"/>
          <w:sz w:val="28"/>
        </w:rPr>
        <w:t>
тартылуын растайды.</w:t>
      </w:r>
      <w:r>
        <w:br/>
      </w:r>
      <w:r>
        <w:rPr>
          <w:rFonts w:ascii="Times New Roman"/>
          <w:b w:val="false"/>
          <w:i w:val="false"/>
          <w:color w:val="000000"/>
          <w:sz w:val="28"/>
        </w:rPr>
        <w:t>
</w:t>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(әлеуетті қызметтер берушінің атауы)</w:t>
      </w:r>
      <w:r>
        <w:br/>
      </w:r>
      <w:r>
        <w:rPr>
          <w:rFonts w:ascii="Times New Roman"/>
          <w:b w:val="false"/>
          <w:i w:val="false"/>
          <w:color w:val="000000"/>
          <w:sz w:val="28"/>
        </w:rPr>
        <w:t>
осы өтініммен Қазақстан Республикасы Үкіметінің 2012 жылғы 25</w:t>
      </w:r>
      <w:r>
        <w:br/>
      </w:r>
      <w:r>
        <w:rPr>
          <w:rFonts w:ascii="Times New Roman"/>
          <w:b w:val="false"/>
          <w:i w:val="false"/>
          <w:color w:val="000000"/>
          <w:sz w:val="28"/>
        </w:rPr>
        <w:t>
қазандағы № 1358 қаулысымен бекітілген Тегін медициналық көмектің</w:t>
      </w:r>
      <w:r>
        <w:br/>
      </w:r>
      <w:r>
        <w:rPr>
          <w:rFonts w:ascii="Times New Roman"/>
          <w:b w:val="false"/>
          <w:i w:val="false"/>
          <w:color w:val="000000"/>
          <w:sz w:val="28"/>
        </w:rPr>
        <w:t>
кепілдік берілген көлемін көрсету бойынша қызметтер берушіні таңдау</w:t>
      </w:r>
      <w:r>
        <w:br/>
      </w:r>
      <w:r>
        <w:rPr>
          <w:rFonts w:ascii="Times New Roman"/>
          <w:b w:val="false"/>
          <w:i w:val="false"/>
          <w:color w:val="000000"/>
          <w:sz w:val="28"/>
        </w:rPr>
        <w:t>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талаптар мен</w:t>
      </w:r>
      <w:r>
        <w:br/>
      </w:r>
      <w:r>
        <w:rPr>
          <w:rFonts w:ascii="Times New Roman"/>
          <w:b w:val="false"/>
          <w:i w:val="false"/>
          <w:color w:val="000000"/>
          <w:sz w:val="28"/>
        </w:rPr>
        <w:t>
шарттарға сәйкес әлеуетті қызметтер беруші ретінде тегін медициналық</w:t>
      </w:r>
      <w:r>
        <w:br/>
      </w:r>
      <w:r>
        <w:rPr>
          <w:rFonts w:ascii="Times New Roman"/>
          <w:b w:val="false"/>
          <w:i w:val="false"/>
          <w:color w:val="000000"/>
          <w:sz w:val="28"/>
        </w:rPr>
        <w:t>
көмектің кепілдік берілген көлемін көрсету жөніндегі қызметтер</w:t>
      </w:r>
      <w:r>
        <w:br/>
      </w:r>
      <w:r>
        <w:rPr>
          <w:rFonts w:ascii="Times New Roman"/>
          <w:b w:val="false"/>
          <w:i w:val="false"/>
          <w:color w:val="000000"/>
          <w:sz w:val="28"/>
        </w:rPr>
        <w:t>
берушілерді таңдау рәсіміне қатысуға ниет білдіреді.</w:t>
      </w:r>
      <w:r>
        <w:br/>
      </w:r>
      <w:r>
        <w:rPr>
          <w:rFonts w:ascii="Times New Roman"/>
          <w:b w:val="false"/>
          <w:i w:val="false"/>
          <w:color w:val="000000"/>
          <w:sz w:val="28"/>
        </w:rPr>
        <w:t>
</w:t>
      </w:r>
      <w:r>
        <w:rPr>
          <w:rFonts w:ascii="Times New Roman"/>
          <w:b w:val="false"/>
          <w:i w:val="false"/>
          <w:color w:val="000000"/>
          <w:sz w:val="28"/>
        </w:rPr>
        <w:t>
      5. *Осы өтініммен қосалқы мердігер қосалқы мердігерге</w:t>
      </w:r>
      <w:r>
        <w:br/>
      </w:r>
      <w:r>
        <w:rPr>
          <w:rFonts w:ascii="Times New Roman"/>
          <w:b w:val="false"/>
          <w:i w:val="false"/>
          <w:color w:val="000000"/>
          <w:sz w:val="28"/>
        </w:rPr>
        <w:t>
қойылатын талаптардың бұзылмағанын және оған қатысты ұсынылған</w:t>
      </w:r>
      <w:r>
        <w:br/>
      </w:r>
      <w:r>
        <w:rPr>
          <w:rFonts w:ascii="Times New Roman"/>
          <w:b w:val="false"/>
          <w:i w:val="false"/>
          <w:color w:val="000000"/>
          <w:sz w:val="28"/>
        </w:rPr>
        <w:t>
мәліметтердің дұрыстығын растайды.</w:t>
      </w:r>
      <w:r>
        <w:br/>
      </w:r>
      <w:r>
        <w:rPr>
          <w:rFonts w:ascii="Times New Roman"/>
          <w:b w:val="false"/>
          <w:i w:val="false"/>
          <w:color w:val="000000"/>
          <w:sz w:val="28"/>
        </w:rPr>
        <w:t>
</w:t>
      </w:r>
      <w:r>
        <w:rPr>
          <w:rFonts w:ascii="Times New Roman"/>
          <w:b w:val="false"/>
          <w:i w:val="false"/>
          <w:color w:val="000000"/>
          <w:sz w:val="28"/>
        </w:rPr>
        <w:t>
      6. Осы өтініммен әлеуетті қызметтер берушіге қойылатын</w:t>
      </w:r>
      <w:r>
        <w:br/>
      </w:r>
      <w:r>
        <w:rPr>
          <w:rFonts w:ascii="Times New Roman"/>
          <w:b w:val="false"/>
          <w:i w:val="false"/>
          <w:color w:val="000000"/>
          <w:sz w:val="28"/>
        </w:rPr>
        <w:t>
талаптардың бұзылмағанын және ұсынылған мәліметтердің дұрыстығын</w:t>
      </w:r>
      <w:r>
        <w:br/>
      </w:r>
      <w:r>
        <w:rPr>
          <w:rFonts w:ascii="Times New Roman"/>
          <w:b w:val="false"/>
          <w:i w:val="false"/>
          <w:color w:val="000000"/>
          <w:sz w:val="28"/>
        </w:rPr>
        <w:t>
растайды.</w:t>
      </w:r>
    </w:p>
    <w:bookmarkEnd w:id="57"/>
    <w:p>
      <w:pPr>
        <w:spacing w:after="0"/>
        <w:ind w:left="0"/>
        <w:jc w:val="both"/>
      </w:pPr>
      <w:r>
        <w:rPr>
          <w:rFonts w:ascii="Times New Roman"/>
          <w:b w:val="false"/>
          <w:i w:val="false"/>
          <w:color w:val="000000"/>
          <w:sz w:val="28"/>
        </w:rPr>
        <w:t>Қосымша: ____________________________________________________________</w:t>
      </w:r>
      <w:r>
        <w:br/>
      </w:r>
      <w:r>
        <w:rPr>
          <w:rFonts w:ascii="Times New Roman"/>
          <w:b w:val="false"/>
          <w:i w:val="false"/>
          <w:color w:val="000000"/>
          <w:sz w:val="28"/>
        </w:rPr>
        <w:t>
             (парақтардың санын көрсете отырып, құжаттың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 Т.А.Ә.</w:t>
      </w:r>
      <w:r>
        <w:br/>
      </w: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Толтырылған күні _________________________</w:t>
      </w:r>
    </w:p>
    <w:bookmarkStart w:name="z146" w:id="5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*қосалқы мердігерді(-лерді) тартқан жағдайда толтырылады.</w:t>
      </w:r>
    </w:p>
    <w:bookmarkEnd w:id="58"/>
    <w:bookmarkStart w:name="z147" w:id="59"/>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13-қосымша            </w:t>
      </w:r>
    </w:p>
    <w:bookmarkEnd w:id="59"/>
    <w:bookmarkStart w:name="z148" w:id="60"/>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
жөніндегі қызметтер берушіні таңдау рәсіміне қатысуға</w:t>
      </w:r>
      <w:r>
        <w:br/>
      </w:r>
      <w:r>
        <w:rPr>
          <w:rFonts w:ascii="Times New Roman"/>
          <w:b/>
          <w:i w:val="false"/>
          <w:color w:val="000000"/>
        </w:rPr>
        <w:t>
өтінімдерді тіркеу</w:t>
      </w:r>
      <w:r>
        <w:br/>
      </w:r>
      <w:r>
        <w:rPr>
          <w:rFonts w:ascii="Times New Roman"/>
          <w:b/>
          <w:i w:val="false"/>
          <w:color w:val="000000"/>
        </w:rPr>
        <w:t>
журналы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229"/>
        <w:gridCol w:w="1499"/>
        <w:gridCol w:w="1499"/>
        <w:gridCol w:w="1830"/>
        <w:gridCol w:w="1499"/>
        <w:gridCol w:w="1776"/>
        <w:gridCol w:w="1630"/>
        <w:gridCol w:w="1093"/>
        <w:gridCol w:w="1405"/>
      </w:tblGrid>
      <w:tr>
        <w:trPr>
          <w:trHeight w:val="17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 (сағат, минут)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мен оған қоса берілген құжаттар парақтарының 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бірінші басшысының немесе өкілінің Т.А.Ә.*</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 және оның жарамдылық мерзімі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 өкілінің жеке куәлігінің №, кім берген, берілген күні*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бірінші басшысының немесе өкілінің қолы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хатшысының қолы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6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*сенімхат өкілдің жеке куәлігі болған жағдайда жарамды</w:t>
      </w:r>
    </w:p>
    <w:bookmarkEnd w:id="61"/>
    <w:bookmarkStart w:name="z150" w:id="62"/>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14-қосымша            </w:t>
      </w:r>
    </w:p>
    <w:bookmarkEnd w:id="6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(әлеуетті қызметтер берушінің атауын көрсету)</w:t>
      </w:r>
    </w:p>
    <w:bookmarkStart w:name="z151" w:id="63"/>
    <w:p>
      <w:pPr>
        <w:spacing w:after="0"/>
        <w:ind w:left="0"/>
        <w:jc w:val="left"/>
      </w:pPr>
      <w:r>
        <w:rPr>
          <w:rFonts w:ascii="Times New Roman"/>
          <w:b/>
          <w:i w:val="false"/>
          <w:color w:val="000000"/>
        </w:rPr>
        <w:t xml:space="preserve"> 
кепілдік міндеттемесі</w:t>
      </w:r>
    </w:p>
    <w:bookmarkEnd w:id="63"/>
    <w:p>
      <w:pPr>
        <w:spacing w:after="0"/>
        <w:ind w:left="0"/>
        <w:jc w:val="both"/>
      </w:pPr>
      <w:r>
        <w:rPr>
          <w:rFonts w:ascii="Times New Roman"/>
          <w:b w:val="false"/>
          <w:i w:val="false"/>
          <w:color w:val="000000"/>
          <w:sz w:val="28"/>
        </w:rPr>
        <w:t>      мынадай ақпаратты қоса бере отырып, медициналық көмекті</w:t>
      </w:r>
      <w:r>
        <w:br/>
      </w:r>
      <w:r>
        <w:rPr>
          <w:rFonts w:ascii="Times New Roman"/>
          <w:b w:val="false"/>
          <w:i w:val="false"/>
          <w:color w:val="000000"/>
          <w:sz w:val="28"/>
        </w:rPr>
        <w:t>
үздіксіз жүзеге асыруды қамтамасыз ету үшін кемінде бір ай мерзімге</w:t>
      </w:r>
      <w:r>
        <w:br/>
      </w:r>
      <w:r>
        <w:rPr>
          <w:rFonts w:ascii="Times New Roman"/>
          <w:b w:val="false"/>
          <w:i w:val="false"/>
          <w:color w:val="000000"/>
          <w:sz w:val="28"/>
        </w:rPr>
        <w:t>
дәрілік заттардың, медициналық мақсаттағы бұйымдардың және тамақ</w:t>
      </w:r>
      <w:r>
        <w:br/>
      </w:r>
      <w:r>
        <w:rPr>
          <w:rFonts w:ascii="Times New Roman"/>
          <w:b w:val="false"/>
          <w:i w:val="false"/>
          <w:color w:val="000000"/>
          <w:sz w:val="28"/>
        </w:rPr>
        <w:t>
өнімдері қорының болуына кепілдік береді:</w:t>
      </w:r>
      <w:r>
        <w:br/>
      </w:r>
      <w:r>
        <w:rPr>
          <w:rFonts w:ascii="Times New Roman"/>
          <w:b w:val="false"/>
          <w:i w:val="false"/>
          <w:color w:val="000000"/>
          <w:sz w:val="28"/>
        </w:rPr>
        <w:t>
      1. Дәрілік заттардың қорлары туралы ақпарат;</w:t>
      </w:r>
      <w:r>
        <w:br/>
      </w:r>
      <w:r>
        <w:rPr>
          <w:rFonts w:ascii="Times New Roman"/>
          <w:b w:val="false"/>
          <w:i w:val="false"/>
          <w:color w:val="000000"/>
          <w:sz w:val="28"/>
        </w:rPr>
        <w:t>
      2. Медициналық мақсаттағы бұйымдардың қорлары туралы ақпарат;</w:t>
      </w:r>
      <w:r>
        <w:br/>
      </w:r>
      <w:r>
        <w:rPr>
          <w:rFonts w:ascii="Times New Roman"/>
          <w:b w:val="false"/>
          <w:i w:val="false"/>
          <w:color w:val="000000"/>
          <w:sz w:val="28"/>
        </w:rPr>
        <w:t>
      3. Тамақ өнімдерінің қорлары туралы ақпарат.</w:t>
      </w:r>
    </w:p>
    <w:bookmarkStart w:name="z152" w:id="64"/>
    <w:p>
      <w:pPr>
        <w:spacing w:after="0"/>
        <w:ind w:left="0"/>
        <w:jc w:val="both"/>
      </w:pPr>
      <w:r>
        <w:rPr>
          <w:rFonts w:ascii="Times New Roman"/>
          <w:b w:val="false"/>
          <w:i w:val="false"/>
          <w:color w:val="000000"/>
          <w:sz w:val="28"/>
        </w:rPr>
        <w:t>
      1. Дәрілік заттардың қорлары туралы ақпарат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5163"/>
        <w:gridCol w:w="2631"/>
        <w:gridCol w:w="2632"/>
        <w:gridCol w:w="2632"/>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65"/>
    <w:p>
      <w:pPr>
        <w:spacing w:after="0"/>
        <w:ind w:left="0"/>
        <w:jc w:val="both"/>
      </w:pPr>
      <w:r>
        <w:rPr>
          <w:rFonts w:ascii="Times New Roman"/>
          <w:b w:val="false"/>
          <w:i w:val="false"/>
          <w:color w:val="000000"/>
          <w:sz w:val="28"/>
        </w:rPr>
        <w:t>
      2. Медициналық мақсаттағы бұйымдардың қорлары туралы ақпарат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934"/>
        <w:gridCol w:w="2974"/>
        <w:gridCol w:w="1951"/>
        <w:gridCol w:w="2148"/>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66"/>
    <w:p>
      <w:pPr>
        <w:spacing w:after="0"/>
        <w:ind w:left="0"/>
        <w:jc w:val="both"/>
      </w:pPr>
      <w:r>
        <w:rPr>
          <w:rFonts w:ascii="Times New Roman"/>
          <w:b w:val="false"/>
          <w:i w:val="false"/>
          <w:color w:val="000000"/>
          <w:sz w:val="28"/>
        </w:rPr>
        <w:t>
      3. Тамақ өнімдерінің қорлары туралы ақпарат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934"/>
        <w:gridCol w:w="2974"/>
        <w:gridCol w:w="1951"/>
        <w:gridCol w:w="2148"/>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Аутсорсинг жағдайында жасалған шарттардың көшірмелері қоса беріледі.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 Т.А.Ә.</w:t>
      </w:r>
      <w:r>
        <w:br/>
      </w: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М.О.</w:t>
      </w:r>
    </w:p>
    <w:bookmarkStart w:name="z155" w:id="67"/>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15-қосымша            </w:t>
      </w:r>
    </w:p>
    <w:bookmarkEnd w:id="6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(әлеуетті қызметтер берушінің атауы)</w:t>
      </w:r>
    </w:p>
    <w:bookmarkStart w:name="z156" w:id="68"/>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соңғы 3 жылда* көрсетілген және ___________________________</w:t>
      </w:r>
      <w:r>
        <w:br/>
      </w:r>
      <w:r>
        <w:rPr>
          <w:rFonts w:ascii="Times New Roman"/>
          <w:b/>
          <w:i w:val="false"/>
          <w:color w:val="000000"/>
        </w:rPr>
        <w:t>
                                  (кезең)</w:t>
      </w:r>
      <w:r>
        <w:br/>
      </w:r>
      <w:r>
        <w:rPr>
          <w:rFonts w:ascii="Times New Roman"/>
          <w:b/>
          <w:i w:val="false"/>
          <w:color w:val="000000"/>
        </w:rPr>
        <w:t>
мәлімделген медициналық көмектің түрлері мен нысандары туралы</w:t>
      </w:r>
      <w:r>
        <w:br/>
      </w:r>
      <w:r>
        <w:rPr>
          <w:rFonts w:ascii="Times New Roman"/>
          <w:b/>
          <w:i w:val="false"/>
          <w:color w:val="000000"/>
        </w:rPr>
        <w:t>
мәліметтер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1796"/>
        <w:gridCol w:w="1174"/>
        <w:gridCol w:w="1607"/>
        <w:gridCol w:w="1175"/>
        <w:gridCol w:w="1470"/>
        <w:gridCol w:w="1085"/>
        <w:gridCol w:w="1382"/>
        <w:gridCol w:w="1177"/>
        <w:gridCol w:w="1383"/>
      </w:tblGrid>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түрлері</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нысандары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 арналған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6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*Егер тегін медициналық көмектің кепілдік берілген көлемі</w:t>
      </w:r>
      <w:r>
        <w:br/>
      </w:r>
      <w:r>
        <w:rPr>
          <w:rFonts w:ascii="Times New Roman"/>
          <w:b w:val="false"/>
          <w:i w:val="false"/>
          <w:color w:val="000000"/>
          <w:sz w:val="28"/>
        </w:rPr>
        <w:t>
шеңберінде әлеуетті қызметтер берушінің медициналық көмек көрсету</w:t>
      </w:r>
      <w:r>
        <w:br/>
      </w:r>
      <w:r>
        <w:rPr>
          <w:rFonts w:ascii="Times New Roman"/>
          <w:b w:val="false"/>
          <w:i w:val="false"/>
          <w:color w:val="000000"/>
          <w:sz w:val="28"/>
        </w:rPr>
        <w:t>
кезеңі үш жылдан кем болса, мәліметтер өзге кезең үшін ұсынылады.</w:t>
      </w:r>
    </w:p>
    <w:bookmarkEnd w:id="69"/>
    <w:bookmarkStart w:name="z158" w:id="70"/>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соңғы 3 жылда* көрсетілген және ___________________________**</w:t>
      </w:r>
      <w:r>
        <w:br/>
      </w:r>
      <w:r>
        <w:rPr>
          <w:rFonts w:ascii="Times New Roman"/>
          <w:b/>
          <w:i w:val="false"/>
          <w:color w:val="000000"/>
        </w:rPr>
        <w:t>
                               (кезең)</w:t>
      </w:r>
      <w:r>
        <w:br/>
      </w:r>
      <w:r>
        <w:rPr>
          <w:rFonts w:ascii="Times New Roman"/>
          <w:b/>
          <w:i w:val="false"/>
          <w:color w:val="000000"/>
        </w:rPr>
        <w:t>
мәлімделген жоғары мамандандырылған медициналық көмек</w:t>
      </w:r>
      <w:r>
        <w:br/>
      </w:r>
      <w:r>
        <w:rPr>
          <w:rFonts w:ascii="Times New Roman"/>
          <w:b/>
          <w:i w:val="false"/>
          <w:color w:val="000000"/>
        </w:rPr>
        <w:t>
(бұдан әрі – ЖММК) технологияларының тізбесі туралы</w:t>
      </w:r>
      <w:r>
        <w:br/>
      </w:r>
      <w:r>
        <w:rPr>
          <w:rFonts w:ascii="Times New Roman"/>
          <w:b/>
          <w:i w:val="false"/>
          <w:color w:val="000000"/>
        </w:rPr>
        <w:t>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352"/>
        <w:gridCol w:w="1776"/>
        <w:gridCol w:w="1988"/>
        <w:gridCol w:w="1808"/>
        <w:gridCol w:w="1136"/>
        <w:gridCol w:w="1584"/>
        <w:gridCol w:w="3673"/>
      </w:tblGrid>
      <w:tr>
        <w:trPr>
          <w:trHeight w:val="525"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9 бойынша коды</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 технологияларының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 технологияларының саны</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Технологиялардың тізбесі бойынша медициналық көмек көрсетуге талаптарға сәйкестігіне арналған қорытындының № мен күні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 арналған өтінім</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7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*ЖММК технологияларын көрсетуге арналған өтінімдер болған</w:t>
      </w:r>
      <w:r>
        <w:br/>
      </w:r>
      <w:r>
        <w:rPr>
          <w:rFonts w:ascii="Times New Roman"/>
          <w:b w:val="false"/>
          <w:i w:val="false"/>
          <w:color w:val="000000"/>
          <w:sz w:val="28"/>
        </w:rPr>
        <w:t>
жағдайда толтырылады;</w:t>
      </w:r>
      <w:r>
        <w:br/>
      </w:r>
      <w:r>
        <w:rPr>
          <w:rFonts w:ascii="Times New Roman"/>
          <w:b w:val="false"/>
          <w:i w:val="false"/>
          <w:color w:val="000000"/>
          <w:sz w:val="28"/>
        </w:rPr>
        <w:t>
      **егер тегін медициналық көмектің кепілдік берілген көлемі</w:t>
      </w:r>
      <w:r>
        <w:br/>
      </w:r>
      <w:r>
        <w:rPr>
          <w:rFonts w:ascii="Times New Roman"/>
          <w:b w:val="false"/>
          <w:i w:val="false"/>
          <w:color w:val="000000"/>
          <w:sz w:val="28"/>
        </w:rPr>
        <w:t>
шеңберінде әлеуетті қызметтер берушінің медициналық көмек көрсету</w:t>
      </w:r>
      <w:r>
        <w:br/>
      </w:r>
      <w:r>
        <w:rPr>
          <w:rFonts w:ascii="Times New Roman"/>
          <w:b w:val="false"/>
          <w:i w:val="false"/>
          <w:color w:val="000000"/>
          <w:sz w:val="28"/>
        </w:rPr>
        <w:t>
кезеңі үш жылдан кем болса, мәліметтер өзге кезең үшін ұсынылады;</w:t>
      </w:r>
      <w:r>
        <w:br/>
      </w:r>
      <w:r>
        <w:rPr>
          <w:rFonts w:ascii="Times New Roman"/>
          <w:b w:val="false"/>
          <w:i w:val="false"/>
          <w:color w:val="000000"/>
          <w:sz w:val="28"/>
        </w:rPr>
        <w:t>
      ***шарттың қолданылу кезеңінде шарт сомасы шеңберінде ЖММК</w:t>
      </w:r>
      <w:r>
        <w:br/>
      </w:r>
      <w:r>
        <w:rPr>
          <w:rFonts w:ascii="Times New Roman"/>
          <w:b w:val="false"/>
          <w:i w:val="false"/>
          <w:color w:val="000000"/>
          <w:sz w:val="28"/>
        </w:rPr>
        <w:t>
технологиялар тізбесі өзгерген жағдайда қызметтер беруші тапсырыс</w:t>
      </w:r>
      <w:r>
        <w:br/>
      </w:r>
      <w:r>
        <w:rPr>
          <w:rFonts w:ascii="Times New Roman"/>
          <w:b w:val="false"/>
          <w:i w:val="false"/>
          <w:color w:val="000000"/>
          <w:sz w:val="28"/>
        </w:rPr>
        <w:t>
берушіге уәкілетті орган айқындаған тәртіппен қорытынды ұсынады.</w:t>
      </w:r>
    </w:p>
    <w:bookmarkEnd w:id="71"/>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 Т.А.Ә.</w:t>
      </w:r>
      <w:r>
        <w:br/>
      </w: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М.О.</w:t>
      </w:r>
    </w:p>
    <w:bookmarkStart w:name="z160" w:id="72"/>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16-қосымша            </w:t>
      </w:r>
    </w:p>
    <w:bookmarkEnd w:id="7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(әлеуетті қызметтер берушінің атауы)</w:t>
      </w:r>
    </w:p>
    <w:bookmarkStart w:name="z161" w:id="73"/>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стационарлық және стационарды алмастыратын көмек көрсететін</w:t>
      </w:r>
      <w:r>
        <w:br/>
      </w:r>
      <w:r>
        <w:rPr>
          <w:rFonts w:ascii="Times New Roman"/>
          <w:b/>
          <w:i w:val="false"/>
          <w:color w:val="000000"/>
        </w:rPr>
        <w:t>
әлеуетті қызметтер берушінің соңғы 3 жылдағы* және жоспарланған</w:t>
      </w:r>
      <w:r>
        <w:br/>
      </w:r>
      <w:r>
        <w:rPr>
          <w:rFonts w:ascii="Times New Roman"/>
          <w:b/>
          <w:i w:val="false"/>
          <w:color w:val="000000"/>
        </w:rPr>
        <w:t>
_______ кезеңге арналған төсек қоры туралы</w:t>
      </w:r>
      <w:r>
        <w:br/>
      </w:r>
      <w:r>
        <w:rPr>
          <w:rFonts w:ascii="Times New Roman"/>
          <w:b/>
          <w:i w:val="false"/>
          <w:color w:val="000000"/>
        </w:rPr>
        <w:t>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4788"/>
        <w:gridCol w:w="2066"/>
        <w:gridCol w:w="2066"/>
        <w:gridCol w:w="2066"/>
        <w:gridCol w:w="2068"/>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 бейінінің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(тегін медициналық көмектің кепілдік берілген көлемін көрсетуге арналған төсек-орындардың жалпы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7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*егер тегін медициналық көмектің кепілдік берілген көлемі</w:t>
      </w:r>
      <w:r>
        <w:br/>
      </w:r>
      <w:r>
        <w:rPr>
          <w:rFonts w:ascii="Times New Roman"/>
          <w:b w:val="false"/>
          <w:i w:val="false"/>
          <w:color w:val="000000"/>
          <w:sz w:val="28"/>
        </w:rPr>
        <w:t>
шеңберінде әлеуеттік қызметтер берушінің медициналық көмек көрсету</w:t>
      </w:r>
      <w:r>
        <w:br/>
      </w:r>
      <w:r>
        <w:rPr>
          <w:rFonts w:ascii="Times New Roman"/>
          <w:b w:val="false"/>
          <w:i w:val="false"/>
          <w:color w:val="000000"/>
          <w:sz w:val="28"/>
        </w:rPr>
        <w:t>
мерзімі үш жылдан кем болса, мәліметтер өзге мерзімге беріледі.</w:t>
      </w:r>
    </w:p>
    <w:bookmarkEnd w:id="74"/>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 Т.А.Ә.</w:t>
      </w:r>
      <w:r>
        <w:br/>
      </w: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М.О.</w:t>
      </w:r>
    </w:p>
    <w:bookmarkStart w:name="z163" w:id="75"/>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17-қосымша            </w:t>
      </w:r>
    </w:p>
    <w:bookmarkEnd w:id="7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(әлеуетті қызметтер берушінің атауы)</w:t>
      </w:r>
    </w:p>
    <w:bookmarkStart w:name="z164" w:id="76"/>
    <w:p>
      <w:pPr>
        <w:spacing w:after="0"/>
        <w:ind w:left="0"/>
        <w:jc w:val="left"/>
      </w:pPr>
      <w:r>
        <w:rPr>
          <w:rFonts w:ascii="Times New Roman"/>
          <w:b/>
          <w:i w:val="false"/>
          <w:color w:val="000000"/>
        </w:rPr>
        <w:t xml:space="preserve"> 
Медициналық техниканың болуы туралы</w:t>
      </w:r>
      <w:r>
        <w:br/>
      </w:r>
      <w:r>
        <w:rPr>
          <w:rFonts w:ascii="Times New Roman"/>
          <w:b/>
          <w:i w:val="false"/>
          <w:color w:val="000000"/>
        </w:rPr>
        <w:t>
мәліметтер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4536"/>
        <w:gridCol w:w="3054"/>
        <w:gridCol w:w="2049"/>
        <w:gridCol w:w="3533"/>
      </w:tblGrid>
      <w:tr>
        <w:trPr>
          <w:trHeight w:val="9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техниканың атауы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қаржы лизингісінің шарттарында сатып алынғаны (иә/жоқ)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жылы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 Т.А.Ә.</w:t>
      </w:r>
      <w:r>
        <w:br/>
      </w: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М.О.</w:t>
      </w:r>
    </w:p>
    <w:bookmarkStart w:name="z165" w:id="77"/>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18-қосымша            </w:t>
      </w:r>
    </w:p>
    <w:bookmarkEnd w:id="77"/>
    <w:bookmarkStart w:name="z166" w:id="78"/>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
консультациялық-диагностикалық қызметтерін көрсетуге</w:t>
      </w:r>
      <w:r>
        <w:br/>
      </w:r>
      <w:r>
        <w:rPr>
          <w:rFonts w:ascii="Times New Roman"/>
          <w:b/>
          <w:i w:val="false"/>
          <w:color w:val="000000"/>
        </w:rPr>
        <w:t>
ниет білдіру туралы</w:t>
      </w:r>
      <w:r>
        <w:br/>
      </w:r>
      <w:r>
        <w:rPr>
          <w:rFonts w:ascii="Times New Roman"/>
          <w:b/>
          <w:i w:val="false"/>
          <w:color w:val="000000"/>
        </w:rPr>
        <w:t>
үлгілік шарт</w:t>
      </w:r>
    </w:p>
    <w:bookmarkEnd w:id="78"/>
    <w:p>
      <w:pPr>
        <w:spacing w:after="0"/>
        <w:ind w:left="0"/>
        <w:jc w:val="both"/>
      </w:pPr>
      <w:r>
        <w:rPr>
          <w:rFonts w:ascii="Times New Roman"/>
          <w:b w:val="false"/>
          <w:i w:val="false"/>
          <w:color w:val="000000"/>
          <w:sz w:val="28"/>
        </w:rPr>
        <w:t>__________________                        20__ жылғы «___» __________</w:t>
      </w:r>
      <w:r>
        <w:br/>
      </w:r>
      <w:r>
        <w:rPr>
          <w:rFonts w:ascii="Times New Roman"/>
          <w:b w:val="false"/>
          <w:i w:val="false"/>
          <w:color w:val="000000"/>
          <w:sz w:val="28"/>
        </w:rPr>
        <w:t>
(орналасқан жері)</w:t>
      </w:r>
    </w:p>
    <w:bookmarkStart w:name="z167" w:id="79"/>
    <w:p>
      <w:pPr>
        <w:spacing w:after="0"/>
        <w:ind w:left="0"/>
        <w:jc w:val="both"/>
      </w:pPr>
      <w:r>
        <w:rPr>
          <w:rFonts w:ascii="Times New Roman"/>
          <w:b w:val="false"/>
          <w:i w:val="false"/>
          <w:color w:val="000000"/>
          <w:sz w:val="28"/>
        </w:rPr>
        <w:t>      Бұдан әрі «1-тарап» деп аталатын ______________________________</w:t>
      </w:r>
      <w:r>
        <w:br/>
      </w:r>
      <w:r>
        <w:rPr>
          <w:rFonts w:ascii="Times New Roman"/>
          <w:b w:val="false"/>
          <w:i w:val="false"/>
          <w:color w:val="000000"/>
          <w:sz w:val="28"/>
        </w:rPr>
        <w:t>
   (Жарғы, Ереже, жеке куәлігі немесе сенімхат (№, берілген күні, кім</w:t>
      </w:r>
      <w:r>
        <w:br/>
      </w:r>
      <w:r>
        <w:rPr>
          <w:rFonts w:ascii="Times New Roman"/>
          <w:b w:val="false"/>
          <w:i w:val="false"/>
          <w:color w:val="000000"/>
          <w:sz w:val="28"/>
        </w:rPr>
        <w:t>
                                берді, жарамдылық мерзімі) және т.б.)</w:t>
      </w:r>
      <w:r>
        <w:br/>
      </w:r>
      <w:r>
        <w:rPr>
          <w:rFonts w:ascii="Times New Roman"/>
          <w:b w:val="false"/>
          <w:i w:val="false"/>
          <w:color w:val="000000"/>
          <w:sz w:val="28"/>
        </w:rPr>
        <w:t>
негізінде әрекет ететін және ______________________________ мекенжайы</w:t>
      </w:r>
      <w:r>
        <w:br/>
      </w:r>
      <w:r>
        <w:rPr>
          <w:rFonts w:ascii="Times New Roman"/>
          <w:b w:val="false"/>
          <w:i w:val="false"/>
          <w:color w:val="000000"/>
          <w:sz w:val="28"/>
        </w:rPr>
        <w:t>
                    (денсаулық сақтау субъектісінің орналасқан жері)</w:t>
      </w:r>
      <w:r>
        <w:br/>
      </w:r>
      <w:r>
        <w:rPr>
          <w:rFonts w:ascii="Times New Roman"/>
          <w:b w:val="false"/>
          <w:i w:val="false"/>
          <w:color w:val="000000"/>
          <w:sz w:val="28"/>
        </w:rPr>
        <w:t>
бойынша орналасқан __________________________________________________</w:t>
      </w:r>
      <w:r>
        <w:br/>
      </w:r>
      <w:r>
        <w:rPr>
          <w:rFonts w:ascii="Times New Roman"/>
          <w:b w:val="false"/>
          <w:i w:val="false"/>
          <w:color w:val="000000"/>
          <w:sz w:val="28"/>
        </w:rPr>
        <w:t>
                      (денсаулық сақтау субъектісінің толық атауы)</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(лауазымы, Т.А.Ә.)</w:t>
      </w:r>
      <w:r>
        <w:br/>
      </w:r>
      <w:r>
        <w:rPr>
          <w:rFonts w:ascii="Times New Roman"/>
          <w:b w:val="false"/>
          <w:i w:val="false"/>
          <w:color w:val="000000"/>
          <w:sz w:val="28"/>
        </w:rPr>
        <w:t>
және бұдан әрі «2-тарап» деп аталатын _______________________________</w:t>
      </w:r>
      <w:r>
        <w:br/>
      </w:r>
      <w:r>
        <w:rPr>
          <w:rFonts w:ascii="Times New Roman"/>
          <w:b w:val="false"/>
          <w:i w:val="false"/>
          <w:color w:val="000000"/>
          <w:sz w:val="28"/>
        </w:rPr>
        <w:t>
   (Жарғы, Ереже, жеке куәлігі немесе сенімхат (№, берілген күні, кім</w:t>
      </w:r>
      <w:r>
        <w:br/>
      </w:r>
      <w:r>
        <w:rPr>
          <w:rFonts w:ascii="Times New Roman"/>
          <w:b w:val="false"/>
          <w:i w:val="false"/>
          <w:color w:val="000000"/>
          <w:sz w:val="28"/>
        </w:rPr>
        <w:t>
                                 берді, қолданылу мерзімі) және т.б.)</w:t>
      </w:r>
      <w:r>
        <w:br/>
      </w:r>
      <w:r>
        <w:rPr>
          <w:rFonts w:ascii="Times New Roman"/>
          <w:b w:val="false"/>
          <w:i w:val="false"/>
          <w:color w:val="000000"/>
          <w:sz w:val="28"/>
        </w:rPr>
        <w:t>
негізінде әрекет ететін және ______________________________ мекенжайы</w:t>
      </w:r>
      <w:r>
        <w:br/>
      </w:r>
      <w:r>
        <w:rPr>
          <w:rFonts w:ascii="Times New Roman"/>
          <w:b w:val="false"/>
          <w:i w:val="false"/>
          <w:color w:val="000000"/>
          <w:sz w:val="28"/>
        </w:rPr>
        <w:t>
                   (денсаулық сақтау субъектісінің орналасқан жері)</w:t>
      </w:r>
      <w:r>
        <w:br/>
      </w:r>
      <w:r>
        <w:rPr>
          <w:rFonts w:ascii="Times New Roman"/>
          <w:b w:val="false"/>
          <w:i w:val="false"/>
          <w:color w:val="000000"/>
          <w:sz w:val="28"/>
        </w:rPr>
        <w:t>
бойынша орналасқан __________________________________________________</w:t>
      </w:r>
      <w:r>
        <w:br/>
      </w:r>
      <w:r>
        <w:rPr>
          <w:rFonts w:ascii="Times New Roman"/>
          <w:b w:val="false"/>
          <w:i w:val="false"/>
          <w:color w:val="000000"/>
          <w:sz w:val="28"/>
        </w:rPr>
        <w:t>
                      (денсаулық сақтау субъектісінің толық атауы)</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(лауазымы, Т.А.Ә.)</w:t>
      </w:r>
      <w:r>
        <w:br/>
      </w:r>
      <w:r>
        <w:rPr>
          <w:rFonts w:ascii="Times New Roman"/>
          <w:b w:val="false"/>
          <w:i w:val="false"/>
          <w:color w:val="000000"/>
          <w:sz w:val="28"/>
        </w:rPr>
        <w:t>
бірлесіп бұдан әрі «Тараптар» деп аталатындар Қазақстан</w:t>
      </w:r>
      <w:r>
        <w:br/>
      </w:r>
      <w:r>
        <w:rPr>
          <w:rFonts w:ascii="Times New Roman"/>
          <w:b w:val="false"/>
          <w:i w:val="false"/>
          <w:color w:val="000000"/>
          <w:sz w:val="28"/>
        </w:rPr>
        <w:t>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төмендегілер туралы осы</w:t>
      </w:r>
      <w:r>
        <w:br/>
      </w:r>
      <w:r>
        <w:rPr>
          <w:rFonts w:ascii="Times New Roman"/>
          <w:b w:val="false"/>
          <w:i w:val="false"/>
          <w:color w:val="000000"/>
          <w:sz w:val="28"/>
        </w:rPr>
        <w:t>
шартты жасасты:</w:t>
      </w:r>
      <w:r>
        <w:br/>
      </w:r>
      <w:r>
        <w:rPr>
          <w:rFonts w:ascii="Times New Roman"/>
          <w:b w:val="false"/>
          <w:i w:val="false"/>
          <w:color w:val="000000"/>
          <w:sz w:val="28"/>
        </w:rPr>
        <w:t>
</w:t>
      </w:r>
      <w:r>
        <w:rPr>
          <w:rFonts w:ascii="Times New Roman"/>
          <w:b w:val="false"/>
          <w:i w:val="false"/>
          <w:color w:val="000000"/>
          <w:sz w:val="28"/>
        </w:rPr>
        <w:t>
      1. Осы шарттың шеңберінде «Тегін медициналық көмектің кепілдік</w:t>
      </w:r>
      <w:r>
        <w:br/>
      </w:r>
      <w:r>
        <w:rPr>
          <w:rFonts w:ascii="Times New Roman"/>
          <w:b w:val="false"/>
          <w:i w:val="false"/>
          <w:color w:val="000000"/>
          <w:sz w:val="28"/>
        </w:rPr>
        <w:t>
берілген көлемін көрсету жөніндегі қызметтер берушіні таңдау және</w:t>
      </w:r>
      <w:r>
        <w:br/>
      </w:r>
      <w:r>
        <w:rPr>
          <w:rFonts w:ascii="Times New Roman"/>
          <w:b w:val="false"/>
          <w:i w:val="false"/>
          <w:color w:val="000000"/>
          <w:sz w:val="28"/>
        </w:rPr>
        <w:t>
оның шығындарын өтеу қағидаларын бекіту туралы» Қазақстан</w:t>
      </w:r>
      <w:r>
        <w:br/>
      </w:r>
      <w:r>
        <w:rPr>
          <w:rFonts w:ascii="Times New Roman"/>
          <w:b w:val="false"/>
          <w:i w:val="false"/>
          <w:color w:val="000000"/>
          <w:sz w:val="28"/>
        </w:rPr>
        <w:t>
Республикасы Үкіметінің 2012 жылғы 25 қазандағы № 1358 </w:t>
      </w:r>
      <w:r>
        <w:rPr>
          <w:rFonts w:ascii="Times New Roman"/>
          <w:b w:val="false"/>
          <w:i w:val="false"/>
          <w:color w:val="000000"/>
          <w:sz w:val="28"/>
        </w:rPr>
        <w:t>қаулысына</w:t>
      </w:r>
      <w:r>
        <w:br/>
      </w:r>
      <w:r>
        <w:rPr>
          <w:rFonts w:ascii="Times New Roman"/>
          <w:b w:val="false"/>
          <w:i w:val="false"/>
          <w:color w:val="000000"/>
          <w:sz w:val="28"/>
        </w:rPr>
        <w:t>
сәйкес 1-тарап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атауы – облыстың, Астана және Алматы қалаларының</w:t>
      </w:r>
      <w:r>
        <w:br/>
      </w:r>
      <w:r>
        <w:rPr>
          <w:rFonts w:ascii="Times New Roman"/>
          <w:b w:val="false"/>
          <w:i w:val="false"/>
          <w:color w:val="000000"/>
          <w:sz w:val="28"/>
        </w:rPr>
        <w:t>
                      денсаулық сақтау басқармалары)</w:t>
      </w:r>
      <w:r>
        <w:br/>
      </w:r>
      <w:r>
        <w:rPr>
          <w:rFonts w:ascii="Times New Roman"/>
          <w:b w:val="false"/>
          <w:i w:val="false"/>
          <w:color w:val="000000"/>
          <w:sz w:val="28"/>
        </w:rPr>
        <w:t>
ТМККК көрсетуге арналған шарт жасасқан жағдайда 2-Тарап шарттық</w:t>
      </w:r>
      <w:r>
        <w:br/>
      </w:r>
      <w:r>
        <w:rPr>
          <w:rFonts w:ascii="Times New Roman"/>
          <w:b w:val="false"/>
          <w:i w:val="false"/>
          <w:color w:val="000000"/>
          <w:sz w:val="28"/>
        </w:rPr>
        <w:t>
негізде 1-тарапқа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көрсету орны көрсетіледі: ауыл, кент, ауылдық округ, қаладағы</w:t>
      </w:r>
      <w:r>
        <w:br/>
      </w:r>
      <w:r>
        <w:rPr>
          <w:rFonts w:ascii="Times New Roman"/>
          <w:b w:val="false"/>
          <w:i w:val="false"/>
          <w:color w:val="000000"/>
          <w:sz w:val="28"/>
        </w:rPr>
        <w:t>
                     аудан, қала, аудан, облыс)</w:t>
      </w:r>
      <w:r>
        <w:br/>
      </w:r>
      <w:r>
        <w:rPr>
          <w:rFonts w:ascii="Times New Roman"/>
          <w:b w:val="false"/>
          <w:i w:val="false"/>
          <w:color w:val="000000"/>
          <w:sz w:val="28"/>
        </w:rPr>
        <w:t>
аумағында медициналық қызметтің мынадай кіші түрлеріне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туралы» Қазақстан Республикасының Заңына сәйкес)</w:t>
      </w:r>
      <w:r>
        <w:br/>
      </w:r>
      <w:r>
        <w:rPr>
          <w:rFonts w:ascii="Times New Roman"/>
          <w:b w:val="false"/>
          <w:i w:val="false"/>
          <w:color w:val="000000"/>
          <w:sz w:val="28"/>
        </w:rPr>
        <w:t>
2-тараптың лицензиялары мен оған қосымшаларға сәйкес тегін</w:t>
      </w:r>
      <w:r>
        <w:br/>
      </w:r>
      <w:r>
        <w:rPr>
          <w:rFonts w:ascii="Times New Roman"/>
          <w:b w:val="false"/>
          <w:i w:val="false"/>
          <w:color w:val="000000"/>
          <w:sz w:val="28"/>
        </w:rPr>
        <w:t>
медициналық көмектің кепілдік берілген көлемінің</w:t>
      </w:r>
      <w:r>
        <w:br/>
      </w:r>
      <w:r>
        <w:rPr>
          <w:rFonts w:ascii="Times New Roman"/>
          <w:b w:val="false"/>
          <w:i w:val="false"/>
          <w:color w:val="000000"/>
          <w:sz w:val="28"/>
        </w:rPr>
        <w:t>
консультациялық-диагностикалық қызметтерін көрсетуге міндеттенеді.</w:t>
      </w:r>
      <w:r>
        <w:br/>
      </w:r>
      <w:r>
        <w:rPr>
          <w:rFonts w:ascii="Times New Roman"/>
          <w:b w:val="false"/>
          <w:i w:val="false"/>
          <w:color w:val="000000"/>
          <w:sz w:val="28"/>
        </w:rPr>
        <w:t>
</w:t>
      </w:r>
      <w:r>
        <w:rPr>
          <w:rFonts w:ascii="Times New Roman"/>
          <w:b w:val="false"/>
          <w:i w:val="false"/>
          <w:color w:val="000000"/>
          <w:sz w:val="28"/>
        </w:rPr>
        <w:t>
      2. Осы шарт Тараптар оған қол қойған сәттен бастап күшіне енеді</w:t>
      </w:r>
      <w:r>
        <w:br/>
      </w:r>
      <w:r>
        <w:rPr>
          <w:rFonts w:ascii="Times New Roman"/>
          <w:b w:val="false"/>
          <w:i w:val="false"/>
          <w:color w:val="000000"/>
          <w:sz w:val="28"/>
        </w:rPr>
        <w:t>
және тегін медициналық көмектің кепілдік берілген көлемін көрсету</w:t>
      </w:r>
      <w:r>
        <w:br/>
      </w:r>
      <w:r>
        <w:rPr>
          <w:rFonts w:ascii="Times New Roman"/>
          <w:b w:val="false"/>
          <w:i w:val="false"/>
          <w:color w:val="000000"/>
          <w:sz w:val="28"/>
        </w:rPr>
        <w:t>
жөніндегі қызметтер көрсету туралы шарт жасасқанға дейін қолданылады.</w:t>
      </w:r>
      <w:r>
        <w:br/>
      </w:r>
      <w:r>
        <w:rPr>
          <w:rFonts w:ascii="Times New Roman"/>
          <w:b w:val="false"/>
          <w:i w:val="false"/>
          <w:color w:val="000000"/>
          <w:sz w:val="28"/>
        </w:rPr>
        <w:t>
</w:t>
      </w:r>
      <w:r>
        <w:rPr>
          <w:rFonts w:ascii="Times New Roman"/>
          <w:b w:val="false"/>
          <w:i w:val="false"/>
          <w:color w:val="000000"/>
          <w:sz w:val="28"/>
        </w:rPr>
        <w:t>
      3. Осы шарт Тараптардың келісімі бойынша мерзімінен бұрын</w:t>
      </w:r>
      <w:r>
        <w:br/>
      </w:r>
      <w:r>
        <w:rPr>
          <w:rFonts w:ascii="Times New Roman"/>
          <w:b w:val="false"/>
          <w:i w:val="false"/>
          <w:color w:val="000000"/>
          <w:sz w:val="28"/>
        </w:rPr>
        <w:t>
тоқтатылуы мүмкін.</w:t>
      </w:r>
      <w:r>
        <w:br/>
      </w:r>
      <w:r>
        <w:rPr>
          <w:rFonts w:ascii="Times New Roman"/>
          <w:b w:val="false"/>
          <w:i w:val="false"/>
          <w:color w:val="000000"/>
          <w:sz w:val="28"/>
        </w:rPr>
        <w:t>
</w:t>
      </w:r>
      <w:r>
        <w:rPr>
          <w:rFonts w:ascii="Times New Roman"/>
          <w:b w:val="false"/>
          <w:i w:val="false"/>
          <w:color w:val="000000"/>
          <w:sz w:val="28"/>
        </w:rPr>
        <w:t>
      4. Тараптардың мекенжайлары, деректемелері, қолдары мен</w:t>
      </w:r>
      <w:r>
        <w:br/>
      </w:r>
      <w:r>
        <w:rPr>
          <w:rFonts w:ascii="Times New Roman"/>
          <w:b w:val="false"/>
          <w:i w:val="false"/>
          <w:color w:val="000000"/>
          <w:sz w:val="28"/>
        </w:rPr>
        <w:t>
мөрлері.</w:t>
      </w:r>
    </w:p>
    <w:bookmarkEnd w:id="79"/>
    <w:bookmarkStart w:name="z171" w:id="80"/>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19-қосымша            </w:t>
      </w:r>
    </w:p>
    <w:bookmarkEnd w:id="80"/>
    <w:bookmarkStart w:name="z172" w:id="81"/>
    <w:p>
      <w:pPr>
        <w:spacing w:after="0"/>
        <w:ind w:left="0"/>
        <w:jc w:val="left"/>
      </w:pPr>
      <w:r>
        <w:rPr>
          <w:rFonts w:ascii="Times New Roman"/>
          <w:b/>
          <w:i w:val="false"/>
          <w:color w:val="000000"/>
        </w:rPr>
        <w:t xml:space="preserve"> 
Әлеуетті қызметтер берушіге қойылатын талаптарға сәйкестігі</w:t>
      </w:r>
      <w:r>
        <w:br/>
      </w:r>
      <w:r>
        <w:rPr>
          <w:rFonts w:ascii="Times New Roman"/>
          <w:b/>
          <w:i w:val="false"/>
          <w:color w:val="000000"/>
        </w:rPr>
        <w:t>
(сәйкес келмейтіні) туралы</w:t>
      </w:r>
      <w:r>
        <w:br/>
      </w:r>
      <w:r>
        <w:rPr>
          <w:rFonts w:ascii="Times New Roman"/>
          <w:b/>
          <w:i w:val="false"/>
          <w:color w:val="000000"/>
        </w:rPr>
        <w:t>
хаттама*</w:t>
      </w:r>
    </w:p>
    <w:bookmarkEnd w:id="81"/>
    <w:p>
      <w:pPr>
        <w:spacing w:after="0"/>
        <w:ind w:left="0"/>
        <w:jc w:val="both"/>
      </w:pPr>
      <w:r>
        <w:rPr>
          <w:rFonts w:ascii="Times New Roman"/>
          <w:b w:val="false"/>
          <w:i w:val="false"/>
          <w:color w:val="000000"/>
          <w:sz w:val="28"/>
        </w:rPr>
        <w:t>__________________                         20__ жылғы «___» _________</w:t>
      </w:r>
      <w:r>
        <w:br/>
      </w:r>
      <w:r>
        <w:rPr>
          <w:rFonts w:ascii="Times New Roman"/>
          <w:b w:val="false"/>
          <w:i w:val="false"/>
          <w:color w:val="000000"/>
          <w:sz w:val="28"/>
        </w:rPr>
        <w:t>
(орналасқан жері)</w:t>
      </w:r>
    </w:p>
    <w:bookmarkStart w:name="z173" w:id="82"/>
    <w:p>
      <w:pPr>
        <w:spacing w:after="0"/>
        <w:ind w:left="0"/>
        <w:jc w:val="both"/>
      </w:pPr>
      <w:r>
        <w:rPr>
          <w:rFonts w:ascii="Times New Roman"/>
          <w:b w:val="false"/>
          <w:i w:val="false"/>
          <w:color w:val="000000"/>
          <w:sz w:val="28"/>
        </w:rPr>
        <w:t>
      1. 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Т.А.Ә.,</w:t>
      </w:r>
      <w:r>
        <w:br/>
      </w:r>
      <w:r>
        <w:rPr>
          <w:rFonts w:ascii="Times New Roman"/>
          <w:b w:val="false"/>
          <w:i w:val="false"/>
          <w:color w:val="000000"/>
          <w:sz w:val="28"/>
        </w:rPr>
        <w:t>
                               лауазымы)</w:t>
      </w:r>
      <w:r>
        <w:br/>
      </w:r>
      <w:r>
        <w:rPr>
          <w:rFonts w:ascii="Times New Roman"/>
          <w:b w:val="false"/>
          <w:i w:val="false"/>
          <w:color w:val="000000"/>
          <w:sz w:val="28"/>
        </w:rPr>
        <w:t>
мынадай қызметтер берушінің тегін медициналық көмектің кепілдік</w:t>
      </w:r>
      <w:r>
        <w:br/>
      </w:r>
      <w:r>
        <w:rPr>
          <w:rFonts w:ascii="Times New Roman"/>
          <w:b w:val="false"/>
          <w:i w:val="false"/>
          <w:color w:val="000000"/>
          <w:sz w:val="28"/>
        </w:rPr>
        <w:t>
берілген көлемін көрсету жөніндегі медициналық қызметтерді берушіні</w:t>
      </w:r>
      <w:r>
        <w:br/>
      </w:r>
      <w:r>
        <w:rPr>
          <w:rFonts w:ascii="Times New Roman"/>
          <w:b w:val="false"/>
          <w:i w:val="false"/>
          <w:color w:val="000000"/>
          <w:sz w:val="28"/>
        </w:rPr>
        <w:t>
таңдау рәсіміне қатысуға арналған өтінімін (бұдан әрі – қатысуға</w:t>
      </w:r>
      <w:r>
        <w:br/>
      </w:r>
      <w:r>
        <w:rPr>
          <w:rFonts w:ascii="Times New Roman"/>
          <w:b w:val="false"/>
          <w:i w:val="false"/>
          <w:color w:val="000000"/>
          <w:sz w:val="28"/>
        </w:rPr>
        <w:t>
арналған өтінім) қарады: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3736"/>
        <w:gridCol w:w="6096"/>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атауы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 жеке куәлігінің №, кім берген, берілген күні</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83"/>
    <w:p>
      <w:pPr>
        <w:spacing w:after="0"/>
        <w:ind w:left="0"/>
        <w:jc w:val="both"/>
      </w:pPr>
      <w:r>
        <w:rPr>
          <w:rFonts w:ascii="Times New Roman"/>
          <w:b w:val="false"/>
          <w:i w:val="false"/>
          <w:color w:val="000000"/>
          <w:sz w:val="28"/>
        </w:rPr>
        <w:t>      Қатысуға арналған өтінімді қарау кезінде әлеуетті қызметтер</w:t>
      </w:r>
      <w:r>
        <w:br/>
      </w:r>
      <w:r>
        <w:rPr>
          <w:rFonts w:ascii="Times New Roman"/>
          <w:b w:val="false"/>
          <w:i w:val="false"/>
          <w:color w:val="000000"/>
          <w:sz w:val="28"/>
        </w:rPr>
        <w:t>
берушінің өкілі: ___________________________________________________.</w:t>
      </w:r>
      <w:r>
        <w:br/>
      </w:r>
      <w:r>
        <w:rPr>
          <w:rFonts w:ascii="Times New Roman"/>
          <w:b w:val="false"/>
          <w:i w:val="false"/>
          <w:color w:val="000000"/>
          <w:sz w:val="28"/>
        </w:rPr>
        <w:t>
                               (қатысты/қатысқан жоқ)</w:t>
      </w:r>
      <w:r>
        <w:br/>
      </w:r>
      <w:r>
        <w:rPr>
          <w:rFonts w:ascii="Times New Roman"/>
          <w:b w:val="false"/>
          <w:i w:val="false"/>
          <w:color w:val="000000"/>
          <w:sz w:val="28"/>
        </w:rPr>
        <w:t>
      2. Қатысуға арналған өтінім қаралды және мынадай құжаттарды</w:t>
      </w:r>
      <w:r>
        <w:br/>
      </w:r>
      <w:r>
        <w:rPr>
          <w:rFonts w:ascii="Times New Roman"/>
          <w:b w:val="false"/>
          <w:i w:val="false"/>
          <w:color w:val="000000"/>
          <w:sz w:val="28"/>
        </w:rPr>
        <w:t>
қамтиды: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834"/>
        <w:gridCol w:w="2253"/>
        <w:gridCol w:w="2818"/>
        <w:gridCol w:w="2630"/>
        <w:gridCol w:w="3426"/>
      </w:tblGrid>
      <w:tr>
        <w:trPr>
          <w:trHeight w:val="90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нысанға сәйкес келеді немесе сәйкес келмейді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қолдар мен мөрлердің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 қамтылған мәліметтердің қатысуға арналған өтінімге сәйкестігі</w:t>
            </w:r>
          </w:p>
        </w:tc>
      </w:tr>
      <w:tr>
        <w:trPr>
          <w:trHeight w:val="13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84"/>
    <w:p>
      <w:pPr>
        <w:spacing w:after="0"/>
        <w:ind w:left="0"/>
        <w:jc w:val="both"/>
      </w:pPr>
      <w:r>
        <w:rPr>
          <w:rFonts w:ascii="Times New Roman"/>
          <w:b w:val="false"/>
          <w:i w:val="false"/>
          <w:color w:val="000000"/>
          <w:sz w:val="28"/>
        </w:rPr>
        <w:t>
      3. Қатысуға арналған өтінімді қарау нәтижелері бойынша комиссия</w:t>
      </w:r>
      <w:r>
        <w:br/>
      </w:r>
      <w:r>
        <w:rPr>
          <w:rFonts w:ascii="Times New Roman"/>
          <w:b w:val="false"/>
          <w:i w:val="false"/>
          <w:color w:val="000000"/>
          <w:sz w:val="28"/>
        </w:rPr>
        <w:t>
ашық дауыс беру арқылы мынадай ШЕШІМ ШЫҒАРДЫ:</w:t>
      </w:r>
      <w:r>
        <w:br/>
      </w:r>
      <w:r>
        <w:rPr>
          <w:rFonts w:ascii="Times New Roman"/>
          <w:b w:val="false"/>
          <w:i w:val="false"/>
          <w:color w:val="000000"/>
          <w:sz w:val="28"/>
        </w:rPr>
        <w:t>
__________________________________ қойылатын талаптарға сәйкес келеді</w:t>
      </w:r>
      <w:r>
        <w:br/>
      </w:r>
      <w:r>
        <w:rPr>
          <w:rFonts w:ascii="Times New Roman"/>
          <w:b w:val="false"/>
          <w:i w:val="false"/>
          <w:color w:val="000000"/>
          <w:sz w:val="28"/>
        </w:rPr>
        <w:t>
(әлеуетті қызметтер берушінің атауы)</w:t>
      </w:r>
      <w:r>
        <w:br/>
      </w:r>
      <w:r>
        <w:rPr>
          <w:rFonts w:ascii="Times New Roman"/>
          <w:b w:val="false"/>
          <w:i w:val="false"/>
          <w:color w:val="000000"/>
          <w:sz w:val="28"/>
        </w:rPr>
        <w:t>
(сәйкес келмейді) және тегін медициналық көмектің кепілдік берілген</w:t>
      </w:r>
      <w:r>
        <w:br/>
      </w:r>
      <w:r>
        <w:rPr>
          <w:rFonts w:ascii="Times New Roman"/>
          <w:b w:val="false"/>
          <w:i w:val="false"/>
          <w:color w:val="000000"/>
          <w:sz w:val="28"/>
        </w:rPr>
        <w:t>
көлемін көрсету бойынша медициналық қызметтерді берушіні таңдау</w:t>
      </w:r>
      <w:r>
        <w:br/>
      </w:r>
      <w:r>
        <w:rPr>
          <w:rFonts w:ascii="Times New Roman"/>
          <w:b w:val="false"/>
          <w:i w:val="false"/>
          <w:color w:val="000000"/>
          <w:sz w:val="28"/>
        </w:rPr>
        <w:t>
рәсіміне қатысуға жіберілді (жіберілген жоқ).</w:t>
      </w:r>
    </w:p>
    <w:bookmarkEnd w:id="84"/>
    <w:p>
      <w:pPr>
        <w:spacing w:after="0"/>
        <w:ind w:left="0"/>
        <w:jc w:val="both"/>
      </w:pPr>
      <w:r>
        <w:rPr>
          <w:rFonts w:ascii="Times New Roman"/>
          <w:b w:val="false"/>
          <w:i w:val="false"/>
          <w:color w:val="000000"/>
          <w:sz w:val="28"/>
        </w:rPr>
        <w:t>      Бұл шешім үшін дауыс берді: ИӘ  ________________________ дауыс;</w:t>
      </w:r>
      <w:r>
        <w:br/>
      </w: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және</w:t>
      </w:r>
      <w:r>
        <w:br/>
      </w:r>
      <w:r>
        <w:rPr>
          <w:rFonts w:ascii="Times New Roman"/>
          <w:b w:val="false"/>
          <w:i w:val="false"/>
          <w:color w:val="000000"/>
          <w:sz w:val="28"/>
        </w:rPr>
        <w:t>
                        хатшысының Т.А.Ә., қолдары)</w:t>
      </w:r>
    </w:p>
    <w:bookmarkStart w:name="z176" w:id="8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*Әрбір әлеуетті қызметтер берушіге жеке толтырылады</w:t>
      </w:r>
    </w:p>
    <w:bookmarkEnd w:id="85"/>
    <w:bookmarkStart w:name="z177" w:id="86"/>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20-қосымша            </w:t>
      </w:r>
    </w:p>
    <w:bookmarkEnd w:id="86"/>
    <w:bookmarkStart w:name="z178" w:id="87"/>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
орналастыру қорытындылары (түзетулер) туралы</w:t>
      </w:r>
      <w:r>
        <w:br/>
      </w:r>
      <w:r>
        <w:rPr>
          <w:rFonts w:ascii="Times New Roman"/>
          <w:b/>
          <w:i w:val="false"/>
          <w:color w:val="000000"/>
        </w:rPr>
        <w:t>
хаттама*</w:t>
      </w:r>
    </w:p>
    <w:bookmarkEnd w:id="87"/>
    <w:p>
      <w:pPr>
        <w:spacing w:after="0"/>
        <w:ind w:left="0"/>
        <w:jc w:val="both"/>
      </w:pPr>
      <w:r>
        <w:rPr>
          <w:rFonts w:ascii="Times New Roman"/>
          <w:b w:val="false"/>
          <w:i w:val="false"/>
          <w:color w:val="000000"/>
          <w:sz w:val="28"/>
        </w:rPr>
        <w:t>______________________                     20__ жылғы «___» _________</w:t>
      </w:r>
      <w:r>
        <w:br/>
      </w:r>
      <w:r>
        <w:rPr>
          <w:rFonts w:ascii="Times New Roman"/>
          <w:b w:val="false"/>
          <w:i w:val="false"/>
          <w:color w:val="000000"/>
          <w:sz w:val="28"/>
        </w:rPr>
        <w:t>
   (орналасқан жері)</w:t>
      </w:r>
    </w:p>
    <w:bookmarkStart w:name="z179" w:id="88"/>
    <w:p>
      <w:pPr>
        <w:spacing w:after="0"/>
        <w:ind w:left="0"/>
        <w:jc w:val="both"/>
      </w:pPr>
      <w:r>
        <w:rPr>
          <w:rFonts w:ascii="Times New Roman"/>
          <w:b w:val="false"/>
          <w:i w:val="false"/>
          <w:color w:val="000000"/>
          <w:sz w:val="28"/>
        </w:rPr>
        <w:t>
      1. 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Т.А.Ә.,</w:t>
      </w:r>
      <w:r>
        <w:br/>
      </w:r>
      <w:r>
        <w:rPr>
          <w:rFonts w:ascii="Times New Roman"/>
          <w:b w:val="false"/>
          <w:i w:val="false"/>
          <w:color w:val="000000"/>
          <w:sz w:val="28"/>
        </w:rPr>
        <w:t>
                                лауазымы)</w:t>
      </w:r>
      <w:r>
        <w:br/>
      </w:r>
      <w:r>
        <w:rPr>
          <w:rFonts w:ascii="Times New Roman"/>
          <w:b w:val="false"/>
          <w:i w:val="false"/>
          <w:color w:val="000000"/>
          <w:sz w:val="28"/>
        </w:rPr>
        <w:t>
медициналық көмектің түрлері мен нысандары бойынша тегін медициналық</w:t>
      </w:r>
      <w:r>
        <w:br/>
      </w:r>
      <w:r>
        <w:rPr>
          <w:rFonts w:ascii="Times New Roman"/>
          <w:b w:val="false"/>
          <w:i w:val="false"/>
          <w:color w:val="000000"/>
          <w:sz w:val="28"/>
        </w:rPr>
        <w:t>
көмектің кепілдік берілген көлемінің мәлімделген көлемін қарады.</w:t>
      </w:r>
      <w:r>
        <w:br/>
      </w:r>
      <w:r>
        <w:rPr>
          <w:rFonts w:ascii="Times New Roman"/>
          <w:b w:val="false"/>
          <w:i w:val="false"/>
          <w:color w:val="000000"/>
          <w:sz w:val="28"/>
        </w:rPr>
        <w:t>
</w:t>
      </w:r>
      <w:r>
        <w:rPr>
          <w:rFonts w:ascii="Times New Roman"/>
          <w:b w:val="false"/>
          <w:i w:val="false"/>
          <w:color w:val="000000"/>
          <w:sz w:val="28"/>
        </w:rPr>
        <w:t>
      2. _____________________________ бюджеттік бағдарламасы бойынша</w:t>
      </w:r>
      <w:r>
        <w:br/>
      </w:r>
      <w:r>
        <w:rPr>
          <w:rFonts w:ascii="Times New Roman"/>
          <w:b w:val="false"/>
          <w:i w:val="false"/>
          <w:color w:val="000000"/>
          <w:sz w:val="28"/>
        </w:rPr>
        <w:t>
        (бюджеттік бағдарламаның атауы)</w:t>
      </w:r>
      <w:r>
        <w:br/>
      </w:r>
      <w:r>
        <w:rPr>
          <w:rFonts w:ascii="Times New Roman"/>
          <w:b w:val="false"/>
          <w:i w:val="false"/>
          <w:color w:val="000000"/>
          <w:sz w:val="28"/>
        </w:rPr>
        <w:t>
_________________________________ бюджеттік кіші бағдарламасы бойынша</w:t>
      </w:r>
      <w:r>
        <w:br/>
      </w:r>
      <w:r>
        <w:rPr>
          <w:rFonts w:ascii="Times New Roman"/>
          <w:b w:val="false"/>
          <w:i w:val="false"/>
          <w:color w:val="000000"/>
          <w:sz w:val="28"/>
        </w:rPr>
        <w:t>
(бюджеттік кіші бағдарламаның атауы)</w:t>
      </w:r>
      <w:r>
        <w:br/>
      </w:r>
      <w:r>
        <w:rPr>
          <w:rFonts w:ascii="Times New Roman"/>
          <w:b w:val="false"/>
          <w:i w:val="false"/>
          <w:color w:val="000000"/>
          <w:sz w:val="28"/>
        </w:rPr>
        <w:t>
міндеттемелер жөніндегі жеке қаржыландыру жоспары бойынша бөлінген</w:t>
      </w:r>
      <w:r>
        <w:br/>
      </w:r>
      <w:r>
        <w:rPr>
          <w:rFonts w:ascii="Times New Roman"/>
          <w:b w:val="false"/>
          <w:i w:val="false"/>
          <w:color w:val="000000"/>
          <w:sz w:val="28"/>
        </w:rPr>
        <w:t>
сомасы _______________ (__________________) теңге.</w:t>
      </w:r>
      <w:r>
        <w:br/>
      </w:r>
      <w:r>
        <w:rPr>
          <w:rFonts w:ascii="Times New Roman"/>
          <w:b w:val="false"/>
          <w:i w:val="false"/>
          <w:color w:val="000000"/>
          <w:sz w:val="28"/>
        </w:rPr>
        <w:t>
           (сомасы цифрмен және жазбаша)</w:t>
      </w:r>
      <w:r>
        <w:br/>
      </w:r>
      <w:r>
        <w:rPr>
          <w:rFonts w:ascii="Times New Roman"/>
          <w:b w:val="false"/>
          <w:i w:val="false"/>
          <w:color w:val="000000"/>
          <w:sz w:val="28"/>
        </w:rPr>
        <w:t>
</w:t>
      </w:r>
      <w:r>
        <w:rPr>
          <w:rFonts w:ascii="Times New Roman"/>
          <w:b w:val="false"/>
          <w:i w:val="false"/>
          <w:color w:val="000000"/>
          <w:sz w:val="28"/>
        </w:rPr>
        <w:t>
      3. Комиссия әлеуметтік қызметтер берушілердің (оның ішінде</w:t>
      </w:r>
      <w:r>
        <w:br/>
      </w:r>
      <w:r>
        <w:rPr>
          <w:rFonts w:ascii="Times New Roman"/>
          <w:b w:val="false"/>
          <w:i w:val="false"/>
          <w:color w:val="000000"/>
          <w:sz w:val="28"/>
        </w:rPr>
        <w:t>
қосалқы мердігерлердің) талаптарға сәйкестігін айқындау және тегін</w:t>
      </w:r>
      <w:r>
        <w:br/>
      </w:r>
      <w:r>
        <w:rPr>
          <w:rFonts w:ascii="Times New Roman"/>
          <w:b w:val="false"/>
          <w:i w:val="false"/>
          <w:color w:val="000000"/>
          <w:sz w:val="28"/>
        </w:rPr>
        <w:t>
медициналық көмектің кепілдік берілген көлеміне қажеттілікті бағалау</w:t>
      </w:r>
      <w:r>
        <w:br/>
      </w:r>
      <w:r>
        <w:rPr>
          <w:rFonts w:ascii="Times New Roman"/>
          <w:b w:val="false"/>
          <w:i w:val="false"/>
          <w:color w:val="000000"/>
          <w:sz w:val="28"/>
        </w:rPr>
        <w:t>
нәтижелері бойынша ашық дауыс беру арқылы мынадай ШЕШІМ ШЫҒАРДЫ:</w:t>
      </w:r>
      <w:r>
        <w:br/>
      </w:r>
      <w:r>
        <w:rPr>
          <w:rFonts w:ascii="Times New Roman"/>
          <w:b w:val="false"/>
          <w:i w:val="false"/>
          <w:color w:val="000000"/>
          <w:sz w:val="28"/>
        </w:rPr>
        <w:t>
      1) мынадай әлеуетті қызметтер берушілерде</w:t>
      </w:r>
      <w:r>
        <w:br/>
      </w:r>
      <w:r>
        <w:rPr>
          <w:rFonts w:ascii="Times New Roman"/>
          <w:b w:val="false"/>
          <w:i w:val="false"/>
          <w:color w:val="000000"/>
          <w:sz w:val="28"/>
        </w:rPr>
        <w:t>
______________________________________ бюджеттік бағдарламасы бойынша</w:t>
      </w:r>
      <w:r>
        <w:br/>
      </w:r>
      <w:r>
        <w:rPr>
          <w:rFonts w:ascii="Times New Roman"/>
          <w:b w:val="false"/>
          <w:i w:val="false"/>
          <w:color w:val="000000"/>
          <w:sz w:val="28"/>
        </w:rPr>
        <w:t>
    (бюджеттік бағдарламаның атауы)</w:t>
      </w:r>
      <w:r>
        <w:br/>
      </w:r>
      <w:r>
        <w:rPr>
          <w:rFonts w:ascii="Times New Roman"/>
          <w:b w:val="false"/>
          <w:i w:val="false"/>
          <w:color w:val="000000"/>
          <w:sz w:val="28"/>
        </w:rPr>
        <w:t>
_________________________________ бюджеттік кіші бағдарламасы бойынша</w:t>
      </w:r>
      <w:r>
        <w:br/>
      </w:r>
      <w:r>
        <w:rPr>
          <w:rFonts w:ascii="Times New Roman"/>
          <w:b w:val="false"/>
          <w:i w:val="false"/>
          <w:color w:val="000000"/>
          <w:sz w:val="28"/>
        </w:rPr>
        <w:t>
(бюджеттік кіші бағдарламаның атауы)</w:t>
      </w:r>
      <w:r>
        <w:br/>
      </w:r>
      <w:r>
        <w:rPr>
          <w:rFonts w:ascii="Times New Roman"/>
          <w:b w:val="false"/>
          <w:i w:val="false"/>
          <w:color w:val="000000"/>
          <w:sz w:val="28"/>
        </w:rPr>
        <w:t>
________________________________________________ медициналық көмектің</w:t>
      </w:r>
      <w:r>
        <w:br/>
      </w:r>
      <w:r>
        <w:rPr>
          <w:rFonts w:ascii="Times New Roman"/>
          <w:b w:val="false"/>
          <w:i w:val="false"/>
          <w:color w:val="000000"/>
          <w:sz w:val="28"/>
        </w:rPr>
        <w:t>
         (медициналық көмектің нысаны)</w:t>
      </w:r>
      <w:r>
        <w:br/>
      </w:r>
      <w:r>
        <w:rPr>
          <w:rFonts w:ascii="Times New Roman"/>
          <w:b w:val="false"/>
          <w:i w:val="false"/>
          <w:color w:val="000000"/>
          <w:sz w:val="28"/>
        </w:rPr>
        <w:t>
нысаны бойынша тегін медициналық көмектің кепілдік берілген көлемі</w:t>
      </w:r>
      <w:r>
        <w:br/>
      </w:r>
      <w:r>
        <w:rPr>
          <w:rFonts w:ascii="Times New Roman"/>
          <w:b w:val="false"/>
          <w:i w:val="false"/>
          <w:color w:val="000000"/>
          <w:sz w:val="28"/>
        </w:rPr>
        <w:t>
орналастырылсын.</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3457"/>
        <w:gridCol w:w="4049"/>
        <w:gridCol w:w="5445"/>
      </w:tblGrid>
      <w:tr>
        <w:trPr>
          <w:trHeight w:val="69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атауы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көрсету орны (облысты, қаланы, ауданды көрсету)</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сомасы</w:t>
            </w:r>
            <w:r>
              <w:br/>
            </w:r>
            <w:r>
              <w:rPr>
                <w:rFonts w:ascii="Times New Roman"/>
                <w:b w:val="false"/>
                <w:i w:val="false"/>
                <w:color w:val="000000"/>
                <w:sz w:val="20"/>
              </w:rPr>
              <w:t>
(мың теңге)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тапсырыс беруші ____________________________________________</w:t>
      </w:r>
      <w:r>
        <w:br/>
      </w:r>
      <w:r>
        <w:rPr>
          <w:rFonts w:ascii="Times New Roman"/>
          <w:b w:val="false"/>
          <w:i w:val="false"/>
          <w:color w:val="000000"/>
          <w:sz w:val="28"/>
        </w:rPr>
        <w:t>
                      (тапсырыс берушінің атауы және орналасқан жері)</w:t>
      </w:r>
      <w:r>
        <w:br/>
      </w:r>
      <w:r>
        <w:rPr>
          <w:rFonts w:ascii="Times New Roman"/>
          <w:b w:val="false"/>
          <w:i w:val="false"/>
          <w:color w:val="000000"/>
          <w:sz w:val="28"/>
        </w:rPr>
        <w:t>
___________ жылғы «___» _______ дейінгі мерзімде жоғарыда көрсетілген</w:t>
      </w:r>
      <w:r>
        <w:br/>
      </w:r>
      <w:r>
        <w:rPr>
          <w:rFonts w:ascii="Times New Roman"/>
          <w:b w:val="false"/>
          <w:i w:val="false"/>
          <w:color w:val="000000"/>
          <w:sz w:val="28"/>
        </w:rPr>
        <w:t>
әлеуетті қызметтер берушілермен тегін медициналық көмектің кепілдік</w:t>
      </w:r>
      <w:r>
        <w:br/>
      </w:r>
      <w:r>
        <w:rPr>
          <w:rFonts w:ascii="Times New Roman"/>
          <w:b w:val="false"/>
          <w:i w:val="false"/>
          <w:color w:val="000000"/>
          <w:sz w:val="28"/>
        </w:rPr>
        <w:t>
берілген көлемін көрсетуге арналған шарт жасасын;</w:t>
      </w:r>
      <w:r>
        <w:br/>
      </w:r>
      <w:r>
        <w:rPr>
          <w:rFonts w:ascii="Times New Roman"/>
          <w:b w:val="false"/>
          <w:i w:val="false"/>
          <w:color w:val="000000"/>
          <w:sz w:val="28"/>
        </w:rPr>
        <w:t>
      3) тапсырыс беруші ____________________________________________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_____ жылғы «___» ___ дейінгі мерзімде тиісті облыстың, республикалық</w:t>
      </w:r>
      <w:r>
        <w:br/>
      </w:r>
      <w:r>
        <w:rPr>
          <w:rFonts w:ascii="Times New Roman"/>
          <w:b w:val="false"/>
          <w:i w:val="false"/>
          <w:color w:val="000000"/>
          <w:sz w:val="28"/>
        </w:rPr>
        <w:t>
маңызы бар қаланың және астананың аумағында таралатын мерзімді</w:t>
      </w:r>
      <w:r>
        <w:br/>
      </w:r>
      <w:r>
        <w:rPr>
          <w:rFonts w:ascii="Times New Roman"/>
          <w:b w:val="false"/>
          <w:i w:val="false"/>
          <w:color w:val="000000"/>
          <w:sz w:val="28"/>
        </w:rPr>
        <w:t>
баспасөз басылымында және _________________________________ әкімшінің</w:t>
      </w:r>
      <w:r>
        <w:br/>
      </w:r>
      <w:r>
        <w:rPr>
          <w:rFonts w:ascii="Times New Roman"/>
          <w:b w:val="false"/>
          <w:i w:val="false"/>
          <w:color w:val="000000"/>
          <w:sz w:val="28"/>
        </w:rPr>
        <w:t>
                                (әкімшінің веб-сайты)</w:t>
      </w:r>
      <w:r>
        <w:br/>
      </w:r>
      <w:r>
        <w:rPr>
          <w:rFonts w:ascii="Times New Roman"/>
          <w:b w:val="false"/>
          <w:i w:val="false"/>
          <w:color w:val="000000"/>
          <w:sz w:val="28"/>
        </w:rPr>
        <w:t>
интернет-ресурсында тегін медициналық көмектің кепілдік берілген</w:t>
      </w:r>
      <w:r>
        <w:br/>
      </w:r>
      <w:r>
        <w:rPr>
          <w:rFonts w:ascii="Times New Roman"/>
          <w:b w:val="false"/>
          <w:i w:val="false"/>
          <w:color w:val="000000"/>
          <w:sz w:val="28"/>
        </w:rPr>
        <w:t>
көлемін орналастырудың қорытындыларын жарияласын.</w:t>
      </w:r>
    </w:p>
    <w:p>
      <w:pPr>
        <w:spacing w:after="0"/>
        <w:ind w:left="0"/>
        <w:jc w:val="both"/>
      </w:pPr>
      <w:r>
        <w:rPr>
          <w:rFonts w:ascii="Times New Roman"/>
          <w:b w:val="false"/>
          <w:i w:val="false"/>
          <w:color w:val="000000"/>
          <w:sz w:val="28"/>
        </w:rPr>
        <w:t>      Бұл шешім үшін дауыс берді: ИӘ  ________________________ дауыс;</w:t>
      </w:r>
      <w:r>
        <w:br/>
      </w: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және</w:t>
      </w:r>
      <w:r>
        <w:br/>
      </w:r>
      <w:r>
        <w:rPr>
          <w:rFonts w:ascii="Times New Roman"/>
          <w:b w:val="false"/>
          <w:i w:val="false"/>
          <w:color w:val="000000"/>
          <w:sz w:val="28"/>
        </w:rPr>
        <w:t>
                        хатшысының Т.А.Ә., қолдары)</w:t>
      </w:r>
    </w:p>
    <w:bookmarkStart w:name="z182" w:id="8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*медициналық көмектің әрбір нысаны бойынша жеке толтырылады</w:t>
      </w:r>
    </w:p>
    <w:bookmarkEnd w:id="89"/>
    <w:bookmarkStart w:name="z183" w:id="90"/>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21-қосымша            </w:t>
      </w:r>
    </w:p>
    <w:bookmarkEnd w:id="90"/>
    <w:bookmarkStart w:name="z184" w:id="91"/>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
көрсетуге арналған</w:t>
      </w:r>
      <w:r>
        <w:br/>
      </w:r>
      <w:r>
        <w:rPr>
          <w:rFonts w:ascii="Times New Roman"/>
          <w:b/>
          <w:i w:val="false"/>
          <w:color w:val="000000"/>
        </w:rPr>
        <w:t>
шарт</w:t>
      </w:r>
    </w:p>
    <w:bookmarkEnd w:id="91"/>
    <w:p>
      <w:pPr>
        <w:spacing w:after="0"/>
        <w:ind w:left="0"/>
        <w:jc w:val="both"/>
      </w:pPr>
      <w:r>
        <w:rPr>
          <w:rFonts w:ascii="Times New Roman"/>
          <w:b w:val="false"/>
          <w:i w:val="false"/>
          <w:color w:val="000000"/>
          <w:sz w:val="28"/>
        </w:rPr>
        <w:t>_________________                   20__ жылғы «___» ________________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w:t>
      </w:r>
      <w:r>
        <w:br/>
      </w:r>
      <w:r>
        <w:rPr>
          <w:rFonts w:ascii="Times New Roman"/>
          <w:b w:val="false"/>
          <w:i w:val="false"/>
          <w:color w:val="000000"/>
          <w:sz w:val="28"/>
        </w:rPr>
        <w:t>
                                             (жарғы, ереже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бір тараптан, бұдан әрі «қызметтер беруші» деп аталатын _____________</w:t>
      </w:r>
      <w:r>
        <w:br/>
      </w:r>
      <w:r>
        <w:rPr>
          <w:rFonts w:ascii="Times New Roman"/>
          <w:b w:val="false"/>
          <w:i w:val="false"/>
          <w:color w:val="000000"/>
          <w:sz w:val="28"/>
        </w:rPr>
        <w:t>
                                             (жарғы, ереже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(қызметтер берушінің толық атауы)</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екінші тараптан, бірлесіп бұдан әрі «тараптар» деп аталатындар</w:t>
      </w:r>
      <w:r>
        <w:br/>
      </w:r>
      <w:r>
        <w:rPr>
          <w:rFonts w:ascii="Times New Roman"/>
          <w:b w:val="false"/>
          <w:i w:val="false"/>
          <w:color w:val="000000"/>
          <w:sz w:val="28"/>
        </w:rPr>
        <w:t>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төмендегілер</w:t>
      </w:r>
      <w:r>
        <w:br/>
      </w:r>
      <w:r>
        <w:rPr>
          <w:rFonts w:ascii="Times New Roman"/>
          <w:b w:val="false"/>
          <w:i w:val="false"/>
          <w:color w:val="000000"/>
          <w:sz w:val="28"/>
        </w:rPr>
        <w:t>
туралы осы Тегін медициналық көмектің кепілдік берілген көлемі</w:t>
      </w:r>
      <w:r>
        <w:br/>
      </w:r>
      <w:r>
        <w:rPr>
          <w:rFonts w:ascii="Times New Roman"/>
          <w:b w:val="false"/>
          <w:i w:val="false"/>
          <w:color w:val="000000"/>
          <w:sz w:val="28"/>
        </w:rPr>
        <w:t>
шеңберінде медициналық қызметтер көрсетуге арналған шартты (бұдан әрі</w:t>
      </w:r>
      <w:r>
        <w:br/>
      </w:r>
      <w:r>
        <w:rPr>
          <w:rFonts w:ascii="Times New Roman"/>
          <w:b w:val="false"/>
          <w:i w:val="false"/>
          <w:color w:val="000000"/>
          <w:sz w:val="28"/>
        </w:rPr>
        <w:t>
– Шарт) жасасты:</w:t>
      </w:r>
    </w:p>
    <w:bookmarkStart w:name="z185" w:id="92"/>
    <w:p>
      <w:pPr>
        <w:spacing w:after="0"/>
        <w:ind w:left="0"/>
        <w:jc w:val="left"/>
      </w:pPr>
      <w:r>
        <w:rPr>
          <w:rFonts w:ascii="Times New Roman"/>
          <w:b/>
          <w:i w:val="false"/>
          <w:color w:val="000000"/>
        </w:rPr>
        <w:t xml:space="preserve"> 
1. Шарттың нысанасы</w:t>
      </w:r>
    </w:p>
    <w:bookmarkEnd w:id="92"/>
    <w:bookmarkStart w:name="z186" w:id="93"/>
    <w:p>
      <w:pPr>
        <w:spacing w:after="0"/>
        <w:ind w:left="0"/>
        <w:jc w:val="both"/>
      </w:pPr>
      <w:r>
        <w:rPr>
          <w:rFonts w:ascii="Times New Roman"/>
          <w:b w:val="false"/>
          <w:i w:val="false"/>
          <w:color w:val="000000"/>
          <w:sz w:val="28"/>
        </w:rPr>
        <w:t>
      1. Қызметтер беруші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тегін</w:t>
      </w:r>
      <w:r>
        <w:br/>
      </w:r>
      <w:r>
        <w:rPr>
          <w:rFonts w:ascii="Times New Roman"/>
          <w:b w:val="false"/>
          <w:i w:val="false"/>
          <w:color w:val="000000"/>
          <w:sz w:val="28"/>
        </w:rPr>
        <w:t>
медициналық көмектің кепілдік берілген көлемін көрсету (бұдан әрі –</w:t>
      </w:r>
      <w:r>
        <w:br/>
      </w:r>
      <w:r>
        <w:rPr>
          <w:rFonts w:ascii="Times New Roman"/>
          <w:b w:val="false"/>
          <w:i w:val="false"/>
          <w:color w:val="000000"/>
          <w:sz w:val="28"/>
        </w:rPr>
        <w:t>
қызмет) бойынша ____________ (______) теңге сомасына өзіне міндеттеме</w:t>
      </w:r>
      <w:r>
        <w:br/>
      </w:r>
      <w:r>
        <w:rPr>
          <w:rFonts w:ascii="Times New Roman"/>
          <w:b w:val="false"/>
          <w:i w:val="false"/>
          <w:color w:val="000000"/>
          <w:sz w:val="28"/>
        </w:rPr>
        <w:t>
            (сомасы санмен және жазбаша)</w:t>
      </w:r>
      <w:r>
        <w:br/>
      </w:r>
      <w:r>
        <w:rPr>
          <w:rFonts w:ascii="Times New Roman"/>
          <w:b w:val="false"/>
          <w:i w:val="false"/>
          <w:color w:val="000000"/>
          <w:sz w:val="28"/>
        </w:rPr>
        <w:t>
қабылдайды.</w:t>
      </w:r>
      <w:r>
        <w:br/>
      </w:r>
      <w:r>
        <w:rPr>
          <w:rFonts w:ascii="Times New Roman"/>
          <w:b w:val="false"/>
          <w:i w:val="false"/>
          <w:color w:val="000000"/>
          <w:sz w:val="28"/>
        </w:rPr>
        <w:t>
</w:t>
      </w:r>
      <w:r>
        <w:rPr>
          <w:rFonts w:ascii="Times New Roman"/>
          <w:b w:val="false"/>
          <w:i w:val="false"/>
          <w:color w:val="000000"/>
          <w:sz w:val="28"/>
        </w:rPr>
        <w:t>
      4. Қызмет көрсету орны: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 көрсету орны: ауыл, кент, ауылдық округ, қаладағы аудан,</w:t>
      </w:r>
      <w:r>
        <w:br/>
      </w:r>
      <w:r>
        <w:rPr>
          <w:rFonts w:ascii="Times New Roman"/>
          <w:b w:val="false"/>
          <w:i w:val="false"/>
          <w:color w:val="000000"/>
          <w:sz w:val="28"/>
        </w:rPr>
        <w:t>
                         қала, аудан, облыс)</w:t>
      </w:r>
    </w:p>
    <w:bookmarkEnd w:id="93"/>
    <w:bookmarkStart w:name="z188" w:id="94"/>
    <w:p>
      <w:pPr>
        <w:spacing w:after="0"/>
        <w:ind w:left="0"/>
        <w:jc w:val="left"/>
      </w:pPr>
      <w:r>
        <w:rPr>
          <w:rFonts w:ascii="Times New Roman"/>
          <w:b/>
          <w:i w:val="false"/>
          <w:color w:val="000000"/>
        </w:rPr>
        <w:t xml:space="preserve"> 
2. Есеп айырысу тәртібі</w:t>
      </w:r>
    </w:p>
    <w:bookmarkEnd w:id="94"/>
    <w:bookmarkStart w:name="z189" w:id="95"/>
    <w:p>
      <w:pPr>
        <w:spacing w:after="0"/>
        <w:ind w:left="0"/>
        <w:jc w:val="both"/>
      </w:pPr>
      <w:r>
        <w:rPr>
          <w:rFonts w:ascii="Times New Roman"/>
          <w:b w:val="false"/>
          <w:i w:val="false"/>
          <w:color w:val="000000"/>
          <w:sz w:val="28"/>
        </w:rPr>
        <w:t>
      1. Тапсырыс беруші қызметтер берушіге бюджеттік</w:t>
      </w:r>
      <w:r>
        <w:br/>
      </w:r>
      <w:r>
        <w:rPr>
          <w:rFonts w:ascii="Times New Roman"/>
          <w:b w:val="false"/>
          <w:i w:val="false"/>
          <w:color w:val="000000"/>
          <w:sz w:val="28"/>
        </w:rPr>
        <w:t>
бағдарламалардың әкімшісі бекіткен тарифтер бойынша ақы төлеуді</w:t>
      </w:r>
      <w:r>
        <w:br/>
      </w:r>
      <w:r>
        <w:rPr>
          <w:rFonts w:ascii="Times New Roman"/>
          <w:b w:val="false"/>
          <w:i w:val="false"/>
          <w:color w:val="000000"/>
          <w:sz w:val="28"/>
        </w:rPr>
        <w:t>
жүзеге асырады, бұл ретте осы Шарттың қолданылу кезеңінде тарифтің</w:t>
      </w:r>
      <w:r>
        <w:br/>
      </w:r>
      <w:r>
        <w:rPr>
          <w:rFonts w:ascii="Times New Roman"/>
          <w:b w:val="false"/>
          <w:i w:val="false"/>
          <w:color w:val="000000"/>
          <w:sz w:val="28"/>
        </w:rPr>
        <w:t>
мөлшері, оның қолданылуы мен таралуы қайта қаралуы мүмкін.</w:t>
      </w:r>
      <w:r>
        <w:br/>
      </w:r>
      <w:r>
        <w:rPr>
          <w:rFonts w:ascii="Times New Roman"/>
          <w:b w:val="false"/>
          <w:i w:val="false"/>
          <w:color w:val="000000"/>
          <w:sz w:val="28"/>
        </w:rPr>
        <w:t>
</w:t>
      </w:r>
      <w:r>
        <w:rPr>
          <w:rFonts w:ascii="Times New Roman"/>
          <w:b w:val="false"/>
          <w:i w:val="false"/>
          <w:color w:val="000000"/>
          <w:sz w:val="28"/>
        </w:rPr>
        <w:t>
      2. Ақы төлеу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осы Шартта көзделген</w:t>
      </w:r>
      <w:r>
        <w:br/>
      </w:r>
      <w:r>
        <w:rPr>
          <w:rFonts w:ascii="Times New Roman"/>
          <w:b w:val="false"/>
          <w:i w:val="false"/>
          <w:color w:val="000000"/>
          <w:sz w:val="28"/>
        </w:rPr>
        <w:t>
қаражат шегінде және денсаулық сақтау саласындағы уәкілетті орган</w:t>
      </w:r>
      <w:r>
        <w:br/>
      </w:r>
      <w:r>
        <w:rPr>
          <w:rFonts w:ascii="Times New Roman"/>
          <w:b w:val="false"/>
          <w:i w:val="false"/>
          <w:color w:val="000000"/>
          <w:sz w:val="28"/>
        </w:rPr>
        <w:t>
(бұдан әрі – уәкілетті орган) айқындаған тәртіппен көрсетілген</w:t>
      </w:r>
      <w:r>
        <w:br/>
      </w:r>
      <w:r>
        <w:rPr>
          <w:rFonts w:ascii="Times New Roman"/>
          <w:b w:val="false"/>
          <w:i w:val="false"/>
          <w:color w:val="000000"/>
          <w:sz w:val="28"/>
        </w:rPr>
        <w:t>
медициналық көмектің сапасы мен көлемін бақылау нәтижелерін ескере</w:t>
      </w:r>
      <w:r>
        <w:br/>
      </w:r>
      <w:r>
        <w:rPr>
          <w:rFonts w:ascii="Times New Roman"/>
          <w:b w:val="false"/>
          <w:i w:val="false"/>
          <w:color w:val="000000"/>
          <w:sz w:val="28"/>
        </w:rPr>
        <w:t>
отырып, орындалған жұмыстардың (көрсетілген қызметтердің) актісіне</w:t>
      </w:r>
      <w:r>
        <w:br/>
      </w:r>
      <w:r>
        <w:rPr>
          <w:rFonts w:ascii="Times New Roman"/>
          <w:b w:val="false"/>
          <w:i w:val="false"/>
          <w:color w:val="000000"/>
          <w:sz w:val="28"/>
        </w:rPr>
        <w:t>
сәйкес ай сайын жүргізіледі.</w:t>
      </w:r>
      <w:r>
        <w:br/>
      </w:r>
      <w:r>
        <w:rPr>
          <w:rFonts w:ascii="Times New Roman"/>
          <w:b w:val="false"/>
          <w:i w:val="false"/>
          <w:color w:val="000000"/>
          <w:sz w:val="28"/>
        </w:rPr>
        <w:t>
</w:t>
      </w:r>
      <w:r>
        <w:rPr>
          <w:rFonts w:ascii="Times New Roman"/>
          <w:b w:val="false"/>
          <w:i w:val="false"/>
          <w:color w:val="000000"/>
          <w:sz w:val="28"/>
        </w:rPr>
        <w:t>
      3. Қызметтер беруші тапсырыс берушіге уәкілетті орган</w:t>
      </w:r>
      <w:r>
        <w:br/>
      </w:r>
      <w:r>
        <w:rPr>
          <w:rFonts w:ascii="Times New Roman"/>
          <w:b w:val="false"/>
          <w:i w:val="false"/>
          <w:color w:val="000000"/>
          <w:sz w:val="28"/>
        </w:rPr>
        <w:t>
айқындаған мерзімде және тәртіппен көрсетілген қызметтердің</w:t>
      </w:r>
      <w:r>
        <w:br/>
      </w:r>
      <w:r>
        <w:rPr>
          <w:rFonts w:ascii="Times New Roman"/>
          <w:b w:val="false"/>
          <w:i w:val="false"/>
          <w:color w:val="000000"/>
          <w:sz w:val="28"/>
        </w:rPr>
        <w:t>
есеп-тізілімдерін ұсынады.</w:t>
      </w:r>
      <w:r>
        <w:br/>
      </w:r>
      <w:r>
        <w:rPr>
          <w:rFonts w:ascii="Times New Roman"/>
          <w:b w:val="false"/>
          <w:i w:val="false"/>
          <w:color w:val="000000"/>
          <w:sz w:val="28"/>
        </w:rPr>
        <w:t>
</w:t>
      </w:r>
      <w:r>
        <w:rPr>
          <w:rFonts w:ascii="Times New Roman"/>
          <w:b w:val="false"/>
          <w:i w:val="false"/>
          <w:color w:val="000000"/>
          <w:sz w:val="28"/>
        </w:rPr>
        <w:t>
      4. Қызметтер берушінің көрсетілген қызметтердің есеп-тізіліміне</w:t>
      </w:r>
      <w:r>
        <w:br/>
      </w:r>
      <w:r>
        <w:rPr>
          <w:rFonts w:ascii="Times New Roman"/>
          <w:b w:val="false"/>
          <w:i w:val="false"/>
          <w:color w:val="000000"/>
          <w:sz w:val="28"/>
        </w:rPr>
        <w:t>
және орындалған жұмыстардың (көрсетілген қызметтердің) актісіне</w:t>
      </w:r>
      <w:r>
        <w:br/>
      </w:r>
      <w:r>
        <w:rPr>
          <w:rFonts w:ascii="Times New Roman"/>
          <w:b w:val="false"/>
          <w:i w:val="false"/>
          <w:color w:val="000000"/>
          <w:sz w:val="28"/>
        </w:rPr>
        <w:t>
электрондық цифрлық қолтаңбаны пайдалана отырып, қол қоюына рұқсат</w:t>
      </w:r>
      <w:r>
        <w:br/>
      </w:r>
      <w:r>
        <w:rPr>
          <w:rFonts w:ascii="Times New Roman"/>
          <w:b w:val="false"/>
          <w:i w:val="false"/>
          <w:color w:val="000000"/>
          <w:sz w:val="28"/>
        </w:rPr>
        <w:t>
етіледі.</w:t>
      </w:r>
      <w:r>
        <w:br/>
      </w:r>
      <w:r>
        <w:rPr>
          <w:rFonts w:ascii="Times New Roman"/>
          <w:b w:val="false"/>
          <w:i w:val="false"/>
          <w:color w:val="000000"/>
          <w:sz w:val="28"/>
        </w:rPr>
        <w:t>
</w:t>
      </w:r>
      <w:r>
        <w:rPr>
          <w:rFonts w:ascii="Times New Roman"/>
          <w:b w:val="false"/>
          <w:i w:val="false"/>
          <w:color w:val="000000"/>
          <w:sz w:val="28"/>
        </w:rPr>
        <w:t>
      5.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кесте бойынша кейіннен ұстай</w:t>
      </w:r>
      <w:r>
        <w:br/>
      </w:r>
      <w:r>
        <w:rPr>
          <w:rFonts w:ascii="Times New Roman"/>
          <w:b w:val="false"/>
          <w:i w:val="false"/>
          <w:color w:val="000000"/>
          <w:sz w:val="28"/>
        </w:rPr>
        <w:t>
отырып, осы Шарт бойынша аванс беруге арналған өтінімдер беруге</w:t>
      </w:r>
      <w:r>
        <w:br/>
      </w:r>
      <w:r>
        <w:rPr>
          <w:rFonts w:ascii="Times New Roman"/>
          <w:b w:val="false"/>
          <w:i w:val="false"/>
          <w:color w:val="000000"/>
          <w:sz w:val="28"/>
        </w:rPr>
        <w:t>
рұқсат етіледі.</w:t>
      </w:r>
      <w:r>
        <w:br/>
      </w:r>
      <w:r>
        <w:rPr>
          <w:rFonts w:ascii="Times New Roman"/>
          <w:b w:val="false"/>
          <w:i w:val="false"/>
          <w:color w:val="000000"/>
          <w:sz w:val="28"/>
        </w:rPr>
        <w:t>
</w:t>
      </w:r>
      <w:r>
        <w:rPr>
          <w:rFonts w:ascii="Times New Roman"/>
          <w:b w:val="false"/>
          <w:i w:val="false"/>
          <w:color w:val="000000"/>
          <w:sz w:val="28"/>
        </w:rPr>
        <w:t>
      6. Қызметтерге ақы төлеу осы Шарттың 2-бөлімінің </w:t>
      </w:r>
      <w:r>
        <w:rPr>
          <w:rFonts w:ascii="Times New Roman"/>
          <w:b w:val="false"/>
          <w:i w:val="false"/>
          <w:color w:val="000000"/>
          <w:sz w:val="28"/>
        </w:rPr>
        <w:t>1-тармағын</w:t>
      </w:r>
      <w:r>
        <w:br/>
      </w:r>
      <w:r>
        <w:rPr>
          <w:rFonts w:ascii="Times New Roman"/>
          <w:b w:val="false"/>
          <w:i w:val="false"/>
          <w:color w:val="000000"/>
          <w:sz w:val="28"/>
        </w:rPr>
        <w:t>
және медициналық қызметтердің сапасы мен көлемін бақылау нәтижелерін</w:t>
      </w:r>
      <w:r>
        <w:br/>
      </w:r>
      <w:r>
        <w:rPr>
          <w:rFonts w:ascii="Times New Roman"/>
          <w:b w:val="false"/>
          <w:i w:val="false"/>
          <w:color w:val="000000"/>
          <w:sz w:val="28"/>
        </w:rPr>
        <w:t>
ескере отырып, түзетуге (азайтуға/ұлғайтуға) жатады.</w:t>
      </w:r>
      <w:r>
        <w:br/>
      </w:r>
      <w:r>
        <w:rPr>
          <w:rFonts w:ascii="Times New Roman"/>
          <w:b w:val="false"/>
          <w:i w:val="false"/>
          <w:color w:val="000000"/>
          <w:sz w:val="28"/>
        </w:rPr>
        <w:t>
</w:t>
      </w:r>
      <w:r>
        <w:rPr>
          <w:rFonts w:ascii="Times New Roman"/>
          <w:b w:val="false"/>
          <w:i w:val="false"/>
          <w:color w:val="000000"/>
          <w:sz w:val="28"/>
        </w:rPr>
        <w:t>
      7. Қызметтер беруші осы шартқа </w:t>
      </w:r>
      <w:r>
        <w:rPr>
          <w:rFonts w:ascii="Times New Roman"/>
          <w:b w:val="false"/>
          <w:i w:val="false"/>
          <w:color w:val="000000"/>
          <w:sz w:val="28"/>
        </w:rPr>
        <w:t>2-қосымшада</w:t>
      </w:r>
      <w:r>
        <w:rPr>
          <w:rFonts w:ascii="Times New Roman"/>
          <w:b w:val="false"/>
          <w:i w:val="false"/>
          <w:color w:val="000000"/>
          <w:sz w:val="28"/>
        </w:rPr>
        <w:t xml:space="preserve"> көзделген ай сайынғы</w:t>
      </w:r>
      <w:r>
        <w:br/>
      </w:r>
      <w:r>
        <w:rPr>
          <w:rFonts w:ascii="Times New Roman"/>
          <w:b w:val="false"/>
          <w:i w:val="false"/>
          <w:color w:val="000000"/>
          <w:sz w:val="28"/>
        </w:rPr>
        <w:t>
соманы медициналық көмектің сапасы мен көлемін бақылау нәтижелерін</w:t>
      </w:r>
      <w:r>
        <w:br/>
      </w:r>
      <w:r>
        <w:rPr>
          <w:rFonts w:ascii="Times New Roman"/>
          <w:b w:val="false"/>
          <w:i w:val="false"/>
          <w:color w:val="000000"/>
          <w:sz w:val="28"/>
        </w:rPr>
        <w:t>
ескере отырып арттырған жағдайда ақы төлеу «Денсаулық сақтау</w:t>
      </w:r>
      <w:r>
        <w:br/>
      </w:r>
      <w:r>
        <w:rPr>
          <w:rFonts w:ascii="Times New Roman"/>
          <w:b w:val="false"/>
          <w:i w:val="false"/>
          <w:color w:val="000000"/>
          <w:sz w:val="28"/>
        </w:rPr>
        <w:t>
ұйымдарының шығындарын бюджет қаражатының есебінен өтеу ережесін</w:t>
      </w:r>
      <w:r>
        <w:br/>
      </w:r>
      <w:r>
        <w:rPr>
          <w:rFonts w:ascii="Times New Roman"/>
          <w:b w:val="false"/>
          <w:i w:val="false"/>
          <w:color w:val="000000"/>
          <w:sz w:val="28"/>
        </w:rPr>
        <w:t>
бекіту туралы» Қазақстан Республикасы Үкіметінің 2009 жылғы 7</w:t>
      </w:r>
      <w:r>
        <w:br/>
      </w:r>
      <w:r>
        <w:rPr>
          <w:rFonts w:ascii="Times New Roman"/>
          <w:b w:val="false"/>
          <w:i w:val="false"/>
          <w:color w:val="000000"/>
          <w:sz w:val="28"/>
        </w:rPr>
        <w:t>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сәйкес шартты орындауды бағалаудың</w:t>
      </w:r>
      <w:r>
        <w:br/>
      </w:r>
      <w:r>
        <w:rPr>
          <w:rFonts w:ascii="Times New Roman"/>
          <w:b w:val="false"/>
          <w:i w:val="false"/>
          <w:color w:val="000000"/>
          <w:sz w:val="28"/>
        </w:rPr>
        <w:t>
сызықтық шкаласын қолдана отырып, қызметтерге ақы төлеу жөніндегі</w:t>
      </w:r>
      <w:r>
        <w:br/>
      </w:r>
      <w:r>
        <w:rPr>
          <w:rFonts w:ascii="Times New Roman"/>
          <w:b w:val="false"/>
          <w:i w:val="false"/>
          <w:color w:val="000000"/>
          <w:sz w:val="28"/>
        </w:rPr>
        <w:t>
комиссияның шешімі бойынша жүзеге асырылады.</w:t>
      </w:r>
      <w:r>
        <w:br/>
      </w:r>
      <w:r>
        <w:rPr>
          <w:rFonts w:ascii="Times New Roman"/>
          <w:b w:val="false"/>
          <w:i w:val="false"/>
          <w:color w:val="000000"/>
          <w:sz w:val="28"/>
        </w:rPr>
        <w:t>
      Егер қызметтер беруші осы Шартқа </w:t>
      </w:r>
      <w:r>
        <w:rPr>
          <w:rFonts w:ascii="Times New Roman"/>
          <w:b w:val="false"/>
          <w:i w:val="false"/>
          <w:color w:val="000000"/>
          <w:sz w:val="28"/>
        </w:rPr>
        <w:t>1-қосымшада</w:t>
      </w:r>
      <w:r>
        <w:rPr>
          <w:rFonts w:ascii="Times New Roman"/>
          <w:b w:val="false"/>
          <w:i w:val="false"/>
          <w:color w:val="000000"/>
          <w:sz w:val="28"/>
        </w:rPr>
        <w:t xml:space="preserve"> көзделген ай</w:t>
      </w:r>
      <w:r>
        <w:br/>
      </w:r>
      <w:r>
        <w:rPr>
          <w:rFonts w:ascii="Times New Roman"/>
          <w:b w:val="false"/>
          <w:i w:val="false"/>
          <w:color w:val="000000"/>
          <w:sz w:val="28"/>
        </w:rPr>
        <w:t>
сайынғы соманы үш ай қатарынан арттырған болса, онда тапсырыс беруші</w:t>
      </w:r>
      <w:r>
        <w:br/>
      </w:r>
      <w:r>
        <w:rPr>
          <w:rFonts w:ascii="Times New Roman"/>
          <w:b w:val="false"/>
          <w:i w:val="false"/>
          <w:color w:val="000000"/>
          <w:sz w:val="28"/>
        </w:rPr>
        <w:t>
уәкілетті орган айқындаған тәртіппен Қазақстан Республикасы Денсаулық</w:t>
      </w:r>
      <w:r>
        <w:br/>
      </w:r>
      <w:r>
        <w:rPr>
          <w:rFonts w:ascii="Times New Roman"/>
          <w:b w:val="false"/>
          <w:i w:val="false"/>
          <w:color w:val="000000"/>
          <w:sz w:val="28"/>
        </w:rPr>
        <w:t>
сақтау министрлігінің Экономикалық кеңесіне қызметтер беруші</w:t>
      </w:r>
      <w:r>
        <w:br/>
      </w:r>
      <w:r>
        <w:rPr>
          <w:rFonts w:ascii="Times New Roman"/>
          <w:b w:val="false"/>
          <w:i w:val="false"/>
          <w:color w:val="000000"/>
          <w:sz w:val="28"/>
        </w:rPr>
        <w:t>
қызметінің нәтижесі туралы ақпарат жібереді.*</w:t>
      </w:r>
      <w:r>
        <w:br/>
      </w:r>
      <w:r>
        <w:rPr>
          <w:rFonts w:ascii="Times New Roman"/>
          <w:b w:val="false"/>
          <w:i w:val="false"/>
          <w:color w:val="000000"/>
          <w:sz w:val="28"/>
        </w:rPr>
        <w:t>
      Ескертпе:</w:t>
      </w:r>
      <w:r>
        <w:br/>
      </w:r>
      <w:r>
        <w:rPr>
          <w:rFonts w:ascii="Times New Roman"/>
          <w:b w:val="false"/>
          <w:i w:val="false"/>
          <w:color w:val="000000"/>
          <w:sz w:val="28"/>
        </w:rPr>
        <w:t>
      *аталған тармақ республикалық бюджет қаражатының есебінен</w:t>
      </w:r>
      <w:r>
        <w:br/>
      </w:r>
      <w:r>
        <w:rPr>
          <w:rFonts w:ascii="Times New Roman"/>
          <w:b w:val="false"/>
          <w:i w:val="false"/>
          <w:color w:val="000000"/>
          <w:sz w:val="28"/>
        </w:rPr>
        <w:t>
стационарлық және/немесе стационарды алмастыратын медициналық көмек</w:t>
      </w:r>
      <w:r>
        <w:br/>
      </w:r>
      <w:r>
        <w:rPr>
          <w:rFonts w:ascii="Times New Roman"/>
          <w:b w:val="false"/>
          <w:i w:val="false"/>
          <w:color w:val="000000"/>
          <w:sz w:val="28"/>
        </w:rPr>
        <w:t>
нысандарында мамандандырылған медициналық көмек көрсететін қызмет</w:t>
      </w:r>
      <w:r>
        <w:br/>
      </w:r>
      <w:r>
        <w:rPr>
          <w:rFonts w:ascii="Times New Roman"/>
          <w:b w:val="false"/>
          <w:i w:val="false"/>
          <w:color w:val="000000"/>
          <w:sz w:val="28"/>
        </w:rPr>
        <w:t>
берушілерге қолданылады.</w:t>
      </w:r>
      <w:r>
        <w:br/>
      </w:r>
      <w:r>
        <w:rPr>
          <w:rFonts w:ascii="Times New Roman"/>
          <w:b w:val="false"/>
          <w:i w:val="false"/>
          <w:color w:val="000000"/>
          <w:sz w:val="28"/>
        </w:rPr>
        <w:t>
</w:t>
      </w:r>
      <w:r>
        <w:rPr>
          <w:rFonts w:ascii="Times New Roman"/>
          <w:b w:val="false"/>
          <w:i w:val="false"/>
          <w:color w:val="000000"/>
          <w:sz w:val="28"/>
        </w:rPr>
        <w:t>
      8. Ақы төлеуге, оның ішінде ішінара төлеуге жатпайтын, сапасы</w:t>
      </w:r>
      <w:r>
        <w:br/>
      </w:r>
      <w:r>
        <w:rPr>
          <w:rFonts w:ascii="Times New Roman"/>
          <w:b w:val="false"/>
          <w:i w:val="false"/>
          <w:color w:val="000000"/>
          <w:sz w:val="28"/>
        </w:rPr>
        <w:t>
мен көлемін бақылау нәтижелері бойынша анықталған емделіп шығу</w:t>
      </w:r>
      <w:r>
        <w:br/>
      </w:r>
      <w:r>
        <w:rPr>
          <w:rFonts w:ascii="Times New Roman"/>
          <w:b w:val="false"/>
          <w:i w:val="false"/>
          <w:color w:val="000000"/>
          <w:sz w:val="28"/>
        </w:rPr>
        <w:t>
жағдайлары бойынша бюджет қаражатының сомасын ұстап қалу немесе алу</w:t>
      </w:r>
      <w:r>
        <w:br/>
      </w:r>
      <w:r>
        <w:rPr>
          <w:rFonts w:ascii="Times New Roman"/>
          <w:b w:val="false"/>
          <w:i w:val="false"/>
          <w:color w:val="000000"/>
          <w:sz w:val="28"/>
        </w:rPr>
        <w:t>
осы Шарттың қолданылуы мерзімі кезеңінде есептік кезеңде немесе</w:t>
      </w:r>
      <w:r>
        <w:br/>
      </w:r>
      <w:r>
        <w:rPr>
          <w:rFonts w:ascii="Times New Roman"/>
          <w:b w:val="false"/>
          <w:i w:val="false"/>
          <w:color w:val="000000"/>
          <w:sz w:val="28"/>
        </w:rPr>
        <w:t>
қызметтер берушімен келесі есеп айырысу кезінде жүргізіледі.</w:t>
      </w:r>
      <w:r>
        <w:br/>
      </w:r>
      <w:r>
        <w:rPr>
          <w:rFonts w:ascii="Times New Roman"/>
          <w:b w:val="false"/>
          <w:i w:val="false"/>
          <w:color w:val="000000"/>
          <w:sz w:val="28"/>
        </w:rPr>
        <w:t>
</w:t>
      </w:r>
      <w:r>
        <w:rPr>
          <w:rFonts w:ascii="Times New Roman"/>
          <w:b w:val="false"/>
          <w:i w:val="false"/>
          <w:color w:val="000000"/>
          <w:sz w:val="28"/>
        </w:rPr>
        <w:t>
      9. Сапаны бақылауды жүргізуге байланысты осы Шарттың қолданысы</w:t>
      </w:r>
      <w:r>
        <w:br/>
      </w:r>
      <w:r>
        <w:rPr>
          <w:rFonts w:ascii="Times New Roman"/>
          <w:b w:val="false"/>
          <w:i w:val="false"/>
          <w:color w:val="000000"/>
          <w:sz w:val="28"/>
        </w:rPr>
        <w:t>
кезінде ақы төлеуге ұсынылмаған, сондай-ақ осы Шарт қолданылатын</w:t>
      </w:r>
      <w:r>
        <w:br/>
      </w:r>
      <w:r>
        <w:rPr>
          <w:rFonts w:ascii="Times New Roman"/>
          <w:b w:val="false"/>
          <w:i w:val="false"/>
          <w:color w:val="000000"/>
          <w:sz w:val="28"/>
        </w:rPr>
        <w:t>
жылдың 1 желтоқсанынан бастап осы Шарттың қолданылу мерзімі</w:t>
      </w:r>
      <w:r>
        <w:br/>
      </w:r>
      <w:r>
        <w:rPr>
          <w:rFonts w:ascii="Times New Roman"/>
          <w:b w:val="false"/>
          <w:i w:val="false"/>
          <w:color w:val="000000"/>
          <w:sz w:val="28"/>
        </w:rPr>
        <w:t>
аяқталатын күнге дейін есеп-тізілімге енгізілмеген осы Шартқа сәйкес</w:t>
      </w:r>
      <w:r>
        <w:br/>
      </w:r>
      <w:r>
        <w:rPr>
          <w:rFonts w:ascii="Times New Roman"/>
          <w:b w:val="false"/>
          <w:i w:val="false"/>
          <w:color w:val="000000"/>
          <w:sz w:val="28"/>
        </w:rPr>
        <w:t>
ТМККК шеңберіндегі медициналық көмек көрсету жағдайы үшін ақы төлеу</w:t>
      </w:r>
      <w:r>
        <w:br/>
      </w:r>
      <w:r>
        <w:rPr>
          <w:rFonts w:ascii="Times New Roman"/>
          <w:b w:val="false"/>
          <w:i w:val="false"/>
          <w:color w:val="000000"/>
          <w:sz w:val="28"/>
        </w:rPr>
        <w:t>
осы Шарт қолданылатын жылдан кейінгі жылы жүргізіледі.</w:t>
      </w:r>
      <w:r>
        <w:br/>
      </w:r>
      <w:r>
        <w:rPr>
          <w:rFonts w:ascii="Times New Roman"/>
          <w:b w:val="false"/>
          <w:i w:val="false"/>
          <w:color w:val="000000"/>
          <w:sz w:val="28"/>
        </w:rPr>
        <w:t>
</w:t>
      </w:r>
      <w:r>
        <w:rPr>
          <w:rFonts w:ascii="Times New Roman"/>
          <w:b w:val="false"/>
          <w:i w:val="false"/>
          <w:color w:val="000000"/>
          <w:sz w:val="28"/>
        </w:rPr>
        <w:t>
      10. Қаржылық лизинг шартында сатып алынған медициналық техника</w:t>
      </w:r>
      <w:r>
        <w:br/>
      </w:r>
      <w:r>
        <w:rPr>
          <w:rFonts w:ascii="Times New Roman"/>
          <w:b w:val="false"/>
          <w:i w:val="false"/>
          <w:color w:val="000000"/>
          <w:sz w:val="28"/>
        </w:rPr>
        <w:t>
үшін лизингілік ақы төлеу денсаулық сақтау саласындағы уәкілетті</w:t>
      </w:r>
      <w:r>
        <w:br/>
      </w:r>
      <w:r>
        <w:rPr>
          <w:rFonts w:ascii="Times New Roman"/>
          <w:b w:val="false"/>
          <w:i w:val="false"/>
          <w:color w:val="000000"/>
          <w:sz w:val="28"/>
        </w:rPr>
        <w:t>
орган айқындаған тәртіппен жүзеге асырылады.</w:t>
      </w:r>
    </w:p>
    <w:bookmarkEnd w:id="95"/>
    <w:bookmarkStart w:name="z199" w:id="96"/>
    <w:p>
      <w:pPr>
        <w:spacing w:after="0"/>
        <w:ind w:left="0"/>
        <w:jc w:val="left"/>
      </w:pPr>
      <w:r>
        <w:rPr>
          <w:rFonts w:ascii="Times New Roman"/>
          <w:b/>
          <w:i w:val="false"/>
          <w:color w:val="000000"/>
        </w:rPr>
        <w:t xml:space="preserve"> 
3. Тараптардың міндеттері</w:t>
      </w:r>
    </w:p>
    <w:bookmarkEnd w:id="96"/>
    <w:bookmarkStart w:name="z200" w:id="97"/>
    <w:p>
      <w:pPr>
        <w:spacing w:after="0"/>
        <w:ind w:left="0"/>
        <w:jc w:val="both"/>
      </w:pPr>
      <w:r>
        <w:rPr>
          <w:rFonts w:ascii="Times New Roman"/>
          <w:b w:val="false"/>
          <w:i w:val="false"/>
          <w:color w:val="000000"/>
          <w:sz w:val="28"/>
        </w:rPr>
        <w:t>
      1. Қызметтер беруші:</w:t>
      </w:r>
      <w:r>
        <w:br/>
      </w:r>
      <w:r>
        <w:rPr>
          <w:rFonts w:ascii="Times New Roman"/>
          <w:b w:val="false"/>
          <w:i w:val="false"/>
          <w:color w:val="000000"/>
          <w:sz w:val="28"/>
        </w:rPr>
        <w:t>
      1) Қазақстан Республикасының азаматтарына және оралмандарға</w:t>
      </w:r>
      <w:r>
        <w:br/>
      </w:r>
      <w:r>
        <w:rPr>
          <w:rFonts w:ascii="Times New Roman"/>
          <w:b w:val="false"/>
          <w:i w:val="false"/>
          <w:color w:val="000000"/>
          <w:sz w:val="28"/>
        </w:rPr>
        <w:t>
ТМККК шеңберінде медициналық көмек көрсетуге;</w:t>
      </w:r>
      <w:r>
        <w:br/>
      </w:r>
      <w:r>
        <w:rPr>
          <w:rFonts w:ascii="Times New Roman"/>
          <w:b w:val="false"/>
          <w:i w:val="false"/>
          <w:color w:val="000000"/>
          <w:sz w:val="28"/>
        </w:rPr>
        <w:t>
      2)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ТМККК көрсету көлеміне және</w:t>
      </w:r>
      <w:r>
        <w:br/>
      </w:r>
      <w:r>
        <w:rPr>
          <w:rFonts w:ascii="Times New Roman"/>
          <w:b w:val="false"/>
          <w:i w:val="false"/>
          <w:color w:val="000000"/>
          <w:sz w:val="28"/>
        </w:rPr>
        <w:t>
мерзіміне сәйкес қызметтер көрсетуге;</w:t>
      </w:r>
      <w:r>
        <w:br/>
      </w:r>
      <w:r>
        <w:rPr>
          <w:rFonts w:ascii="Times New Roman"/>
          <w:b w:val="false"/>
          <w:i w:val="false"/>
          <w:color w:val="000000"/>
          <w:sz w:val="28"/>
        </w:rPr>
        <w:t>
      3) азаматтарға ТМККК көрсету тізбесі, көлемі және шарттары</w:t>
      </w:r>
      <w:r>
        <w:br/>
      </w:r>
      <w:r>
        <w:rPr>
          <w:rFonts w:ascii="Times New Roman"/>
          <w:b w:val="false"/>
          <w:i w:val="false"/>
          <w:color w:val="000000"/>
          <w:sz w:val="28"/>
        </w:rPr>
        <w:t>
туралы ақпарат беруге;</w:t>
      </w:r>
      <w:r>
        <w:br/>
      </w:r>
      <w:r>
        <w:rPr>
          <w:rFonts w:ascii="Times New Roman"/>
          <w:b w:val="false"/>
          <w:i w:val="false"/>
          <w:color w:val="000000"/>
          <w:sz w:val="28"/>
        </w:rPr>
        <w:t>
      4) тапсырыс берушіге уәкілетті орган айқындаған мерзімде және</w:t>
      </w:r>
      <w:r>
        <w:br/>
      </w:r>
      <w:r>
        <w:rPr>
          <w:rFonts w:ascii="Times New Roman"/>
          <w:b w:val="false"/>
          <w:i w:val="false"/>
          <w:color w:val="000000"/>
          <w:sz w:val="28"/>
        </w:rPr>
        <w:t>
тәртіппен есеп-тізілімді ұсынуға;</w:t>
      </w:r>
      <w:r>
        <w:br/>
      </w:r>
      <w:r>
        <w:rPr>
          <w:rFonts w:ascii="Times New Roman"/>
          <w:b w:val="false"/>
          <w:i w:val="false"/>
          <w:color w:val="000000"/>
          <w:sz w:val="28"/>
        </w:rPr>
        <w:t>
      5) тапсырыс берушінің немесе Медициналық және фармацевтикалық</w:t>
      </w:r>
      <w:r>
        <w:br/>
      </w:r>
      <w:r>
        <w:rPr>
          <w:rFonts w:ascii="Times New Roman"/>
          <w:b w:val="false"/>
          <w:i w:val="false"/>
          <w:color w:val="000000"/>
          <w:sz w:val="28"/>
        </w:rPr>
        <w:t>
қызметті бақылау комитетінің аумақтық департаментінің жазбаша сұрау</w:t>
      </w:r>
      <w:r>
        <w:br/>
      </w:r>
      <w:r>
        <w:rPr>
          <w:rFonts w:ascii="Times New Roman"/>
          <w:b w:val="false"/>
          <w:i w:val="false"/>
          <w:color w:val="000000"/>
          <w:sz w:val="28"/>
        </w:rPr>
        <w:t>
салуы бойынша сапа мен көлемді бақылауды жүргізу үшін қажетті</w:t>
      </w:r>
      <w:r>
        <w:br/>
      </w:r>
      <w:r>
        <w:rPr>
          <w:rFonts w:ascii="Times New Roman"/>
          <w:b w:val="false"/>
          <w:i w:val="false"/>
          <w:color w:val="000000"/>
          <w:sz w:val="28"/>
        </w:rPr>
        <w:t>
медициналық құжаттаманы уақтылы ұсынуға;</w:t>
      </w:r>
      <w:r>
        <w:br/>
      </w:r>
      <w:r>
        <w:rPr>
          <w:rFonts w:ascii="Times New Roman"/>
          <w:b w:val="false"/>
          <w:i w:val="false"/>
          <w:color w:val="000000"/>
          <w:sz w:val="28"/>
        </w:rPr>
        <w:t>
      6) тапсырыс берушінің жазбаша сұрау салуы бойынша осы Шарттың</w:t>
      </w:r>
      <w:r>
        <w:br/>
      </w:r>
      <w:r>
        <w:rPr>
          <w:rFonts w:ascii="Times New Roman"/>
          <w:b w:val="false"/>
          <w:i w:val="false"/>
          <w:color w:val="000000"/>
          <w:sz w:val="28"/>
        </w:rPr>
        <w:t>
шеңберінде үшінші тараппен жасалған барлық шарттардың және аталған</w:t>
      </w:r>
      <w:r>
        <w:br/>
      </w:r>
      <w:r>
        <w:rPr>
          <w:rFonts w:ascii="Times New Roman"/>
          <w:b w:val="false"/>
          <w:i w:val="false"/>
          <w:color w:val="000000"/>
          <w:sz w:val="28"/>
        </w:rPr>
        <w:t>
шарттарды орындау жөніндегі төлем құжаттарының көшірмелерін уақтылы</w:t>
      </w:r>
      <w:r>
        <w:br/>
      </w:r>
      <w:r>
        <w:rPr>
          <w:rFonts w:ascii="Times New Roman"/>
          <w:b w:val="false"/>
          <w:i w:val="false"/>
          <w:color w:val="000000"/>
          <w:sz w:val="28"/>
        </w:rPr>
        <w:t>
ұсынуға;</w:t>
      </w:r>
      <w:r>
        <w:br/>
      </w:r>
      <w:r>
        <w:rPr>
          <w:rFonts w:ascii="Times New Roman"/>
          <w:b w:val="false"/>
          <w:i w:val="false"/>
          <w:color w:val="000000"/>
          <w:sz w:val="28"/>
        </w:rPr>
        <w:t>
      7) қызметі тоқтатыла тұрған, таратылған, біріктіру, қосу, бөлу</w:t>
      </w:r>
      <w:r>
        <w:br/>
      </w:r>
      <w:r>
        <w:rPr>
          <w:rFonts w:ascii="Times New Roman"/>
          <w:b w:val="false"/>
          <w:i w:val="false"/>
          <w:color w:val="000000"/>
          <w:sz w:val="28"/>
        </w:rPr>
        <w:t>
немесе қайта құру нысанында қайта ұйымдастырылған, ұйымның атауы,</w:t>
      </w:r>
      <w:r>
        <w:br/>
      </w:r>
      <w:r>
        <w:rPr>
          <w:rFonts w:ascii="Times New Roman"/>
          <w:b w:val="false"/>
          <w:i w:val="false"/>
          <w:color w:val="000000"/>
          <w:sz w:val="28"/>
        </w:rPr>
        <w:t>
сондай-ақ қызмет түрінің және/немесе қызметтің кіші түрінің атауы</w:t>
      </w:r>
      <w:r>
        <w:br/>
      </w:r>
      <w:r>
        <w:rPr>
          <w:rFonts w:ascii="Times New Roman"/>
          <w:b w:val="false"/>
          <w:i w:val="false"/>
          <w:color w:val="000000"/>
          <w:sz w:val="28"/>
        </w:rPr>
        <w:t>
өзгерген, төсек қоры өзгерген, оның ішінде ол қысқартылған</w:t>
      </w:r>
      <w:r>
        <w:br/>
      </w:r>
      <w:r>
        <w:rPr>
          <w:rFonts w:ascii="Times New Roman"/>
          <w:b w:val="false"/>
          <w:i w:val="false"/>
          <w:color w:val="000000"/>
          <w:sz w:val="28"/>
        </w:rPr>
        <w:t>
және/немесе қайта бейіндеген, банк деректемелері өзгерген кезде</w:t>
      </w:r>
      <w:r>
        <w:br/>
      </w:r>
      <w:r>
        <w:rPr>
          <w:rFonts w:ascii="Times New Roman"/>
          <w:b w:val="false"/>
          <w:i w:val="false"/>
          <w:color w:val="000000"/>
          <w:sz w:val="28"/>
        </w:rPr>
        <w:t>
өзгерістер болған сәттен бастап үш күн ішінде тапсырыс берушіге</w:t>
      </w:r>
      <w:r>
        <w:br/>
      </w:r>
      <w:r>
        <w:rPr>
          <w:rFonts w:ascii="Times New Roman"/>
          <w:b w:val="false"/>
          <w:i w:val="false"/>
          <w:color w:val="000000"/>
          <w:sz w:val="28"/>
        </w:rPr>
        <w:t>
көрсетілген мәліметтерді растайтын тиісті құжаттармен қоса, ақпарат</w:t>
      </w:r>
      <w:r>
        <w:br/>
      </w:r>
      <w:r>
        <w:rPr>
          <w:rFonts w:ascii="Times New Roman"/>
          <w:b w:val="false"/>
          <w:i w:val="false"/>
          <w:color w:val="000000"/>
          <w:sz w:val="28"/>
        </w:rPr>
        <w:t>
беруге;</w:t>
      </w:r>
      <w:r>
        <w:br/>
      </w:r>
      <w:r>
        <w:rPr>
          <w:rFonts w:ascii="Times New Roman"/>
          <w:b w:val="false"/>
          <w:i w:val="false"/>
          <w:color w:val="000000"/>
          <w:sz w:val="28"/>
        </w:rPr>
        <w:t>
      8) тапсырыс берушіге уәкілетті орган бекіткен мерзімде және</w:t>
      </w:r>
      <w:r>
        <w:br/>
      </w:r>
      <w:r>
        <w:rPr>
          <w:rFonts w:ascii="Times New Roman"/>
          <w:b w:val="false"/>
          <w:i w:val="false"/>
          <w:color w:val="000000"/>
          <w:sz w:val="28"/>
        </w:rPr>
        <w:t>
тәртіппен шығыстардың құрылымы туралы есеп беруге;</w:t>
      </w:r>
      <w:r>
        <w:br/>
      </w:r>
      <w:r>
        <w:rPr>
          <w:rFonts w:ascii="Times New Roman"/>
          <w:b w:val="false"/>
          <w:i w:val="false"/>
          <w:color w:val="000000"/>
          <w:sz w:val="28"/>
        </w:rPr>
        <w:t>
      9) кредиторлық берешекті өтеу үшін ақша қаражатының жоқтығы</w:t>
      </w:r>
      <w:r>
        <w:br/>
      </w:r>
      <w:r>
        <w:rPr>
          <w:rFonts w:ascii="Times New Roman"/>
          <w:b w:val="false"/>
          <w:i w:val="false"/>
          <w:color w:val="000000"/>
          <w:sz w:val="28"/>
        </w:rPr>
        <w:t>
немесе жеткіліксіздігі тәуекеліне жол бермеу бойынша шараларды</w:t>
      </w:r>
      <w:r>
        <w:br/>
      </w:r>
      <w:r>
        <w:rPr>
          <w:rFonts w:ascii="Times New Roman"/>
          <w:b w:val="false"/>
          <w:i w:val="false"/>
          <w:color w:val="000000"/>
          <w:sz w:val="28"/>
        </w:rPr>
        <w:t>
қамтамасыз етуге;</w:t>
      </w:r>
      <w:r>
        <w:br/>
      </w:r>
      <w:r>
        <w:rPr>
          <w:rFonts w:ascii="Times New Roman"/>
          <w:b w:val="false"/>
          <w:i w:val="false"/>
          <w:color w:val="000000"/>
          <w:sz w:val="28"/>
        </w:rPr>
        <w:t>
      10) қызметкерлердің өкілдері арқылы еңбек ұжымының қатысуымен</w:t>
      </w:r>
      <w:r>
        <w:br/>
      </w:r>
      <w:r>
        <w:rPr>
          <w:rFonts w:ascii="Times New Roman"/>
          <w:b w:val="false"/>
          <w:i w:val="false"/>
          <w:color w:val="000000"/>
          <w:sz w:val="28"/>
        </w:rPr>
        <w:t>
ТМККК көрсетілген қызметтері үшін осы Шарт түсімдерінің және қаржы</w:t>
      </w:r>
      <w:r>
        <w:br/>
      </w:r>
      <w:r>
        <w:rPr>
          <w:rFonts w:ascii="Times New Roman"/>
          <w:b w:val="false"/>
          <w:i w:val="false"/>
          <w:color w:val="000000"/>
          <w:sz w:val="28"/>
        </w:rPr>
        <w:t>
қаражатын пайдаланудың айқындығын қамтамасыз етуге;</w:t>
      </w:r>
      <w:r>
        <w:br/>
      </w:r>
      <w:r>
        <w:rPr>
          <w:rFonts w:ascii="Times New Roman"/>
          <w:b w:val="false"/>
          <w:i w:val="false"/>
          <w:color w:val="000000"/>
          <w:sz w:val="28"/>
        </w:rPr>
        <w:t>
      11) мынадай басымдықтардағы: қызметкерлердің еңбегін төлеу және</w:t>
      </w:r>
      <w:r>
        <w:br/>
      </w:r>
      <w:r>
        <w:rPr>
          <w:rFonts w:ascii="Times New Roman"/>
          <w:b w:val="false"/>
          <w:i w:val="false"/>
          <w:color w:val="000000"/>
          <w:sz w:val="28"/>
        </w:rPr>
        <w:t>
бюджетке міндетті салық аударымдары, жинақтаушы зейнетақы қорларына</w:t>
      </w:r>
      <w:r>
        <w:br/>
      </w:r>
      <w:r>
        <w:rPr>
          <w:rFonts w:ascii="Times New Roman"/>
          <w:b w:val="false"/>
          <w:i w:val="false"/>
          <w:color w:val="000000"/>
          <w:sz w:val="28"/>
        </w:rPr>
        <w:t>
зейнетақы жарналары мен жалақыдан басқа да ұстап қалулар; дәрілік</w:t>
      </w:r>
      <w:r>
        <w:br/>
      </w:r>
      <w:r>
        <w:rPr>
          <w:rFonts w:ascii="Times New Roman"/>
          <w:b w:val="false"/>
          <w:i w:val="false"/>
          <w:color w:val="000000"/>
          <w:sz w:val="28"/>
        </w:rPr>
        <w:t>
заттар мен медициналық мақсаттағы бұйымдар; тамақтану; ұйымның</w:t>
      </w:r>
      <w:r>
        <w:br/>
      </w:r>
      <w:r>
        <w:rPr>
          <w:rFonts w:ascii="Times New Roman"/>
          <w:b w:val="false"/>
          <w:i w:val="false"/>
          <w:color w:val="000000"/>
          <w:sz w:val="28"/>
        </w:rPr>
        <w:t>
коммуналдық шығыстары және т.б. ақшалай түсімдерді жұмсауды</w:t>
      </w:r>
      <w:r>
        <w:br/>
      </w:r>
      <w:r>
        <w:rPr>
          <w:rFonts w:ascii="Times New Roman"/>
          <w:b w:val="false"/>
          <w:i w:val="false"/>
          <w:color w:val="000000"/>
          <w:sz w:val="28"/>
        </w:rPr>
        <w:t>
қамтамасыз етуге;</w:t>
      </w:r>
      <w:r>
        <w:br/>
      </w:r>
      <w:r>
        <w:rPr>
          <w:rFonts w:ascii="Times New Roman"/>
          <w:b w:val="false"/>
          <w:i w:val="false"/>
          <w:color w:val="000000"/>
          <w:sz w:val="28"/>
        </w:rPr>
        <w:t>
      12) ТМККК шеңберінде көрсетілетін қызметтердің сапасын</w:t>
      </w:r>
      <w:r>
        <w:br/>
      </w:r>
      <w:r>
        <w:rPr>
          <w:rFonts w:ascii="Times New Roman"/>
          <w:b w:val="false"/>
          <w:i w:val="false"/>
          <w:color w:val="000000"/>
          <w:sz w:val="28"/>
        </w:rPr>
        <w:t>
арттыруға қосқан үлесі үшін персоналдың уәждемеленген еңбегін</w:t>
      </w:r>
      <w:r>
        <w:br/>
      </w:r>
      <w:r>
        <w:rPr>
          <w:rFonts w:ascii="Times New Roman"/>
          <w:b w:val="false"/>
          <w:i w:val="false"/>
          <w:color w:val="000000"/>
          <w:sz w:val="28"/>
        </w:rPr>
        <w:t>
қамтамасыз етуге;</w:t>
      </w:r>
      <w:r>
        <w:br/>
      </w:r>
      <w:r>
        <w:rPr>
          <w:rFonts w:ascii="Times New Roman"/>
          <w:b w:val="false"/>
          <w:i w:val="false"/>
          <w:color w:val="000000"/>
          <w:sz w:val="28"/>
        </w:rPr>
        <w:t>
      13) қызметкерлерге жалақыны ай сайын төлеуді есептік айдың</w:t>
      </w:r>
      <w:r>
        <w:br/>
      </w:r>
      <w:r>
        <w:rPr>
          <w:rFonts w:ascii="Times New Roman"/>
          <w:b w:val="false"/>
          <w:i w:val="false"/>
          <w:color w:val="000000"/>
          <w:sz w:val="28"/>
        </w:rPr>
        <w:t>
30-күніне дейінгі мерзімде жүзеге асыруға;</w:t>
      </w:r>
      <w:r>
        <w:br/>
      </w:r>
      <w:r>
        <w:rPr>
          <w:rFonts w:ascii="Times New Roman"/>
          <w:b w:val="false"/>
          <w:i w:val="false"/>
          <w:color w:val="000000"/>
          <w:sz w:val="28"/>
        </w:rPr>
        <w:t>
      14) іссапар шығыстарына арналған шығындарды ескере отырып,</w:t>
      </w:r>
      <w:r>
        <w:br/>
      </w:r>
      <w:r>
        <w:rPr>
          <w:rFonts w:ascii="Times New Roman"/>
          <w:b w:val="false"/>
          <w:i w:val="false"/>
          <w:color w:val="000000"/>
          <w:sz w:val="28"/>
        </w:rPr>
        <w:t>
мамандардың кемінде 20 %-ын қамти отырып, біліктілікті арттыруды және</w:t>
      </w:r>
      <w:r>
        <w:br/>
      </w:r>
      <w:r>
        <w:rPr>
          <w:rFonts w:ascii="Times New Roman"/>
          <w:b w:val="false"/>
          <w:i w:val="false"/>
          <w:color w:val="000000"/>
          <w:sz w:val="28"/>
        </w:rPr>
        <w:t>
қайта даярлауды қамтамасыз етуге;</w:t>
      </w:r>
      <w:r>
        <w:br/>
      </w:r>
      <w:r>
        <w:rPr>
          <w:rFonts w:ascii="Times New Roman"/>
          <w:b w:val="false"/>
          <w:i w:val="false"/>
          <w:color w:val="000000"/>
          <w:sz w:val="28"/>
        </w:rPr>
        <w:t>
      15) лизинг шарттарында медициналық техника сатып алуға арналған</w:t>
      </w:r>
      <w:r>
        <w:br/>
      </w:r>
      <w:r>
        <w:rPr>
          <w:rFonts w:ascii="Times New Roman"/>
          <w:b w:val="false"/>
          <w:i w:val="false"/>
          <w:color w:val="000000"/>
          <w:sz w:val="28"/>
        </w:rPr>
        <w:t>
қаражатты олардың нысаналы мақсатына сәйкес жұмсауды жүзеге асыруға</w:t>
      </w:r>
      <w:r>
        <w:br/>
      </w:r>
      <w:r>
        <w:rPr>
          <w:rFonts w:ascii="Times New Roman"/>
          <w:b w:val="false"/>
          <w:i w:val="false"/>
          <w:color w:val="000000"/>
          <w:sz w:val="28"/>
        </w:rPr>
        <w:t>
(тармақ қаржы лизингі шарттарында медициналық техника сатып алуға</w:t>
      </w:r>
      <w:r>
        <w:br/>
      </w:r>
      <w:r>
        <w:rPr>
          <w:rFonts w:ascii="Times New Roman"/>
          <w:b w:val="false"/>
          <w:i w:val="false"/>
          <w:color w:val="000000"/>
          <w:sz w:val="28"/>
        </w:rPr>
        <w:t>
шарт жасасқан ұйымдарға арналған);</w:t>
      </w:r>
      <w:r>
        <w:br/>
      </w:r>
      <w:r>
        <w:rPr>
          <w:rFonts w:ascii="Times New Roman"/>
          <w:b w:val="false"/>
          <w:i w:val="false"/>
          <w:color w:val="000000"/>
          <w:sz w:val="28"/>
        </w:rPr>
        <w:t>
      16) денсаулық сақтаудың ақпараттық жүйелеріне деректерді</w:t>
      </w:r>
      <w:r>
        <w:br/>
      </w:r>
      <w:r>
        <w:rPr>
          <w:rFonts w:ascii="Times New Roman"/>
          <w:b w:val="false"/>
          <w:i w:val="false"/>
          <w:color w:val="000000"/>
          <w:sz w:val="28"/>
        </w:rPr>
        <w:t>
уәкілетті орган айқындаған мерзімде және тәртіппен енгізудің</w:t>
      </w:r>
      <w:r>
        <w:br/>
      </w:r>
      <w:r>
        <w:rPr>
          <w:rFonts w:ascii="Times New Roman"/>
          <w:b w:val="false"/>
          <w:i w:val="false"/>
          <w:color w:val="000000"/>
          <w:sz w:val="28"/>
        </w:rPr>
        <w:t>
уақтылығы мен дұрыстығын қамтамасыз етуге;</w:t>
      </w:r>
      <w:r>
        <w:br/>
      </w:r>
      <w:r>
        <w:rPr>
          <w:rFonts w:ascii="Times New Roman"/>
          <w:b w:val="false"/>
          <w:i w:val="false"/>
          <w:color w:val="000000"/>
          <w:sz w:val="28"/>
        </w:rPr>
        <w:t>
      17) міндеттемелерді орындаудың мүмкін болмауына байланысты</w:t>
      </w:r>
      <w:r>
        <w:br/>
      </w:r>
      <w:r>
        <w:rPr>
          <w:rFonts w:ascii="Times New Roman"/>
          <w:b w:val="false"/>
          <w:i w:val="false"/>
          <w:color w:val="000000"/>
          <w:sz w:val="28"/>
        </w:rPr>
        <w:t>
барлық мән-жайлар мен олардың себептері туралы жазбаша түрде тапсырыс</w:t>
      </w:r>
      <w:r>
        <w:br/>
      </w:r>
      <w:r>
        <w:rPr>
          <w:rFonts w:ascii="Times New Roman"/>
          <w:b w:val="false"/>
          <w:i w:val="false"/>
          <w:color w:val="000000"/>
          <w:sz w:val="28"/>
        </w:rPr>
        <w:t>
берушіге шұғыл түрде хабарландыруға міндетті.</w:t>
      </w:r>
      <w:r>
        <w:br/>
      </w:r>
      <w:r>
        <w:rPr>
          <w:rFonts w:ascii="Times New Roman"/>
          <w:b w:val="false"/>
          <w:i w:val="false"/>
          <w:color w:val="000000"/>
          <w:sz w:val="28"/>
        </w:rPr>
        <w:t>
</w:t>
      </w:r>
      <w:r>
        <w:rPr>
          <w:rFonts w:ascii="Times New Roman"/>
          <w:b w:val="false"/>
          <w:i w:val="false"/>
          <w:color w:val="000000"/>
          <w:sz w:val="28"/>
        </w:rPr>
        <w:t>
      2. Тапсырыс беруші:</w:t>
      </w:r>
      <w:r>
        <w:br/>
      </w:r>
      <w:r>
        <w:rPr>
          <w:rFonts w:ascii="Times New Roman"/>
          <w:b w:val="false"/>
          <w:i w:val="false"/>
          <w:color w:val="000000"/>
          <w:sz w:val="28"/>
        </w:rPr>
        <w:t>
      1) көрсетілген медициналық көмек үшін қызметтер берушіге ақы</w:t>
      </w:r>
      <w:r>
        <w:br/>
      </w:r>
      <w:r>
        <w:rPr>
          <w:rFonts w:ascii="Times New Roman"/>
          <w:b w:val="false"/>
          <w:i w:val="false"/>
          <w:color w:val="000000"/>
          <w:sz w:val="28"/>
        </w:rPr>
        <w:t>
төлеуді уәкілетті орган айқындаған мерзімде уақтылы жүргізуге;</w:t>
      </w:r>
      <w:r>
        <w:br/>
      </w:r>
      <w:r>
        <w:rPr>
          <w:rFonts w:ascii="Times New Roman"/>
          <w:b w:val="false"/>
          <w:i w:val="false"/>
          <w:color w:val="000000"/>
          <w:sz w:val="28"/>
        </w:rPr>
        <w:t>
      2) қызметтер берушіні осы Шарттың шеңберінде оның жұмысын</w:t>
      </w:r>
      <w:r>
        <w:br/>
      </w:r>
      <w:r>
        <w:rPr>
          <w:rFonts w:ascii="Times New Roman"/>
          <w:b w:val="false"/>
          <w:i w:val="false"/>
          <w:color w:val="000000"/>
          <w:sz w:val="28"/>
        </w:rPr>
        <w:t>
регламенттейтін қажетті нормативтік құжаттармен уақтылы қамтамасыз</w:t>
      </w:r>
      <w:r>
        <w:br/>
      </w:r>
      <w:r>
        <w:rPr>
          <w:rFonts w:ascii="Times New Roman"/>
          <w:b w:val="false"/>
          <w:i w:val="false"/>
          <w:color w:val="000000"/>
          <w:sz w:val="28"/>
        </w:rPr>
        <w:t>
етуге;</w:t>
      </w:r>
      <w:r>
        <w:br/>
      </w:r>
      <w:r>
        <w:rPr>
          <w:rFonts w:ascii="Times New Roman"/>
          <w:b w:val="false"/>
          <w:i w:val="false"/>
          <w:color w:val="000000"/>
          <w:sz w:val="28"/>
        </w:rPr>
        <w:t>
      3) денсаулық сақтаудың ақпараттық жүйелерінің үздіксіз жұмыс</w:t>
      </w:r>
      <w:r>
        <w:br/>
      </w:r>
      <w:r>
        <w:rPr>
          <w:rFonts w:ascii="Times New Roman"/>
          <w:b w:val="false"/>
          <w:i w:val="false"/>
          <w:color w:val="000000"/>
          <w:sz w:val="28"/>
        </w:rPr>
        <w:t>
істеуін бақылауды қамтамасыз етуге;</w:t>
      </w:r>
      <w:r>
        <w:br/>
      </w:r>
      <w:r>
        <w:rPr>
          <w:rFonts w:ascii="Times New Roman"/>
          <w:b w:val="false"/>
          <w:i w:val="false"/>
          <w:color w:val="000000"/>
          <w:sz w:val="28"/>
        </w:rPr>
        <w:t>
      4) Қазақстан Республикасында ТМККК көрсету мәселелері жөнінде</w:t>
      </w:r>
      <w:r>
        <w:br/>
      </w:r>
      <w:r>
        <w:rPr>
          <w:rFonts w:ascii="Times New Roman"/>
          <w:b w:val="false"/>
          <w:i w:val="false"/>
          <w:color w:val="000000"/>
          <w:sz w:val="28"/>
        </w:rPr>
        <w:t>
халықты хабардар етуге бағытталған қажетті ұйымдастыру іс-шараларын</w:t>
      </w:r>
      <w:r>
        <w:br/>
      </w:r>
      <w:r>
        <w:rPr>
          <w:rFonts w:ascii="Times New Roman"/>
          <w:b w:val="false"/>
          <w:i w:val="false"/>
          <w:color w:val="000000"/>
          <w:sz w:val="28"/>
        </w:rPr>
        <w:t>
өткізуге;</w:t>
      </w:r>
      <w:r>
        <w:br/>
      </w:r>
      <w:r>
        <w:rPr>
          <w:rFonts w:ascii="Times New Roman"/>
          <w:b w:val="false"/>
          <w:i w:val="false"/>
          <w:color w:val="000000"/>
          <w:sz w:val="28"/>
        </w:rPr>
        <w:t>
      5) «КазМедТех» АҚ-мен жасасқан шарт(-тар) бойынша қызметтер</w:t>
      </w:r>
      <w:r>
        <w:br/>
      </w:r>
      <w:r>
        <w:rPr>
          <w:rFonts w:ascii="Times New Roman"/>
          <w:b w:val="false"/>
          <w:i w:val="false"/>
          <w:color w:val="000000"/>
          <w:sz w:val="28"/>
        </w:rPr>
        <w:t>
көрсетушіге қаржы лизингі шарттарында сатып алынған медициналық</w:t>
      </w:r>
      <w:r>
        <w:br/>
      </w:r>
      <w:r>
        <w:rPr>
          <w:rFonts w:ascii="Times New Roman"/>
          <w:b w:val="false"/>
          <w:i w:val="false"/>
          <w:color w:val="000000"/>
          <w:sz w:val="28"/>
        </w:rPr>
        <w:t>
техника үшін лизингілік төлемге арналған шығыстарды өтеуге</w:t>
      </w:r>
      <w:r>
        <w:br/>
      </w:r>
      <w:r>
        <w:rPr>
          <w:rFonts w:ascii="Times New Roman"/>
          <w:b w:val="false"/>
          <w:i w:val="false"/>
          <w:color w:val="000000"/>
          <w:sz w:val="28"/>
        </w:rPr>
        <w:t>
міндеттенеді.</w:t>
      </w:r>
    </w:p>
    <w:bookmarkEnd w:id="97"/>
    <w:bookmarkStart w:name="z202" w:id="98"/>
    <w:p>
      <w:pPr>
        <w:spacing w:after="0"/>
        <w:ind w:left="0"/>
        <w:jc w:val="left"/>
      </w:pPr>
      <w:r>
        <w:rPr>
          <w:rFonts w:ascii="Times New Roman"/>
          <w:b/>
          <w:i w:val="false"/>
          <w:color w:val="000000"/>
        </w:rPr>
        <w:t xml:space="preserve"> 
4. Тараптардың жауапкершілігі</w:t>
      </w:r>
    </w:p>
    <w:bookmarkEnd w:id="98"/>
    <w:bookmarkStart w:name="z203" w:id="99"/>
    <w:p>
      <w:pPr>
        <w:spacing w:after="0"/>
        <w:ind w:left="0"/>
        <w:jc w:val="both"/>
      </w:pPr>
      <w:r>
        <w:rPr>
          <w:rFonts w:ascii="Times New Roman"/>
          <w:b w:val="false"/>
          <w:i w:val="false"/>
          <w:color w:val="000000"/>
          <w:sz w:val="28"/>
        </w:rPr>
        <w:t>
      1. Қызметтер беруші:</w:t>
      </w:r>
      <w:r>
        <w:br/>
      </w:r>
      <w:r>
        <w:rPr>
          <w:rFonts w:ascii="Times New Roman"/>
          <w:b w:val="false"/>
          <w:i w:val="false"/>
          <w:color w:val="000000"/>
          <w:sz w:val="28"/>
        </w:rPr>
        <w:t>
      1) Қазақстан Республикасының заңнамасына сәйкес халыққа ТМККК</w:t>
      </w:r>
      <w:r>
        <w:br/>
      </w:r>
      <w:r>
        <w:rPr>
          <w:rFonts w:ascii="Times New Roman"/>
          <w:b w:val="false"/>
          <w:i w:val="false"/>
          <w:color w:val="000000"/>
          <w:sz w:val="28"/>
        </w:rPr>
        <w:t>
ұсыну бойынша жіберілген бұзушылық жағдайлары (медициналық</w:t>
      </w:r>
      <w:r>
        <w:br/>
      </w:r>
      <w:r>
        <w:rPr>
          <w:rFonts w:ascii="Times New Roman"/>
          <w:b w:val="false"/>
          <w:i w:val="false"/>
          <w:color w:val="000000"/>
          <w:sz w:val="28"/>
        </w:rPr>
        <w:t>
көрсетілетін қызметтерді тиісті көлемде және сапада көрсетпеу, ТМККК</w:t>
      </w:r>
      <w:r>
        <w:br/>
      </w:r>
      <w:r>
        <w:rPr>
          <w:rFonts w:ascii="Times New Roman"/>
          <w:b w:val="false"/>
          <w:i w:val="false"/>
          <w:color w:val="000000"/>
          <w:sz w:val="28"/>
        </w:rPr>
        <w:t>
кіретін көрсетілетін қызметтер үшін Қазақстан Республикасының</w:t>
      </w:r>
      <w:r>
        <w:br/>
      </w:r>
      <w:r>
        <w:rPr>
          <w:rFonts w:ascii="Times New Roman"/>
          <w:b w:val="false"/>
          <w:i w:val="false"/>
          <w:color w:val="000000"/>
          <w:sz w:val="28"/>
        </w:rPr>
        <w:t>
азаматтарынан және оралмандардан ақы алу) үшін;</w:t>
      </w:r>
      <w:r>
        <w:br/>
      </w:r>
      <w:r>
        <w:rPr>
          <w:rFonts w:ascii="Times New Roman"/>
          <w:b w:val="false"/>
          <w:i w:val="false"/>
          <w:color w:val="000000"/>
          <w:sz w:val="28"/>
        </w:rPr>
        <w:t>
      2) заңнамада белгіленген тәртіппен тапсырыс берушіден алынған</w:t>
      </w:r>
      <w:r>
        <w:br/>
      </w:r>
      <w:r>
        <w:rPr>
          <w:rFonts w:ascii="Times New Roman"/>
          <w:b w:val="false"/>
          <w:i w:val="false"/>
          <w:color w:val="000000"/>
          <w:sz w:val="28"/>
        </w:rPr>
        <w:t>
қаражатты мақсатсыз пайдаланғаны үшін;</w:t>
      </w:r>
      <w:r>
        <w:br/>
      </w:r>
      <w:r>
        <w:rPr>
          <w:rFonts w:ascii="Times New Roman"/>
          <w:b w:val="false"/>
          <w:i w:val="false"/>
          <w:color w:val="000000"/>
          <w:sz w:val="28"/>
        </w:rPr>
        <w:t>
      3) ТМККК көрсету кезінде қаржылық-шаруашылық қызметтің</w:t>
      </w:r>
      <w:r>
        <w:br/>
      </w:r>
      <w:r>
        <w:rPr>
          <w:rFonts w:ascii="Times New Roman"/>
          <w:b w:val="false"/>
          <w:i w:val="false"/>
          <w:color w:val="000000"/>
          <w:sz w:val="28"/>
        </w:rPr>
        <w:t>
жүргізілуі және оның нәтижелері үшін;</w:t>
      </w:r>
      <w:r>
        <w:br/>
      </w:r>
      <w:r>
        <w:rPr>
          <w:rFonts w:ascii="Times New Roman"/>
          <w:b w:val="false"/>
          <w:i w:val="false"/>
          <w:color w:val="000000"/>
          <w:sz w:val="28"/>
        </w:rPr>
        <w:t>
      4) интернет-ресурстармен (байланыс арналары және қол жеткізу</w:t>
      </w:r>
      <w:r>
        <w:br/>
      </w:r>
      <w:r>
        <w:rPr>
          <w:rFonts w:ascii="Times New Roman"/>
          <w:b w:val="false"/>
          <w:i w:val="false"/>
          <w:color w:val="000000"/>
          <w:sz w:val="28"/>
        </w:rPr>
        <w:t>
нүктелері) және ұйымдық техникамен қамтамасыз етілуі үшін;</w:t>
      </w:r>
      <w:r>
        <w:br/>
      </w:r>
      <w:r>
        <w:rPr>
          <w:rFonts w:ascii="Times New Roman"/>
          <w:b w:val="false"/>
          <w:i w:val="false"/>
          <w:color w:val="000000"/>
          <w:sz w:val="28"/>
        </w:rPr>
        <w:t>
      5) ақпараттық жүйелермен, оның ішінде статистикалармен және</w:t>
      </w:r>
      <w:r>
        <w:br/>
      </w:r>
      <w:r>
        <w:rPr>
          <w:rFonts w:ascii="Times New Roman"/>
          <w:b w:val="false"/>
          <w:i w:val="false"/>
          <w:color w:val="000000"/>
          <w:sz w:val="28"/>
        </w:rPr>
        <w:t>
операторлармен жұмыс істеу бойынша кадрлармен қамтамасыз еткені үшін;</w:t>
      </w:r>
      <w:r>
        <w:br/>
      </w:r>
      <w:r>
        <w:rPr>
          <w:rFonts w:ascii="Times New Roman"/>
          <w:b w:val="false"/>
          <w:i w:val="false"/>
          <w:color w:val="000000"/>
          <w:sz w:val="28"/>
        </w:rPr>
        <w:t>
      6) денсаулық сақтаудың ақпараттық жүйелеріне деректерді</w:t>
      </w:r>
      <w:r>
        <w:br/>
      </w:r>
      <w:r>
        <w:rPr>
          <w:rFonts w:ascii="Times New Roman"/>
          <w:b w:val="false"/>
          <w:i w:val="false"/>
          <w:color w:val="000000"/>
          <w:sz w:val="28"/>
        </w:rPr>
        <w:t>
уәкілетті орган айқындаған мерзімде және тәртіппен уақтылы</w:t>
      </w:r>
      <w:r>
        <w:br/>
      </w:r>
      <w:r>
        <w:rPr>
          <w:rFonts w:ascii="Times New Roman"/>
          <w:b w:val="false"/>
          <w:i w:val="false"/>
          <w:color w:val="000000"/>
          <w:sz w:val="28"/>
        </w:rPr>
        <w:t>
енгізбегені және сапасыз енгізгені үшін;</w:t>
      </w:r>
      <w:r>
        <w:br/>
      </w:r>
      <w:r>
        <w:rPr>
          <w:rFonts w:ascii="Times New Roman"/>
          <w:b w:val="false"/>
          <w:i w:val="false"/>
          <w:color w:val="000000"/>
          <w:sz w:val="28"/>
        </w:rPr>
        <w:t>
      7) «Тіркелген халық тіркелімі» порталында тіркелген халық</w:t>
      </w:r>
      <w:r>
        <w:br/>
      </w:r>
      <w:r>
        <w:rPr>
          <w:rFonts w:ascii="Times New Roman"/>
          <w:b w:val="false"/>
          <w:i w:val="false"/>
          <w:color w:val="000000"/>
          <w:sz w:val="28"/>
        </w:rPr>
        <w:t>
жөніндегі деректердің орынды болуы мен дұрыстығы және оларды уақтылы</w:t>
      </w:r>
      <w:r>
        <w:br/>
      </w:r>
      <w:r>
        <w:rPr>
          <w:rFonts w:ascii="Times New Roman"/>
          <w:b w:val="false"/>
          <w:i w:val="false"/>
          <w:color w:val="000000"/>
          <w:sz w:val="28"/>
        </w:rPr>
        <w:t>
өзектілендіруді қамтамасыз ету үшін жауапты болады*.</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*аталған тармақша медициналық-санитариялық алғашқы көмек</w:t>
      </w:r>
      <w:r>
        <w:br/>
      </w:r>
      <w:r>
        <w:rPr>
          <w:rFonts w:ascii="Times New Roman"/>
          <w:b w:val="false"/>
          <w:i w:val="false"/>
          <w:color w:val="000000"/>
          <w:sz w:val="28"/>
        </w:rPr>
        <w:t>
көрсететін қызметтер берушілерге қолданылады.</w:t>
      </w:r>
      <w:r>
        <w:br/>
      </w:r>
      <w:r>
        <w:rPr>
          <w:rFonts w:ascii="Times New Roman"/>
          <w:b w:val="false"/>
          <w:i w:val="false"/>
          <w:color w:val="000000"/>
          <w:sz w:val="28"/>
        </w:rPr>
        <w:t>
</w:t>
      </w:r>
      <w:r>
        <w:rPr>
          <w:rFonts w:ascii="Times New Roman"/>
          <w:b w:val="false"/>
          <w:i w:val="false"/>
          <w:color w:val="000000"/>
          <w:sz w:val="28"/>
        </w:rPr>
        <w:t>
      2. Тапсырыс беруші көрсетілетін қызметтерді негізсіз</w:t>
      </w:r>
      <w:r>
        <w:br/>
      </w:r>
      <w:r>
        <w:rPr>
          <w:rFonts w:ascii="Times New Roman"/>
          <w:b w:val="false"/>
          <w:i w:val="false"/>
          <w:color w:val="000000"/>
          <w:sz w:val="28"/>
        </w:rPr>
        <w:t>
қымбаттатқаны, медициналық қызметтерді көрсетпегені немесе толық</w:t>
      </w:r>
      <w:r>
        <w:br/>
      </w:r>
      <w:r>
        <w:rPr>
          <w:rFonts w:ascii="Times New Roman"/>
          <w:b w:val="false"/>
          <w:i w:val="false"/>
          <w:color w:val="000000"/>
          <w:sz w:val="28"/>
        </w:rPr>
        <w:t>
көлемде көрсетпегені анықталған жағдайда тапсырыс беруші уәкілетті</w:t>
      </w:r>
      <w:r>
        <w:br/>
      </w:r>
      <w:r>
        <w:rPr>
          <w:rFonts w:ascii="Times New Roman"/>
          <w:b w:val="false"/>
          <w:i w:val="false"/>
          <w:color w:val="000000"/>
          <w:sz w:val="28"/>
        </w:rPr>
        <w:t>
орган айқындаған тәртіппен сома ұстап қалады.</w:t>
      </w:r>
      <w:r>
        <w:br/>
      </w:r>
      <w:r>
        <w:rPr>
          <w:rFonts w:ascii="Times New Roman"/>
          <w:b w:val="false"/>
          <w:i w:val="false"/>
          <w:color w:val="000000"/>
          <w:sz w:val="28"/>
        </w:rPr>
        <w:t>
</w:t>
      </w:r>
      <w:r>
        <w:rPr>
          <w:rFonts w:ascii="Times New Roman"/>
          <w:b w:val="false"/>
          <w:i w:val="false"/>
          <w:color w:val="000000"/>
          <w:sz w:val="28"/>
        </w:rPr>
        <w:t>
      3. Тапсырыс беруші:</w:t>
      </w:r>
      <w:r>
        <w:br/>
      </w:r>
      <w:r>
        <w:rPr>
          <w:rFonts w:ascii="Times New Roman"/>
          <w:b w:val="false"/>
          <w:i w:val="false"/>
          <w:color w:val="000000"/>
          <w:sz w:val="28"/>
        </w:rPr>
        <w:t>
      1) Қазақстан Республикасының заңнамасына сәйкес қызметтер</w:t>
      </w:r>
      <w:r>
        <w:br/>
      </w:r>
      <w:r>
        <w:rPr>
          <w:rFonts w:ascii="Times New Roman"/>
          <w:b w:val="false"/>
          <w:i w:val="false"/>
          <w:color w:val="000000"/>
          <w:sz w:val="28"/>
        </w:rPr>
        <w:t>
берушіге көрсетілген қызметтерге ақы төлеуге арналған ақша қаражатын</w:t>
      </w:r>
      <w:r>
        <w:br/>
      </w:r>
      <w:r>
        <w:rPr>
          <w:rFonts w:ascii="Times New Roman"/>
          <w:b w:val="false"/>
          <w:i w:val="false"/>
          <w:color w:val="000000"/>
          <w:sz w:val="28"/>
        </w:rPr>
        <w:t>
уақтылы аудару үшін;</w:t>
      </w:r>
      <w:r>
        <w:br/>
      </w:r>
      <w:r>
        <w:rPr>
          <w:rFonts w:ascii="Times New Roman"/>
          <w:b w:val="false"/>
          <w:i w:val="false"/>
          <w:color w:val="000000"/>
          <w:sz w:val="28"/>
        </w:rPr>
        <w:t>
      2) «Тіркелген халық тіркелімі» порталындағы деректердің орынды</w:t>
      </w:r>
      <w:r>
        <w:br/>
      </w:r>
      <w:r>
        <w:rPr>
          <w:rFonts w:ascii="Times New Roman"/>
          <w:b w:val="false"/>
          <w:i w:val="false"/>
          <w:color w:val="000000"/>
          <w:sz w:val="28"/>
        </w:rPr>
        <w:t>
болуы мен дұрыстығы үшін жауапты болады*.</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*аталған тармақша тапсырыс беруші медициналық-санитариялық</w:t>
      </w:r>
      <w:r>
        <w:br/>
      </w:r>
      <w:r>
        <w:rPr>
          <w:rFonts w:ascii="Times New Roman"/>
          <w:b w:val="false"/>
          <w:i w:val="false"/>
          <w:color w:val="000000"/>
          <w:sz w:val="28"/>
        </w:rPr>
        <w:t>
алғашқы көмек көрсететін қызметтер берушіге ақы төлеуді жүзеге</w:t>
      </w:r>
      <w:r>
        <w:br/>
      </w:r>
      <w:r>
        <w:rPr>
          <w:rFonts w:ascii="Times New Roman"/>
          <w:b w:val="false"/>
          <w:i w:val="false"/>
          <w:color w:val="000000"/>
          <w:sz w:val="28"/>
        </w:rPr>
        <w:t>
асырған кезде қолданылады.</w:t>
      </w:r>
      <w:r>
        <w:br/>
      </w:r>
      <w:r>
        <w:rPr>
          <w:rFonts w:ascii="Times New Roman"/>
          <w:b w:val="false"/>
          <w:i w:val="false"/>
          <w:color w:val="000000"/>
          <w:sz w:val="28"/>
        </w:rPr>
        <w:t>
</w:t>
      </w:r>
      <w:r>
        <w:rPr>
          <w:rFonts w:ascii="Times New Roman"/>
          <w:b w:val="false"/>
          <w:i w:val="false"/>
          <w:color w:val="000000"/>
          <w:sz w:val="28"/>
        </w:rPr>
        <w:t>
      4. Осы Шарт талаптарының қызметтер беруші тарапынан бұзылуы</w:t>
      </w:r>
      <w:r>
        <w:br/>
      </w:r>
      <w:r>
        <w:rPr>
          <w:rFonts w:ascii="Times New Roman"/>
          <w:b w:val="false"/>
          <w:i w:val="false"/>
          <w:color w:val="000000"/>
          <w:sz w:val="28"/>
        </w:rPr>
        <w:t>
төменде көрсетілген санкциялардың біріне:</w:t>
      </w:r>
      <w:r>
        <w:br/>
      </w:r>
      <w:r>
        <w:rPr>
          <w:rFonts w:ascii="Times New Roman"/>
          <w:b w:val="false"/>
          <w:i w:val="false"/>
          <w:color w:val="000000"/>
          <w:sz w:val="28"/>
        </w:rPr>
        <w:t>
      1) осы Шарттың 4-бөлімі </w:t>
      </w:r>
      <w:r>
        <w:rPr>
          <w:rFonts w:ascii="Times New Roman"/>
          <w:b w:val="false"/>
          <w:i w:val="false"/>
          <w:color w:val="000000"/>
          <w:sz w:val="28"/>
        </w:rPr>
        <w:t>1-тармағының</w:t>
      </w:r>
      <w:r>
        <w:rPr>
          <w:rFonts w:ascii="Times New Roman"/>
          <w:b w:val="false"/>
          <w:i w:val="false"/>
          <w:color w:val="000000"/>
          <w:sz w:val="28"/>
        </w:rPr>
        <w:t xml:space="preserve"> 1) тармақшасының</w:t>
      </w:r>
      <w:r>
        <w:br/>
      </w:r>
      <w:r>
        <w:rPr>
          <w:rFonts w:ascii="Times New Roman"/>
          <w:b w:val="false"/>
          <w:i w:val="false"/>
          <w:color w:val="000000"/>
          <w:sz w:val="28"/>
        </w:rPr>
        <w:t>
орындалмағаны үшін тапсырыс берушінің көрсетілген қызмет сомасын</w:t>
      </w:r>
      <w:r>
        <w:br/>
      </w:r>
      <w:r>
        <w:rPr>
          <w:rFonts w:ascii="Times New Roman"/>
          <w:b w:val="false"/>
          <w:i w:val="false"/>
          <w:color w:val="000000"/>
          <w:sz w:val="28"/>
        </w:rPr>
        <w:t>
мөлшерлес азайтуына;</w:t>
      </w:r>
      <w:r>
        <w:br/>
      </w:r>
      <w:r>
        <w:rPr>
          <w:rFonts w:ascii="Times New Roman"/>
          <w:b w:val="false"/>
          <w:i w:val="false"/>
          <w:color w:val="000000"/>
          <w:sz w:val="28"/>
        </w:rPr>
        <w:t>
      2) тапсырыс берушінің шартты бұзуына және орындалмаған немесе</w:t>
      </w:r>
      <w:r>
        <w:br/>
      </w:r>
      <w:r>
        <w:rPr>
          <w:rFonts w:ascii="Times New Roman"/>
          <w:b w:val="false"/>
          <w:i w:val="false"/>
          <w:color w:val="000000"/>
          <w:sz w:val="28"/>
        </w:rPr>
        <w:t>
тиісінше орындалмаған міндеттемелер бойынша соманы қайтаруға әкеп</w:t>
      </w:r>
      <w:r>
        <w:br/>
      </w:r>
      <w:r>
        <w:rPr>
          <w:rFonts w:ascii="Times New Roman"/>
          <w:b w:val="false"/>
          <w:i w:val="false"/>
          <w:color w:val="000000"/>
          <w:sz w:val="28"/>
        </w:rPr>
        <w:t>
соғуы мүмкін.</w:t>
      </w:r>
      <w:r>
        <w:br/>
      </w:r>
      <w:r>
        <w:rPr>
          <w:rFonts w:ascii="Times New Roman"/>
          <w:b w:val="false"/>
          <w:i w:val="false"/>
          <w:color w:val="000000"/>
          <w:sz w:val="28"/>
        </w:rPr>
        <w:t>
</w:t>
      </w:r>
      <w:r>
        <w:rPr>
          <w:rFonts w:ascii="Times New Roman"/>
          <w:b w:val="false"/>
          <w:i w:val="false"/>
          <w:color w:val="000000"/>
          <w:sz w:val="28"/>
        </w:rPr>
        <w:t>
      5. Осы Шарттың қолданылу мерзімінің аяқталуы осы мерзім</w:t>
      </w:r>
      <w:r>
        <w:br/>
      </w:r>
      <w:r>
        <w:rPr>
          <w:rFonts w:ascii="Times New Roman"/>
          <w:b w:val="false"/>
          <w:i w:val="false"/>
          <w:color w:val="000000"/>
          <w:sz w:val="28"/>
        </w:rPr>
        <w:t>
біткенше орын алған бұзушылық үшін тараптарды жауапкершіліктен</w:t>
      </w:r>
      <w:r>
        <w:br/>
      </w:r>
      <w:r>
        <w:rPr>
          <w:rFonts w:ascii="Times New Roman"/>
          <w:b w:val="false"/>
          <w:i w:val="false"/>
          <w:color w:val="000000"/>
          <w:sz w:val="28"/>
        </w:rPr>
        <w:t>
босатпайды.</w:t>
      </w:r>
      <w:r>
        <w:br/>
      </w:r>
      <w:r>
        <w:rPr>
          <w:rFonts w:ascii="Times New Roman"/>
          <w:b w:val="false"/>
          <w:i w:val="false"/>
          <w:color w:val="000000"/>
          <w:sz w:val="28"/>
        </w:rPr>
        <w:t>
</w:t>
      </w:r>
      <w:r>
        <w:rPr>
          <w:rFonts w:ascii="Times New Roman"/>
          <w:b w:val="false"/>
          <w:i w:val="false"/>
          <w:color w:val="000000"/>
          <w:sz w:val="28"/>
        </w:rPr>
        <w:t>
      6. Қызметтер берушінің қосалқы мердігерді тартуы қызметтер</w:t>
      </w:r>
      <w:r>
        <w:br/>
      </w:r>
      <w:r>
        <w:rPr>
          <w:rFonts w:ascii="Times New Roman"/>
          <w:b w:val="false"/>
          <w:i w:val="false"/>
          <w:color w:val="000000"/>
          <w:sz w:val="28"/>
        </w:rPr>
        <w:t>
берушіні тапсырыс берушінің алдында осы Шарт бойынша міндеттемелерді</w:t>
      </w:r>
      <w:r>
        <w:br/>
      </w:r>
      <w:r>
        <w:rPr>
          <w:rFonts w:ascii="Times New Roman"/>
          <w:b w:val="false"/>
          <w:i w:val="false"/>
          <w:color w:val="000000"/>
          <w:sz w:val="28"/>
        </w:rPr>
        <w:t>
орындаудан және ол бойынша жауапкершіліктен босатпайды.</w:t>
      </w:r>
    </w:p>
    <w:bookmarkEnd w:id="99"/>
    <w:bookmarkStart w:name="z211" w:id="100"/>
    <w:p>
      <w:pPr>
        <w:spacing w:after="0"/>
        <w:ind w:left="0"/>
        <w:jc w:val="left"/>
      </w:pPr>
      <w:r>
        <w:rPr>
          <w:rFonts w:ascii="Times New Roman"/>
          <w:b/>
          <w:i w:val="false"/>
          <w:color w:val="000000"/>
        </w:rPr>
        <w:t xml:space="preserve"> 
5. Шартты өзгерту және бұзу</w:t>
      </w:r>
    </w:p>
    <w:bookmarkEnd w:id="100"/>
    <w:bookmarkStart w:name="z212" w:id="101"/>
    <w:p>
      <w:pPr>
        <w:spacing w:after="0"/>
        <w:ind w:left="0"/>
        <w:jc w:val="both"/>
      </w:pPr>
      <w:r>
        <w:rPr>
          <w:rFonts w:ascii="Times New Roman"/>
          <w:b w:val="false"/>
          <w:i w:val="false"/>
          <w:color w:val="000000"/>
          <w:sz w:val="28"/>
        </w:rPr>
        <w:t>
      1. Осы Шарттың сомасы:</w:t>
      </w:r>
      <w:r>
        <w:br/>
      </w:r>
      <w:r>
        <w:rPr>
          <w:rFonts w:ascii="Times New Roman"/>
          <w:b w:val="false"/>
          <w:i w:val="false"/>
          <w:color w:val="000000"/>
          <w:sz w:val="28"/>
        </w:rPr>
        <w:t>
      1) осы Шарттың 2-бөлімінің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w:t>
      </w:r>
      <w:r>
        <w:br/>
      </w:r>
      <w:r>
        <w:rPr>
          <w:rFonts w:ascii="Times New Roman"/>
          <w:b w:val="false"/>
          <w:i w:val="false"/>
          <w:color w:val="000000"/>
          <w:sz w:val="28"/>
        </w:rPr>
        <w:t>
      2) тапсырыс беруші тараптардың келісімі бойынша көрсетілетін</w:t>
      </w:r>
      <w:r>
        <w:br/>
      </w:r>
      <w:r>
        <w:rPr>
          <w:rFonts w:ascii="Times New Roman"/>
          <w:b w:val="false"/>
          <w:i w:val="false"/>
          <w:color w:val="000000"/>
          <w:sz w:val="28"/>
        </w:rPr>
        <w:t>
қызметтердің қосымша көлемін көрсету қажеттілігін айқындаған</w:t>
      </w:r>
      <w:r>
        <w:br/>
      </w:r>
      <w:r>
        <w:rPr>
          <w:rFonts w:ascii="Times New Roman"/>
          <w:b w:val="false"/>
          <w:i w:val="false"/>
          <w:color w:val="000000"/>
          <w:sz w:val="28"/>
        </w:rPr>
        <w:t>
жағдайда;</w:t>
      </w:r>
      <w:r>
        <w:br/>
      </w:r>
      <w:r>
        <w:rPr>
          <w:rFonts w:ascii="Times New Roman"/>
          <w:b w:val="false"/>
          <w:i w:val="false"/>
          <w:color w:val="000000"/>
          <w:sz w:val="28"/>
        </w:rPr>
        <w:t>
      3) қаржы лизингі шарттарында медициналық техника үшін қызметтер</w:t>
      </w:r>
      <w:r>
        <w:br/>
      </w:r>
      <w:r>
        <w:rPr>
          <w:rFonts w:ascii="Times New Roman"/>
          <w:b w:val="false"/>
          <w:i w:val="false"/>
          <w:color w:val="000000"/>
          <w:sz w:val="28"/>
        </w:rPr>
        <w:t>
берушіге лизингілік төлемдерді өтеуге ақша қаражатын бөлген жағдайда</w:t>
      </w:r>
      <w:r>
        <w:br/>
      </w:r>
      <w:r>
        <w:rPr>
          <w:rFonts w:ascii="Times New Roman"/>
          <w:b w:val="false"/>
          <w:i w:val="false"/>
          <w:color w:val="000000"/>
          <w:sz w:val="28"/>
        </w:rPr>
        <w:t>
түзетуге (азайтуға/ұлғайтуға) жатады.</w:t>
      </w:r>
      <w:r>
        <w:br/>
      </w:r>
      <w:r>
        <w:rPr>
          <w:rFonts w:ascii="Times New Roman"/>
          <w:b w:val="false"/>
          <w:i w:val="false"/>
          <w:color w:val="000000"/>
          <w:sz w:val="28"/>
        </w:rPr>
        <w:t>
</w:t>
      </w:r>
      <w:r>
        <w:rPr>
          <w:rFonts w:ascii="Times New Roman"/>
          <w:b w:val="false"/>
          <w:i w:val="false"/>
          <w:color w:val="000000"/>
          <w:sz w:val="28"/>
        </w:rPr>
        <w:t>
      2. Егер қызметтер беруші себебін көрсете отырып, жасалған Шарт</w:t>
      </w:r>
      <w:r>
        <w:br/>
      </w:r>
      <w:r>
        <w:rPr>
          <w:rFonts w:ascii="Times New Roman"/>
          <w:b w:val="false"/>
          <w:i w:val="false"/>
          <w:color w:val="000000"/>
          <w:sz w:val="28"/>
        </w:rPr>
        <w:t>
бойынша міндеттемелерді орындаудан ішінара немесе толығымен бас</w:t>
      </w:r>
      <w:r>
        <w:br/>
      </w:r>
      <w:r>
        <w:rPr>
          <w:rFonts w:ascii="Times New Roman"/>
          <w:b w:val="false"/>
          <w:i w:val="false"/>
          <w:color w:val="000000"/>
          <w:sz w:val="28"/>
        </w:rPr>
        <w:t>
тартса, онымен осы Шарт сомасын азайту немесе тиісінше осы Шартты</w:t>
      </w:r>
      <w:r>
        <w:br/>
      </w:r>
      <w:r>
        <w:rPr>
          <w:rFonts w:ascii="Times New Roman"/>
          <w:b w:val="false"/>
          <w:i w:val="false"/>
          <w:color w:val="000000"/>
          <w:sz w:val="28"/>
        </w:rPr>
        <w:t>
бұзу туралы жазбаша қосымша келісім жасалады.</w:t>
      </w:r>
      <w:r>
        <w:br/>
      </w:r>
      <w:r>
        <w:rPr>
          <w:rFonts w:ascii="Times New Roman"/>
          <w:b w:val="false"/>
          <w:i w:val="false"/>
          <w:color w:val="000000"/>
          <w:sz w:val="28"/>
        </w:rPr>
        <w:t>
      Бұл ретте бас тарту талап етілмеген ақша қаражатын, себептерді,</w:t>
      </w:r>
      <w:r>
        <w:br/>
      </w:r>
      <w:r>
        <w:rPr>
          <w:rFonts w:ascii="Times New Roman"/>
          <w:b w:val="false"/>
          <w:i w:val="false"/>
          <w:color w:val="000000"/>
          <w:sz w:val="28"/>
        </w:rPr>
        <w:t>
күнін, қызметтер беруші өкілінің тегін, атын және әкесінің атын</w:t>
      </w:r>
      <w:r>
        <w:br/>
      </w:r>
      <w:r>
        <w:rPr>
          <w:rFonts w:ascii="Times New Roman"/>
          <w:b w:val="false"/>
          <w:i w:val="false"/>
          <w:color w:val="000000"/>
          <w:sz w:val="28"/>
        </w:rPr>
        <w:t>
көрсету арқылы жазбаша түрде ресімделуі, бірінші басшының қолымен</w:t>
      </w:r>
      <w:r>
        <w:br/>
      </w:r>
      <w:r>
        <w:rPr>
          <w:rFonts w:ascii="Times New Roman"/>
          <w:b w:val="false"/>
          <w:i w:val="false"/>
          <w:color w:val="000000"/>
          <w:sz w:val="28"/>
        </w:rPr>
        <w:t>
куәландырылуы және қызметтер берушінің мөрімен бекітілуі тиіс.</w:t>
      </w:r>
      <w:r>
        <w:br/>
      </w:r>
      <w:r>
        <w:rPr>
          <w:rFonts w:ascii="Times New Roman"/>
          <w:b w:val="false"/>
          <w:i w:val="false"/>
          <w:color w:val="000000"/>
          <w:sz w:val="28"/>
        </w:rPr>
        <w:t>
</w:t>
      </w:r>
      <w:r>
        <w:rPr>
          <w:rFonts w:ascii="Times New Roman"/>
          <w:b w:val="false"/>
          <w:i w:val="false"/>
          <w:color w:val="000000"/>
          <w:sz w:val="28"/>
        </w:rPr>
        <w:t>
      3. Тапсырыс беруші осы Шарт бойынша өзіне қабылдаған</w:t>
      </w:r>
      <w:r>
        <w:br/>
      </w:r>
      <w:r>
        <w:rPr>
          <w:rFonts w:ascii="Times New Roman"/>
          <w:b w:val="false"/>
          <w:i w:val="false"/>
          <w:color w:val="000000"/>
          <w:sz w:val="28"/>
        </w:rPr>
        <w:t>
міндеттемелерді тиісінше орындамаған жағдайда тапсырыс беруші осы</w:t>
      </w:r>
      <w:r>
        <w:br/>
      </w:r>
      <w:r>
        <w:rPr>
          <w:rFonts w:ascii="Times New Roman"/>
          <w:b w:val="false"/>
          <w:i w:val="false"/>
          <w:color w:val="000000"/>
          <w:sz w:val="28"/>
        </w:rPr>
        <w:t>
Шарттың сомасын азайтуды немесе осы Шартты бұзудың болжанған күніне</w:t>
      </w:r>
      <w:r>
        <w:br/>
      </w:r>
      <w:r>
        <w:rPr>
          <w:rFonts w:ascii="Times New Roman"/>
          <w:b w:val="false"/>
          <w:i w:val="false"/>
          <w:color w:val="000000"/>
          <w:sz w:val="28"/>
        </w:rPr>
        <w:t>
дейін кемінде 30 (отыз) күн бұрын қызметтер берушіні ескерту арқылы</w:t>
      </w:r>
      <w:r>
        <w:br/>
      </w:r>
      <w:r>
        <w:rPr>
          <w:rFonts w:ascii="Times New Roman"/>
          <w:b w:val="false"/>
          <w:i w:val="false"/>
          <w:color w:val="000000"/>
          <w:sz w:val="28"/>
        </w:rPr>
        <w:t>
оны бұзуды ұйымдастыруға құқылы.</w:t>
      </w:r>
      <w:r>
        <w:br/>
      </w:r>
      <w:r>
        <w:rPr>
          <w:rFonts w:ascii="Times New Roman"/>
          <w:b w:val="false"/>
          <w:i w:val="false"/>
          <w:color w:val="000000"/>
          <w:sz w:val="28"/>
        </w:rPr>
        <w:t>
      Қызметтер беруші тапсырыс берушінің осы Шарт сомасын азайту</w:t>
      </w:r>
      <w:r>
        <w:br/>
      </w:r>
      <w:r>
        <w:rPr>
          <w:rFonts w:ascii="Times New Roman"/>
          <w:b w:val="false"/>
          <w:i w:val="false"/>
          <w:color w:val="000000"/>
          <w:sz w:val="28"/>
        </w:rPr>
        <w:t>
немесе оны бұзу туралы шешімімен келіспеген жағдайда, тапсырыс беруші</w:t>
      </w:r>
      <w:r>
        <w:br/>
      </w:r>
      <w:r>
        <w:rPr>
          <w:rFonts w:ascii="Times New Roman"/>
          <w:b w:val="false"/>
          <w:i w:val="false"/>
          <w:color w:val="000000"/>
          <w:sz w:val="28"/>
        </w:rPr>
        <w:t>
оған осы Шарт бойынша міндеттемелерді орындамағаны туралы жазбаша</w:t>
      </w:r>
      <w:r>
        <w:br/>
      </w:r>
      <w:r>
        <w:rPr>
          <w:rFonts w:ascii="Times New Roman"/>
          <w:b w:val="false"/>
          <w:i w:val="false"/>
          <w:color w:val="000000"/>
          <w:sz w:val="28"/>
        </w:rPr>
        <w:t>
хабарландыру жіберіп, осы Шартты бір жақты бұзуға құқылы.</w:t>
      </w:r>
      <w:r>
        <w:br/>
      </w:r>
      <w:r>
        <w:rPr>
          <w:rFonts w:ascii="Times New Roman"/>
          <w:b w:val="false"/>
          <w:i w:val="false"/>
          <w:color w:val="000000"/>
          <w:sz w:val="28"/>
        </w:rPr>
        <w:t>
</w:t>
      </w:r>
      <w:r>
        <w:rPr>
          <w:rFonts w:ascii="Times New Roman"/>
          <w:b w:val="false"/>
          <w:i w:val="false"/>
          <w:color w:val="000000"/>
          <w:sz w:val="28"/>
        </w:rPr>
        <w:t>
      4. Осы Шартты мерзімінен бұрын тоқтату ниеті туралы тараптар</w:t>
      </w:r>
      <w:r>
        <w:br/>
      </w:r>
      <w:r>
        <w:rPr>
          <w:rFonts w:ascii="Times New Roman"/>
          <w:b w:val="false"/>
          <w:i w:val="false"/>
          <w:color w:val="000000"/>
          <w:sz w:val="28"/>
        </w:rPr>
        <w:t>
бірін-бірі осы Шартты тоқтатудың болжанатын күніне дейін кемінде 30</w:t>
      </w:r>
      <w:r>
        <w:br/>
      </w:r>
      <w:r>
        <w:rPr>
          <w:rFonts w:ascii="Times New Roman"/>
          <w:b w:val="false"/>
          <w:i w:val="false"/>
          <w:color w:val="000000"/>
          <w:sz w:val="28"/>
        </w:rPr>
        <w:t>
(отыз) күн бұрын хабардар етуге міндетті.</w:t>
      </w:r>
      <w:r>
        <w:br/>
      </w:r>
      <w:r>
        <w:rPr>
          <w:rFonts w:ascii="Times New Roman"/>
          <w:b w:val="false"/>
          <w:i w:val="false"/>
          <w:color w:val="000000"/>
          <w:sz w:val="28"/>
        </w:rPr>
        <w:t>
</w:t>
      </w:r>
      <w:r>
        <w:rPr>
          <w:rFonts w:ascii="Times New Roman"/>
          <w:b w:val="false"/>
          <w:i w:val="false"/>
          <w:color w:val="000000"/>
          <w:sz w:val="28"/>
        </w:rPr>
        <w:t>
      5. Осы Шарттың талаптарын бұзғаны үшін қызметтер берушіге осы</w:t>
      </w:r>
      <w:r>
        <w:br/>
      </w:r>
      <w:r>
        <w:rPr>
          <w:rFonts w:ascii="Times New Roman"/>
          <w:b w:val="false"/>
          <w:i w:val="false"/>
          <w:color w:val="000000"/>
          <w:sz w:val="28"/>
        </w:rPr>
        <w:t>
Шартты бұзудың болжанатын күніне дейін кемінде 30 (отыз) күн бұрын</w:t>
      </w:r>
      <w:r>
        <w:br/>
      </w:r>
      <w:r>
        <w:rPr>
          <w:rFonts w:ascii="Times New Roman"/>
          <w:b w:val="false"/>
          <w:i w:val="false"/>
          <w:color w:val="000000"/>
          <w:sz w:val="28"/>
        </w:rPr>
        <w:t>
міндеттемелердің орындалмағаны туралы жазбаша хабарлама жібере</w:t>
      </w:r>
      <w:r>
        <w:br/>
      </w:r>
      <w:r>
        <w:rPr>
          <w:rFonts w:ascii="Times New Roman"/>
          <w:b w:val="false"/>
          <w:i w:val="false"/>
          <w:color w:val="000000"/>
          <w:sz w:val="28"/>
        </w:rPr>
        <w:t>
отырып, тапсырыс беруші осы Шартты бір жақты тәртіппен бұза алады.</w:t>
      </w:r>
    </w:p>
    <w:bookmarkEnd w:id="101"/>
    <w:bookmarkStart w:name="z217" w:id="102"/>
    <w:p>
      <w:pPr>
        <w:spacing w:after="0"/>
        <w:ind w:left="0"/>
        <w:jc w:val="left"/>
      </w:pPr>
      <w:r>
        <w:rPr>
          <w:rFonts w:ascii="Times New Roman"/>
          <w:b/>
          <w:i w:val="false"/>
          <w:color w:val="000000"/>
        </w:rPr>
        <w:t xml:space="preserve"> 
6. Форс-мажор</w:t>
      </w:r>
    </w:p>
    <w:bookmarkEnd w:id="102"/>
    <w:bookmarkStart w:name="z218" w:id="103"/>
    <w:p>
      <w:pPr>
        <w:spacing w:after="0"/>
        <w:ind w:left="0"/>
        <w:jc w:val="both"/>
      </w:pPr>
      <w:r>
        <w:rPr>
          <w:rFonts w:ascii="Times New Roman"/>
          <w:b w:val="false"/>
          <w:i w:val="false"/>
          <w:color w:val="000000"/>
          <w:sz w:val="28"/>
        </w:rPr>
        <w:t>
      1. Қызметтер берушінің тарапынан бақылауға бағынбайтын, оның</w:t>
      </w:r>
      <w:r>
        <w:br/>
      </w:r>
      <w:r>
        <w:rPr>
          <w:rFonts w:ascii="Times New Roman"/>
          <w:b w:val="false"/>
          <w:i w:val="false"/>
          <w:color w:val="000000"/>
          <w:sz w:val="28"/>
        </w:rPr>
        <w:t>
қателігіне немесе ұқыпсыздығына байланысты емес және тосын сипатқа ие</w:t>
      </w:r>
      <w:r>
        <w:br/>
      </w:r>
      <w:r>
        <w:rPr>
          <w:rFonts w:ascii="Times New Roman"/>
          <w:b w:val="false"/>
          <w:i w:val="false"/>
          <w:color w:val="000000"/>
          <w:sz w:val="28"/>
        </w:rPr>
        <w:t>
оқиғалар форс-мажорлық мән-жайларға жатады. Мұндай оқиғалар табиғи</w:t>
      </w:r>
      <w:r>
        <w:br/>
      </w:r>
      <w:r>
        <w:rPr>
          <w:rFonts w:ascii="Times New Roman"/>
          <w:b w:val="false"/>
          <w:i w:val="false"/>
          <w:color w:val="000000"/>
          <w:sz w:val="28"/>
        </w:rPr>
        <w:t>
және/немесе техногендік сипаттағы төтенше жағдайларды немесе төтенше</w:t>
      </w:r>
      <w:r>
        <w:br/>
      </w:r>
      <w:r>
        <w:rPr>
          <w:rFonts w:ascii="Times New Roman"/>
          <w:b w:val="false"/>
          <w:i w:val="false"/>
          <w:color w:val="000000"/>
          <w:sz w:val="28"/>
        </w:rPr>
        <w:t>
жағдайлардың алдын алу жөніндегі іс-қимылдар секілді құбылыстарды</w:t>
      </w:r>
      <w:r>
        <w:br/>
      </w:r>
      <w:r>
        <w:rPr>
          <w:rFonts w:ascii="Times New Roman"/>
          <w:b w:val="false"/>
          <w:i w:val="false"/>
          <w:color w:val="000000"/>
          <w:sz w:val="28"/>
        </w:rPr>
        <w:t>
қамтуы мүмкін, бірақ олармен шектелмейді.</w:t>
      </w:r>
      <w:r>
        <w:br/>
      </w:r>
      <w:r>
        <w:rPr>
          <w:rFonts w:ascii="Times New Roman"/>
          <w:b w:val="false"/>
          <w:i w:val="false"/>
          <w:color w:val="000000"/>
          <w:sz w:val="28"/>
        </w:rPr>
        <w:t>
</w:t>
      </w:r>
      <w:r>
        <w:rPr>
          <w:rFonts w:ascii="Times New Roman"/>
          <w:b w:val="false"/>
          <w:i w:val="false"/>
          <w:color w:val="000000"/>
          <w:sz w:val="28"/>
        </w:rPr>
        <w:t>
      2. Форс-мажорлық мән-жайларға:</w:t>
      </w:r>
      <w:r>
        <w:br/>
      </w:r>
      <w:r>
        <w:rPr>
          <w:rFonts w:ascii="Times New Roman"/>
          <w:b w:val="false"/>
          <w:i w:val="false"/>
          <w:color w:val="000000"/>
          <w:sz w:val="28"/>
        </w:rPr>
        <w:t>
      1) қызметтер берушінің қасақана және абайсыз іс-қимылдарынан</w:t>
      </w:r>
      <w:r>
        <w:br/>
      </w:r>
      <w:r>
        <w:rPr>
          <w:rFonts w:ascii="Times New Roman"/>
          <w:b w:val="false"/>
          <w:i w:val="false"/>
          <w:color w:val="000000"/>
          <w:sz w:val="28"/>
        </w:rPr>
        <w:t>
туындаған оқиғалар;</w:t>
      </w:r>
      <w:r>
        <w:br/>
      </w:r>
      <w:r>
        <w:rPr>
          <w:rFonts w:ascii="Times New Roman"/>
          <w:b w:val="false"/>
          <w:i w:val="false"/>
          <w:color w:val="000000"/>
          <w:sz w:val="28"/>
        </w:rPr>
        <w:t>
      2) осы Шарт бойынша өз міндеттемелерін адал атқаратын қызметтер</w:t>
      </w:r>
      <w:r>
        <w:br/>
      </w:r>
      <w:r>
        <w:rPr>
          <w:rFonts w:ascii="Times New Roman"/>
          <w:b w:val="false"/>
          <w:i w:val="false"/>
          <w:color w:val="000000"/>
          <w:sz w:val="28"/>
        </w:rPr>
        <w:t>
берушінің алдын ала болжауына және еңсеруіне болатын оқиғалар;</w:t>
      </w:r>
      <w:r>
        <w:br/>
      </w:r>
      <w:r>
        <w:rPr>
          <w:rFonts w:ascii="Times New Roman"/>
          <w:b w:val="false"/>
          <w:i w:val="false"/>
          <w:color w:val="000000"/>
          <w:sz w:val="28"/>
        </w:rPr>
        <w:t>
      3) қызметтер берушіде ақша қаражатының болмауы немесе осы</w:t>
      </w:r>
      <w:r>
        <w:br/>
      </w:r>
      <w:r>
        <w:rPr>
          <w:rFonts w:ascii="Times New Roman"/>
          <w:b w:val="false"/>
          <w:i w:val="false"/>
          <w:color w:val="000000"/>
          <w:sz w:val="28"/>
        </w:rPr>
        <w:t>
Шарттың міндеттемелерін орындамауына және/немесе тиісінше</w:t>
      </w:r>
      <w:r>
        <w:br/>
      </w:r>
      <w:r>
        <w:rPr>
          <w:rFonts w:ascii="Times New Roman"/>
          <w:b w:val="false"/>
          <w:i w:val="false"/>
          <w:color w:val="000000"/>
          <w:sz w:val="28"/>
        </w:rPr>
        <w:t>
орындамауына байланысты тапсырыс берушінің төлемақыны жүзеге асырмауы</w:t>
      </w:r>
      <w:r>
        <w:br/>
      </w:r>
      <w:r>
        <w:rPr>
          <w:rFonts w:ascii="Times New Roman"/>
          <w:b w:val="false"/>
          <w:i w:val="false"/>
          <w:color w:val="000000"/>
          <w:sz w:val="28"/>
        </w:rPr>
        <w:t>
жатпайды.</w:t>
      </w:r>
      <w:r>
        <w:br/>
      </w:r>
      <w:r>
        <w:rPr>
          <w:rFonts w:ascii="Times New Roman"/>
          <w:b w:val="false"/>
          <w:i w:val="false"/>
          <w:color w:val="000000"/>
          <w:sz w:val="28"/>
        </w:rPr>
        <w:t>
</w:t>
      </w:r>
      <w:r>
        <w:rPr>
          <w:rFonts w:ascii="Times New Roman"/>
          <w:b w:val="false"/>
          <w:i w:val="false"/>
          <w:color w:val="000000"/>
          <w:sz w:val="28"/>
        </w:rPr>
        <w:t>
      3. Форс-мажорлық мән-жайлар туындаған кезде қызметтер беруші</w:t>
      </w:r>
      <w:r>
        <w:br/>
      </w:r>
      <w:r>
        <w:rPr>
          <w:rFonts w:ascii="Times New Roman"/>
          <w:b w:val="false"/>
          <w:i w:val="false"/>
          <w:color w:val="000000"/>
          <w:sz w:val="28"/>
        </w:rPr>
        <w:t>
бір жұмыс күнінің ішінде тапсырыс берушіге мұндай мән-жайлар және</w:t>
      </w:r>
      <w:r>
        <w:br/>
      </w:r>
      <w:r>
        <w:rPr>
          <w:rFonts w:ascii="Times New Roman"/>
          <w:b w:val="false"/>
          <w:i w:val="false"/>
          <w:color w:val="000000"/>
          <w:sz w:val="28"/>
        </w:rPr>
        <w:t>
олардың себептері туралы дереу жазбаша хабарлама жіберуі тиіс.</w:t>
      </w:r>
      <w:r>
        <w:br/>
      </w:r>
      <w:r>
        <w:rPr>
          <w:rFonts w:ascii="Times New Roman"/>
          <w:b w:val="false"/>
          <w:i w:val="false"/>
          <w:color w:val="000000"/>
          <w:sz w:val="28"/>
        </w:rPr>
        <w:t>
      Қазақстан Республикасының уәкілетті органының форс-мажордың</w:t>
      </w:r>
      <w:r>
        <w:br/>
      </w:r>
      <w:r>
        <w:rPr>
          <w:rFonts w:ascii="Times New Roman"/>
          <w:b w:val="false"/>
          <w:i w:val="false"/>
          <w:color w:val="000000"/>
          <w:sz w:val="28"/>
        </w:rPr>
        <w:t>
туындағанын растайтын ресми құжаттары форс-мажордың дәлелі болады.</w:t>
      </w:r>
      <w:r>
        <w:br/>
      </w:r>
      <w:r>
        <w:rPr>
          <w:rFonts w:ascii="Times New Roman"/>
          <w:b w:val="false"/>
          <w:i w:val="false"/>
          <w:color w:val="000000"/>
          <w:sz w:val="28"/>
        </w:rPr>
        <w:t>
</w:t>
      </w:r>
      <w:r>
        <w:rPr>
          <w:rFonts w:ascii="Times New Roman"/>
          <w:b w:val="false"/>
          <w:i w:val="false"/>
          <w:color w:val="000000"/>
          <w:sz w:val="28"/>
        </w:rPr>
        <w:t>
      4. Уақтылы хабарламау қызметтер берушіні міндеттемелерді</w:t>
      </w:r>
      <w:r>
        <w:br/>
      </w:r>
      <w:r>
        <w:rPr>
          <w:rFonts w:ascii="Times New Roman"/>
          <w:b w:val="false"/>
          <w:i w:val="false"/>
          <w:color w:val="000000"/>
          <w:sz w:val="28"/>
        </w:rPr>
        <w:t>
орындау бойынша жауапкершіліктен босататын негіз ретінде осы Шарттың</w:t>
      </w:r>
      <w:r>
        <w:br/>
      </w:r>
      <w:r>
        <w:rPr>
          <w:rFonts w:ascii="Times New Roman"/>
          <w:b w:val="false"/>
          <w:i w:val="false"/>
          <w:color w:val="000000"/>
          <w:sz w:val="28"/>
        </w:rPr>
        <w:t>
6-бөлімінің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сілтеме жасау</w:t>
      </w:r>
      <w:r>
        <w:br/>
      </w:r>
      <w:r>
        <w:rPr>
          <w:rFonts w:ascii="Times New Roman"/>
          <w:b w:val="false"/>
          <w:i w:val="false"/>
          <w:color w:val="000000"/>
          <w:sz w:val="28"/>
        </w:rPr>
        <w:t>
құқығынан айырады.</w:t>
      </w:r>
      <w:r>
        <w:br/>
      </w:r>
      <w:r>
        <w:rPr>
          <w:rFonts w:ascii="Times New Roman"/>
          <w:b w:val="false"/>
          <w:i w:val="false"/>
          <w:color w:val="000000"/>
          <w:sz w:val="28"/>
        </w:rPr>
        <w:t>
</w:t>
      </w:r>
      <w:r>
        <w:rPr>
          <w:rFonts w:ascii="Times New Roman"/>
          <w:b w:val="false"/>
          <w:i w:val="false"/>
          <w:color w:val="000000"/>
          <w:sz w:val="28"/>
        </w:rPr>
        <w:t>
      5. Форс-мажор тоқтағаннан кейін үш жұмыс күні ішінде қызметтер</w:t>
      </w:r>
      <w:r>
        <w:br/>
      </w:r>
      <w:r>
        <w:rPr>
          <w:rFonts w:ascii="Times New Roman"/>
          <w:b w:val="false"/>
          <w:i w:val="false"/>
          <w:color w:val="000000"/>
          <w:sz w:val="28"/>
        </w:rPr>
        <w:t>
беруші тапсырыс берушіге форс-мажордың тоқтағаны туралы жазбаша</w:t>
      </w:r>
      <w:r>
        <w:br/>
      </w:r>
      <w:r>
        <w:rPr>
          <w:rFonts w:ascii="Times New Roman"/>
          <w:b w:val="false"/>
          <w:i w:val="false"/>
          <w:color w:val="000000"/>
          <w:sz w:val="28"/>
        </w:rPr>
        <w:t>
хабарлайды және осы шарт бойынша өз міндеттемелерін жүзеге асыруды</w:t>
      </w:r>
      <w:r>
        <w:br/>
      </w:r>
      <w:r>
        <w:rPr>
          <w:rFonts w:ascii="Times New Roman"/>
          <w:b w:val="false"/>
          <w:i w:val="false"/>
          <w:color w:val="000000"/>
          <w:sz w:val="28"/>
        </w:rPr>
        <w:t>
қайтадан бастайды.</w:t>
      </w:r>
    </w:p>
    <w:bookmarkEnd w:id="103"/>
    <w:bookmarkStart w:name="z223" w:id="104"/>
    <w:p>
      <w:pPr>
        <w:spacing w:after="0"/>
        <w:ind w:left="0"/>
        <w:jc w:val="left"/>
      </w:pPr>
      <w:r>
        <w:rPr>
          <w:rFonts w:ascii="Times New Roman"/>
          <w:b/>
          <w:i w:val="false"/>
          <w:color w:val="000000"/>
        </w:rPr>
        <w:t xml:space="preserve"> 
7. Қорытынды ережелер</w:t>
      </w:r>
    </w:p>
    <w:bookmarkEnd w:id="104"/>
    <w:bookmarkStart w:name="z224" w:id="105"/>
    <w:p>
      <w:pPr>
        <w:spacing w:after="0"/>
        <w:ind w:left="0"/>
        <w:jc w:val="both"/>
      </w:pPr>
      <w:r>
        <w:rPr>
          <w:rFonts w:ascii="Times New Roman"/>
          <w:b w:val="false"/>
          <w:i w:val="false"/>
          <w:color w:val="000000"/>
          <w:sz w:val="28"/>
        </w:rPr>
        <w:t>
      1. Тапсырыс берушінің алдын ала жазбаша келісімінсіз қызметтер</w:t>
      </w:r>
      <w:r>
        <w:br/>
      </w:r>
      <w:r>
        <w:rPr>
          <w:rFonts w:ascii="Times New Roman"/>
          <w:b w:val="false"/>
          <w:i w:val="false"/>
          <w:color w:val="000000"/>
          <w:sz w:val="28"/>
        </w:rPr>
        <w:t>
берушінің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түрлер мен нысандар бойынша</w:t>
      </w:r>
      <w:r>
        <w:br/>
      </w:r>
      <w:r>
        <w:rPr>
          <w:rFonts w:ascii="Times New Roman"/>
          <w:b w:val="false"/>
          <w:i w:val="false"/>
          <w:color w:val="000000"/>
          <w:sz w:val="28"/>
        </w:rPr>
        <w:t>
ТМККК көрсету бойынша өзінің міндеттемелерін үшінші тарапқа толығымен</w:t>
      </w:r>
      <w:r>
        <w:br/>
      </w:r>
      <w:r>
        <w:rPr>
          <w:rFonts w:ascii="Times New Roman"/>
          <w:b w:val="false"/>
          <w:i w:val="false"/>
          <w:color w:val="000000"/>
          <w:sz w:val="28"/>
        </w:rPr>
        <w:t>
не ішінара беруге құқығы жоқ.</w:t>
      </w:r>
      <w:r>
        <w:br/>
      </w:r>
      <w:r>
        <w:rPr>
          <w:rFonts w:ascii="Times New Roman"/>
          <w:b w:val="false"/>
          <w:i w:val="false"/>
          <w:color w:val="000000"/>
          <w:sz w:val="28"/>
        </w:rPr>
        <w:t>
      Тапсырыс беруші қызметтер берушіден хабарлама алған күннен</w:t>
      </w:r>
      <w:r>
        <w:br/>
      </w:r>
      <w:r>
        <w:rPr>
          <w:rFonts w:ascii="Times New Roman"/>
          <w:b w:val="false"/>
          <w:i w:val="false"/>
          <w:color w:val="000000"/>
          <w:sz w:val="28"/>
        </w:rPr>
        <w:t>
бастап үш жұмыс күнінен аспайтын мерзімде жазбаша түрде келісім</w:t>
      </w:r>
      <w:r>
        <w:br/>
      </w:r>
      <w:r>
        <w:rPr>
          <w:rFonts w:ascii="Times New Roman"/>
          <w:b w:val="false"/>
          <w:i w:val="false"/>
          <w:color w:val="000000"/>
          <w:sz w:val="28"/>
        </w:rPr>
        <w:t>
немесе уәжделген бас тартуды ұсынады.</w:t>
      </w:r>
      <w:r>
        <w:br/>
      </w:r>
      <w:r>
        <w:rPr>
          <w:rFonts w:ascii="Times New Roman"/>
          <w:b w:val="false"/>
          <w:i w:val="false"/>
          <w:color w:val="000000"/>
          <w:sz w:val="28"/>
        </w:rPr>
        <w:t>
</w:t>
      </w:r>
      <w:r>
        <w:rPr>
          <w:rFonts w:ascii="Times New Roman"/>
          <w:b w:val="false"/>
          <w:i w:val="false"/>
          <w:color w:val="000000"/>
          <w:sz w:val="28"/>
        </w:rPr>
        <w:t>
      2. Тапсырыс беруші қызметтер берушінің қызметіне араласпай, кез</w:t>
      </w:r>
      <w:r>
        <w:br/>
      </w:r>
      <w:r>
        <w:rPr>
          <w:rFonts w:ascii="Times New Roman"/>
          <w:b w:val="false"/>
          <w:i w:val="false"/>
          <w:color w:val="000000"/>
          <w:sz w:val="28"/>
        </w:rPr>
        <w:t>
келген уақытта көрсетілетін қызметтердің барысы мен сапасын, оның</w:t>
      </w:r>
      <w:r>
        <w:br/>
      </w:r>
      <w:r>
        <w:rPr>
          <w:rFonts w:ascii="Times New Roman"/>
          <w:b w:val="false"/>
          <w:i w:val="false"/>
          <w:color w:val="000000"/>
          <w:sz w:val="28"/>
        </w:rPr>
        <w:t>
ішінде сауалнама жүргізу нысанында қызметтер берушіде пациенттің</w:t>
      </w:r>
      <w:r>
        <w:br/>
      </w:r>
      <w:r>
        <w:rPr>
          <w:rFonts w:ascii="Times New Roman"/>
          <w:b w:val="false"/>
          <w:i w:val="false"/>
          <w:color w:val="000000"/>
          <w:sz w:val="28"/>
        </w:rPr>
        <w:t>
қызметтерге қанағаттануын бағалауды жүргізу арқылы, оның ішінде</w:t>
      </w:r>
      <w:r>
        <w:br/>
      </w:r>
      <w:r>
        <w:rPr>
          <w:rFonts w:ascii="Times New Roman"/>
          <w:b w:val="false"/>
          <w:i w:val="false"/>
          <w:color w:val="000000"/>
          <w:sz w:val="28"/>
        </w:rPr>
        <w:t>
қызметтер көрсетілетін жерге барып және Қазақстан Республикасының</w:t>
      </w:r>
      <w:r>
        <w:br/>
      </w:r>
      <w:r>
        <w:rPr>
          <w:rFonts w:ascii="Times New Roman"/>
          <w:b w:val="false"/>
          <w:i w:val="false"/>
          <w:color w:val="000000"/>
          <w:sz w:val="28"/>
        </w:rPr>
        <w:t>
заңнамасына қайшы келмейтін басқа да тәсілдермен тексеру жүргізуге</w:t>
      </w:r>
      <w:r>
        <w:br/>
      </w:r>
      <w:r>
        <w:rPr>
          <w:rFonts w:ascii="Times New Roman"/>
          <w:b w:val="false"/>
          <w:i w:val="false"/>
          <w:color w:val="000000"/>
          <w:sz w:val="28"/>
        </w:rPr>
        <w:t>
құқылы.</w:t>
      </w:r>
      <w:r>
        <w:br/>
      </w:r>
      <w:r>
        <w:rPr>
          <w:rFonts w:ascii="Times New Roman"/>
          <w:b w:val="false"/>
          <w:i w:val="false"/>
          <w:color w:val="000000"/>
          <w:sz w:val="28"/>
        </w:rPr>
        <w:t>
</w:t>
      </w:r>
      <w:r>
        <w:rPr>
          <w:rFonts w:ascii="Times New Roman"/>
          <w:b w:val="false"/>
          <w:i w:val="false"/>
          <w:color w:val="000000"/>
          <w:sz w:val="28"/>
        </w:rPr>
        <w:t>
      3. Осы Шарт бірдей заңды күші бар екі данада жасалды, бір</w:t>
      </w:r>
      <w:r>
        <w:br/>
      </w:r>
      <w:r>
        <w:rPr>
          <w:rFonts w:ascii="Times New Roman"/>
          <w:b w:val="false"/>
          <w:i w:val="false"/>
          <w:color w:val="000000"/>
          <w:sz w:val="28"/>
        </w:rPr>
        <w:t>
данасы тапсырыс берушіде, екіншісі қызметтер берушіде болады.</w:t>
      </w:r>
      <w:r>
        <w:br/>
      </w:r>
      <w:r>
        <w:rPr>
          <w:rFonts w:ascii="Times New Roman"/>
          <w:b w:val="false"/>
          <w:i w:val="false"/>
          <w:color w:val="000000"/>
          <w:sz w:val="28"/>
        </w:rPr>
        <w:t>
      Осы Шарт мемлекеттік және орыс тілдерінде жасалады. Тараптар</w:t>
      </w:r>
      <w:r>
        <w:br/>
      </w:r>
      <w:r>
        <w:rPr>
          <w:rFonts w:ascii="Times New Roman"/>
          <w:b w:val="false"/>
          <w:i w:val="false"/>
          <w:color w:val="000000"/>
          <w:sz w:val="28"/>
        </w:rPr>
        <w:t>
алмасатын осы Шартқа қатысты барлық хат алмасу мен басқа да құжаттама</w:t>
      </w:r>
      <w:r>
        <w:br/>
      </w:r>
      <w:r>
        <w:rPr>
          <w:rFonts w:ascii="Times New Roman"/>
          <w:b w:val="false"/>
          <w:i w:val="false"/>
          <w:color w:val="000000"/>
          <w:sz w:val="28"/>
        </w:rPr>
        <w:t>
осы талаптарға сәйкес болуы тиіс.</w:t>
      </w:r>
      <w:r>
        <w:br/>
      </w:r>
      <w:r>
        <w:rPr>
          <w:rFonts w:ascii="Times New Roman"/>
          <w:b w:val="false"/>
          <w:i w:val="false"/>
          <w:color w:val="000000"/>
          <w:sz w:val="28"/>
        </w:rPr>
        <w:t>
</w:t>
      </w:r>
      <w:r>
        <w:rPr>
          <w:rFonts w:ascii="Times New Roman"/>
          <w:b w:val="false"/>
          <w:i w:val="false"/>
          <w:color w:val="000000"/>
          <w:sz w:val="28"/>
        </w:rPr>
        <w:t>
      4. Осы Шартқа сәйкес бір тарап екінші тарапқа жолдайтын кез</w:t>
      </w:r>
      <w:r>
        <w:br/>
      </w:r>
      <w:r>
        <w:rPr>
          <w:rFonts w:ascii="Times New Roman"/>
          <w:b w:val="false"/>
          <w:i w:val="false"/>
          <w:color w:val="000000"/>
          <w:sz w:val="28"/>
        </w:rPr>
        <w:t>
келген хабарлама кейіннен түпнұсқасын ұсына отырып хат, жеделхат,</w:t>
      </w:r>
      <w:r>
        <w:br/>
      </w:r>
      <w:r>
        <w:rPr>
          <w:rFonts w:ascii="Times New Roman"/>
          <w:b w:val="false"/>
          <w:i w:val="false"/>
          <w:color w:val="000000"/>
          <w:sz w:val="28"/>
        </w:rPr>
        <w:t>
телекс немесе факс түрінде жолданады.</w:t>
      </w:r>
      <w:r>
        <w:br/>
      </w:r>
      <w:r>
        <w:rPr>
          <w:rFonts w:ascii="Times New Roman"/>
          <w:b w:val="false"/>
          <w:i w:val="false"/>
          <w:color w:val="000000"/>
          <w:sz w:val="28"/>
        </w:rPr>
        <w:t>
</w:t>
      </w:r>
      <w:r>
        <w:rPr>
          <w:rFonts w:ascii="Times New Roman"/>
          <w:b w:val="false"/>
          <w:i w:val="false"/>
          <w:color w:val="000000"/>
          <w:sz w:val="28"/>
        </w:rPr>
        <w:t>
      5. Осы Шарт бюджетті атқару жөніндегі орталық уәкілетті</w:t>
      </w:r>
      <w:r>
        <w:br/>
      </w:r>
      <w:r>
        <w:rPr>
          <w:rFonts w:ascii="Times New Roman"/>
          <w:b w:val="false"/>
          <w:i w:val="false"/>
          <w:color w:val="000000"/>
          <w:sz w:val="28"/>
        </w:rPr>
        <w:t>
органның аумақтық бөлімшесінде тіркелген күнінен бастап күшіне енеді</w:t>
      </w:r>
      <w:r>
        <w:br/>
      </w:r>
      <w:r>
        <w:rPr>
          <w:rFonts w:ascii="Times New Roman"/>
          <w:b w:val="false"/>
          <w:i w:val="false"/>
          <w:color w:val="000000"/>
          <w:sz w:val="28"/>
        </w:rPr>
        <w:t>
және 20__ «___» ____________ дейін қолданылады. Осы Шарттың талаптары</w:t>
      </w:r>
      <w:r>
        <w:br/>
      </w:r>
      <w:r>
        <w:rPr>
          <w:rFonts w:ascii="Times New Roman"/>
          <w:b w:val="false"/>
          <w:i w:val="false"/>
          <w:color w:val="000000"/>
          <w:sz w:val="28"/>
        </w:rPr>
        <w:t>
тараптардың 20__ «___» _______________ бастап туындаған қатынастарына</w:t>
      </w:r>
      <w:r>
        <w:br/>
      </w:r>
      <w:r>
        <w:rPr>
          <w:rFonts w:ascii="Times New Roman"/>
          <w:b w:val="false"/>
          <w:i w:val="false"/>
          <w:color w:val="000000"/>
          <w:sz w:val="28"/>
        </w:rPr>
        <w:t>
қолданылады.</w:t>
      </w:r>
    </w:p>
    <w:bookmarkEnd w:id="105"/>
    <w:bookmarkStart w:name="z229" w:id="106"/>
    <w:p>
      <w:pPr>
        <w:spacing w:after="0"/>
        <w:ind w:left="0"/>
        <w:jc w:val="left"/>
      </w:pPr>
      <w:r>
        <w:rPr>
          <w:rFonts w:ascii="Times New Roman"/>
          <w:b/>
          <w:i w:val="false"/>
          <w:color w:val="000000"/>
        </w:rPr>
        <w:t xml:space="preserve"> 
8. Тараптардың мекенжайлары мен деректемелері</w:t>
      </w:r>
    </w:p>
    <w:bookmarkEnd w:id="106"/>
    <w:p>
      <w:pPr>
        <w:spacing w:after="0"/>
        <w:ind w:left="0"/>
        <w:jc w:val="both"/>
      </w:pPr>
      <w:r>
        <w:rPr>
          <w:rFonts w:ascii="Times New Roman"/>
          <w:b w:val="false"/>
          <w:i w:val="false"/>
          <w:color w:val="000000"/>
          <w:sz w:val="28"/>
        </w:rPr>
        <w:t>      Бюджетті атқару жөніндегі орталық уәкілетті органның аумақтық</w:t>
      </w:r>
      <w:r>
        <w:br/>
      </w:r>
      <w:r>
        <w:rPr>
          <w:rFonts w:ascii="Times New Roman"/>
          <w:b w:val="false"/>
          <w:i w:val="false"/>
          <w:color w:val="000000"/>
          <w:sz w:val="28"/>
        </w:rPr>
        <w:t>
бөлімшесінде тіркелген күні: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Осы ТМККК шеңберінде медициналық қызметтерді көрсетуге арналған</w:t>
      </w:r>
      <w:r>
        <w:br/>
      </w:r>
      <w:r>
        <w:rPr>
          <w:rFonts w:ascii="Times New Roman"/>
          <w:b w:val="false"/>
          <w:i w:val="false"/>
          <w:color w:val="000000"/>
          <w:sz w:val="28"/>
        </w:rPr>
        <w:t>
шарт тапсырыс берушінің ТМККК көрсету бойынша қызметті берушіні</w:t>
      </w:r>
      <w:r>
        <w:br/>
      </w:r>
      <w:r>
        <w:rPr>
          <w:rFonts w:ascii="Times New Roman"/>
          <w:b w:val="false"/>
          <w:i w:val="false"/>
          <w:color w:val="000000"/>
          <w:sz w:val="28"/>
        </w:rPr>
        <w:t>
таңдау жөніндегі рәсімдерді жүзеге асыруы кезінде тапсырыс беруші мен</w:t>
      </w:r>
      <w:r>
        <w:br/>
      </w:r>
      <w:r>
        <w:rPr>
          <w:rFonts w:ascii="Times New Roman"/>
          <w:b w:val="false"/>
          <w:i w:val="false"/>
          <w:color w:val="000000"/>
          <w:sz w:val="28"/>
        </w:rPr>
        <w:t>
қызметтер берушінің арасында туындайтын құқықтық қатынастарды</w:t>
      </w:r>
      <w:r>
        <w:br/>
      </w:r>
      <w:r>
        <w:rPr>
          <w:rFonts w:ascii="Times New Roman"/>
          <w:b w:val="false"/>
          <w:i w:val="false"/>
          <w:color w:val="000000"/>
          <w:sz w:val="28"/>
        </w:rPr>
        <w:t>
реттейді. Осы Шартқа енгізілетін өзгерістер мен толықтырулар</w:t>
      </w:r>
      <w:r>
        <w:br/>
      </w:r>
      <w:r>
        <w:rPr>
          <w:rFonts w:ascii="Times New Roman"/>
          <w:b w:val="false"/>
          <w:i w:val="false"/>
          <w:color w:val="000000"/>
          <w:sz w:val="28"/>
        </w:rPr>
        <w:t>
Қазақстан Республикасының заңнамасына, ТМККК көрсету бойынша</w:t>
      </w:r>
      <w:r>
        <w:br/>
      </w:r>
      <w:r>
        <w:rPr>
          <w:rFonts w:ascii="Times New Roman"/>
          <w:b w:val="false"/>
          <w:i w:val="false"/>
          <w:color w:val="000000"/>
          <w:sz w:val="28"/>
        </w:rPr>
        <w:t>
қызметтер берушіні таңдау рәсімдеріне қатысуға арналған өтінімге және</w:t>
      </w:r>
      <w:r>
        <w:br/>
      </w:r>
      <w:r>
        <w:rPr>
          <w:rFonts w:ascii="Times New Roman"/>
          <w:b w:val="false"/>
          <w:i w:val="false"/>
          <w:color w:val="000000"/>
          <w:sz w:val="28"/>
        </w:rPr>
        <w:t>
ТМККК орналастыру қорытындылары туралы хаттамаға сәйкес болуы тиіс.</w:t>
      </w:r>
    </w:p>
    <w:bookmarkStart w:name="z230" w:id="107"/>
    <w:p>
      <w:pPr>
        <w:spacing w:after="0"/>
        <w:ind w:left="0"/>
        <w:jc w:val="both"/>
      </w:pPr>
      <w:r>
        <w:rPr>
          <w:rFonts w:ascii="Times New Roman"/>
          <w:b w:val="false"/>
          <w:i w:val="false"/>
          <w:color w:val="000000"/>
          <w:sz w:val="28"/>
        </w:rPr>
        <w:t>
Тегін медициналық көмектің</w:t>
      </w:r>
      <w:r>
        <w:br/>
      </w:r>
      <w:r>
        <w:rPr>
          <w:rFonts w:ascii="Times New Roman"/>
          <w:b w:val="false"/>
          <w:i w:val="false"/>
          <w:color w:val="000000"/>
          <w:sz w:val="28"/>
        </w:rPr>
        <w:t>
кепілдік берілген көлемін</w:t>
      </w:r>
      <w:r>
        <w:br/>
      </w:r>
      <w:r>
        <w:rPr>
          <w:rFonts w:ascii="Times New Roman"/>
          <w:b w:val="false"/>
          <w:i w:val="false"/>
          <w:color w:val="000000"/>
          <w:sz w:val="28"/>
        </w:rPr>
        <w:t>
көрсетуге арналған шартқа</w:t>
      </w:r>
      <w:r>
        <w:br/>
      </w:r>
      <w:r>
        <w:rPr>
          <w:rFonts w:ascii="Times New Roman"/>
          <w:b w:val="false"/>
          <w:i w:val="false"/>
          <w:color w:val="000000"/>
          <w:sz w:val="28"/>
        </w:rPr>
        <w:t xml:space="preserve">
1-қосымша        </w:t>
      </w:r>
    </w:p>
    <w:bookmarkEnd w:id="107"/>
    <w:bookmarkStart w:name="z231" w:id="108"/>
    <w:p>
      <w:pPr>
        <w:spacing w:after="0"/>
        <w:ind w:left="0"/>
        <w:jc w:val="left"/>
      </w:pPr>
      <w:r>
        <w:rPr>
          <w:rFonts w:ascii="Times New Roman"/>
          <w:b/>
          <w:i w:val="false"/>
          <w:color w:val="000000"/>
        </w:rPr>
        <w:t xml:space="preserve"> 
Сатып алынатын қызметтердің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132"/>
        <w:gridCol w:w="3484"/>
        <w:gridCol w:w="3415"/>
        <w:gridCol w:w="3204"/>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кіші бағдарламаның атауы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түрі мен нысаны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көрсету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42"/>
        <w:gridCol w:w="1571"/>
        <w:gridCol w:w="6287"/>
      </w:tblGrid>
      <w:tr>
        <w:trPr>
          <w:trHeight w:val="201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_____________________________</w:t>
            </w:r>
            <w:r>
              <w:br/>
            </w: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(Басшысы, Т.А.Ә./қолы)</w:t>
            </w:r>
          </w:p>
          <w:p>
            <w:pPr>
              <w:spacing w:after="20"/>
              <w:ind w:left="20"/>
              <w:jc w:val="both"/>
            </w:pPr>
            <w:r>
              <w:rPr>
                <w:rFonts w:ascii="Times New Roman"/>
                <w:b w:val="false"/>
                <w:i w:val="false"/>
                <w:color w:val="000000"/>
                <w:sz w:val="20"/>
              </w:rPr>
              <w:t>М.О.</w:t>
            </w:r>
          </w:p>
        </w:tc>
        <w:tc>
          <w:tcPr>
            <w:tcW w:w="15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беруші</w:t>
            </w:r>
            <w:r>
              <w:br/>
            </w:r>
            <w:r>
              <w:rPr>
                <w:rFonts w:ascii="Times New Roman"/>
                <w:b w:val="false"/>
                <w:i w:val="false"/>
                <w:color w:val="000000"/>
                <w:sz w:val="20"/>
              </w:rPr>
              <w:t>
______________________________</w:t>
            </w:r>
            <w:r>
              <w:br/>
            </w:r>
            <w:r>
              <w:rPr>
                <w:rFonts w:ascii="Times New Roman"/>
                <w:b w:val="false"/>
                <w:i w:val="false"/>
                <w:color w:val="000000"/>
                <w:sz w:val="20"/>
              </w:rPr>
              <w:t>
(қызметтер берушінің атауы)</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(Басшысы, Т.А.Ә./қолы)</w:t>
            </w:r>
          </w:p>
          <w:p>
            <w:pPr>
              <w:spacing w:after="20"/>
              <w:ind w:left="20"/>
              <w:jc w:val="both"/>
            </w:pPr>
            <w:r>
              <w:rPr>
                <w:rFonts w:ascii="Times New Roman"/>
                <w:b w:val="false"/>
                <w:i w:val="false"/>
                <w:color w:val="000000"/>
                <w:sz w:val="20"/>
              </w:rPr>
              <w:t>М.О.</w:t>
            </w:r>
          </w:p>
        </w:tc>
      </w:tr>
    </w:tbl>
    <w:bookmarkStart w:name="z232" w:id="109"/>
    <w:p>
      <w:pPr>
        <w:spacing w:after="0"/>
        <w:ind w:left="0"/>
        <w:jc w:val="both"/>
      </w:pPr>
      <w:r>
        <w:rPr>
          <w:rFonts w:ascii="Times New Roman"/>
          <w:b w:val="false"/>
          <w:i w:val="false"/>
          <w:color w:val="000000"/>
          <w:sz w:val="28"/>
        </w:rPr>
        <w:t>
Тегін медициналық көмектің</w:t>
      </w:r>
      <w:r>
        <w:br/>
      </w:r>
      <w:r>
        <w:rPr>
          <w:rFonts w:ascii="Times New Roman"/>
          <w:b w:val="false"/>
          <w:i w:val="false"/>
          <w:color w:val="000000"/>
          <w:sz w:val="28"/>
        </w:rPr>
        <w:t>
кепілдік берілген көлемін</w:t>
      </w:r>
      <w:r>
        <w:br/>
      </w:r>
      <w:r>
        <w:rPr>
          <w:rFonts w:ascii="Times New Roman"/>
          <w:b w:val="false"/>
          <w:i w:val="false"/>
          <w:color w:val="000000"/>
          <w:sz w:val="28"/>
        </w:rPr>
        <w:t>
көрсетуге арналған шартқа</w:t>
      </w:r>
      <w:r>
        <w:br/>
      </w:r>
      <w:r>
        <w:rPr>
          <w:rFonts w:ascii="Times New Roman"/>
          <w:b w:val="false"/>
          <w:i w:val="false"/>
          <w:color w:val="000000"/>
          <w:sz w:val="28"/>
        </w:rPr>
        <w:t xml:space="preserve">
2-қосымша        </w:t>
      </w:r>
    </w:p>
    <w:bookmarkEnd w:id="109"/>
    <w:bookmarkStart w:name="z233" w:id="110"/>
    <w:p>
      <w:pPr>
        <w:spacing w:after="0"/>
        <w:ind w:left="0"/>
        <w:jc w:val="left"/>
      </w:pPr>
      <w:r>
        <w:rPr>
          <w:rFonts w:ascii="Times New Roman"/>
          <w:b/>
          <w:i w:val="false"/>
          <w:color w:val="000000"/>
        </w:rPr>
        <w:t xml:space="preserve"> 
Тегін медициналық көмектің кепілдік берілген көлемін көрсетуге</w:t>
      </w:r>
      <w:r>
        <w:br/>
      </w:r>
      <w:r>
        <w:rPr>
          <w:rFonts w:ascii="Times New Roman"/>
          <w:b/>
          <w:i w:val="false"/>
          <w:color w:val="000000"/>
        </w:rPr>
        <w:t>
арналған шарт сомасын ай сайынғы бөлу</w:t>
      </w:r>
    </w:p>
    <w:bookmarkEnd w:id="110"/>
    <w:p>
      <w:pPr>
        <w:spacing w:after="0"/>
        <w:ind w:left="0"/>
        <w:jc w:val="both"/>
      </w:pPr>
      <w:r>
        <w:rPr>
          <w:rFonts w:ascii="Times New Roman"/>
          <w:b w:val="false"/>
          <w:i w:val="false"/>
          <w:color w:val="000000"/>
          <w:sz w:val="28"/>
        </w:rPr>
        <w:t>      Бюджеттік бағдарлама (кіші бағдарлама):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бағдарламаның (кіші бағдарламаның) нөмірі мен атауы)</w:t>
      </w:r>
    </w:p>
    <w:p>
      <w:pPr>
        <w:spacing w:after="0"/>
        <w:ind w:left="0"/>
        <w:jc w:val="both"/>
      </w:pPr>
      <w:r>
        <w:rPr>
          <w:rFonts w:ascii="Times New Roman"/>
          <w:b w:val="false"/>
          <w:i w:val="false"/>
          <w:color w:val="000000"/>
          <w:sz w:val="28"/>
        </w:rPr>
        <w:t>      Стационарлық медициналық көмек* нысаны бойынша мамандандырылған</w:t>
      </w:r>
      <w:r>
        <w:br/>
      </w:r>
      <w:r>
        <w:rPr>
          <w:rFonts w:ascii="Times New Roman"/>
          <w:b w:val="false"/>
          <w:i w:val="false"/>
          <w:color w:val="000000"/>
          <w:sz w:val="28"/>
        </w:rPr>
        <w:t>
медициналық көмек көрсетуге арналған шарттың сомасы 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220"/>
        <w:gridCol w:w="899"/>
        <w:gridCol w:w="966"/>
        <w:gridCol w:w="1095"/>
        <w:gridCol w:w="757"/>
        <w:gridCol w:w="983"/>
        <w:gridCol w:w="644"/>
        <w:gridCol w:w="805"/>
        <w:gridCol w:w="789"/>
        <w:gridCol w:w="934"/>
        <w:gridCol w:w="1208"/>
        <w:gridCol w:w="951"/>
        <w:gridCol w:w="1112"/>
        <w:gridCol w:w="1080"/>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көрсетуге арналған шарттың сомасы (теңге),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орындауды бағалаудың сызықтық шкаласын қолданумен стационарлық медициналық көмек**</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орындауды бағалаудың сызықтық шкаласын қолданбай стационарлық медициналық көмек***</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11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*республикалық бюджет қаражаты есебінен қаржыландырылатын</w:t>
      </w:r>
      <w:r>
        <w:br/>
      </w:r>
      <w:r>
        <w:rPr>
          <w:rFonts w:ascii="Times New Roman"/>
          <w:b w:val="false"/>
          <w:i w:val="false"/>
          <w:color w:val="000000"/>
          <w:sz w:val="28"/>
        </w:rPr>
        <w:t>
қызметтер берушілерге қолданылады, стационарды алмастыратын көмек</w:t>
      </w:r>
      <w:r>
        <w:br/>
      </w:r>
      <w:r>
        <w:rPr>
          <w:rFonts w:ascii="Times New Roman"/>
          <w:b w:val="false"/>
          <w:i w:val="false"/>
          <w:color w:val="000000"/>
          <w:sz w:val="28"/>
        </w:rPr>
        <w:t>
көрсетіледі (көрсетілген жағдайда);</w:t>
      </w:r>
      <w:r>
        <w:br/>
      </w:r>
      <w:r>
        <w:rPr>
          <w:rFonts w:ascii="Times New Roman"/>
          <w:b w:val="false"/>
          <w:i w:val="false"/>
          <w:color w:val="000000"/>
          <w:sz w:val="28"/>
        </w:rPr>
        <w:t>
      **«Денсаулық сақтау ұйымдарының шығындарын бюджет қаражаты</w:t>
      </w:r>
      <w:r>
        <w:br/>
      </w:r>
      <w:r>
        <w:rPr>
          <w:rFonts w:ascii="Times New Roman"/>
          <w:b w:val="false"/>
          <w:i w:val="false"/>
          <w:color w:val="000000"/>
          <w:sz w:val="28"/>
        </w:rPr>
        <w:t>
есебінен өтеу ережесін бекіту туралы» Қазақстан Республикасы</w:t>
      </w:r>
      <w:r>
        <w:br/>
      </w:r>
      <w:r>
        <w:rPr>
          <w:rFonts w:ascii="Times New Roman"/>
          <w:b w:val="false"/>
          <w:i w:val="false"/>
          <w:color w:val="000000"/>
          <w:sz w:val="28"/>
        </w:rPr>
        <w:t>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сәйкес шартты</w:t>
      </w:r>
      <w:r>
        <w:br/>
      </w:r>
      <w:r>
        <w:rPr>
          <w:rFonts w:ascii="Times New Roman"/>
          <w:b w:val="false"/>
          <w:i w:val="false"/>
          <w:color w:val="000000"/>
          <w:sz w:val="28"/>
        </w:rPr>
        <w:t>
орындауды бағалаудың сызықтық шкаласы қолданылатын медициналық көмек</w:t>
      </w:r>
      <w:r>
        <w:br/>
      </w:r>
      <w:r>
        <w:rPr>
          <w:rFonts w:ascii="Times New Roman"/>
          <w:b w:val="false"/>
          <w:i w:val="false"/>
          <w:color w:val="000000"/>
          <w:sz w:val="28"/>
        </w:rPr>
        <w:t>
көрсетуге арналған қаражаттың көлемін қамтиды;</w:t>
      </w:r>
      <w:r>
        <w:br/>
      </w:r>
      <w:r>
        <w:rPr>
          <w:rFonts w:ascii="Times New Roman"/>
          <w:b w:val="false"/>
          <w:i w:val="false"/>
          <w:color w:val="000000"/>
          <w:sz w:val="28"/>
        </w:rPr>
        <w:t>
      ***«Денсаулық сақтау ұйымдарының шығындарын бюджет қаражаты</w:t>
      </w:r>
      <w:r>
        <w:br/>
      </w:r>
      <w:r>
        <w:rPr>
          <w:rFonts w:ascii="Times New Roman"/>
          <w:b w:val="false"/>
          <w:i w:val="false"/>
          <w:color w:val="000000"/>
          <w:sz w:val="28"/>
        </w:rPr>
        <w:t>
есебінен өтеу ережесін бекіту туралы» Қазақстан Республикасы</w:t>
      </w:r>
      <w:r>
        <w:br/>
      </w:r>
      <w:r>
        <w:rPr>
          <w:rFonts w:ascii="Times New Roman"/>
          <w:b w:val="false"/>
          <w:i w:val="false"/>
          <w:color w:val="000000"/>
          <w:sz w:val="28"/>
        </w:rPr>
        <w:t>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сәйкес шартты</w:t>
      </w:r>
      <w:r>
        <w:br/>
      </w:r>
      <w:r>
        <w:rPr>
          <w:rFonts w:ascii="Times New Roman"/>
          <w:b w:val="false"/>
          <w:i w:val="false"/>
          <w:color w:val="000000"/>
          <w:sz w:val="28"/>
        </w:rPr>
        <w:t>
орындауды бағалаудың сызықтық шкаласы қолданылмайтын медициналық</w:t>
      </w:r>
      <w:r>
        <w:br/>
      </w:r>
      <w:r>
        <w:rPr>
          <w:rFonts w:ascii="Times New Roman"/>
          <w:b w:val="false"/>
          <w:i w:val="false"/>
          <w:color w:val="000000"/>
          <w:sz w:val="28"/>
        </w:rPr>
        <w:t>
көмек көрсетуге арналған қаражаттың көлемін қамтиды.</w:t>
      </w:r>
    </w:p>
    <w:bookmarkEnd w:id="111"/>
    <w:p>
      <w:pPr>
        <w:spacing w:after="0"/>
        <w:ind w:left="0"/>
        <w:jc w:val="both"/>
      </w:pPr>
      <w:r>
        <w:rPr>
          <w:rFonts w:ascii="Times New Roman"/>
          <w:b w:val="false"/>
          <w:i w:val="false"/>
          <w:color w:val="000000"/>
          <w:sz w:val="28"/>
        </w:rPr>
        <w:t>      Стационарды алмастыратын медициналық көмек* нысаны бойынша</w:t>
      </w:r>
      <w:r>
        <w:br/>
      </w:r>
      <w:r>
        <w:rPr>
          <w:rFonts w:ascii="Times New Roman"/>
          <w:b w:val="false"/>
          <w:i w:val="false"/>
          <w:color w:val="000000"/>
          <w:sz w:val="28"/>
        </w:rPr>
        <w:t>
мамандандырылған медициналық көмек көрсетуге арналған шарттың сомасы</w:t>
      </w:r>
      <w:r>
        <w:br/>
      </w:r>
      <w:r>
        <w:rPr>
          <w:rFonts w:ascii="Times New Roman"/>
          <w:b w:val="false"/>
          <w:i w:val="false"/>
          <w:color w:val="000000"/>
          <w:sz w:val="28"/>
        </w:rPr>
        <w:t>
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302"/>
        <w:gridCol w:w="701"/>
        <w:gridCol w:w="943"/>
        <w:gridCol w:w="1068"/>
        <w:gridCol w:w="739"/>
        <w:gridCol w:w="959"/>
        <w:gridCol w:w="630"/>
        <w:gridCol w:w="787"/>
        <w:gridCol w:w="771"/>
        <w:gridCol w:w="912"/>
        <w:gridCol w:w="944"/>
        <w:gridCol w:w="865"/>
        <w:gridCol w:w="975"/>
        <w:gridCol w:w="1665"/>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көрсетуге арналған шарттың сомасы (теңге)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орындауды бағалаудың сызықтық шкаласын қолданумен стационарды алмастыратын медициналық көмек**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орындауды бағалаудың сызықтық шкаласын қолданбай стационарды алмастыратын медициналық көмек***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*амбулаториялық-емханалық денсаулық сақтау субъектілері және</w:t>
      </w:r>
      <w:r>
        <w:br/>
      </w:r>
      <w:r>
        <w:rPr>
          <w:rFonts w:ascii="Times New Roman"/>
          <w:b w:val="false"/>
          <w:i w:val="false"/>
          <w:color w:val="000000"/>
          <w:sz w:val="28"/>
        </w:rPr>
        <w:t>
гемодиализ қызметін көрсететін, республикалық бюджет қаражаты</w:t>
      </w:r>
      <w:r>
        <w:br/>
      </w:r>
      <w:r>
        <w:rPr>
          <w:rFonts w:ascii="Times New Roman"/>
          <w:b w:val="false"/>
          <w:i w:val="false"/>
          <w:color w:val="000000"/>
          <w:sz w:val="28"/>
        </w:rPr>
        <w:t>
есебінен қаржыландырылатын денсаулық сақтау субъектілері болып</w:t>
      </w:r>
      <w:r>
        <w:br/>
      </w:r>
      <w:r>
        <w:rPr>
          <w:rFonts w:ascii="Times New Roman"/>
          <w:b w:val="false"/>
          <w:i w:val="false"/>
          <w:color w:val="000000"/>
          <w:sz w:val="28"/>
        </w:rPr>
        <w:t>
табылатын қызметтер берушілерге қолданылады;</w:t>
      </w:r>
      <w:r>
        <w:br/>
      </w:r>
      <w:r>
        <w:rPr>
          <w:rFonts w:ascii="Times New Roman"/>
          <w:b w:val="false"/>
          <w:i w:val="false"/>
          <w:color w:val="000000"/>
          <w:sz w:val="28"/>
        </w:rPr>
        <w:t>
      **«Денсаулық сақтау ұйымдарының шығындарын бюджет қаражаты</w:t>
      </w:r>
      <w:r>
        <w:br/>
      </w:r>
      <w:r>
        <w:rPr>
          <w:rFonts w:ascii="Times New Roman"/>
          <w:b w:val="false"/>
          <w:i w:val="false"/>
          <w:color w:val="000000"/>
          <w:sz w:val="28"/>
        </w:rPr>
        <w:t>
есебінен өтеу ережесін бекіту туралы» Қазақстан Республикасы</w:t>
      </w:r>
      <w:r>
        <w:br/>
      </w:r>
      <w:r>
        <w:rPr>
          <w:rFonts w:ascii="Times New Roman"/>
          <w:b w:val="false"/>
          <w:i w:val="false"/>
          <w:color w:val="000000"/>
          <w:sz w:val="28"/>
        </w:rPr>
        <w:t>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сәйкес шартты</w:t>
      </w:r>
      <w:r>
        <w:br/>
      </w:r>
      <w:r>
        <w:rPr>
          <w:rFonts w:ascii="Times New Roman"/>
          <w:b w:val="false"/>
          <w:i w:val="false"/>
          <w:color w:val="000000"/>
          <w:sz w:val="28"/>
        </w:rPr>
        <w:t>
орындауды бағалаудың сызықтық шкаласы қолданылатын медициналық көмек</w:t>
      </w:r>
      <w:r>
        <w:br/>
      </w:r>
      <w:r>
        <w:rPr>
          <w:rFonts w:ascii="Times New Roman"/>
          <w:b w:val="false"/>
          <w:i w:val="false"/>
          <w:color w:val="000000"/>
          <w:sz w:val="28"/>
        </w:rPr>
        <w:t>
көрсетуге арналған қаражаттың көлемін қамтиды;</w:t>
      </w:r>
      <w:r>
        <w:br/>
      </w:r>
      <w:r>
        <w:rPr>
          <w:rFonts w:ascii="Times New Roman"/>
          <w:b w:val="false"/>
          <w:i w:val="false"/>
          <w:color w:val="000000"/>
          <w:sz w:val="28"/>
        </w:rPr>
        <w:t>
      ***«Денсаулық сақтау ұйымдарының шығындарын бюджет қаражаты</w:t>
      </w:r>
      <w:r>
        <w:br/>
      </w:r>
      <w:r>
        <w:rPr>
          <w:rFonts w:ascii="Times New Roman"/>
          <w:b w:val="false"/>
          <w:i w:val="false"/>
          <w:color w:val="000000"/>
          <w:sz w:val="28"/>
        </w:rPr>
        <w:t>
есебінен өтеу ережесін бекіту туралы» Қазақстан Республикасы</w:t>
      </w:r>
      <w:r>
        <w:br/>
      </w:r>
      <w:r>
        <w:rPr>
          <w:rFonts w:ascii="Times New Roman"/>
          <w:b w:val="false"/>
          <w:i w:val="false"/>
          <w:color w:val="000000"/>
          <w:sz w:val="28"/>
        </w:rPr>
        <w:t>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сәйкес шартты</w:t>
      </w:r>
      <w:r>
        <w:br/>
      </w:r>
      <w:r>
        <w:rPr>
          <w:rFonts w:ascii="Times New Roman"/>
          <w:b w:val="false"/>
          <w:i w:val="false"/>
          <w:color w:val="000000"/>
          <w:sz w:val="28"/>
        </w:rPr>
        <w:t>
орындауды бағалаудың сызықтық шкаласы қолданылмайтын медициналық</w:t>
      </w:r>
      <w:r>
        <w:br/>
      </w:r>
      <w:r>
        <w:rPr>
          <w:rFonts w:ascii="Times New Roman"/>
          <w:b w:val="false"/>
          <w:i w:val="false"/>
          <w:color w:val="000000"/>
          <w:sz w:val="28"/>
        </w:rPr>
        <w:t>
көмек көрсетуге арналған қаражаттың көлемін қамтиды.</w:t>
      </w:r>
    </w:p>
    <w:bookmarkEnd w:id="112"/>
    <w:p>
      <w:pPr>
        <w:spacing w:after="0"/>
        <w:ind w:left="0"/>
        <w:jc w:val="both"/>
      </w:pPr>
      <w:r>
        <w:rPr>
          <w:rFonts w:ascii="Times New Roman"/>
          <w:b w:val="false"/>
          <w:i w:val="false"/>
          <w:color w:val="000000"/>
          <w:sz w:val="28"/>
        </w:rPr>
        <w:t>      Стационарлық және (немесе) стационарды алмастыратын медициналық</w:t>
      </w:r>
      <w:r>
        <w:br/>
      </w:r>
      <w:r>
        <w:rPr>
          <w:rFonts w:ascii="Times New Roman"/>
          <w:b w:val="false"/>
          <w:i w:val="false"/>
          <w:color w:val="000000"/>
          <w:sz w:val="28"/>
        </w:rPr>
        <w:t>
көмек* нысаны (-дары) бойынша жоғары мамандандырылған медициналық</w:t>
      </w:r>
      <w:r>
        <w:br/>
      </w:r>
      <w:r>
        <w:rPr>
          <w:rFonts w:ascii="Times New Roman"/>
          <w:b w:val="false"/>
          <w:i w:val="false"/>
          <w:color w:val="000000"/>
          <w:sz w:val="28"/>
        </w:rPr>
        <w:t>
көмек көрсетуге арналған шарттың сомасы 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3854"/>
        <w:gridCol w:w="720"/>
        <w:gridCol w:w="991"/>
        <w:gridCol w:w="879"/>
        <w:gridCol w:w="640"/>
        <w:gridCol w:w="895"/>
        <w:gridCol w:w="975"/>
        <w:gridCol w:w="640"/>
        <w:gridCol w:w="879"/>
        <w:gridCol w:w="991"/>
        <w:gridCol w:w="1103"/>
        <w:gridCol w:w="848"/>
        <w:gridCol w:w="976"/>
        <w:gridCol w:w="1071"/>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көрсетуге арналған шарттың сомасы (теңге)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көрсетудің (емделіп шығу жағдайларының) көлемі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Жоғары мамандандырылған медициналық көмек қызметтерінің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478"/>
        <w:gridCol w:w="8403"/>
        <w:gridCol w:w="4481"/>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АХЖ-9 коды</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атауы</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шығу жағдайларының саны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1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*республикалық бюджет қаражаты есебінен қаржыландырылатын</w:t>
      </w:r>
      <w:r>
        <w:br/>
      </w:r>
      <w:r>
        <w:rPr>
          <w:rFonts w:ascii="Times New Roman"/>
          <w:b w:val="false"/>
          <w:i w:val="false"/>
          <w:color w:val="000000"/>
          <w:sz w:val="28"/>
        </w:rPr>
        <w:t>
қызметтер берушілерге қолданылады.</w:t>
      </w:r>
    </w:p>
    <w:bookmarkEnd w:id="113"/>
    <w:p>
      <w:pPr>
        <w:spacing w:after="0"/>
        <w:ind w:left="0"/>
        <w:jc w:val="both"/>
      </w:pPr>
      <w:r>
        <w:rPr>
          <w:rFonts w:ascii="Times New Roman"/>
          <w:b w:val="false"/>
          <w:i w:val="false"/>
          <w:color w:val="000000"/>
          <w:sz w:val="28"/>
        </w:rPr>
        <w:t>      Консультациялық-диагностикалық көмек, стационарлық және</w:t>
      </w:r>
      <w:r>
        <w:br/>
      </w:r>
      <w:r>
        <w:rPr>
          <w:rFonts w:ascii="Times New Roman"/>
          <w:b w:val="false"/>
          <w:i w:val="false"/>
          <w:color w:val="000000"/>
          <w:sz w:val="28"/>
        </w:rPr>
        <w:t>
стационарды алмастыратын медициналық көмек* нысандары бойынша</w:t>
      </w:r>
      <w:r>
        <w:br/>
      </w:r>
      <w:r>
        <w:rPr>
          <w:rFonts w:ascii="Times New Roman"/>
          <w:b w:val="false"/>
          <w:i w:val="false"/>
          <w:color w:val="000000"/>
          <w:sz w:val="28"/>
        </w:rPr>
        <w:t>
онкологиялық науқастарға медициналық көмек көрсетуге арналған шарттың</w:t>
      </w:r>
      <w:r>
        <w:br/>
      </w:r>
      <w:r>
        <w:rPr>
          <w:rFonts w:ascii="Times New Roman"/>
          <w:b w:val="false"/>
          <w:i w:val="false"/>
          <w:color w:val="000000"/>
          <w:sz w:val="28"/>
        </w:rPr>
        <w:t>
сомасы _______________________________________ теңге</w:t>
      </w:r>
    </w:p>
    <w:p>
      <w:pPr>
        <w:spacing w:after="0"/>
        <w:ind w:left="0"/>
        <w:jc w:val="both"/>
      </w:pPr>
      <w:r>
        <w:rPr>
          <w:rFonts w:ascii="Times New Roman"/>
          <w:b w:val="false"/>
          <w:i w:val="false"/>
          <w:color w:val="000000"/>
          <w:sz w:val="28"/>
        </w:rPr>
        <w:t>      Онкологиялық науқастардың саны: ________ адам</w:t>
      </w:r>
      <w:r>
        <w:br/>
      </w:r>
      <w:r>
        <w:rPr>
          <w:rFonts w:ascii="Times New Roman"/>
          <w:b w:val="false"/>
          <w:i w:val="false"/>
          <w:color w:val="000000"/>
          <w:sz w:val="28"/>
        </w:rPr>
        <w:t>
      Айына 1 онкологиялық науқасқа шаққандағы кешенді тариф:</w:t>
      </w:r>
      <w:r>
        <w:br/>
      </w:r>
      <w:r>
        <w:rPr>
          <w:rFonts w:ascii="Times New Roman"/>
          <w:b w:val="false"/>
          <w:i w:val="false"/>
          <w:color w:val="000000"/>
          <w:sz w:val="28"/>
        </w:rPr>
        <w:t>
______________________________________________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510"/>
        <w:gridCol w:w="554"/>
        <w:gridCol w:w="877"/>
        <w:gridCol w:w="1053"/>
        <w:gridCol w:w="702"/>
        <w:gridCol w:w="1053"/>
        <w:gridCol w:w="702"/>
        <w:gridCol w:w="702"/>
        <w:gridCol w:w="702"/>
        <w:gridCol w:w="877"/>
        <w:gridCol w:w="1229"/>
        <w:gridCol w:w="1053"/>
        <w:gridCol w:w="878"/>
        <w:gridCol w:w="1406"/>
      </w:tblGrid>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медициналық көмек көрсетуге арналған шарттың сомасы (теңге)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11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*онкологиялық науқасқа арналған кешенді тариф бойынша</w:t>
      </w:r>
      <w:r>
        <w:br/>
      </w:r>
      <w:r>
        <w:rPr>
          <w:rFonts w:ascii="Times New Roman"/>
          <w:b w:val="false"/>
          <w:i w:val="false"/>
          <w:color w:val="000000"/>
          <w:sz w:val="28"/>
        </w:rPr>
        <w:t>
қаржыландырылатын қызметтер берушілерге қолданылады.</w:t>
      </w:r>
    </w:p>
    <w:bookmarkEnd w:id="114"/>
    <w:p>
      <w:pPr>
        <w:spacing w:after="0"/>
        <w:ind w:left="0"/>
        <w:jc w:val="both"/>
      </w:pPr>
      <w:r>
        <w:rPr>
          <w:rFonts w:ascii="Times New Roman"/>
          <w:b w:val="false"/>
          <w:i w:val="false"/>
          <w:color w:val="000000"/>
          <w:sz w:val="28"/>
        </w:rPr>
        <w:t>      Медициналық-санитариялық алғашқы көмек және</w:t>
      </w:r>
      <w:r>
        <w:br/>
      </w:r>
      <w:r>
        <w:rPr>
          <w:rFonts w:ascii="Times New Roman"/>
          <w:b w:val="false"/>
          <w:i w:val="false"/>
          <w:color w:val="000000"/>
          <w:sz w:val="28"/>
        </w:rPr>
        <w:t>
консультациялық-диагностикалық көмек* нысандары бойынша бекітілген</w:t>
      </w:r>
      <w:r>
        <w:br/>
      </w:r>
      <w:r>
        <w:rPr>
          <w:rFonts w:ascii="Times New Roman"/>
          <w:b w:val="false"/>
          <w:i w:val="false"/>
          <w:color w:val="000000"/>
          <w:sz w:val="28"/>
        </w:rPr>
        <w:t>
халыққа амбулаториялық-емханалық көмек көрсетуге арналған шарттың</w:t>
      </w:r>
      <w:r>
        <w:br/>
      </w:r>
      <w:r>
        <w:rPr>
          <w:rFonts w:ascii="Times New Roman"/>
          <w:b w:val="false"/>
          <w:i w:val="false"/>
          <w:color w:val="000000"/>
          <w:sz w:val="28"/>
        </w:rPr>
        <w:t>
сомасы __________________ теңге</w:t>
      </w:r>
    </w:p>
    <w:p>
      <w:pPr>
        <w:spacing w:after="0"/>
        <w:ind w:left="0"/>
        <w:jc w:val="both"/>
      </w:pPr>
      <w:r>
        <w:rPr>
          <w:rFonts w:ascii="Times New Roman"/>
          <w:b w:val="false"/>
          <w:i w:val="false"/>
          <w:color w:val="000000"/>
          <w:sz w:val="28"/>
        </w:rPr>
        <w:t>      Тіркелген халық саны: _______ адам.</w:t>
      </w:r>
      <w:r>
        <w:br/>
      </w:r>
      <w:r>
        <w:rPr>
          <w:rFonts w:ascii="Times New Roman"/>
          <w:b w:val="false"/>
          <w:i w:val="false"/>
          <w:color w:val="000000"/>
          <w:sz w:val="28"/>
        </w:rPr>
        <w:t>
      Айына тіркелген бір адамға шаққандағы амбулаториялық-емханалық</w:t>
      </w:r>
      <w:r>
        <w:br/>
      </w:r>
      <w:r>
        <w:rPr>
          <w:rFonts w:ascii="Times New Roman"/>
          <w:b w:val="false"/>
          <w:i w:val="false"/>
          <w:color w:val="000000"/>
          <w:sz w:val="28"/>
        </w:rPr>
        <w:t>
көмек көрсетуге арналған кешенді жан басына шаққандағы норматив:</w:t>
      </w:r>
      <w:r>
        <w:br/>
      </w:r>
      <w:r>
        <w:rPr>
          <w:rFonts w:ascii="Times New Roman"/>
          <w:b w:val="false"/>
          <w:i w:val="false"/>
          <w:color w:val="000000"/>
          <w:sz w:val="28"/>
        </w:rPr>
        <w:t>
___________________________________ теңге, оның ішінде:</w:t>
      </w:r>
      <w:r>
        <w:br/>
      </w:r>
      <w:r>
        <w:rPr>
          <w:rFonts w:ascii="Times New Roman"/>
          <w:b w:val="false"/>
          <w:i w:val="false"/>
          <w:color w:val="000000"/>
          <w:sz w:val="28"/>
        </w:rPr>
        <w:t>
      кешенді жан басына шаққандағы нормативтің кепілдік берілген</w:t>
      </w:r>
      <w:r>
        <w:br/>
      </w:r>
      <w:r>
        <w:rPr>
          <w:rFonts w:ascii="Times New Roman"/>
          <w:b w:val="false"/>
          <w:i w:val="false"/>
          <w:color w:val="000000"/>
          <w:sz w:val="28"/>
        </w:rPr>
        <w:t>
бөлігі ________ теңге;</w:t>
      </w:r>
      <w:r>
        <w:br/>
      </w:r>
      <w:r>
        <w:rPr>
          <w:rFonts w:ascii="Times New Roman"/>
          <w:b w:val="false"/>
          <w:i w:val="false"/>
          <w:color w:val="000000"/>
          <w:sz w:val="28"/>
        </w:rPr>
        <w:t>
      кешенді жан басына шаққандағы нормативтің ынталандырушы бөлігі</w:t>
      </w:r>
      <w:r>
        <w:br/>
      </w:r>
      <w:r>
        <w:rPr>
          <w:rFonts w:ascii="Times New Roman"/>
          <w:b w:val="false"/>
          <w:i w:val="false"/>
          <w:color w:val="000000"/>
          <w:sz w:val="28"/>
        </w:rPr>
        <w:t>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33"/>
        <w:gridCol w:w="711"/>
        <w:gridCol w:w="888"/>
        <w:gridCol w:w="1066"/>
        <w:gridCol w:w="711"/>
        <w:gridCol w:w="1066"/>
        <w:gridCol w:w="711"/>
        <w:gridCol w:w="711"/>
        <w:gridCol w:w="711"/>
        <w:gridCol w:w="889"/>
        <w:gridCol w:w="1245"/>
        <w:gridCol w:w="1067"/>
        <w:gridCol w:w="890"/>
        <w:gridCol w:w="1068"/>
      </w:tblGrid>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халыққа амбулаториялық-емханалық көмек көрсетуге арналған шарттың сомасы,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көрсетуге арналған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индикаторларының негізінде соңғы нәтижеге қол жеткізгені үшін МСАК көрсететін ұйымның қызметкерлерін ынталандыруға арналған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1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*амбулаториялық-емханалық көмек көрсетуге арналған кешенді жан</w:t>
      </w:r>
      <w:r>
        <w:br/>
      </w:r>
      <w:r>
        <w:rPr>
          <w:rFonts w:ascii="Times New Roman"/>
          <w:b w:val="false"/>
          <w:i w:val="false"/>
          <w:color w:val="000000"/>
          <w:sz w:val="28"/>
        </w:rPr>
        <w:t>
басына шаққандағы норматив бойынша қаржыландырылатын қызметтер</w:t>
      </w:r>
      <w:r>
        <w:br/>
      </w:r>
      <w:r>
        <w:rPr>
          <w:rFonts w:ascii="Times New Roman"/>
          <w:b w:val="false"/>
          <w:i w:val="false"/>
          <w:color w:val="000000"/>
          <w:sz w:val="28"/>
        </w:rPr>
        <w:t>
берушілерге қолданылады.</w:t>
      </w:r>
    </w:p>
    <w:bookmarkEnd w:id="115"/>
    <w:p>
      <w:pPr>
        <w:spacing w:after="0"/>
        <w:ind w:left="0"/>
        <w:jc w:val="both"/>
      </w:pPr>
      <w:r>
        <w:rPr>
          <w:rFonts w:ascii="Times New Roman"/>
          <w:b w:val="false"/>
          <w:i w:val="false"/>
          <w:color w:val="000000"/>
          <w:sz w:val="28"/>
        </w:rPr>
        <w:t>      _________ (медициналық көмектің нысанын(-дарын) көрсету)</w:t>
      </w:r>
      <w:r>
        <w:br/>
      </w:r>
      <w:r>
        <w:rPr>
          <w:rFonts w:ascii="Times New Roman"/>
          <w:b w:val="false"/>
          <w:i w:val="false"/>
          <w:color w:val="000000"/>
          <w:sz w:val="28"/>
        </w:rPr>
        <w:t>
нысаны (-дары) бойынша ауыл халқына медициналық көмек көрсетуге</w:t>
      </w:r>
      <w:r>
        <w:br/>
      </w:r>
      <w:r>
        <w:rPr>
          <w:rFonts w:ascii="Times New Roman"/>
          <w:b w:val="false"/>
          <w:i w:val="false"/>
          <w:color w:val="000000"/>
          <w:sz w:val="28"/>
        </w:rPr>
        <w:t>
арналған шарттың сомасы __________ теңге</w:t>
      </w:r>
    </w:p>
    <w:p>
      <w:pPr>
        <w:spacing w:after="0"/>
        <w:ind w:left="0"/>
        <w:jc w:val="both"/>
      </w:pPr>
      <w:r>
        <w:rPr>
          <w:rFonts w:ascii="Times New Roman"/>
          <w:b w:val="false"/>
          <w:i w:val="false"/>
          <w:color w:val="000000"/>
          <w:sz w:val="28"/>
        </w:rPr>
        <w:t>      Ауыл халқының саны: _______ адам.</w:t>
      </w:r>
      <w:r>
        <w:br/>
      </w:r>
      <w:r>
        <w:rPr>
          <w:rFonts w:ascii="Times New Roman"/>
          <w:b w:val="false"/>
          <w:i w:val="false"/>
          <w:color w:val="000000"/>
          <w:sz w:val="28"/>
        </w:rPr>
        <w:t>
      Айына бір адамға шаққандағы ауыл халқына медициналық көмек</w:t>
      </w:r>
      <w:r>
        <w:br/>
      </w:r>
      <w:r>
        <w:rPr>
          <w:rFonts w:ascii="Times New Roman"/>
          <w:b w:val="false"/>
          <w:i w:val="false"/>
          <w:color w:val="000000"/>
          <w:sz w:val="28"/>
        </w:rPr>
        <w:t>
көрсетуге арналған кешенді жан басына шаққандағы норматив: __________</w:t>
      </w:r>
      <w:r>
        <w:br/>
      </w:r>
      <w:r>
        <w:rPr>
          <w:rFonts w:ascii="Times New Roman"/>
          <w:b w:val="false"/>
          <w:i w:val="false"/>
          <w:color w:val="000000"/>
          <w:sz w:val="28"/>
        </w:rPr>
        <w:t>
теңге, оның ішінде:</w:t>
      </w:r>
      <w:r>
        <w:br/>
      </w:r>
      <w:r>
        <w:rPr>
          <w:rFonts w:ascii="Times New Roman"/>
          <w:b w:val="false"/>
          <w:i w:val="false"/>
          <w:color w:val="000000"/>
          <w:sz w:val="28"/>
        </w:rPr>
        <w:t>
      кешенді жан басына шаққандағы нормативтің кепілдік берілген</w:t>
      </w:r>
      <w:r>
        <w:br/>
      </w:r>
      <w:r>
        <w:rPr>
          <w:rFonts w:ascii="Times New Roman"/>
          <w:b w:val="false"/>
          <w:i w:val="false"/>
          <w:color w:val="000000"/>
          <w:sz w:val="28"/>
        </w:rPr>
        <w:t>
бөлігі ________ теңге;</w:t>
      </w:r>
      <w:r>
        <w:br/>
      </w:r>
      <w:r>
        <w:rPr>
          <w:rFonts w:ascii="Times New Roman"/>
          <w:b w:val="false"/>
          <w:i w:val="false"/>
          <w:color w:val="000000"/>
          <w:sz w:val="28"/>
        </w:rPr>
        <w:t>
      кешенді жан басына шаққандағы нормативтің ынталандырушы бөлігі</w:t>
      </w:r>
      <w:r>
        <w:br/>
      </w:r>
      <w:r>
        <w:rPr>
          <w:rFonts w:ascii="Times New Roman"/>
          <w:b w:val="false"/>
          <w:i w:val="false"/>
          <w:color w:val="000000"/>
          <w:sz w:val="28"/>
        </w:rPr>
        <w:t>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15"/>
        <w:gridCol w:w="680"/>
        <w:gridCol w:w="1021"/>
        <w:gridCol w:w="1191"/>
        <w:gridCol w:w="851"/>
        <w:gridCol w:w="851"/>
        <w:gridCol w:w="851"/>
        <w:gridCol w:w="681"/>
        <w:gridCol w:w="851"/>
        <w:gridCol w:w="681"/>
        <w:gridCol w:w="851"/>
        <w:gridCol w:w="681"/>
        <w:gridCol w:w="1022"/>
        <w:gridCol w:w="1193"/>
      </w:tblGrid>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халқына медициналық көмек көрсетуге арналған шарттың сомасы (теңге),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көрсетуге арналған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индикаторларының негізінде қызметтерінің соңғы нәтижесіне қол жеткізгені үшін МСАК көрсететін ұйымның қызметкерлерін ынталандыруға арналған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11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*ауыл халқына медициналық көмек көрсетуге арналған кешенді жан</w:t>
      </w:r>
      <w:r>
        <w:br/>
      </w:r>
      <w:r>
        <w:rPr>
          <w:rFonts w:ascii="Times New Roman"/>
          <w:b w:val="false"/>
          <w:i w:val="false"/>
          <w:color w:val="000000"/>
          <w:sz w:val="28"/>
        </w:rPr>
        <w:t>
басына шаққандағы норматив бойынша қаржыландырылатын аудандық маңызы</w:t>
      </w:r>
      <w:r>
        <w:br/>
      </w:r>
      <w:r>
        <w:rPr>
          <w:rFonts w:ascii="Times New Roman"/>
          <w:b w:val="false"/>
          <w:i w:val="false"/>
          <w:color w:val="000000"/>
          <w:sz w:val="28"/>
        </w:rPr>
        <w:t>
бар және ауылдың денсаулық сақтау субъектілері болып табылатын</w:t>
      </w:r>
      <w:r>
        <w:br/>
      </w:r>
      <w:r>
        <w:rPr>
          <w:rFonts w:ascii="Times New Roman"/>
          <w:b w:val="false"/>
          <w:i w:val="false"/>
          <w:color w:val="000000"/>
          <w:sz w:val="28"/>
        </w:rPr>
        <w:t>
қызметтер берушілерге қолданылады.</w:t>
      </w:r>
    </w:p>
    <w:bookmarkEnd w:id="116"/>
    <w:p>
      <w:pPr>
        <w:spacing w:after="0"/>
        <w:ind w:left="0"/>
        <w:jc w:val="both"/>
      </w:pPr>
      <w:r>
        <w:rPr>
          <w:rFonts w:ascii="Times New Roman"/>
          <w:b w:val="false"/>
          <w:i w:val="false"/>
          <w:color w:val="000000"/>
          <w:sz w:val="28"/>
        </w:rPr>
        <w:t>      _________ (медициналық көмектің нысанын(-дарын) көрсету)*</w:t>
      </w:r>
      <w:r>
        <w:br/>
      </w:r>
      <w:r>
        <w:rPr>
          <w:rFonts w:ascii="Times New Roman"/>
          <w:b w:val="false"/>
          <w:i w:val="false"/>
          <w:color w:val="000000"/>
          <w:sz w:val="28"/>
        </w:rPr>
        <w:t>
нысаны(-дары) бойынша медициналық көмек көрсетуге арналған шарттың</w:t>
      </w:r>
      <w:r>
        <w:br/>
      </w:r>
      <w:r>
        <w:rPr>
          <w:rFonts w:ascii="Times New Roman"/>
          <w:b w:val="false"/>
          <w:i w:val="false"/>
          <w:color w:val="000000"/>
          <w:sz w:val="28"/>
        </w:rPr>
        <w:t>
сомасы 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686"/>
        <w:gridCol w:w="714"/>
        <w:gridCol w:w="1062"/>
        <w:gridCol w:w="1154"/>
        <w:gridCol w:w="1044"/>
        <w:gridCol w:w="1045"/>
        <w:gridCol w:w="1008"/>
        <w:gridCol w:w="844"/>
        <w:gridCol w:w="844"/>
        <w:gridCol w:w="1027"/>
        <w:gridCol w:w="1246"/>
        <w:gridCol w:w="1136"/>
        <w:gridCol w:w="1082"/>
        <w:gridCol w:w="1429"/>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көрсетуге арналған шарттың сомасы (теңге), оның ішінде: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нысанын көрсету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1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*республикалық бюджет қаражаты есебінен қаржыландырылатын</w:t>
      </w:r>
      <w:r>
        <w:br/>
      </w:r>
      <w:r>
        <w:rPr>
          <w:rFonts w:ascii="Times New Roman"/>
          <w:b w:val="false"/>
          <w:i w:val="false"/>
          <w:color w:val="000000"/>
          <w:sz w:val="28"/>
        </w:rPr>
        <w:t>
қызметтер берушілерге қолданылмайды.</w:t>
      </w:r>
    </w:p>
    <w:bookmarkEnd w:id="117"/>
    <w:tbl>
      <w:tblPr>
        <w:tblW w:w="0" w:type="auto"/>
        <w:tblCellSpacing w:w="0" w:type="auto"/>
        <w:tblBorders>
          <w:top w:val="none"/>
          <w:left w:val="none"/>
          <w:bottom w:val="none"/>
          <w:right w:val="none"/>
          <w:insideH w:val="none"/>
          <w:insideV w:val="none"/>
        </w:tblBorders>
      </w:tblPr>
      <w:tblGrid>
        <w:gridCol w:w="6929"/>
        <w:gridCol w:w="7071"/>
      </w:tblGrid>
      <w:tr>
        <w:trPr>
          <w:trHeight w:val="1410" w:hRule="atLeast"/>
        </w:trPr>
        <w:tc>
          <w:tcPr>
            <w:tcW w:w="6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_________________________________</w:t>
            </w:r>
            <w:r>
              <w:br/>
            </w: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(Басшысы, Т.А.Ә./қолы)</w:t>
            </w:r>
          </w:p>
          <w:p>
            <w:pPr>
              <w:spacing w:after="20"/>
              <w:ind w:left="20"/>
              <w:jc w:val="both"/>
            </w:pPr>
            <w:r>
              <w:rPr>
                <w:rFonts w:ascii="Times New Roman"/>
                <w:b w:val="false"/>
                <w:i w:val="false"/>
                <w:color w:val="000000"/>
                <w:sz w:val="20"/>
              </w:rPr>
              <w:t>М.О.</w:t>
            </w:r>
          </w:p>
        </w:tc>
        <w:tc>
          <w:tcPr>
            <w:tcW w:w="7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беруші</w:t>
            </w:r>
            <w:r>
              <w:br/>
            </w:r>
            <w:r>
              <w:rPr>
                <w:rFonts w:ascii="Times New Roman"/>
                <w:b w:val="false"/>
                <w:i w:val="false"/>
                <w:color w:val="000000"/>
                <w:sz w:val="20"/>
              </w:rPr>
              <w:t>
__________________________________</w:t>
            </w:r>
            <w:r>
              <w:br/>
            </w:r>
            <w:r>
              <w:rPr>
                <w:rFonts w:ascii="Times New Roman"/>
                <w:b w:val="false"/>
                <w:i w:val="false"/>
                <w:color w:val="000000"/>
                <w:sz w:val="20"/>
              </w:rPr>
              <w:t>
(қызметтер берушінің атауы)</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(Басшысы, Т.А.Ә./қолы)</w:t>
            </w:r>
          </w:p>
          <w:p>
            <w:pPr>
              <w:spacing w:after="20"/>
              <w:ind w:left="20"/>
              <w:jc w:val="both"/>
            </w:pPr>
            <w:r>
              <w:rPr>
                <w:rFonts w:ascii="Times New Roman"/>
                <w:b w:val="false"/>
                <w:i w:val="false"/>
                <w:color w:val="000000"/>
                <w:sz w:val="20"/>
              </w:rPr>
              <w:t>М.О.</w:t>
            </w:r>
          </w:p>
        </w:tc>
      </w:tr>
    </w:tbl>
    <w:bookmarkStart w:name="z241" w:id="118"/>
    <w:p>
      <w:pPr>
        <w:spacing w:after="0"/>
        <w:ind w:left="0"/>
        <w:jc w:val="both"/>
      </w:pPr>
      <w:r>
        <w:rPr>
          <w:rFonts w:ascii="Times New Roman"/>
          <w:b w:val="false"/>
          <w:i w:val="false"/>
          <w:color w:val="000000"/>
          <w:sz w:val="28"/>
        </w:rPr>
        <w:t>
Тегін медициналық көмектің</w:t>
      </w:r>
      <w:r>
        <w:br/>
      </w:r>
      <w:r>
        <w:rPr>
          <w:rFonts w:ascii="Times New Roman"/>
          <w:b w:val="false"/>
          <w:i w:val="false"/>
          <w:color w:val="000000"/>
          <w:sz w:val="28"/>
        </w:rPr>
        <w:t>
кепілдік берілген көлемін</w:t>
      </w:r>
      <w:r>
        <w:br/>
      </w:r>
      <w:r>
        <w:rPr>
          <w:rFonts w:ascii="Times New Roman"/>
          <w:b w:val="false"/>
          <w:i w:val="false"/>
          <w:color w:val="000000"/>
          <w:sz w:val="28"/>
        </w:rPr>
        <w:t>
көрсетуге арналған шартқа</w:t>
      </w:r>
      <w:r>
        <w:br/>
      </w:r>
      <w:r>
        <w:rPr>
          <w:rFonts w:ascii="Times New Roman"/>
          <w:b w:val="false"/>
          <w:i w:val="false"/>
          <w:color w:val="000000"/>
          <w:sz w:val="28"/>
        </w:rPr>
        <w:t xml:space="preserve">
3-қосымша        </w:t>
      </w:r>
    </w:p>
    <w:bookmarkEnd w:id="118"/>
    <w:p>
      <w:pPr>
        <w:spacing w:after="0"/>
        <w:ind w:left="0"/>
        <w:jc w:val="both"/>
      </w:pPr>
      <w:r>
        <w:rPr>
          <w:rFonts w:ascii="Times New Roman"/>
          <w:b w:val="false"/>
          <w:i w:val="false"/>
          <w:color w:val="000000"/>
          <w:sz w:val="28"/>
        </w:rPr>
        <w:t>Тапсырыс берушіге 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(қызметтер берушінің атауы)        </w:t>
      </w:r>
    </w:p>
    <w:bookmarkStart w:name="z242" w:id="119"/>
    <w:p>
      <w:pPr>
        <w:spacing w:after="0"/>
        <w:ind w:left="0"/>
        <w:jc w:val="left"/>
      </w:pPr>
      <w:r>
        <w:rPr>
          <w:rFonts w:ascii="Times New Roman"/>
          <w:b/>
          <w:i w:val="false"/>
          <w:color w:val="000000"/>
        </w:rPr>
        <w:t xml:space="preserve"> 
Тегін медициналық көмектің кепілдік берілген көлемін көрсетуге</w:t>
      </w:r>
      <w:r>
        <w:br/>
      </w:r>
      <w:r>
        <w:rPr>
          <w:rFonts w:ascii="Times New Roman"/>
          <w:b/>
          <w:i w:val="false"/>
          <w:color w:val="000000"/>
        </w:rPr>
        <w:t>
арналған шарт бойынша аванс беруге 20__ жылғы «___» ___________</w:t>
      </w:r>
      <w:r>
        <w:br/>
      </w:r>
      <w:r>
        <w:rPr>
          <w:rFonts w:ascii="Times New Roman"/>
          <w:b/>
          <w:i w:val="false"/>
          <w:color w:val="000000"/>
        </w:rPr>
        <w:t>
№ _________ өтінім</w:t>
      </w:r>
    </w:p>
    <w:bookmarkEnd w:id="119"/>
    <w:bookmarkStart w:name="z243" w:id="120"/>
    <w:p>
      <w:pPr>
        <w:spacing w:after="0"/>
        <w:ind w:left="0"/>
        <w:jc w:val="both"/>
      </w:pPr>
      <w:r>
        <w:rPr>
          <w:rFonts w:ascii="Times New Roman"/>
          <w:b w:val="false"/>
          <w:i w:val="false"/>
          <w:color w:val="000000"/>
          <w:sz w:val="28"/>
        </w:rPr>
        <w:t>
      1. Бұдан әрі «қызметтер беруші» деп аталатын _________________,</w:t>
      </w:r>
      <w:r>
        <w:br/>
      </w:r>
      <w:r>
        <w:rPr>
          <w:rFonts w:ascii="Times New Roman"/>
          <w:b w:val="false"/>
          <w:i w:val="false"/>
          <w:color w:val="000000"/>
          <w:sz w:val="28"/>
        </w:rPr>
        <w:t>
                                    (қызметтер берушінің толық атауы)</w:t>
      </w:r>
      <w:r>
        <w:br/>
      </w:r>
      <w:r>
        <w:rPr>
          <w:rFonts w:ascii="Times New Roman"/>
          <w:b w:val="false"/>
          <w:i w:val="false"/>
          <w:color w:val="000000"/>
          <w:sz w:val="28"/>
        </w:rPr>
        <w:t>
осы өтініммен 20__ жылғы «___» _____________ № ____ тегін медициналық</w:t>
      </w:r>
      <w:r>
        <w:br/>
      </w:r>
      <w:r>
        <w:rPr>
          <w:rFonts w:ascii="Times New Roman"/>
          <w:b w:val="false"/>
          <w:i w:val="false"/>
          <w:color w:val="000000"/>
          <w:sz w:val="28"/>
        </w:rPr>
        <w:t>
көмектің кепілдік берілген көлемін көрсетуге арналған шарттың жалпы</w:t>
      </w:r>
      <w:r>
        <w:br/>
      </w:r>
      <w:r>
        <w:rPr>
          <w:rFonts w:ascii="Times New Roman"/>
          <w:b w:val="false"/>
          <w:i w:val="false"/>
          <w:color w:val="000000"/>
          <w:sz w:val="28"/>
        </w:rPr>
        <w:t>
сомасының _________________________________________ пайызы мөлшерінде</w:t>
      </w:r>
      <w:r>
        <w:br/>
      </w:r>
      <w:r>
        <w:rPr>
          <w:rFonts w:ascii="Times New Roman"/>
          <w:b w:val="false"/>
          <w:i w:val="false"/>
          <w:color w:val="000000"/>
          <w:sz w:val="28"/>
        </w:rPr>
        <w:t>
               (пайыз сомасымен және жазбаша)</w:t>
      </w:r>
      <w:r>
        <w:br/>
      </w:r>
      <w:r>
        <w:rPr>
          <w:rFonts w:ascii="Times New Roman"/>
          <w:b w:val="false"/>
          <w:i w:val="false"/>
          <w:color w:val="000000"/>
          <w:sz w:val="28"/>
        </w:rPr>
        <w:t>
_____________ айында ___________________ теңге аванс төлеуді сұрайды.</w:t>
      </w:r>
      <w:r>
        <w:br/>
      </w:r>
      <w:r>
        <w:rPr>
          <w:rFonts w:ascii="Times New Roman"/>
          <w:b w:val="false"/>
          <w:i w:val="false"/>
          <w:color w:val="000000"/>
          <w:sz w:val="28"/>
        </w:rPr>
        <w:t>
(айдың атауы) (аванс сомасы санмен және жазбаша)</w:t>
      </w:r>
      <w:r>
        <w:br/>
      </w:r>
      <w:r>
        <w:rPr>
          <w:rFonts w:ascii="Times New Roman"/>
          <w:b w:val="false"/>
          <w:i w:val="false"/>
          <w:color w:val="000000"/>
          <w:sz w:val="28"/>
        </w:rPr>
        <w:t>
</w:t>
      </w:r>
      <w:r>
        <w:rPr>
          <w:rFonts w:ascii="Times New Roman"/>
          <w:b w:val="false"/>
          <w:i w:val="false"/>
          <w:color w:val="000000"/>
          <w:sz w:val="28"/>
        </w:rPr>
        <w:t>
      2. Қызметтер беруші осы өтініммен орындалған жұмыстар актісі</w:t>
      </w:r>
      <w:r>
        <w:br/>
      </w:r>
      <w:r>
        <w:rPr>
          <w:rFonts w:ascii="Times New Roman"/>
          <w:b w:val="false"/>
          <w:i w:val="false"/>
          <w:color w:val="000000"/>
          <w:sz w:val="28"/>
        </w:rPr>
        <w:t>
бойынша төлеуге жататын сомадан бұрын төленген авансты мынадай</w:t>
      </w:r>
      <w:r>
        <w:br/>
      </w:r>
      <w:r>
        <w:rPr>
          <w:rFonts w:ascii="Times New Roman"/>
          <w:b w:val="false"/>
          <w:i w:val="false"/>
          <w:color w:val="000000"/>
          <w:sz w:val="28"/>
        </w:rPr>
        <w:t>
кестеге сәйкес ұстап қалуға келісімін білдіреді: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9990"/>
        <w:gridCol w:w="2487"/>
      </w:tblGrid>
      <w:tr>
        <w:trPr>
          <w:trHeight w:val="55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атауы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45" w:id="121"/>
    <w:p>
      <w:pPr>
        <w:spacing w:after="0"/>
        <w:ind w:left="0"/>
        <w:jc w:val="both"/>
      </w:pPr>
      <w:r>
        <w:rPr>
          <w:rFonts w:ascii="Times New Roman"/>
          <w:b w:val="false"/>
          <w:i w:val="false"/>
          <w:color w:val="000000"/>
          <w:sz w:val="28"/>
        </w:rPr>
        <w:t>
      3. Қызметтер беруші авансты осы өтінімде көрсетілген аванс</w:t>
      </w:r>
      <w:r>
        <w:br/>
      </w:r>
      <w:r>
        <w:rPr>
          <w:rFonts w:ascii="Times New Roman"/>
          <w:b w:val="false"/>
          <w:i w:val="false"/>
          <w:color w:val="000000"/>
          <w:sz w:val="28"/>
        </w:rPr>
        <w:t>
сомасының жоспарланған бөлінуіне сәйкес жұмсайтынын растайды.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0018"/>
        <w:gridCol w:w="2483"/>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міндетті салық аударымдарды және төлемдерді, жинақтаушы зейнетақы қорларына аударымдарды қоса алғанда, қызметкерлерге еңбекақы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және медициналық мақсаттағы бұйымдарды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шығыстар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22"/>
    <w:p>
      <w:pPr>
        <w:spacing w:after="0"/>
        <w:ind w:left="0"/>
        <w:jc w:val="both"/>
      </w:pPr>
      <w:r>
        <w:rPr>
          <w:rFonts w:ascii="Times New Roman"/>
          <w:b w:val="false"/>
          <w:i w:val="false"/>
          <w:color w:val="000000"/>
          <w:sz w:val="28"/>
        </w:rPr>
        <w:t>
      4. Осы өтінім 20__ жылғы «___» ___________________ № ____ тегін</w:t>
      </w:r>
      <w:r>
        <w:br/>
      </w:r>
      <w:r>
        <w:rPr>
          <w:rFonts w:ascii="Times New Roman"/>
          <w:b w:val="false"/>
          <w:i w:val="false"/>
          <w:color w:val="000000"/>
          <w:sz w:val="28"/>
        </w:rPr>
        <w:t>
медициналық көмектің кепілдік берілген көлемін көрсетуге арналған</w:t>
      </w:r>
      <w:r>
        <w:br/>
      </w:r>
      <w:r>
        <w:rPr>
          <w:rFonts w:ascii="Times New Roman"/>
          <w:b w:val="false"/>
          <w:i w:val="false"/>
          <w:color w:val="000000"/>
          <w:sz w:val="28"/>
        </w:rPr>
        <w:t>
шарттың қолданылу мерзімі өткенге дейін қолданылады.</w:t>
      </w:r>
    </w:p>
    <w:bookmarkEnd w:id="12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(қызметтер берушінің бірінші басшысының не оның орынбасарының</w:t>
      </w:r>
      <w:r>
        <w:br/>
      </w:r>
      <w:r>
        <w:rPr>
          <w:rFonts w:ascii="Times New Roman"/>
          <w:b w:val="false"/>
          <w:i w:val="false"/>
          <w:color w:val="000000"/>
          <w:sz w:val="28"/>
        </w:rPr>
        <w:t>
                  лауазымы, Т.А.Ә. және олардың қолдары)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Толтырылған күні ___________________</w:t>
      </w:r>
    </w:p>
    <w:bookmarkStart w:name="z247" w:id="123"/>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22-қосымша            </w:t>
      </w:r>
    </w:p>
    <w:bookmarkEnd w:id="123"/>
    <w:bookmarkStart w:name="z248" w:id="124"/>
    <w:p>
      <w:pPr>
        <w:spacing w:after="0"/>
        <w:ind w:left="0"/>
        <w:jc w:val="left"/>
      </w:pPr>
      <w:r>
        <w:rPr>
          <w:rFonts w:ascii="Times New Roman"/>
          <w:b/>
          <w:i w:val="false"/>
          <w:color w:val="000000"/>
        </w:rPr>
        <w:t xml:space="preserve"> 
_____ жылға арналған тегін медициналық көмектің кепілдік</w:t>
      </w:r>
      <w:r>
        <w:br/>
      </w:r>
      <w:r>
        <w:rPr>
          <w:rFonts w:ascii="Times New Roman"/>
          <w:b/>
          <w:i w:val="false"/>
          <w:color w:val="000000"/>
        </w:rPr>
        <w:t>
берілген көлемінің қызметтер берушілерінің тізімі</w:t>
      </w:r>
    </w:p>
    <w:bookmarkEnd w:id="124"/>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мынадай қызметтер берушілермен тегін медициналық көмектің кепілдік</w:t>
      </w:r>
      <w:r>
        <w:br/>
      </w:r>
      <w:r>
        <w:rPr>
          <w:rFonts w:ascii="Times New Roman"/>
          <w:b w:val="false"/>
          <w:i w:val="false"/>
          <w:color w:val="000000"/>
          <w:sz w:val="28"/>
        </w:rPr>
        <w:t>
берілген көлемін көрсету жөніндегі шарттар жасасу туралы</w:t>
      </w:r>
      <w:r>
        <w:br/>
      </w:r>
      <w:r>
        <w:rPr>
          <w:rFonts w:ascii="Times New Roman"/>
          <w:b w:val="false"/>
          <w:i w:val="false"/>
          <w:color w:val="000000"/>
          <w:sz w:val="28"/>
        </w:rPr>
        <w:t>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6090"/>
        <w:gridCol w:w="3506"/>
        <w:gridCol w:w="350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берушінің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түрі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нысаны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125"/>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23-қосымша            </w:t>
      </w:r>
    </w:p>
    <w:bookmarkEnd w:id="125"/>
    <w:bookmarkStart w:name="z250" w:id="126"/>
    <w:p>
      <w:pPr>
        <w:spacing w:after="0"/>
        <w:ind w:left="0"/>
        <w:jc w:val="left"/>
      </w:pPr>
      <w:r>
        <w:rPr>
          <w:rFonts w:ascii="Times New Roman"/>
          <w:b/>
          <w:i w:val="false"/>
          <w:color w:val="000000"/>
        </w:rPr>
        <w:t xml:space="preserve"> 
Медициналық қызметтер көрсетуге арналған</w:t>
      </w:r>
      <w:r>
        <w:br/>
      </w:r>
      <w:r>
        <w:rPr>
          <w:rFonts w:ascii="Times New Roman"/>
          <w:b/>
          <w:i w:val="false"/>
          <w:color w:val="000000"/>
        </w:rPr>
        <w:t>
№ ______</w:t>
      </w:r>
      <w:r>
        <w:br/>
      </w:r>
      <w:r>
        <w:rPr>
          <w:rFonts w:ascii="Times New Roman"/>
          <w:b/>
          <w:i w:val="false"/>
          <w:color w:val="000000"/>
        </w:rPr>
        <w:t>
қосалқы мердігерлік шарт</w:t>
      </w:r>
    </w:p>
    <w:bookmarkEnd w:id="126"/>
    <w:p>
      <w:pPr>
        <w:spacing w:after="0"/>
        <w:ind w:left="0"/>
        <w:jc w:val="both"/>
      </w:pPr>
      <w:r>
        <w:rPr>
          <w:rFonts w:ascii="Times New Roman"/>
          <w:b w:val="false"/>
          <w:i w:val="false"/>
          <w:color w:val="000000"/>
          <w:sz w:val="28"/>
        </w:rPr>
        <w:t>_________________                          20__ жылғы «___» 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«қызметтер беруші» деп аталатын _____________________</w:t>
      </w:r>
      <w:r>
        <w:br/>
      </w:r>
      <w:r>
        <w:rPr>
          <w:rFonts w:ascii="Times New Roman"/>
          <w:b w:val="false"/>
          <w:i w:val="false"/>
          <w:color w:val="000000"/>
          <w:sz w:val="28"/>
        </w:rPr>
        <w:t>
                                    (қызметтер берушінің толық атауы)</w:t>
      </w:r>
      <w:r>
        <w:br/>
      </w:r>
      <w:r>
        <w:rPr>
          <w:rFonts w:ascii="Times New Roman"/>
          <w:b w:val="false"/>
          <w:i w:val="false"/>
          <w:color w:val="000000"/>
          <w:sz w:val="28"/>
        </w:rPr>
        <w:t>
атынан _______________ негізінде әрекет ететін ______________________</w:t>
      </w:r>
      <w:r>
        <w:br/>
      </w:r>
      <w:r>
        <w:rPr>
          <w:rFonts w:ascii="Times New Roman"/>
          <w:b w:val="false"/>
          <w:i w:val="false"/>
          <w:color w:val="000000"/>
          <w:sz w:val="28"/>
        </w:rPr>
        <w:t>
               (уәкілетті органның лауазымы, тегі, аты, әкесінің аты)</w:t>
      </w:r>
      <w:r>
        <w:br/>
      </w:r>
      <w:r>
        <w:rPr>
          <w:rFonts w:ascii="Times New Roman"/>
          <w:b w:val="false"/>
          <w:i w:val="false"/>
          <w:color w:val="000000"/>
          <w:sz w:val="28"/>
        </w:rPr>
        <w:t>
бір тараптан, және бұдан әрі «қосалқы мердігер»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(қосалқы мердігердің толық атауы)</w:t>
      </w:r>
      <w:r>
        <w:br/>
      </w:r>
      <w:r>
        <w:rPr>
          <w:rFonts w:ascii="Times New Roman"/>
          <w:b w:val="false"/>
          <w:i w:val="false"/>
          <w:color w:val="000000"/>
          <w:sz w:val="28"/>
        </w:rPr>
        <w:t>
атынан ______________________________________ негізінде әрекет ететін</w:t>
      </w:r>
      <w:r>
        <w:br/>
      </w:r>
      <w:r>
        <w:rPr>
          <w:rFonts w:ascii="Times New Roman"/>
          <w:b w:val="false"/>
          <w:i w:val="false"/>
          <w:color w:val="000000"/>
          <w:sz w:val="28"/>
        </w:rPr>
        <w:t>
            (жарғы, ережелер және т.б.)</w:t>
      </w:r>
      <w:r>
        <w:br/>
      </w:r>
      <w:r>
        <w:rPr>
          <w:rFonts w:ascii="Times New Roman"/>
          <w:b w:val="false"/>
          <w:i w:val="false"/>
          <w:color w:val="000000"/>
          <w:sz w:val="28"/>
        </w:rPr>
        <w:t>
____________________________________________________ екінші тараптан,</w:t>
      </w:r>
      <w:r>
        <w:br/>
      </w:r>
      <w:r>
        <w:rPr>
          <w:rFonts w:ascii="Times New Roman"/>
          <w:b w:val="false"/>
          <w:i w:val="false"/>
          <w:color w:val="000000"/>
          <w:sz w:val="28"/>
        </w:rPr>
        <w:t>
(уәкілетті органның лауазымы, тегі, аты, әкесінің аты)</w:t>
      </w:r>
      <w:r>
        <w:br/>
      </w:r>
      <w:r>
        <w:rPr>
          <w:rFonts w:ascii="Times New Roman"/>
          <w:b w:val="false"/>
          <w:i w:val="false"/>
          <w:color w:val="000000"/>
          <w:sz w:val="28"/>
        </w:rPr>
        <w:t>
бұдан әрі бірлесіп «Тараптар» деп аталатындар тегін медициналық</w:t>
      </w:r>
      <w:r>
        <w:br/>
      </w:r>
      <w:r>
        <w:rPr>
          <w:rFonts w:ascii="Times New Roman"/>
          <w:b w:val="false"/>
          <w:i w:val="false"/>
          <w:color w:val="000000"/>
          <w:sz w:val="28"/>
        </w:rPr>
        <w:t>
көмектің кепілдік берілген көлемін көрсету жөніндегі 2013 жылғы «___»</w:t>
      </w:r>
      <w:r>
        <w:br/>
      </w:r>
      <w:r>
        <w:rPr>
          <w:rFonts w:ascii="Times New Roman"/>
          <w:b w:val="false"/>
          <w:i w:val="false"/>
          <w:color w:val="000000"/>
          <w:sz w:val="28"/>
        </w:rPr>
        <w:t>
________ № ___ шартының «7. Қорытынды ережелер» деген бөлімінің</w:t>
      </w:r>
      <w:r>
        <w:br/>
      </w:r>
      <w:r>
        <w:rPr>
          <w:rFonts w:ascii="Times New Roman"/>
          <w:b w:val="false"/>
          <w:i w:val="false"/>
          <w:color w:val="000000"/>
          <w:sz w:val="28"/>
        </w:rPr>
        <w:t>
1-тармағына сәйкес төмендегілер туралы медициналық қызметтер</w:t>
      </w:r>
      <w:r>
        <w:br/>
      </w:r>
      <w:r>
        <w:rPr>
          <w:rFonts w:ascii="Times New Roman"/>
          <w:b w:val="false"/>
          <w:i w:val="false"/>
          <w:color w:val="000000"/>
          <w:sz w:val="28"/>
        </w:rPr>
        <w:t>
көрсетуге осы Қосалқы мердігерлік шартын (бұдан әрі – Шарт) жасасты:</w:t>
      </w:r>
    </w:p>
    <w:bookmarkStart w:name="z251" w:id="127"/>
    <w:p>
      <w:pPr>
        <w:spacing w:after="0"/>
        <w:ind w:left="0"/>
        <w:jc w:val="left"/>
      </w:pPr>
      <w:r>
        <w:rPr>
          <w:rFonts w:ascii="Times New Roman"/>
          <w:b/>
          <w:i w:val="false"/>
          <w:color w:val="000000"/>
        </w:rPr>
        <w:t xml:space="preserve"> 
1. Шарттың нысанасы</w:t>
      </w:r>
    </w:p>
    <w:bookmarkEnd w:id="127"/>
    <w:bookmarkStart w:name="z252" w:id="128"/>
    <w:p>
      <w:pPr>
        <w:spacing w:after="0"/>
        <w:ind w:left="0"/>
        <w:jc w:val="both"/>
      </w:pPr>
      <w:r>
        <w:rPr>
          <w:rFonts w:ascii="Times New Roman"/>
          <w:b w:val="false"/>
          <w:i w:val="false"/>
          <w:color w:val="000000"/>
          <w:sz w:val="28"/>
        </w:rPr>
        <w:t>
      1.1. Қосалқы мердігер осы Шарттың ажырамас бөлігі болып</w:t>
      </w:r>
      <w:r>
        <w:br/>
      </w:r>
      <w:r>
        <w:rPr>
          <w:rFonts w:ascii="Times New Roman"/>
          <w:b w:val="false"/>
          <w:i w:val="false"/>
          <w:color w:val="000000"/>
          <w:sz w:val="28"/>
        </w:rPr>
        <w:t>
табылатын қосымшаға сәйкес көрсетілетін қызметтер тізбесі бойынша</w:t>
      </w:r>
      <w:r>
        <w:br/>
      </w:r>
      <w:r>
        <w:rPr>
          <w:rFonts w:ascii="Times New Roman"/>
          <w:b w:val="false"/>
          <w:i w:val="false"/>
          <w:color w:val="000000"/>
          <w:sz w:val="28"/>
        </w:rPr>
        <w:t>
қызметтер беруші жолдаған халыққа (бұдан әрі мәтін бойынша –</w:t>
      </w:r>
      <w:r>
        <w:br/>
      </w:r>
      <w:r>
        <w:rPr>
          <w:rFonts w:ascii="Times New Roman"/>
          <w:b w:val="false"/>
          <w:i w:val="false"/>
          <w:color w:val="000000"/>
          <w:sz w:val="28"/>
        </w:rPr>
        <w:t>
пациенттер) медициналық қызметтер (бұдан әрі – қызметтер) көрсетуге</w:t>
      </w:r>
      <w:r>
        <w:br/>
      </w:r>
      <w:r>
        <w:rPr>
          <w:rFonts w:ascii="Times New Roman"/>
          <w:b w:val="false"/>
          <w:i w:val="false"/>
          <w:color w:val="000000"/>
          <w:sz w:val="28"/>
        </w:rPr>
        <w:t>
міндеттеме қабылдайды.</w:t>
      </w:r>
      <w:r>
        <w:br/>
      </w:r>
      <w:r>
        <w:rPr>
          <w:rFonts w:ascii="Times New Roman"/>
          <w:b w:val="false"/>
          <w:i w:val="false"/>
          <w:color w:val="000000"/>
          <w:sz w:val="28"/>
        </w:rPr>
        <w:t>
</w:t>
      </w:r>
      <w:r>
        <w:rPr>
          <w:rFonts w:ascii="Times New Roman"/>
          <w:b w:val="false"/>
          <w:i w:val="false"/>
          <w:color w:val="000000"/>
          <w:sz w:val="28"/>
        </w:rPr>
        <w:t>
      1.2. Қызметтер беруші осы Шартпен белгіленген тәртіпте және</w:t>
      </w:r>
      <w:r>
        <w:br/>
      </w:r>
      <w:r>
        <w:rPr>
          <w:rFonts w:ascii="Times New Roman"/>
          <w:b w:val="false"/>
          <w:i w:val="false"/>
          <w:color w:val="000000"/>
          <w:sz w:val="28"/>
        </w:rPr>
        <w:t>
талаптарда қосалқы мердігер көрсеткен қызметтерді төлеуге</w:t>
      </w:r>
      <w:r>
        <w:br/>
      </w:r>
      <w:r>
        <w:rPr>
          <w:rFonts w:ascii="Times New Roman"/>
          <w:b w:val="false"/>
          <w:i w:val="false"/>
          <w:color w:val="000000"/>
          <w:sz w:val="28"/>
        </w:rPr>
        <w:t>
міндеттенеді.</w:t>
      </w:r>
      <w:r>
        <w:br/>
      </w:r>
      <w:r>
        <w:rPr>
          <w:rFonts w:ascii="Times New Roman"/>
          <w:b w:val="false"/>
          <w:i w:val="false"/>
          <w:color w:val="000000"/>
          <w:sz w:val="28"/>
        </w:rPr>
        <w:t>
</w:t>
      </w:r>
      <w:r>
        <w:rPr>
          <w:rFonts w:ascii="Times New Roman"/>
          <w:b w:val="false"/>
          <w:i w:val="false"/>
          <w:color w:val="000000"/>
          <w:sz w:val="28"/>
        </w:rPr>
        <w:t>
      1.3. Қызметтер ________________________________________________</w:t>
      </w:r>
      <w:r>
        <w:br/>
      </w:r>
      <w:r>
        <w:rPr>
          <w:rFonts w:ascii="Times New Roman"/>
          <w:b w:val="false"/>
          <w:i w:val="false"/>
          <w:color w:val="000000"/>
          <w:sz w:val="28"/>
        </w:rPr>
        <w:t>
      (қызмет көрсетілетін орын: ауыл, кент, ауылдық округ, қаладағы</w:t>
      </w:r>
      <w:r>
        <w:br/>
      </w:r>
      <w:r>
        <w:rPr>
          <w:rFonts w:ascii="Times New Roman"/>
          <w:b w:val="false"/>
          <w:i w:val="false"/>
          <w:color w:val="000000"/>
          <w:sz w:val="28"/>
        </w:rPr>
        <w:t>
                                           аудан, қала, аудан, облыс)</w:t>
      </w:r>
      <w:r>
        <w:br/>
      </w:r>
      <w:r>
        <w:rPr>
          <w:rFonts w:ascii="Times New Roman"/>
          <w:b w:val="false"/>
          <w:i w:val="false"/>
          <w:color w:val="000000"/>
          <w:sz w:val="28"/>
        </w:rPr>
        <w:t>
аумағында көрсетіледі.</w:t>
      </w:r>
    </w:p>
    <w:bookmarkEnd w:id="128"/>
    <w:p>
      <w:pPr>
        <w:spacing w:after="0"/>
        <w:ind w:left="0"/>
        <w:jc w:val="left"/>
      </w:pPr>
      <w:r>
        <w:rPr>
          <w:rFonts w:ascii="Times New Roman"/>
          <w:b/>
          <w:i w:val="false"/>
          <w:color w:val="000000"/>
        </w:rPr>
        <w:t xml:space="preserve"> 2. Тараптардың құқықтары мен міндеттері</w:t>
      </w:r>
    </w:p>
    <w:bookmarkStart w:name="z255" w:id="129"/>
    <w:p>
      <w:pPr>
        <w:spacing w:after="0"/>
        <w:ind w:left="0"/>
        <w:jc w:val="both"/>
      </w:pPr>
      <w:r>
        <w:rPr>
          <w:rFonts w:ascii="Times New Roman"/>
          <w:b w:val="false"/>
          <w:i w:val="false"/>
          <w:color w:val="000000"/>
          <w:sz w:val="28"/>
        </w:rPr>
        <w:t>
      2.1. Қосалқы мердігер:</w:t>
      </w:r>
      <w:r>
        <w:br/>
      </w:r>
      <w:r>
        <w:rPr>
          <w:rFonts w:ascii="Times New Roman"/>
          <w:b w:val="false"/>
          <w:i w:val="false"/>
          <w:color w:val="000000"/>
          <w:sz w:val="28"/>
        </w:rPr>
        <w:t>
      2.1.1. осы Шарттың тәртібімен және талаптарына сәйкес Қосалқы</w:t>
      </w:r>
      <w:r>
        <w:br/>
      </w:r>
      <w:r>
        <w:rPr>
          <w:rFonts w:ascii="Times New Roman"/>
          <w:b w:val="false"/>
          <w:i w:val="false"/>
          <w:color w:val="000000"/>
          <w:sz w:val="28"/>
        </w:rPr>
        <w:t>
мердігердің тиісті бөлімшелерінің жұмыс тәртібіне сәйкес күндер мен</w:t>
      </w:r>
      <w:r>
        <w:br/>
      </w:r>
      <w:r>
        <w:rPr>
          <w:rFonts w:ascii="Times New Roman"/>
          <w:b w:val="false"/>
          <w:i w:val="false"/>
          <w:color w:val="000000"/>
          <w:sz w:val="28"/>
        </w:rPr>
        <w:t>
сағаттарда пациенттерге қызметтер көрсетуге;</w:t>
      </w:r>
      <w:r>
        <w:br/>
      </w:r>
      <w:r>
        <w:rPr>
          <w:rFonts w:ascii="Times New Roman"/>
          <w:b w:val="false"/>
          <w:i w:val="false"/>
          <w:color w:val="000000"/>
          <w:sz w:val="28"/>
        </w:rPr>
        <w:t>
      2.1.2. әр пациент бойынша көрсетілген қызметтердің көлемі,</w:t>
      </w:r>
      <w:r>
        <w:br/>
      </w:r>
      <w:r>
        <w:rPr>
          <w:rFonts w:ascii="Times New Roman"/>
          <w:b w:val="false"/>
          <w:i w:val="false"/>
          <w:color w:val="000000"/>
          <w:sz w:val="28"/>
        </w:rPr>
        <w:t>
түрлері мен құны бөлінісінде көрсетілген қызметтердің электрондық</w:t>
      </w:r>
      <w:r>
        <w:br/>
      </w:r>
      <w:r>
        <w:rPr>
          <w:rFonts w:ascii="Times New Roman"/>
          <w:b w:val="false"/>
          <w:i w:val="false"/>
          <w:color w:val="000000"/>
          <w:sz w:val="28"/>
        </w:rPr>
        <w:t>
тізілімдерін жүргізуге және ақпараттық жүйеге уақтылы енгізілуін</w:t>
      </w:r>
      <w:r>
        <w:br/>
      </w:r>
      <w:r>
        <w:rPr>
          <w:rFonts w:ascii="Times New Roman"/>
          <w:b w:val="false"/>
          <w:i w:val="false"/>
          <w:color w:val="000000"/>
          <w:sz w:val="28"/>
        </w:rPr>
        <w:t>
қамтамасыз етуге;</w:t>
      </w:r>
      <w:r>
        <w:br/>
      </w:r>
      <w:r>
        <w:rPr>
          <w:rFonts w:ascii="Times New Roman"/>
          <w:b w:val="false"/>
          <w:i w:val="false"/>
          <w:color w:val="000000"/>
          <w:sz w:val="28"/>
        </w:rPr>
        <w:t>
      2.1.3. қызметтер берушіге уәкілетті орган бекіткен</w:t>
      </w:r>
      <w:r>
        <w:br/>
      </w:r>
      <w:r>
        <w:rPr>
          <w:rFonts w:ascii="Times New Roman"/>
          <w:b w:val="false"/>
          <w:i w:val="false"/>
          <w:color w:val="000000"/>
          <w:sz w:val="28"/>
        </w:rPr>
        <w:t>
тарификатордың негізінде, денсаулық сақтау саласындағы уәкілетті</w:t>
      </w:r>
      <w:r>
        <w:br/>
      </w:r>
      <w:r>
        <w:rPr>
          <w:rFonts w:ascii="Times New Roman"/>
          <w:b w:val="false"/>
          <w:i w:val="false"/>
          <w:color w:val="000000"/>
          <w:sz w:val="28"/>
        </w:rPr>
        <w:t>
орган айқындаған мерзімде және тәртіппен есепті кезеңінде көрсетілген</w:t>
      </w:r>
      <w:r>
        <w:br/>
      </w:r>
      <w:r>
        <w:rPr>
          <w:rFonts w:ascii="Times New Roman"/>
          <w:b w:val="false"/>
          <w:i w:val="false"/>
          <w:color w:val="000000"/>
          <w:sz w:val="28"/>
        </w:rPr>
        <w:t>
қызметтердің шот-тізілімін беруге;</w:t>
      </w:r>
      <w:r>
        <w:br/>
      </w:r>
      <w:r>
        <w:rPr>
          <w:rFonts w:ascii="Times New Roman"/>
          <w:b w:val="false"/>
          <w:i w:val="false"/>
          <w:color w:val="000000"/>
          <w:sz w:val="28"/>
        </w:rPr>
        <w:t>
      2.1.4. уәкілетті орган бекіткен медициналық құжаттаманы</w:t>
      </w:r>
      <w:r>
        <w:br/>
      </w:r>
      <w:r>
        <w:rPr>
          <w:rFonts w:ascii="Times New Roman"/>
          <w:b w:val="false"/>
          <w:i w:val="false"/>
          <w:color w:val="000000"/>
          <w:sz w:val="28"/>
        </w:rPr>
        <w:t>
жүргізуді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2.2. Қосалқы мердігер:</w:t>
      </w:r>
      <w:r>
        <w:br/>
      </w:r>
      <w:r>
        <w:rPr>
          <w:rFonts w:ascii="Times New Roman"/>
          <w:b w:val="false"/>
          <w:i w:val="false"/>
          <w:color w:val="000000"/>
          <w:sz w:val="28"/>
        </w:rPr>
        <w:t>
      2.2.1. бекітілген стандарттарға сәйкес пациентке медициналық</w:t>
      </w:r>
      <w:r>
        <w:br/>
      </w:r>
      <w:r>
        <w:rPr>
          <w:rFonts w:ascii="Times New Roman"/>
          <w:b w:val="false"/>
          <w:i w:val="false"/>
          <w:color w:val="000000"/>
          <w:sz w:val="28"/>
        </w:rPr>
        <w:t>
қызметтер кешенін айқындауға және тағайындауға;</w:t>
      </w:r>
      <w:r>
        <w:br/>
      </w:r>
      <w:r>
        <w:rPr>
          <w:rFonts w:ascii="Times New Roman"/>
          <w:b w:val="false"/>
          <w:i w:val="false"/>
          <w:color w:val="000000"/>
          <w:sz w:val="28"/>
        </w:rPr>
        <w:t>
      2.2.2. кейіннен қызметтер берушіні хабардар ете отырып, шұғыл</w:t>
      </w:r>
      <w:r>
        <w:br/>
      </w:r>
      <w:r>
        <w:rPr>
          <w:rFonts w:ascii="Times New Roman"/>
          <w:b w:val="false"/>
          <w:i w:val="false"/>
          <w:color w:val="000000"/>
          <w:sz w:val="28"/>
        </w:rPr>
        <w:t>
жағдайлардағы медициналық айғақтар бойынша пациентке қосымша</w:t>
      </w:r>
      <w:r>
        <w:br/>
      </w:r>
      <w:r>
        <w:rPr>
          <w:rFonts w:ascii="Times New Roman"/>
          <w:b w:val="false"/>
          <w:i w:val="false"/>
          <w:color w:val="000000"/>
          <w:sz w:val="28"/>
        </w:rPr>
        <w:t>
медициналық қызметтер кешенін тағайындауға;</w:t>
      </w:r>
      <w:r>
        <w:br/>
      </w:r>
      <w:r>
        <w:rPr>
          <w:rFonts w:ascii="Times New Roman"/>
          <w:b w:val="false"/>
          <w:i w:val="false"/>
          <w:color w:val="000000"/>
          <w:sz w:val="28"/>
        </w:rPr>
        <w:t>
      2.2.3. шұғыл жағдайларды қоспағанда қызметтер берушінің</w:t>
      </w:r>
      <w:r>
        <w:br/>
      </w:r>
      <w:r>
        <w:rPr>
          <w:rFonts w:ascii="Times New Roman"/>
          <w:b w:val="false"/>
          <w:i w:val="false"/>
          <w:color w:val="000000"/>
          <w:sz w:val="28"/>
        </w:rPr>
        <w:t>
жолдауынсыз пациенттің өз бетінше жүгінуі кезінде ақылы негізде</w:t>
      </w:r>
      <w:r>
        <w:br/>
      </w:r>
      <w:r>
        <w:rPr>
          <w:rFonts w:ascii="Times New Roman"/>
          <w:b w:val="false"/>
          <w:i w:val="false"/>
          <w:color w:val="000000"/>
          <w:sz w:val="28"/>
        </w:rPr>
        <w:t>
медициналық қызметтер көрсетуге;</w:t>
      </w:r>
      <w:r>
        <w:br/>
      </w:r>
      <w:r>
        <w:rPr>
          <w:rFonts w:ascii="Times New Roman"/>
          <w:b w:val="false"/>
          <w:i w:val="false"/>
          <w:color w:val="000000"/>
          <w:sz w:val="28"/>
        </w:rPr>
        <w:t>
      2.2.4. уәкілетті орган айқындаған жекелеген аурулар бойынша</w:t>
      </w:r>
      <w:r>
        <w:br/>
      </w:r>
      <w:r>
        <w:rPr>
          <w:rFonts w:ascii="Times New Roman"/>
          <w:b w:val="false"/>
          <w:i w:val="false"/>
          <w:color w:val="000000"/>
          <w:sz w:val="28"/>
        </w:rPr>
        <w:t>
қызметтер берушінің жолдауынсыз жоспарлы науқастарды қарап-тексеруге</w:t>
      </w:r>
      <w:r>
        <w:br/>
      </w:r>
      <w:r>
        <w:rPr>
          <w:rFonts w:ascii="Times New Roman"/>
          <w:b w:val="false"/>
          <w:i w:val="false"/>
          <w:color w:val="000000"/>
          <w:sz w:val="28"/>
        </w:rPr>
        <w:t>
құқылы.</w:t>
      </w:r>
      <w:r>
        <w:br/>
      </w:r>
      <w:r>
        <w:rPr>
          <w:rFonts w:ascii="Times New Roman"/>
          <w:b w:val="false"/>
          <w:i w:val="false"/>
          <w:color w:val="000000"/>
          <w:sz w:val="28"/>
        </w:rPr>
        <w:t>
</w:t>
      </w:r>
      <w:r>
        <w:rPr>
          <w:rFonts w:ascii="Times New Roman"/>
          <w:b w:val="false"/>
          <w:i w:val="false"/>
          <w:color w:val="000000"/>
          <w:sz w:val="28"/>
        </w:rPr>
        <w:t>
      2.3. Қызметтер беруші:</w:t>
      </w:r>
      <w:r>
        <w:br/>
      </w:r>
      <w:r>
        <w:rPr>
          <w:rFonts w:ascii="Times New Roman"/>
          <w:b w:val="false"/>
          <w:i w:val="false"/>
          <w:color w:val="000000"/>
          <w:sz w:val="28"/>
        </w:rPr>
        <w:t>
      2.3.1. уәкілетті орган айқындаған тәртіппен, көлемде және</w:t>
      </w:r>
      <w:r>
        <w:br/>
      </w:r>
      <w:r>
        <w:rPr>
          <w:rFonts w:ascii="Times New Roman"/>
          <w:b w:val="false"/>
          <w:i w:val="false"/>
          <w:color w:val="000000"/>
          <w:sz w:val="28"/>
        </w:rPr>
        <w:t>
мерзімде қосалқы мердігердің қызметтерін уақтылы төлеуге;</w:t>
      </w:r>
      <w:r>
        <w:br/>
      </w:r>
      <w:r>
        <w:rPr>
          <w:rFonts w:ascii="Times New Roman"/>
          <w:b w:val="false"/>
          <w:i w:val="false"/>
          <w:color w:val="000000"/>
          <w:sz w:val="28"/>
        </w:rPr>
        <w:t>
      2.3.2. медициналық қызметтерге жіберген жағдайда қосалқы</w:t>
      </w:r>
      <w:r>
        <w:br/>
      </w:r>
      <w:r>
        <w:rPr>
          <w:rFonts w:ascii="Times New Roman"/>
          <w:b w:val="false"/>
          <w:i w:val="false"/>
          <w:color w:val="000000"/>
          <w:sz w:val="28"/>
        </w:rPr>
        <w:t>
мердігер осы Шарттың шеңберінде көрсететін қызметтерді ұсыну</w:t>
      </w:r>
      <w:r>
        <w:br/>
      </w:r>
      <w:r>
        <w:rPr>
          <w:rFonts w:ascii="Times New Roman"/>
          <w:b w:val="false"/>
          <w:i w:val="false"/>
          <w:color w:val="000000"/>
          <w:sz w:val="28"/>
        </w:rPr>
        <w:t>
талаптарымен пациентті таныстыруға;</w:t>
      </w:r>
      <w:r>
        <w:br/>
      </w:r>
      <w:r>
        <w:rPr>
          <w:rFonts w:ascii="Times New Roman"/>
          <w:b w:val="false"/>
          <w:i w:val="false"/>
          <w:color w:val="000000"/>
          <w:sz w:val="28"/>
        </w:rPr>
        <w:t>
      2.3.3. көрсетілген қызметтердің көлемі, сапасы бойынша</w:t>
      </w:r>
      <w:r>
        <w:br/>
      </w:r>
      <w:r>
        <w:rPr>
          <w:rFonts w:ascii="Times New Roman"/>
          <w:b w:val="false"/>
          <w:i w:val="false"/>
          <w:color w:val="000000"/>
          <w:sz w:val="28"/>
        </w:rPr>
        <w:t>
наразылықтар болмаған жағдайда, қосалқы мердігер ұсынған көрсетілген</w:t>
      </w:r>
      <w:r>
        <w:br/>
      </w:r>
      <w:r>
        <w:rPr>
          <w:rFonts w:ascii="Times New Roman"/>
          <w:b w:val="false"/>
          <w:i w:val="false"/>
          <w:color w:val="000000"/>
          <w:sz w:val="28"/>
        </w:rPr>
        <w:t>
қызметтердің тізілімін қарауға, өз тарапынан көрсетілген қызметтердің</w:t>
      </w:r>
      <w:r>
        <w:br/>
      </w:r>
      <w:r>
        <w:rPr>
          <w:rFonts w:ascii="Times New Roman"/>
          <w:b w:val="false"/>
          <w:i w:val="false"/>
          <w:color w:val="000000"/>
          <w:sz w:val="28"/>
        </w:rPr>
        <w:t>
актісіне қол қоюға міндеттенеді.</w:t>
      </w:r>
      <w:r>
        <w:br/>
      </w:r>
      <w:r>
        <w:rPr>
          <w:rFonts w:ascii="Times New Roman"/>
          <w:b w:val="false"/>
          <w:i w:val="false"/>
          <w:color w:val="000000"/>
          <w:sz w:val="28"/>
        </w:rPr>
        <w:t>
</w:t>
      </w:r>
      <w:r>
        <w:rPr>
          <w:rFonts w:ascii="Times New Roman"/>
          <w:b w:val="false"/>
          <w:i w:val="false"/>
          <w:color w:val="000000"/>
          <w:sz w:val="28"/>
        </w:rPr>
        <w:t>
      2.4. Қызметтер беруші:</w:t>
      </w:r>
      <w:r>
        <w:br/>
      </w:r>
      <w:r>
        <w:rPr>
          <w:rFonts w:ascii="Times New Roman"/>
          <w:b w:val="false"/>
          <w:i w:val="false"/>
          <w:color w:val="000000"/>
          <w:sz w:val="28"/>
        </w:rPr>
        <w:t>
      2.4.1. осы Шартпен көзделген тәртіпте қосалқы мердігерден</w:t>
      </w:r>
      <w:r>
        <w:br/>
      </w:r>
      <w:r>
        <w:rPr>
          <w:rFonts w:ascii="Times New Roman"/>
          <w:b w:val="false"/>
          <w:i w:val="false"/>
          <w:color w:val="000000"/>
          <w:sz w:val="28"/>
        </w:rPr>
        <w:t>
пациенттерге көрсетілген қызметтердің көлемдері мен түрлері туралы</w:t>
      </w:r>
      <w:r>
        <w:br/>
      </w:r>
      <w:r>
        <w:rPr>
          <w:rFonts w:ascii="Times New Roman"/>
          <w:b w:val="false"/>
          <w:i w:val="false"/>
          <w:color w:val="000000"/>
          <w:sz w:val="28"/>
        </w:rPr>
        <w:t>
ақпарат алуға;</w:t>
      </w:r>
      <w:r>
        <w:br/>
      </w:r>
      <w:r>
        <w:rPr>
          <w:rFonts w:ascii="Times New Roman"/>
          <w:b w:val="false"/>
          <w:i w:val="false"/>
          <w:color w:val="000000"/>
          <w:sz w:val="28"/>
        </w:rPr>
        <w:t>
      2.4.2. кез келген уақытта көрсетілетін қызметтердің барысы мен</w:t>
      </w:r>
      <w:r>
        <w:br/>
      </w:r>
      <w:r>
        <w:rPr>
          <w:rFonts w:ascii="Times New Roman"/>
          <w:b w:val="false"/>
          <w:i w:val="false"/>
          <w:color w:val="000000"/>
          <w:sz w:val="28"/>
        </w:rPr>
        <w:t>
сапасын, оның ішінде қосалқы мердігердің қызметіне араласпай қосалқы</w:t>
      </w:r>
      <w:r>
        <w:br/>
      </w:r>
      <w:r>
        <w:rPr>
          <w:rFonts w:ascii="Times New Roman"/>
          <w:b w:val="false"/>
          <w:i w:val="false"/>
          <w:color w:val="000000"/>
          <w:sz w:val="28"/>
        </w:rPr>
        <w:t>
мердігерде пациенттің қызметтерге қанағаттанушылығын, оның ішінде</w:t>
      </w:r>
      <w:r>
        <w:br/>
      </w:r>
      <w:r>
        <w:rPr>
          <w:rFonts w:ascii="Times New Roman"/>
          <w:b w:val="false"/>
          <w:i w:val="false"/>
          <w:color w:val="000000"/>
          <w:sz w:val="28"/>
        </w:rPr>
        <w:t>
қызметтер көрсету орнына бара отырып сауалнама нысанында бағалауды</w:t>
      </w:r>
      <w:r>
        <w:br/>
      </w:r>
      <w:r>
        <w:rPr>
          <w:rFonts w:ascii="Times New Roman"/>
          <w:b w:val="false"/>
          <w:i w:val="false"/>
          <w:color w:val="000000"/>
          <w:sz w:val="28"/>
        </w:rPr>
        <w:t>
жүргізу арқылы және Қазақстан Республикасының заңнамасына қайшы</w:t>
      </w:r>
      <w:r>
        <w:br/>
      </w:r>
      <w:r>
        <w:rPr>
          <w:rFonts w:ascii="Times New Roman"/>
          <w:b w:val="false"/>
          <w:i w:val="false"/>
          <w:color w:val="000000"/>
          <w:sz w:val="28"/>
        </w:rPr>
        <w:t>
келмейтін басқа тәсілдермен тексеруге;</w:t>
      </w:r>
      <w:r>
        <w:br/>
      </w:r>
      <w:r>
        <w:rPr>
          <w:rFonts w:ascii="Times New Roman"/>
          <w:b w:val="false"/>
          <w:i w:val="false"/>
          <w:color w:val="000000"/>
          <w:sz w:val="28"/>
        </w:rPr>
        <w:t>
      2.4.3. егер көрсетілген қызметтердің сапасы бойынша қызметтер</w:t>
      </w:r>
      <w:r>
        <w:br/>
      </w:r>
      <w:r>
        <w:rPr>
          <w:rFonts w:ascii="Times New Roman"/>
          <w:b w:val="false"/>
          <w:i w:val="false"/>
          <w:color w:val="000000"/>
          <w:sz w:val="28"/>
        </w:rPr>
        <w:t>
берушіде немесе пациентте наразылықтар туындаған жағдайда, онда</w:t>
      </w:r>
      <w:r>
        <w:br/>
      </w:r>
      <w:r>
        <w:rPr>
          <w:rFonts w:ascii="Times New Roman"/>
          <w:b w:val="false"/>
          <w:i w:val="false"/>
          <w:color w:val="000000"/>
          <w:sz w:val="28"/>
        </w:rPr>
        <w:t>
бұндай наразылықтарды комиссия қосалқы мердігер мен қызметтер беруші</w:t>
      </w:r>
      <w:r>
        <w:br/>
      </w:r>
      <w:r>
        <w:rPr>
          <w:rFonts w:ascii="Times New Roman"/>
          <w:b w:val="false"/>
          <w:i w:val="false"/>
          <w:color w:val="000000"/>
          <w:sz w:val="28"/>
        </w:rPr>
        <w:t>
өкілдерінің міндетті қатысуы арқылы қарайды, тәуелсіз медициналық</w:t>
      </w:r>
      <w:r>
        <w:br/>
      </w:r>
      <w:r>
        <w:rPr>
          <w:rFonts w:ascii="Times New Roman"/>
          <w:b w:val="false"/>
          <w:i w:val="false"/>
          <w:color w:val="000000"/>
          <w:sz w:val="28"/>
        </w:rPr>
        <w:t>
сарапшылар да тартылуы мүмкін;</w:t>
      </w:r>
      <w:r>
        <w:br/>
      </w:r>
      <w:r>
        <w:rPr>
          <w:rFonts w:ascii="Times New Roman"/>
          <w:b w:val="false"/>
          <w:i w:val="false"/>
          <w:color w:val="000000"/>
          <w:sz w:val="28"/>
        </w:rPr>
        <w:t>
      2.4.4. Қазақстан Республикасының заңнамасында көзделген</w:t>
      </w:r>
      <w:r>
        <w:br/>
      </w:r>
      <w:r>
        <w:rPr>
          <w:rFonts w:ascii="Times New Roman"/>
          <w:b w:val="false"/>
          <w:i w:val="false"/>
          <w:color w:val="000000"/>
          <w:sz w:val="28"/>
        </w:rPr>
        <w:t>
тәртіппен көрсетілген қызметтердің көлемі мен сапасына, қосалқы</w:t>
      </w:r>
      <w:r>
        <w:br/>
      </w:r>
      <w:r>
        <w:rPr>
          <w:rFonts w:ascii="Times New Roman"/>
          <w:b w:val="false"/>
          <w:i w:val="false"/>
          <w:color w:val="000000"/>
          <w:sz w:val="28"/>
        </w:rPr>
        <w:t>
мердігер жасаған дәрігерлік тағайындаулардың негізділігіне қарсы</w:t>
      </w:r>
      <w:r>
        <w:br/>
      </w:r>
      <w:r>
        <w:rPr>
          <w:rFonts w:ascii="Times New Roman"/>
          <w:b w:val="false"/>
          <w:i w:val="false"/>
          <w:color w:val="000000"/>
          <w:sz w:val="28"/>
        </w:rPr>
        <w:t>
болуға;</w:t>
      </w:r>
      <w:r>
        <w:br/>
      </w:r>
      <w:r>
        <w:rPr>
          <w:rFonts w:ascii="Times New Roman"/>
          <w:b w:val="false"/>
          <w:i w:val="false"/>
          <w:color w:val="000000"/>
          <w:sz w:val="28"/>
        </w:rPr>
        <w:t>
      2.4.5. қызметтер берушіге ұсынылған медициналық құжаттамада</w:t>
      </w:r>
      <w:r>
        <w:br/>
      </w:r>
      <w:r>
        <w:rPr>
          <w:rFonts w:ascii="Times New Roman"/>
          <w:b w:val="false"/>
          <w:i w:val="false"/>
          <w:color w:val="000000"/>
          <w:sz w:val="28"/>
        </w:rPr>
        <w:t>
көрсетілген қызметтер көлеміне пациентке көрсетілген нақты</w:t>
      </w:r>
      <w:r>
        <w:br/>
      </w:r>
      <w:r>
        <w:rPr>
          <w:rFonts w:ascii="Times New Roman"/>
          <w:b w:val="false"/>
          <w:i w:val="false"/>
          <w:color w:val="000000"/>
          <w:sz w:val="28"/>
        </w:rPr>
        <w:t>
қызметтердің көлемі сәйкес келмеген жағдайда қосалқы мердігердің</w:t>
      </w:r>
      <w:r>
        <w:br/>
      </w:r>
      <w:r>
        <w:rPr>
          <w:rFonts w:ascii="Times New Roman"/>
          <w:b w:val="false"/>
          <w:i w:val="false"/>
          <w:color w:val="000000"/>
          <w:sz w:val="28"/>
        </w:rPr>
        <w:t>
қызметтері үшін ақы төлеуден бас тартуға құқылы.</w:t>
      </w:r>
    </w:p>
    <w:bookmarkEnd w:id="129"/>
    <w:bookmarkStart w:name="z259" w:id="130"/>
    <w:p>
      <w:pPr>
        <w:spacing w:after="0"/>
        <w:ind w:left="0"/>
        <w:jc w:val="left"/>
      </w:pPr>
      <w:r>
        <w:rPr>
          <w:rFonts w:ascii="Times New Roman"/>
          <w:b/>
          <w:i w:val="false"/>
          <w:color w:val="000000"/>
        </w:rPr>
        <w:t xml:space="preserve"> 
3. Есеп айырысу тәртібі</w:t>
      </w:r>
    </w:p>
    <w:bookmarkEnd w:id="130"/>
    <w:bookmarkStart w:name="z260" w:id="131"/>
    <w:p>
      <w:pPr>
        <w:spacing w:after="0"/>
        <w:ind w:left="0"/>
        <w:jc w:val="both"/>
      </w:pPr>
      <w:r>
        <w:rPr>
          <w:rFonts w:ascii="Times New Roman"/>
          <w:b w:val="false"/>
          <w:i w:val="false"/>
          <w:color w:val="000000"/>
          <w:sz w:val="28"/>
        </w:rPr>
        <w:t>
      3.1. Қызметтер беруші уәкілетті орган бекіткен тарификатор</w:t>
      </w:r>
      <w:r>
        <w:br/>
      </w:r>
      <w:r>
        <w:rPr>
          <w:rFonts w:ascii="Times New Roman"/>
          <w:b w:val="false"/>
          <w:i w:val="false"/>
          <w:color w:val="000000"/>
          <w:sz w:val="28"/>
        </w:rPr>
        <w:t>
бойынша қосалқы мердігерге ақы төлеуді жүзеге асырады.</w:t>
      </w:r>
      <w:r>
        <w:br/>
      </w:r>
      <w:r>
        <w:rPr>
          <w:rFonts w:ascii="Times New Roman"/>
          <w:b w:val="false"/>
          <w:i w:val="false"/>
          <w:color w:val="000000"/>
          <w:sz w:val="28"/>
        </w:rPr>
        <w:t>
</w:t>
      </w:r>
      <w:r>
        <w:rPr>
          <w:rFonts w:ascii="Times New Roman"/>
          <w:b w:val="false"/>
          <w:i w:val="false"/>
          <w:color w:val="000000"/>
          <w:sz w:val="28"/>
        </w:rPr>
        <w:t>
      3.2. Қосалқы мердігер қызметтер берушіге ақы төлеу үшін есепті</w:t>
      </w:r>
      <w:r>
        <w:br/>
      </w:r>
      <w:r>
        <w:rPr>
          <w:rFonts w:ascii="Times New Roman"/>
          <w:b w:val="false"/>
          <w:i w:val="false"/>
          <w:color w:val="000000"/>
          <w:sz w:val="28"/>
        </w:rPr>
        <w:t>
кезеңінен кейінгі айдың 15-күнінен кешіктірмей шот-фактураны,</w:t>
      </w:r>
      <w:r>
        <w:br/>
      </w:r>
      <w:r>
        <w:rPr>
          <w:rFonts w:ascii="Times New Roman"/>
          <w:b w:val="false"/>
          <w:i w:val="false"/>
          <w:color w:val="000000"/>
          <w:sz w:val="28"/>
        </w:rPr>
        <w:t>
көрсетілген қызметтердің тізілімін жазады және тапсырады.</w:t>
      </w:r>
      <w:r>
        <w:br/>
      </w:r>
      <w:r>
        <w:rPr>
          <w:rFonts w:ascii="Times New Roman"/>
          <w:b w:val="false"/>
          <w:i w:val="false"/>
          <w:color w:val="000000"/>
          <w:sz w:val="28"/>
        </w:rPr>
        <w:t>
</w:t>
      </w:r>
      <w:r>
        <w:rPr>
          <w:rFonts w:ascii="Times New Roman"/>
          <w:b w:val="false"/>
          <w:i w:val="false"/>
          <w:color w:val="000000"/>
          <w:sz w:val="28"/>
        </w:rPr>
        <w:t>
      3.3. Шот-тізілімнің негізінде тараптар қол қоятын есепті</w:t>
      </w:r>
      <w:r>
        <w:br/>
      </w:r>
      <w:r>
        <w:rPr>
          <w:rFonts w:ascii="Times New Roman"/>
          <w:b w:val="false"/>
          <w:i w:val="false"/>
          <w:color w:val="000000"/>
          <w:sz w:val="28"/>
        </w:rPr>
        <w:t>
кезеңде орындалған қызметтердің актісі жасалады.</w:t>
      </w:r>
    </w:p>
    <w:bookmarkEnd w:id="131"/>
    <w:bookmarkStart w:name="z263" w:id="132"/>
    <w:p>
      <w:pPr>
        <w:spacing w:after="0"/>
        <w:ind w:left="0"/>
        <w:jc w:val="left"/>
      </w:pPr>
      <w:r>
        <w:rPr>
          <w:rFonts w:ascii="Times New Roman"/>
          <w:b/>
          <w:i w:val="false"/>
          <w:color w:val="000000"/>
        </w:rPr>
        <w:t xml:space="preserve"> 
4. Тараптардың жауапкершілігі</w:t>
      </w:r>
    </w:p>
    <w:bookmarkEnd w:id="132"/>
    <w:bookmarkStart w:name="z264" w:id="133"/>
    <w:p>
      <w:pPr>
        <w:spacing w:after="0"/>
        <w:ind w:left="0"/>
        <w:jc w:val="both"/>
      </w:pPr>
      <w:r>
        <w:rPr>
          <w:rFonts w:ascii="Times New Roman"/>
          <w:b w:val="false"/>
          <w:i w:val="false"/>
          <w:color w:val="000000"/>
          <w:sz w:val="28"/>
        </w:rPr>
        <w:t>
      4.1. Тараптардың осы шарт бойынша өзіне қабылдаған</w:t>
      </w:r>
      <w:r>
        <w:br/>
      </w:r>
      <w:r>
        <w:rPr>
          <w:rFonts w:ascii="Times New Roman"/>
          <w:b w:val="false"/>
          <w:i w:val="false"/>
          <w:color w:val="000000"/>
          <w:sz w:val="28"/>
        </w:rPr>
        <w:t>
міндеттемелерін орындамағаны не тиісінше орындамағаны үшін Тараптар</w:t>
      </w:r>
      <w:r>
        <w:br/>
      </w:r>
      <w:r>
        <w:rPr>
          <w:rFonts w:ascii="Times New Roman"/>
          <w:b w:val="false"/>
          <w:i w:val="false"/>
          <w:color w:val="000000"/>
          <w:sz w:val="28"/>
        </w:rPr>
        <w:t>
Қазақстан Республикасының қолданыстағы заңнамасына сәйкес жауапты</w:t>
      </w:r>
      <w:r>
        <w:br/>
      </w:r>
      <w:r>
        <w:rPr>
          <w:rFonts w:ascii="Times New Roman"/>
          <w:b w:val="false"/>
          <w:i w:val="false"/>
          <w:color w:val="000000"/>
          <w:sz w:val="28"/>
        </w:rPr>
        <w:t>
болады.</w:t>
      </w:r>
      <w:r>
        <w:br/>
      </w:r>
      <w:r>
        <w:rPr>
          <w:rFonts w:ascii="Times New Roman"/>
          <w:b w:val="false"/>
          <w:i w:val="false"/>
          <w:color w:val="000000"/>
          <w:sz w:val="28"/>
        </w:rPr>
        <w:t>
      4.2. Қазақстан Республикасының қолданыстағы заңнамасына сәйкес</w:t>
      </w:r>
      <w:r>
        <w:br/>
      </w:r>
      <w:r>
        <w:rPr>
          <w:rFonts w:ascii="Times New Roman"/>
          <w:b w:val="false"/>
          <w:i w:val="false"/>
          <w:color w:val="000000"/>
          <w:sz w:val="28"/>
        </w:rPr>
        <w:t>
қосалқы мердігер ұсынылған қызметтердің уақтылығы мен сапасы үшін</w:t>
      </w:r>
      <w:r>
        <w:br/>
      </w:r>
      <w:r>
        <w:rPr>
          <w:rFonts w:ascii="Times New Roman"/>
          <w:b w:val="false"/>
          <w:i w:val="false"/>
          <w:color w:val="000000"/>
          <w:sz w:val="28"/>
        </w:rPr>
        <w:t>
жауапты болады.</w:t>
      </w:r>
    </w:p>
    <w:bookmarkEnd w:id="133"/>
    <w:bookmarkStart w:name="z265" w:id="134"/>
    <w:p>
      <w:pPr>
        <w:spacing w:after="0"/>
        <w:ind w:left="0"/>
        <w:jc w:val="left"/>
      </w:pPr>
      <w:r>
        <w:rPr>
          <w:rFonts w:ascii="Times New Roman"/>
          <w:b/>
          <w:i w:val="false"/>
          <w:color w:val="000000"/>
        </w:rPr>
        <w:t xml:space="preserve"> 
5. Шартты қолдану, өзгерту және тоқтату мерзімі</w:t>
      </w:r>
    </w:p>
    <w:bookmarkEnd w:id="134"/>
    <w:bookmarkStart w:name="z266" w:id="135"/>
    <w:p>
      <w:pPr>
        <w:spacing w:after="0"/>
        <w:ind w:left="0"/>
        <w:jc w:val="both"/>
      </w:pPr>
      <w:r>
        <w:rPr>
          <w:rFonts w:ascii="Times New Roman"/>
          <w:b w:val="false"/>
          <w:i w:val="false"/>
          <w:color w:val="000000"/>
          <w:sz w:val="28"/>
        </w:rPr>
        <w:t>
      5.1. Осы Шарт Тараптар қол қойған күннен бастап күшіне енеді</w:t>
      </w:r>
      <w:r>
        <w:br/>
      </w:r>
      <w:r>
        <w:rPr>
          <w:rFonts w:ascii="Times New Roman"/>
          <w:b w:val="false"/>
          <w:i w:val="false"/>
          <w:color w:val="000000"/>
          <w:sz w:val="28"/>
        </w:rPr>
        <w:t>
және тараптар шартты бұзғанға дейін қолданылады.</w:t>
      </w:r>
      <w:r>
        <w:br/>
      </w:r>
      <w:r>
        <w:rPr>
          <w:rFonts w:ascii="Times New Roman"/>
          <w:b w:val="false"/>
          <w:i w:val="false"/>
          <w:color w:val="000000"/>
          <w:sz w:val="28"/>
        </w:rPr>
        <w:t>
</w:t>
      </w:r>
      <w:r>
        <w:rPr>
          <w:rFonts w:ascii="Times New Roman"/>
          <w:b w:val="false"/>
          <w:i w:val="false"/>
          <w:color w:val="000000"/>
          <w:sz w:val="28"/>
        </w:rPr>
        <w:t>
      5.2. Осы Шарттың талаптары Тараптардың келісімі бойынша</w:t>
      </w:r>
      <w:r>
        <w:br/>
      </w:r>
      <w:r>
        <w:rPr>
          <w:rFonts w:ascii="Times New Roman"/>
          <w:b w:val="false"/>
          <w:i w:val="false"/>
          <w:color w:val="000000"/>
          <w:sz w:val="28"/>
        </w:rPr>
        <w:t>
өзгертілуі және/немесе толықтырылуы мүмкін. Кез келген өзгерістер</w:t>
      </w:r>
      <w:r>
        <w:br/>
      </w:r>
      <w:r>
        <w:rPr>
          <w:rFonts w:ascii="Times New Roman"/>
          <w:b w:val="false"/>
          <w:i w:val="false"/>
          <w:color w:val="000000"/>
          <w:sz w:val="28"/>
        </w:rPr>
        <w:t>
және/немесе толықтырулар жазбаша нысанда жасалғанда және Тараптардың</w:t>
      </w:r>
      <w:r>
        <w:br/>
      </w:r>
      <w:r>
        <w:rPr>
          <w:rFonts w:ascii="Times New Roman"/>
          <w:b w:val="false"/>
          <w:i w:val="false"/>
          <w:color w:val="000000"/>
          <w:sz w:val="28"/>
        </w:rPr>
        <w:t>
уәкілетті өкілдері қол қойғанда ғана заңды күшке ие болады.</w:t>
      </w:r>
      <w:r>
        <w:br/>
      </w:r>
      <w:r>
        <w:rPr>
          <w:rFonts w:ascii="Times New Roman"/>
          <w:b w:val="false"/>
          <w:i w:val="false"/>
          <w:color w:val="000000"/>
          <w:sz w:val="28"/>
        </w:rPr>
        <w:t>
</w:t>
      </w:r>
      <w:r>
        <w:rPr>
          <w:rFonts w:ascii="Times New Roman"/>
          <w:b w:val="false"/>
          <w:i w:val="false"/>
          <w:color w:val="000000"/>
          <w:sz w:val="28"/>
        </w:rPr>
        <w:t>
      5.3. Тараптардың кез келгені басқа Тарапты бұзудың болжанатын</w:t>
      </w:r>
      <w:r>
        <w:br/>
      </w:r>
      <w:r>
        <w:rPr>
          <w:rFonts w:ascii="Times New Roman"/>
          <w:b w:val="false"/>
          <w:i w:val="false"/>
          <w:color w:val="000000"/>
          <w:sz w:val="28"/>
        </w:rPr>
        <w:t>
күніне дейін күнтізбелік 30 (отыз) күн бұрын жазбаша хабардар ету</w:t>
      </w:r>
      <w:r>
        <w:br/>
      </w:r>
      <w:r>
        <w:rPr>
          <w:rFonts w:ascii="Times New Roman"/>
          <w:b w:val="false"/>
          <w:i w:val="false"/>
          <w:color w:val="000000"/>
          <w:sz w:val="28"/>
        </w:rPr>
        <w:t>
шартымен осы Шартты біржақты тәртіппен бұзуға құқылы.</w:t>
      </w:r>
      <w:r>
        <w:br/>
      </w:r>
      <w:r>
        <w:rPr>
          <w:rFonts w:ascii="Times New Roman"/>
          <w:b w:val="false"/>
          <w:i w:val="false"/>
          <w:color w:val="000000"/>
          <w:sz w:val="28"/>
        </w:rPr>
        <w:t>
</w:t>
      </w:r>
      <w:r>
        <w:rPr>
          <w:rFonts w:ascii="Times New Roman"/>
          <w:b w:val="false"/>
          <w:i w:val="false"/>
          <w:color w:val="000000"/>
          <w:sz w:val="28"/>
        </w:rPr>
        <w:t>
      5.4. Бұл ретте Тараптар осы Шартты бұзудың болжанатын күніне</w:t>
      </w:r>
      <w:r>
        <w:br/>
      </w:r>
      <w:r>
        <w:rPr>
          <w:rFonts w:ascii="Times New Roman"/>
          <w:b w:val="false"/>
          <w:i w:val="false"/>
          <w:color w:val="000000"/>
          <w:sz w:val="28"/>
        </w:rPr>
        <w:t>
дейін 5 (бес) жұмыс күнінің ішінде Тараптардың міндетті түрде</w:t>
      </w:r>
      <w:r>
        <w:br/>
      </w:r>
      <w:r>
        <w:rPr>
          <w:rFonts w:ascii="Times New Roman"/>
          <w:b w:val="false"/>
          <w:i w:val="false"/>
          <w:color w:val="000000"/>
          <w:sz w:val="28"/>
        </w:rPr>
        <w:t>
салыстыру актісін жасауы арқылы осы Шарт бойынша нақты орындалған</w:t>
      </w:r>
      <w:r>
        <w:br/>
      </w:r>
      <w:r>
        <w:rPr>
          <w:rFonts w:ascii="Times New Roman"/>
          <w:b w:val="false"/>
          <w:i w:val="false"/>
          <w:color w:val="000000"/>
          <w:sz w:val="28"/>
        </w:rPr>
        <w:t>
міндеттемелер бойынша өзара есеп айырысулар жүргізуге міндеттенеді.</w:t>
      </w:r>
    </w:p>
    <w:bookmarkEnd w:id="135"/>
    <w:bookmarkStart w:name="z270" w:id="136"/>
    <w:p>
      <w:pPr>
        <w:spacing w:after="0"/>
        <w:ind w:left="0"/>
        <w:jc w:val="left"/>
      </w:pPr>
      <w:r>
        <w:rPr>
          <w:rFonts w:ascii="Times New Roman"/>
          <w:b/>
          <w:i w:val="false"/>
          <w:color w:val="000000"/>
        </w:rPr>
        <w:t xml:space="preserve"> 
6. Форс-мажор</w:t>
      </w:r>
    </w:p>
    <w:bookmarkEnd w:id="136"/>
    <w:bookmarkStart w:name="z271" w:id="137"/>
    <w:p>
      <w:pPr>
        <w:spacing w:after="0"/>
        <w:ind w:left="0"/>
        <w:jc w:val="both"/>
      </w:pPr>
      <w:r>
        <w:rPr>
          <w:rFonts w:ascii="Times New Roman"/>
          <w:b w:val="false"/>
          <w:i w:val="false"/>
          <w:color w:val="000000"/>
          <w:sz w:val="28"/>
        </w:rPr>
        <w:t>
      6.1. Қосалқы мердігердің бақылауына бағынбайтын, оның</w:t>
      </w:r>
      <w:r>
        <w:br/>
      </w:r>
      <w:r>
        <w:rPr>
          <w:rFonts w:ascii="Times New Roman"/>
          <w:b w:val="false"/>
          <w:i w:val="false"/>
          <w:color w:val="000000"/>
          <w:sz w:val="28"/>
        </w:rPr>
        <w:t>
қателігіне немесе ұқыпсыздығына байланысты емес және тосын сипатқа ие</w:t>
      </w:r>
      <w:r>
        <w:br/>
      </w:r>
      <w:r>
        <w:rPr>
          <w:rFonts w:ascii="Times New Roman"/>
          <w:b w:val="false"/>
          <w:i w:val="false"/>
          <w:color w:val="000000"/>
          <w:sz w:val="28"/>
        </w:rPr>
        <w:t>
оқиғалар форс-мажорлық мән-жайларға жатады. Мұндай оқиғалар табиғи</w:t>
      </w:r>
      <w:r>
        <w:br/>
      </w:r>
      <w:r>
        <w:rPr>
          <w:rFonts w:ascii="Times New Roman"/>
          <w:b w:val="false"/>
          <w:i w:val="false"/>
          <w:color w:val="000000"/>
          <w:sz w:val="28"/>
        </w:rPr>
        <w:t>
және (немесе) техногендік сипаттағы төтенше жағдайларды немесе</w:t>
      </w:r>
      <w:r>
        <w:br/>
      </w:r>
      <w:r>
        <w:rPr>
          <w:rFonts w:ascii="Times New Roman"/>
          <w:b w:val="false"/>
          <w:i w:val="false"/>
          <w:color w:val="000000"/>
          <w:sz w:val="28"/>
        </w:rPr>
        <w:t>
төтенше жағдайлардың алдын алу жөніндегі іс-қимылдар секілді</w:t>
      </w:r>
      <w:r>
        <w:br/>
      </w:r>
      <w:r>
        <w:rPr>
          <w:rFonts w:ascii="Times New Roman"/>
          <w:b w:val="false"/>
          <w:i w:val="false"/>
          <w:color w:val="000000"/>
          <w:sz w:val="28"/>
        </w:rPr>
        <w:t>
құбылыстарды қамтуы мүмкін, бірақ олармен шектелмейді.</w:t>
      </w:r>
      <w:r>
        <w:br/>
      </w:r>
      <w:r>
        <w:rPr>
          <w:rFonts w:ascii="Times New Roman"/>
          <w:b w:val="false"/>
          <w:i w:val="false"/>
          <w:color w:val="000000"/>
          <w:sz w:val="28"/>
        </w:rPr>
        <w:t>
</w:t>
      </w:r>
      <w:r>
        <w:rPr>
          <w:rFonts w:ascii="Times New Roman"/>
          <w:b w:val="false"/>
          <w:i w:val="false"/>
          <w:color w:val="000000"/>
          <w:sz w:val="28"/>
        </w:rPr>
        <w:t>
      6.2. Форс-мажорлық мән-жайларға:</w:t>
      </w:r>
      <w:r>
        <w:br/>
      </w:r>
      <w:r>
        <w:rPr>
          <w:rFonts w:ascii="Times New Roman"/>
          <w:b w:val="false"/>
          <w:i w:val="false"/>
          <w:color w:val="000000"/>
          <w:sz w:val="28"/>
        </w:rPr>
        <w:t>
      1) қосалқы мердігердің қасақана және абайсыз іс-қимылдарынан</w:t>
      </w:r>
      <w:r>
        <w:br/>
      </w:r>
      <w:r>
        <w:rPr>
          <w:rFonts w:ascii="Times New Roman"/>
          <w:b w:val="false"/>
          <w:i w:val="false"/>
          <w:color w:val="000000"/>
          <w:sz w:val="28"/>
        </w:rPr>
        <w:t>
туындаған оқиғалар;</w:t>
      </w:r>
      <w:r>
        <w:br/>
      </w:r>
      <w:r>
        <w:rPr>
          <w:rFonts w:ascii="Times New Roman"/>
          <w:b w:val="false"/>
          <w:i w:val="false"/>
          <w:color w:val="000000"/>
          <w:sz w:val="28"/>
        </w:rPr>
        <w:t>
      2) осы Шарт бойынша өз міндеттемелерін адал атқаратын қосалқы</w:t>
      </w:r>
      <w:r>
        <w:br/>
      </w:r>
      <w:r>
        <w:rPr>
          <w:rFonts w:ascii="Times New Roman"/>
          <w:b w:val="false"/>
          <w:i w:val="false"/>
          <w:color w:val="000000"/>
          <w:sz w:val="28"/>
        </w:rPr>
        <w:t>
мердігердің алдын ала болжауына және еңсеруіне болатын оқиғалар;</w:t>
      </w:r>
      <w:r>
        <w:br/>
      </w:r>
      <w:r>
        <w:rPr>
          <w:rFonts w:ascii="Times New Roman"/>
          <w:b w:val="false"/>
          <w:i w:val="false"/>
          <w:color w:val="000000"/>
          <w:sz w:val="28"/>
        </w:rPr>
        <w:t>
      3) қосалқы мердігердің ақша қаражатының болмауы немесе осы</w:t>
      </w:r>
      <w:r>
        <w:br/>
      </w:r>
      <w:r>
        <w:rPr>
          <w:rFonts w:ascii="Times New Roman"/>
          <w:b w:val="false"/>
          <w:i w:val="false"/>
          <w:color w:val="000000"/>
          <w:sz w:val="28"/>
        </w:rPr>
        <w:t>
Шарттың міндеттерін орындамауына және/немесе тиісінше орындамауына</w:t>
      </w:r>
      <w:r>
        <w:br/>
      </w:r>
      <w:r>
        <w:rPr>
          <w:rFonts w:ascii="Times New Roman"/>
          <w:b w:val="false"/>
          <w:i w:val="false"/>
          <w:color w:val="000000"/>
          <w:sz w:val="28"/>
        </w:rPr>
        <w:t>
байланысты қызметтер берушінің төлемақыны жүзеге асырмауы жатпайды.</w:t>
      </w:r>
      <w:r>
        <w:br/>
      </w:r>
      <w:r>
        <w:rPr>
          <w:rFonts w:ascii="Times New Roman"/>
          <w:b w:val="false"/>
          <w:i w:val="false"/>
          <w:color w:val="000000"/>
          <w:sz w:val="28"/>
        </w:rPr>
        <w:t>
</w:t>
      </w:r>
      <w:r>
        <w:rPr>
          <w:rFonts w:ascii="Times New Roman"/>
          <w:b w:val="false"/>
          <w:i w:val="false"/>
          <w:color w:val="000000"/>
          <w:sz w:val="28"/>
        </w:rPr>
        <w:t>
      6.3. Форс-мажорлық мән-жайлар туындаған кезде қосалқы мердігер</w:t>
      </w:r>
      <w:r>
        <w:br/>
      </w:r>
      <w:r>
        <w:rPr>
          <w:rFonts w:ascii="Times New Roman"/>
          <w:b w:val="false"/>
          <w:i w:val="false"/>
          <w:color w:val="000000"/>
          <w:sz w:val="28"/>
        </w:rPr>
        <w:t>
бір жұмыс күнінің ішінде қызметтер берушіге мұндай мән-жайлар және</w:t>
      </w:r>
      <w:r>
        <w:br/>
      </w:r>
      <w:r>
        <w:rPr>
          <w:rFonts w:ascii="Times New Roman"/>
          <w:b w:val="false"/>
          <w:i w:val="false"/>
          <w:color w:val="000000"/>
          <w:sz w:val="28"/>
        </w:rPr>
        <w:t>
олардың себептері туралы дереу жазбаша хабарлама жіберуі тиіс.</w:t>
      </w:r>
      <w:r>
        <w:br/>
      </w:r>
      <w:r>
        <w:rPr>
          <w:rFonts w:ascii="Times New Roman"/>
          <w:b w:val="false"/>
          <w:i w:val="false"/>
          <w:color w:val="000000"/>
          <w:sz w:val="28"/>
        </w:rPr>
        <w:t>
      Қазақстан Республикасының уәкілетті органының форс-мажордың</w:t>
      </w:r>
      <w:r>
        <w:br/>
      </w:r>
      <w:r>
        <w:rPr>
          <w:rFonts w:ascii="Times New Roman"/>
          <w:b w:val="false"/>
          <w:i w:val="false"/>
          <w:color w:val="000000"/>
          <w:sz w:val="28"/>
        </w:rPr>
        <w:t>
туындағанын растайтын ресми құжаттары форс-мажордың дәлелі болады.</w:t>
      </w:r>
      <w:r>
        <w:br/>
      </w:r>
      <w:r>
        <w:rPr>
          <w:rFonts w:ascii="Times New Roman"/>
          <w:b w:val="false"/>
          <w:i w:val="false"/>
          <w:color w:val="000000"/>
          <w:sz w:val="28"/>
        </w:rPr>
        <w:t>
</w:t>
      </w:r>
      <w:r>
        <w:rPr>
          <w:rFonts w:ascii="Times New Roman"/>
          <w:b w:val="false"/>
          <w:i w:val="false"/>
          <w:color w:val="000000"/>
          <w:sz w:val="28"/>
        </w:rPr>
        <w:t>
      6.4. Уақтылы хабарламау қосалқы мердігерді міндеттемелерді</w:t>
      </w:r>
      <w:r>
        <w:br/>
      </w:r>
      <w:r>
        <w:rPr>
          <w:rFonts w:ascii="Times New Roman"/>
          <w:b w:val="false"/>
          <w:i w:val="false"/>
          <w:color w:val="000000"/>
          <w:sz w:val="28"/>
        </w:rPr>
        <w:t>
орындау бойынша жауапкершіліктен босататын негіз ретінде осы Шарттың</w:t>
      </w:r>
      <w:r>
        <w:br/>
      </w:r>
      <w:r>
        <w:rPr>
          <w:rFonts w:ascii="Times New Roman"/>
          <w:b w:val="false"/>
          <w:i w:val="false"/>
          <w:color w:val="000000"/>
          <w:sz w:val="28"/>
        </w:rPr>
        <w:t>
осы бөлімінің 8.1-тармағында көзделген мән-жайларға сілтеме жасау</w:t>
      </w:r>
      <w:r>
        <w:br/>
      </w:r>
      <w:r>
        <w:rPr>
          <w:rFonts w:ascii="Times New Roman"/>
          <w:b w:val="false"/>
          <w:i w:val="false"/>
          <w:color w:val="000000"/>
          <w:sz w:val="28"/>
        </w:rPr>
        <w:t>
құқығынан айырады.</w:t>
      </w:r>
      <w:r>
        <w:br/>
      </w:r>
      <w:r>
        <w:rPr>
          <w:rFonts w:ascii="Times New Roman"/>
          <w:b w:val="false"/>
          <w:i w:val="false"/>
          <w:color w:val="000000"/>
          <w:sz w:val="28"/>
        </w:rPr>
        <w:t>
</w:t>
      </w:r>
      <w:r>
        <w:rPr>
          <w:rFonts w:ascii="Times New Roman"/>
          <w:b w:val="false"/>
          <w:i w:val="false"/>
          <w:color w:val="000000"/>
          <w:sz w:val="28"/>
        </w:rPr>
        <w:t>
      6.5. Форс-мажор тоқтағаннан кейін үш жұмыс күнінің ішінде</w:t>
      </w:r>
      <w:r>
        <w:br/>
      </w:r>
      <w:r>
        <w:rPr>
          <w:rFonts w:ascii="Times New Roman"/>
          <w:b w:val="false"/>
          <w:i w:val="false"/>
          <w:color w:val="000000"/>
          <w:sz w:val="28"/>
        </w:rPr>
        <w:t>
қосалқы мердігер қызметтер берушіге форс-мажордың тоқтағаны туралы</w:t>
      </w:r>
      <w:r>
        <w:br/>
      </w:r>
      <w:r>
        <w:rPr>
          <w:rFonts w:ascii="Times New Roman"/>
          <w:b w:val="false"/>
          <w:i w:val="false"/>
          <w:color w:val="000000"/>
          <w:sz w:val="28"/>
        </w:rPr>
        <w:t>
жазбаша хабарлайды және осы Шарт бойынша өз міндеттемелерін жүзеге</w:t>
      </w:r>
      <w:r>
        <w:br/>
      </w:r>
      <w:r>
        <w:rPr>
          <w:rFonts w:ascii="Times New Roman"/>
          <w:b w:val="false"/>
          <w:i w:val="false"/>
          <w:color w:val="000000"/>
          <w:sz w:val="28"/>
        </w:rPr>
        <w:t>
асыруды қайтадан бастайды.</w:t>
      </w:r>
    </w:p>
    <w:bookmarkEnd w:id="137"/>
    <w:bookmarkStart w:name="z276" w:id="138"/>
    <w:p>
      <w:pPr>
        <w:spacing w:after="0"/>
        <w:ind w:left="0"/>
        <w:jc w:val="left"/>
      </w:pPr>
      <w:r>
        <w:rPr>
          <w:rFonts w:ascii="Times New Roman"/>
          <w:b/>
          <w:i w:val="false"/>
          <w:color w:val="000000"/>
        </w:rPr>
        <w:t xml:space="preserve"> 
7. Дауларды қарау тәртібі</w:t>
      </w:r>
    </w:p>
    <w:bookmarkEnd w:id="138"/>
    <w:bookmarkStart w:name="z277" w:id="139"/>
    <w:p>
      <w:pPr>
        <w:spacing w:after="0"/>
        <w:ind w:left="0"/>
        <w:jc w:val="both"/>
      </w:pPr>
      <w:r>
        <w:rPr>
          <w:rFonts w:ascii="Times New Roman"/>
          <w:b w:val="false"/>
          <w:i w:val="false"/>
          <w:color w:val="000000"/>
          <w:sz w:val="28"/>
        </w:rPr>
        <w:t>
      7.1. Осы Шартты орындауға байланысты туындайтын кез келген</w:t>
      </w:r>
      <w:r>
        <w:br/>
      </w:r>
      <w:r>
        <w:rPr>
          <w:rFonts w:ascii="Times New Roman"/>
          <w:b w:val="false"/>
          <w:i w:val="false"/>
          <w:color w:val="000000"/>
          <w:sz w:val="28"/>
        </w:rPr>
        <w:t>
келіспеушіліктер мен дауларды Тараптар келіссөздер арқылы шешеді.</w:t>
      </w:r>
      <w:r>
        <w:br/>
      </w:r>
      <w:r>
        <w:rPr>
          <w:rFonts w:ascii="Times New Roman"/>
          <w:b w:val="false"/>
          <w:i w:val="false"/>
          <w:color w:val="000000"/>
          <w:sz w:val="28"/>
        </w:rPr>
        <w:t>
</w:t>
      </w:r>
      <w:r>
        <w:rPr>
          <w:rFonts w:ascii="Times New Roman"/>
          <w:b w:val="false"/>
          <w:i w:val="false"/>
          <w:color w:val="000000"/>
          <w:sz w:val="28"/>
        </w:rPr>
        <w:t>
      7.2. Келіссөздер арқылы дауларды реттеуге қол жеткізу мүмкін</w:t>
      </w:r>
      <w:r>
        <w:br/>
      </w:r>
      <w:r>
        <w:rPr>
          <w:rFonts w:ascii="Times New Roman"/>
          <w:b w:val="false"/>
          <w:i w:val="false"/>
          <w:color w:val="000000"/>
          <w:sz w:val="28"/>
        </w:rPr>
        <w:t>
болмаған жағдайда, олар Қазақстан Республикасының қолданыстағы</w:t>
      </w:r>
      <w:r>
        <w:br/>
      </w:r>
      <w:r>
        <w:rPr>
          <w:rFonts w:ascii="Times New Roman"/>
          <w:b w:val="false"/>
          <w:i w:val="false"/>
          <w:color w:val="000000"/>
          <w:sz w:val="28"/>
        </w:rPr>
        <w:t>
заңнамасына сәйкес сот тәртібімен шешуге жатады.</w:t>
      </w:r>
    </w:p>
    <w:bookmarkEnd w:id="139"/>
    <w:bookmarkStart w:name="z279" w:id="140"/>
    <w:p>
      <w:pPr>
        <w:spacing w:after="0"/>
        <w:ind w:left="0"/>
        <w:jc w:val="left"/>
      </w:pPr>
      <w:r>
        <w:rPr>
          <w:rFonts w:ascii="Times New Roman"/>
          <w:b/>
          <w:i w:val="false"/>
          <w:color w:val="000000"/>
        </w:rPr>
        <w:t xml:space="preserve"> 
8. Қорытынды ережелер</w:t>
      </w:r>
    </w:p>
    <w:bookmarkEnd w:id="140"/>
    <w:bookmarkStart w:name="z280" w:id="141"/>
    <w:p>
      <w:pPr>
        <w:spacing w:after="0"/>
        <w:ind w:left="0"/>
        <w:jc w:val="both"/>
      </w:pPr>
      <w:r>
        <w:rPr>
          <w:rFonts w:ascii="Times New Roman"/>
          <w:b w:val="false"/>
          <w:i w:val="false"/>
          <w:color w:val="000000"/>
          <w:sz w:val="28"/>
        </w:rPr>
        <w:t>
      8.1. Осы шарттың талаптарына сәйкес бір Тарап екінші Тарапқа</w:t>
      </w:r>
      <w:r>
        <w:br/>
      </w:r>
      <w:r>
        <w:rPr>
          <w:rFonts w:ascii="Times New Roman"/>
          <w:b w:val="false"/>
          <w:i w:val="false"/>
          <w:color w:val="000000"/>
          <w:sz w:val="28"/>
        </w:rPr>
        <w:t>
жіберетін кез келген хабарлама жазбаша түрде жолданады.</w:t>
      </w:r>
      <w:r>
        <w:br/>
      </w:r>
      <w:r>
        <w:rPr>
          <w:rFonts w:ascii="Times New Roman"/>
          <w:b w:val="false"/>
          <w:i w:val="false"/>
          <w:color w:val="000000"/>
          <w:sz w:val="28"/>
        </w:rPr>
        <w:t>
</w:t>
      </w:r>
      <w:r>
        <w:rPr>
          <w:rFonts w:ascii="Times New Roman"/>
          <w:b w:val="false"/>
          <w:i w:val="false"/>
          <w:color w:val="000000"/>
          <w:sz w:val="28"/>
        </w:rPr>
        <w:t>
      8.2. Хабарлама оны екінші Тарап алған сәттен бастап күшіне</w:t>
      </w:r>
      <w:r>
        <w:br/>
      </w:r>
      <w:r>
        <w:rPr>
          <w:rFonts w:ascii="Times New Roman"/>
          <w:b w:val="false"/>
          <w:i w:val="false"/>
          <w:color w:val="000000"/>
          <w:sz w:val="28"/>
        </w:rPr>
        <w:t>
енеді.</w:t>
      </w:r>
      <w:r>
        <w:br/>
      </w:r>
      <w:r>
        <w:rPr>
          <w:rFonts w:ascii="Times New Roman"/>
          <w:b w:val="false"/>
          <w:i w:val="false"/>
          <w:color w:val="000000"/>
          <w:sz w:val="28"/>
        </w:rPr>
        <w:t>
</w:t>
      </w:r>
      <w:r>
        <w:rPr>
          <w:rFonts w:ascii="Times New Roman"/>
          <w:b w:val="false"/>
          <w:i w:val="false"/>
          <w:color w:val="000000"/>
          <w:sz w:val="28"/>
        </w:rPr>
        <w:t>
      8.3. Тараптар бір-біріне мекенжайларының, деректемелерінің</w:t>
      </w:r>
      <w:r>
        <w:br/>
      </w:r>
      <w:r>
        <w:rPr>
          <w:rFonts w:ascii="Times New Roman"/>
          <w:b w:val="false"/>
          <w:i w:val="false"/>
          <w:color w:val="000000"/>
          <w:sz w:val="28"/>
        </w:rPr>
        <w:t>
өзгеруі туралы дереу хабарлауға, сондай-ақ келіссөздерде қаржылық</w:t>
      </w:r>
      <w:r>
        <w:br/>
      </w:r>
      <w:r>
        <w:rPr>
          <w:rFonts w:ascii="Times New Roman"/>
          <w:b w:val="false"/>
          <w:i w:val="false"/>
          <w:color w:val="000000"/>
          <w:sz w:val="28"/>
        </w:rPr>
        <w:t>
және өзге де құжаттарға қол қою үшін өз өкілдеріне сенімхаттар беруге</w:t>
      </w:r>
      <w:r>
        <w:br/>
      </w:r>
      <w:r>
        <w:rPr>
          <w:rFonts w:ascii="Times New Roman"/>
          <w:b w:val="false"/>
          <w:i w:val="false"/>
          <w:color w:val="000000"/>
          <w:sz w:val="28"/>
        </w:rPr>
        <w:t>
міндеттенеді.</w:t>
      </w:r>
      <w:r>
        <w:br/>
      </w:r>
      <w:r>
        <w:rPr>
          <w:rFonts w:ascii="Times New Roman"/>
          <w:b w:val="false"/>
          <w:i w:val="false"/>
          <w:color w:val="000000"/>
          <w:sz w:val="28"/>
        </w:rPr>
        <w:t>
</w:t>
      </w:r>
      <w:r>
        <w:rPr>
          <w:rFonts w:ascii="Times New Roman"/>
          <w:b w:val="false"/>
          <w:i w:val="false"/>
          <w:color w:val="000000"/>
          <w:sz w:val="28"/>
        </w:rPr>
        <w:t>
      8.4. Осы Шартқа барлық қосымшалар мен қосымша келісімдер оның</w:t>
      </w:r>
      <w:r>
        <w:br/>
      </w:r>
      <w:r>
        <w:rPr>
          <w:rFonts w:ascii="Times New Roman"/>
          <w:b w:val="false"/>
          <w:i w:val="false"/>
          <w:color w:val="000000"/>
          <w:sz w:val="28"/>
        </w:rPr>
        <w:t>
ажырамас бөлігі болып табылады, жазбаша түрде ресімделеді,</w:t>
      </w:r>
      <w:r>
        <w:br/>
      </w:r>
      <w:r>
        <w:rPr>
          <w:rFonts w:ascii="Times New Roman"/>
          <w:b w:val="false"/>
          <w:i w:val="false"/>
          <w:color w:val="000000"/>
          <w:sz w:val="28"/>
        </w:rPr>
        <w:t>
Тараптардың уәкілетті тұлғалары қол қояды және Тараптардың мөрлерімен</w:t>
      </w:r>
      <w:r>
        <w:br/>
      </w:r>
      <w:r>
        <w:rPr>
          <w:rFonts w:ascii="Times New Roman"/>
          <w:b w:val="false"/>
          <w:i w:val="false"/>
          <w:color w:val="000000"/>
          <w:sz w:val="28"/>
        </w:rPr>
        <w:t>
бекітіледі.</w:t>
      </w:r>
      <w:r>
        <w:br/>
      </w:r>
      <w:r>
        <w:rPr>
          <w:rFonts w:ascii="Times New Roman"/>
          <w:b w:val="false"/>
          <w:i w:val="false"/>
          <w:color w:val="000000"/>
          <w:sz w:val="28"/>
        </w:rPr>
        <w:t>
</w:t>
      </w:r>
      <w:r>
        <w:rPr>
          <w:rFonts w:ascii="Times New Roman"/>
          <w:b w:val="false"/>
          <w:i w:val="false"/>
          <w:color w:val="000000"/>
          <w:sz w:val="28"/>
        </w:rPr>
        <w:t>
      8.5. Осы Шарт бірдей заңды күші бар екі данада жасалды, бір</w:t>
      </w:r>
      <w:r>
        <w:br/>
      </w:r>
      <w:r>
        <w:rPr>
          <w:rFonts w:ascii="Times New Roman"/>
          <w:b w:val="false"/>
          <w:i w:val="false"/>
          <w:color w:val="000000"/>
          <w:sz w:val="28"/>
        </w:rPr>
        <w:t>
данасы тапсырыс берушіде, екіншісі қызметтер берушіде болады.</w:t>
      </w:r>
      <w:r>
        <w:br/>
      </w:r>
      <w:r>
        <w:rPr>
          <w:rFonts w:ascii="Times New Roman"/>
          <w:b w:val="false"/>
          <w:i w:val="false"/>
          <w:color w:val="000000"/>
          <w:sz w:val="28"/>
        </w:rPr>
        <w:t>
      Осы Шарт мемлекеттік және орыс тілдерінде жасалады. Тараптар</w:t>
      </w:r>
      <w:r>
        <w:br/>
      </w:r>
      <w:r>
        <w:rPr>
          <w:rFonts w:ascii="Times New Roman"/>
          <w:b w:val="false"/>
          <w:i w:val="false"/>
          <w:color w:val="000000"/>
          <w:sz w:val="28"/>
        </w:rPr>
        <w:t>
алмасатын осы Шартқа қатысты барлық хат алмасу мен басқа да құжаттама</w:t>
      </w:r>
      <w:r>
        <w:br/>
      </w:r>
      <w:r>
        <w:rPr>
          <w:rFonts w:ascii="Times New Roman"/>
          <w:b w:val="false"/>
          <w:i w:val="false"/>
          <w:color w:val="000000"/>
          <w:sz w:val="28"/>
        </w:rPr>
        <w:t>
осы талаптарға сәйкес болуы тиіс.</w:t>
      </w:r>
    </w:p>
    <w:bookmarkEnd w:id="141"/>
    <w:bookmarkStart w:name="z285" w:id="142"/>
    <w:p>
      <w:pPr>
        <w:spacing w:after="0"/>
        <w:ind w:left="0"/>
        <w:jc w:val="left"/>
      </w:pPr>
      <w:r>
        <w:rPr>
          <w:rFonts w:ascii="Times New Roman"/>
          <w:b/>
          <w:i w:val="false"/>
          <w:color w:val="000000"/>
        </w:rPr>
        <w:t xml:space="preserve"> 
9. Тараптардың мекенжайлары, деректемелері, қолдары және</w:t>
      </w:r>
      <w:r>
        <w:br/>
      </w:r>
      <w:r>
        <w:rPr>
          <w:rFonts w:ascii="Times New Roman"/>
          <w:b/>
          <w:i w:val="false"/>
          <w:color w:val="000000"/>
        </w:rPr>
        <w:t>
мөрлері</w:t>
      </w:r>
    </w:p>
    <w:bookmarkEnd w:id="14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медициналық қызметтерді көрсетуге арналған қосалқы</w:t>
      </w:r>
      <w:r>
        <w:br/>
      </w:r>
      <w:r>
        <w:rPr>
          <w:rFonts w:ascii="Times New Roman"/>
          <w:b w:val="false"/>
          <w:i w:val="false"/>
          <w:color w:val="000000"/>
          <w:sz w:val="28"/>
        </w:rPr>
        <w:t>
мердігерлік шарты қызметтер беруші мен қосалқы мердігер арасында</w:t>
      </w:r>
      <w:r>
        <w:br/>
      </w:r>
      <w:r>
        <w:rPr>
          <w:rFonts w:ascii="Times New Roman"/>
          <w:b w:val="false"/>
          <w:i w:val="false"/>
          <w:color w:val="000000"/>
          <w:sz w:val="28"/>
        </w:rPr>
        <w:t>
туындайтын құқықтық қатынастарды реттейді. Осы Шартқа енгізілетін</w:t>
      </w:r>
      <w:r>
        <w:br/>
      </w:r>
      <w:r>
        <w:rPr>
          <w:rFonts w:ascii="Times New Roman"/>
          <w:b w:val="false"/>
          <w:i w:val="false"/>
          <w:color w:val="000000"/>
          <w:sz w:val="28"/>
        </w:rPr>
        <w:t>
өзгерістер мен толықтырулар Қазақстан Республикасының заңнамасына</w:t>
      </w:r>
      <w:r>
        <w:br/>
      </w:r>
      <w:r>
        <w:rPr>
          <w:rFonts w:ascii="Times New Roman"/>
          <w:b w:val="false"/>
          <w:i w:val="false"/>
          <w:color w:val="000000"/>
          <w:sz w:val="28"/>
        </w:rPr>
        <w:t>
сәйкес келуі тиіс.</w:t>
      </w:r>
    </w:p>
    <w:bookmarkStart w:name="z9" w:id="1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1358 қаулысына    </w:t>
      </w:r>
      <w:r>
        <w:br/>
      </w:r>
      <w:r>
        <w:rPr>
          <w:rFonts w:ascii="Times New Roman"/>
          <w:b w:val="false"/>
          <w:i w:val="false"/>
          <w:color w:val="000000"/>
          <w:sz w:val="28"/>
        </w:rPr>
        <w:t xml:space="preserve">
қосымша         </w:t>
      </w:r>
    </w:p>
    <w:bookmarkEnd w:id="143"/>
    <w:bookmarkStart w:name="z10" w:id="144"/>
    <w:p>
      <w:pPr>
        <w:spacing w:after="0"/>
        <w:ind w:left="0"/>
        <w:jc w:val="left"/>
      </w:pPr>
      <w:r>
        <w:rPr>
          <w:rFonts w:ascii="Times New Roman"/>
          <w:b/>
          <w:i w:val="false"/>
          <w:color w:val="000000"/>
        </w:rPr>
        <w:t xml:space="preserve"> 
Қазақстан Республикасы Үкіметінің күші 
</w:t>
      </w:r>
      <w:r>
        <w:rPr>
          <w:rFonts w:ascii="Times New Roman"/>
          <w:b/>
          <w:i w:val="false"/>
          <w:color w:val="000000"/>
        </w:rPr>
        <w:t>
жойылған кейбір шешімдерінің тізбесі</w:t>
      </w:r>
    </w:p>
    <w:bookmarkEnd w:id="144"/>
    <w:bookmarkStart w:name="z61" w:id="145"/>
    <w:p>
      <w:pPr>
        <w:spacing w:after="0"/>
        <w:ind w:left="0"/>
        <w:jc w:val="both"/>
      </w:pPr>
      <w:r>
        <w:rPr>
          <w:rFonts w:ascii="Times New Roman"/>
          <w:b w:val="false"/>
          <w:i w:val="false"/>
          <w:color w:val="000000"/>
          <w:sz w:val="28"/>
        </w:rPr>
        <w:t>
      1. «Тегiн медициналық көмектiң кепiлдiк берiлген көлемiн көрсету бойынша медициналық қызметтердi сатып алуды ұйымдастыру және жүргiзу ережесiн бекiту туралы» Қазақстан Республикасы Үкіметінің 2009 жылғы 19 қарашадағы № 1888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23-тармағы</w:t>
      </w:r>
      <w:r>
        <w:rPr>
          <w:rFonts w:ascii="Times New Roman"/>
          <w:b w:val="false"/>
          <w:i w:val="false"/>
          <w:color w:val="000000"/>
          <w:sz w:val="28"/>
        </w:rPr>
        <w:t xml:space="preserve"> (Қазақстан Республикасының ПҮАЖ-ы, 2010 ж., № 39, 342-құжат).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2009 жылғы 19 қарашадағы № 1888 қаулысына өзгерістер енгізу туралы» Қазақстан Республикасы Үкіметінің 2010 жылғы 14 желтоқсандағы № 1357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 63-құжат).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«Тегін медициналық көмектің кепілдік берілген көлемін көрсету бойынша медициналық қызметтерді сатып алуды ұйымдастыру және жүргізу ережесін бекіту туралы» 2009 жылғы 19 қарашадағы № 1888 және «Денсаулық сақтау ұйымдарының шығындарын бюджет қаражатының есебінен өтеу ережесін бекіту туралы» 2009 жылғы 7 желтоқсандағы № 2030 қаулыларына өзгерістер мен толықтырулар енгізу туралы» Қазақстан Республикасы Үкіметінің 2011 жылғы 3 қазандағы № 1131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56, 792-құжат).</w:t>
      </w:r>
      <w:r>
        <w:br/>
      </w:r>
      <w:r>
        <w:rPr>
          <w:rFonts w:ascii="Times New Roman"/>
          <w:b w:val="false"/>
          <w:i w:val="false"/>
          <w:color w:val="000000"/>
          <w:sz w:val="28"/>
        </w:rPr>
        <w:t>
</w:t>
      </w:r>
      <w:r>
        <w:rPr>
          <w:rFonts w:ascii="Times New Roman"/>
          <w:b w:val="false"/>
          <w:i w:val="false"/>
          <w:color w:val="000000"/>
          <w:sz w:val="28"/>
        </w:rPr>
        <w:t>
      5. «Тегiн медициналық көмектiң кепiлдiк берiлген көлемiн көрсету бойынша медициналық қызметтердi сатып алуды ұйымдастыру мен жүргiзу ережесiн бекiту туралы» Қазақстан Республикасы Үкіметінің 2009 жылғы 19 қарашадағы № 1888 қаулысына өзгерістер мен толықтырулар енгізу туралы» Қазақстан Республикасы Үкіметінің 2011 жылғы 30 желтоқсандағы № 1703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17, 267-құжат).</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