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276f" w14:textId="6182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қазандағы № 1364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туралы» Қазақстан Республикасы Үкіметінің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15, 251-құжат)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24, 25-жолдар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28-5 және 28-6-жолдармен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3197"/>
        <w:gridCol w:w="1414"/>
        <w:gridCol w:w="1415"/>
        <w:gridCol w:w="1415"/>
        <w:gridCol w:w="1670"/>
        <w:gridCol w:w="2944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 туралы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Д.М. Шәженова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мемлекеттік қызметтер мәселелері бойынша өзгерістер мен толықтырулар енгізу туралы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Д.М. Шәженова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