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748f" w14:textId="14e7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мүлiктi сенiмгерлiк басқаруға беру қағидасын бекiту туралы" Қазақстан Республикасы Үкіметінің 2011 жылғы 24 маусымдағы № 700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қазандағы № 1371 қаулысы. Күші жойылды - Қазақстан Республикасы Үкіметінің 2014 жылғы 4 ақпандағы № 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04.02.2014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мүлiктi сенiмгерлiк басқаруға беру қағидасын бекiту туралы» Қазақстан Республикасы Үкіметінің 2011 жылғы 24 маусымдағы № 700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мүлiктi сенiмгерлiк басқаруға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теңгерім ұстаушылардың жазбаша келісімінің негізінде жүзеге асырылатын, алаңы бір жүз шаршы метрге дейінгі үй-жайларды, ғимараттар мен құрылыстарды, қалдық құны бір жүз елу еселенген ең төменгі есепті көрсеткіштен аспайтын жабдықты бергенде;»;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Осы Қағиданың 6-тармағының 1) тармақшасында көзделген жағдайды қоспағанда, объектіні тендер өткізбестен сенімгерлік басқаруға берген кезде мүдделі тұлғаның объектіні сенімгерлік басқаруға беруге еркін нысандағы өтініміне мынадай құжаттар қоса беріледі:»;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«28. Жеке тұлға болып табылатын тендердiң ықтимал қатысушысы осы Қағиданың 27-тармағының 1), 2), 8), 10) тармақшаларында көзделген құжаттарды, сондай-ақ:».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