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0b28" w14:textId="81b0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2012 жылға арналған жоспары туралы" Қазақстан Республикасы Үкіметінің 2011 жылғы 30 желтоқсандағы № 1680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қазандағы № 1372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2012 жылға арналған жоспары туралы» Қазақстан Республикасы Үкіметінің 2011 жылғы 30 желтоқсандағы № 1680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15, 251-құжат)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34-1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093"/>
        <w:gridCol w:w="933"/>
        <w:gridCol w:w="1673"/>
        <w:gridCol w:w="1253"/>
        <w:gridCol w:w="1873"/>
        <w:gridCol w:w="225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34-1.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жер қатынастарын реттеу мәселелері бойынша өзгерістер мен толықтырулар енгізу туралы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ЖРБА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Қ.М. Отаров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«ЖРБА – Қазақстан Республикасы Жер ресурстарын басқару агенттігі».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