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c9ee" w14:textId="1bec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Қазақстан Республикасы Қаржы министрлігі көрсететін мемлекеттік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қазандағы № 1373 қаулысы. Күші жойылды - Қазақстан Республикасы Үкіметінің 2014 жылғы 4 наурыздағы № 177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04.03.2014 </w:t>
      </w:r>
      <w:r>
        <w:rPr>
          <w:rFonts w:ascii="Times New Roman"/>
          <w:b w:val="false"/>
          <w:i w:val="false"/>
          <w:color w:val="ff0000"/>
          <w:sz w:val="28"/>
        </w:rPr>
        <w:t>№ 177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қазандағы</w:t>
      </w:r>
      <w:r>
        <w:br/>
      </w:r>
      <w:r>
        <w:rPr>
          <w:rFonts w:ascii="Times New Roman"/>
          <w:b w:val="false"/>
          <w:i w:val="false"/>
          <w:color w:val="000000"/>
          <w:sz w:val="28"/>
        </w:rPr>
        <w:t xml:space="preserve">
№ 1373 қаулысымен   </w:t>
      </w:r>
      <w:r>
        <w:br/>
      </w:r>
      <w:r>
        <w:rPr>
          <w:rFonts w:ascii="Times New Roman"/>
          <w:b w:val="false"/>
          <w:i w:val="false"/>
          <w:color w:val="000000"/>
          <w:sz w:val="28"/>
        </w:rPr>
        <w:t xml:space="preserve">
бекітілген      </w:t>
      </w:r>
    </w:p>
    <w:bookmarkEnd w:id="2"/>
    <w:bookmarkStart w:name="z63" w:id="3"/>
    <w:p>
      <w:pPr>
        <w:spacing w:after="0"/>
        <w:ind w:left="0"/>
        <w:jc w:val="left"/>
      </w:pPr>
      <w:r>
        <w:rPr>
          <w:rFonts w:ascii="Times New Roman"/>
          <w:b/>
          <w:i w:val="false"/>
          <w:color w:val="000000"/>
        </w:rPr>
        <w:t xml:space="preserve"> 
«Мемлекеттiк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қызмет стандарты</w:t>
      </w:r>
    </w:p>
    <w:bookmarkEnd w:id="3"/>
    <w:p>
      <w:pPr>
        <w:spacing w:after="0"/>
        <w:ind w:left="0"/>
        <w:jc w:val="both"/>
      </w:pPr>
      <w:r>
        <w:rPr>
          <w:rFonts w:ascii="Times New Roman"/>
          <w:b w:val="false"/>
          <w:i w:val="false"/>
          <w:color w:val="ff0000"/>
          <w:sz w:val="28"/>
        </w:rPr>
        <w:t xml:space="preserve">      Ескерту. Стандарттың тақырыбы жаңа редакцияда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Start w:name="z64" w:id="4"/>
    <w:p>
      <w:pPr>
        <w:spacing w:after="0"/>
        <w:ind w:left="0"/>
        <w:jc w:val="left"/>
      </w:pPr>
      <w:r>
        <w:rPr>
          <w:rFonts w:ascii="Times New Roman"/>
          <w:b/>
          <w:i w:val="false"/>
          <w:color w:val="000000"/>
        </w:rPr>
        <w:t xml:space="preserve"> 
1. Жалпы ережелер</w:t>
      </w:r>
    </w:p>
    <w:bookmarkEnd w:id="4"/>
    <w:bookmarkStart w:name="z65" w:id="5"/>
    <w:p>
      <w:pPr>
        <w:spacing w:after="0"/>
        <w:ind w:left="0"/>
        <w:jc w:val="both"/>
      </w:pPr>
      <w:r>
        <w:rPr>
          <w:rFonts w:ascii="Times New Roman"/>
          <w:b w:val="false"/>
          <w:i w:val="false"/>
          <w:color w:val="000000"/>
          <w:sz w:val="28"/>
        </w:rPr>
        <w:t>
      1. Мемлекеттік қызметті www.e.gov.kz «электрондық үкімет» веб-порталы және www.gosreestr.kz мемлекеттік мүлік тізілімінің веб-порталы (бұдан әрі - портал) арқылы Қазақстан Республикасы Қаржы министрлігінің Мемлекеттік мүлік және жекешелендіру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«Мемлекеттік мүлік туралы» 2011 жылғы 1 наурыздағы Қазақстан Республикасы Заңының </w:t>
      </w:r>
      <w:r>
        <w:rPr>
          <w:rFonts w:ascii="Times New Roman"/>
          <w:b w:val="false"/>
          <w:i w:val="false"/>
          <w:color w:val="000000"/>
          <w:sz w:val="28"/>
        </w:rPr>
        <w:t>200-бабына</w:t>
      </w:r>
      <w:r>
        <w:rPr>
          <w:rFonts w:ascii="Times New Roman"/>
          <w:b w:val="false"/>
          <w:i w:val="false"/>
          <w:color w:val="000000"/>
          <w:sz w:val="28"/>
        </w:rPr>
        <w:t>, «Жекешелендіру объектілерін сату қағидасын бекіту туралы» Қазақстан Республикасы Үкіметінің 2011 жылғы 9 тамыздағы № 920 қаулысымен бекітілген Жекешелендіру объектілерін сату қағидасының </w:t>
      </w:r>
      <w:r>
        <w:rPr>
          <w:rFonts w:ascii="Times New Roman"/>
          <w:b w:val="false"/>
          <w:i w:val="false"/>
          <w:color w:val="000000"/>
          <w:sz w:val="28"/>
        </w:rPr>
        <w:t>20-тармағына</w:t>
      </w:r>
      <w:r>
        <w:rPr>
          <w:rFonts w:ascii="Times New Roman"/>
          <w:b w:val="false"/>
          <w:i w:val="false"/>
          <w:color w:val="000000"/>
          <w:sz w:val="28"/>
        </w:rPr>
        <w:t xml:space="preserve"> және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анықтамалық ақпаратты мемлекеттік мүлікті есепке алу саласындағы бірыңғай оператордың (бұдан әрі - бірыңғай оператор) (8-7172) 32-11-84 телефоны бойынша немесе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5. Порталда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көрсеткіштері бар мемлекет бақылайтын акционерлік қоғамдардың және жауапкершілігі шектеулі серіктестіктердің, сондай-ақ мемлекеттік заңды тұлғалардың (бұдан әрі – ұйымдар) тізбесін қарап шығу;</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нысандағы жекешелендіру объектісі туралы ақпарат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Порталда мемлекеттік қызметті көрсету мерзімі өтініш жасалған сәтінен бастап - 10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Порталда мемлекеттік қызметті алу үшін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порталда көрсетіледі.</w:t>
      </w:r>
    </w:p>
    <w:bookmarkEnd w:id="5"/>
    <w:bookmarkStart w:name="z78" w:id="6"/>
    <w:p>
      <w:pPr>
        <w:spacing w:after="0"/>
        <w:ind w:left="0"/>
        <w:jc w:val="left"/>
      </w:pPr>
      <w:r>
        <w:rPr>
          <w:rFonts w:ascii="Times New Roman"/>
          <w:b/>
          <w:i w:val="false"/>
          <w:color w:val="000000"/>
        </w:rPr>
        <w:t xml:space="preserve"> 
2. Мемлекеттік қызмет көрсету тәртібі</w:t>
      </w:r>
    </w:p>
    <w:bookmarkEnd w:id="6"/>
    <w:bookmarkStart w:name="z79" w:id="7"/>
    <w:p>
      <w:pPr>
        <w:spacing w:after="0"/>
        <w:ind w:left="0"/>
        <w:jc w:val="both"/>
      </w:pPr>
      <w:r>
        <w:rPr>
          <w:rFonts w:ascii="Times New Roman"/>
          <w:b w:val="false"/>
          <w:i w:val="false"/>
          <w:color w:val="000000"/>
          <w:sz w:val="28"/>
        </w:rPr>
        <w:t>
      11. Мемлекеттік қызметті алу үшін мемлекеттік қызметті алушының құжаттарды ұсынуы талап етілмейді.</w:t>
      </w:r>
      <w:r>
        <w:br/>
      </w:r>
      <w:r>
        <w:rPr>
          <w:rFonts w:ascii="Times New Roman"/>
          <w:b w:val="false"/>
          <w:i w:val="false"/>
          <w:color w:val="000000"/>
          <w:sz w:val="28"/>
        </w:rPr>
        <w:t>
</w:t>
      </w:r>
      <w:r>
        <w:rPr>
          <w:rFonts w:ascii="Times New Roman"/>
          <w:b w:val="false"/>
          <w:i w:val="false"/>
          <w:color w:val="000000"/>
          <w:sz w:val="28"/>
        </w:rPr>
        <w:t>
      12. Портал арқылы өтініш жасалған кезде мемлекеттік қызметті алушыға электрондық нысандағы сұрау салуды толтыру қажет.</w:t>
      </w:r>
      <w:r>
        <w:br/>
      </w:r>
      <w:r>
        <w:rPr>
          <w:rFonts w:ascii="Times New Roman"/>
          <w:b w:val="false"/>
          <w:i w:val="false"/>
          <w:color w:val="000000"/>
          <w:sz w:val="28"/>
        </w:rPr>
        <w:t>
</w:t>
      </w:r>
      <w:r>
        <w:rPr>
          <w:rFonts w:ascii="Times New Roman"/>
          <w:b w:val="false"/>
          <w:i w:val="false"/>
          <w:color w:val="000000"/>
          <w:sz w:val="28"/>
        </w:rPr>
        <w:t>
      13. Портал арқылы өтініш жасалған кезде сұрау салу таңдалған қызметке сәйкес бірыңғай операторға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Тұтынушыға порталдан мемлекеттік қызмет алу үшін осы стандартқа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электрондық нысандағы ақпаратты сұрату талап 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 мемлекеттік қызметті алушыға порталда жеткізіледі.</w:t>
      </w:r>
      <w:r>
        <w:br/>
      </w:r>
      <w:r>
        <w:rPr>
          <w:rFonts w:ascii="Times New Roman"/>
          <w:b w:val="false"/>
          <w:i w:val="false"/>
          <w:color w:val="000000"/>
          <w:sz w:val="28"/>
        </w:rPr>
        <w:t>
</w:t>
      </w:r>
      <w:r>
        <w:rPr>
          <w:rFonts w:ascii="Times New Roman"/>
          <w:b w:val="false"/>
          <w:i w:val="false"/>
          <w:color w:val="000000"/>
          <w:sz w:val="28"/>
        </w:rPr>
        <w:t>
      16. Мемлекеттік қызмет:</w:t>
      </w:r>
      <w:r>
        <w:br/>
      </w:r>
      <w:r>
        <w:rPr>
          <w:rFonts w:ascii="Times New Roman"/>
          <w:b w:val="false"/>
          <w:i w:val="false"/>
          <w:color w:val="000000"/>
          <w:sz w:val="28"/>
        </w:rPr>
        <w:t>
</w:t>
      </w:r>
      <w:r>
        <w:rPr>
          <w:rFonts w:ascii="Times New Roman"/>
          <w:b w:val="false"/>
          <w:i w:val="false"/>
          <w:color w:val="000000"/>
          <w:sz w:val="28"/>
        </w:rPr>
        <w:t>
      1) берілген іздеу критерийлері бойынша объектілер жоқ болған;</w:t>
      </w:r>
      <w:r>
        <w:br/>
      </w:r>
      <w:r>
        <w:rPr>
          <w:rFonts w:ascii="Times New Roman"/>
          <w:b w:val="false"/>
          <w:i w:val="false"/>
          <w:color w:val="000000"/>
          <w:sz w:val="28"/>
        </w:rPr>
        <w:t>
</w:t>
      </w:r>
      <w:r>
        <w:rPr>
          <w:rFonts w:ascii="Times New Roman"/>
          <w:b w:val="false"/>
          <w:i w:val="false"/>
          <w:color w:val="000000"/>
          <w:sz w:val="28"/>
        </w:rPr>
        <w:t>
      2) жекешелендіру объектілері туралы ақпарат мемлекеттік мүлік тізілімінің дерекқорына енгізілмеген жағдайларда көрсетілмейді.</w:t>
      </w:r>
    </w:p>
    <w:bookmarkEnd w:id="7"/>
    <w:bookmarkStart w:name="z87" w:id="8"/>
    <w:p>
      <w:pPr>
        <w:spacing w:after="0"/>
        <w:ind w:left="0"/>
        <w:jc w:val="left"/>
      </w:pPr>
      <w:r>
        <w:rPr>
          <w:rFonts w:ascii="Times New Roman"/>
          <w:b/>
          <w:i w:val="false"/>
          <w:color w:val="000000"/>
        </w:rPr>
        <w:t xml:space="preserve"> 
3. Жұмыс қағидаттары</w:t>
      </w:r>
    </w:p>
    <w:bookmarkEnd w:id="8"/>
    <w:bookmarkStart w:name="z88" w:id="9"/>
    <w:p>
      <w:pPr>
        <w:spacing w:after="0"/>
        <w:ind w:left="0"/>
        <w:jc w:val="both"/>
      </w:pPr>
      <w:r>
        <w:rPr>
          <w:rFonts w:ascii="Times New Roman"/>
          <w:b w:val="false"/>
          <w:i w:val="false"/>
          <w:color w:val="000000"/>
          <w:sz w:val="28"/>
        </w:rPr>
        <w:t>
      17. Мемлекеттік қызметті алушыға қатысты Комитет пен бірыңғай оператордың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көрсетілетін мемлекеттік қызмет туралы толық ақпаратты ұсыну;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сапасы және оны уақтылығы;</w:t>
      </w:r>
      <w:r>
        <w:br/>
      </w:r>
      <w:r>
        <w:rPr>
          <w:rFonts w:ascii="Times New Roman"/>
          <w:b w:val="false"/>
          <w:i w:val="false"/>
          <w:color w:val="000000"/>
          <w:sz w:val="28"/>
        </w:rPr>
        <w:t>
</w:t>
      </w:r>
      <w:r>
        <w:rPr>
          <w:rFonts w:ascii="Times New Roman"/>
          <w:b w:val="false"/>
          <w:i w:val="false"/>
          <w:color w:val="000000"/>
          <w:sz w:val="28"/>
        </w:rPr>
        <w:t>
      3) мемлекеттік қызметті тегін көрсету.</w:t>
      </w:r>
    </w:p>
    <w:bookmarkEnd w:id="9"/>
    <w:bookmarkStart w:name="z92" w:id="10"/>
    <w:p>
      <w:pPr>
        <w:spacing w:after="0"/>
        <w:ind w:left="0"/>
        <w:jc w:val="left"/>
      </w:pPr>
      <w:r>
        <w:rPr>
          <w:rFonts w:ascii="Times New Roman"/>
          <w:b/>
          <w:i w:val="false"/>
          <w:color w:val="000000"/>
        </w:rPr>
        <w:t xml:space="preserve"> 
4. Жұмыс нәтижелері</w:t>
      </w:r>
    </w:p>
    <w:bookmarkEnd w:id="10"/>
    <w:bookmarkStart w:name="z93" w:id="11"/>
    <w:p>
      <w:pPr>
        <w:spacing w:after="0"/>
        <w:ind w:left="0"/>
        <w:jc w:val="both"/>
      </w:pPr>
      <w:r>
        <w:rPr>
          <w:rFonts w:ascii="Times New Roman"/>
          <w:b w:val="false"/>
          <w:i w:val="false"/>
          <w:color w:val="000000"/>
          <w:sz w:val="28"/>
        </w:rPr>
        <w:t>
      18. Мемлекеттік қызметті алушыға мемлекеттік қызмет көрсету бойынша жұмыстың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мемлекеттік қызмет көрсетудің сапасы және қолжетімділік көрсеткіштерінің нысаналы мәндері Қазақстан Республикасы Қаржы министрінің бұйрығымен жыл сайын бекітіледі.</w:t>
      </w:r>
    </w:p>
    <w:bookmarkEnd w:id="11"/>
    <w:bookmarkStart w:name="z95" w:id="12"/>
    <w:p>
      <w:pPr>
        <w:spacing w:after="0"/>
        <w:ind w:left="0"/>
        <w:jc w:val="left"/>
      </w:pPr>
      <w:r>
        <w:rPr>
          <w:rFonts w:ascii="Times New Roman"/>
          <w:b/>
          <w:i w:val="false"/>
          <w:color w:val="000000"/>
        </w:rPr>
        <w:t xml:space="preserve"> 
5. Шағымдану тәртібі</w:t>
      </w:r>
    </w:p>
    <w:bookmarkEnd w:id="12"/>
    <w:bookmarkStart w:name="z96" w:id="13"/>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шағымдануға жәрдемдесетін және оның тәртібін түсіндіретін тұлғалар немесе орындар:</w:t>
      </w:r>
      <w:r>
        <w:br/>
      </w:r>
      <w:r>
        <w:rPr>
          <w:rFonts w:ascii="Times New Roman"/>
          <w:b w:val="false"/>
          <w:i w:val="false"/>
          <w:color w:val="000000"/>
          <w:sz w:val="28"/>
        </w:rPr>
        <w:t>
</w:t>
      </w:r>
      <w:r>
        <w:rPr>
          <w:rFonts w:ascii="Times New Roman"/>
          <w:b w:val="false"/>
          <w:i w:val="false"/>
          <w:color w:val="000000"/>
          <w:sz w:val="28"/>
        </w:rPr>
        <w:t>
      1) мемлекеттік мүлік тізілімі веб-порталының «Форум» бөлімінде;</w:t>
      </w:r>
      <w:r>
        <w:br/>
      </w:r>
      <w:r>
        <w:rPr>
          <w:rFonts w:ascii="Times New Roman"/>
          <w:b w:val="false"/>
          <w:i w:val="false"/>
          <w:color w:val="000000"/>
          <w:sz w:val="28"/>
        </w:rPr>
        <w:t>
</w:t>
      </w:r>
      <w:r>
        <w:rPr>
          <w:rFonts w:ascii="Times New Roman"/>
          <w:b w:val="false"/>
          <w:i w:val="false"/>
          <w:color w:val="000000"/>
          <w:sz w:val="28"/>
        </w:rPr>
        <w:t>
      2) Комитеттің бірінші басшысы не оны алмастыратын тұлға;</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сақтауға жауапты Комитеттің құрылымдық бөлімшесінде: (87172) 71-86-60 телефоны бойынша немесе 010000, Астана қаласы, Сарыарқа ауданы, Жеңіс даңғылы, 11-үй, № 915-кабинет.</w:t>
      </w:r>
      <w:r>
        <w:br/>
      </w:r>
      <w:r>
        <w:rPr>
          <w:rFonts w:ascii="Times New Roman"/>
          <w:b w:val="false"/>
          <w:i w:val="false"/>
          <w:color w:val="000000"/>
          <w:sz w:val="28"/>
        </w:rPr>
        <w:t>
</w:t>
      </w:r>
      <w:r>
        <w:rPr>
          <w:rFonts w:ascii="Times New Roman"/>
          <w:b w:val="false"/>
          <w:i w:val="false"/>
          <w:color w:val="000000"/>
          <w:sz w:val="28"/>
        </w:rPr>
        <w:t>
      Комитеттің күнделікті жұмыс кестесі: жұмыс күндері сағат 9.00 сағаттан бастап 18.30 сағатқа дейін, түскі үзіліс сағат 13.00-ден бастап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Сондай-ақ бірыңғай оператор қызметкерінің әрекетіне (әрекетсіздігіне) шағымдану тәртібі туралы ақпаратты call-орталығының 1414 телефоны арқылы немесе порталдан алуға болады.</w:t>
      </w:r>
      <w:r>
        <w:br/>
      </w:r>
      <w:r>
        <w:rPr>
          <w:rFonts w:ascii="Times New Roman"/>
          <w:b w:val="false"/>
          <w:i w:val="false"/>
          <w:color w:val="000000"/>
          <w:sz w:val="28"/>
        </w:rPr>
        <w:t>
</w:t>
      </w:r>
      <w:r>
        <w:rPr>
          <w:rFonts w:ascii="Times New Roman"/>
          <w:b w:val="false"/>
          <w:i w:val="false"/>
          <w:color w:val="000000"/>
          <w:sz w:val="28"/>
        </w:rPr>
        <w:t>
      21. Егер мемлекеттік қызметті алушы қабылданған шараларға қанағаттанбаса немесе мәселені жоғары тұрған инстанцияның қарауы талап етілсе, мемлекеттік қызметті алушы шағымды Қазақстан Республикасы Қаржы министрінің (бұдан әрі - Министр) атына жазбаша түрде жолдай алады.</w:t>
      </w:r>
      <w:r>
        <w:br/>
      </w:r>
      <w:r>
        <w:rPr>
          <w:rFonts w:ascii="Times New Roman"/>
          <w:b w:val="false"/>
          <w:i w:val="false"/>
          <w:color w:val="000000"/>
          <w:sz w:val="28"/>
        </w:rPr>
        <w:t>
</w:t>
      </w:r>
      <w:r>
        <w:rPr>
          <w:rFonts w:ascii="Times New Roman"/>
          <w:b w:val="false"/>
          <w:i w:val="false"/>
          <w:color w:val="000000"/>
          <w:sz w:val="28"/>
        </w:rPr>
        <w:t>
      Министрдің не оны алмастыратын адамның атына мемлекеттік қызмет көрсету бойынша шағымдар жазбаша түрде пошта арқылы немесе қолма-қол: 010000, Астана қаласы, Сарыарқа ауданы, Жеңіс даңғылы, 11-үй, № 105-кабинет мекенжайы бойынша қабылданады, байланыс телефон: (87172) 71-77-60.</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Комитетке жазбаша түрде пошта арқылы немесе қолма-қол: 010000, Астана қаласы, Сарыарқа ауданы, Жеңіс даңғылы, 11-үй, № 915-кабинет мекенжайы бойынша, байланыс телефоны: (8-7172) 71-86-60 немесе бірыңғай операторға мемлекеттік мүлік тізілімінің веб-порталында «Байланыстар» бөлімінде көрсетілген мекенжайы бойынша алынады.</w:t>
      </w:r>
      <w:r>
        <w:br/>
      </w:r>
      <w:r>
        <w:rPr>
          <w:rFonts w:ascii="Times New Roman"/>
          <w:b w:val="false"/>
          <w:i w:val="false"/>
          <w:color w:val="000000"/>
          <w:sz w:val="28"/>
        </w:rPr>
        <w:t>
</w:t>
      </w:r>
      <w:r>
        <w:rPr>
          <w:rFonts w:ascii="Times New Roman"/>
          <w:b w:val="false"/>
          <w:i w:val="false"/>
          <w:color w:val="000000"/>
          <w:sz w:val="28"/>
        </w:rPr>
        <w:t>
      Азаматтарды қабылдау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мекенжай бойынша Комитет басшылығының азаматтарды қабылдау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Дөрекі көрсетілген қызметке шағымдану не көрсетілген қызмет нәтижелерімен келіспеушілік қамтылған шағым мен өзге де құжаттар ерікті жазбаша (басылған) түрде беріледі.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Қазақстан Республикасы Қаржы министрлігінің бірыңғай электрондық құжат айналымы жүйесінде, «Азаматтардың арыз-өтініштері» базасында тіркеледі.</w:t>
      </w:r>
      <w:r>
        <w:br/>
      </w:r>
      <w:r>
        <w:rPr>
          <w:rFonts w:ascii="Times New Roman"/>
          <w:b w:val="false"/>
          <w:i w:val="false"/>
          <w:color w:val="000000"/>
          <w:sz w:val="28"/>
        </w:rPr>
        <w:t>
</w:t>
      </w:r>
      <w:r>
        <w:rPr>
          <w:rFonts w:ascii="Times New Roman"/>
          <w:b w:val="false"/>
          <w:i w:val="false"/>
          <w:color w:val="000000"/>
          <w:sz w:val="28"/>
        </w:rPr>
        <w:t>
      Күні мен уақыты, өтінішті қабылдаған тұлғаның аты жөні көрсетілген талонның берілуі шағымның қабылдануын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Шағымды қарастыру барысы туралы ақпаратты 010000, Астана қаласы, Сарыарқа ауданы, Жеңіс даңғылы, 11-үй, № 915-кабинет мекенжайы бойынша алуға болады, байланыс телефоны: (87172) 71-86-60.</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күнтізбелік 15 күннің ішінде жүзеге асырылады.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министрлігінің интернет-ресурсының мекенжайы: www.minfin.kz.</w:t>
      </w:r>
      <w:r>
        <w:br/>
      </w:r>
      <w:r>
        <w:rPr>
          <w:rFonts w:ascii="Times New Roman"/>
          <w:b w:val="false"/>
          <w:i w:val="false"/>
          <w:color w:val="000000"/>
          <w:sz w:val="28"/>
        </w:rPr>
        <w:t>
</w:t>
      </w:r>
      <w:r>
        <w:rPr>
          <w:rFonts w:ascii="Times New Roman"/>
          <w:b w:val="false"/>
          <w:i w:val="false"/>
          <w:color w:val="000000"/>
          <w:sz w:val="28"/>
        </w:rPr>
        <w:t>
      Комитеттің интернет-ресурсының мекенжайы: www.minfin.kz, Қазақстан Республикасы Қаржы министрлігінің Мемлекеттік мүлік және жекешелендіру комитеті бөлімі.</w:t>
      </w:r>
    </w:p>
    <w:bookmarkEnd w:id="13"/>
    <w:bookmarkStart w:name="z114" w:id="14"/>
    <w:p>
      <w:pPr>
        <w:spacing w:after="0"/>
        <w:ind w:left="0"/>
        <w:jc w:val="both"/>
      </w:pPr>
      <w:r>
        <w:rPr>
          <w:rFonts w:ascii="Times New Roman"/>
          <w:b w:val="false"/>
          <w:i w:val="false"/>
          <w:color w:val="000000"/>
          <w:sz w:val="28"/>
        </w:rPr>
        <w:t xml:space="preserve">
«Мемлекеттік мүлік тізілімінен       </w:t>
      </w:r>
      <w:r>
        <w:br/>
      </w:r>
      <w:r>
        <w:rPr>
          <w:rFonts w:ascii="Times New Roman"/>
          <w:b w:val="false"/>
          <w:i w:val="false"/>
          <w:color w:val="000000"/>
          <w:sz w:val="28"/>
        </w:rPr>
        <w:t xml:space="preserve">
ақпарат беру (мемлекет бақылайтын акционерлік </w:t>
      </w:r>
      <w:r>
        <w:br/>
      </w:r>
      <w:r>
        <w:rPr>
          <w:rFonts w:ascii="Times New Roman"/>
          <w:b w:val="false"/>
          <w:i w:val="false"/>
          <w:color w:val="000000"/>
          <w:sz w:val="28"/>
        </w:rPr>
        <w:t xml:space="preserve">
қоғамдар мен жауапкершілігі шектеулі    </w:t>
      </w:r>
      <w:r>
        <w:br/>
      </w:r>
      <w:r>
        <w:rPr>
          <w:rFonts w:ascii="Times New Roman"/>
          <w:b w:val="false"/>
          <w:i w:val="false"/>
          <w:color w:val="000000"/>
          <w:sz w:val="28"/>
        </w:rPr>
        <w:t xml:space="preserve">
серіктестіктердің, сондай-ақ мемлекеттік  </w:t>
      </w:r>
      <w:r>
        <w:br/>
      </w:r>
      <w:r>
        <w:rPr>
          <w:rFonts w:ascii="Times New Roman"/>
          <w:b w:val="false"/>
          <w:i w:val="false"/>
          <w:color w:val="000000"/>
          <w:sz w:val="28"/>
        </w:rPr>
        <w:t xml:space="preserve">
заңды тұлғалардың тізбесі; мемлекеттік   </w:t>
      </w:r>
      <w:r>
        <w:br/>
      </w:r>
      <w:r>
        <w:rPr>
          <w:rFonts w:ascii="Times New Roman"/>
          <w:b w:val="false"/>
          <w:i w:val="false"/>
          <w:color w:val="000000"/>
          <w:sz w:val="28"/>
        </w:rPr>
        <w:t xml:space="preserve">
меншік объектілерін сауда-саттыққа     </w:t>
      </w:r>
      <w:r>
        <w:br/>
      </w:r>
      <w:r>
        <w:rPr>
          <w:rFonts w:ascii="Times New Roman"/>
          <w:b w:val="false"/>
          <w:i w:val="false"/>
          <w:color w:val="000000"/>
          <w:sz w:val="28"/>
        </w:rPr>
        <w:t xml:space="preserve">
қою кестесіне енгізілген мемлекеттік    </w:t>
      </w:r>
      <w:r>
        <w:br/>
      </w:r>
      <w:r>
        <w:rPr>
          <w:rFonts w:ascii="Times New Roman"/>
          <w:b w:val="false"/>
          <w:i w:val="false"/>
          <w:color w:val="000000"/>
          <w:sz w:val="28"/>
        </w:rPr>
        <w:t xml:space="preserve">
мүлік туралы ақпарат пен материалдар)»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4"/>
    <w:bookmarkStart w:name="z115" w:id="15"/>
    <w:p>
      <w:pPr>
        <w:spacing w:after="0"/>
        <w:ind w:left="0"/>
        <w:jc w:val="left"/>
      </w:pPr>
      <w:r>
        <w:rPr>
          <w:rFonts w:ascii="Times New Roman"/>
          <w:b/>
          <w:i w:val="false"/>
          <w:color w:val="000000"/>
        </w:rPr>
        <w:t xml:space="preserve"> 
Ұйымдардың тізбесін қарап шығу кезінде көрсетілетін</w:t>
      </w:r>
      <w:r>
        <w:br/>
      </w:r>
      <w:r>
        <w:rPr>
          <w:rFonts w:ascii="Times New Roman"/>
          <w:b/>
          <w:i w:val="false"/>
          <w:color w:val="000000"/>
        </w:rPr>
        <w:t>
көрсеткіштер</w:t>
      </w:r>
    </w:p>
    <w:bookmarkEnd w:id="15"/>
    <w:p>
      <w:pPr>
        <w:spacing w:after="0"/>
        <w:ind w:left="0"/>
        <w:jc w:val="both"/>
      </w:pPr>
      <w:r>
        <w:rPr>
          <w:rFonts w:ascii="Times New Roman"/>
          <w:b w:val="false"/>
          <w:i w:val="false"/>
          <w:color w:val="ff0000"/>
          <w:sz w:val="28"/>
        </w:rPr>
        <w:t xml:space="preserve">      Ескерту. 1-қосымшаға өзгеріс енгізілді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737"/>
        <w:gridCol w:w="2952"/>
        <w:gridCol w:w="3553"/>
        <w:gridCol w:w="2525"/>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БСН</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МНК</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16" w:id="16"/>
    <w:p>
      <w:pPr>
        <w:spacing w:after="0"/>
        <w:ind w:left="0"/>
        <w:jc w:val="both"/>
      </w:pPr>
      <w:r>
        <w:rPr>
          <w:rFonts w:ascii="Times New Roman"/>
          <w:b w:val="false"/>
          <w:i w:val="false"/>
          <w:color w:val="000000"/>
          <w:sz w:val="28"/>
        </w:rPr>
        <w:t xml:space="preserve">
«Мемлекеттік мүлік тізілімінен       </w:t>
      </w:r>
      <w:r>
        <w:br/>
      </w:r>
      <w:r>
        <w:rPr>
          <w:rFonts w:ascii="Times New Roman"/>
          <w:b w:val="false"/>
          <w:i w:val="false"/>
          <w:color w:val="000000"/>
          <w:sz w:val="28"/>
        </w:rPr>
        <w:t xml:space="preserve">
ақпарат беру (мемлекет бақылайтын акционерлік </w:t>
      </w:r>
      <w:r>
        <w:br/>
      </w:r>
      <w:r>
        <w:rPr>
          <w:rFonts w:ascii="Times New Roman"/>
          <w:b w:val="false"/>
          <w:i w:val="false"/>
          <w:color w:val="000000"/>
          <w:sz w:val="28"/>
        </w:rPr>
        <w:t xml:space="preserve">
қоғамдар мен жауапкершілігі шектеулі    </w:t>
      </w:r>
      <w:r>
        <w:br/>
      </w:r>
      <w:r>
        <w:rPr>
          <w:rFonts w:ascii="Times New Roman"/>
          <w:b w:val="false"/>
          <w:i w:val="false"/>
          <w:color w:val="000000"/>
          <w:sz w:val="28"/>
        </w:rPr>
        <w:t xml:space="preserve">
серіктестіктердің, сондай-ақ мемлекеттік  </w:t>
      </w:r>
      <w:r>
        <w:br/>
      </w:r>
      <w:r>
        <w:rPr>
          <w:rFonts w:ascii="Times New Roman"/>
          <w:b w:val="false"/>
          <w:i w:val="false"/>
          <w:color w:val="000000"/>
          <w:sz w:val="28"/>
        </w:rPr>
        <w:t xml:space="preserve">
заңды тұлғалардың тізбесі; мемлекеттік   </w:t>
      </w:r>
      <w:r>
        <w:br/>
      </w:r>
      <w:r>
        <w:rPr>
          <w:rFonts w:ascii="Times New Roman"/>
          <w:b w:val="false"/>
          <w:i w:val="false"/>
          <w:color w:val="000000"/>
          <w:sz w:val="28"/>
        </w:rPr>
        <w:t xml:space="preserve">
меншік объектілерін сауда-саттыққа     </w:t>
      </w:r>
      <w:r>
        <w:br/>
      </w:r>
      <w:r>
        <w:rPr>
          <w:rFonts w:ascii="Times New Roman"/>
          <w:b w:val="false"/>
          <w:i w:val="false"/>
          <w:color w:val="000000"/>
          <w:sz w:val="28"/>
        </w:rPr>
        <w:t xml:space="preserve">
қою кестесіне енгізілген мемлекеттік    </w:t>
      </w:r>
      <w:r>
        <w:br/>
      </w:r>
      <w:r>
        <w:rPr>
          <w:rFonts w:ascii="Times New Roman"/>
          <w:b w:val="false"/>
          <w:i w:val="false"/>
          <w:color w:val="000000"/>
          <w:sz w:val="28"/>
        </w:rPr>
        <w:t xml:space="preserve">
мүлік туралы ақпарат пен материалдар)»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ff0000"/>
          <w:sz w:val="28"/>
        </w:rPr>
        <w:t xml:space="preserve">      Ескерту. 2-қосымшаға өзгеріс енгізілді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Start w:name="z117" w:id="17"/>
    <w:p>
      <w:pPr>
        <w:spacing w:after="0"/>
        <w:ind w:left="0"/>
        <w:jc w:val="both"/>
      </w:pPr>
      <w:r>
        <w:rPr>
          <w:rFonts w:ascii="Times New Roman"/>
          <w:b w:val="false"/>
          <w:i w:val="false"/>
          <w:color w:val="000000"/>
          <w:sz w:val="28"/>
        </w:rPr>
        <w:t>
      1. Жекешелендіру объектісін қарап шығу кезінде</w:t>
      </w:r>
      <w:r>
        <w:br/>
      </w:r>
      <w:r>
        <w:rPr>
          <w:rFonts w:ascii="Times New Roman"/>
          <w:b w:val="false"/>
          <w:i w:val="false"/>
          <w:color w:val="000000"/>
          <w:sz w:val="28"/>
        </w:rPr>
        <w:t>
</w:t>
      </w:r>
      <w:r>
        <w:rPr>
          <w:rFonts w:ascii="Times New Roman"/>
          <w:b w:val="false"/>
          <w:i w:val="false"/>
          <w:color w:val="000000"/>
          <w:sz w:val="28"/>
        </w:rPr>
        <w:t>
      1. Объекті бойынша мынадай ақпарат көрсетіледі:</w:t>
      </w:r>
      <w:r>
        <w:br/>
      </w:r>
      <w:r>
        <w:rPr>
          <w:rFonts w:ascii="Times New Roman"/>
          <w:b w:val="false"/>
          <w:i w:val="false"/>
          <w:color w:val="000000"/>
          <w:sz w:val="28"/>
        </w:rPr>
        <w:t>
</w:t>
      </w:r>
      <w:r>
        <w:rPr>
          <w:rFonts w:ascii="Times New Roman"/>
          <w:b w:val="false"/>
          <w:i w:val="false"/>
          <w:color w:val="000000"/>
          <w:sz w:val="28"/>
        </w:rPr>
        <w:t>
      1) объектінің ID нөмірі:</w:t>
      </w:r>
      <w:r>
        <w:br/>
      </w:r>
      <w:r>
        <w:rPr>
          <w:rFonts w:ascii="Times New Roman"/>
          <w:b w:val="false"/>
          <w:i w:val="false"/>
          <w:color w:val="000000"/>
          <w:sz w:val="28"/>
        </w:rPr>
        <w:t>
</w:t>
      </w:r>
      <w:r>
        <w:rPr>
          <w:rFonts w:ascii="Times New Roman"/>
          <w:b w:val="false"/>
          <w:i w:val="false"/>
          <w:color w:val="000000"/>
          <w:sz w:val="28"/>
        </w:rPr>
        <w:t>
      2) жекешелендіру объектісінің түрі:</w:t>
      </w:r>
      <w:r>
        <w:br/>
      </w:r>
      <w:r>
        <w:rPr>
          <w:rFonts w:ascii="Times New Roman"/>
          <w:b w:val="false"/>
          <w:i w:val="false"/>
          <w:color w:val="000000"/>
          <w:sz w:val="28"/>
        </w:rPr>
        <w:t>
      акциялар (АҚ);</w:t>
      </w:r>
      <w:r>
        <w:br/>
      </w:r>
      <w:r>
        <w:rPr>
          <w:rFonts w:ascii="Times New Roman"/>
          <w:b w:val="false"/>
          <w:i w:val="false"/>
          <w:color w:val="000000"/>
          <w:sz w:val="28"/>
        </w:rPr>
        <w:t>
      үлес (ЖШС);</w:t>
      </w:r>
      <w:r>
        <w:br/>
      </w:r>
      <w:r>
        <w:rPr>
          <w:rFonts w:ascii="Times New Roman"/>
          <w:b w:val="false"/>
          <w:i w:val="false"/>
          <w:color w:val="000000"/>
          <w:sz w:val="28"/>
        </w:rPr>
        <w:t>
      мүліктік кешен;</w:t>
      </w:r>
      <w:r>
        <w:br/>
      </w:r>
      <w:r>
        <w:rPr>
          <w:rFonts w:ascii="Times New Roman"/>
          <w:b w:val="false"/>
          <w:i w:val="false"/>
          <w:color w:val="000000"/>
          <w:sz w:val="28"/>
        </w:rPr>
        <w:t>
      машиналар мен жабдық;</w:t>
      </w:r>
      <w:r>
        <w:br/>
      </w:r>
      <w:r>
        <w:rPr>
          <w:rFonts w:ascii="Times New Roman"/>
          <w:b w:val="false"/>
          <w:i w:val="false"/>
          <w:color w:val="000000"/>
          <w:sz w:val="28"/>
        </w:rPr>
        <w:t>
      жылжымайтын мүлік;</w:t>
      </w:r>
      <w:r>
        <w:br/>
      </w:r>
      <w:r>
        <w:rPr>
          <w:rFonts w:ascii="Times New Roman"/>
          <w:b w:val="false"/>
          <w:i w:val="false"/>
          <w:color w:val="000000"/>
          <w:sz w:val="28"/>
        </w:rPr>
        <w:t>
      жылжымайтын мүлік (аяқталмаған құрылыс);</w:t>
      </w:r>
      <w:r>
        <w:br/>
      </w:r>
      <w:r>
        <w:rPr>
          <w:rFonts w:ascii="Times New Roman"/>
          <w:b w:val="false"/>
          <w:i w:val="false"/>
          <w:color w:val="000000"/>
          <w:sz w:val="28"/>
        </w:rPr>
        <w:t>
      өзгелер;</w:t>
      </w:r>
      <w:r>
        <w:br/>
      </w:r>
      <w:r>
        <w:rPr>
          <w:rFonts w:ascii="Times New Roman"/>
          <w:b w:val="false"/>
          <w:i w:val="false"/>
          <w:color w:val="000000"/>
          <w:sz w:val="28"/>
        </w:rPr>
        <w:t>
      көлік;</w:t>
      </w:r>
      <w:r>
        <w:br/>
      </w:r>
      <w:r>
        <w:rPr>
          <w:rFonts w:ascii="Times New Roman"/>
          <w:b w:val="false"/>
          <w:i w:val="false"/>
          <w:color w:val="000000"/>
          <w:sz w:val="28"/>
        </w:rPr>
        <w:t>
</w:t>
      </w:r>
      <w:r>
        <w:rPr>
          <w:rFonts w:ascii="Times New Roman"/>
          <w:b w:val="false"/>
          <w:i w:val="false"/>
          <w:color w:val="000000"/>
          <w:sz w:val="28"/>
        </w:rPr>
        <w:t>
      3) сатушы;</w:t>
      </w:r>
      <w:r>
        <w:br/>
      </w:r>
      <w:r>
        <w:rPr>
          <w:rFonts w:ascii="Times New Roman"/>
          <w:b w:val="false"/>
          <w:i w:val="false"/>
          <w:color w:val="000000"/>
          <w:sz w:val="28"/>
        </w:rPr>
        <w:t>
</w:t>
      </w:r>
      <w:r>
        <w:rPr>
          <w:rFonts w:ascii="Times New Roman"/>
          <w:b w:val="false"/>
          <w:i w:val="false"/>
          <w:color w:val="000000"/>
          <w:sz w:val="28"/>
        </w:rPr>
        <w:t>
      4) жекешелендіру объектісін сату кезеңі;</w:t>
      </w:r>
      <w:r>
        <w:br/>
      </w:r>
      <w:r>
        <w:rPr>
          <w:rFonts w:ascii="Times New Roman"/>
          <w:b w:val="false"/>
          <w:i w:val="false"/>
          <w:color w:val="000000"/>
          <w:sz w:val="28"/>
        </w:rPr>
        <w:t>
</w:t>
      </w:r>
      <w:r>
        <w:rPr>
          <w:rFonts w:ascii="Times New Roman"/>
          <w:b w:val="false"/>
          <w:i w:val="false"/>
          <w:color w:val="000000"/>
          <w:sz w:val="28"/>
        </w:rPr>
        <w:t>
      5) объектінің мәртебесі:</w:t>
      </w:r>
      <w:r>
        <w:br/>
      </w:r>
      <w:r>
        <w:rPr>
          <w:rFonts w:ascii="Times New Roman"/>
          <w:b w:val="false"/>
          <w:i w:val="false"/>
          <w:color w:val="000000"/>
          <w:sz w:val="28"/>
        </w:rPr>
        <w:t>
      жекешелендірудегі;</w:t>
      </w:r>
      <w:r>
        <w:br/>
      </w:r>
      <w:r>
        <w:rPr>
          <w:rFonts w:ascii="Times New Roman"/>
          <w:b w:val="false"/>
          <w:i w:val="false"/>
          <w:color w:val="000000"/>
          <w:sz w:val="28"/>
        </w:rPr>
        <w:t>
      белсенді емес;</w:t>
      </w:r>
      <w:r>
        <w:br/>
      </w:r>
      <w:r>
        <w:rPr>
          <w:rFonts w:ascii="Times New Roman"/>
          <w:b w:val="false"/>
          <w:i w:val="false"/>
          <w:color w:val="000000"/>
          <w:sz w:val="28"/>
        </w:rPr>
        <w:t>
      жекешелендірілген;</w:t>
      </w:r>
      <w:r>
        <w:br/>
      </w:r>
      <w:r>
        <w:rPr>
          <w:rFonts w:ascii="Times New Roman"/>
          <w:b w:val="false"/>
          <w:i w:val="false"/>
          <w:color w:val="000000"/>
          <w:sz w:val="28"/>
        </w:rPr>
        <w:t>
      сауда-саттықтан алынған;</w:t>
      </w:r>
      <w:r>
        <w:br/>
      </w:r>
      <w:r>
        <w:rPr>
          <w:rFonts w:ascii="Times New Roman"/>
          <w:b w:val="false"/>
          <w:i w:val="false"/>
          <w:color w:val="000000"/>
          <w:sz w:val="28"/>
        </w:rPr>
        <w:t>
</w:t>
      </w:r>
      <w:r>
        <w:rPr>
          <w:rFonts w:ascii="Times New Roman"/>
          <w:b w:val="false"/>
          <w:i w:val="false"/>
          <w:color w:val="000000"/>
          <w:sz w:val="28"/>
        </w:rPr>
        <w:t>
      6) объектіні бұғаттау:</w:t>
      </w:r>
      <w:r>
        <w:br/>
      </w:r>
      <w:r>
        <w:rPr>
          <w:rFonts w:ascii="Times New Roman"/>
          <w:b w:val="false"/>
          <w:i w:val="false"/>
          <w:color w:val="000000"/>
          <w:sz w:val="28"/>
        </w:rPr>
        <w:t>
      еркін;</w:t>
      </w:r>
      <w:r>
        <w:br/>
      </w:r>
      <w:r>
        <w:rPr>
          <w:rFonts w:ascii="Times New Roman"/>
          <w:b w:val="false"/>
          <w:i w:val="false"/>
          <w:color w:val="000000"/>
          <w:sz w:val="28"/>
        </w:rPr>
        <w:t>
      алып тастауға жатады;</w:t>
      </w:r>
      <w:r>
        <w:br/>
      </w:r>
      <w:r>
        <w:rPr>
          <w:rFonts w:ascii="Times New Roman"/>
          <w:b w:val="false"/>
          <w:i w:val="false"/>
          <w:color w:val="000000"/>
          <w:sz w:val="28"/>
        </w:rPr>
        <w:t>
</w:t>
      </w:r>
      <w:r>
        <w:rPr>
          <w:rFonts w:ascii="Times New Roman"/>
          <w:b w:val="false"/>
          <w:i w:val="false"/>
          <w:color w:val="000000"/>
          <w:sz w:val="28"/>
        </w:rPr>
        <w:t>
      7) меншік нысаны:</w:t>
      </w:r>
      <w:r>
        <w:br/>
      </w:r>
      <w:r>
        <w:rPr>
          <w:rFonts w:ascii="Times New Roman"/>
          <w:b w:val="false"/>
          <w:i w:val="false"/>
          <w:color w:val="000000"/>
          <w:sz w:val="28"/>
        </w:rPr>
        <w:t>
      республикалық;</w:t>
      </w:r>
      <w:r>
        <w:br/>
      </w:r>
      <w:r>
        <w:rPr>
          <w:rFonts w:ascii="Times New Roman"/>
          <w:b w:val="false"/>
          <w:i w:val="false"/>
          <w:color w:val="000000"/>
          <w:sz w:val="28"/>
        </w:rPr>
        <w:t>
      коммуналдық облыстық (республикалық маңызы бар қаланың, астананың);</w:t>
      </w:r>
      <w:r>
        <w:br/>
      </w:r>
      <w:r>
        <w:rPr>
          <w:rFonts w:ascii="Times New Roman"/>
          <w:b w:val="false"/>
          <w:i w:val="false"/>
          <w:color w:val="000000"/>
          <w:sz w:val="28"/>
        </w:rPr>
        <w:t>
      коммуналдық аудандық (облыстық маңызы бар қаланың);</w:t>
      </w:r>
      <w:r>
        <w:br/>
      </w:r>
      <w:r>
        <w:rPr>
          <w:rFonts w:ascii="Times New Roman"/>
          <w:b w:val="false"/>
          <w:i w:val="false"/>
          <w:color w:val="000000"/>
          <w:sz w:val="28"/>
        </w:rPr>
        <w:t>
</w:t>
      </w:r>
      <w:r>
        <w:rPr>
          <w:rFonts w:ascii="Times New Roman"/>
          <w:b w:val="false"/>
          <w:i w:val="false"/>
          <w:color w:val="000000"/>
          <w:sz w:val="28"/>
        </w:rPr>
        <w:t>
      8) қосымша деректер (жекешелендіру объектісінің түріне қарай).</w:t>
      </w:r>
      <w:r>
        <w:br/>
      </w:r>
      <w:r>
        <w:rPr>
          <w:rFonts w:ascii="Times New Roman"/>
          <w:b w:val="false"/>
          <w:i w:val="false"/>
          <w:color w:val="000000"/>
          <w:sz w:val="28"/>
        </w:rPr>
        <w:t>
</w:t>
      </w:r>
      <w:r>
        <w:rPr>
          <w:rFonts w:ascii="Times New Roman"/>
          <w:b w:val="false"/>
          <w:i w:val="false"/>
          <w:color w:val="000000"/>
          <w:sz w:val="28"/>
        </w:rPr>
        <w:t>
      2. Объектіні бағалау туралы ақпарат көрсетіледі:</w:t>
      </w:r>
      <w:r>
        <w:br/>
      </w:r>
      <w:r>
        <w:rPr>
          <w:rFonts w:ascii="Times New Roman"/>
          <w:b w:val="false"/>
          <w:i w:val="false"/>
          <w:color w:val="000000"/>
          <w:sz w:val="28"/>
        </w:rPr>
        <w:t>
</w:t>
      </w:r>
      <w:r>
        <w:rPr>
          <w:rFonts w:ascii="Times New Roman"/>
          <w:b w:val="false"/>
          <w:i w:val="false"/>
          <w:color w:val="000000"/>
          <w:sz w:val="28"/>
        </w:rPr>
        <w:t>
      1) бағалаушының атауы;</w:t>
      </w:r>
      <w:r>
        <w:br/>
      </w:r>
      <w:r>
        <w:rPr>
          <w:rFonts w:ascii="Times New Roman"/>
          <w:b w:val="false"/>
          <w:i w:val="false"/>
          <w:color w:val="000000"/>
          <w:sz w:val="28"/>
        </w:rPr>
        <w:t>
</w:t>
      </w:r>
      <w:r>
        <w:rPr>
          <w:rFonts w:ascii="Times New Roman"/>
          <w:b w:val="false"/>
          <w:i w:val="false"/>
          <w:color w:val="000000"/>
          <w:sz w:val="28"/>
        </w:rPr>
        <w:t>
      2) бағалау туралы есептің нөмірі мен күні;</w:t>
      </w:r>
      <w:r>
        <w:br/>
      </w:r>
      <w:r>
        <w:rPr>
          <w:rFonts w:ascii="Times New Roman"/>
          <w:b w:val="false"/>
          <w:i w:val="false"/>
          <w:color w:val="000000"/>
          <w:sz w:val="28"/>
        </w:rPr>
        <w:t>
</w:t>
      </w:r>
      <w:r>
        <w:rPr>
          <w:rFonts w:ascii="Times New Roman"/>
          <w:b w:val="false"/>
          <w:i w:val="false"/>
          <w:color w:val="000000"/>
          <w:sz w:val="28"/>
        </w:rPr>
        <w:t>
      3) бағалау құны, теңге;</w:t>
      </w:r>
      <w:r>
        <w:br/>
      </w:r>
      <w:r>
        <w:rPr>
          <w:rFonts w:ascii="Times New Roman"/>
          <w:b w:val="false"/>
          <w:i w:val="false"/>
          <w:color w:val="000000"/>
          <w:sz w:val="28"/>
        </w:rPr>
        <w:t>
</w:t>
      </w:r>
      <w:r>
        <w:rPr>
          <w:rFonts w:ascii="Times New Roman"/>
          <w:b w:val="false"/>
          <w:i w:val="false"/>
          <w:color w:val="000000"/>
          <w:sz w:val="28"/>
        </w:rPr>
        <w:t>
      4) бағалау күні.</w:t>
      </w:r>
      <w:r>
        <w:br/>
      </w:r>
      <w:r>
        <w:rPr>
          <w:rFonts w:ascii="Times New Roman"/>
          <w:b w:val="false"/>
          <w:i w:val="false"/>
          <w:color w:val="000000"/>
          <w:sz w:val="28"/>
        </w:rPr>
        <w:t>
</w:t>
      </w:r>
      <w:r>
        <w:rPr>
          <w:rFonts w:ascii="Times New Roman"/>
          <w:b w:val="false"/>
          <w:i w:val="false"/>
          <w:color w:val="000000"/>
          <w:sz w:val="28"/>
        </w:rPr>
        <w:t>
      3. Объекті бойынша құжаттар беттерге таратылған, «объектінің электрондық деректеріне» енгізілген, сканерленген түрде көрсетіледі:</w:t>
      </w:r>
      <w:r>
        <w:br/>
      </w:r>
      <w:r>
        <w:rPr>
          <w:rFonts w:ascii="Times New Roman"/>
          <w:b w:val="false"/>
          <w:i w:val="false"/>
          <w:color w:val="000000"/>
          <w:sz w:val="28"/>
        </w:rPr>
        <w:t>
</w:t>
      </w:r>
      <w:r>
        <w:rPr>
          <w:rFonts w:ascii="Times New Roman"/>
          <w:b w:val="false"/>
          <w:i w:val="false"/>
          <w:color w:val="000000"/>
          <w:sz w:val="28"/>
        </w:rPr>
        <w:t>
      1) объектінің құжаттары;</w:t>
      </w:r>
      <w:r>
        <w:br/>
      </w:r>
      <w:r>
        <w:rPr>
          <w:rFonts w:ascii="Times New Roman"/>
          <w:b w:val="false"/>
          <w:i w:val="false"/>
          <w:color w:val="000000"/>
          <w:sz w:val="28"/>
        </w:rPr>
        <w:t>
</w:t>
      </w:r>
      <w:r>
        <w:rPr>
          <w:rFonts w:ascii="Times New Roman"/>
          <w:b w:val="false"/>
          <w:i w:val="false"/>
          <w:color w:val="000000"/>
          <w:sz w:val="28"/>
        </w:rPr>
        <w:t>
      2) жер жөніндегі құжаттар;</w:t>
      </w:r>
      <w:r>
        <w:br/>
      </w:r>
      <w:r>
        <w:rPr>
          <w:rFonts w:ascii="Times New Roman"/>
          <w:b w:val="false"/>
          <w:i w:val="false"/>
          <w:color w:val="000000"/>
          <w:sz w:val="28"/>
        </w:rPr>
        <w:t>
</w:t>
      </w:r>
      <w:r>
        <w:rPr>
          <w:rFonts w:ascii="Times New Roman"/>
          <w:b w:val="false"/>
          <w:i w:val="false"/>
          <w:color w:val="000000"/>
          <w:sz w:val="28"/>
        </w:rPr>
        <w:t>
      3) фотоальбом.</w:t>
      </w:r>
      <w:r>
        <w:br/>
      </w:r>
      <w:r>
        <w:rPr>
          <w:rFonts w:ascii="Times New Roman"/>
          <w:b w:val="false"/>
          <w:i w:val="false"/>
          <w:color w:val="000000"/>
          <w:sz w:val="28"/>
        </w:rPr>
        <w:t>
</w:t>
      </w:r>
      <w:r>
        <w:rPr>
          <w:rFonts w:ascii="Times New Roman"/>
          <w:b w:val="false"/>
          <w:i w:val="false"/>
          <w:color w:val="000000"/>
          <w:sz w:val="28"/>
        </w:rPr>
        <w:t>
      2. Мерзімді баспа басылымдарында (бұдан әрі – МББ) жарияланған, жекешелендіру объектілерін сату бойынша сауда-саттық өткізу туралы хабарлама бойынша ақпаратты қарап шығу кезінде</w:t>
      </w:r>
      <w:r>
        <w:br/>
      </w:r>
      <w:r>
        <w:rPr>
          <w:rFonts w:ascii="Times New Roman"/>
          <w:b w:val="false"/>
          <w:i w:val="false"/>
          <w:color w:val="000000"/>
          <w:sz w:val="28"/>
        </w:rPr>
        <w:t>
</w:t>
      </w:r>
      <w:r>
        <w:rPr>
          <w:rFonts w:ascii="Times New Roman"/>
          <w:b w:val="false"/>
          <w:i w:val="false"/>
          <w:color w:val="000000"/>
          <w:sz w:val="28"/>
        </w:rPr>
        <w:t>
      1. МББ-ның атауы.</w:t>
      </w:r>
      <w:r>
        <w:br/>
      </w:r>
      <w:r>
        <w:rPr>
          <w:rFonts w:ascii="Times New Roman"/>
          <w:b w:val="false"/>
          <w:i w:val="false"/>
          <w:color w:val="000000"/>
          <w:sz w:val="28"/>
        </w:rPr>
        <w:t>
</w:t>
      </w:r>
      <w:r>
        <w:rPr>
          <w:rFonts w:ascii="Times New Roman"/>
          <w:b w:val="false"/>
          <w:i w:val="false"/>
          <w:color w:val="000000"/>
          <w:sz w:val="28"/>
        </w:rPr>
        <w:t>
      2. Жарияланымның нөмірі мен күні.</w:t>
      </w:r>
      <w:r>
        <w:br/>
      </w:r>
      <w:r>
        <w:rPr>
          <w:rFonts w:ascii="Times New Roman"/>
          <w:b w:val="false"/>
          <w:i w:val="false"/>
          <w:color w:val="000000"/>
          <w:sz w:val="28"/>
        </w:rPr>
        <w:t>
</w:t>
      </w:r>
      <w:r>
        <w:rPr>
          <w:rFonts w:ascii="Times New Roman"/>
          <w:b w:val="false"/>
          <w:i w:val="false"/>
          <w:color w:val="000000"/>
          <w:sz w:val="28"/>
        </w:rPr>
        <w:t>
      3. Сауда-саттық өткізудің уақыты мен күні.</w:t>
      </w:r>
      <w:r>
        <w:br/>
      </w:r>
      <w:r>
        <w:rPr>
          <w:rFonts w:ascii="Times New Roman"/>
          <w:b w:val="false"/>
          <w:i w:val="false"/>
          <w:color w:val="000000"/>
          <w:sz w:val="28"/>
        </w:rPr>
        <w:t>
</w:t>
      </w:r>
      <w:r>
        <w:rPr>
          <w:rFonts w:ascii="Times New Roman"/>
          <w:b w:val="false"/>
          <w:i w:val="false"/>
          <w:color w:val="000000"/>
          <w:sz w:val="28"/>
        </w:rPr>
        <w:t>
      4. Сауда-саттық нысаны.</w:t>
      </w:r>
      <w:r>
        <w:br/>
      </w:r>
      <w:r>
        <w:rPr>
          <w:rFonts w:ascii="Times New Roman"/>
          <w:b w:val="false"/>
          <w:i w:val="false"/>
          <w:color w:val="000000"/>
          <w:sz w:val="28"/>
        </w:rPr>
        <w:t>
</w:t>
      </w:r>
      <w:r>
        <w:rPr>
          <w:rFonts w:ascii="Times New Roman"/>
          <w:b w:val="false"/>
          <w:i w:val="false"/>
          <w:color w:val="000000"/>
          <w:sz w:val="28"/>
        </w:rPr>
        <w:t>
      5. Сауда-саттық түрі.</w:t>
      </w:r>
      <w:r>
        <w:br/>
      </w:r>
      <w:r>
        <w:rPr>
          <w:rFonts w:ascii="Times New Roman"/>
          <w:b w:val="false"/>
          <w:i w:val="false"/>
          <w:color w:val="000000"/>
          <w:sz w:val="28"/>
        </w:rPr>
        <w:t>
</w:t>
      </w:r>
      <w:r>
        <w:rPr>
          <w:rFonts w:ascii="Times New Roman"/>
          <w:b w:val="false"/>
          <w:i w:val="false"/>
          <w:color w:val="000000"/>
          <w:sz w:val="28"/>
        </w:rPr>
        <w:t>
      6. Кепілдік жарна мөлшері.</w:t>
      </w:r>
      <w:r>
        <w:br/>
      </w:r>
      <w:r>
        <w:rPr>
          <w:rFonts w:ascii="Times New Roman"/>
          <w:b w:val="false"/>
          <w:i w:val="false"/>
          <w:color w:val="000000"/>
          <w:sz w:val="28"/>
        </w:rPr>
        <w:t>
</w:t>
      </w:r>
      <w:r>
        <w:rPr>
          <w:rFonts w:ascii="Times New Roman"/>
          <w:b w:val="false"/>
          <w:i w:val="false"/>
          <w:color w:val="000000"/>
          <w:sz w:val="28"/>
        </w:rPr>
        <w:t>
      7. МББ-да жарияланған хабарландырудың толық мәтіні:</w:t>
      </w:r>
      <w:r>
        <w:br/>
      </w:r>
      <w:r>
        <w:rPr>
          <w:rFonts w:ascii="Times New Roman"/>
          <w:b w:val="false"/>
          <w:i w:val="false"/>
          <w:color w:val="000000"/>
          <w:sz w:val="28"/>
        </w:rPr>
        <w:t>
</w:t>
      </w:r>
      <w:r>
        <w:rPr>
          <w:rFonts w:ascii="Times New Roman"/>
          <w:b w:val="false"/>
          <w:i w:val="false"/>
          <w:color w:val="000000"/>
          <w:sz w:val="28"/>
        </w:rPr>
        <w:t>
      1) мемлекеттік тілде;</w:t>
      </w:r>
      <w:r>
        <w:br/>
      </w:r>
      <w:r>
        <w:rPr>
          <w:rFonts w:ascii="Times New Roman"/>
          <w:b w:val="false"/>
          <w:i w:val="false"/>
          <w:color w:val="000000"/>
          <w:sz w:val="28"/>
        </w:rPr>
        <w:t>
</w:t>
      </w:r>
      <w:r>
        <w:rPr>
          <w:rFonts w:ascii="Times New Roman"/>
          <w:b w:val="false"/>
          <w:i w:val="false"/>
          <w:color w:val="000000"/>
          <w:sz w:val="28"/>
        </w:rPr>
        <w:t>
      2) орыс тілінде.</w:t>
      </w:r>
      <w:r>
        <w:br/>
      </w:r>
      <w:r>
        <w:rPr>
          <w:rFonts w:ascii="Times New Roman"/>
          <w:b w:val="false"/>
          <w:i w:val="false"/>
          <w:color w:val="000000"/>
          <w:sz w:val="28"/>
        </w:rPr>
        <w:t>
</w:t>
      </w:r>
      <w:r>
        <w:rPr>
          <w:rFonts w:ascii="Times New Roman"/>
          <w:b w:val="false"/>
          <w:i w:val="false"/>
          <w:color w:val="000000"/>
          <w:sz w:val="28"/>
        </w:rPr>
        <w:t>
      3. Сауда-саттық туралы деректерді қарап шығу кезінде</w:t>
      </w:r>
      <w:r>
        <w:br/>
      </w:r>
      <w:r>
        <w:rPr>
          <w:rFonts w:ascii="Times New Roman"/>
          <w:b w:val="false"/>
          <w:i w:val="false"/>
          <w:color w:val="000000"/>
          <w:sz w:val="28"/>
        </w:rPr>
        <w:t>
</w:t>
      </w:r>
      <w:r>
        <w:rPr>
          <w:rFonts w:ascii="Times New Roman"/>
          <w:b w:val="false"/>
          <w:i w:val="false"/>
          <w:color w:val="000000"/>
          <w:sz w:val="28"/>
        </w:rPr>
        <w:t>
      1. Сауда-саттық әдісі мен нысаны:</w:t>
      </w:r>
      <w:r>
        <w:br/>
      </w:r>
      <w:r>
        <w:rPr>
          <w:rFonts w:ascii="Times New Roman"/>
          <w:b w:val="false"/>
          <w:i w:val="false"/>
          <w:color w:val="000000"/>
          <w:sz w:val="28"/>
        </w:rPr>
        <w:t>
</w:t>
      </w:r>
      <w:r>
        <w:rPr>
          <w:rFonts w:ascii="Times New Roman"/>
          <w:b w:val="false"/>
          <w:i w:val="false"/>
          <w:color w:val="000000"/>
          <w:sz w:val="28"/>
        </w:rPr>
        <w:t>
      1) аукцион (ағылшын немесе голландиялық);</w:t>
      </w:r>
      <w:r>
        <w:br/>
      </w:r>
      <w:r>
        <w:rPr>
          <w:rFonts w:ascii="Times New Roman"/>
          <w:b w:val="false"/>
          <w:i w:val="false"/>
          <w:color w:val="000000"/>
          <w:sz w:val="28"/>
        </w:rPr>
        <w:t>
</w:t>
      </w:r>
      <w:r>
        <w:rPr>
          <w:rFonts w:ascii="Times New Roman"/>
          <w:b w:val="false"/>
          <w:i w:val="false"/>
          <w:color w:val="000000"/>
          <w:sz w:val="28"/>
        </w:rPr>
        <w:t>
      2) тікелей атаулы сатылым;</w:t>
      </w:r>
      <w:r>
        <w:br/>
      </w:r>
      <w:r>
        <w:rPr>
          <w:rFonts w:ascii="Times New Roman"/>
          <w:b w:val="false"/>
          <w:i w:val="false"/>
          <w:color w:val="000000"/>
          <w:sz w:val="28"/>
        </w:rPr>
        <w:t>
</w:t>
      </w:r>
      <w:r>
        <w:rPr>
          <w:rFonts w:ascii="Times New Roman"/>
          <w:b w:val="false"/>
          <w:i w:val="false"/>
          <w:color w:val="000000"/>
          <w:sz w:val="28"/>
        </w:rPr>
        <w:t>
      3) тендер (инвестициялық немесе коммерциялық);</w:t>
      </w:r>
      <w:r>
        <w:br/>
      </w:r>
      <w:r>
        <w:rPr>
          <w:rFonts w:ascii="Times New Roman"/>
          <w:b w:val="false"/>
          <w:i w:val="false"/>
          <w:color w:val="000000"/>
          <w:sz w:val="28"/>
        </w:rPr>
        <w:t>
</w:t>
      </w:r>
      <w:r>
        <w:rPr>
          <w:rFonts w:ascii="Times New Roman"/>
          <w:b w:val="false"/>
          <w:i w:val="false"/>
          <w:color w:val="000000"/>
          <w:sz w:val="28"/>
        </w:rPr>
        <w:t>
      4) қор биржасы.</w:t>
      </w:r>
      <w:r>
        <w:br/>
      </w:r>
      <w:r>
        <w:rPr>
          <w:rFonts w:ascii="Times New Roman"/>
          <w:b w:val="false"/>
          <w:i w:val="false"/>
          <w:color w:val="000000"/>
          <w:sz w:val="28"/>
        </w:rPr>
        <w:t>
</w:t>
      </w:r>
      <w:r>
        <w:rPr>
          <w:rFonts w:ascii="Times New Roman"/>
          <w:b w:val="false"/>
          <w:i w:val="false"/>
          <w:color w:val="000000"/>
          <w:sz w:val="28"/>
        </w:rPr>
        <w:t>
      3. Сауда-саттықтың күні және уақыты.</w:t>
      </w:r>
      <w:r>
        <w:br/>
      </w:r>
      <w:r>
        <w:rPr>
          <w:rFonts w:ascii="Times New Roman"/>
          <w:b w:val="false"/>
          <w:i w:val="false"/>
          <w:color w:val="000000"/>
          <w:sz w:val="28"/>
        </w:rPr>
        <w:t>
</w:t>
      </w:r>
      <w:r>
        <w:rPr>
          <w:rFonts w:ascii="Times New Roman"/>
          <w:b w:val="false"/>
          <w:i w:val="false"/>
          <w:color w:val="000000"/>
          <w:sz w:val="28"/>
        </w:rPr>
        <w:t>
      4. Кепілдік жарна, теңге.</w:t>
      </w:r>
      <w:r>
        <w:br/>
      </w:r>
      <w:r>
        <w:rPr>
          <w:rFonts w:ascii="Times New Roman"/>
          <w:b w:val="false"/>
          <w:i w:val="false"/>
          <w:color w:val="000000"/>
          <w:sz w:val="28"/>
        </w:rPr>
        <w:t>
</w:t>
      </w:r>
      <w:r>
        <w:rPr>
          <w:rFonts w:ascii="Times New Roman"/>
          <w:b w:val="false"/>
          <w:i w:val="false"/>
          <w:color w:val="000000"/>
          <w:sz w:val="28"/>
        </w:rPr>
        <w:t>
      5. Бастапқы баға, теңге.</w:t>
      </w:r>
      <w:r>
        <w:br/>
      </w:r>
      <w:r>
        <w:rPr>
          <w:rFonts w:ascii="Times New Roman"/>
          <w:b w:val="false"/>
          <w:i w:val="false"/>
          <w:color w:val="000000"/>
          <w:sz w:val="28"/>
        </w:rPr>
        <w:t>
</w:t>
      </w:r>
      <w:r>
        <w:rPr>
          <w:rFonts w:ascii="Times New Roman"/>
          <w:b w:val="false"/>
          <w:i w:val="false"/>
          <w:color w:val="000000"/>
          <w:sz w:val="28"/>
        </w:rPr>
        <w:t>
      6. Ең төмен баға, теңге.</w:t>
      </w:r>
      <w:r>
        <w:br/>
      </w:r>
      <w:r>
        <w:rPr>
          <w:rFonts w:ascii="Times New Roman"/>
          <w:b w:val="false"/>
          <w:i w:val="false"/>
          <w:color w:val="000000"/>
          <w:sz w:val="28"/>
        </w:rPr>
        <w:t>
</w:t>
      </w:r>
      <w:r>
        <w:rPr>
          <w:rFonts w:ascii="Times New Roman"/>
          <w:b w:val="false"/>
          <w:i w:val="false"/>
          <w:color w:val="000000"/>
          <w:sz w:val="28"/>
        </w:rPr>
        <w:t>
      7. Сауда-саттық мәртебесі:</w:t>
      </w:r>
      <w:r>
        <w:br/>
      </w:r>
      <w:r>
        <w:rPr>
          <w:rFonts w:ascii="Times New Roman"/>
          <w:b w:val="false"/>
          <w:i w:val="false"/>
          <w:color w:val="000000"/>
          <w:sz w:val="28"/>
        </w:rPr>
        <w:t>
</w:t>
      </w:r>
      <w:r>
        <w:rPr>
          <w:rFonts w:ascii="Times New Roman"/>
          <w:b w:val="false"/>
          <w:i w:val="false"/>
          <w:color w:val="000000"/>
          <w:sz w:val="28"/>
        </w:rPr>
        <w:t>
      1) өткізілген жоқ;</w:t>
      </w:r>
      <w:r>
        <w:br/>
      </w:r>
      <w:r>
        <w:rPr>
          <w:rFonts w:ascii="Times New Roman"/>
          <w:b w:val="false"/>
          <w:i w:val="false"/>
          <w:color w:val="000000"/>
          <w:sz w:val="28"/>
        </w:rPr>
        <w:t>
</w:t>
      </w:r>
      <w:r>
        <w:rPr>
          <w:rFonts w:ascii="Times New Roman"/>
          <w:b w:val="false"/>
          <w:i w:val="false"/>
          <w:color w:val="000000"/>
          <w:sz w:val="28"/>
        </w:rPr>
        <w:t>
      2) болмайды;</w:t>
      </w:r>
      <w:r>
        <w:br/>
      </w:r>
      <w:r>
        <w:rPr>
          <w:rFonts w:ascii="Times New Roman"/>
          <w:b w:val="false"/>
          <w:i w:val="false"/>
          <w:color w:val="000000"/>
          <w:sz w:val="28"/>
        </w:rPr>
        <w:t>
</w:t>
      </w:r>
      <w:r>
        <w:rPr>
          <w:rFonts w:ascii="Times New Roman"/>
          <w:b w:val="false"/>
          <w:i w:val="false"/>
          <w:color w:val="000000"/>
          <w:sz w:val="28"/>
        </w:rPr>
        <w:t>
      3) өткізілді;</w:t>
      </w:r>
      <w:r>
        <w:br/>
      </w:r>
      <w:r>
        <w:rPr>
          <w:rFonts w:ascii="Times New Roman"/>
          <w:b w:val="false"/>
          <w:i w:val="false"/>
          <w:color w:val="000000"/>
          <w:sz w:val="28"/>
        </w:rPr>
        <w:t>
</w:t>
      </w:r>
      <w:r>
        <w:rPr>
          <w:rFonts w:ascii="Times New Roman"/>
          <w:b w:val="false"/>
          <w:i w:val="false"/>
          <w:color w:val="000000"/>
          <w:sz w:val="28"/>
        </w:rPr>
        <w:t>
      4) сауда-саттық күтілуде.</w:t>
      </w:r>
    </w:p>
    <w:bookmarkEnd w:id="17"/>
    <w:bookmarkStart w:name="z161" w:id="18"/>
    <w:p>
      <w:pPr>
        <w:spacing w:after="0"/>
        <w:ind w:left="0"/>
        <w:jc w:val="both"/>
      </w:pPr>
      <w:r>
        <w:rPr>
          <w:rFonts w:ascii="Times New Roman"/>
          <w:b w:val="false"/>
          <w:i w:val="false"/>
          <w:color w:val="000000"/>
          <w:sz w:val="28"/>
        </w:rPr>
        <w:t xml:space="preserve">
«Мемлекеттік мүлік тізілімінен       </w:t>
      </w:r>
      <w:r>
        <w:br/>
      </w:r>
      <w:r>
        <w:rPr>
          <w:rFonts w:ascii="Times New Roman"/>
          <w:b w:val="false"/>
          <w:i w:val="false"/>
          <w:color w:val="000000"/>
          <w:sz w:val="28"/>
        </w:rPr>
        <w:t xml:space="preserve">
ақпарат беру (мемлекет бақылайтын акционерлік </w:t>
      </w:r>
      <w:r>
        <w:br/>
      </w:r>
      <w:r>
        <w:rPr>
          <w:rFonts w:ascii="Times New Roman"/>
          <w:b w:val="false"/>
          <w:i w:val="false"/>
          <w:color w:val="000000"/>
          <w:sz w:val="28"/>
        </w:rPr>
        <w:t xml:space="preserve">
қоғамдар мен жауапкершілігі шектеулі    </w:t>
      </w:r>
      <w:r>
        <w:br/>
      </w:r>
      <w:r>
        <w:rPr>
          <w:rFonts w:ascii="Times New Roman"/>
          <w:b w:val="false"/>
          <w:i w:val="false"/>
          <w:color w:val="000000"/>
          <w:sz w:val="28"/>
        </w:rPr>
        <w:t xml:space="preserve">
серіктестіктердің, сондай-ақ мемлекеттік  </w:t>
      </w:r>
      <w:r>
        <w:br/>
      </w:r>
      <w:r>
        <w:rPr>
          <w:rFonts w:ascii="Times New Roman"/>
          <w:b w:val="false"/>
          <w:i w:val="false"/>
          <w:color w:val="000000"/>
          <w:sz w:val="28"/>
        </w:rPr>
        <w:t xml:space="preserve">
заңды тұлғалардың тізбесі; мемлекеттік   </w:t>
      </w:r>
      <w:r>
        <w:br/>
      </w:r>
      <w:r>
        <w:rPr>
          <w:rFonts w:ascii="Times New Roman"/>
          <w:b w:val="false"/>
          <w:i w:val="false"/>
          <w:color w:val="000000"/>
          <w:sz w:val="28"/>
        </w:rPr>
        <w:t xml:space="preserve">
меншік объектілерін сауда-саттыққа     </w:t>
      </w:r>
      <w:r>
        <w:br/>
      </w:r>
      <w:r>
        <w:rPr>
          <w:rFonts w:ascii="Times New Roman"/>
          <w:b w:val="false"/>
          <w:i w:val="false"/>
          <w:color w:val="000000"/>
          <w:sz w:val="28"/>
        </w:rPr>
        <w:t xml:space="preserve">
қою кестесіне енгізілген мемлекеттік    </w:t>
      </w:r>
      <w:r>
        <w:br/>
      </w:r>
      <w:r>
        <w:rPr>
          <w:rFonts w:ascii="Times New Roman"/>
          <w:b w:val="false"/>
          <w:i w:val="false"/>
          <w:color w:val="000000"/>
          <w:sz w:val="28"/>
        </w:rPr>
        <w:t xml:space="preserve">
мүлік туралы ақпарат пен материалдар)»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8"/>
    <w:bookmarkStart w:name="z162" w:id="19"/>
    <w:p>
      <w:pPr>
        <w:spacing w:after="0"/>
        <w:ind w:left="0"/>
        <w:jc w:val="left"/>
      </w:pPr>
      <w:r>
        <w:rPr>
          <w:rFonts w:ascii="Times New Roman"/>
          <w:b/>
          <w:i w:val="false"/>
          <w:color w:val="000000"/>
        </w:rPr>
        <w:t xml:space="preserve"> 
Ұйымдарды іздеу критерийлері</w:t>
      </w:r>
    </w:p>
    <w:bookmarkEnd w:id="19"/>
    <w:p>
      <w:pPr>
        <w:spacing w:after="0"/>
        <w:ind w:left="0"/>
        <w:jc w:val="both"/>
      </w:pPr>
      <w:r>
        <w:rPr>
          <w:rFonts w:ascii="Times New Roman"/>
          <w:b w:val="false"/>
          <w:i w:val="false"/>
          <w:color w:val="ff0000"/>
          <w:sz w:val="28"/>
        </w:rPr>
        <w:t xml:space="preserve">      Ескерту. 3-қосымшаға өзгеріс енгізілді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Start w:name="z163" w:id="20"/>
    <w:p>
      <w:pPr>
        <w:spacing w:after="0"/>
        <w:ind w:left="0"/>
        <w:jc w:val="both"/>
      </w:pPr>
      <w:r>
        <w:rPr>
          <w:rFonts w:ascii="Times New Roman"/>
          <w:b w:val="false"/>
          <w:i w:val="false"/>
          <w:color w:val="000000"/>
          <w:sz w:val="28"/>
        </w:rPr>
        <w:t>
      1. Ұйымның мәртебесі бойынша:</w:t>
      </w:r>
      <w:r>
        <w:br/>
      </w:r>
      <w:r>
        <w:rPr>
          <w:rFonts w:ascii="Times New Roman"/>
          <w:b w:val="false"/>
          <w:i w:val="false"/>
          <w:color w:val="000000"/>
          <w:sz w:val="28"/>
        </w:rPr>
        <w:t>
</w:t>
      </w:r>
      <w:r>
        <w:rPr>
          <w:rFonts w:ascii="Times New Roman"/>
          <w:b w:val="false"/>
          <w:i w:val="false"/>
          <w:color w:val="000000"/>
          <w:sz w:val="28"/>
        </w:rPr>
        <w:t>
      1) белсенді;</w:t>
      </w:r>
      <w:r>
        <w:br/>
      </w:r>
      <w:r>
        <w:rPr>
          <w:rFonts w:ascii="Times New Roman"/>
          <w:b w:val="false"/>
          <w:i w:val="false"/>
          <w:color w:val="000000"/>
          <w:sz w:val="28"/>
        </w:rPr>
        <w:t>
</w:t>
      </w:r>
      <w:r>
        <w:rPr>
          <w:rFonts w:ascii="Times New Roman"/>
          <w:b w:val="false"/>
          <w:i w:val="false"/>
          <w:color w:val="000000"/>
          <w:sz w:val="28"/>
        </w:rPr>
        <w:t>
      2) алып тасталған.</w:t>
      </w:r>
      <w:r>
        <w:br/>
      </w:r>
      <w:r>
        <w:rPr>
          <w:rFonts w:ascii="Times New Roman"/>
          <w:b w:val="false"/>
          <w:i w:val="false"/>
          <w:color w:val="000000"/>
          <w:sz w:val="28"/>
        </w:rPr>
        <w:t>
</w:t>
      </w:r>
      <w:r>
        <w:rPr>
          <w:rFonts w:ascii="Times New Roman"/>
          <w:b w:val="false"/>
          <w:i w:val="false"/>
          <w:color w:val="000000"/>
          <w:sz w:val="28"/>
        </w:rPr>
        <w:t>
      2. Ұйымның меншік нысаны бойынша:</w:t>
      </w:r>
      <w:r>
        <w:br/>
      </w:r>
      <w:r>
        <w:rPr>
          <w:rFonts w:ascii="Times New Roman"/>
          <w:b w:val="false"/>
          <w:i w:val="false"/>
          <w:color w:val="000000"/>
          <w:sz w:val="28"/>
        </w:rPr>
        <w:t>
</w:t>
      </w:r>
      <w:r>
        <w:rPr>
          <w:rFonts w:ascii="Times New Roman"/>
          <w:b w:val="false"/>
          <w:i w:val="false"/>
          <w:color w:val="000000"/>
          <w:sz w:val="28"/>
        </w:rPr>
        <w:t>
      1) коммуналдық облыстық (республикалық маңызы бар қаланың, астананың);</w:t>
      </w:r>
      <w:r>
        <w:br/>
      </w:r>
      <w:r>
        <w:rPr>
          <w:rFonts w:ascii="Times New Roman"/>
          <w:b w:val="false"/>
          <w:i w:val="false"/>
          <w:color w:val="000000"/>
          <w:sz w:val="28"/>
        </w:rPr>
        <w:t>
</w:t>
      </w:r>
      <w:r>
        <w:rPr>
          <w:rFonts w:ascii="Times New Roman"/>
          <w:b w:val="false"/>
          <w:i w:val="false"/>
          <w:color w:val="000000"/>
          <w:sz w:val="28"/>
        </w:rPr>
        <w:t>
      2) коммуналдық аудандық ( республикалық маңызы бар қалалардың);</w:t>
      </w:r>
      <w:r>
        <w:br/>
      </w:r>
      <w:r>
        <w:rPr>
          <w:rFonts w:ascii="Times New Roman"/>
          <w:b w:val="false"/>
          <w:i w:val="false"/>
          <w:color w:val="000000"/>
          <w:sz w:val="28"/>
        </w:rPr>
        <w:t>
</w:t>
      </w:r>
      <w:r>
        <w:rPr>
          <w:rFonts w:ascii="Times New Roman"/>
          <w:b w:val="false"/>
          <w:i w:val="false"/>
          <w:color w:val="000000"/>
          <w:sz w:val="28"/>
        </w:rPr>
        <w:t>
      3) республикалық.</w:t>
      </w:r>
      <w:r>
        <w:br/>
      </w:r>
      <w:r>
        <w:rPr>
          <w:rFonts w:ascii="Times New Roman"/>
          <w:b w:val="false"/>
          <w:i w:val="false"/>
          <w:color w:val="000000"/>
          <w:sz w:val="28"/>
        </w:rPr>
        <w:t>
</w:t>
      </w:r>
      <w:r>
        <w:rPr>
          <w:rFonts w:ascii="Times New Roman"/>
          <w:b w:val="false"/>
          <w:i w:val="false"/>
          <w:color w:val="000000"/>
          <w:sz w:val="28"/>
        </w:rPr>
        <w:t>
      3. Ұйымның ұйымдық-құқықтық нысаны бойынша:</w:t>
      </w:r>
      <w:r>
        <w:br/>
      </w:r>
      <w:r>
        <w:rPr>
          <w:rFonts w:ascii="Times New Roman"/>
          <w:b w:val="false"/>
          <w:i w:val="false"/>
          <w:color w:val="000000"/>
          <w:sz w:val="28"/>
        </w:rPr>
        <w:t>
</w:t>
      </w:r>
      <w:r>
        <w:rPr>
          <w:rFonts w:ascii="Times New Roman"/>
          <w:b w:val="false"/>
          <w:i w:val="false"/>
          <w:color w:val="000000"/>
          <w:sz w:val="28"/>
        </w:rPr>
        <w:t>
      1) акционерлік қоғам;</w:t>
      </w:r>
      <w:r>
        <w:br/>
      </w:r>
      <w:r>
        <w:rPr>
          <w:rFonts w:ascii="Times New Roman"/>
          <w:b w:val="false"/>
          <w:i w:val="false"/>
          <w:color w:val="000000"/>
          <w:sz w:val="28"/>
        </w:rPr>
        <w:t>
</w:t>
      </w:r>
      <w:r>
        <w:rPr>
          <w:rFonts w:ascii="Times New Roman"/>
          <w:b w:val="false"/>
          <w:i w:val="false"/>
          <w:color w:val="000000"/>
          <w:sz w:val="28"/>
        </w:rPr>
        <w:t>
      2) жедел басқару құқығындағы мемлекеттік кәсіпорын (қазыналық);</w:t>
      </w:r>
      <w:r>
        <w:br/>
      </w:r>
      <w:r>
        <w:rPr>
          <w:rFonts w:ascii="Times New Roman"/>
          <w:b w:val="false"/>
          <w:i w:val="false"/>
          <w:color w:val="000000"/>
          <w:sz w:val="28"/>
        </w:rPr>
        <w:t>
</w:t>
      </w:r>
      <w:r>
        <w:rPr>
          <w:rFonts w:ascii="Times New Roman"/>
          <w:b w:val="false"/>
          <w:i w:val="false"/>
          <w:color w:val="000000"/>
          <w:sz w:val="28"/>
        </w:rPr>
        <w:t>
      3) шаруашылық жүргізу құқығындағы мемлекеттік кәсіпорын;</w:t>
      </w:r>
      <w:r>
        <w:br/>
      </w:r>
      <w:r>
        <w:rPr>
          <w:rFonts w:ascii="Times New Roman"/>
          <w:b w:val="false"/>
          <w:i w:val="false"/>
          <w:color w:val="000000"/>
          <w:sz w:val="28"/>
        </w:rPr>
        <w:t>
</w:t>
      </w:r>
      <w:r>
        <w:rPr>
          <w:rFonts w:ascii="Times New Roman"/>
          <w:b w:val="false"/>
          <w:i w:val="false"/>
          <w:color w:val="000000"/>
          <w:sz w:val="28"/>
        </w:rPr>
        <w:t>
      4) еншілес кәсіпорын;</w:t>
      </w:r>
      <w:r>
        <w:br/>
      </w:r>
      <w:r>
        <w:rPr>
          <w:rFonts w:ascii="Times New Roman"/>
          <w:b w:val="false"/>
          <w:i w:val="false"/>
          <w:color w:val="000000"/>
          <w:sz w:val="28"/>
        </w:rPr>
        <w:t>
</w:t>
      </w:r>
      <w:r>
        <w:rPr>
          <w:rFonts w:ascii="Times New Roman"/>
          <w:b w:val="false"/>
          <w:i w:val="false"/>
          <w:color w:val="000000"/>
          <w:sz w:val="28"/>
        </w:rPr>
        <w:t>
      5) мемлекеттік мекеме;</w:t>
      </w:r>
      <w:r>
        <w:br/>
      </w:r>
      <w:r>
        <w:rPr>
          <w:rFonts w:ascii="Times New Roman"/>
          <w:b w:val="false"/>
          <w:i w:val="false"/>
          <w:color w:val="000000"/>
          <w:sz w:val="28"/>
        </w:rPr>
        <w:t>
</w:t>
      </w:r>
      <w:r>
        <w:rPr>
          <w:rFonts w:ascii="Times New Roman"/>
          <w:b w:val="false"/>
          <w:i w:val="false"/>
          <w:color w:val="000000"/>
          <w:sz w:val="28"/>
        </w:rPr>
        <w:t>
      6) жауапкершілігі шектеулі серіктестік;</w:t>
      </w:r>
      <w:r>
        <w:br/>
      </w:r>
      <w:r>
        <w:rPr>
          <w:rFonts w:ascii="Times New Roman"/>
          <w:b w:val="false"/>
          <w:i w:val="false"/>
          <w:color w:val="000000"/>
          <w:sz w:val="28"/>
        </w:rPr>
        <w:t>
</w:t>
      </w:r>
      <w:r>
        <w:rPr>
          <w:rFonts w:ascii="Times New Roman"/>
          <w:b w:val="false"/>
          <w:i w:val="false"/>
          <w:color w:val="000000"/>
          <w:sz w:val="28"/>
        </w:rPr>
        <w:t>
      7) өкілдік;</w:t>
      </w:r>
      <w:r>
        <w:br/>
      </w:r>
      <w:r>
        <w:rPr>
          <w:rFonts w:ascii="Times New Roman"/>
          <w:b w:val="false"/>
          <w:i w:val="false"/>
          <w:color w:val="000000"/>
          <w:sz w:val="28"/>
        </w:rPr>
        <w:t>
</w:t>
      </w:r>
      <w:r>
        <w:rPr>
          <w:rFonts w:ascii="Times New Roman"/>
          <w:b w:val="false"/>
          <w:i w:val="false"/>
          <w:color w:val="000000"/>
          <w:sz w:val="28"/>
        </w:rPr>
        <w:t>
      8) филиал;</w:t>
      </w:r>
      <w:r>
        <w:br/>
      </w:r>
      <w:r>
        <w:rPr>
          <w:rFonts w:ascii="Times New Roman"/>
          <w:b w:val="false"/>
          <w:i w:val="false"/>
          <w:color w:val="000000"/>
          <w:sz w:val="28"/>
        </w:rPr>
        <w:t>
</w:t>
      </w:r>
      <w:r>
        <w:rPr>
          <w:rFonts w:ascii="Times New Roman"/>
          <w:b w:val="false"/>
          <w:i w:val="false"/>
          <w:color w:val="000000"/>
          <w:sz w:val="28"/>
        </w:rPr>
        <w:t>
      9) басқа коммерциялық ұйымдар;</w:t>
      </w:r>
      <w:r>
        <w:br/>
      </w:r>
      <w:r>
        <w:rPr>
          <w:rFonts w:ascii="Times New Roman"/>
          <w:b w:val="false"/>
          <w:i w:val="false"/>
          <w:color w:val="000000"/>
          <w:sz w:val="28"/>
        </w:rPr>
        <w:t>
</w:t>
      </w:r>
      <w:r>
        <w:rPr>
          <w:rFonts w:ascii="Times New Roman"/>
          <w:b w:val="false"/>
          <w:i w:val="false"/>
          <w:color w:val="000000"/>
          <w:sz w:val="28"/>
        </w:rPr>
        <w:t>
      10) басқа коммерциялық емес ұйымдар.</w:t>
      </w:r>
      <w:r>
        <w:br/>
      </w:r>
      <w:r>
        <w:rPr>
          <w:rFonts w:ascii="Times New Roman"/>
          <w:b w:val="false"/>
          <w:i w:val="false"/>
          <w:color w:val="000000"/>
          <w:sz w:val="28"/>
        </w:rPr>
        <w:t>
</w:t>
      </w:r>
      <w:r>
        <w:rPr>
          <w:rFonts w:ascii="Times New Roman"/>
          <w:b w:val="false"/>
          <w:i w:val="false"/>
          <w:color w:val="000000"/>
          <w:sz w:val="28"/>
        </w:rPr>
        <w:t>
      4. Ұйымның орналасқан аймағы бойынша (облыстар және аудандар бөлінісінде).</w:t>
      </w:r>
    </w:p>
    <w:bookmarkEnd w:id="20"/>
    <w:bookmarkStart w:name="z182" w:id="21"/>
    <w:p>
      <w:pPr>
        <w:spacing w:after="0"/>
        <w:ind w:left="0"/>
        <w:jc w:val="both"/>
      </w:pPr>
      <w:r>
        <w:rPr>
          <w:rFonts w:ascii="Times New Roman"/>
          <w:b w:val="false"/>
          <w:i w:val="false"/>
          <w:color w:val="000000"/>
          <w:sz w:val="28"/>
        </w:rPr>
        <w:t xml:space="preserve">
«Мемлекеттік мүлік тізілімінен       </w:t>
      </w:r>
      <w:r>
        <w:br/>
      </w:r>
      <w:r>
        <w:rPr>
          <w:rFonts w:ascii="Times New Roman"/>
          <w:b w:val="false"/>
          <w:i w:val="false"/>
          <w:color w:val="000000"/>
          <w:sz w:val="28"/>
        </w:rPr>
        <w:t xml:space="preserve">
ақпарат беру (мемлекет бақылайтын акционерлік </w:t>
      </w:r>
      <w:r>
        <w:br/>
      </w:r>
      <w:r>
        <w:rPr>
          <w:rFonts w:ascii="Times New Roman"/>
          <w:b w:val="false"/>
          <w:i w:val="false"/>
          <w:color w:val="000000"/>
          <w:sz w:val="28"/>
        </w:rPr>
        <w:t xml:space="preserve">
қоғамдар мен жауапкершілігі шектеулі    </w:t>
      </w:r>
      <w:r>
        <w:br/>
      </w:r>
      <w:r>
        <w:rPr>
          <w:rFonts w:ascii="Times New Roman"/>
          <w:b w:val="false"/>
          <w:i w:val="false"/>
          <w:color w:val="000000"/>
          <w:sz w:val="28"/>
        </w:rPr>
        <w:t xml:space="preserve">
серіктестіктердің, сондай-ақ мемлекеттік  </w:t>
      </w:r>
      <w:r>
        <w:br/>
      </w:r>
      <w:r>
        <w:rPr>
          <w:rFonts w:ascii="Times New Roman"/>
          <w:b w:val="false"/>
          <w:i w:val="false"/>
          <w:color w:val="000000"/>
          <w:sz w:val="28"/>
        </w:rPr>
        <w:t xml:space="preserve">
заңды тұлғалардың тізбесі; мемлекеттік   </w:t>
      </w:r>
      <w:r>
        <w:br/>
      </w:r>
      <w:r>
        <w:rPr>
          <w:rFonts w:ascii="Times New Roman"/>
          <w:b w:val="false"/>
          <w:i w:val="false"/>
          <w:color w:val="000000"/>
          <w:sz w:val="28"/>
        </w:rPr>
        <w:t xml:space="preserve">
меншік объектілерін сауда-саттыққа     </w:t>
      </w:r>
      <w:r>
        <w:br/>
      </w:r>
      <w:r>
        <w:rPr>
          <w:rFonts w:ascii="Times New Roman"/>
          <w:b w:val="false"/>
          <w:i w:val="false"/>
          <w:color w:val="000000"/>
          <w:sz w:val="28"/>
        </w:rPr>
        <w:t xml:space="preserve">
қою кестесіне енгізілген мемлекеттік    </w:t>
      </w:r>
      <w:r>
        <w:br/>
      </w:r>
      <w:r>
        <w:rPr>
          <w:rFonts w:ascii="Times New Roman"/>
          <w:b w:val="false"/>
          <w:i w:val="false"/>
          <w:color w:val="000000"/>
          <w:sz w:val="28"/>
        </w:rPr>
        <w:t xml:space="preserve">
мүлік туралы ақпарат пен материалдар)»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ff0000"/>
          <w:sz w:val="28"/>
        </w:rPr>
        <w:t xml:space="preserve">      Ескерту. 4-қосымшаға өзгеріс енгізілді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Start w:name="z183" w:id="22"/>
    <w:p>
      <w:pPr>
        <w:spacing w:after="0"/>
        <w:ind w:left="0"/>
        <w:jc w:val="both"/>
      </w:pPr>
      <w:r>
        <w:rPr>
          <w:rFonts w:ascii="Times New Roman"/>
          <w:b w:val="false"/>
          <w:i w:val="false"/>
          <w:color w:val="000000"/>
          <w:sz w:val="28"/>
        </w:rPr>
        <w:t>
      1. Жекешелендіру объектісін іздестіру критерийлері</w:t>
      </w:r>
      <w:r>
        <w:br/>
      </w:r>
      <w:r>
        <w:rPr>
          <w:rFonts w:ascii="Times New Roman"/>
          <w:b w:val="false"/>
          <w:i w:val="false"/>
          <w:color w:val="000000"/>
          <w:sz w:val="28"/>
        </w:rPr>
        <w:t>
</w:t>
      </w:r>
      <w:r>
        <w:rPr>
          <w:rFonts w:ascii="Times New Roman"/>
          <w:b w:val="false"/>
          <w:i w:val="false"/>
          <w:color w:val="000000"/>
          <w:sz w:val="28"/>
        </w:rPr>
        <w:t>
      1. Жекешелендіру объектісінің түрі бойынша:</w:t>
      </w:r>
      <w:r>
        <w:br/>
      </w:r>
      <w:r>
        <w:rPr>
          <w:rFonts w:ascii="Times New Roman"/>
          <w:b w:val="false"/>
          <w:i w:val="false"/>
          <w:color w:val="000000"/>
          <w:sz w:val="28"/>
        </w:rPr>
        <w:t>
</w:t>
      </w:r>
      <w:r>
        <w:rPr>
          <w:rFonts w:ascii="Times New Roman"/>
          <w:b w:val="false"/>
          <w:i w:val="false"/>
          <w:color w:val="000000"/>
          <w:sz w:val="28"/>
        </w:rPr>
        <w:t>
      1) акциялар (АҚ);</w:t>
      </w:r>
      <w:r>
        <w:br/>
      </w:r>
      <w:r>
        <w:rPr>
          <w:rFonts w:ascii="Times New Roman"/>
          <w:b w:val="false"/>
          <w:i w:val="false"/>
          <w:color w:val="000000"/>
          <w:sz w:val="28"/>
        </w:rPr>
        <w:t>
</w:t>
      </w:r>
      <w:r>
        <w:rPr>
          <w:rFonts w:ascii="Times New Roman"/>
          <w:b w:val="false"/>
          <w:i w:val="false"/>
          <w:color w:val="000000"/>
          <w:sz w:val="28"/>
        </w:rPr>
        <w:t>
      2) үлес (ЖШС);</w:t>
      </w:r>
      <w:r>
        <w:br/>
      </w:r>
      <w:r>
        <w:rPr>
          <w:rFonts w:ascii="Times New Roman"/>
          <w:b w:val="false"/>
          <w:i w:val="false"/>
          <w:color w:val="000000"/>
          <w:sz w:val="28"/>
        </w:rPr>
        <w:t>
</w:t>
      </w:r>
      <w:r>
        <w:rPr>
          <w:rFonts w:ascii="Times New Roman"/>
          <w:b w:val="false"/>
          <w:i w:val="false"/>
          <w:color w:val="000000"/>
          <w:sz w:val="28"/>
        </w:rPr>
        <w:t>
      3) мүліктік кешені;</w:t>
      </w:r>
      <w:r>
        <w:br/>
      </w:r>
      <w:r>
        <w:rPr>
          <w:rFonts w:ascii="Times New Roman"/>
          <w:b w:val="false"/>
          <w:i w:val="false"/>
          <w:color w:val="000000"/>
          <w:sz w:val="28"/>
        </w:rPr>
        <w:t>
</w:t>
      </w:r>
      <w:r>
        <w:rPr>
          <w:rFonts w:ascii="Times New Roman"/>
          <w:b w:val="false"/>
          <w:i w:val="false"/>
          <w:color w:val="000000"/>
          <w:sz w:val="28"/>
        </w:rPr>
        <w:t>
      4) машиналар мен жабдық;</w:t>
      </w:r>
      <w:r>
        <w:br/>
      </w:r>
      <w:r>
        <w:rPr>
          <w:rFonts w:ascii="Times New Roman"/>
          <w:b w:val="false"/>
          <w:i w:val="false"/>
          <w:color w:val="000000"/>
          <w:sz w:val="28"/>
        </w:rPr>
        <w:t>
</w:t>
      </w:r>
      <w:r>
        <w:rPr>
          <w:rFonts w:ascii="Times New Roman"/>
          <w:b w:val="false"/>
          <w:i w:val="false"/>
          <w:color w:val="000000"/>
          <w:sz w:val="28"/>
        </w:rPr>
        <w:t>
      5) жылжымайтын мүлік;</w:t>
      </w:r>
      <w:r>
        <w:br/>
      </w:r>
      <w:r>
        <w:rPr>
          <w:rFonts w:ascii="Times New Roman"/>
          <w:b w:val="false"/>
          <w:i w:val="false"/>
          <w:color w:val="000000"/>
          <w:sz w:val="28"/>
        </w:rPr>
        <w:t>
</w:t>
      </w:r>
      <w:r>
        <w:rPr>
          <w:rFonts w:ascii="Times New Roman"/>
          <w:b w:val="false"/>
          <w:i w:val="false"/>
          <w:color w:val="000000"/>
          <w:sz w:val="28"/>
        </w:rPr>
        <w:t>
      6) жылжымайтын мүлік (аяқталмаған құрылыс);</w:t>
      </w:r>
      <w:r>
        <w:br/>
      </w:r>
      <w:r>
        <w:rPr>
          <w:rFonts w:ascii="Times New Roman"/>
          <w:b w:val="false"/>
          <w:i w:val="false"/>
          <w:color w:val="000000"/>
          <w:sz w:val="28"/>
        </w:rPr>
        <w:t>
</w:t>
      </w:r>
      <w:r>
        <w:rPr>
          <w:rFonts w:ascii="Times New Roman"/>
          <w:b w:val="false"/>
          <w:i w:val="false"/>
          <w:color w:val="000000"/>
          <w:sz w:val="28"/>
        </w:rPr>
        <w:t>
      7) өзгелер;</w:t>
      </w:r>
      <w:r>
        <w:br/>
      </w:r>
      <w:r>
        <w:rPr>
          <w:rFonts w:ascii="Times New Roman"/>
          <w:b w:val="false"/>
          <w:i w:val="false"/>
          <w:color w:val="000000"/>
          <w:sz w:val="28"/>
        </w:rPr>
        <w:t>
</w:t>
      </w:r>
      <w:r>
        <w:rPr>
          <w:rFonts w:ascii="Times New Roman"/>
          <w:b w:val="false"/>
          <w:i w:val="false"/>
          <w:color w:val="000000"/>
          <w:sz w:val="28"/>
        </w:rPr>
        <w:t>
      8) көлік.</w:t>
      </w:r>
      <w:r>
        <w:br/>
      </w:r>
      <w:r>
        <w:rPr>
          <w:rFonts w:ascii="Times New Roman"/>
          <w:b w:val="false"/>
          <w:i w:val="false"/>
          <w:color w:val="000000"/>
          <w:sz w:val="28"/>
        </w:rPr>
        <w:t>
</w:t>
      </w:r>
      <w:r>
        <w:rPr>
          <w:rFonts w:ascii="Times New Roman"/>
          <w:b w:val="false"/>
          <w:i w:val="false"/>
          <w:color w:val="000000"/>
          <w:sz w:val="28"/>
        </w:rPr>
        <w:t>
      2. Объектінің мәртебесі бойынша:</w:t>
      </w:r>
      <w:r>
        <w:br/>
      </w:r>
      <w:r>
        <w:rPr>
          <w:rFonts w:ascii="Times New Roman"/>
          <w:b w:val="false"/>
          <w:i w:val="false"/>
          <w:color w:val="000000"/>
          <w:sz w:val="28"/>
        </w:rPr>
        <w:t>
      жекешелендірудегі;</w:t>
      </w:r>
      <w:r>
        <w:br/>
      </w:r>
      <w:r>
        <w:rPr>
          <w:rFonts w:ascii="Times New Roman"/>
          <w:b w:val="false"/>
          <w:i w:val="false"/>
          <w:color w:val="000000"/>
          <w:sz w:val="28"/>
        </w:rPr>
        <w:t>
      белсенді емес;</w:t>
      </w:r>
      <w:r>
        <w:br/>
      </w:r>
      <w:r>
        <w:rPr>
          <w:rFonts w:ascii="Times New Roman"/>
          <w:b w:val="false"/>
          <w:i w:val="false"/>
          <w:color w:val="000000"/>
          <w:sz w:val="28"/>
        </w:rPr>
        <w:t>
      жекешелендірілген;</w:t>
      </w:r>
      <w:r>
        <w:br/>
      </w:r>
      <w:r>
        <w:rPr>
          <w:rFonts w:ascii="Times New Roman"/>
          <w:b w:val="false"/>
          <w:i w:val="false"/>
          <w:color w:val="000000"/>
          <w:sz w:val="28"/>
        </w:rPr>
        <w:t>
      сауда-саттықтан алынған.</w:t>
      </w:r>
      <w:r>
        <w:br/>
      </w:r>
      <w:r>
        <w:rPr>
          <w:rFonts w:ascii="Times New Roman"/>
          <w:b w:val="false"/>
          <w:i w:val="false"/>
          <w:color w:val="000000"/>
          <w:sz w:val="28"/>
        </w:rPr>
        <w:t>
</w:t>
      </w:r>
      <w:r>
        <w:rPr>
          <w:rFonts w:ascii="Times New Roman"/>
          <w:b w:val="false"/>
          <w:i w:val="false"/>
          <w:color w:val="000000"/>
          <w:sz w:val="28"/>
        </w:rPr>
        <w:t>
      3. Объектінің меншік нысаны бойынша:</w:t>
      </w:r>
      <w:r>
        <w:br/>
      </w:r>
      <w:r>
        <w:rPr>
          <w:rFonts w:ascii="Times New Roman"/>
          <w:b w:val="false"/>
          <w:i w:val="false"/>
          <w:color w:val="000000"/>
          <w:sz w:val="28"/>
        </w:rPr>
        <w:t>
</w:t>
      </w:r>
      <w:r>
        <w:rPr>
          <w:rFonts w:ascii="Times New Roman"/>
          <w:b w:val="false"/>
          <w:i w:val="false"/>
          <w:color w:val="000000"/>
          <w:sz w:val="28"/>
        </w:rPr>
        <w:t>
      1) республикалық мүлік: іздестіру Қазақстан Республикасы Қаржы министрлігінің Мемлекеттік мүлік және жекешелендіру комитеті мен оның аумақтық бөлімшелерінің бөлінісінде жүзеге асырылады;</w:t>
      </w:r>
      <w:r>
        <w:br/>
      </w:r>
      <w:r>
        <w:rPr>
          <w:rFonts w:ascii="Times New Roman"/>
          <w:b w:val="false"/>
          <w:i w:val="false"/>
          <w:color w:val="000000"/>
          <w:sz w:val="28"/>
        </w:rPr>
        <w:t>
</w:t>
      </w:r>
      <w:r>
        <w:rPr>
          <w:rFonts w:ascii="Times New Roman"/>
          <w:b w:val="false"/>
          <w:i w:val="false"/>
          <w:color w:val="000000"/>
          <w:sz w:val="28"/>
        </w:rPr>
        <w:t>
      2) коммуналдық мүлік: іздестіру облыстық (республикалық маңызы бар қаланың, астананың) және аудандық (облыстық маңызы бар қаланың) жергілікті атқарушы органдардың бөлінісінде жүзеге асырылады.</w:t>
      </w:r>
      <w:r>
        <w:br/>
      </w:r>
      <w:r>
        <w:rPr>
          <w:rFonts w:ascii="Times New Roman"/>
          <w:b w:val="false"/>
          <w:i w:val="false"/>
          <w:color w:val="000000"/>
          <w:sz w:val="28"/>
        </w:rPr>
        <w:t>
</w:t>
      </w:r>
      <w:r>
        <w:rPr>
          <w:rFonts w:ascii="Times New Roman"/>
          <w:b w:val="false"/>
          <w:i w:val="false"/>
          <w:color w:val="000000"/>
          <w:sz w:val="28"/>
        </w:rPr>
        <w:t>
      2. Жекешелендіру объектісі бойынша сауда-саттықты іздестіру критерийлері</w:t>
      </w:r>
      <w:r>
        <w:br/>
      </w:r>
      <w:r>
        <w:rPr>
          <w:rFonts w:ascii="Times New Roman"/>
          <w:b w:val="false"/>
          <w:i w:val="false"/>
          <w:color w:val="000000"/>
          <w:sz w:val="28"/>
        </w:rPr>
        <w:t>
</w:t>
      </w:r>
      <w:r>
        <w:rPr>
          <w:rFonts w:ascii="Times New Roman"/>
          <w:b w:val="false"/>
          <w:i w:val="false"/>
          <w:color w:val="000000"/>
          <w:sz w:val="28"/>
        </w:rPr>
        <w:t>
      1. Сауда-саттық нысаны мен әдісі бойынша:</w:t>
      </w:r>
      <w:r>
        <w:br/>
      </w:r>
      <w:r>
        <w:rPr>
          <w:rFonts w:ascii="Times New Roman"/>
          <w:b w:val="false"/>
          <w:i w:val="false"/>
          <w:color w:val="000000"/>
          <w:sz w:val="28"/>
        </w:rPr>
        <w:t>
</w:t>
      </w:r>
      <w:r>
        <w:rPr>
          <w:rFonts w:ascii="Times New Roman"/>
          <w:b w:val="false"/>
          <w:i w:val="false"/>
          <w:color w:val="000000"/>
          <w:sz w:val="28"/>
        </w:rPr>
        <w:t>
      1) аукцион (ағылшын немесе голландиялық);</w:t>
      </w:r>
      <w:r>
        <w:br/>
      </w:r>
      <w:r>
        <w:rPr>
          <w:rFonts w:ascii="Times New Roman"/>
          <w:b w:val="false"/>
          <w:i w:val="false"/>
          <w:color w:val="000000"/>
          <w:sz w:val="28"/>
        </w:rPr>
        <w:t>
</w:t>
      </w:r>
      <w:r>
        <w:rPr>
          <w:rFonts w:ascii="Times New Roman"/>
          <w:b w:val="false"/>
          <w:i w:val="false"/>
          <w:color w:val="000000"/>
          <w:sz w:val="28"/>
        </w:rPr>
        <w:t>
      2) тікелей атаулы сату;</w:t>
      </w:r>
      <w:r>
        <w:br/>
      </w:r>
      <w:r>
        <w:rPr>
          <w:rFonts w:ascii="Times New Roman"/>
          <w:b w:val="false"/>
          <w:i w:val="false"/>
          <w:color w:val="000000"/>
          <w:sz w:val="28"/>
        </w:rPr>
        <w:t>
</w:t>
      </w:r>
      <w:r>
        <w:rPr>
          <w:rFonts w:ascii="Times New Roman"/>
          <w:b w:val="false"/>
          <w:i w:val="false"/>
          <w:color w:val="000000"/>
          <w:sz w:val="28"/>
        </w:rPr>
        <w:t>
      3) тендер (инвестициялық немесе коммерциялық);</w:t>
      </w:r>
      <w:r>
        <w:br/>
      </w:r>
      <w:r>
        <w:rPr>
          <w:rFonts w:ascii="Times New Roman"/>
          <w:b w:val="false"/>
          <w:i w:val="false"/>
          <w:color w:val="000000"/>
          <w:sz w:val="28"/>
        </w:rPr>
        <w:t>
</w:t>
      </w:r>
      <w:r>
        <w:rPr>
          <w:rFonts w:ascii="Times New Roman"/>
          <w:b w:val="false"/>
          <w:i w:val="false"/>
          <w:color w:val="000000"/>
          <w:sz w:val="28"/>
        </w:rPr>
        <w:t>
      4) қор биржасы.</w:t>
      </w:r>
      <w:r>
        <w:br/>
      </w:r>
      <w:r>
        <w:rPr>
          <w:rFonts w:ascii="Times New Roman"/>
          <w:b w:val="false"/>
          <w:i w:val="false"/>
          <w:color w:val="000000"/>
          <w:sz w:val="28"/>
        </w:rPr>
        <w:t>
</w:t>
      </w:r>
      <w:r>
        <w:rPr>
          <w:rFonts w:ascii="Times New Roman"/>
          <w:b w:val="false"/>
          <w:i w:val="false"/>
          <w:color w:val="000000"/>
          <w:sz w:val="28"/>
        </w:rPr>
        <w:t>
      2. Сауда-саттық мәртебесі бойынша:</w:t>
      </w:r>
      <w:r>
        <w:br/>
      </w:r>
      <w:r>
        <w:rPr>
          <w:rFonts w:ascii="Times New Roman"/>
          <w:b w:val="false"/>
          <w:i w:val="false"/>
          <w:color w:val="000000"/>
          <w:sz w:val="28"/>
        </w:rPr>
        <w:t>
</w:t>
      </w:r>
      <w:r>
        <w:rPr>
          <w:rFonts w:ascii="Times New Roman"/>
          <w:b w:val="false"/>
          <w:i w:val="false"/>
          <w:color w:val="000000"/>
          <w:sz w:val="28"/>
        </w:rPr>
        <w:t>
      1) өткізілген жоқ;</w:t>
      </w:r>
      <w:r>
        <w:br/>
      </w:r>
      <w:r>
        <w:rPr>
          <w:rFonts w:ascii="Times New Roman"/>
          <w:b w:val="false"/>
          <w:i w:val="false"/>
          <w:color w:val="000000"/>
          <w:sz w:val="28"/>
        </w:rPr>
        <w:t>
</w:t>
      </w:r>
      <w:r>
        <w:rPr>
          <w:rFonts w:ascii="Times New Roman"/>
          <w:b w:val="false"/>
          <w:i w:val="false"/>
          <w:color w:val="000000"/>
          <w:sz w:val="28"/>
        </w:rPr>
        <w:t>
      2) болмайды;</w:t>
      </w:r>
      <w:r>
        <w:br/>
      </w:r>
      <w:r>
        <w:rPr>
          <w:rFonts w:ascii="Times New Roman"/>
          <w:b w:val="false"/>
          <w:i w:val="false"/>
          <w:color w:val="000000"/>
          <w:sz w:val="28"/>
        </w:rPr>
        <w:t>
</w:t>
      </w:r>
      <w:r>
        <w:rPr>
          <w:rFonts w:ascii="Times New Roman"/>
          <w:b w:val="false"/>
          <w:i w:val="false"/>
          <w:color w:val="000000"/>
          <w:sz w:val="28"/>
        </w:rPr>
        <w:t>
      3) өткізілді;</w:t>
      </w:r>
      <w:r>
        <w:br/>
      </w:r>
      <w:r>
        <w:rPr>
          <w:rFonts w:ascii="Times New Roman"/>
          <w:b w:val="false"/>
          <w:i w:val="false"/>
          <w:color w:val="000000"/>
          <w:sz w:val="28"/>
        </w:rPr>
        <w:t>
</w:t>
      </w:r>
      <w:r>
        <w:rPr>
          <w:rFonts w:ascii="Times New Roman"/>
          <w:b w:val="false"/>
          <w:i w:val="false"/>
          <w:color w:val="000000"/>
          <w:sz w:val="28"/>
        </w:rPr>
        <w:t>
      4) сауда-саттық күтілуде.</w:t>
      </w:r>
      <w:r>
        <w:br/>
      </w:r>
      <w:r>
        <w:rPr>
          <w:rFonts w:ascii="Times New Roman"/>
          <w:b w:val="false"/>
          <w:i w:val="false"/>
          <w:color w:val="000000"/>
          <w:sz w:val="28"/>
        </w:rPr>
        <w:t>
</w:t>
      </w:r>
      <w:r>
        <w:rPr>
          <w:rFonts w:ascii="Times New Roman"/>
          <w:b w:val="false"/>
          <w:i w:val="false"/>
          <w:color w:val="000000"/>
          <w:sz w:val="28"/>
        </w:rPr>
        <w:t>
      3. Жекешелендіру объектісінің түрі бойынша:</w:t>
      </w:r>
      <w:r>
        <w:br/>
      </w:r>
      <w:r>
        <w:rPr>
          <w:rFonts w:ascii="Times New Roman"/>
          <w:b w:val="false"/>
          <w:i w:val="false"/>
          <w:color w:val="000000"/>
          <w:sz w:val="28"/>
        </w:rPr>
        <w:t>
</w:t>
      </w:r>
      <w:r>
        <w:rPr>
          <w:rFonts w:ascii="Times New Roman"/>
          <w:b w:val="false"/>
          <w:i w:val="false"/>
          <w:color w:val="000000"/>
          <w:sz w:val="28"/>
        </w:rPr>
        <w:t>
      1) акциялар (АҚ);</w:t>
      </w:r>
      <w:r>
        <w:br/>
      </w:r>
      <w:r>
        <w:rPr>
          <w:rFonts w:ascii="Times New Roman"/>
          <w:b w:val="false"/>
          <w:i w:val="false"/>
          <w:color w:val="000000"/>
          <w:sz w:val="28"/>
        </w:rPr>
        <w:t>
</w:t>
      </w:r>
      <w:r>
        <w:rPr>
          <w:rFonts w:ascii="Times New Roman"/>
          <w:b w:val="false"/>
          <w:i w:val="false"/>
          <w:color w:val="000000"/>
          <w:sz w:val="28"/>
        </w:rPr>
        <w:t>
      2) үлесі (ЖШС);</w:t>
      </w:r>
      <w:r>
        <w:br/>
      </w:r>
      <w:r>
        <w:rPr>
          <w:rFonts w:ascii="Times New Roman"/>
          <w:b w:val="false"/>
          <w:i w:val="false"/>
          <w:color w:val="000000"/>
          <w:sz w:val="28"/>
        </w:rPr>
        <w:t>
</w:t>
      </w:r>
      <w:r>
        <w:rPr>
          <w:rFonts w:ascii="Times New Roman"/>
          <w:b w:val="false"/>
          <w:i w:val="false"/>
          <w:color w:val="000000"/>
          <w:sz w:val="28"/>
        </w:rPr>
        <w:t>
      3) мүлік кешені;</w:t>
      </w:r>
      <w:r>
        <w:br/>
      </w:r>
      <w:r>
        <w:rPr>
          <w:rFonts w:ascii="Times New Roman"/>
          <w:b w:val="false"/>
          <w:i w:val="false"/>
          <w:color w:val="000000"/>
          <w:sz w:val="28"/>
        </w:rPr>
        <w:t>
</w:t>
      </w:r>
      <w:r>
        <w:rPr>
          <w:rFonts w:ascii="Times New Roman"/>
          <w:b w:val="false"/>
          <w:i w:val="false"/>
          <w:color w:val="000000"/>
          <w:sz w:val="28"/>
        </w:rPr>
        <w:t>
      4) машиналар мен жабдық;</w:t>
      </w:r>
      <w:r>
        <w:br/>
      </w:r>
      <w:r>
        <w:rPr>
          <w:rFonts w:ascii="Times New Roman"/>
          <w:b w:val="false"/>
          <w:i w:val="false"/>
          <w:color w:val="000000"/>
          <w:sz w:val="28"/>
        </w:rPr>
        <w:t>
</w:t>
      </w:r>
      <w:r>
        <w:rPr>
          <w:rFonts w:ascii="Times New Roman"/>
          <w:b w:val="false"/>
          <w:i w:val="false"/>
          <w:color w:val="000000"/>
          <w:sz w:val="28"/>
        </w:rPr>
        <w:t>
      5) жылжымайтын мүлік;</w:t>
      </w:r>
      <w:r>
        <w:br/>
      </w:r>
      <w:r>
        <w:rPr>
          <w:rFonts w:ascii="Times New Roman"/>
          <w:b w:val="false"/>
          <w:i w:val="false"/>
          <w:color w:val="000000"/>
          <w:sz w:val="28"/>
        </w:rPr>
        <w:t>
</w:t>
      </w:r>
      <w:r>
        <w:rPr>
          <w:rFonts w:ascii="Times New Roman"/>
          <w:b w:val="false"/>
          <w:i w:val="false"/>
          <w:color w:val="000000"/>
          <w:sz w:val="28"/>
        </w:rPr>
        <w:t>
      6) жылжымайтын мүлік (аяқталмаған құрылыс);</w:t>
      </w:r>
      <w:r>
        <w:br/>
      </w:r>
      <w:r>
        <w:rPr>
          <w:rFonts w:ascii="Times New Roman"/>
          <w:b w:val="false"/>
          <w:i w:val="false"/>
          <w:color w:val="000000"/>
          <w:sz w:val="28"/>
        </w:rPr>
        <w:t>
</w:t>
      </w:r>
      <w:r>
        <w:rPr>
          <w:rFonts w:ascii="Times New Roman"/>
          <w:b w:val="false"/>
          <w:i w:val="false"/>
          <w:color w:val="000000"/>
          <w:sz w:val="28"/>
        </w:rPr>
        <w:t>
      7) өзгелер;</w:t>
      </w:r>
      <w:r>
        <w:br/>
      </w:r>
      <w:r>
        <w:rPr>
          <w:rFonts w:ascii="Times New Roman"/>
          <w:b w:val="false"/>
          <w:i w:val="false"/>
          <w:color w:val="000000"/>
          <w:sz w:val="28"/>
        </w:rPr>
        <w:t>
</w:t>
      </w:r>
      <w:r>
        <w:rPr>
          <w:rFonts w:ascii="Times New Roman"/>
          <w:b w:val="false"/>
          <w:i w:val="false"/>
          <w:color w:val="000000"/>
          <w:sz w:val="28"/>
        </w:rPr>
        <w:t>
      8) көлік.</w:t>
      </w:r>
      <w:r>
        <w:br/>
      </w:r>
      <w:r>
        <w:rPr>
          <w:rFonts w:ascii="Times New Roman"/>
          <w:b w:val="false"/>
          <w:i w:val="false"/>
          <w:color w:val="000000"/>
          <w:sz w:val="28"/>
        </w:rPr>
        <w:t>
</w:t>
      </w:r>
      <w:r>
        <w:rPr>
          <w:rFonts w:ascii="Times New Roman"/>
          <w:b w:val="false"/>
          <w:i w:val="false"/>
          <w:color w:val="000000"/>
          <w:sz w:val="28"/>
        </w:rPr>
        <w:t>
      4. Меншік объектісінің нысаны бойынша:</w:t>
      </w:r>
      <w:r>
        <w:br/>
      </w:r>
      <w:r>
        <w:rPr>
          <w:rFonts w:ascii="Times New Roman"/>
          <w:b w:val="false"/>
          <w:i w:val="false"/>
          <w:color w:val="000000"/>
          <w:sz w:val="28"/>
        </w:rPr>
        <w:t>
</w:t>
      </w:r>
      <w:r>
        <w:rPr>
          <w:rFonts w:ascii="Times New Roman"/>
          <w:b w:val="false"/>
          <w:i w:val="false"/>
          <w:color w:val="000000"/>
          <w:sz w:val="28"/>
        </w:rPr>
        <w:t>
      1) республикалық мүлік: іздестіру Қазақстан Республикасы Қаржы министрлігінің Мемлекеттік мүлік және жекешелендіру комитеті мен оның аумақтық бөлімшелерінің бөлінісінде жүзеге асырылады;</w:t>
      </w:r>
      <w:r>
        <w:br/>
      </w:r>
      <w:r>
        <w:rPr>
          <w:rFonts w:ascii="Times New Roman"/>
          <w:b w:val="false"/>
          <w:i w:val="false"/>
          <w:color w:val="000000"/>
          <w:sz w:val="28"/>
        </w:rPr>
        <w:t>
</w:t>
      </w:r>
      <w:r>
        <w:rPr>
          <w:rFonts w:ascii="Times New Roman"/>
          <w:b w:val="false"/>
          <w:i w:val="false"/>
          <w:color w:val="000000"/>
          <w:sz w:val="28"/>
        </w:rPr>
        <w:t>
      2) коммуналдық мүлік: іздестіру облыстық (республикалық маңызы бар қаланың, астананың) және аудандық (облыстық маңызы бар қаланың) жергілікті атқарушы органдардың бөлінісінде жүзеге асырылады.</w:t>
      </w:r>
      <w:r>
        <w:br/>
      </w:r>
      <w:r>
        <w:rPr>
          <w:rFonts w:ascii="Times New Roman"/>
          <w:b w:val="false"/>
          <w:i w:val="false"/>
          <w:color w:val="000000"/>
          <w:sz w:val="28"/>
        </w:rPr>
        <w:t>
</w:t>
      </w:r>
      <w:r>
        <w:rPr>
          <w:rFonts w:ascii="Times New Roman"/>
          <w:b w:val="false"/>
          <w:i w:val="false"/>
          <w:color w:val="000000"/>
          <w:sz w:val="28"/>
        </w:rPr>
        <w:t>
      5. Сауда-саттықтың бастапқы және соңғы күні мен уақыты көрсетілген сауда-саттықты өткізу кезеңі бойынша.</w:t>
      </w:r>
      <w:r>
        <w:br/>
      </w:r>
      <w:r>
        <w:rPr>
          <w:rFonts w:ascii="Times New Roman"/>
          <w:b w:val="false"/>
          <w:i w:val="false"/>
          <w:color w:val="000000"/>
          <w:sz w:val="28"/>
        </w:rPr>
        <w:t>
</w:t>
      </w:r>
      <w:r>
        <w:rPr>
          <w:rFonts w:ascii="Times New Roman"/>
          <w:b w:val="false"/>
          <w:i w:val="false"/>
          <w:color w:val="000000"/>
          <w:sz w:val="28"/>
        </w:rPr>
        <w:t>
      3. Жекешелендіру объектісін сату жөніндегі сауда-саттықты өткізу туралы хабарламаны іздестіру критерийлері</w:t>
      </w:r>
      <w:r>
        <w:br/>
      </w:r>
      <w:r>
        <w:rPr>
          <w:rFonts w:ascii="Times New Roman"/>
          <w:b w:val="false"/>
          <w:i w:val="false"/>
          <w:color w:val="000000"/>
          <w:sz w:val="28"/>
        </w:rPr>
        <w:t>
</w:t>
      </w:r>
      <w:r>
        <w:rPr>
          <w:rFonts w:ascii="Times New Roman"/>
          <w:b w:val="false"/>
          <w:i w:val="false"/>
          <w:color w:val="000000"/>
          <w:sz w:val="28"/>
        </w:rPr>
        <w:t>
      1. Жекешелендіру объектісінің түрі бойынша:</w:t>
      </w:r>
      <w:r>
        <w:br/>
      </w:r>
      <w:r>
        <w:rPr>
          <w:rFonts w:ascii="Times New Roman"/>
          <w:b w:val="false"/>
          <w:i w:val="false"/>
          <w:color w:val="000000"/>
          <w:sz w:val="28"/>
        </w:rPr>
        <w:t>
</w:t>
      </w:r>
      <w:r>
        <w:rPr>
          <w:rFonts w:ascii="Times New Roman"/>
          <w:b w:val="false"/>
          <w:i w:val="false"/>
          <w:color w:val="000000"/>
          <w:sz w:val="28"/>
        </w:rPr>
        <w:t>
      1) акциялар (АҚ);</w:t>
      </w:r>
      <w:r>
        <w:br/>
      </w:r>
      <w:r>
        <w:rPr>
          <w:rFonts w:ascii="Times New Roman"/>
          <w:b w:val="false"/>
          <w:i w:val="false"/>
          <w:color w:val="000000"/>
          <w:sz w:val="28"/>
        </w:rPr>
        <w:t>
</w:t>
      </w:r>
      <w:r>
        <w:rPr>
          <w:rFonts w:ascii="Times New Roman"/>
          <w:b w:val="false"/>
          <w:i w:val="false"/>
          <w:color w:val="000000"/>
          <w:sz w:val="28"/>
        </w:rPr>
        <w:t>
      2) үлес (ЖШС);</w:t>
      </w:r>
      <w:r>
        <w:br/>
      </w:r>
      <w:r>
        <w:rPr>
          <w:rFonts w:ascii="Times New Roman"/>
          <w:b w:val="false"/>
          <w:i w:val="false"/>
          <w:color w:val="000000"/>
          <w:sz w:val="28"/>
        </w:rPr>
        <w:t>
</w:t>
      </w:r>
      <w:r>
        <w:rPr>
          <w:rFonts w:ascii="Times New Roman"/>
          <w:b w:val="false"/>
          <w:i w:val="false"/>
          <w:color w:val="000000"/>
          <w:sz w:val="28"/>
        </w:rPr>
        <w:t>
      3) мүлік кешені;</w:t>
      </w:r>
      <w:r>
        <w:br/>
      </w:r>
      <w:r>
        <w:rPr>
          <w:rFonts w:ascii="Times New Roman"/>
          <w:b w:val="false"/>
          <w:i w:val="false"/>
          <w:color w:val="000000"/>
          <w:sz w:val="28"/>
        </w:rPr>
        <w:t>
</w:t>
      </w:r>
      <w:r>
        <w:rPr>
          <w:rFonts w:ascii="Times New Roman"/>
          <w:b w:val="false"/>
          <w:i w:val="false"/>
          <w:color w:val="000000"/>
          <w:sz w:val="28"/>
        </w:rPr>
        <w:t>
      4) машиналар мен жабдық;</w:t>
      </w:r>
      <w:r>
        <w:br/>
      </w:r>
      <w:r>
        <w:rPr>
          <w:rFonts w:ascii="Times New Roman"/>
          <w:b w:val="false"/>
          <w:i w:val="false"/>
          <w:color w:val="000000"/>
          <w:sz w:val="28"/>
        </w:rPr>
        <w:t>
</w:t>
      </w:r>
      <w:r>
        <w:rPr>
          <w:rFonts w:ascii="Times New Roman"/>
          <w:b w:val="false"/>
          <w:i w:val="false"/>
          <w:color w:val="000000"/>
          <w:sz w:val="28"/>
        </w:rPr>
        <w:t>
      5) жылжымайтын мүлік;</w:t>
      </w:r>
      <w:r>
        <w:br/>
      </w:r>
      <w:r>
        <w:rPr>
          <w:rFonts w:ascii="Times New Roman"/>
          <w:b w:val="false"/>
          <w:i w:val="false"/>
          <w:color w:val="000000"/>
          <w:sz w:val="28"/>
        </w:rPr>
        <w:t>
</w:t>
      </w:r>
      <w:r>
        <w:rPr>
          <w:rFonts w:ascii="Times New Roman"/>
          <w:b w:val="false"/>
          <w:i w:val="false"/>
          <w:color w:val="000000"/>
          <w:sz w:val="28"/>
        </w:rPr>
        <w:t>
      6) жылжымайтын мүлік (аяқталмаған құрылыс);</w:t>
      </w:r>
      <w:r>
        <w:br/>
      </w:r>
      <w:r>
        <w:rPr>
          <w:rFonts w:ascii="Times New Roman"/>
          <w:b w:val="false"/>
          <w:i w:val="false"/>
          <w:color w:val="000000"/>
          <w:sz w:val="28"/>
        </w:rPr>
        <w:t>
</w:t>
      </w:r>
      <w:r>
        <w:rPr>
          <w:rFonts w:ascii="Times New Roman"/>
          <w:b w:val="false"/>
          <w:i w:val="false"/>
          <w:color w:val="000000"/>
          <w:sz w:val="28"/>
        </w:rPr>
        <w:t>
      7) өзгелер;</w:t>
      </w:r>
      <w:r>
        <w:br/>
      </w:r>
      <w:r>
        <w:rPr>
          <w:rFonts w:ascii="Times New Roman"/>
          <w:b w:val="false"/>
          <w:i w:val="false"/>
          <w:color w:val="000000"/>
          <w:sz w:val="28"/>
        </w:rPr>
        <w:t>
</w:t>
      </w:r>
      <w:r>
        <w:rPr>
          <w:rFonts w:ascii="Times New Roman"/>
          <w:b w:val="false"/>
          <w:i w:val="false"/>
          <w:color w:val="000000"/>
          <w:sz w:val="28"/>
        </w:rPr>
        <w:t>
      8) көлік.</w:t>
      </w:r>
      <w:r>
        <w:br/>
      </w:r>
      <w:r>
        <w:rPr>
          <w:rFonts w:ascii="Times New Roman"/>
          <w:b w:val="false"/>
          <w:i w:val="false"/>
          <w:color w:val="000000"/>
          <w:sz w:val="28"/>
        </w:rPr>
        <w:t>
</w:t>
      </w:r>
      <w:r>
        <w:rPr>
          <w:rFonts w:ascii="Times New Roman"/>
          <w:b w:val="false"/>
          <w:i w:val="false"/>
          <w:color w:val="000000"/>
          <w:sz w:val="28"/>
        </w:rPr>
        <w:t>
      2. Сауда-саттық өту туралы хабарлама жарияланған мерзімді баспасөз басылымының атауы бойынша:</w:t>
      </w:r>
      <w:r>
        <w:br/>
      </w:r>
      <w:r>
        <w:rPr>
          <w:rFonts w:ascii="Times New Roman"/>
          <w:b w:val="false"/>
          <w:i w:val="false"/>
          <w:color w:val="000000"/>
          <w:sz w:val="28"/>
        </w:rPr>
        <w:t>
</w:t>
      </w:r>
      <w:r>
        <w:rPr>
          <w:rFonts w:ascii="Times New Roman"/>
          <w:b w:val="false"/>
          <w:i w:val="false"/>
          <w:color w:val="000000"/>
          <w:sz w:val="28"/>
        </w:rPr>
        <w:t>
      1) мемлекеттік тілде;</w:t>
      </w:r>
      <w:r>
        <w:br/>
      </w:r>
      <w:r>
        <w:rPr>
          <w:rFonts w:ascii="Times New Roman"/>
          <w:b w:val="false"/>
          <w:i w:val="false"/>
          <w:color w:val="000000"/>
          <w:sz w:val="28"/>
        </w:rPr>
        <w:t>
</w:t>
      </w:r>
      <w:r>
        <w:rPr>
          <w:rFonts w:ascii="Times New Roman"/>
          <w:b w:val="false"/>
          <w:i w:val="false"/>
          <w:color w:val="000000"/>
          <w:sz w:val="28"/>
        </w:rPr>
        <w:t>
      2) орыс тілінде.</w:t>
      </w:r>
      <w:r>
        <w:br/>
      </w:r>
      <w:r>
        <w:rPr>
          <w:rFonts w:ascii="Times New Roman"/>
          <w:b w:val="false"/>
          <w:i w:val="false"/>
          <w:color w:val="000000"/>
          <w:sz w:val="28"/>
        </w:rPr>
        <w:t>
</w:t>
      </w:r>
      <w:r>
        <w:rPr>
          <w:rFonts w:ascii="Times New Roman"/>
          <w:b w:val="false"/>
          <w:i w:val="false"/>
          <w:color w:val="000000"/>
          <w:sz w:val="28"/>
        </w:rPr>
        <w:t>
      3. Объектінің меншік нысаны бойынша:</w:t>
      </w:r>
      <w:r>
        <w:br/>
      </w:r>
      <w:r>
        <w:rPr>
          <w:rFonts w:ascii="Times New Roman"/>
          <w:b w:val="false"/>
          <w:i w:val="false"/>
          <w:color w:val="000000"/>
          <w:sz w:val="28"/>
        </w:rPr>
        <w:t>
</w:t>
      </w:r>
      <w:r>
        <w:rPr>
          <w:rFonts w:ascii="Times New Roman"/>
          <w:b w:val="false"/>
          <w:i w:val="false"/>
          <w:color w:val="000000"/>
          <w:sz w:val="28"/>
        </w:rPr>
        <w:t>
      1) республикалық мүлік: іздестіру Қазақстан Республикасы Қаржы министрлігінің Мемлекеттік мүлік және жекешелендіру комитеті мен оның аумақтық бөлімшелерінің бөлінісінде жүзеге асырылады;</w:t>
      </w:r>
      <w:r>
        <w:br/>
      </w:r>
      <w:r>
        <w:rPr>
          <w:rFonts w:ascii="Times New Roman"/>
          <w:b w:val="false"/>
          <w:i w:val="false"/>
          <w:color w:val="000000"/>
          <w:sz w:val="28"/>
        </w:rPr>
        <w:t>
</w:t>
      </w:r>
      <w:r>
        <w:rPr>
          <w:rFonts w:ascii="Times New Roman"/>
          <w:b w:val="false"/>
          <w:i w:val="false"/>
          <w:color w:val="000000"/>
          <w:sz w:val="28"/>
        </w:rPr>
        <w:t>
      2) коммуналдық мүлік: іздестіру облыстық (республикалық маңызы бар қаланың, астананың) және аудандық (облыстық маңызы бар қаланың) жергілікті атқарушы органдардың бөлінісінде жүзеге асырылады.</w:t>
      </w:r>
      <w:r>
        <w:br/>
      </w:r>
      <w:r>
        <w:rPr>
          <w:rFonts w:ascii="Times New Roman"/>
          <w:b w:val="false"/>
          <w:i w:val="false"/>
          <w:color w:val="000000"/>
          <w:sz w:val="28"/>
        </w:rPr>
        <w:t>
</w:t>
      </w:r>
      <w:r>
        <w:rPr>
          <w:rFonts w:ascii="Times New Roman"/>
          <w:b w:val="false"/>
          <w:i w:val="false"/>
          <w:color w:val="000000"/>
          <w:sz w:val="28"/>
        </w:rPr>
        <w:t>
      4. Бастапқы және соңғы күні мен уақыты көрсетілген сауда-саттық өткізу туралы хабарламаны жариялау кезеңі бойынша.</w:t>
      </w:r>
    </w:p>
    <w:bookmarkEnd w:id="22"/>
    <w:bookmarkStart w:name="z238" w:id="23"/>
    <w:p>
      <w:pPr>
        <w:spacing w:after="0"/>
        <w:ind w:left="0"/>
        <w:jc w:val="both"/>
      </w:pPr>
      <w:r>
        <w:rPr>
          <w:rFonts w:ascii="Times New Roman"/>
          <w:b w:val="false"/>
          <w:i w:val="false"/>
          <w:color w:val="000000"/>
          <w:sz w:val="28"/>
        </w:rPr>
        <w:t xml:space="preserve">
«Мемлекеттік мүлік тізілімінен       </w:t>
      </w:r>
      <w:r>
        <w:br/>
      </w:r>
      <w:r>
        <w:rPr>
          <w:rFonts w:ascii="Times New Roman"/>
          <w:b w:val="false"/>
          <w:i w:val="false"/>
          <w:color w:val="000000"/>
          <w:sz w:val="28"/>
        </w:rPr>
        <w:t xml:space="preserve">
ақпарат беру (мемлекет бақылайтын акционерлік </w:t>
      </w:r>
      <w:r>
        <w:br/>
      </w:r>
      <w:r>
        <w:rPr>
          <w:rFonts w:ascii="Times New Roman"/>
          <w:b w:val="false"/>
          <w:i w:val="false"/>
          <w:color w:val="000000"/>
          <w:sz w:val="28"/>
        </w:rPr>
        <w:t xml:space="preserve">
қоғамдар мен жауапкершілігі шектеулі    </w:t>
      </w:r>
      <w:r>
        <w:br/>
      </w:r>
      <w:r>
        <w:rPr>
          <w:rFonts w:ascii="Times New Roman"/>
          <w:b w:val="false"/>
          <w:i w:val="false"/>
          <w:color w:val="000000"/>
          <w:sz w:val="28"/>
        </w:rPr>
        <w:t xml:space="preserve">
серіктестіктердің, сондай-ақ мемлекеттік  </w:t>
      </w:r>
      <w:r>
        <w:br/>
      </w:r>
      <w:r>
        <w:rPr>
          <w:rFonts w:ascii="Times New Roman"/>
          <w:b w:val="false"/>
          <w:i w:val="false"/>
          <w:color w:val="000000"/>
          <w:sz w:val="28"/>
        </w:rPr>
        <w:t xml:space="preserve">
заңды тұлғалардың тізбесі; мемлекеттік   </w:t>
      </w:r>
      <w:r>
        <w:br/>
      </w:r>
      <w:r>
        <w:rPr>
          <w:rFonts w:ascii="Times New Roman"/>
          <w:b w:val="false"/>
          <w:i w:val="false"/>
          <w:color w:val="000000"/>
          <w:sz w:val="28"/>
        </w:rPr>
        <w:t xml:space="preserve">
меншік объектілерін сауда-саттыққа     </w:t>
      </w:r>
      <w:r>
        <w:br/>
      </w:r>
      <w:r>
        <w:rPr>
          <w:rFonts w:ascii="Times New Roman"/>
          <w:b w:val="false"/>
          <w:i w:val="false"/>
          <w:color w:val="000000"/>
          <w:sz w:val="28"/>
        </w:rPr>
        <w:t xml:space="preserve">
қою кестесіне енгізілген мемлекеттік    </w:t>
      </w:r>
      <w:r>
        <w:br/>
      </w:r>
      <w:r>
        <w:rPr>
          <w:rFonts w:ascii="Times New Roman"/>
          <w:b w:val="false"/>
          <w:i w:val="false"/>
          <w:color w:val="000000"/>
          <w:sz w:val="28"/>
        </w:rPr>
        <w:t xml:space="preserve">
мүлік туралы ақпарат пен материалдар)»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3"/>
    <w:bookmarkStart w:name="z239" w:id="24"/>
    <w:p>
      <w:pPr>
        <w:spacing w:after="0"/>
        <w:ind w:left="0"/>
        <w:jc w:val="left"/>
      </w:pPr>
      <w:r>
        <w:rPr>
          <w:rFonts w:ascii="Times New Roman"/>
          <w:b/>
          <w:i w:val="false"/>
          <w:color w:val="000000"/>
        </w:rPr>
        <w:t xml:space="preserve"> 
Cапа және тиімділік көрсеткіштерінің мәндері</w:t>
      </w:r>
    </w:p>
    <w:bookmarkEnd w:id="24"/>
    <w:p>
      <w:pPr>
        <w:spacing w:after="0"/>
        <w:ind w:left="0"/>
        <w:jc w:val="both"/>
      </w:pPr>
      <w:r>
        <w:rPr>
          <w:rFonts w:ascii="Times New Roman"/>
          <w:b w:val="false"/>
          <w:i w:val="false"/>
          <w:color w:val="ff0000"/>
          <w:sz w:val="28"/>
        </w:rPr>
        <w:t xml:space="preserve">      Ескерту. 5-қосымшаға өзгеріс енгізілді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0"/>
        <w:gridCol w:w="1987"/>
        <w:gridCol w:w="2607"/>
        <w:gridCol w:w="2361"/>
      </w:tblGrid>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Cапа және тиімділік көрсеткіштері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көрсеткіштің нысаналы мәні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5"/>
    <w:p>
      <w:pPr>
        <w:spacing w:after="0"/>
        <w:ind w:left="0"/>
        <w:jc w:val="both"/>
      </w:pPr>
      <w:r>
        <w:rPr>
          <w:rFonts w:ascii="Times New Roman"/>
          <w:b w:val="false"/>
          <w:i w:val="false"/>
          <w:color w:val="000000"/>
          <w:sz w:val="28"/>
        </w:rPr>
        <w:t xml:space="preserve">
«Мемлекеттік мүлік тізілімінен       </w:t>
      </w:r>
      <w:r>
        <w:br/>
      </w:r>
      <w:r>
        <w:rPr>
          <w:rFonts w:ascii="Times New Roman"/>
          <w:b w:val="false"/>
          <w:i w:val="false"/>
          <w:color w:val="000000"/>
          <w:sz w:val="28"/>
        </w:rPr>
        <w:t xml:space="preserve">
ақпарат беру (мемлекет бақылайтын акционерлік </w:t>
      </w:r>
      <w:r>
        <w:br/>
      </w:r>
      <w:r>
        <w:rPr>
          <w:rFonts w:ascii="Times New Roman"/>
          <w:b w:val="false"/>
          <w:i w:val="false"/>
          <w:color w:val="000000"/>
          <w:sz w:val="28"/>
        </w:rPr>
        <w:t xml:space="preserve">
қоғамдар мен жауапкершілігі шектеулі    </w:t>
      </w:r>
      <w:r>
        <w:br/>
      </w:r>
      <w:r>
        <w:rPr>
          <w:rFonts w:ascii="Times New Roman"/>
          <w:b w:val="false"/>
          <w:i w:val="false"/>
          <w:color w:val="000000"/>
          <w:sz w:val="28"/>
        </w:rPr>
        <w:t xml:space="preserve">
серіктестіктердің, сондай-ақ мемлекеттік  </w:t>
      </w:r>
      <w:r>
        <w:br/>
      </w:r>
      <w:r>
        <w:rPr>
          <w:rFonts w:ascii="Times New Roman"/>
          <w:b w:val="false"/>
          <w:i w:val="false"/>
          <w:color w:val="000000"/>
          <w:sz w:val="28"/>
        </w:rPr>
        <w:t xml:space="preserve">
заңды тұлғалардың тізбесі; мемлекеттік   </w:t>
      </w:r>
      <w:r>
        <w:br/>
      </w:r>
      <w:r>
        <w:rPr>
          <w:rFonts w:ascii="Times New Roman"/>
          <w:b w:val="false"/>
          <w:i w:val="false"/>
          <w:color w:val="000000"/>
          <w:sz w:val="28"/>
        </w:rPr>
        <w:t xml:space="preserve">
меншік объектілерін сауда-саттыққа     </w:t>
      </w:r>
      <w:r>
        <w:br/>
      </w:r>
      <w:r>
        <w:rPr>
          <w:rFonts w:ascii="Times New Roman"/>
          <w:b w:val="false"/>
          <w:i w:val="false"/>
          <w:color w:val="000000"/>
          <w:sz w:val="28"/>
        </w:rPr>
        <w:t xml:space="preserve">
қою кестесіне енгізілген мемлекеттік    </w:t>
      </w:r>
      <w:r>
        <w:br/>
      </w:r>
      <w:r>
        <w:rPr>
          <w:rFonts w:ascii="Times New Roman"/>
          <w:b w:val="false"/>
          <w:i w:val="false"/>
          <w:color w:val="000000"/>
          <w:sz w:val="28"/>
        </w:rPr>
        <w:t xml:space="preserve">
мүлік туралы ақпарат пен материалдар)»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5"/>
    <w:bookmarkStart w:name="z241" w:id="26"/>
    <w:p>
      <w:pPr>
        <w:spacing w:after="0"/>
        <w:ind w:left="0"/>
        <w:jc w:val="left"/>
      </w:pPr>
      <w:r>
        <w:rPr>
          <w:rFonts w:ascii="Times New Roman"/>
          <w:b/>
          <w:i w:val="false"/>
          <w:color w:val="000000"/>
        </w:rPr>
        <w:t xml:space="preserve"> 
Қазақстан Республикасы Қаржы министрлігінің Мемлекеттік мүлік</w:t>
      </w:r>
      <w:r>
        <w:br/>
      </w:r>
      <w:r>
        <w:rPr>
          <w:rFonts w:ascii="Times New Roman"/>
          <w:b/>
          <w:i w:val="false"/>
          <w:color w:val="000000"/>
        </w:rPr>
        <w:t>
және жекешелендіру комитеті басшылығының азаматтарды қабылдау</w:t>
      </w:r>
      <w:r>
        <w:br/>
      </w:r>
      <w:r>
        <w:rPr>
          <w:rFonts w:ascii="Times New Roman"/>
          <w:b/>
          <w:i w:val="false"/>
          <w:color w:val="000000"/>
        </w:rPr>
        <w:t>
КЕСТЕСІ</w:t>
      </w:r>
    </w:p>
    <w:bookmarkEnd w:id="26"/>
    <w:p>
      <w:pPr>
        <w:spacing w:after="0"/>
        <w:ind w:left="0"/>
        <w:jc w:val="both"/>
      </w:pPr>
      <w:r>
        <w:rPr>
          <w:rFonts w:ascii="Times New Roman"/>
          <w:b w:val="false"/>
          <w:i w:val="false"/>
          <w:color w:val="ff0000"/>
          <w:sz w:val="28"/>
        </w:rPr>
        <w:t xml:space="preserve">      Ескерту. 6-қосымшаға өзгеріс енгізілді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433"/>
        <w:gridCol w:w="3074"/>
        <w:gridCol w:w="2599"/>
        <w:gridCol w:w="1748"/>
      </w:tblGrid>
      <w:tr>
        <w:trPr>
          <w:trHeight w:val="975"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қабылдауды жүргізетін тұлғаның Т.А.Ә.</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қабылдауды жүргізетін тұлғаның лауазымы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 күндері мен уақыты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орналасқан жері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Өтепов Эдуард Карлович</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төрағасы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 16.00-ден сағ. 18.00-ге дейін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Жеңіс даңғылы, 11, 924-каб.</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71-77-08</w:t>
            </w:r>
            <w:r>
              <w:br/>
            </w:r>
            <w:r>
              <w:rPr>
                <w:rFonts w:ascii="Times New Roman"/>
                <w:b w:val="false"/>
                <w:i w:val="false"/>
                <w:color w:val="000000"/>
                <w:sz w:val="20"/>
              </w:rPr>
              <w:t>
</w:t>
            </w:r>
            <w:r>
              <w:rPr>
                <w:rFonts w:ascii="Times New Roman"/>
                <w:b w:val="false"/>
                <w:i w:val="false"/>
                <w:color w:val="000000"/>
                <w:sz w:val="20"/>
              </w:rPr>
              <w:t>71-71-80</w:t>
            </w:r>
          </w:p>
        </w:tc>
      </w:tr>
      <w:tr>
        <w:trPr>
          <w:trHeight w:val="1725"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Кадюков Николай Викторович</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төрағасының орынбасары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сағ. 16.00-ден сағ. 18.00-ге дейін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Жеңіс даңғылы, 11, 926-каб.</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71-79-09</w:t>
            </w:r>
            <w:r>
              <w:br/>
            </w:r>
            <w:r>
              <w:rPr>
                <w:rFonts w:ascii="Times New Roman"/>
                <w:b w:val="false"/>
                <w:i w:val="false"/>
                <w:color w:val="000000"/>
                <w:sz w:val="20"/>
              </w:rPr>
              <w:t>
</w:t>
            </w:r>
            <w:r>
              <w:rPr>
                <w:rFonts w:ascii="Times New Roman"/>
                <w:b w:val="false"/>
                <w:i w:val="false"/>
                <w:color w:val="000000"/>
                <w:sz w:val="20"/>
              </w:rPr>
              <w:t>71-71-80</w:t>
            </w:r>
          </w:p>
        </w:tc>
      </w:tr>
      <w:tr>
        <w:trPr>
          <w:trHeight w:val="15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Ыбырайымов Ғалымжан Уалханұлы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төрағасының орынбасары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сағ. 16.00-ден сағ. 18.00-ге дейін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Жеңіс даңғылы, 11, 912-каб.</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71-80-08</w:t>
            </w:r>
            <w:r>
              <w:br/>
            </w:r>
            <w:r>
              <w:rPr>
                <w:rFonts w:ascii="Times New Roman"/>
                <w:b w:val="false"/>
                <w:i w:val="false"/>
                <w:color w:val="000000"/>
                <w:sz w:val="20"/>
              </w:rPr>
              <w:t>
</w:t>
            </w:r>
            <w:r>
              <w:rPr>
                <w:rFonts w:ascii="Times New Roman"/>
                <w:b w:val="false"/>
                <w:i w:val="false"/>
                <w:color w:val="000000"/>
                <w:sz w:val="20"/>
              </w:rPr>
              <w:t>71-71-80</w:t>
            </w:r>
          </w:p>
        </w:tc>
      </w:tr>
    </w:tbl>
    <w:bookmarkStart w:name="z6"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қазандағы</w:t>
      </w:r>
      <w:r>
        <w:br/>
      </w:r>
      <w:r>
        <w:rPr>
          <w:rFonts w:ascii="Times New Roman"/>
          <w:b w:val="false"/>
          <w:i w:val="false"/>
          <w:color w:val="000000"/>
          <w:sz w:val="28"/>
        </w:rPr>
        <w:t xml:space="preserve">
№ 1373 қаулысымен   </w:t>
      </w:r>
      <w:r>
        <w:br/>
      </w:r>
      <w:r>
        <w:rPr>
          <w:rFonts w:ascii="Times New Roman"/>
          <w:b w:val="false"/>
          <w:i w:val="false"/>
          <w:color w:val="000000"/>
          <w:sz w:val="28"/>
        </w:rPr>
        <w:t xml:space="preserve">
бекітілген      </w:t>
      </w:r>
    </w:p>
    <w:bookmarkEnd w:id="27"/>
    <w:bookmarkStart w:name="z7" w:id="28"/>
    <w:p>
      <w:pPr>
        <w:spacing w:after="0"/>
        <w:ind w:left="0"/>
        <w:jc w:val="left"/>
      </w:pPr>
      <w:r>
        <w:rPr>
          <w:rFonts w:ascii="Times New Roman"/>
          <w:b/>
          <w:i w:val="false"/>
          <w:color w:val="000000"/>
        </w:rPr>
        <w:t xml:space="preserve">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қызмет стандарты</w:t>
      </w:r>
    </w:p>
    <w:bookmarkEnd w:id="28"/>
    <w:p>
      <w:pPr>
        <w:spacing w:after="0"/>
        <w:ind w:left="0"/>
        <w:jc w:val="both"/>
      </w:pPr>
      <w:r>
        <w:rPr>
          <w:rFonts w:ascii="Times New Roman"/>
          <w:b w:val="false"/>
          <w:i w:val="false"/>
          <w:color w:val="ff0000"/>
          <w:sz w:val="28"/>
        </w:rPr>
        <w:t xml:space="preserve">      Ескерту. Стандарттың тақырыбы жаңа редакцияда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Start w:name="z8" w:id="29"/>
    <w:p>
      <w:pPr>
        <w:spacing w:after="0"/>
        <w:ind w:left="0"/>
        <w:jc w:val="left"/>
      </w:pPr>
      <w:r>
        <w:rPr>
          <w:rFonts w:ascii="Times New Roman"/>
          <w:b/>
          <w:i w:val="false"/>
          <w:color w:val="000000"/>
        </w:rPr>
        <w:t xml:space="preserve"> 
1. Жалпы ережелер</w:t>
      </w:r>
    </w:p>
    <w:bookmarkEnd w:id="29"/>
    <w:bookmarkStart w:name="z9" w:id="30"/>
    <w:p>
      <w:pPr>
        <w:spacing w:after="0"/>
        <w:ind w:left="0"/>
        <w:jc w:val="both"/>
      </w:pPr>
      <w:r>
        <w:rPr>
          <w:rFonts w:ascii="Times New Roman"/>
          <w:b w:val="false"/>
          <w:i w:val="false"/>
          <w:color w:val="000000"/>
          <w:sz w:val="28"/>
        </w:rPr>
        <w:t>
      1. Мемлекеттік қызметті www.e.gov.kz «электрондық үкімет» веб-порталы және www.gosreestr.kz мемлекеттік мүлік тізілімінің веб-порталы (бұдан әрі - портал) арқылы Қазақстан Республикасы Қаржы министрлігінің Мемлекеттік мүлік және жекешелендіру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«Мемлекеттік мүлік туралы» 2011 жылғы 1 наурыздағы Қазақстан Республикасы Заңының </w:t>
      </w:r>
      <w:r>
        <w:rPr>
          <w:rFonts w:ascii="Times New Roman"/>
          <w:b w:val="false"/>
          <w:i w:val="false"/>
          <w:color w:val="000000"/>
          <w:sz w:val="28"/>
        </w:rPr>
        <w:t>200-бабына</w:t>
      </w:r>
      <w:r>
        <w:rPr>
          <w:rFonts w:ascii="Times New Roman"/>
          <w:b w:val="false"/>
          <w:i w:val="false"/>
          <w:color w:val="000000"/>
          <w:sz w:val="28"/>
        </w:rPr>
        <w:t>, «Республикалық мүлiктi мүлiктiк жалдауға (жалға алуға) беру қағидасын бекiту туралы» Қазақстан Республикасы Үкіметінің 2011 жылғы 28 қыркүйектегі № 1102 қаулысымен бекітілген Республикалық мүлiктi мүлiктiк жалдауға (жалға алуға) беру қағидасының </w:t>
      </w:r>
      <w:r>
        <w:rPr>
          <w:rFonts w:ascii="Times New Roman"/>
          <w:b w:val="false"/>
          <w:i w:val="false"/>
          <w:color w:val="000000"/>
          <w:sz w:val="28"/>
        </w:rPr>
        <w:t>53-тармағына</w:t>
      </w:r>
      <w:r>
        <w:rPr>
          <w:rFonts w:ascii="Times New Roman"/>
          <w:b w:val="false"/>
          <w:i w:val="false"/>
          <w:color w:val="000000"/>
          <w:sz w:val="28"/>
        </w:rPr>
        <w:t xml:space="preserve"> және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анықтамалық ақпаратты мемлекеттік мүлікті есепке алу саласындағы бірыңғай оператордың (бұдан әрі - бірыңғай оператор) (8-7172) 32-11-84 телефоны бойынша немесе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5. Порталда көрсетілетін мемлекеттік қызметтің нәтижесі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бірыңғай оператордың электрондық цифрлық қолтаңбасымен (бұдан әрі - ЭЦҚ) куәландырылған электрондық құжат нысанындағы анықтама немесе мемлекеттік қызмет көрсетуден бас тарту туралы уәжді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республикалық мүлікті жалдау (сенімгерлік басқару) туралы шарт (бұдан әрі - шарт) жасасқан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Порталда мемлекеттік қызметті көрсету мерзімі өтініш жасалған сәтінен бастап - 10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Порталдан мемлекеттік қызмет алу үшін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порталда көрсетіледі.</w:t>
      </w:r>
    </w:p>
    <w:bookmarkEnd w:id="30"/>
    <w:bookmarkStart w:name="z20" w:id="31"/>
    <w:p>
      <w:pPr>
        <w:spacing w:after="0"/>
        <w:ind w:left="0"/>
        <w:jc w:val="left"/>
      </w:pPr>
      <w:r>
        <w:rPr>
          <w:rFonts w:ascii="Times New Roman"/>
          <w:b/>
          <w:i w:val="false"/>
          <w:color w:val="000000"/>
        </w:rPr>
        <w:t xml:space="preserve"> 
2. Мемлекеттік қызмет көрсету тәртібі</w:t>
      </w:r>
    </w:p>
    <w:bookmarkEnd w:id="31"/>
    <w:bookmarkStart w:name="z21" w:id="32"/>
    <w:p>
      <w:pPr>
        <w:spacing w:after="0"/>
        <w:ind w:left="0"/>
        <w:jc w:val="both"/>
      </w:pPr>
      <w:r>
        <w:rPr>
          <w:rFonts w:ascii="Times New Roman"/>
          <w:b w:val="false"/>
          <w:i w:val="false"/>
          <w:color w:val="000000"/>
          <w:sz w:val="28"/>
        </w:rPr>
        <w:t>
      11. Мемлекеттік қызметті алу үшін мемлекеттік қызметті алушының құжаттарды ұсынуы талап етілмейді.</w:t>
      </w:r>
      <w:r>
        <w:br/>
      </w:r>
      <w:r>
        <w:rPr>
          <w:rFonts w:ascii="Times New Roman"/>
          <w:b w:val="false"/>
          <w:i w:val="false"/>
          <w:color w:val="000000"/>
          <w:sz w:val="28"/>
        </w:rPr>
        <w:t>
</w:t>
      </w:r>
      <w:r>
        <w:rPr>
          <w:rFonts w:ascii="Times New Roman"/>
          <w:b w:val="false"/>
          <w:i w:val="false"/>
          <w:color w:val="000000"/>
          <w:sz w:val="28"/>
        </w:rPr>
        <w:t>
      12. Портал арқылы өтініш жасалған кезде мемлекеттік қызметті алушыға ЭЦҚ-мен куәландырылған электрондық нысандағы сұрау салуды толтыру қажет.</w:t>
      </w:r>
      <w:r>
        <w:br/>
      </w:r>
      <w:r>
        <w:rPr>
          <w:rFonts w:ascii="Times New Roman"/>
          <w:b w:val="false"/>
          <w:i w:val="false"/>
          <w:color w:val="000000"/>
          <w:sz w:val="28"/>
        </w:rPr>
        <w:t>
</w:t>
      </w:r>
      <w:r>
        <w:rPr>
          <w:rFonts w:ascii="Times New Roman"/>
          <w:b w:val="false"/>
          <w:i w:val="false"/>
          <w:color w:val="000000"/>
          <w:sz w:val="28"/>
        </w:rPr>
        <w:t>
      13. Портал арқылы өтініш жасалған кезде сұрау салу таңдалған қызметке сәйкес бірыңғай операторға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алушыға порталдан мемлекеттік қызметті алу үшін онымен жасалған шарттың нөмірін көрсете отырып, мәліметтерді электрондық нысанда және:</w:t>
      </w:r>
      <w:r>
        <w:br/>
      </w:r>
      <w:r>
        <w:rPr>
          <w:rFonts w:ascii="Times New Roman"/>
          <w:b w:val="false"/>
          <w:i w:val="false"/>
          <w:color w:val="000000"/>
          <w:sz w:val="28"/>
        </w:rPr>
        <w:t>
</w:t>
      </w:r>
      <w:r>
        <w:rPr>
          <w:rFonts w:ascii="Times New Roman"/>
          <w:b w:val="false"/>
          <w:i w:val="false"/>
          <w:color w:val="000000"/>
          <w:sz w:val="28"/>
        </w:rPr>
        <w:t>
      жеке тұлға үшін – жеке сәйкестендіру нөмірін;</w:t>
      </w:r>
      <w:r>
        <w:br/>
      </w:r>
      <w:r>
        <w:rPr>
          <w:rFonts w:ascii="Times New Roman"/>
          <w:b w:val="false"/>
          <w:i w:val="false"/>
          <w:color w:val="000000"/>
          <w:sz w:val="28"/>
        </w:rPr>
        <w:t>
</w:t>
      </w:r>
      <w:r>
        <w:rPr>
          <w:rFonts w:ascii="Times New Roman"/>
          <w:b w:val="false"/>
          <w:i w:val="false"/>
          <w:color w:val="000000"/>
          <w:sz w:val="28"/>
        </w:rPr>
        <w:t>
      заңды тұлға үшін – бизнес сәйкестендіру нөмірін сұратуы талап 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 мемлекеттік қызметті алушыға порталда жеткізіледі.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бойынша бас тартылады.</w:t>
      </w:r>
    </w:p>
    <w:bookmarkEnd w:id="32"/>
    <w:bookmarkStart w:name="z29" w:id="33"/>
    <w:p>
      <w:pPr>
        <w:spacing w:after="0"/>
        <w:ind w:left="0"/>
        <w:jc w:val="left"/>
      </w:pPr>
      <w:r>
        <w:rPr>
          <w:rFonts w:ascii="Times New Roman"/>
          <w:b/>
          <w:i w:val="false"/>
          <w:color w:val="000000"/>
        </w:rPr>
        <w:t xml:space="preserve"> 
3. Жұмыс қағидаттары</w:t>
      </w:r>
    </w:p>
    <w:bookmarkEnd w:id="33"/>
    <w:bookmarkStart w:name="z30" w:id="34"/>
    <w:p>
      <w:pPr>
        <w:spacing w:after="0"/>
        <w:ind w:left="0"/>
        <w:jc w:val="both"/>
      </w:pPr>
      <w:r>
        <w:rPr>
          <w:rFonts w:ascii="Times New Roman"/>
          <w:b w:val="false"/>
          <w:i w:val="false"/>
          <w:color w:val="000000"/>
          <w:sz w:val="28"/>
        </w:rPr>
        <w:t>
      17. Мемлекеттік қызметті алушыға қатысты Комитет пен бірыңғай оператордың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көрсетілетін мемлекеттік қызмет туралы толық ақпаратты ұсыну;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сапасы және оны уақтылылығы;</w:t>
      </w:r>
      <w:r>
        <w:br/>
      </w:r>
      <w:r>
        <w:rPr>
          <w:rFonts w:ascii="Times New Roman"/>
          <w:b w:val="false"/>
          <w:i w:val="false"/>
          <w:color w:val="000000"/>
          <w:sz w:val="28"/>
        </w:rPr>
        <w:t>
</w:t>
      </w:r>
      <w:r>
        <w:rPr>
          <w:rFonts w:ascii="Times New Roman"/>
          <w:b w:val="false"/>
          <w:i w:val="false"/>
          <w:color w:val="000000"/>
          <w:sz w:val="28"/>
        </w:rPr>
        <w:t>
      3) мемлекеттік қызметті тегін көрсету.</w:t>
      </w:r>
    </w:p>
    <w:bookmarkEnd w:id="34"/>
    <w:bookmarkStart w:name="z34" w:id="35"/>
    <w:p>
      <w:pPr>
        <w:spacing w:after="0"/>
        <w:ind w:left="0"/>
        <w:jc w:val="left"/>
      </w:pPr>
      <w:r>
        <w:rPr>
          <w:rFonts w:ascii="Times New Roman"/>
          <w:b/>
          <w:i w:val="false"/>
          <w:color w:val="000000"/>
        </w:rPr>
        <w:t xml:space="preserve"> 
4. Жұмыс нәтижелері</w:t>
      </w:r>
    </w:p>
    <w:bookmarkEnd w:id="35"/>
    <w:bookmarkStart w:name="z35" w:id="36"/>
    <w:p>
      <w:pPr>
        <w:spacing w:after="0"/>
        <w:ind w:left="0"/>
        <w:jc w:val="both"/>
      </w:pPr>
      <w:r>
        <w:rPr>
          <w:rFonts w:ascii="Times New Roman"/>
          <w:b w:val="false"/>
          <w:i w:val="false"/>
          <w:color w:val="000000"/>
          <w:sz w:val="28"/>
        </w:rPr>
        <w:t>
      18. Мемлекеттік қызметті алушыға мемлекеттік қызмет көрсету бойынша жұмыстың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мемлекеттік қызмет көрсетудің сапасы және қолжетімділік көрсеткіштерінің нысаналы мәндері Қазақстан Республикасы Қаржы министрінің бұйрығымен жыл сайын бекітіледі.</w:t>
      </w:r>
    </w:p>
    <w:bookmarkEnd w:id="36"/>
    <w:bookmarkStart w:name="z37" w:id="37"/>
    <w:p>
      <w:pPr>
        <w:spacing w:after="0"/>
        <w:ind w:left="0"/>
        <w:jc w:val="left"/>
      </w:pPr>
      <w:r>
        <w:rPr>
          <w:rFonts w:ascii="Times New Roman"/>
          <w:b/>
          <w:i w:val="false"/>
          <w:color w:val="000000"/>
        </w:rPr>
        <w:t xml:space="preserve"> 
5. Шағымдану тәртібі</w:t>
      </w:r>
    </w:p>
    <w:bookmarkEnd w:id="37"/>
    <w:bookmarkStart w:name="z38" w:id="38"/>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шағымдануға жәрдемдесетін және оның тәртібін түсіндіретін адамдар немесе орындар:</w:t>
      </w:r>
      <w:r>
        <w:br/>
      </w:r>
      <w:r>
        <w:rPr>
          <w:rFonts w:ascii="Times New Roman"/>
          <w:b w:val="false"/>
          <w:i w:val="false"/>
          <w:color w:val="000000"/>
          <w:sz w:val="28"/>
        </w:rPr>
        <w:t>
</w:t>
      </w:r>
      <w:r>
        <w:rPr>
          <w:rFonts w:ascii="Times New Roman"/>
          <w:b w:val="false"/>
          <w:i w:val="false"/>
          <w:color w:val="000000"/>
          <w:sz w:val="28"/>
        </w:rPr>
        <w:t>
      1) мемлекеттік мүлік тізілімі веб-порталының «Форум» бөлімінде;</w:t>
      </w:r>
      <w:r>
        <w:br/>
      </w:r>
      <w:r>
        <w:rPr>
          <w:rFonts w:ascii="Times New Roman"/>
          <w:b w:val="false"/>
          <w:i w:val="false"/>
          <w:color w:val="000000"/>
          <w:sz w:val="28"/>
        </w:rPr>
        <w:t>
</w:t>
      </w:r>
      <w:r>
        <w:rPr>
          <w:rFonts w:ascii="Times New Roman"/>
          <w:b w:val="false"/>
          <w:i w:val="false"/>
          <w:color w:val="000000"/>
          <w:sz w:val="28"/>
        </w:rPr>
        <w:t>
      2) Комитеттің бірінші басшысы немесе оның орнындағы тұлға;</w:t>
      </w:r>
      <w:r>
        <w:br/>
      </w:r>
      <w:r>
        <w:rPr>
          <w:rFonts w:ascii="Times New Roman"/>
          <w:b w:val="false"/>
          <w:i w:val="false"/>
          <w:color w:val="000000"/>
          <w:sz w:val="28"/>
        </w:rPr>
        <w:t>
</w:t>
      </w:r>
      <w:r>
        <w:rPr>
          <w:rFonts w:ascii="Times New Roman"/>
          <w:b w:val="false"/>
          <w:i w:val="false"/>
          <w:color w:val="000000"/>
          <w:sz w:val="28"/>
        </w:rPr>
        <w:t>
      3) Комитеттің мемлекеттік және еңбек тәртібін сақтауға жауапты құрылымдық бөлімшесінде: (87172) 71-86-60 телефоны бойынша немесе 010000, Астана қаласы, Сарыарқа ауданы, Жеңіс даңғылы, 11-үй, № 915-кабинет.</w:t>
      </w:r>
      <w:r>
        <w:br/>
      </w:r>
      <w:r>
        <w:rPr>
          <w:rFonts w:ascii="Times New Roman"/>
          <w:b w:val="false"/>
          <w:i w:val="false"/>
          <w:color w:val="000000"/>
          <w:sz w:val="28"/>
        </w:rPr>
        <w:t>
</w:t>
      </w:r>
      <w:r>
        <w:rPr>
          <w:rFonts w:ascii="Times New Roman"/>
          <w:b w:val="false"/>
          <w:i w:val="false"/>
          <w:color w:val="000000"/>
          <w:sz w:val="28"/>
        </w:rPr>
        <w:t>
      Комитеттің күнделікті жұмыс кестесі: жұмыс күндері сағат 9.00 сағаттан бастап 18.30 сағатқа дейін, түскі үзіліс сағат 13.00-ден бастап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Сондай-ақ бірыңғай оператор қызметкерінің әрекетіне (әрекетсіздігіне) шағымдану тәртібі туралы ақпаратты call-орталығының 1414 телефоны арқылы немесе порталдан алуға болады.</w:t>
      </w:r>
      <w:r>
        <w:br/>
      </w:r>
      <w:r>
        <w:rPr>
          <w:rFonts w:ascii="Times New Roman"/>
          <w:b w:val="false"/>
          <w:i w:val="false"/>
          <w:color w:val="000000"/>
          <w:sz w:val="28"/>
        </w:rPr>
        <w:t>
</w:t>
      </w:r>
      <w:r>
        <w:rPr>
          <w:rFonts w:ascii="Times New Roman"/>
          <w:b w:val="false"/>
          <w:i w:val="false"/>
          <w:color w:val="000000"/>
          <w:sz w:val="28"/>
        </w:rPr>
        <w:t>
      21. Егер мемлекеттік қызметті алушы қабылданған шараларға қанағаттанбаса немесе мәселені жоғары тұрған инстанцияның қарауы талап етілсе, мемлекеттік қызметті алушы шағымды Қазақстан Республикасы Қаржы министрінің (бұдан әрі - Министр) атына жазбаша түрде жолдай алады.</w:t>
      </w:r>
      <w:r>
        <w:br/>
      </w:r>
      <w:r>
        <w:rPr>
          <w:rFonts w:ascii="Times New Roman"/>
          <w:b w:val="false"/>
          <w:i w:val="false"/>
          <w:color w:val="000000"/>
          <w:sz w:val="28"/>
        </w:rPr>
        <w:t>
</w:t>
      </w:r>
      <w:r>
        <w:rPr>
          <w:rFonts w:ascii="Times New Roman"/>
          <w:b w:val="false"/>
          <w:i w:val="false"/>
          <w:color w:val="000000"/>
          <w:sz w:val="28"/>
        </w:rPr>
        <w:t>
      Министрдің не оны алмастыратын адамның атына мемлекеттік қызмет көрсету бойынша шағымдар жазбаша түрде пошта арқылы немесе қолма-қол: 010000, Астана қаласы, Сарыарқа ауданы, Жеңіс даңғылы, 11-үй, № 105-кабинет мекенжайы бойынша қабылданады, байланыс телефон: (87172) 71-77-60.</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Комитетке жазбаша түрде пошта арқылы немесе қолма-қол: 010000, Астана қаласы, Сарыарқа ауданы, Жеңіс даңғылы, 11-үй, № 915-кабинет мекенжайы бойынша, байланыс телефоны: (8-7172) 71-86-60 немесе бірыңғай операторға мемлекеттік мүлік тізілімінің веб-порталында «Байланыстар» бөлімінде көрсетілген мекенжайы бойынша алынады.</w:t>
      </w:r>
      <w:r>
        <w:br/>
      </w:r>
      <w:r>
        <w:rPr>
          <w:rFonts w:ascii="Times New Roman"/>
          <w:b w:val="false"/>
          <w:i w:val="false"/>
          <w:color w:val="000000"/>
          <w:sz w:val="28"/>
        </w:rPr>
        <w:t>
</w:t>
      </w:r>
      <w:r>
        <w:rPr>
          <w:rFonts w:ascii="Times New Roman"/>
          <w:b w:val="false"/>
          <w:i w:val="false"/>
          <w:color w:val="000000"/>
          <w:sz w:val="28"/>
        </w:rPr>
        <w:t>
      Азаматтарды қабылдау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мекенжай бойынша Комитет басшылығының азаматтарды қабылдау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Дөрекі көрсетілген қызметке шағымдану не көрсетілген қызмет нәтижелерімен келіспеушілік қамтылған шағым мен өзге де құжаттар ерікті жазбаша (басылған) түрде беріледі.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Қазақстан Республикасы Қаржы министрлігінің бірыңғай электрондық құжат айналымы жүйесінде, «Азаматтардың арыз-өтініштері» базасында тіркеледі.</w:t>
      </w:r>
      <w:r>
        <w:br/>
      </w:r>
      <w:r>
        <w:rPr>
          <w:rFonts w:ascii="Times New Roman"/>
          <w:b w:val="false"/>
          <w:i w:val="false"/>
          <w:color w:val="000000"/>
          <w:sz w:val="28"/>
        </w:rPr>
        <w:t>
</w:t>
      </w:r>
      <w:r>
        <w:rPr>
          <w:rFonts w:ascii="Times New Roman"/>
          <w:b w:val="false"/>
          <w:i w:val="false"/>
          <w:color w:val="000000"/>
          <w:sz w:val="28"/>
        </w:rPr>
        <w:t>
      Күні мен уақыты, өтінішті қабылдаған тұлғаның аты-жөні көрсетілген талонның берілуі шағымның қабылдануын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Шағымды қарастыру барысы туралы ақпаратты 010000, Астана қаласы, Сарыарқа ауданы, Жеңіс даңғылы, 11-үй, № 915-кабинет мекенжайы бойынша қызметкерден алуға болады, байланыс телефоны: (87172) 71-86-60.</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күнтізбелік 15 күннің ішінде жүзеге асырылады.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министрлігінің интернет-ресурсының мекенжайы: www.minfin.kz.</w:t>
      </w:r>
      <w:r>
        <w:br/>
      </w:r>
      <w:r>
        <w:rPr>
          <w:rFonts w:ascii="Times New Roman"/>
          <w:b w:val="false"/>
          <w:i w:val="false"/>
          <w:color w:val="000000"/>
          <w:sz w:val="28"/>
        </w:rPr>
        <w:t>
</w:t>
      </w:r>
      <w:r>
        <w:rPr>
          <w:rFonts w:ascii="Times New Roman"/>
          <w:b w:val="false"/>
          <w:i w:val="false"/>
          <w:color w:val="000000"/>
          <w:sz w:val="28"/>
        </w:rPr>
        <w:t>
      Комитеттің интернет-ресурсының мекенжайы: www.minfin.kz, Қазақстан Республикасы Қаржы министрлігінің Мемлекеттік мүлік және жекешелендіру комитеті бөлімі.</w:t>
      </w:r>
    </w:p>
    <w:bookmarkEnd w:id="38"/>
    <w:bookmarkStart w:name="z56" w:id="39"/>
    <w:p>
      <w:pPr>
        <w:spacing w:after="0"/>
        <w:ind w:left="0"/>
        <w:jc w:val="both"/>
      </w:pPr>
      <w:r>
        <w:rPr>
          <w:rFonts w:ascii="Times New Roman"/>
          <w:b w:val="false"/>
          <w:i w:val="false"/>
          <w:color w:val="000000"/>
          <w:sz w:val="28"/>
        </w:rPr>
        <w:t xml:space="preserve">
«Мемлекеттік мүлікті жалға алушылармен  </w:t>
      </w:r>
      <w:r>
        <w:br/>
      </w:r>
      <w:r>
        <w:rPr>
          <w:rFonts w:ascii="Times New Roman"/>
          <w:b w:val="false"/>
          <w:i w:val="false"/>
          <w:color w:val="000000"/>
          <w:sz w:val="28"/>
        </w:rPr>
        <w:t xml:space="preserve">
(сенімгерлік басқарушылармен) жасалған  </w:t>
      </w:r>
      <w:r>
        <w:br/>
      </w:r>
      <w:r>
        <w:rPr>
          <w:rFonts w:ascii="Times New Roman"/>
          <w:b w:val="false"/>
          <w:i w:val="false"/>
          <w:color w:val="000000"/>
          <w:sz w:val="28"/>
        </w:rPr>
        <w:t xml:space="preserve">
жалдау (сенімгерлік басқару) шарттары  </w:t>
      </w:r>
      <w:r>
        <w:br/>
      </w:r>
      <w:r>
        <w:rPr>
          <w:rFonts w:ascii="Times New Roman"/>
          <w:b w:val="false"/>
          <w:i w:val="false"/>
          <w:color w:val="000000"/>
          <w:sz w:val="28"/>
        </w:rPr>
        <w:t xml:space="preserve">
бойынша оларға мемлекеттік мүлікті    </w:t>
      </w:r>
      <w:r>
        <w:br/>
      </w:r>
      <w:r>
        <w:rPr>
          <w:rFonts w:ascii="Times New Roman"/>
          <w:b w:val="false"/>
          <w:i w:val="false"/>
          <w:color w:val="000000"/>
          <w:sz w:val="28"/>
        </w:rPr>
        <w:t xml:space="preserve">
тізілімінен шарт бойынша есептеулер,  </w:t>
      </w:r>
      <w:r>
        <w:br/>
      </w:r>
      <w:r>
        <w:rPr>
          <w:rFonts w:ascii="Times New Roman"/>
          <w:b w:val="false"/>
          <w:i w:val="false"/>
          <w:color w:val="000000"/>
          <w:sz w:val="28"/>
        </w:rPr>
        <w:t xml:space="preserve">
өсімпұл мен мемлекеттік бюджетке түскен </w:t>
      </w:r>
      <w:r>
        <w:br/>
      </w:r>
      <w:r>
        <w:rPr>
          <w:rFonts w:ascii="Times New Roman"/>
          <w:b w:val="false"/>
          <w:i w:val="false"/>
          <w:color w:val="000000"/>
          <w:sz w:val="28"/>
        </w:rPr>
        <w:t xml:space="preserve">
төлемдер туралы мәліметтерді қамтитын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9"/>
    <w:p>
      <w:pPr>
        <w:spacing w:after="0"/>
        <w:ind w:left="0"/>
        <w:jc w:val="both"/>
      </w:pPr>
      <w:r>
        <w:rPr>
          <w:rFonts w:ascii="Times New Roman"/>
          <w:b w:val="false"/>
          <w:i w:val="false"/>
          <w:color w:val="000000"/>
          <w:sz w:val="28"/>
        </w:rPr>
        <w:t>Нысан</w:t>
      </w:r>
    </w:p>
    <w:bookmarkStart w:name="z57" w:id="40"/>
    <w:p>
      <w:pPr>
        <w:spacing w:after="0"/>
        <w:ind w:left="0"/>
        <w:jc w:val="left"/>
      </w:pPr>
      <w:r>
        <w:rPr>
          <w:rFonts w:ascii="Times New Roman"/>
          <w:b/>
          <w:i w:val="false"/>
          <w:color w:val="000000"/>
        </w:rPr>
        <w:t xml:space="preserve"> 
Мәліметтер болған жағдайда Республикалық мүлікті жалға</w:t>
      </w:r>
      <w:r>
        <w:br/>
      </w:r>
      <w:r>
        <w:rPr>
          <w:rFonts w:ascii="Times New Roman"/>
          <w:b/>
          <w:i w:val="false"/>
          <w:color w:val="000000"/>
        </w:rPr>
        <w:t>
(сенімгерлік басқаруға) беру туралы шарт бойынша</w:t>
      </w:r>
      <w:r>
        <w:br/>
      </w:r>
      <w:r>
        <w:rPr>
          <w:rFonts w:ascii="Times New Roman"/>
          <w:b/>
          <w:i w:val="false"/>
          <w:color w:val="000000"/>
        </w:rPr>
        <w:t>
анықтама</w:t>
      </w:r>
    </w:p>
    <w:bookmarkEnd w:id="40"/>
    <w:p>
      <w:pPr>
        <w:spacing w:after="0"/>
        <w:ind w:left="0"/>
        <w:jc w:val="both"/>
      </w:pPr>
      <w:r>
        <w:rPr>
          <w:rFonts w:ascii="Times New Roman"/>
          <w:b w:val="false"/>
          <w:i w:val="false"/>
          <w:color w:val="ff0000"/>
          <w:sz w:val="28"/>
        </w:rPr>
        <w:t xml:space="preserve">      Ескерту. 1-қосымша жаңа редакцияда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Құжат мемлекеттік мүлік тізілімімен қалыптастырылған</w:t>
      </w:r>
      <w:r>
        <w:br/>
      </w:r>
      <w:r>
        <w:rPr>
          <w:rFonts w:ascii="Times New Roman"/>
          <w:b w:val="false"/>
          <w:i w:val="false"/>
          <w:color w:val="000000"/>
          <w:sz w:val="28"/>
        </w:rPr>
        <w:t>
Бірегей нөмірі:</w:t>
      </w:r>
      <w:r>
        <w:br/>
      </w:r>
      <w:r>
        <w:rPr>
          <w:rFonts w:ascii="Times New Roman"/>
          <w:b w:val="false"/>
          <w:i w:val="false"/>
          <w:color w:val="000000"/>
          <w:sz w:val="28"/>
        </w:rPr>
        <w:t>
Сұрау салынған күні мен уақыты:</w:t>
      </w:r>
      <w:r>
        <w:br/>
      </w:r>
      <w:r>
        <w:rPr>
          <w:rFonts w:ascii="Times New Roman"/>
          <w:b w:val="false"/>
          <w:i w:val="false"/>
          <w:color w:val="000000"/>
          <w:sz w:val="28"/>
        </w:rPr>
        <w:t>
Анықтаманы алатын күні мен уақыты:</w:t>
      </w:r>
    </w:p>
    <w:p>
      <w:pPr>
        <w:spacing w:after="0"/>
        <w:ind w:left="0"/>
        <w:jc w:val="both"/>
      </w:pPr>
      <w:r>
        <w:rPr>
          <w:rFonts w:ascii="Times New Roman"/>
          <w:b w:val="false"/>
          <w:i w:val="false"/>
          <w:color w:val="000000"/>
          <w:sz w:val="28"/>
        </w:rPr>
        <w:t>Құрметті www.gosreestr.kz веб-порталының мемлекеттік қызметін тұтынушы!</w:t>
      </w:r>
    </w:p>
    <w:p>
      <w:pPr>
        <w:spacing w:after="0"/>
        <w:ind w:left="0"/>
        <w:jc w:val="both"/>
      </w:pPr>
      <w:r>
        <w:rPr>
          <w:rFonts w:ascii="Times New Roman"/>
          <w:b w:val="false"/>
          <w:i w:val="false"/>
          <w:color w:val="000000"/>
          <w:sz w:val="28"/>
        </w:rPr>
        <w:t>      Сіз тапсырған іздестіру критерийлері бойынша: шарттың № - және БСН/ЖСН - _______, мемлекеттік мүлік тізілімінің дерекқорында мыналар тіркелген:</w:t>
      </w:r>
      <w:r>
        <w:br/>
      </w:r>
      <w:r>
        <w:rPr>
          <w:rFonts w:ascii="Times New Roman"/>
          <w:b w:val="false"/>
          <w:i w:val="false"/>
          <w:color w:val="000000"/>
          <w:sz w:val="28"/>
        </w:rPr>
        <w:t>
      - шарт және республикалық мүлік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6"/>
        <w:gridCol w:w="777"/>
        <w:gridCol w:w="6557"/>
      </w:tblGrid>
      <w:tr>
        <w:trPr>
          <w:trHeight w:val="30" w:hRule="atLeast"/>
        </w:trPr>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түрі: мүліктік жалға алу (жалдау)/сенімгерлік басқару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 (сенімгерлік басқарудың құрылтайшысы)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толық атауы, мекенжайы, байланыс деректері</w:t>
            </w:r>
          </w:p>
        </w:tc>
      </w:tr>
      <w:tr>
        <w:trPr>
          <w:trHeight w:val="30" w:hRule="atLeast"/>
        </w:trPr>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ұстаушы: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толық атауы, мекенжайы, байланыс деректері</w:t>
            </w:r>
          </w:p>
        </w:tc>
      </w:tr>
      <w:tr>
        <w:trPr>
          <w:trHeight w:val="30" w:hRule="atLeast"/>
        </w:trPr>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 (сенімгерлік басқарушы)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толық атауы, мекенжайы, байланыс деректері</w:t>
            </w:r>
          </w:p>
        </w:tc>
      </w:tr>
      <w:tr>
        <w:trPr>
          <w:trHeight w:val="30" w:hRule="atLeast"/>
        </w:trPr>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түрі: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немесе ғимараттағы үй-жай немесе ғимарат немесе жабдық немесе басқалар</w:t>
            </w:r>
          </w:p>
        </w:tc>
      </w:tr>
      <w:tr>
        <w:trPr>
          <w:trHeight w:val="30" w:hRule="atLeast"/>
        </w:trPr>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(сенімгерлік басқару) кезеңі: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(сенімгерлік басқару) нысаны: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мүліктің орналасқан орны, сипаты мен сипаттамасы</w:t>
            </w:r>
          </w:p>
        </w:tc>
      </w:tr>
    </w:tbl>
    <w:p>
      <w:pPr>
        <w:spacing w:after="0"/>
        <w:ind w:left="0"/>
        <w:jc w:val="both"/>
      </w:pPr>
      <w:r>
        <w:rPr>
          <w:rFonts w:ascii="Times New Roman"/>
          <w:b w:val="false"/>
          <w:i w:val="false"/>
          <w:color w:val="000000"/>
          <w:sz w:val="28"/>
        </w:rPr>
        <w:t>      - шарт бойынша есептеулер, өсімпұл және мемлекеттік бюджетке түсімдер: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726"/>
        <w:gridCol w:w="3411"/>
        <w:gridCol w:w="2456"/>
        <w:gridCol w:w="1938"/>
        <w:gridCol w:w="2357"/>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 теңге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күндер саны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төленбегені үшін өсімпұл, теңге (бір күнгі өсімпұл сомасы х мерзімі өткен күндер саны)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бюджетке түсті, теңге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есептелді:</w:t>
      </w:r>
      <w:r>
        <w:br/>
      </w:r>
      <w:r>
        <w:rPr>
          <w:rFonts w:ascii="Times New Roman"/>
          <w:b w:val="false"/>
          <w:i w:val="false"/>
          <w:color w:val="000000"/>
          <w:sz w:val="28"/>
        </w:rPr>
        <w:t>
жалға алу төлемі, тг.:    _________</w:t>
      </w:r>
      <w:r>
        <w:br/>
      </w:r>
      <w:r>
        <w:rPr>
          <w:rFonts w:ascii="Times New Roman"/>
          <w:b w:val="false"/>
          <w:i w:val="false"/>
          <w:color w:val="000000"/>
          <w:sz w:val="28"/>
        </w:rPr>
        <w:t>
өсімпұл, тг.:             _________</w:t>
      </w:r>
    </w:p>
    <w:p>
      <w:pPr>
        <w:spacing w:after="0"/>
        <w:ind w:left="0"/>
        <w:jc w:val="both"/>
      </w:pPr>
      <w:r>
        <w:rPr>
          <w:rFonts w:ascii="Times New Roman"/>
          <w:b w:val="false"/>
          <w:i w:val="false"/>
          <w:color w:val="000000"/>
          <w:sz w:val="28"/>
        </w:rPr>
        <w:t>Мем. бюджетке түсті, тг.: _________</w:t>
      </w:r>
      <w:r>
        <w:br/>
      </w:r>
      <w:r>
        <w:rPr>
          <w:rFonts w:ascii="Times New Roman"/>
          <w:b w:val="false"/>
          <w:i w:val="false"/>
          <w:color w:val="000000"/>
          <w:sz w:val="28"/>
        </w:rPr>
        <w:t>
Жиыны төлемге, тг.:       _________</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drawing>
          <wp:inline distT="0" distB="0" distL="0" distR="0">
            <wp:extent cx="69469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46900" cy="1422400"/>
                    </a:xfrm>
                    <a:prstGeom prst="rect">
                      <a:avLst/>
                    </a:prstGeom>
                  </pic:spPr>
                </pic:pic>
              </a:graphicData>
            </a:graphic>
          </wp:inline>
        </w:drawing>
      </w:r>
    </w:p>
    <w:p>
      <w:pPr>
        <w:spacing w:after="0"/>
        <w:ind w:left="0"/>
        <w:jc w:val="both"/>
      </w:pPr>
      <w:r>
        <w:rPr>
          <w:rFonts w:ascii="Times New Roman"/>
          <w:b w:val="false"/>
          <w:i w:val="false"/>
          <w:color w:val="000000"/>
          <w:sz w:val="28"/>
        </w:rPr>
        <w:t>      штрих-кодта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саласындағы бірыңғай оператор болып айқындалған «Ақпараттық-есептеу орталығы» акционерлік қоғамының электрондық цифрлық қолтаңбасы қойылған деректер қамтылған.</w:t>
      </w:r>
    </w:p>
    <w:bookmarkStart w:name="z242" w:id="41"/>
    <w:p>
      <w:pPr>
        <w:spacing w:after="0"/>
        <w:ind w:left="0"/>
        <w:jc w:val="both"/>
      </w:pPr>
      <w:r>
        <w:rPr>
          <w:rFonts w:ascii="Times New Roman"/>
          <w:b w:val="false"/>
          <w:i w:val="false"/>
          <w:color w:val="000000"/>
          <w:sz w:val="28"/>
        </w:rPr>
        <w:t>
Нысан</w:t>
      </w:r>
    </w:p>
    <w:bookmarkEnd w:id="41"/>
    <w:bookmarkStart w:name="z243" w:id="42"/>
    <w:p>
      <w:pPr>
        <w:spacing w:after="0"/>
        <w:ind w:left="0"/>
        <w:jc w:val="left"/>
      </w:pPr>
      <w:r>
        <w:rPr>
          <w:rFonts w:ascii="Times New Roman"/>
          <w:b/>
          <w:i w:val="false"/>
          <w:color w:val="000000"/>
        </w:rPr>
        <w:t xml:space="preserve"> 
Мәліметтер болмаған жағдайда Республикалық мүлікті жалға</w:t>
      </w:r>
      <w:r>
        <w:br/>
      </w:r>
      <w:r>
        <w:rPr>
          <w:rFonts w:ascii="Times New Roman"/>
          <w:b/>
          <w:i w:val="false"/>
          <w:color w:val="000000"/>
        </w:rPr>
        <w:t>
(сенімгерлік басқаруға) беру туралы шарт бойынша</w:t>
      </w:r>
      <w:r>
        <w:br/>
      </w:r>
      <w:r>
        <w:rPr>
          <w:rFonts w:ascii="Times New Roman"/>
          <w:b/>
          <w:i w:val="false"/>
          <w:color w:val="000000"/>
        </w:rPr>
        <w:t>
анықтама</w:t>
      </w:r>
    </w:p>
    <w:bookmarkEnd w:id="42"/>
    <w:p>
      <w:pPr>
        <w:spacing w:after="0"/>
        <w:ind w:left="0"/>
        <w:jc w:val="both"/>
      </w:pPr>
      <w:r>
        <w:rPr>
          <w:rFonts w:ascii="Times New Roman"/>
          <w:b w:val="false"/>
          <w:i w:val="false"/>
          <w:color w:val="000000"/>
          <w:sz w:val="28"/>
        </w:rPr>
        <w:t>Құжат мемлекеттік мүлік тізілімімен қалыптастырылған</w:t>
      </w:r>
      <w:r>
        <w:br/>
      </w:r>
      <w:r>
        <w:rPr>
          <w:rFonts w:ascii="Times New Roman"/>
          <w:b w:val="false"/>
          <w:i w:val="false"/>
          <w:color w:val="000000"/>
          <w:sz w:val="28"/>
        </w:rPr>
        <w:t>
Бірегей нөмірі:</w:t>
      </w:r>
      <w:r>
        <w:br/>
      </w:r>
      <w:r>
        <w:rPr>
          <w:rFonts w:ascii="Times New Roman"/>
          <w:b w:val="false"/>
          <w:i w:val="false"/>
          <w:color w:val="000000"/>
          <w:sz w:val="28"/>
        </w:rPr>
        <w:t>
Сұрау салынған күні мен уақыты:</w:t>
      </w:r>
      <w:r>
        <w:br/>
      </w:r>
      <w:r>
        <w:rPr>
          <w:rFonts w:ascii="Times New Roman"/>
          <w:b w:val="false"/>
          <w:i w:val="false"/>
          <w:color w:val="000000"/>
          <w:sz w:val="28"/>
        </w:rPr>
        <w:t>
Анықтаманы алатын күні мен уақыты:</w:t>
      </w:r>
    </w:p>
    <w:p>
      <w:pPr>
        <w:spacing w:after="0"/>
        <w:ind w:left="0"/>
        <w:jc w:val="both"/>
      </w:pPr>
      <w:r>
        <w:rPr>
          <w:rFonts w:ascii="Times New Roman"/>
          <w:b w:val="false"/>
          <w:i w:val="false"/>
          <w:color w:val="000000"/>
          <w:sz w:val="28"/>
        </w:rPr>
        <w:t>Құрметті www.gosreestr.kz веб-порталының мемлекеттік қызметін тұтынушы!</w:t>
      </w:r>
    </w:p>
    <w:p>
      <w:pPr>
        <w:spacing w:after="0"/>
        <w:ind w:left="0"/>
        <w:jc w:val="both"/>
      </w:pPr>
      <w:r>
        <w:rPr>
          <w:rFonts w:ascii="Times New Roman"/>
          <w:b w:val="false"/>
          <w:i w:val="false"/>
          <w:color w:val="000000"/>
          <w:sz w:val="28"/>
        </w:rPr>
        <w:t>      Сіз тапсырған іздестіру критерийлері бойынша: шарттың № - және БСН/ЖСН - _______, мемлекеттік мүлік тізілімінің дерекқорында мәліметтер жоқ.</w:t>
      </w:r>
      <w:r>
        <w:br/>
      </w:r>
      <w:r>
        <w:rPr>
          <w:rFonts w:ascii="Times New Roman"/>
          <w:b w:val="false"/>
          <w:i w:val="false"/>
          <w:color w:val="000000"/>
          <w:sz w:val="28"/>
        </w:rPr>
        <w:t>
      Осы құжат «Электрондық құжат және электрондық цифрлық қолтаңба туралы» 2003 жылғы 7 қаңтардағы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drawing>
          <wp:inline distT="0" distB="0" distL="0" distR="0">
            <wp:extent cx="69469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46900" cy="1422400"/>
                    </a:xfrm>
                    <a:prstGeom prst="rect">
                      <a:avLst/>
                    </a:prstGeom>
                  </pic:spPr>
                </pic:pic>
              </a:graphicData>
            </a:graphic>
          </wp:inline>
        </w:drawing>
      </w:r>
    </w:p>
    <w:p>
      <w:pPr>
        <w:spacing w:after="0"/>
        <w:ind w:left="0"/>
        <w:jc w:val="both"/>
      </w:pPr>
      <w:r>
        <w:rPr>
          <w:rFonts w:ascii="Times New Roman"/>
          <w:b w:val="false"/>
          <w:i w:val="false"/>
          <w:color w:val="000000"/>
          <w:sz w:val="28"/>
        </w:rPr>
        <w:t>      штрих-кодта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саласындағы бірыңғай оператор болып айқындалған «Ақпараттық-есептеу орталығы» акционерлік қоғамының электрондық цифрлық қолтаңбасы қойылған деректер қамтылған.</w:t>
      </w:r>
    </w:p>
    <w:bookmarkStart w:name="z58" w:id="43"/>
    <w:p>
      <w:pPr>
        <w:spacing w:after="0"/>
        <w:ind w:left="0"/>
        <w:jc w:val="both"/>
      </w:pPr>
      <w:r>
        <w:rPr>
          <w:rFonts w:ascii="Times New Roman"/>
          <w:b w:val="false"/>
          <w:i w:val="false"/>
          <w:color w:val="000000"/>
          <w:sz w:val="28"/>
        </w:rPr>
        <w:t xml:space="preserve">
«Мемлекеттік мүлікті жалға алушылармен </w:t>
      </w:r>
      <w:r>
        <w:br/>
      </w:r>
      <w:r>
        <w:rPr>
          <w:rFonts w:ascii="Times New Roman"/>
          <w:b w:val="false"/>
          <w:i w:val="false"/>
          <w:color w:val="000000"/>
          <w:sz w:val="28"/>
        </w:rPr>
        <w:t xml:space="preserve">
(сенімгерлік басқарушылармен) жасалған </w:t>
      </w:r>
      <w:r>
        <w:br/>
      </w:r>
      <w:r>
        <w:rPr>
          <w:rFonts w:ascii="Times New Roman"/>
          <w:b w:val="false"/>
          <w:i w:val="false"/>
          <w:color w:val="000000"/>
          <w:sz w:val="28"/>
        </w:rPr>
        <w:t xml:space="preserve">
жалдау (сенімгерлік басқару) шарттары </w:t>
      </w:r>
      <w:r>
        <w:br/>
      </w:r>
      <w:r>
        <w:rPr>
          <w:rFonts w:ascii="Times New Roman"/>
          <w:b w:val="false"/>
          <w:i w:val="false"/>
          <w:color w:val="000000"/>
          <w:sz w:val="28"/>
        </w:rPr>
        <w:t xml:space="preserve">
бойынша оларға мемлекеттік мүлікті  </w:t>
      </w:r>
      <w:r>
        <w:br/>
      </w:r>
      <w:r>
        <w:rPr>
          <w:rFonts w:ascii="Times New Roman"/>
          <w:b w:val="false"/>
          <w:i w:val="false"/>
          <w:color w:val="000000"/>
          <w:sz w:val="28"/>
        </w:rPr>
        <w:t xml:space="preserve">
тізілімінен шарт бойынша есептеулер, </w:t>
      </w:r>
      <w:r>
        <w:br/>
      </w:r>
      <w:r>
        <w:rPr>
          <w:rFonts w:ascii="Times New Roman"/>
          <w:b w:val="false"/>
          <w:i w:val="false"/>
          <w:color w:val="000000"/>
          <w:sz w:val="28"/>
        </w:rPr>
        <w:t xml:space="preserve">
өсімпұл мен мемлекеттік бюджетке   </w:t>
      </w:r>
      <w:r>
        <w:br/>
      </w:r>
      <w:r>
        <w:rPr>
          <w:rFonts w:ascii="Times New Roman"/>
          <w:b w:val="false"/>
          <w:i w:val="false"/>
          <w:color w:val="000000"/>
          <w:sz w:val="28"/>
        </w:rPr>
        <w:t xml:space="preserve">
түскен төлемдер туралы мәліметтерді  </w:t>
      </w:r>
      <w:r>
        <w:br/>
      </w:r>
      <w:r>
        <w:rPr>
          <w:rFonts w:ascii="Times New Roman"/>
          <w:b w:val="false"/>
          <w:i w:val="false"/>
          <w:color w:val="000000"/>
          <w:sz w:val="28"/>
        </w:rPr>
        <w:t xml:space="preserve">
қамтитын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3"/>
    <w:bookmarkStart w:name="z59" w:id="44"/>
    <w:p>
      <w:pPr>
        <w:spacing w:after="0"/>
        <w:ind w:left="0"/>
        <w:jc w:val="left"/>
      </w:pPr>
      <w:r>
        <w:rPr>
          <w:rFonts w:ascii="Times New Roman"/>
          <w:b/>
          <w:i w:val="false"/>
          <w:color w:val="000000"/>
        </w:rPr>
        <w:t xml:space="preserve"> 
Cапа және тиімділік көрсеткіштерінің мәндері</w:t>
      </w:r>
    </w:p>
    <w:bookmarkEnd w:id="44"/>
    <w:p>
      <w:pPr>
        <w:spacing w:after="0"/>
        <w:ind w:left="0"/>
        <w:jc w:val="both"/>
      </w:pPr>
      <w:r>
        <w:rPr>
          <w:rFonts w:ascii="Times New Roman"/>
          <w:b w:val="false"/>
          <w:i w:val="false"/>
          <w:color w:val="ff0000"/>
          <w:sz w:val="28"/>
        </w:rPr>
        <w:t xml:space="preserve">      Ескерту. 2-қосымшаға өзгеріс енгізілді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9"/>
        <w:gridCol w:w="1987"/>
        <w:gridCol w:w="2111"/>
        <w:gridCol w:w="1988"/>
      </w:tblGrid>
      <w:tr>
        <w:trPr>
          <w:trHeight w:val="3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Cапа және тиімділік көрсеткіштері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көрсеткіштің нысаналы мәні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5"/>
    <w:p>
      <w:pPr>
        <w:spacing w:after="0"/>
        <w:ind w:left="0"/>
        <w:jc w:val="both"/>
      </w:pPr>
      <w:r>
        <w:rPr>
          <w:rFonts w:ascii="Times New Roman"/>
          <w:b w:val="false"/>
          <w:i w:val="false"/>
          <w:color w:val="000000"/>
          <w:sz w:val="28"/>
        </w:rPr>
        <w:t xml:space="preserve">
«Мемлекеттік мүлікті жалға алушылармен </w:t>
      </w:r>
      <w:r>
        <w:br/>
      </w:r>
      <w:r>
        <w:rPr>
          <w:rFonts w:ascii="Times New Roman"/>
          <w:b w:val="false"/>
          <w:i w:val="false"/>
          <w:color w:val="000000"/>
          <w:sz w:val="28"/>
        </w:rPr>
        <w:t xml:space="preserve">
(сенімгерлік басқарушылармен) жасалған </w:t>
      </w:r>
      <w:r>
        <w:br/>
      </w:r>
      <w:r>
        <w:rPr>
          <w:rFonts w:ascii="Times New Roman"/>
          <w:b w:val="false"/>
          <w:i w:val="false"/>
          <w:color w:val="000000"/>
          <w:sz w:val="28"/>
        </w:rPr>
        <w:t xml:space="preserve">
жалдау (сенімгерлік басқару) шарттары </w:t>
      </w:r>
      <w:r>
        <w:br/>
      </w:r>
      <w:r>
        <w:rPr>
          <w:rFonts w:ascii="Times New Roman"/>
          <w:b w:val="false"/>
          <w:i w:val="false"/>
          <w:color w:val="000000"/>
          <w:sz w:val="28"/>
        </w:rPr>
        <w:t xml:space="preserve">
бойынша оларға мемлекеттік мүлікті  </w:t>
      </w:r>
      <w:r>
        <w:br/>
      </w:r>
      <w:r>
        <w:rPr>
          <w:rFonts w:ascii="Times New Roman"/>
          <w:b w:val="false"/>
          <w:i w:val="false"/>
          <w:color w:val="000000"/>
          <w:sz w:val="28"/>
        </w:rPr>
        <w:t xml:space="preserve">
тізілімінен шарт бойынша есептеулер, </w:t>
      </w:r>
      <w:r>
        <w:br/>
      </w:r>
      <w:r>
        <w:rPr>
          <w:rFonts w:ascii="Times New Roman"/>
          <w:b w:val="false"/>
          <w:i w:val="false"/>
          <w:color w:val="000000"/>
          <w:sz w:val="28"/>
        </w:rPr>
        <w:t xml:space="preserve">
өсімпұл мен мемлекеттік бюджетке   </w:t>
      </w:r>
      <w:r>
        <w:br/>
      </w:r>
      <w:r>
        <w:rPr>
          <w:rFonts w:ascii="Times New Roman"/>
          <w:b w:val="false"/>
          <w:i w:val="false"/>
          <w:color w:val="000000"/>
          <w:sz w:val="28"/>
        </w:rPr>
        <w:t xml:space="preserve">
түскен төлемдер туралы мәліметтерді  </w:t>
      </w:r>
      <w:r>
        <w:br/>
      </w:r>
      <w:r>
        <w:rPr>
          <w:rFonts w:ascii="Times New Roman"/>
          <w:b w:val="false"/>
          <w:i w:val="false"/>
          <w:color w:val="000000"/>
          <w:sz w:val="28"/>
        </w:rPr>
        <w:t xml:space="preserve">
қамтитын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5"/>
    <w:bookmarkStart w:name="z61" w:id="46"/>
    <w:p>
      <w:pPr>
        <w:spacing w:after="0"/>
        <w:ind w:left="0"/>
        <w:jc w:val="left"/>
      </w:pPr>
      <w:r>
        <w:rPr>
          <w:rFonts w:ascii="Times New Roman"/>
          <w:b/>
          <w:i w:val="false"/>
          <w:color w:val="000000"/>
        </w:rPr>
        <w:t xml:space="preserve"> 
Қазақстан Республикасы Қаржы министрлігінің Мемлекеттік мүлік</w:t>
      </w:r>
      <w:r>
        <w:br/>
      </w:r>
      <w:r>
        <w:rPr>
          <w:rFonts w:ascii="Times New Roman"/>
          <w:b/>
          <w:i w:val="false"/>
          <w:color w:val="000000"/>
        </w:rPr>
        <w:t>
және жекешелендіру комитеті басшылығының азаматтарды қабылдау</w:t>
      </w:r>
      <w:r>
        <w:br/>
      </w:r>
      <w:r>
        <w:rPr>
          <w:rFonts w:ascii="Times New Roman"/>
          <w:b/>
          <w:i w:val="false"/>
          <w:color w:val="000000"/>
        </w:rPr>
        <w:t>
КЕСТЕСІ</w:t>
      </w:r>
    </w:p>
    <w:bookmarkEnd w:id="46"/>
    <w:p>
      <w:pPr>
        <w:spacing w:after="0"/>
        <w:ind w:left="0"/>
        <w:jc w:val="both"/>
      </w:pPr>
      <w:r>
        <w:rPr>
          <w:rFonts w:ascii="Times New Roman"/>
          <w:b w:val="false"/>
          <w:i w:val="false"/>
          <w:color w:val="ff0000"/>
          <w:sz w:val="28"/>
        </w:rPr>
        <w:t xml:space="preserve">      Ескерту. 3-қосымшаға өзгеріс енгізілді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433"/>
        <w:gridCol w:w="3074"/>
        <w:gridCol w:w="2599"/>
        <w:gridCol w:w="1748"/>
      </w:tblGrid>
      <w:tr>
        <w:trPr>
          <w:trHeight w:val="975"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қабылдауды жүргізетін тұлғаның Т.А.Ә.</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қабылдауды жүргізетін тұлғаның лауазымы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 күндері мен уақыты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орналасқан жері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Өтепов Эдуард Карлович</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төрағасы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 16.00-ден сағ. 18.00-ге дейін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Жеңіс даңғылы, 11, 924-каб.</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71-77-08</w:t>
            </w:r>
            <w:r>
              <w:br/>
            </w:r>
            <w:r>
              <w:rPr>
                <w:rFonts w:ascii="Times New Roman"/>
                <w:b w:val="false"/>
                <w:i w:val="false"/>
                <w:color w:val="000000"/>
                <w:sz w:val="20"/>
              </w:rPr>
              <w:t>
</w:t>
            </w:r>
            <w:r>
              <w:rPr>
                <w:rFonts w:ascii="Times New Roman"/>
                <w:b w:val="false"/>
                <w:i w:val="false"/>
                <w:color w:val="000000"/>
                <w:sz w:val="20"/>
              </w:rPr>
              <w:t>71-71-80</w:t>
            </w:r>
          </w:p>
        </w:tc>
      </w:tr>
      <w:tr>
        <w:trPr>
          <w:trHeight w:val="1725"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Кадюков Николай Викторович</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төрағасының орынбасары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сағ. 16.00-ден сағ. 18.00-ге дейін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Жеңіс даңғылы, 11, 926-каб.</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71-79-09</w:t>
            </w:r>
            <w:r>
              <w:br/>
            </w:r>
            <w:r>
              <w:rPr>
                <w:rFonts w:ascii="Times New Roman"/>
                <w:b w:val="false"/>
                <w:i w:val="false"/>
                <w:color w:val="000000"/>
                <w:sz w:val="20"/>
              </w:rPr>
              <w:t>
</w:t>
            </w:r>
            <w:r>
              <w:rPr>
                <w:rFonts w:ascii="Times New Roman"/>
                <w:b w:val="false"/>
                <w:i w:val="false"/>
                <w:color w:val="000000"/>
                <w:sz w:val="20"/>
              </w:rPr>
              <w:t>71-71-80</w:t>
            </w:r>
          </w:p>
        </w:tc>
      </w:tr>
      <w:tr>
        <w:trPr>
          <w:trHeight w:val="15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Ыбырайымов Ғалымжан Уалханұлы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төрағасының орынбасары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сағ. 16.00-ден сағ. 18.00-ге дейін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Жеңіс даңғылы, 11, 912-каб.</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71-80-08</w:t>
            </w:r>
            <w:r>
              <w:br/>
            </w:r>
            <w:r>
              <w:rPr>
                <w:rFonts w:ascii="Times New Roman"/>
                <w:b w:val="false"/>
                <w:i w:val="false"/>
                <w:color w:val="000000"/>
                <w:sz w:val="20"/>
              </w:rPr>
              <w:t>
</w:t>
            </w:r>
            <w:r>
              <w:rPr>
                <w:rFonts w:ascii="Times New Roman"/>
                <w:b w:val="false"/>
                <w:i w:val="false"/>
                <w:color w:val="000000"/>
                <w:sz w:val="20"/>
              </w:rPr>
              <w:t>71-71-80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