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8069" w14:textId="8308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жылы байланысты гранттарды тартуға арналған өтінімдердің тізбесін бекіту туралы" Қазақстан Республикасы Үкіметінің 2012 жылғы 19 сәуірдегі № 495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5 қарашадағы № 1387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жылы байланысты гранттарды тартуға арналған өтінімдердің тізбесін бекіту туралы» Қазақстан Республикасы Үкіметінің 2012 жылғы 19 сәуірдегі № 495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2012 жылы байланысты гранттарды тартуға арналған өтінімдердің тізбесі мынадай мазмұндағы реттік нөмірі 6-жолмен толықтырылсын: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773"/>
        <w:gridCol w:w="1493"/>
        <w:gridCol w:w="2133"/>
        <w:gridCol w:w="1309"/>
        <w:gridCol w:w="1333"/>
        <w:gridCol w:w="1333"/>
        <w:gridCol w:w="117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«Үлкен Алматы айналма автомобиль жолы» (ҮАААЖ) автомобиль жолын салудың концессиялық жобасын дайындау және сүйемелдеу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қаржы корпорациясы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комммуникация министрлігі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2012–2014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