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6982" w14:textId="b3d6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геодезия және картография саласындағы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 қарашадағы № 1392 қаулысы. Күші жойылды - Қазақстан Республикасы Үкіметінің 2014 жылғы 16 сәуірдегі № 358 қаулысымен</w:t>
      </w:r>
    </w:p>
    <w:p>
      <w:pPr>
        <w:spacing w:after="0"/>
        <w:ind w:left="0"/>
        <w:jc w:val="both"/>
      </w:pPr>
      <w:r>
        <w:rPr>
          <w:rFonts w:ascii="Times New Roman"/>
          <w:b w:val="false"/>
          <w:i w:val="false"/>
          <w:color w:val="ff0000"/>
          <w:sz w:val="28"/>
        </w:rPr>
        <w:t xml:space="preserve">      Ескерту. Күші жойылды - ҚР Үкіметінің 16.04.2014 </w:t>
      </w:r>
      <w:r>
        <w:rPr>
          <w:rFonts w:ascii="Times New Roman"/>
          <w:b w:val="false"/>
          <w:i w:val="false"/>
          <w:color w:val="ff0000"/>
          <w:sz w:val="28"/>
        </w:rPr>
        <w:t>№ 358</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енгізіледі).</w:t>
      </w:r>
    </w:p>
    <w:p>
      <w:pPr>
        <w:spacing w:after="0"/>
        <w:ind w:left="0"/>
        <w:jc w:val="both"/>
      </w:pPr>
      <w:r>
        <w:rPr>
          <w:rFonts w:ascii="Times New Roman"/>
          <w:b w:val="false"/>
          <w:i w:val="false"/>
          <w:color w:val="ff0000"/>
          <w:sz w:val="28"/>
        </w:rPr>
        <w:t xml:space="preserve">      Ескерту. Тақырып жаңа редакцияда - ҚР Үкіметінің 12.07.2013 </w:t>
      </w:r>
      <w:r>
        <w:rPr>
          <w:rFonts w:ascii="Times New Roman"/>
          <w:b w:val="false"/>
          <w:i w:val="false"/>
          <w:color w:val="ff0000"/>
          <w:sz w:val="28"/>
        </w:rPr>
        <w:t>№ 722</w:t>
      </w:r>
      <w:r>
        <w:rPr>
          <w:rFonts w:ascii="Times New Roman"/>
          <w:b w:val="false"/>
          <w:i w:val="false"/>
          <w:color w:val="ff0000"/>
          <w:sz w:val="28"/>
        </w:rPr>
        <w:t xml:space="preserve"> қаулысымен (алғашқы ресми жарияланған күнінен бастап күнтiзбелiк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34-бабының</w:t>
      </w:r>
      <w:r>
        <w:rPr>
          <w:rFonts w:ascii="Times New Roman"/>
          <w:b w:val="false"/>
          <w:i w:val="false"/>
          <w:color w:val="000000"/>
          <w:sz w:val="28"/>
        </w:rPr>
        <w:t xml:space="preserve"> 2-тармағына және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«Жер учаскесіне жеке меншік құқығына актілерді ресімдеу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«Тұрақты жер пайдалану құқығына актілерді ресімдеу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«Уақытша өтеулі (ұзақ мерзімді, қысқа мерзімді) жер пайдалану (жалдау) құқығына актілерді ресімдеу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«Уақытша өтеусіз жер пайдалану құқығына актілерді ресімдеу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«Аэротүсірілім жұмыстарын жүргізуге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«Геодезиялық пункттердi бұзуға немесе қайта салуға (ауыстыруға)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«Жер учаскесінің тиесілілігі туралы ақпарат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«Жер учаскесіне кадастрлық ақпарат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«Жер учаскесіне сәйкестендіру құжатын дайындау туралы ақпарат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«Жер учаскесіне құқықтың алғаш берілуінің құқық белгілеуші құжаты туралы ақпарат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«Мемлекет жеке меншікке сататын нақты жер учаскелерінің кадастрлық (бағалау) құнын бекіту»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«Жер учаскелерін қалыптастыру жөніндегі жерге орналастыру жобаларын бекiту»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«Жер учаскесінің нысаналы мақсатын өзгертуге шешім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«Iздестіру жұмыстарын жүргізу үшiн жер учаскесін пайдалануға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775" w:id="1"/>
    <w:p>
      <w:pPr>
        <w:spacing w:after="0"/>
        <w:ind w:left="0"/>
        <w:jc w:val="both"/>
      </w:pPr>
      <w:r>
        <w:rPr>
          <w:rFonts w:ascii="Times New Roman"/>
          <w:b w:val="false"/>
          <w:i w:val="false"/>
          <w:color w:val="000000"/>
          <w:sz w:val="28"/>
        </w:rPr>
        <w:t>
      3.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«Мемлекеттік қызмет стандарттарын бекіту және Қазақстан Республикасы Үкіметінің 2007 жылғы 30 маусымдағы № 561 қаулысына толықтыру енгізу туралы» Қазақстан Республикасы Үкіметінің 2010 жылғы 17 ақпандағы № 102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15-16, 132-құжат);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2010 жылғы 17 ақпандағы № 102 қаулысына толықтырулар мен өзгерістер енгізу туралы» Қазақстан Республикасы Үкіметінің 2011 жылғы 19 мамырдағы № 545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39, 481-құжат);</w:t>
      </w:r>
      <w:r>
        <w:br/>
      </w:r>
      <w:r>
        <w:rPr>
          <w:rFonts w:ascii="Times New Roman"/>
          <w:b w:val="false"/>
          <w:i w:val="false"/>
          <w:color w:val="000000"/>
          <w:sz w:val="28"/>
        </w:rPr>
        <w:t>
</w:t>
      </w:r>
      <w:r>
        <w:rPr>
          <w:rFonts w:ascii="Times New Roman"/>
          <w:b w:val="false"/>
          <w:i w:val="false"/>
          <w:color w:val="000000"/>
          <w:sz w:val="28"/>
        </w:rPr>
        <w:t>
      3) «Мемлекеттік қызмет стандарттарын бекіту және Қазақстан Республикасы Үкіметінің 2007 жылғы 30 маусымдағы № 561 қаулысына толықтыру енгізу туралы» Қазақстан Республикасы Үкіметінің 2010 жылғы 17 ақпандағы № 102 қаулысына өзгерістер енгізу туралы» Қазақстан Республикасы Үкіметінің 2011 жылғы 1 желтоқсандағы № 1429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 94-құжат).</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78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1392 қаулысымен   </w:t>
      </w:r>
      <w:r>
        <w:br/>
      </w:r>
      <w:r>
        <w:rPr>
          <w:rFonts w:ascii="Times New Roman"/>
          <w:b w:val="false"/>
          <w:i w:val="false"/>
          <w:color w:val="000000"/>
          <w:sz w:val="28"/>
        </w:rPr>
        <w:t xml:space="preserve">
бекітілген      </w:t>
      </w:r>
    </w:p>
    <w:bookmarkEnd w:id="2"/>
    <w:bookmarkStart w:name="z781" w:id="3"/>
    <w:p>
      <w:pPr>
        <w:spacing w:after="0"/>
        <w:ind w:left="0"/>
        <w:jc w:val="left"/>
      </w:pPr>
      <w:r>
        <w:rPr>
          <w:rFonts w:ascii="Times New Roman"/>
          <w:b/>
          <w:i w:val="false"/>
          <w:color w:val="000000"/>
        </w:rPr>
        <w:t xml:space="preserve"> 
«Жер учаскесіне жеке меншік құқығына актілерді ресімдеу және беру»</w:t>
      </w:r>
      <w:r>
        <w:br/>
      </w:r>
      <w:r>
        <w:rPr>
          <w:rFonts w:ascii="Times New Roman"/>
          <w:b/>
          <w:i w:val="false"/>
          <w:color w:val="000000"/>
        </w:rPr>
        <w:t>
мемлекеттік қызмет стандарты</w:t>
      </w:r>
    </w:p>
    <w:bookmarkEnd w:id="3"/>
    <w:p>
      <w:pPr>
        <w:spacing w:after="0"/>
        <w:ind w:left="0"/>
        <w:jc w:val="both"/>
      </w:pPr>
      <w:r>
        <w:rPr>
          <w:rFonts w:ascii="Times New Roman"/>
          <w:b w:val="false"/>
          <w:i w:val="false"/>
          <w:color w:val="ff0000"/>
          <w:sz w:val="28"/>
        </w:rPr>
        <w:t xml:space="preserve">      Ескерту. Стандарт жаңа редакцияда - ҚР Үкіметінің 12.07.2013 </w:t>
      </w:r>
      <w:r>
        <w:rPr>
          <w:rFonts w:ascii="Times New Roman"/>
          <w:b w:val="false"/>
          <w:i w:val="false"/>
          <w:color w:val="ff0000"/>
          <w:sz w:val="28"/>
        </w:rPr>
        <w:t>№ 722</w:t>
      </w:r>
      <w:r>
        <w:rPr>
          <w:rFonts w:ascii="Times New Roman"/>
          <w:b w:val="false"/>
          <w:i w:val="false"/>
          <w:color w:val="ff0000"/>
          <w:sz w:val="28"/>
        </w:rPr>
        <w:t xml:space="preserve"> қаулысымен (алғашқы ресми жарияланған күнінен бастап күнтiзбелiк он күн өткен соң қолданысқа енгізіледі).</w:t>
      </w:r>
    </w:p>
    <w:bookmarkStart w:name="z782" w:id="4"/>
    <w:p>
      <w:pPr>
        <w:spacing w:after="0"/>
        <w:ind w:left="0"/>
        <w:jc w:val="left"/>
      </w:pPr>
      <w:r>
        <w:rPr>
          <w:rFonts w:ascii="Times New Roman"/>
          <w:b/>
          <w:i w:val="false"/>
          <w:color w:val="000000"/>
        </w:rPr>
        <w:t xml:space="preserve"> 
1. Жалпы ережелер</w:t>
      </w:r>
    </w:p>
    <w:bookmarkEnd w:id="4"/>
    <w:bookmarkStart w:name="z783" w:id="5"/>
    <w:p>
      <w:pPr>
        <w:spacing w:after="0"/>
        <w:ind w:left="0"/>
        <w:jc w:val="both"/>
      </w:pPr>
      <w:r>
        <w:rPr>
          <w:rFonts w:ascii="Times New Roman"/>
          <w:b w:val="false"/>
          <w:i w:val="false"/>
          <w:color w:val="000000"/>
          <w:sz w:val="28"/>
        </w:rPr>
        <w:t>
      «Жер учаскесіне жеке меншік құқығына актілерді ресімдеу және беру» мемлекеттік қызметі (бұдан әрі – мемлекеттік қызмет) жер учаскесінің орналасқан жері бойынша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Өңірлік даму министрлігі Жер ресурстарын басқару комитетінің «Жер кадастры ғылыми-өндірістік орталығы» республикалық мемлекеттік кәсіпорны және оның филиалдары (бұдан әрі – Кадастрды жүргізетін кәсіпорын) тарапынан және мекенжайлары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Қазақстан Республикасы Көлік және коммуникация министрлігінің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республикалық мемлекеттік кәсіпорнының филиалдары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2003 жылғы 20 маусымдағы Қазақстан Республикасы Жер кодексінің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43-баптарының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1) Қазақстан Республикасы Өңірлік даму министрлігінің интернет-ресурсында;</w:t>
      </w:r>
      <w:r>
        <w:br/>
      </w:r>
      <w:r>
        <w:rPr>
          <w:rFonts w:ascii="Times New Roman"/>
          <w:b w:val="false"/>
          <w:i w:val="false"/>
          <w:color w:val="000000"/>
          <w:sz w:val="28"/>
        </w:rPr>
        <w:t>
      2) Қазақстан Республикасы Өңірлік даму министрлігінің Жер ресурстарын басқару комитетінің www.kuzr.gov.kz интернет-ресурсында;</w:t>
      </w:r>
      <w:r>
        <w:br/>
      </w:r>
      <w:r>
        <w:rPr>
          <w:rFonts w:ascii="Times New Roman"/>
          <w:b w:val="false"/>
          <w:i w:val="false"/>
          <w:color w:val="000000"/>
          <w:sz w:val="28"/>
        </w:rPr>
        <w:t>
      3) Кадастрды жүргізетін кәсіпорындардың ғимараттарындағы стенділерінде;</w:t>
      </w:r>
      <w:r>
        <w:br/>
      </w:r>
      <w:r>
        <w:rPr>
          <w:rFonts w:ascii="Times New Roman"/>
          <w:b w:val="false"/>
          <w:i w:val="false"/>
          <w:color w:val="000000"/>
          <w:sz w:val="28"/>
        </w:rPr>
        <w:t>
      4) Кадастрды жүргізетін кәсіпорынның www.aisgzk.kz интернет-ресурсында;</w:t>
      </w:r>
      <w:r>
        <w:br/>
      </w:r>
      <w:r>
        <w:rPr>
          <w:rFonts w:ascii="Times New Roman"/>
          <w:b w:val="false"/>
          <w:i w:val="false"/>
          <w:color w:val="000000"/>
          <w:sz w:val="28"/>
        </w:rPr>
        <w:t>
      5) орталықтың www.con.gov.kz интернет-ресурсында;</w:t>
      </w:r>
      <w:r>
        <w:br/>
      </w:r>
      <w:r>
        <w:rPr>
          <w:rFonts w:ascii="Times New Roman"/>
          <w:b w:val="false"/>
          <w:i w:val="false"/>
          <w:color w:val="000000"/>
          <w:sz w:val="28"/>
        </w:rPr>
        <w:t>
      6) орталықтың стенділерінде орналастырылады.</w:t>
      </w:r>
      <w:r>
        <w:br/>
      </w:r>
      <w:r>
        <w:rPr>
          <w:rFonts w:ascii="Times New Roman"/>
          <w:b w:val="false"/>
          <w:i w:val="false"/>
          <w:color w:val="000000"/>
          <w:sz w:val="28"/>
        </w:rPr>
        <w:t>
      Мемлекеттік қызмет туралы ақпарат сондай-ақ call-орталығының 1414 телефоны арқылы берілуі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 жер учаскесіне жеке меншік құқығына актіні немесе жер учаскесіне жеке меншік құқығына актінің телнұсқасын беру немесе мемлекеттік қызмет көрсетуден бас тарту себебі көрсетілген бас тарту туралы дәлелді жазбаша түрдегі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Кадастрды жүргізетін кәсіпорынға жүгіну сәтінен бастап:</w:t>
      </w:r>
      <w:r>
        <w:br/>
      </w:r>
      <w:r>
        <w:rPr>
          <w:rFonts w:ascii="Times New Roman"/>
          <w:b w:val="false"/>
          <w:i w:val="false"/>
          <w:color w:val="000000"/>
          <w:sz w:val="28"/>
        </w:rPr>
        <w:t>
      жер учаскесіне жеке меншік құқығына арналған актіні берген кезде – 6 жұмыс күні;</w:t>
      </w:r>
      <w:r>
        <w:br/>
      </w:r>
      <w:r>
        <w:rPr>
          <w:rFonts w:ascii="Times New Roman"/>
          <w:b w:val="false"/>
          <w:i w:val="false"/>
          <w:color w:val="000000"/>
          <w:sz w:val="28"/>
        </w:rPr>
        <w:t>
      жер учаскесіне жеке меншік құқығына арналған актінің телнұсқасын берген кезде – 4 жұмыс күні;</w:t>
      </w:r>
      <w:r>
        <w:br/>
      </w:r>
      <w:r>
        <w:rPr>
          <w:rFonts w:ascii="Times New Roman"/>
          <w:b w:val="false"/>
          <w:i w:val="false"/>
          <w:color w:val="000000"/>
          <w:sz w:val="28"/>
        </w:rPr>
        <w:t>
      мемлекеттік қызмет алғанға дейін кезекте күтудің рұқсат берілген ең көп уақыты – 30 минуттан аспайды;</w:t>
      </w:r>
      <w:r>
        <w:br/>
      </w:r>
      <w:r>
        <w:rPr>
          <w:rFonts w:ascii="Times New Roman"/>
          <w:b w:val="false"/>
          <w:i w:val="false"/>
          <w:color w:val="000000"/>
          <w:sz w:val="28"/>
        </w:rPr>
        <w:t>
      мемлекеттік қызмет алушыға өтініш берген күні қызмет көрсетудің рұқсат берілген ең көп уақыты – 30 минуттан аспайды;</w:t>
      </w:r>
      <w:r>
        <w:br/>
      </w:r>
      <w:r>
        <w:rPr>
          <w:rFonts w:ascii="Times New Roman"/>
          <w:b w:val="false"/>
          <w:i w:val="false"/>
          <w:color w:val="000000"/>
          <w:sz w:val="28"/>
        </w:rPr>
        <w:t>
      2) орталыққа өтініш берген сәттен бастап:</w:t>
      </w:r>
      <w:r>
        <w:br/>
      </w:r>
      <w:r>
        <w:rPr>
          <w:rFonts w:ascii="Times New Roman"/>
          <w:b w:val="false"/>
          <w:i w:val="false"/>
          <w:color w:val="000000"/>
          <w:sz w:val="28"/>
        </w:rPr>
        <w:t>
      жер учаскесіне жеке меншік құқығына арналған актіні берген кезде – 6 жұмыс күні;</w:t>
      </w:r>
      <w:r>
        <w:br/>
      </w:r>
      <w:r>
        <w:rPr>
          <w:rFonts w:ascii="Times New Roman"/>
          <w:b w:val="false"/>
          <w:i w:val="false"/>
          <w:color w:val="000000"/>
          <w:sz w:val="28"/>
        </w:rPr>
        <w:t>
      жер учаскесіне жеке меншік құқығына арналған актінің телнұсқасын берген кезде – 4 жұмыс күні;</w:t>
      </w:r>
      <w:r>
        <w:br/>
      </w:r>
      <w:r>
        <w:rPr>
          <w:rFonts w:ascii="Times New Roman"/>
          <w:b w:val="false"/>
          <w:i w:val="false"/>
          <w:color w:val="000000"/>
          <w:sz w:val="28"/>
        </w:rPr>
        <w:t>
      мемлекеттік қызмет алғанға дейін кезекте күтудің рұқсат берілген ең көп уақыты – 20 минуттан аспайды;</w:t>
      </w:r>
      <w:r>
        <w:br/>
      </w:r>
      <w:r>
        <w:rPr>
          <w:rFonts w:ascii="Times New Roman"/>
          <w:b w:val="false"/>
          <w:i w:val="false"/>
          <w:color w:val="000000"/>
          <w:sz w:val="28"/>
        </w:rPr>
        <w:t>
      мемлекеттік қызмет алушыға өтініш берген күні қызмет көрсетудің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көрсетіледі.</w:t>
      </w:r>
      <w:r>
        <w:br/>
      </w:r>
      <w:r>
        <w:rPr>
          <w:rFonts w:ascii="Times New Roman"/>
          <w:b w:val="false"/>
          <w:i w:val="false"/>
          <w:color w:val="000000"/>
          <w:sz w:val="28"/>
        </w:rPr>
        <w:t>
      Жер учаскесіне жеке меншік құқығына актіні немесе актінің телнұсқасын дайындағаны үшін мемлекеттік қызмет құны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мөлшерде есептеп шығарылады.</w:t>
      </w:r>
      <w:r>
        <w:br/>
      </w:r>
      <w:r>
        <w:rPr>
          <w:rFonts w:ascii="Times New Roman"/>
          <w:b w:val="false"/>
          <w:i w:val="false"/>
          <w:color w:val="000000"/>
          <w:sz w:val="28"/>
        </w:rPr>
        <w:t>
      Жер учаскесіне жеке меншік құқығына актіні немесе актінің телнұсқасын дайындау үшін ақы төлеу қолма-қол немесе қолма-қол емес тәсілмен екінші деңгейдегі банктер арқылы Кадастрды жүргізетін кәсіпорынның есеп шотына не Кадастрды жүргізетін кәсіпорын ғимаратындағы кассаларда жүргізіледі, олар төлемнің мөлшері мен уақытын растайтын төлем құжатын (түбіртек) береді. Төлем құжатының (түбіртектің) нысаны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Жетім балалар мен ата-анасының қамқорлығынсыз қалған балаларға олар он сегіз жасқа толғанға дейінгі кезеңге жер учаскесіне жеке меншік құқығына актіні немесе актінің телнұсқасын дайындау өтеусіз негізде жүргізіледі.</w:t>
      </w:r>
      <w:r>
        <w:br/>
      </w:r>
      <w:r>
        <w:rPr>
          <w:rFonts w:ascii="Times New Roman"/>
          <w:b w:val="false"/>
          <w:i w:val="false"/>
          <w:color w:val="000000"/>
          <w:sz w:val="28"/>
        </w:rPr>
        <w:t>
</w:t>
      </w:r>
      <w:r>
        <w:rPr>
          <w:rFonts w:ascii="Times New Roman"/>
          <w:b w:val="false"/>
          <w:i w:val="false"/>
          <w:color w:val="000000"/>
          <w:sz w:val="28"/>
        </w:rPr>
        <w:t>
      9. Кадастрды жүргізетін кәсіпорынның жұмыс кестесі: еңбек заңнамасына сәйкес, демалыс және мереке күндерін қоспағанда, дүйсенбіден бастап жұманы қоса алғанда күн сайын, белгіленген жұмыс кестесіне сәйкес сағат 9-00-ден 18-00-ге дейін, түскі үзіліс сағат 13-00-ден 14-00-ге дейін.</w:t>
      </w:r>
      <w:r>
        <w:br/>
      </w:r>
      <w:r>
        <w:rPr>
          <w:rFonts w:ascii="Times New Roman"/>
          <w:b w:val="false"/>
          <w:i w:val="false"/>
          <w:color w:val="000000"/>
          <w:sz w:val="28"/>
        </w:rPr>
        <w:t>
      Орталықтарда құжаттарды қабылдау еңбек заңнамасына сәйкес, жексенбі және мереке күндерін қоспағанда, дүйсенбіден бастап сенбіні қоса алғанда күн сайын, белгіленген жұмыс кестесіне сәйкес сағат 9.00-ден 20.00-ге дейін үзіліссіз жүзеге асырылады.</w:t>
      </w:r>
      <w:r>
        <w:br/>
      </w:r>
      <w:r>
        <w:rPr>
          <w:rFonts w:ascii="Times New Roman"/>
          <w:b w:val="false"/>
          <w:i w:val="false"/>
          <w:color w:val="000000"/>
          <w:sz w:val="28"/>
        </w:rPr>
        <w:t>
      Қабылдау «электрондық кезек» тәртібімен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Кадастрды жүргізетін кәсіпорынның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r>
        <w:br/>
      </w:r>
      <w:r>
        <w:rPr>
          <w:rFonts w:ascii="Times New Roman"/>
          <w:b w:val="false"/>
          <w:i w:val="false"/>
          <w:color w:val="000000"/>
          <w:sz w:val="28"/>
        </w:rPr>
        <w:t>
      2) мемлекеттік қызмет алушының таңдауы бойынша орталық ғимаратында көрсетіледі, онда мүмкіндігі шектеулі адамдар үшін жағдай қарастырылған, өртке қарсы қауіпсіздік шаралары қабылданған. Залда анықтама бюросы, күту орындары, ақпараттық стенділер орналастырылады.</w:t>
      </w:r>
    </w:p>
    <w:bookmarkEnd w:id="5"/>
    <w:bookmarkStart w:name="z793" w:id="6"/>
    <w:p>
      <w:pPr>
        <w:spacing w:after="0"/>
        <w:ind w:left="0"/>
        <w:jc w:val="left"/>
      </w:pPr>
      <w:r>
        <w:rPr>
          <w:rFonts w:ascii="Times New Roman"/>
          <w:b/>
          <w:i w:val="false"/>
          <w:color w:val="000000"/>
        </w:rPr>
        <w:t xml:space="preserve"> 
2. Мемлекеттік қызмет көрсету тәртібі</w:t>
      </w:r>
    </w:p>
    <w:bookmarkEnd w:id="6"/>
    <w:bookmarkStart w:name="z794" w:id="7"/>
    <w:p>
      <w:pPr>
        <w:spacing w:after="0"/>
        <w:ind w:left="0"/>
        <w:jc w:val="both"/>
      </w:pPr>
      <w:r>
        <w:rPr>
          <w:rFonts w:ascii="Times New Roman"/>
          <w:b w:val="false"/>
          <w:i w:val="false"/>
          <w:color w:val="000000"/>
          <w:sz w:val="28"/>
        </w:rPr>
        <w:t>
      11. Мемлекеттік қызмет алу үшін мемлекеттік қызмет алушы мыналарды ұсынады:</w:t>
      </w:r>
      <w:r>
        <w:br/>
      </w:r>
      <w:r>
        <w:rPr>
          <w:rFonts w:ascii="Times New Roman"/>
          <w:b w:val="false"/>
          <w:i w:val="false"/>
          <w:color w:val="000000"/>
          <w:sz w:val="28"/>
        </w:rPr>
        <w:t>
      Кадастрды жүргізетін кәсіпорынға:</w:t>
      </w:r>
      <w:r>
        <w:br/>
      </w:r>
      <w:r>
        <w:rPr>
          <w:rFonts w:ascii="Times New Roman"/>
          <w:b w:val="false"/>
          <w:i w:val="false"/>
          <w:color w:val="000000"/>
          <w:sz w:val="28"/>
        </w:rPr>
        <w:t>
      1) мемлекет жер учаскесіне жеке меншік құқығын берген кезде: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жеке меншік құқығына актіні беруге өтініш;</w:t>
      </w:r>
      <w:r>
        <w:br/>
      </w:r>
      <w:r>
        <w:rPr>
          <w:rFonts w:ascii="Times New Roman"/>
          <w:b w:val="false"/>
          <w:i w:val="false"/>
          <w:color w:val="000000"/>
          <w:sz w:val="28"/>
        </w:rPr>
        <w:t>
      жергілікті атқарушы органның жер учаскесіне жеке меншік құқығын беру туралы шешімінен үзінді көшірме;</w:t>
      </w:r>
      <w:r>
        <w:br/>
      </w: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органының (бұдан әрі – уәкілетті орган) жер қатынастары саласындағы функцияларды жүзеге асыратын құрылымдық бөлімшесі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жеке тұрғын үй құрылысына бөлуге арналған алаңда жер учаскелерін орналастырудың жерге орналастыру жобасы болған жағдайда, көрсетілген жұмыстарды орындаған ұйым беретін, нақты жер учаскесіне арналған жерге орналастыру жобасының бір бөлігі және оның жергілікті жердегі шекараларын белгілеу жөніндегі материалдар;</w:t>
      </w:r>
      <w:r>
        <w:br/>
      </w:r>
      <w:r>
        <w:rPr>
          <w:rFonts w:ascii="Times New Roman"/>
          <w:b w:val="false"/>
          <w:i w:val="false"/>
          <w:color w:val="000000"/>
          <w:sz w:val="28"/>
        </w:rPr>
        <w:t>
      жер учаскесін сатып алу-сату шартының көшірмесі (жер учаскесін сату кезінде);</w:t>
      </w:r>
      <w:r>
        <w:br/>
      </w:r>
      <w:r>
        <w:rPr>
          <w:rFonts w:ascii="Times New Roman"/>
          <w:b w:val="false"/>
          <w:i w:val="false"/>
          <w:color w:val="000000"/>
          <w:sz w:val="28"/>
        </w:rPr>
        <w:t>
      уәкілетті органның жер учаскесiнiң сатып алу бағасын төлеу туралы және жер учаскесiн төлеу мерзiмiн ұзартып сату кезінде мәмiле жасасуға тыйым салынатыны туралы (жер учаскесін сату кезінде) анықтамасы;</w:t>
      </w:r>
      <w:r>
        <w:br/>
      </w:r>
      <w:r>
        <w:rPr>
          <w:rFonts w:ascii="Times New Roman"/>
          <w:b w:val="false"/>
          <w:i w:val="false"/>
          <w:color w:val="000000"/>
          <w:sz w:val="28"/>
        </w:rPr>
        <w:t>
      бизнес-сәйкестендіру нөмірі (БСН) көрсетілген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жер учаскесіне жеке меншік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2) бұрын жер пайдалануға берiлген жер учаскесіне жеке меншік құқығын сатып алу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жеке меншік құқығына актіні беруге өтініш;</w:t>
      </w:r>
      <w:r>
        <w:br/>
      </w:r>
      <w:r>
        <w:rPr>
          <w:rFonts w:ascii="Times New Roman"/>
          <w:b w:val="false"/>
          <w:i w:val="false"/>
          <w:color w:val="000000"/>
          <w:sz w:val="28"/>
        </w:rPr>
        <w:t>
      жергілікті атқарушы органның жер учаскесіне жеке меншік құқығын беру туралы шешімінен үзінді көшірме;</w:t>
      </w:r>
      <w:r>
        <w:br/>
      </w:r>
      <w:r>
        <w:rPr>
          <w:rFonts w:ascii="Times New Roman"/>
          <w:b w:val="false"/>
          <w:i w:val="false"/>
          <w:color w:val="000000"/>
          <w:sz w:val="28"/>
        </w:rPr>
        <w:t>
      жер учаскесін сатып алу-сату шартының көшірмесі (жер учаскесін сату кезінде);</w:t>
      </w:r>
      <w:r>
        <w:br/>
      </w:r>
      <w:r>
        <w:rPr>
          <w:rFonts w:ascii="Times New Roman"/>
          <w:b w:val="false"/>
          <w:i w:val="false"/>
          <w:color w:val="000000"/>
          <w:sz w:val="28"/>
        </w:rPr>
        <w:t>
      уәкілетті органның жер учаскесiнiң сатып алу бағасын төлеу туралы және жер учаскесiн төлеу мерзiмiн ұзартып сату кезінде мәмiле жасасуға тыйым салынатыны туралы (жер учаскесін сату кезінде) анықтамасы;</w:t>
      </w:r>
      <w:r>
        <w:br/>
      </w:r>
      <w:r>
        <w:rPr>
          <w:rFonts w:ascii="Times New Roman"/>
          <w:b w:val="false"/>
          <w:i w:val="false"/>
          <w:color w:val="000000"/>
          <w:sz w:val="28"/>
        </w:rPr>
        <w:t>
      бизнес-сәйкестендіру нөмірі (БСН) көрсетілген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жер учаскесіне жеке меншік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3) жер учаскесінің сәйкестендіру сипаттамалары өзгерген жағдайда:</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жеке меншік құқығына актіні беруге өтініш;</w:t>
      </w:r>
      <w:r>
        <w:br/>
      </w:r>
      <w:r>
        <w:rPr>
          <w:rFonts w:ascii="Times New Roman"/>
          <w:b w:val="false"/>
          <w:i w:val="false"/>
          <w:color w:val="000000"/>
          <w:sz w:val="28"/>
        </w:rPr>
        <w:t>
      жергілікті атқарушы органның бұрын жеке меншік құқығымен берiлген жер учаскесінің сәйкестендiру сипаттамаларын өзгерту туралы шешімінен үзіндінің және/немесе жер учаскесiнiң сәйкестендiру сипаттамаларының өзгергенін растайтын басқа құжаттың көшірмесі;</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бизнес-сәйкестендіру нөмірі (БСН) көрсетілген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жер учаскесіне жеке меншік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4) жер учаскесінің сәйкестендіру сипаттамаларында өзгерістер болмаған жағдайда бұрын қолданыста болған Қазақстан Республикасының заңнамасына сәйкес жер учаскесiне жеке меншiк құқығы актiciн ауыстыру немесе жер учаскесiне жеке меншiк құқығы актiciнің телнұсқасын беру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жеке меншік құқығына актіні немесе актінің телнұсқасын беруге өтініш;</w:t>
      </w:r>
      <w:r>
        <w:br/>
      </w:r>
      <w:r>
        <w:rPr>
          <w:rFonts w:ascii="Times New Roman"/>
          <w:b w:val="false"/>
          <w:i w:val="false"/>
          <w:color w:val="000000"/>
          <w:sz w:val="28"/>
        </w:rPr>
        <w:t>
      жер учаскесіне жеке меншік құқығына актіні немесе актінің телнұсқасын дайындағаны үшін қызметтерге ақы төленгені туралы төлем құжаты (түбіртек);</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бизнес-сәйкестендіру нөмірі (БСН) көрсетілген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жер учаскесінің орналасқан жері бойынша жергілікті облыстық газеттің жер учаскесіне жеке меншік құқығына актінің түпнұсқасын жарамсыз деп тану туралы хабарландыру жарияланған данасы;</w:t>
      </w:r>
      <w:r>
        <w:br/>
      </w:r>
      <w:r>
        <w:rPr>
          <w:rFonts w:ascii="Times New Roman"/>
          <w:b w:val="false"/>
          <w:i w:val="false"/>
          <w:color w:val="000000"/>
          <w:sz w:val="28"/>
        </w:rPr>
        <w:t>
      5) жер учаскесінің сәйкестендіру сипаттамаларында өзгерістер болмаған кезде құқық белгілейтін құжат өзгерген жағдайда, бұрын қолданыста болған Қазақстан Республикасының заңнамасына сәйкес жер учаскесiне жеке меншiк құқығына берілген актiні ауыстыру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жеке меншік құқығына актіні беруге өтініш;</w:t>
      </w:r>
      <w:r>
        <w:br/>
      </w:r>
      <w:r>
        <w:rPr>
          <w:rFonts w:ascii="Times New Roman"/>
          <w:b w:val="false"/>
          <w:i w:val="false"/>
          <w:color w:val="000000"/>
          <w:sz w:val="28"/>
        </w:rPr>
        <w:t>
      жер учаскесіне құқық белгілейтін құжаттың көшірмесі;</w:t>
      </w:r>
      <w:r>
        <w:br/>
      </w:r>
      <w:r>
        <w:rPr>
          <w:rFonts w:ascii="Times New Roman"/>
          <w:b w:val="false"/>
          <w:i w:val="false"/>
          <w:color w:val="000000"/>
          <w:sz w:val="28"/>
        </w:rPr>
        <w:t>
      жер учаскесіне жеке меншік құқығына актінің телнұсқасын дайындағаны үшін қызметтерге ақы төленгені туралы төлем құжаты (түбіртек);</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бизнес-сәйкестендіру нөмірі (БСН) көрсетілген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мемлекеттік (есептік) тіркеу (қайта тіркеу) туралы куәлік заңды тұлғаның қызметі тоқтатылғанға дейін жарамды болады.</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мемлекеттік қызмет алушыға қайтарылады.</w:t>
      </w:r>
      <w:r>
        <w:br/>
      </w:r>
      <w:r>
        <w:rPr>
          <w:rFonts w:ascii="Times New Roman"/>
          <w:b w:val="false"/>
          <w:i w:val="false"/>
          <w:color w:val="000000"/>
          <w:sz w:val="28"/>
        </w:rPr>
        <w:t>
      орталыққа:</w:t>
      </w:r>
      <w:r>
        <w:br/>
      </w:r>
      <w:r>
        <w:rPr>
          <w:rFonts w:ascii="Times New Roman"/>
          <w:b w:val="false"/>
          <w:i w:val="false"/>
          <w:color w:val="000000"/>
          <w:sz w:val="28"/>
        </w:rPr>
        <w:t>
      1) мемлекет жер учаскесіне жеке меншік құқығын берген кезде: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жеке меншік құқығына актіні беруге өтініш;</w:t>
      </w:r>
      <w:r>
        <w:br/>
      </w:r>
      <w:r>
        <w:rPr>
          <w:rFonts w:ascii="Times New Roman"/>
          <w:b w:val="false"/>
          <w:i w:val="false"/>
          <w:color w:val="000000"/>
          <w:sz w:val="28"/>
        </w:rPr>
        <w:t>
      жергілікті атқарушы органның жер учаскесіне жеке меншік құқығын беру туралы шешімінен үзінді көшірме;</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жеке тұрғын үй құрылысына бөлуге арналған алаңда жер учаскелерін орналастырудың жерге орналастыру жобасы болған жағдайда, көрсетілген жұмыстарды орындаған ұйым беретін, нақты жер учаскесіне арналған жерге орналастыру жобасының бір бөлігі және оның жергілікті жердегі шекараларын белгілеу жөніндегі материалдар;</w:t>
      </w:r>
      <w:r>
        <w:br/>
      </w:r>
      <w:r>
        <w:rPr>
          <w:rFonts w:ascii="Times New Roman"/>
          <w:b w:val="false"/>
          <w:i w:val="false"/>
          <w:color w:val="000000"/>
          <w:sz w:val="28"/>
        </w:rPr>
        <w:t>
      жер учаскесін сатып алу-сату шартының көшірмесі (жер учаскесін сату кезінде);</w:t>
      </w:r>
      <w:r>
        <w:br/>
      </w:r>
      <w:r>
        <w:rPr>
          <w:rFonts w:ascii="Times New Roman"/>
          <w:b w:val="false"/>
          <w:i w:val="false"/>
          <w:color w:val="000000"/>
          <w:sz w:val="28"/>
        </w:rPr>
        <w:t>
      уәкілетті органның жер учаскесiнiң сатып алу бағасын төлеу туралы және жер учаскесiн төлеу мерзiмiн ұзартып сату кезінде мәмiле жасасуға тыйым салынатыны туралы (жер учаскесін сату кезінде) анықтамасы;</w:t>
      </w:r>
      <w:r>
        <w:br/>
      </w:r>
      <w:r>
        <w:rPr>
          <w:rFonts w:ascii="Times New Roman"/>
          <w:b w:val="false"/>
          <w:i w:val="false"/>
          <w:color w:val="000000"/>
          <w:sz w:val="28"/>
        </w:rPr>
        <w:t>
      жер учаскесіне жеке меншік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2) бұрын жер пайдалануға берiлген жер учаскесіне жеке меншік құқығын сатып алу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5-қосымшада</w:t>
      </w:r>
      <w:r>
        <w:rPr>
          <w:rFonts w:ascii="Times New Roman"/>
          <w:b w:val="false"/>
          <w:i w:val="false"/>
          <w:color w:val="000000"/>
          <w:sz w:val="28"/>
        </w:rPr>
        <w:t xml:space="preserve"> берілген нысан бойынша жер учаскесіне жеке меншік құқығына актіні беруге өтініш;</w:t>
      </w:r>
      <w:r>
        <w:br/>
      </w:r>
      <w:r>
        <w:rPr>
          <w:rFonts w:ascii="Times New Roman"/>
          <w:b w:val="false"/>
          <w:i w:val="false"/>
          <w:color w:val="000000"/>
          <w:sz w:val="28"/>
        </w:rPr>
        <w:t>
      жергілікті атқарушы органның жер учаскесіне жеке меншік құқығын беру туралы шешімінен үзінді көшірме;</w:t>
      </w:r>
      <w:r>
        <w:br/>
      </w:r>
      <w:r>
        <w:rPr>
          <w:rFonts w:ascii="Times New Roman"/>
          <w:b w:val="false"/>
          <w:i w:val="false"/>
          <w:color w:val="000000"/>
          <w:sz w:val="28"/>
        </w:rPr>
        <w:t>
      жер учаскесін сатып алу-сату шартының көшірмесі (жер учаскесін сату кезде);</w:t>
      </w:r>
      <w:r>
        <w:br/>
      </w:r>
      <w:r>
        <w:rPr>
          <w:rFonts w:ascii="Times New Roman"/>
          <w:b w:val="false"/>
          <w:i w:val="false"/>
          <w:color w:val="000000"/>
          <w:sz w:val="28"/>
        </w:rPr>
        <w:t>
      уәкілетті органның жер учаскесiнiң сатып алу бағасын төлеу туралы және жер учаскесiн төлеу мерзiмiн ұзартып сату кезінде мәмiле жасасуға тыйым салынатыны туралы (жер учаскесін сату кезінде) анықтамасы;</w:t>
      </w:r>
      <w:r>
        <w:br/>
      </w:r>
      <w:r>
        <w:rPr>
          <w:rFonts w:ascii="Times New Roman"/>
          <w:b w:val="false"/>
          <w:i w:val="false"/>
          <w:color w:val="000000"/>
          <w:sz w:val="28"/>
        </w:rPr>
        <w:t>
      жер учаскесіне жеке меншік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3) жер учаскесінің сәйкестендіру сипаттамалары өзгерген жағдайда:</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жеке меншік құқығына актіні беруге өтініш;</w:t>
      </w:r>
      <w:r>
        <w:br/>
      </w:r>
      <w:r>
        <w:rPr>
          <w:rFonts w:ascii="Times New Roman"/>
          <w:b w:val="false"/>
          <w:i w:val="false"/>
          <w:color w:val="000000"/>
          <w:sz w:val="28"/>
        </w:rPr>
        <w:t>
      жергілікті атқарушы органның бұрын жеке меншік құқығымен берiлген жер учаскесінің сәйкестендiру сипаттамаларының өзгеруі туралы шешімінен үзіндінің және/немесе жер учаскесiнiң сәйкестендiру сипаттамаларының өзгеруін растайтын басқа құжаттың көшірмесі;</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жер учаскесіне жеке меншік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бизнес-сәйкестендіру нөмірі (БСН) көрсетілген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4) жер учаскесінің сәйкестендіру сипаттамаларында өзгерістер болмаған жағдайда бұрын қолданыста болған Қазақстан Республикасының заңнамасына сәйкес жер учаскесiне жеке меншiк құқығы актiciн ауыстыру немесе жер учаскесiне жеке меншiк құқығы актiciнің телнұсқасын беру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жеке меншік құқығына актіні немесе актінің телнұсқасын беруге өтініш;</w:t>
      </w:r>
      <w:r>
        <w:br/>
      </w:r>
      <w:r>
        <w:rPr>
          <w:rFonts w:ascii="Times New Roman"/>
          <w:b w:val="false"/>
          <w:i w:val="false"/>
          <w:color w:val="000000"/>
          <w:sz w:val="28"/>
        </w:rPr>
        <w:t>
      жер учаскесіне жеке меншік құқығына актіні немесе телнұсқасын дайындағаны үшін қызметтерге ақы төленгені туралы төлем құжаты (түбіртек);</w:t>
      </w:r>
      <w:r>
        <w:br/>
      </w:r>
      <w:r>
        <w:rPr>
          <w:rFonts w:ascii="Times New Roman"/>
          <w:b w:val="false"/>
          <w:i w:val="false"/>
          <w:color w:val="000000"/>
          <w:sz w:val="28"/>
        </w:rPr>
        <w:t>
      жер учаскесінің орналасқан жері бойынша жергілікті облыстық газеттің жер учаскесіне жеке меншік құқығына актінің түпнұсқасын жарамсыз деп тану туралы хабарландыру жарияланған данасы;</w:t>
      </w:r>
      <w:r>
        <w:br/>
      </w:r>
      <w:r>
        <w:rPr>
          <w:rFonts w:ascii="Times New Roman"/>
          <w:b w:val="false"/>
          <w:i w:val="false"/>
          <w:color w:val="000000"/>
          <w:sz w:val="28"/>
        </w:rPr>
        <w:t>
      бизнес-сәйкестендіру нөмірі (БСН) көрсетілген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5) жер учаскесінің сәйкестендіру сипаттамаларында өзгерістер болмаған кезде құқық белгілейтін құжат өзгерген жағдайда, бұрын қолданыста болған Қазақстан Республикасының заңнамасына сәйкес жер учаскесiне жеке меншiк құқығына берілген актiні ауыстыру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жеке меншік құқығына актіні беруге өтініш;</w:t>
      </w:r>
      <w:r>
        <w:br/>
      </w:r>
      <w:r>
        <w:rPr>
          <w:rFonts w:ascii="Times New Roman"/>
          <w:b w:val="false"/>
          <w:i w:val="false"/>
          <w:color w:val="000000"/>
          <w:sz w:val="28"/>
        </w:rPr>
        <w:t>
      жер учаскесіне құқық белгілейтін құжаттың көшірмесі;</w:t>
      </w:r>
      <w:r>
        <w:br/>
      </w:r>
      <w:r>
        <w:rPr>
          <w:rFonts w:ascii="Times New Roman"/>
          <w:b w:val="false"/>
          <w:i w:val="false"/>
          <w:color w:val="000000"/>
          <w:sz w:val="28"/>
        </w:rPr>
        <w:t>
      жер учаскесіне жеке меншік құқығына актінің телнұсқасын дайындағаны үшін қызметтерге ақы төленгені туралы төлем құжаты (түбіртек);</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бизнес-сәйкестендіру нөмірі (БСН) көрсетілген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мемлекеттік (есептік) тіркеу (қайта тіркеу) туралы куәлік заңды тұлғаның қызметі тоқтатылғанға дейін жарамды болады.</w:t>
      </w:r>
      <w:r>
        <w:br/>
      </w:r>
      <w:r>
        <w:rPr>
          <w:rFonts w:ascii="Times New Roman"/>
          <w:b w:val="false"/>
          <w:i w:val="false"/>
          <w:color w:val="000000"/>
          <w:sz w:val="28"/>
        </w:rPr>
        <w:t>
      Мемлекеттік ақпараттық ресурс болып табылатын, Қазақстан Республикасы азаматының жеке куәлігінің немесе төлқұжатының, заңды тұлғаны мемлекеттік тіркеу (қайта тіркеу) туралы анықтаманың мәліметтерін Орталық тиісті мемлекеттік ақпараттық жүйелерден халыққа қызмет көрсету ақпараттық жүйесі арқылы уәкілетті қызметкерлердің ЭЦҚ куәландырылған (қол қойылған) электрондық құжат нысанында алады.</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мемлекеттік қызмет алушыға қайтарылады.</w:t>
      </w:r>
      <w:r>
        <w:br/>
      </w:r>
      <w:r>
        <w:rPr>
          <w:rFonts w:ascii="Times New Roman"/>
          <w:b w:val="false"/>
          <w:i w:val="false"/>
          <w:color w:val="000000"/>
          <w:sz w:val="28"/>
        </w:rPr>
        <w:t>
      Осы тармақта көрсетілген тиісті құжаттар толық ұсынылмаған жағдайда, Кадастрды жүргізетін кәсіпорын мемлекеттік қызметті алушыны құжаттар тапсырылған сәттен бастап екі жұмыс күнінен аспайтын мерзімде мемлекеттік қызметті көрсетуден бас тарту себебі туралы жазбаша хабардар етеді. Одан әрі Кадастрды жүргізетін кәсіпорынның аталған негіздеме бойынша мемлекеттік қызметті көрсетуден бас тартуға құқығы жоқ.</w:t>
      </w:r>
      <w:r>
        <w:br/>
      </w:r>
      <w:r>
        <w:rPr>
          <w:rFonts w:ascii="Times New Roman"/>
          <w:b w:val="false"/>
          <w:i w:val="false"/>
          <w:color w:val="000000"/>
          <w:sz w:val="28"/>
        </w:rPr>
        <w:t>
</w:t>
      </w:r>
      <w:r>
        <w:rPr>
          <w:rFonts w:ascii="Times New Roman"/>
          <w:b w:val="false"/>
          <w:i w:val="false"/>
          <w:color w:val="000000"/>
          <w:sz w:val="28"/>
        </w:rPr>
        <w:t>
      12. Өтініштердің бланкілері анықтама бюросында болады.</w:t>
      </w:r>
      <w:r>
        <w:br/>
      </w:r>
      <w:r>
        <w:rPr>
          <w:rFonts w:ascii="Times New Roman"/>
          <w:b w:val="false"/>
          <w:i w:val="false"/>
          <w:color w:val="000000"/>
          <w:sz w:val="28"/>
        </w:rPr>
        <w:t>
      Орталықта мемлекеттік қызметті алу үшін өтініштердің бланкілері күту залындағы арнайы тағанда орналастырылады немесе орталықтың консультанттарында болады.</w:t>
      </w:r>
      <w:r>
        <w:br/>
      </w:r>
      <w:r>
        <w:rPr>
          <w:rFonts w:ascii="Times New Roman"/>
          <w:b w:val="false"/>
          <w:i w:val="false"/>
          <w:color w:val="000000"/>
          <w:sz w:val="28"/>
        </w:rPr>
        <w:t>
</w:t>
      </w:r>
      <w:r>
        <w:rPr>
          <w:rFonts w:ascii="Times New Roman"/>
          <w:b w:val="false"/>
          <w:i w:val="false"/>
          <w:color w:val="000000"/>
          <w:sz w:val="28"/>
        </w:rPr>
        <w:t>
      13. Құжаттарды қабылдауды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жер учаскесінің орналасқан орнына байланысты Кадастрды жүргізетін кәсіпорынның уәкілетті тұлғасы жүзеге асырады. </w:t>
      </w:r>
      <w:r>
        <w:br/>
      </w:r>
      <w:r>
        <w:rPr>
          <w:rFonts w:ascii="Times New Roman"/>
          <w:b w:val="false"/>
          <w:i w:val="false"/>
          <w:color w:val="000000"/>
          <w:sz w:val="28"/>
        </w:rPr>
        <w:t>
      Орталықта құжаттарды қабылдауды орталықтың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14. Кадастрды жүргізетін кәсіпорын немесе орталық мемлекеттік қызмет алушыға осы стандартқа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15. Жер учаскесіне жеке меншік құқығына актіні беру сенімхатты, қолхатты және мемлекеттік қызмет алушының не сенім білдірілген тұлғаның жеке басын куәландыратын құжатты ұсына отырып, мемлекеттік қызмет алушының жеке өзіне не сенім білдірілген тұлғаға жүзеге асырылады.</w:t>
      </w:r>
      <w:r>
        <w:br/>
      </w:r>
      <w:r>
        <w:rPr>
          <w:rFonts w:ascii="Times New Roman"/>
          <w:b w:val="false"/>
          <w:i w:val="false"/>
          <w:color w:val="000000"/>
          <w:sz w:val="28"/>
        </w:rPr>
        <w:t>
</w:t>
      </w:r>
      <w:r>
        <w:rPr>
          <w:rFonts w:ascii="Times New Roman"/>
          <w:b w:val="false"/>
          <w:i w:val="false"/>
          <w:color w:val="000000"/>
          <w:sz w:val="28"/>
        </w:rPr>
        <w:t>
      16. Кадастрды жүргізетін кәсіпорын мынадай жағдайда мемлекеттік қызметті көрсетуден бас тартады:</w:t>
      </w:r>
      <w:r>
        <w:br/>
      </w:r>
      <w:r>
        <w:rPr>
          <w:rFonts w:ascii="Times New Roman"/>
          <w:b w:val="false"/>
          <w:i w:val="false"/>
          <w:color w:val="000000"/>
          <w:sz w:val="28"/>
        </w:rPr>
        <w:t>
      1) аталған жер учаскесі бойынша сот шешімдерінің болуы не сот қарауы жүріп жатқаны туралы хабарламаның болуы;</w:t>
      </w:r>
      <w:r>
        <w:br/>
      </w:r>
      <w:r>
        <w:rPr>
          <w:rFonts w:ascii="Times New Roman"/>
          <w:b w:val="false"/>
          <w:i w:val="false"/>
          <w:color w:val="000000"/>
          <w:sz w:val="28"/>
        </w:rPr>
        <w:t>
      2) Қазақстан Республикасы заңнамасы нормаларының бұзылуы жойылғанға дейін прокурорлық қадағалау актісінің болуы;</w:t>
      </w:r>
      <w:r>
        <w:br/>
      </w:r>
      <w:r>
        <w:rPr>
          <w:rFonts w:ascii="Times New Roman"/>
          <w:b w:val="false"/>
          <w:i w:val="false"/>
          <w:color w:val="000000"/>
          <w:sz w:val="28"/>
        </w:rPr>
        <w:t>
      3) бір учаскеге құқықты ресімдеуге қатысты бірнеше өтініштің болуы немесе құқықты ресімдеу процесіне осы жер учаскесінің басқа да пайдаланушылары анықталған кезде.</w:t>
      </w:r>
      <w:r>
        <w:br/>
      </w:r>
      <w:r>
        <w:rPr>
          <w:rFonts w:ascii="Times New Roman"/>
          <w:b w:val="false"/>
          <w:i w:val="false"/>
          <w:color w:val="000000"/>
          <w:sz w:val="28"/>
        </w:rPr>
        <w:t>
      Жер учаскелеріне құқықтарды ресімдеуді сот шешімдері және прокурорлық қадағалау актілері бойынша тоқтата тұру ол үшін негіз болып табылған мән-жайлар анықталғанға дейінгі, ал бірнеше өтініштер түсу себебі бойынша тараптар арасында келісім орнатылғанға дейінгі не заңды күшіне енген сот шешімі ұсынылғанға дейінгі мерзімге кейінге қалдырылған деп есептеледі.</w:t>
      </w:r>
      <w:r>
        <w:br/>
      </w:r>
      <w:r>
        <w:rPr>
          <w:rFonts w:ascii="Times New Roman"/>
          <w:b w:val="false"/>
          <w:i w:val="false"/>
          <w:color w:val="000000"/>
          <w:sz w:val="28"/>
        </w:rPr>
        <w:t>
      Жер учаскелеріне құқықтарды ресімдеуді тоқтата тұру туралы мәліметтер тіркеу және есепке алу кітабына енгізіледі. Мемлекеттік қызмет алушыға жер учаскесіне жеке меншік құқығына актіні ресімдеуді тоқтата тұруға негіз болған құжатты және тоқтата тұру мерзімдерін көрсете отырып, ресімдеуді тоқтата тұру себептерін жою үшін қызмет алушының кейінгі іс-қимылын көрсете отырып жазбаша хабарлама жолданады.</w:t>
      </w:r>
      <w:r>
        <w:br/>
      </w:r>
      <w:r>
        <w:rPr>
          <w:rFonts w:ascii="Times New Roman"/>
          <w:b w:val="false"/>
          <w:i w:val="false"/>
          <w:color w:val="000000"/>
          <w:sz w:val="28"/>
        </w:rPr>
        <w:t>
      Кадастрды жүргізетін кәсіпорын белгіленген мерзім ішінде мемлекеттік қызметті алушыға жер учаскесіне жеке меншік құқығына актіні немесе бас тарту туралы дәлелді жауапты бермеген жағдайда, оны беру күнінің мерзімі өткеннен кейін жер учаскесіне жеке меншік құқығына акті берілген болып есептеледі.</w:t>
      </w:r>
    </w:p>
    <w:bookmarkEnd w:id="7"/>
    <w:bookmarkStart w:name="z800" w:id="8"/>
    <w:p>
      <w:pPr>
        <w:spacing w:after="0"/>
        <w:ind w:left="0"/>
        <w:jc w:val="left"/>
      </w:pPr>
      <w:r>
        <w:rPr>
          <w:rFonts w:ascii="Times New Roman"/>
          <w:b/>
          <w:i w:val="false"/>
          <w:color w:val="000000"/>
        </w:rPr>
        <w:t xml:space="preserve"> 
3. Жұмыс қағидаттары</w:t>
      </w:r>
    </w:p>
    <w:bookmarkEnd w:id="8"/>
    <w:bookmarkStart w:name="z801" w:id="9"/>
    <w:p>
      <w:pPr>
        <w:spacing w:after="0"/>
        <w:ind w:left="0"/>
        <w:jc w:val="both"/>
      </w:pPr>
      <w:r>
        <w:rPr>
          <w:rFonts w:ascii="Times New Roman"/>
          <w:b w:val="false"/>
          <w:i w:val="false"/>
          <w:color w:val="000000"/>
          <w:sz w:val="28"/>
        </w:rPr>
        <w:t>
      17. Кадастрды жүргізетін кәсіпорынның және орталықтың мемлекеттік қызметті алушыға қатысты қызметі мынадай қағидаттарға негізделеді: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атқару кезінде заңдылықты сақтау;</w:t>
      </w:r>
      <w:r>
        <w:br/>
      </w:r>
      <w:r>
        <w:rPr>
          <w:rFonts w:ascii="Times New Roman"/>
          <w:b w:val="false"/>
          <w:i w:val="false"/>
          <w:color w:val="000000"/>
          <w:sz w:val="28"/>
        </w:rPr>
        <w:t>
      3) мемлекеттік қызмет алушылармен жұмыс істеген кезде сыпайылық таныту;</w:t>
      </w:r>
      <w:r>
        <w:br/>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5) өтінішті қарау кезінде лауазымды тұлғалар қызметінің ашықтығы;</w:t>
      </w:r>
      <w:r>
        <w:br/>
      </w:r>
      <w:r>
        <w:rPr>
          <w:rFonts w:ascii="Times New Roman"/>
          <w:b w:val="false"/>
          <w:i w:val="false"/>
          <w:color w:val="000000"/>
          <w:sz w:val="28"/>
        </w:rPr>
        <w:t>
      6) мемлекеттік қызмет алушы құжаттарының сақталуын қамтамасыз ету;</w:t>
      </w:r>
      <w:r>
        <w:br/>
      </w:r>
      <w:r>
        <w:rPr>
          <w:rFonts w:ascii="Times New Roman"/>
          <w:b w:val="false"/>
          <w:i w:val="false"/>
          <w:color w:val="000000"/>
          <w:sz w:val="28"/>
        </w:rPr>
        <w:t>
      7) мемлекеттік қызмет алушы құжаттарының мазмұны жөніндегі ақпаратты қорғау және құпиялылықты сақтау.</w:t>
      </w:r>
    </w:p>
    <w:bookmarkEnd w:id="9"/>
    <w:bookmarkStart w:name="z802" w:id="10"/>
    <w:p>
      <w:pPr>
        <w:spacing w:after="0"/>
        <w:ind w:left="0"/>
        <w:jc w:val="left"/>
      </w:pPr>
      <w:r>
        <w:rPr>
          <w:rFonts w:ascii="Times New Roman"/>
          <w:b/>
          <w:i w:val="false"/>
          <w:color w:val="000000"/>
        </w:rPr>
        <w:t xml:space="preserve"> 
4. Жұмыс нәтижелері</w:t>
      </w:r>
    </w:p>
    <w:bookmarkEnd w:id="10"/>
    <w:bookmarkStart w:name="z803" w:id="11"/>
    <w:p>
      <w:pPr>
        <w:spacing w:after="0"/>
        <w:ind w:left="0"/>
        <w:jc w:val="both"/>
      </w:pPr>
      <w:r>
        <w:rPr>
          <w:rFonts w:ascii="Times New Roman"/>
          <w:b w:val="false"/>
          <w:i w:val="false"/>
          <w:color w:val="000000"/>
          <w:sz w:val="28"/>
        </w:rPr>
        <w:t>
      18. Мемлекеттік қызмет алушыларға мемлекеттік қызмет көрсету бойынша жұмыс нәтижелері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және тиімділік көрсеткіштерінің нысаналы мәндері жыл сайын осыған құзыреті бар Қазақстан Республикасы Өңірлік даму министрлігі басшысының бұйрығымен бекітіледі.</w:t>
      </w:r>
    </w:p>
    <w:bookmarkEnd w:id="11"/>
    <w:bookmarkStart w:name="z805" w:id="12"/>
    <w:p>
      <w:pPr>
        <w:spacing w:after="0"/>
        <w:ind w:left="0"/>
        <w:jc w:val="left"/>
      </w:pPr>
      <w:r>
        <w:rPr>
          <w:rFonts w:ascii="Times New Roman"/>
          <w:b/>
          <w:i w:val="false"/>
          <w:color w:val="000000"/>
        </w:rPr>
        <w:t xml:space="preserve"> 
5. Шағымдану тәртібі</w:t>
      </w:r>
    </w:p>
    <w:bookmarkEnd w:id="12"/>
    <w:bookmarkStart w:name="z806" w:id="13"/>
    <w:p>
      <w:pPr>
        <w:spacing w:after="0"/>
        <w:ind w:left="0"/>
        <w:jc w:val="both"/>
      </w:pPr>
      <w:r>
        <w:rPr>
          <w:rFonts w:ascii="Times New Roman"/>
          <w:b w:val="false"/>
          <w:i w:val="false"/>
          <w:color w:val="000000"/>
          <w:sz w:val="28"/>
        </w:rPr>
        <w:t>
      20. Кадастрды жүргізетін кәсіпорынның уәкілетті тұлғасының әрекетіне (әрекетсіздігіне) шағымдану тәртібін түсіндіретін және шағымдарды дайындауға жәрдем көрсететін лауазымды тұлғалардың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көрсетуді ұйымдастыруға Кадастрды жүргізетін кәсіпорын жауапты болып табылады. Мемлекеттік қызмет алушы көрсетілген мемлекеттік қызметтің нәтижелерімен келіспеген жағдайда Қазақстан Республикасы Өңірлік даму министрлігінің Жер ресурстарын басқару комитетіне және мекенжайлары мен телефондары осы стандартқа </w:t>
      </w:r>
      <w:r>
        <w:rPr>
          <w:rFonts w:ascii="Times New Roman"/>
          <w:b w:val="false"/>
          <w:i w:val="false"/>
          <w:color w:val="000000"/>
          <w:sz w:val="28"/>
        </w:rPr>
        <w:t>7-қосымшада</w:t>
      </w:r>
      <w:r>
        <w:rPr>
          <w:rFonts w:ascii="Times New Roman"/>
          <w:b w:val="false"/>
          <w:i w:val="false"/>
          <w:color w:val="000000"/>
          <w:sz w:val="28"/>
        </w:rPr>
        <w:t xml:space="preserve"> көрсетілген Кадастрды жүргізетін кәсіпорынның жауапты лауазымды адамына жүгіне алады.</w:t>
      </w:r>
      <w:r>
        <w:br/>
      </w:r>
      <w:r>
        <w:rPr>
          <w:rFonts w:ascii="Times New Roman"/>
          <w:b w:val="false"/>
          <w:i w:val="false"/>
          <w:color w:val="000000"/>
          <w:sz w:val="28"/>
        </w:rPr>
        <w:t>
</w:t>
      </w:r>
      <w:r>
        <w:rPr>
          <w:rFonts w:ascii="Times New Roman"/>
          <w:b w:val="false"/>
          <w:i w:val="false"/>
          <w:color w:val="000000"/>
          <w:sz w:val="28"/>
        </w:rPr>
        <w:t>
      22. Мемлекеттік қызметті көрсету кезінде дөрекі қызмет көрсетуге шағымды мемлекеттік қызмет алушы:</w:t>
      </w:r>
      <w:r>
        <w:br/>
      </w:r>
      <w:r>
        <w:rPr>
          <w:rFonts w:ascii="Times New Roman"/>
          <w:b w:val="false"/>
          <w:i w:val="false"/>
          <w:color w:val="000000"/>
          <w:sz w:val="28"/>
        </w:rPr>
        <w:t>
      1) Кадастрды жүргізетін кәсіпорында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Кадастрды жүргізетін кәсіпорын басшысының атына;</w:t>
      </w:r>
      <w:r>
        <w:br/>
      </w:r>
      <w:r>
        <w:rPr>
          <w:rFonts w:ascii="Times New Roman"/>
          <w:b w:val="false"/>
          <w:i w:val="false"/>
          <w:color w:val="000000"/>
          <w:sz w:val="28"/>
        </w:rPr>
        <w:t>
      2) орталықта мекенжайлары мен телефондары осы стандартқа 3-қосымшада көрсетілген орталық басшысының атына жолдайды.</w:t>
      </w:r>
      <w:r>
        <w:br/>
      </w:r>
      <w:r>
        <w:rPr>
          <w:rFonts w:ascii="Times New Roman"/>
          <w:b w:val="false"/>
          <w:i w:val="false"/>
          <w:color w:val="000000"/>
          <w:sz w:val="28"/>
        </w:rPr>
        <w:t>
</w:t>
      </w:r>
      <w:r>
        <w:rPr>
          <w:rFonts w:ascii="Times New Roman"/>
          <w:b w:val="false"/>
          <w:i w:val="false"/>
          <w:color w:val="000000"/>
          <w:sz w:val="28"/>
        </w:rPr>
        <w:t>
      23. Мемлекеттік қызмет алушы көрсетілген мемлекеттік қызмет нәтижелерімен келіспеген жағдайда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онда көрсетілген мәселелерді шешу құзыретіне кіретін субъектіге немесе лауазымды тұлғаға жолдануға тиіс.</w:t>
      </w:r>
      <w:r>
        <w:br/>
      </w:r>
      <w:r>
        <w:rPr>
          <w:rFonts w:ascii="Times New Roman"/>
          <w:b w:val="false"/>
          <w:i w:val="false"/>
          <w:color w:val="000000"/>
          <w:sz w:val="28"/>
        </w:rPr>
        <w:t>
      Шағымда тегі, аты, әкесінің аты (жеке басын куәландыратын құжатта болған жағдайда), электрондық мекенжайы, күні көрсетіледі. Шағымға мемлекеттік қызмет алушы қол қоюы тиіс. Шағым берген кезде әрекетіне шағым жасалатын субъектінің атауы немесе лауазымы, лауазымды тұлғалардың тегі және аты-жөні, шағымдану себептері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кіріс құжаттарын есепке алу журналында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Мемлекеттік қызмет алушыға күні мен уақыты, шағымды (арызды) қабылдаған адамның тегі мен аты-жөні және берілген шағымға жауап алатын орны, шағымның қаралу барысы туралы білуге болатын лауазымды адамдардың байланыс деректері көрсетілген талон беріледі. Шағымның қаралу нәтижесі туралы өтініш иесіне жазбаша түрде пошта арқылы хабарланады.</w:t>
      </w:r>
      <w:r>
        <w:br/>
      </w:r>
      <w:r>
        <w:rPr>
          <w:rFonts w:ascii="Times New Roman"/>
          <w:b w:val="false"/>
          <w:i w:val="false"/>
          <w:color w:val="000000"/>
          <w:sz w:val="28"/>
        </w:rPr>
        <w:t>
      Азаматтардың өтініштерін қараудың белгіленген мерзімдері – күнтізбелік 30 күн, ал қосымша ақпарат алуды және зерделеуді талап етпеген жағдайда – күнтізбелік 15 күн.</w:t>
      </w:r>
      <w:r>
        <w:br/>
      </w:r>
      <w:r>
        <w:rPr>
          <w:rFonts w:ascii="Times New Roman"/>
          <w:b w:val="false"/>
          <w:i w:val="false"/>
          <w:color w:val="000000"/>
          <w:sz w:val="28"/>
        </w:rPr>
        <w:t>
      Орталықта: қолма-қол және пошта арқылы шағымдардың қабылдануының растауы оның орталықтың кеңсесінде тіркелуі (мөртабаны, кіріс нөмірі және тіркелген күні шағымның екінші данасында немесе шағымға ілеспе хатқа қойылады) болып табылады.</w:t>
      </w:r>
      <w:r>
        <w:br/>
      </w:r>
      <w:r>
        <w:rPr>
          <w:rFonts w:ascii="Times New Roman"/>
          <w:b w:val="false"/>
          <w:i w:val="false"/>
          <w:color w:val="000000"/>
          <w:sz w:val="28"/>
        </w:rPr>
        <w:t>
      Шағымды қабылдаған тұлға мемлекеттік қызмет алушыға оның шағымының қабылданғаны жөнінде талон береді, онда нөмірі, күні, шағымды қабылдаған тұлғаның тегі, аты, әкесінің аты, байланыс телефоны көрсетіледі.</w:t>
      </w:r>
      <w:r>
        <w:br/>
      </w:r>
      <w:r>
        <w:rPr>
          <w:rFonts w:ascii="Times New Roman"/>
          <w:b w:val="false"/>
          <w:i w:val="false"/>
          <w:color w:val="000000"/>
          <w:sz w:val="28"/>
        </w:rPr>
        <w:t>
</w:t>
      </w:r>
      <w:r>
        <w:rPr>
          <w:rFonts w:ascii="Times New Roman"/>
          <w:b w:val="false"/>
          <w:i w:val="false"/>
          <w:color w:val="000000"/>
          <w:sz w:val="28"/>
        </w:rPr>
        <w:t>
      26. Егер мемлекеттік қызмет алушы құжаттарды алуға мерзімінде келмеген жағдайда, Кадастрды жүргізетін кәсіпорын оларды мұрағатта сақтауды қамтамасыз етеді.</w:t>
      </w:r>
      <w:r>
        <w:br/>
      </w:r>
      <w:r>
        <w:rPr>
          <w:rFonts w:ascii="Times New Roman"/>
          <w:b w:val="false"/>
          <w:i w:val="false"/>
          <w:color w:val="000000"/>
          <w:sz w:val="28"/>
        </w:rPr>
        <w:t>
      Егер мемлекеттік қызмет алушы құжаттарды алуға мерзімінде келмеген жағдайда, орталық оларды бір ай бойы сақтауды қамтамасыз етеді, одан кейін оларды Кадастрды жүргізетін кәсіпорынға береді.</w:t>
      </w:r>
    </w:p>
    <w:bookmarkEnd w:id="13"/>
    <w:bookmarkStart w:name="z813" w:id="14"/>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4"/>
    <w:bookmarkStart w:name="z814" w:id="15"/>
    <w:p>
      <w:pPr>
        <w:spacing w:after="0"/>
        <w:ind w:left="0"/>
        <w:jc w:val="left"/>
      </w:pPr>
      <w:r>
        <w:rPr>
          <w:rFonts w:ascii="Times New Roman"/>
          <w:b/>
          <w:i w:val="false"/>
          <w:color w:val="000000"/>
        </w:rPr>
        <w:t xml:space="preserve"> 
Қазақстан Республикасы Өңірлік даму министрлігі Жер ресурстарын</w:t>
      </w:r>
      <w:r>
        <w:br/>
      </w:r>
      <w:r>
        <w:rPr>
          <w:rFonts w:ascii="Times New Roman"/>
          <w:b/>
          <w:i w:val="false"/>
          <w:color w:val="000000"/>
        </w:rPr>
        <w:t>
басқару комитетінің «Жер кадастры ғылыми-өндірістік орталығы»</w:t>
      </w:r>
      <w:r>
        <w:br/>
      </w:r>
      <w:r>
        <w:rPr>
          <w:rFonts w:ascii="Times New Roman"/>
          <w:b/>
          <w:i w:val="false"/>
          <w:color w:val="000000"/>
        </w:rPr>
        <w:t>
республикалық мемлекеттік кәсіпорнының мемлекеттік қызметтер</w:t>
      </w:r>
      <w:r>
        <w:br/>
      </w:r>
      <w:r>
        <w:rPr>
          <w:rFonts w:ascii="Times New Roman"/>
          <w:b/>
          <w:i w:val="false"/>
          <w:color w:val="000000"/>
        </w:rPr>
        <w:t>
көрсету жөніндегі бөлімдері мен филиалдарының</w:t>
      </w:r>
      <w:r>
        <w:br/>
      </w:r>
      <w:r>
        <w:rPr>
          <w:rFonts w:ascii="Times New Roman"/>
          <w:b/>
          <w:i w:val="false"/>
          <w:color w:val="000000"/>
        </w:rPr>
        <w:t>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3221"/>
        <w:gridCol w:w="3433"/>
        <w:gridCol w:w="2538"/>
        <w:gridCol w:w="2518"/>
        <w:gridCol w:w="3144"/>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филиалдың, бөлімнің атауы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лауазымды адам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кадастры ғылыми-өндірістік орталығы» республикалық мемлекеттік кәсіпорны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директордың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8(7172)32-08-68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agnpz@aisgzk.kz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8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Ақмола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Абай көшесі, 89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8(7162)25-33-40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 Ақкөл ауданы, Ақкөл қаласы, Нұрмағамбетов көшесі, 81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8(71638)2-30-45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r01001@aisgzk.kz</w:t>
            </w:r>
          </w:p>
        </w:tc>
      </w:tr>
      <w:tr>
        <w:trPr>
          <w:trHeight w:val="114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 Астрахан ауданы, Астрахан ауылы, Әл-Фараби көшесі, 50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8(71641)2-27-92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r01002@aisgzk.kz</w:t>
            </w:r>
          </w:p>
        </w:tc>
      </w:tr>
      <w:tr>
        <w:trPr>
          <w:trHeight w:val="96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Атбасар ауданы, Атбасар қаласы, Ағыбай батыр көшесі, 53а, 38-пәтер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8(71643)2-43-23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r01003@aisgzk.kz</w:t>
            </w:r>
          </w:p>
        </w:tc>
      </w:tr>
      <w:tr>
        <w:trPr>
          <w:trHeight w:val="96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Бұланды ауданы, Макинск қаласы, Некрасов көшесі, 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8(71646)2-18-08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r01009@aisgzk.kz</w:t>
            </w:r>
          </w:p>
        </w:tc>
      </w:tr>
      <w:tr>
        <w:trPr>
          <w:trHeight w:val="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 Бурабай ауданы, Щучинск қаласы, Абылай хан көшесі,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8(71636)4-69-08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r01171@aisgzk.kz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 Егіндікөл ауданы, Егіндікөл ауылы, Жеңіс көшесі, 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8(71642)2-15-10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 Еңбекшілдер ауданы, Степняк қаласы, Біржан сал көшесі, 96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8(71639)2-20-34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Есіл ауданы, Есіл қаласы, Д. Қонаев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8(71647)2-02-40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r01284@aisgzk.kz</w:t>
            </w:r>
          </w:p>
        </w:tc>
      </w:tr>
      <w:tr>
        <w:trPr>
          <w:trHeight w:val="4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Жақсы ауданы, Жақсы ауылы, Ленин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8(71635)2-17-73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r01278@aisgzk.kz</w:t>
            </w:r>
          </w:p>
        </w:tc>
      </w:tr>
      <w:tr>
        <w:trPr>
          <w:trHeight w:val="94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 Жарқайың ауданы, Державин қаласы, Захаров көшесі, 31, 4-каб.</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8(71648)9-27-53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r01283@aisgzk.kz</w:t>
            </w:r>
          </w:p>
        </w:tc>
      </w:tr>
      <w:tr>
        <w:trPr>
          <w:trHeight w:val="7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Зеренді ауданы, Зеренді ауылы, Бейбітшілік көшесі, 42\2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8(71632)2-16-97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r01160@aisgzk.kz</w:t>
            </w:r>
          </w:p>
        </w:tc>
      </w:tr>
      <w:tr>
        <w:trPr>
          <w:trHeight w:val="7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Сандықтау ауданы, Балкашино ауылы, Ленин көшесі, 119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8(71640)9-22-55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r01004@aisgzk.kz</w:t>
            </w:r>
          </w:p>
        </w:tc>
      </w:tr>
      <w:tr>
        <w:trPr>
          <w:trHeight w:val="64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Шортанды ауданы, Шортанды кенті, Лермонтов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8(71631)2-24-46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r01012@aisgzk.kz</w:t>
            </w:r>
          </w:p>
        </w:tc>
      </w:tr>
      <w:tr>
        <w:trPr>
          <w:trHeight w:val="54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Абай көшесі, 89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8(7162)25-73-13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r01174@aisgzk.kz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 Степногор қаласы, 4-ші шағын аудан, 32-үй, 3-пәтер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8(71645)6-34-77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көшесі, 63, 180-кеңсе</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8(7172)40-55-84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 Аршалы ауданы, Аршалы кенті, Мәншүк Мәметова көшесі, 12а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8(71644)2-16-90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r01005@aisgzk.kz</w:t>
            </w:r>
          </w:p>
        </w:tc>
      </w:tr>
      <w:tr>
        <w:trPr>
          <w:trHeight w:val="69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 Ерейментау ауданы, Ерейментау қаласы, А. Құнанбаев көшесі, 136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8(71633)2-11-61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Қорғалжын ауданы, Қорғалжын ауылы, Болғанбаев көшесі, 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8(71637)2-15-20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64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Ақтөбе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облысы Ақтөбе қаласы, Ш. Қалдаяқов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8(7132)54-06-94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akt_02@aisgzk.kz</w:t>
            </w:r>
          </w:p>
        </w:tc>
      </w:tr>
      <w:tr>
        <w:trPr>
          <w:trHeight w:val="6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облысы, Ақтөбе қаласы, Ш. Қалдаяқов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8(7132)54-06-94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aktobe@aisgzk.kz</w:t>
            </w:r>
          </w:p>
        </w:tc>
      </w:tr>
      <w:tr>
        <w:trPr>
          <w:trHeight w:val="81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Әйтеке би ауданы, Комсомол ауылы, Балдырған көшесі, 10/1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8(71339)21-7-58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r02024@aisgzk.kz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032000, Алға ауданы, Алға қаласы, 5-ші шағын аудан, 4, 317-кеңсе</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8(71337)4-19-13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r02022@aisgzk.kz</w:t>
            </w:r>
          </w:p>
        </w:tc>
      </w:tr>
      <w:tr>
        <w:trPr>
          <w:trHeight w:val="7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Байғанин ауданы, Қарауылкелді ауылы, Д. Қонаев көшесі, 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8(71345)23-1-56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r02023@aisgzk.kz</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Алтынсарин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8(71343)21-8-35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r02025@aisgzk.kz</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Қарғалы ауданы, Бадамша ауылы, Әйтеке би көшесі, 32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8(71342)23-2-66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ауданы, Астана көшесі, 26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8(71341)22-0-34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ауданы, Мәртөк кенті, Сейфуллин көшесі, 38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8(71331)21-6-03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Мұғалжар ауданы, Қандыағаш қаласы, Интернационал көшесі,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8(71333)3-23-78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Темір ауданы, Шұбарқұдық кенті, Желтоқсан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8(71346)23-3-15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Ойыл ауданы, Ойыл ауылы, Көкжар көшесі, 69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8(71332)2-12-22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r02032@aisgzk.kz</w:t>
            </w:r>
          </w:p>
        </w:tc>
      </w:tr>
      <w:tr>
        <w:trPr>
          <w:trHeight w:val="7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ауданы, Хромтау қаласы, Спорт көшесі,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8(71336)25-9-92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ауданы, Шалқар қаласы, Әйтеке би көшесі, 63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8(71335)23-4-07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Қабанбай батыр көшесі, 36/42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8(7282)24-25-31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040100, Ақсу ауданы, Жансүгіров кенті, Желтоқсан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8(72832)2-23-14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 Алакөл ауданы, Үшарал қаласы, Қабанбай батыр көшесі, 112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8(72833)2-34-43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r03255@aisgzk.kz</w:t>
            </w:r>
          </w:p>
        </w:tc>
      </w:tr>
      <w:tr>
        <w:trPr>
          <w:trHeight w:val="10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041006, Ескелді ауданы, Қарабұлақ кенті, Қ. Сәтпаев көшесі,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8(72836)3-22-06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r03264@aisgzk.kz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041006, Қарабұлақ кенті, Қ. Сәтпаев көшесі,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8(72836)3-22-06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041000, Қаратал ауданы, Үштөбе қаласы, Қосмолданов көшесі, 21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8(72834)2-18-79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041100, Кербұлақ ауданы, Сарыөзек кенті, Момышұлы көшесі, ХҚК ғимараты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8(72840)3-28-48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041200, Көксу ауданы, Балпық би кенті, Қабанбай батыр көшесі,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8(72838)2-24-36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Панфилов ауданы, Жаркент қаласы, Головацкий көшесі, 131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8(72831)5-39-41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041500, Сарқант ауданы, Сарқант қаласы, Тәуелсіздік көшесі, 115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8(72839)2-10-05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Қабанбай батыр көшесі, 36/42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8(7282)39-03-89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аумақтық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Алматы қаласы, Әуезов көшесі, 107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8(727)277-99-55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almzem@aisgzk.kz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040900, Қарасай ауданы, Қаскелең ауылы, Наурызбай батыр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8(72771)2-00-41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r03047@aisgzk.kz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040600, Жамбыл ауданы, Ұзынағаш ауылы, Қараш батыр көшесі, 117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8(72770)2-07-88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 Еңбекшіқазақ ауданы, Есік қаласы, Алтын адам көшесі, 140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8(72775)4-51-67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041600, Талғар ауданы, Талғар қаласы, Рысқұлов көшесі, 72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8(72774)2-41-40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040700, Іле ауданы, Өтеген батыр ауылы, Титов көшесі, 98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8(72752)2-26-91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040800, Қапшағай қаласы, Қойшыманов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8(72772)4-16-56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041800, Ұйғыр ауданы, Шонжы ауылы, Қасымбеков көшесі,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8(72778)2-28-08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041400, Райымбек ауданы, Кеген ауылы, Бидайбек көшесі, 60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8(72777)2-11-10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Балқаш ауданы, Бақанас ауылы, Бижанов көшесі, 21/1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8(72773)9-54-02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қалалық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Алматы қаласы, М. Әуезов көшесі, 107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8(727)375-42-16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Астана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8(7172)32-88-84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astana@aisgzk.kz, ast_21@aisgzk.kz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40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Атырау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Атырау қаласы, Азаттық даңғылы, 96б</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Атырау қаласы, Азаттық даңғылы, 96б</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060700, Махамбет ауданы, Махамбет ауылы, А. Қонаев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8(71236)2-10-05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 Индер ауданы, Индер кенті, Меңдіғалиев көшесі, 30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8(71234)2-22-46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 Жылыой ауданы, Құлсары қаласы, Ізтұрғанов көшесі,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8(71237)5-23-29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r04059@aisgzk.kz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060400, Құрманғазы ауданы, Ганюшкин ауылы, Х. Есполаев көшесі, 61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8(71233)2-10-11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r04063@aisgzk.kz</w:t>
            </w:r>
          </w:p>
        </w:tc>
      </w:tr>
      <w:tr>
        <w:trPr>
          <w:trHeight w:val="6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060500, Қызылқоға ауданы, Миялы ауылы, Сәтпаев көшесі, 24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8(71238)2-14-16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r04062@aisgzk.kz</w:t>
            </w:r>
          </w:p>
        </w:tc>
      </w:tr>
      <w:tr>
        <w:trPr>
          <w:trHeight w:val="4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060600, Доссор ауданы, Мақат кенті, Мұқашев көшесі,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8(71239)3-11-07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r04064@aisgzk.kz</w:t>
            </w:r>
          </w:p>
        </w:tc>
      </w:tr>
      <w:tr>
        <w:trPr>
          <w:trHeight w:val="69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 Исатай ауданы, Аққыстау ауылы, Егемен Қазақстан көшесі,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8(71231)2-13-89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2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Шығыс Қазақстан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Өскемен қаласы, Ворошилова көшесі, 152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8(7232)22-48-10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vostok@aisgzk.kz</w:t>
            </w:r>
          </w:p>
        </w:tc>
      </w:tr>
      <w:tr>
        <w:trPr>
          <w:trHeight w:val="8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Өскемен қаласы, Киев көшесі, 69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8(7232)22-18-25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r05085@aisgzk.kz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Аягөз ауданы, Аягөз қаласы, Дүйсенова көшесі, 100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8(72237)3-00-32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r05239@aisgzk.kz</w:t>
            </w:r>
          </w:p>
        </w:tc>
      </w:tr>
      <w:tr>
        <w:trPr>
          <w:trHeight w:val="10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Глубокое ауданы, Глубокое кенті, Пирогов көшесі, 30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8(72331)7-90-44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r05068@aisgzk.kz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 ауданы, Зайсан қаласы, Кондюрин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8(72340)2-18-30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r05069@aisgzk.kz</w:t>
            </w:r>
          </w:p>
        </w:tc>
      </w:tr>
      <w:tr>
        <w:trPr>
          <w:trHeight w:val="6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 ауданы, Зырян қаласы, Жақсыбаев көшесі, 32-2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8(72335)6-20-92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Қатон-Қарағай ауданы, Үлкен Нарын ауылы, Абылай хан көшесі, 92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8(72341)2-19-03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r05071@aisgzk.kz</w:t>
            </w:r>
          </w:p>
        </w:tc>
      </w:tr>
      <w:tr>
        <w:trPr>
          <w:trHeight w:val="12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Көкпекті ауданы, Көкпекті ауылы, Аухадиев көшесі, 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8(72348)2-15-18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071200, Күршім ауданы, Күршім кенті, Б. Момышұлы көшесі, 77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8(72339)2-11-00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r05072@aisgzk.kz</w:t>
            </w:r>
          </w:p>
        </w:tc>
      </w:tr>
      <w:tr>
        <w:trPr>
          <w:trHeight w:val="66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Риддер қаласы, Тоқтаров көшесі, 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8(72336)4-28-15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Тарбағатай ауданы, Ақсуат ауылы, Кабеков көшесі, 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8(72346)2-23-64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r05078@aisgzk.kz</w:t>
            </w:r>
          </w:p>
        </w:tc>
      </w:tr>
      <w:tr>
        <w:trPr>
          <w:trHeight w:val="60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Ұлан ауданы, Қасым Қайсенов кенті,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8(72338)2-78-49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r05079@aisgzk.kz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Үржар ауданы, Үржар ауылы, Абылай хан даңғылы, 142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8(72230)3-52-56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r05248@aisgzk.kz</w:t>
            </w:r>
          </w:p>
        </w:tc>
      </w:tr>
      <w:tr>
        <w:trPr>
          <w:trHeight w:val="11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Шемонаиха ауданы, Шемонаиха қаласы, Советская көшесі, 62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8(72332)3-17-86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r05086@aisgzk.kz</w:t>
            </w:r>
          </w:p>
        </w:tc>
      </w:tr>
      <w:tr>
        <w:trPr>
          <w:trHeight w:val="2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Семей аумақтық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 Семей қаласы, Байтұрсынов көшесі, 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8(7222)42-26-35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smgzk@aisgzk.kz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 ауданы, Қарауыл ауылы, Құнанбай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8(72252)9-15-95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r05236@aisgzk.kz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Бесқарағай ауданы, Бесқарағай ауылы, Сейфуллин көшесі, 146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8(72236)9-06-61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Бородулиха ауданы, Бородулиха ауылы, Достық көшесі, 227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8(72351)2-20-37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Жарма ауданы, Қалбатау ауылы, Мұсылманқұлов көшесі, 62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8(72347)6-55-16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Жамбыл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Қазыбек би көшесі, 26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8(7262)43-72-20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080111, Байзақ ауданы, Сарыкемер ауылы, Байзақ батыр көшесі, 115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8(72637)2-13-21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080200, Жамбыл ауданы, Аса ауылы, Абай көшесі, 121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8(72633)2-12-13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 Жуалы ауданы, Бауыржан Момышұлы ауылы, Рыспек батыр көшесі, 56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8(72635)2-18-68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080400, Қордай ауданы, Қордай ауылы, Жібек жолы көшесі, 197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8(72636)2-16-04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r06090@aisgzk.kz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080500, Меркі ауданы, Меркі ауылы, Мұсабеков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8(72632)2-16-09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080600, Мойынқұм ауданы, Мойынқұм ауылы, Амангелді көшесі, 68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8(72642)2-14-49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080700, Сарысу ауданы, Жаңатас қаласы, 1-ші шағын аудан, 18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8(72634)6-23-26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080800, Талас ауданы, Қаратау қаласы, Шейн көшесі, 47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8(72644)6-33-13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080900, Т. Рысқұлов атындағы аудан, Құлан ауылы, Жібек жолы көшесі,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8(72631)2-31-74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081100, Шу ауданы, Төле би ауылы, Б. Шолақ көшесі, 189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8(72643)2-10-99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r06096@aisgzk.kz</w:t>
            </w:r>
          </w:p>
        </w:tc>
      </w:tr>
      <w:tr>
        <w:trPr>
          <w:trHeight w:val="8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Желтоқсан көшесі, 28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8(7262)43-85-66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Батыс Қазақстан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Орал қаласы, Ә. Молдағұлова көшесі,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8(7112)26-99-09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 Ақжайық ауданы, Чапаев ауылы, Әбілқайыр хан көшесі, 57/а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8(71136)9-24-62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 Бөкей ордасы ауданы, Сайқын ауылы, Т. Жароков көшесі, 27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8(71140)2-18-36, 2-11-96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090300, Бөрілі ауданы, Ақсай қаласы, Советская көшесі, 60/2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8(71133)2-19-70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090400, Жаңақала ауданы, Жаңақала ауылы, 1 мамыр көшесі, 14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r08115@aisgzk.kz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 Жәнібек ауданы, Жәнібек ауылы, Ғ. Қараш көшесі, 63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8(71135)2-20-15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090600, Зеленов ауданы, Переметное ауылы, Гагарин көшесі, 83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8(71130)2-34-46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090700, Қазталов ауданы, Қазталов ауылы, Жабаев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8(71144)3-11-28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090800, Қаратөбе ауданы, Қаратөбе ауылы, Құрманғалиев көшесі, 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8(71145)3-11-71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090900, Сырым ауданы, Жымпиты ауылы, Қазақстан көшесі, 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8(71134)3-12-98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091000, Тасқала ауданы, Тасқала ауылы, Абай көшесі, 19А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8(71139)2-25-09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 Теректі ауданы, Федеровка ауылы, Юбилейная көшесі, 20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8(71132)2-30-88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091200, Шыңғырлау ауданы, Шыңғырлау ауылы, Тайманов көшесі, 93А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8(71137)3-42-58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Орал қаласы, Ә. Молдағұлова көшесі,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8(71125)4-70-43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r08130@aisgzk.kz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Қарағанды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Қарағанды қаласы, Пассажирская көшесі, 15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8(7212)47-52-32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kar_09@aisgzk.kz</w:t>
            </w:r>
          </w:p>
        </w:tc>
      </w:tr>
      <w:tr>
        <w:trPr>
          <w:trHeight w:val="4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Қарағанды қаласы, Пассажирская көшесі, 15а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8(7212)47-56-66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r09142@aisgzk.kz</w:t>
            </w:r>
          </w:p>
        </w:tc>
      </w:tr>
      <w:tr>
        <w:trPr>
          <w:trHeight w:val="4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Жезқазған қаласы, Холмецкий көшесі, 80а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8(71027)2-10-50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Жезқазған қаласы, Холмецкий көшесі, 80а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8(71027)2-10-50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Жезқазған қаласы, Холмецкий көшесі, 80а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8(71027)2-10-50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 Теміртау қаласы, Металлургтер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8(72139)1-83-57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Абай ауданы, Абай қаласы, Энгельс көшесі, 37, 24-пәтер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8(72131)4-66-67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 Ақтоғай ауданы, Ақтоғай ауылы, Ержанов көшесі, 1а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8(71037)2-15-38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Балқаш қаласы, Уәлиханов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8(71036)4-27-26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Бұқар жырау ауданы, Ботақара кенті, Абылай хан көшесі, 38а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8(72154)2-20-94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Жаңаарқа ауданы, Атасу кенті, Тәуелсіздік даңғылы,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8(71030)2-82-50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Қарқаралы ауданы, Қарқаралы кенті, Бөкейханов көшесі, 40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8(72146)3-15-08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Қаражал қаласы, Сары Тоқа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8(71032)2-66-92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r09110@aisgzk.kz</w:t>
            </w:r>
          </w:p>
        </w:tc>
      </w:tr>
      <w:tr>
        <w:trPr>
          <w:trHeight w:val="43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Нұра ауданы, Киевка кенті, Д. Қонаев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8(72144)2-23-92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Осакаровка ауданы, Осакаровка кенті, Октябрьская көшесі, 123/1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8(72149)4-15-74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r09137@aisgzk.kz</w:t>
            </w:r>
          </w:p>
        </w:tc>
      </w:tr>
      <w:tr>
        <w:trPr>
          <w:trHeight w:val="2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Приозерск қаласы, Балхашская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8(71039)5-39-87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r09111@aisgzk.kz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Саран ауданы, Саран қаласы, Ленин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8(72137)2-30-72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 Шахтинск қаласы, Абай даңғылы, 67, 49, 50-пәтер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8(72156)5-39-80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r09146@aisgzk.kz</w:t>
            </w:r>
          </w:p>
        </w:tc>
      </w:tr>
      <w:tr>
        <w:trPr>
          <w:trHeight w:val="70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101712, Шет ауданы, Ақсу-Аюлы ауылы, Шортанбай жырау көшесі, 28/2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8(71031)2-23-57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Қостанай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Амангелді көшесі, 93А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8(7142)54-08-01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8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Амангелді көшесі, 93А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8(7142)54-08-01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110101, Алтынсарин ауданы, Обаған ауылы, Ленин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8(71445)3-42-84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r12178@aisgzk.kz</w:t>
            </w:r>
          </w:p>
        </w:tc>
      </w:tr>
      <w:tr>
        <w:trPr>
          <w:trHeight w:val="7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 Амангелді ауданы, Амангелді ауылы, Майлин көшесі, 14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8(71440)2-19-73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r12272@aisgzk.kz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110300, Арқалық қаласы, Абай даңғылы, 43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8(71430)7-01-14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r12282@aisgzk.kz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 Әулиекөл ауданы, Әулиекөл ауылы, Целинный көшесі,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8(71453)2-11-86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 Денисов ауданы, Денисов ауылы, 50 лет Октября көшесі, 29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8(71434)2-12-61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 Жангелді ауданы, Торғай ауылы, Алтынсарин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8(71439)2-16-32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r121276@aisgzk.kz</w:t>
            </w:r>
          </w:p>
        </w:tc>
      </w:tr>
      <w:tr>
        <w:trPr>
          <w:trHeight w:val="2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 Жітіқара ауданы, Жітіқара қаласы, 6-шағын аудан, 55-үй, 205-кабинет</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8(71435)2-65-93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 Қамысты ауданы, Қамысты ауылы, Ленин көшесі,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8(71437)2-20-23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r12180@aisgzk.kz</w:t>
            </w:r>
          </w:p>
        </w:tc>
      </w:tr>
      <w:tr>
        <w:trPr>
          <w:trHeight w:val="60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 Қарабалық ауданы, Қарабалық кенті, Ленин көшесі, 16, 3-кабинет</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8(71441)3-36-51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r12182@aisgzk.kz</w:t>
            </w:r>
          </w:p>
        </w:tc>
      </w:tr>
      <w:tr>
        <w:trPr>
          <w:trHeight w:val="5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 Қарасу ауданы, Қарасу ауылы, Исаков көшесі, 66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8(71452)2-21-25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r12181@aisgzk.kz</w:t>
            </w:r>
          </w:p>
        </w:tc>
      </w:tr>
      <w:tr>
        <w:trPr>
          <w:trHeight w:val="69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110010, Қостанай ауданы, Затобол кенті, Терешков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8(71455)2-23-34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r12183@aisgzk.kz</w:t>
            </w:r>
          </w:p>
        </w:tc>
      </w:tr>
      <w:tr>
        <w:trPr>
          <w:trHeight w:val="91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 Лисаковск қаласы, 2-шағын аудан, 13а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8(71433)3-21-42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r12184@aisgzk.kz</w:t>
            </w:r>
          </w:p>
        </w:tc>
      </w:tr>
      <w:tr>
        <w:trPr>
          <w:trHeight w:val="81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 Меңдіқара ауданы, Боровское ауылы, Летунов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8(71443)2-11-58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 Наурызым ауданы, Қарамеңді ауылы, Шаяхметов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8(71454)2-16-87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 Рудный қаласы, Космонавтар даңғылы,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8(71431)4-80-24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111600, Сарыкөл ауданы, Сарыкөл кенті, Ленин көшесі, 67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8(71451)2-27-06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 Таран ауданы, Таран ауылы, Калинин көшесі, 72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8(71436)3-63-42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r12189@aisgzk.kz</w:t>
            </w:r>
          </w:p>
        </w:tc>
      </w:tr>
      <w:tr>
        <w:trPr>
          <w:trHeight w:val="24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111800, Ұзынкөл ауданы, Ұзынкөл ауылы, Абылай хан көшесі, 38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8(71444)2-44-83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 Федоров ауданы, Федоров ауылы, Красноармейский көшесі, 53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8(71442)2-22-34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Қызылорда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Қызылорда қаласы, Абай Құнанбаев даңғылы, 48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8(7242)23-44-35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 Арал ауданы, Арал қаласы, Мектеп көшесі,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8(72433)2-45-41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120400, Қазалы ауданы, Әйтеке би кенті, Жанқожа батыр көшесі, 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8(72438)2-38-21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r10150@aisgzk.kz</w:t>
            </w:r>
          </w:p>
        </w:tc>
      </w:tr>
      <w:tr>
        <w:trPr>
          <w:trHeight w:val="40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120500, Қармақшы ауданы, Жосалы кенті, Абай көшесі, 95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8(72437)2-29-29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 Жалағаш ауданы, Жалағаш кенті, М. Мырзалиев көшесі,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8(72431)3-11-64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 Жаңақорған ауданы, Жаңақорған кенті, М. Көкенов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8(72435)2-11-49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120600, Сырдария ауданы, Тереңөзек кенті, Ж. Жабаев көшесі,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8(72436)2-15-94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 Шиелі ауданы, Шиелі кенті, М. Шоқай көшесі,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8(72432)4-25-86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Қызылорда қаласы, Абай Құнанбаев даңғылы, 25А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8(7242)23-44-35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7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Маңғыстау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103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8(7292)33-90-70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103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8(7292)33-90-70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Қарақия ауданы, Кұрық ауылы, Досан батыр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8(72937)2-20-92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Бейнеу ауданы, Бейнеу ауылы, Төремұрат көшесі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8(72932)5-09-51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Маңғыстау ауданы, Шетпе ауылы, Орталық қөшесі, №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8(72931)2-15-11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Түпқараған ауданы, Форт-Шевченко қаласы, Өргенішбайұлы көшесі, 14/2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8(72938)2-23-99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Жаңаөзен қаласы, Шаңырақ шағын ауданы, Мичурин көшесі, 8-барак</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8(72934)3-21-20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r13201@aisgzk.kz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Мұнайлы ауданы, Маңғыстау ауылы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8(7292)34-50-52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r13203@aisgzk.kz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Павлодар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даңғылы, 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8(7182)32-07-55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даңғылы, 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8(7182)32-22-91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141200, Екібастұз қаласы, Екібастұз қаласының 50 жылдығы көшесі,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8(71877)5-43-10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 Ақсу қаласы, Пушкин көшесі, 40, 16-пәтер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8(71837)6-44-14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 Курчатов қаласы, Тәуелсіздік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8(71837)6-44-14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r14217@aisgzk.kz</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 Ақтоғай ауданы, Ақтоғай ауылы, Абай көшесі, 77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8(71841)2-21-12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 Баянауыл ауданы, Баянауыл ауылы, Жарылғапберді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8(71840)9-23-39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140400, Железинка ауданы, Железинка ауылы, Квитков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8(71831)2-25-53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 Ертіс ауданы, Ертіс ауылы, Бөгенбай көшесі, 110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8(71832)2-29-27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140600, Қашыр ауданы, Тереңкөл ауылы, Тәуелсіздік көшесі, 219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8(71833)2-41-89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140700, Лебяжі ауданы, Аққу ауылы, Баймолдин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8(71839)2-16-96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 Май ауданы, Көктөбе ауылы, Абылай хан көшесі, 30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8(71838)9-10-56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даңғылы, 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8(7182)32-48-97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 Успен ауданы, Успенка ауылы, В. Терешков көшесі 3, 2-пәтер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8(71834)9-14-17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141100, Шарбақты ауданы, Шарбақты ауылы, Ленин көшесі, 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8(71836)2-33-35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Солтүстік Қазақстан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Интернациональная көшесі, 70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8(7152)33-07-30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150101, Айыртау ауданы, Саумалкөл ауылы, Ш. Уәлиханов көшесі, 70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8(71533)2-02-57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r15157@aisgzk.kz</w:t>
            </w:r>
          </w:p>
        </w:tc>
      </w:tr>
      <w:tr>
        <w:trPr>
          <w:trHeight w:val="2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 Ақжар ауданы, Талшық ауылы, Целинная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8(71546)2-14-20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 Аққайың ауданы, Смирнов ауылы, Народная көшесі, 37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8(71532)2-23-37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150402, Ғ. Мүсірепов атындағы аудан, Новоишимское ауылы, Абылай хан көшесі, 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8(71535)2-25-28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150506, Есіл ауданы, Явленка ауылы, Ленин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8(71543)2-16-51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150600, Жамбыл ауданы, Пресновка ауылы, Иванов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8(71544)2-11-59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r15223@aisgzk.kz</w:t>
            </w:r>
          </w:p>
        </w:tc>
      </w:tr>
      <w:tr>
        <w:trPr>
          <w:trHeight w:val="7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150700, Қызылжар ауданы, Бескөл ауылы, Институтская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8(71538)2-20-57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150801, М. Жұмабаев атындағы аудан, Булаево қаласы, Целинная көшесі, 1А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8(71531)2-00-53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150908, Мамлют ауданы, Мамлютка қаласы, Кұнанбаев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8(71541)2-24-87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151007, Тайынша ауданы, Тайынша қаласы, Қазақстан Конституциясы көшесі, 206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8(71536)2-18-90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r15175@aisgzk.kz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151110, Тимирязев ауданы, Тимирязев ауылы, Молодежная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8(71537)2-10-89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r15231@aisgzk.kz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 Уәлиханов ауданы, Кішкенекөл ауылы, Уәлиханов көшесі, 85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8(71542)2-24-52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r15162@aisgzk.kz</w:t>
            </w:r>
          </w:p>
        </w:tc>
      </w:tr>
      <w:tr>
        <w:trPr>
          <w:trHeight w:val="2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 Шал ақын ауданы, Сергеев қаласы, Победа көшесі, 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8(71534)2-01-36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Интернациональная көшесі, 70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8(7152)33-85-99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7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Оңтүстік Қазақстан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М. Дулати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8(7252)53-05-14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shim01@aisgzk.kz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160200, Бәйдібек ауданы, Шаян ауылы, Әуезов көшесі,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8(72548)2-22-31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r286@aisgzk.kz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160100, Арыс қаласы, 1-шағын аудан,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8(72540)2-22-54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r287@aisgzk.kz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160300, Қазығұрт ауданы, Қазығұрт ауылы, Тоғаев көшесі,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8(72539)2-26-69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r289@aisgzk.kz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 Кентау қаласы, Панфилов көшесі, 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8(72536)3-07-86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160500, Мақтаарал ауданы, Жетісай қаласы, Яссауи көшесі, 69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8(72534)6-32-08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r288@aisgzk.kz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160600, Ордабасы ауданы, Темірлан ауылы, Қажымұқан көшесі, 216 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8(72530)2-22-82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160711, Отырар ауданы, Шәуілдір ауылы, Алтанбеков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8(72544)2-24-45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161000, Созақ ауданы, Шолаққорған ауылы, Жібек жолы көшесі, 69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8(72546)4-27-54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161300, Түлкібас ауданы, Т. Рысқұлов ауылы, Т. Рысқұлов көшесі, 175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8(72538)5-15-89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r300@aisgzk.kz</w:t>
            </w:r>
          </w:p>
        </w:tc>
      </w:tr>
      <w:tr>
        <w:trPr>
          <w:trHeight w:val="1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161100, Төле би ауданы, Леңгір қаласы, Төле би көшесі, 292 Б</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8(72547)6-12-61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r298@aisgzk.kz</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161400, Шардара қаласы, Темірбеков көшесі,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8(72535)2-17-26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r301@aisgzk.kz</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160900, Сарыағаш қаласы, Дүйсенбаев көшесі, 4 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8(72537)2-53-06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r296@aisgzk.kz</w:t>
            </w:r>
          </w:p>
        </w:tc>
      </w:tr>
      <w:tr>
        <w:trPr>
          <w:trHeight w:val="11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160800, Сайрам ауданы, Ақсукент ауылы, Қыстаубай көшесі,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8(72531)2-01-77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161200, Түркістан қаласы, Бәйдібек көшесі, 18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8(72533)3-32-60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М. Дулати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8(7252)55-00-35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r309@aisgzk.kz</w:t>
            </w:r>
          </w:p>
        </w:tc>
      </w:tr>
    </w:tbl>
    <w:bookmarkStart w:name="z921" w:id="16"/>
    <w:p>
      <w:pPr>
        <w:spacing w:after="0"/>
        <w:ind w:left="0"/>
        <w:jc w:val="both"/>
      </w:pPr>
      <w:r>
        <w:rPr>
          <w:rFonts w:ascii="Times New Roman"/>
          <w:b w:val="false"/>
          <w:i w:val="false"/>
          <w:color w:val="000000"/>
          <w:sz w:val="28"/>
        </w:rPr>
        <w:t xml:space="preserve">
«Жер учаскесіне жеке меншік  </w:t>
      </w:r>
      <w:r>
        <w:br/>
      </w:r>
      <w:r>
        <w:rPr>
          <w:rFonts w:ascii="Times New Roman"/>
          <w:b w:val="false"/>
          <w:i w:val="false"/>
          <w:color w:val="000000"/>
          <w:sz w:val="28"/>
        </w:rPr>
        <w:t xml:space="preserve">
құқығына актілерді ресімдеу  </w:t>
      </w:r>
      <w:r>
        <w:br/>
      </w:r>
      <w:r>
        <w:rPr>
          <w:rFonts w:ascii="Times New Roman"/>
          <w:b w:val="false"/>
          <w:i w:val="false"/>
          <w:color w:val="000000"/>
          <w:sz w:val="28"/>
        </w:rPr>
        <w:t xml:space="preserve">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6"/>
    <w:bookmarkStart w:name="z922" w:id="17"/>
    <w:p>
      <w:pPr>
        <w:spacing w:after="0"/>
        <w:ind w:left="0"/>
        <w:jc w:val="left"/>
      </w:pPr>
      <w:r>
        <w:rPr>
          <w:rFonts w:ascii="Times New Roman"/>
          <w:b/>
          <w:i w:val="false"/>
          <w:color w:val="000000"/>
        </w:rPr>
        <w:t xml:space="preserve"> 
Қазақстан Республикасы Көлік және коммуникация министрлігінің</w:t>
      </w:r>
      <w:r>
        <w:br/>
      </w:r>
      <w:r>
        <w:rPr>
          <w:rFonts w:ascii="Times New Roman"/>
          <w:b/>
          <w:i w:val="false"/>
          <w:color w:val="000000"/>
        </w:rPr>
        <w:t>
Мемлекеттік қызметтерді автоматтандыруды бақылау және xалыққа</w:t>
      </w:r>
      <w:r>
        <w:br/>
      </w:r>
      <w:r>
        <w:rPr>
          <w:rFonts w:ascii="Times New Roman"/>
          <w:b/>
          <w:i w:val="false"/>
          <w:color w:val="000000"/>
        </w:rPr>
        <w:t>
қызмет көрсету орталықтарының қызметін үйлестіру комитетінің</w:t>
      </w:r>
      <w:r>
        <w:br/>
      </w:r>
      <w:r>
        <w:rPr>
          <w:rFonts w:ascii="Times New Roman"/>
          <w:b/>
          <w:i w:val="false"/>
          <w:color w:val="000000"/>
        </w:rPr>
        <w:t>
«Халыққа қызмет көрсету орталығы» республикалық</w:t>
      </w:r>
      <w:r>
        <w:br/>
      </w:r>
      <w:r>
        <w:rPr>
          <w:rFonts w:ascii="Times New Roman"/>
          <w:b/>
          <w:i w:val="false"/>
          <w:color w:val="000000"/>
        </w:rPr>
        <w:t>
мемлекеттік кәсіпорындарының</w:t>
      </w:r>
      <w:r>
        <w:br/>
      </w:r>
      <w:r>
        <w:rPr>
          <w:rFonts w:ascii="Times New Roman"/>
          <w:b/>
          <w:i w:val="false"/>
          <w:color w:val="000000"/>
        </w:rPr>
        <w:t>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5424"/>
        <w:gridCol w:w="6152"/>
        <w:gridCol w:w="3476"/>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r>
              <w:br/>
            </w:r>
            <w:r>
              <w:rPr>
                <w:rFonts w:ascii="Times New Roman"/>
                <w:b w:val="false"/>
                <w:i w:val="false"/>
                <w:color w:val="000000"/>
                <w:sz w:val="20"/>
              </w:rPr>
              <w:t>
(филиалдары, бөлімдері, секторлары)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Шучинск қаласы, Абылай хан көшесі, 28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кенті, Жеңіс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Ғабдуллин көшесі, 104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52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4-шағын ауданы,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тұйық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қаласы, 109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(Жилянка) ауылы, Сәтпаев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Байтұрсынов көшесі, 1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5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тұйық көшесі,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5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Бадамша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ауданы, Жангелдин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63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бөлімінің Қапал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бөлімінің Қабанбай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6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бөлімінің Шелек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бөлімінің Боралдай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бөлімінің Қараой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7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10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бөлімінің Тау самалы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13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бөлімінің Шамалған станциясы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6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бөлімінің Қоғалы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Бапық би кенті, Измайлов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81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аудандық бөлімінің Шеңгелді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Жамбыл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бөлімінің Лепсі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54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бөлімінің Нарынқол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бөлімінің Нұра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57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Атырау қалалық бөлім</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82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Атырау қалалық бөлім</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көшесі, Байжігітов көшесі, 80а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Мендіғалиев көшесі, 30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Центральная көшесі,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Өскемен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52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Стаханов көшесі, 39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 хан, 96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Момышұлы көшесі, 77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ауылы, Ақсуат ауылы, Абылай хан көшесі,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3-шағын аудан,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54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Дүйсенов көшесі, 84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 Қойгелді көшесі, № 158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25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Исмайылов көшесі, 232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қаласы, 81/2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Чапай ауылы, Ақжайық қысқа көшесі,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Сайқын ауылы, Бергалиев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көшесі, Железнодорожная көшесі, 121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8-711-33-36-778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63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81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 ауылы, Лұқманов көшесі, 22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ауданы, Құрманғалиев көшесі, 23/1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Казахстанская көшесі, 11/2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Вокзальная көшесі, 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Жалпақтал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 Датұлы,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бөлімінің Дарьинское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8-711-31-24-082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бөлімінің Тайпақ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Шемякина,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бөлімінің Ақжайық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21-шағын аудан, 6/7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69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Шахтинск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Құнанбаев көшесі, 65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орам, 16-орам</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Осакаровка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Пристанционная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Осакаровка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Молодежный кенті, Абай көшесі,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Оспанов көшесі, 40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Бұқар жырау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 Абылай хан көшесі, 37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Бұқар жырау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Бейбітшілік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22-3- 39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6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кенті, Амангелді көшесі, 29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Гашек көшесі, 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көшесі, 108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16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 4 шағын аудан, 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кенті, Шақшақ Жәнібек көшесі,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Рудный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даңғылы,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104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93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97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66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Красноармейская көшесі, 56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 53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2 Е</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Қызылорда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Қызылорда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Қызылорда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Қызылорда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 17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Қарасақал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 15 шағын аудан, 67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 15 шағын аудан, 67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шығармашылығы үйі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бөлімінің Боранқұл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7-ауыл, «Боранқұл мәдениеті» мемлекеттік мекемесінің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Центральная көшесі, 15, Қазпошта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бөлімінің Ақшүкір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Жетібай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Павлодар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көшесі, 85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Тәуелсіздікке 10 жыл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Д. Сыздықов көшесі, 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85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Жеңіс көшесі, 67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Еңбек көшесі, 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Горький тұйық көшесі, 10Г</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Новоишимское ауылы, Ленин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Институт көшесі, 1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Булаево қаласы, Юбилейная көшесі, 62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С. Мұқанов көшесі, 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2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ауылы, Қазақстан Конституциясы көшесі, 208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6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Уәлиханов көшесі, 17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Уәлиханов көшесі, 80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Желтоқсан көшесі, 31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6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1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 ауданы, Жанқожа батыр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1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6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2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3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Теміржолшылар кенті, Ақтасты көшесі, 20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Тілендиев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батыр даңғылы, 6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Ақжайық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 («Темірбанк» АҚ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Өндіріс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Кенесары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 («БТА-банк» АҚ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Жеңіс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бөлімінің № 1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923" w:id="18"/>
    <w:p>
      <w:pPr>
        <w:spacing w:after="0"/>
        <w:ind w:left="0"/>
        <w:jc w:val="both"/>
      </w:pPr>
      <w:r>
        <w:rPr>
          <w:rFonts w:ascii="Times New Roman"/>
          <w:b w:val="false"/>
          <w:i w:val="false"/>
          <w:color w:val="000000"/>
          <w:sz w:val="28"/>
        </w:rPr>
        <w:t xml:space="preserve">
«Жер учаскесіне жеке меншік  </w:t>
      </w:r>
      <w:r>
        <w:br/>
      </w:r>
      <w:r>
        <w:rPr>
          <w:rFonts w:ascii="Times New Roman"/>
          <w:b w:val="false"/>
          <w:i w:val="false"/>
          <w:color w:val="000000"/>
          <w:sz w:val="28"/>
        </w:rPr>
        <w:t xml:space="preserve">
құқығына актілерді ресімдеу  </w:t>
      </w:r>
      <w:r>
        <w:br/>
      </w:r>
      <w:r>
        <w:rPr>
          <w:rFonts w:ascii="Times New Roman"/>
          <w:b w:val="false"/>
          <w:i w:val="false"/>
          <w:color w:val="000000"/>
          <w:sz w:val="28"/>
        </w:rPr>
        <w:t xml:space="preserve">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8"/>
    <w:bookmarkStart w:name="z924" w:id="19"/>
    <w:p>
      <w:pPr>
        <w:spacing w:after="0"/>
        <w:ind w:left="0"/>
        <w:jc w:val="left"/>
      </w:pPr>
      <w:r>
        <w:rPr>
          <w:rFonts w:ascii="Times New Roman"/>
          <w:b/>
          <w:i w:val="false"/>
          <w:color w:val="000000"/>
        </w:rPr>
        <w:t xml:space="preserve"> 
Жер учаскелеріне жеке меншік құқығына актілерді дайындау</w:t>
      </w:r>
      <w:r>
        <w:br/>
      </w:r>
      <w:r>
        <w:rPr>
          <w:rFonts w:ascii="Times New Roman"/>
          <w:b/>
          <w:i w:val="false"/>
          <w:color w:val="000000"/>
        </w:rPr>
        <w:t>
жөніндегі жұмыстардың құны</w:t>
      </w:r>
    </w:p>
    <w:bookmarkEnd w:id="19"/>
    <w:p>
      <w:pPr>
        <w:spacing w:after="0"/>
        <w:ind w:left="0"/>
        <w:jc w:val="both"/>
      </w:pPr>
      <w:r>
        <w:rPr>
          <w:rFonts w:ascii="Times New Roman"/>
          <w:b w:val="false"/>
          <w:i w:val="false"/>
          <w:color w:val="000000"/>
          <w:sz w:val="28"/>
        </w:rPr>
        <w:t>      Жер учаскелеріне жеке меншік құқығына актілерді дайындау жөніндегі жұмыстарының құны тиісті қаржы жылына арналған республикалық бюджет туралы заңда белгіленген айлық есептік көрсеткіш (бұдан әрі – АЕК) мөлшеріне байланысты есептеледі және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4542"/>
        <w:gridCol w:w="3032"/>
        <w:gridCol w:w="1571"/>
        <w:gridCol w:w="4086"/>
      </w:tblGrid>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байланысты жұмыстың құнын көтеру коэффициенті</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және саяжай құрылысын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шаруашылықты жүргiзу үшін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қожалықтары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жоғары – 1,4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0,5-ке дейін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жоғары – 1,4</w:t>
            </w:r>
          </w:p>
        </w:tc>
      </w:tr>
      <w:tr>
        <w:trPr>
          <w:trHeight w:val="8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меншiк иелерi (кондоминиумге қатысушылар)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жоғары – 1,4</w:t>
            </w:r>
          </w:p>
        </w:tc>
      </w:tr>
    </w:tbl>
    <w:bookmarkStart w:name="z925" w:id="20"/>
    <w:p>
      <w:pPr>
        <w:spacing w:after="0"/>
        <w:ind w:left="0"/>
        <w:jc w:val="both"/>
      </w:pPr>
      <w:r>
        <w:rPr>
          <w:rFonts w:ascii="Times New Roman"/>
          <w:b w:val="false"/>
          <w:i w:val="false"/>
          <w:color w:val="000000"/>
          <w:sz w:val="28"/>
        </w:rPr>
        <w:t xml:space="preserve">
«Жер учаскесіне жеке меншік  </w:t>
      </w:r>
      <w:r>
        <w:br/>
      </w:r>
      <w:r>
        <w:rPr>
          <w:rFonts w:ascii="Times New Roman"/>
          <w:b w:val="false"/>
          <w:i w:val="false"/>
          <w:color w:val="000000"/>
          <w:sz w:val="28"/>
        </w:rPr>
        <w:t xml:space="preserve">
құқығына актілерді ресімдеу  </w:t>
      </w:r>
      <w:r>
        <w:br/>
      </w:r>
      <w:r>
        <w:rPr>
          <w:rFonts w:ascii="Times New Roman"/>
          <w:b w:val="false"/>
          <w:i w:val="false"/>
          <w:color w:val="000000"/>
          <w:sz w:val="28"/>
        </w:rPr>
        <w:t xml:space="preserve">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20"/>
    <w:bookmarkStart w:name="z858" w:id="21"/>
    <w:p>
      <w:pPr>
        <w:spacing w:after="0"/>
        <w:ind w:left="0"/>
        <w:jc w:val="left"/>
      </w:pPr>
      <w:r>
        <w:rPr>
          <w:rFonts w:ascii="Times New Roman"/>
          <w:b/>
          <w:i w:val="false"/>
          <w:color w:val="000000"/>
        </w:rPr>
        <w:t xml:space="preserve"> 
Түбіртек</w:t>
      </w:r>
    </w:p>
    <w:bookmarkEnd w:id="21"/>
    <w:p>
      <w:pPr>
        <w:spacing w:after="0"/>
        <w:ind w:left="0"/>
        <w:jc w:val="both"/>
      </w:pPr>
      <w:r>
        <w:rPr>
          <w:rFonts w:ascii="Times New Roman"/>
          <w:b w:val="false"/>
          <w:i w:val="false"/>
          <w:color w:val="000000"/>
          <w:sz w:val="28"/>
        </w:rPr>
        <w:t>Ақша жіберуші _______________________________________________________</w:t>
      </w:r>
      <w:r>
        <w:br/>
      </w:r>
      <w:r>
        <w:rPr>
          <w:rFonts w:ascii="Times New Roman"/>
          <w:b w:val="false"/>
          <w:i w:val="false"/>
          <w:color w:val="000000"/>
          <w:sz w:val="28"/>
        </w:rPr>
        <w:t>
                        Тегі, аты, әкесінің аты, ЖСН/БСН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Төлемді алушы _______________________________________________________</w:t>
      </w:r>
      <w:r>
        <w:br/>
      </w:r>
      <w:r>
        <w:rPr>
          <w:rFonts w:ascii="Times New Roman"/>
          <w:b w:val="false"/>
          <w:i w:val="false"/>
          <w:color w:val="000000"/>
          <w:sz w:val="28"/>
        </w:rPr>
        <w:t>
                     мамандандырылған кәсіпорынның атауы, СТН</w:t>
      </w:r>
      <w:r>
        <w:br/>
      </w:r>
      <w:r>
        <w:rPr>
          <w:rFonts w:ascii="Times New Roman"/>
          <w:b w:val="false"/>
          <w:i w:val="false"/>
          <w:color w:val="000000"/>
          <w:sz w:val="28"/>
        </w:rPr>
        <w:t>
Делдал банк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5582"/>
        <w:gridCol w:w="4518"/>
        <w:gridCol w:w="2754"/>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 үшін және мөрдің орны</w:t>
      </w:r>
    </w:p>
    <w:p>
      <w:pPr>
        <w:spacing w:after="0"/>
        <w:ind w:left="0"/>
        <w:jc w:val="both"/>
      </w:pPr>
      <w:r>
        <w:rPr>
          <w:rFonts w:ascii="Times New Roman"/>
          <w:b w:val="false"/>
          <w:i w:val="false"/>
          <w:color w:val="000000"/>
          <w:sz w:val="28"/>
        </w:rPr>
        <w:t>___________________________________  ________________________________</w:t>
      </w:r>
      <w:r>
        <w:br/>
      </w:r>
      <w:r>
        <w:rPr>
          <w:rFonts w:ascii="Times New Roman"/>
          <w:b w:val="false"/>
          <w:i w:val="false"/>
          <w:color w:val="000000"/>
          <w:sz w:val="28"/>
        </w:rPr>
        <w:t>
       ақша жіберушінің қолы          жауапты орындаушының қолы, күні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Ақша жіберуші _______________________________________________________</w:t>
      </w:r>
      <w:r>
        <w:br/>
      </w:r>
      <w:r>
        <w:rPr>
          <w:rFonts w:ascii="Times New Roman"/>
          <w:b w:val="false"/>
          <w:i w:val="false"/>
          <w:color w:val="000000"/>
          <w:sz w:val="28"/>
        </w:rPr>
        <w:t>
                         Тегі, аты, әкесінің аты, ЖСН/БСН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Төлемді алушы _______________________________________________________</w:t>
      </w:r>
      <w:r>
        <w:br/>
      </w:r>
      <w:r>
        <w:rPr>
          <w:rFonts w:ascii="Times New Roman"/>
          <w:b w:val="false"/>
          <w:i w:val="false"/>
          <w:color w:val="000000"/>
          <w:sz w:val="28"/>
        </w:rPr>
        <w:t>
                    мамандандырылған кәсіпорынның атауы, ЖСН/БСН</w:t>
      </w:r>
      <w:r>
        <w:br/>
      </w:r>
      <w:r>
        <w:rPr>
          <w:rFonts w:ascii="Times New Roman"/>
          <w:b w:val="false"/>
          <w:i w:val="false"/>
          <w:color w:val="000000"/>
          <w:sz w:val="28"/>
        </w:rPr>
        <w:t>
Делдал банк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5582"/>
        <w:gridCol w:w="4518"/>
        <w:gridCol w:w="2754"/>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 үшін және мөрдің орны</w:t>
      </w:r>
    </w:p>
    <w:p>
      <w:pPr>
        <w:spacing w:after="0"/>
        <w:ind w:left="0"/>
        <w:jc w:val="both"/>
      </w:pPr>
      <w:r>
        <w:rPr>
          <w:rFonts w:ascii="Times New Roman"/>
          <w:b w:val="false"/>
          <w:i w:val="false"/>
          <w:color w:val="000000"/>
          <w:sz w:val="28"/>
        </w:rPr>
        <w:t>___________________________________  ________________________________</w:t>
      </w:r>
      <w:r>
        <w:br/>
      </w:r>
      <w:r>
        <w:rPr>
          <w:rFonts w:ascii="Times New Roman"/>
          <w:b w:val="false"/>
          <w:i w:val="false"/>
          <w:color w:val="000000"/>
          <w:sz w:val="28"/>
        </w:rPr>
        <w:t>
       ақша жіберушінің қолы          жауапты орындаушының қолы, күні</w:t>
      </w:r>
    </w:p>
    <w:bookmarkStart w:name="z927" w:id="22"/>
    <w:p>
      <w:pPr>
        <w:spacing w:after="0"/>
        <w:ind w:left="0"/>
        <w:jc w:val="both"/>
      </w:pPr>
      <w:r>
        <w:rPr>
          <w:rFonts w:ascii="Times New Roman"/>
          <w:b w:val="false"/>
          <w:i w:val="false"/>
          <w:color w:val="000000"/>
          <w:sz w:val="28"/>
        </w:rPr>
        <w:t xml:space="preserve">
«Жер учаскесіне жеке меншік  </w:t>
      </w:r>
      <w:r>
        <w:br/>
      </w:r>
      <w:r>
        <w:rPr>
          <w:rFonts w:ascii="Times New Roman"/>
          <w:b w:val="false"/>
          <w:i w:val="false"/>
          <w:color w:val="000000"/>
          <w:sz w:val="28"/>
        </w:rPr>
        <w:t xml:space="preserve">
құқығына актілерді ресімдеу  </w:t>
      </w:r>
      <w:r>
        <w:br/>
      </w:r>
      <w:r>
        <w:rPr>
          <w:rFonts w:ascii="Times New Roman"/>
          <w:b w:val="false"/>
          <w:i w:val="false"/>
          <w:color w:val="000000"/>
          <w:sz w:val="28"/>
        </w:rPr>
        <w:t xml:space="preserve">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22"/>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xml:space="preserve">
(Кадастрды жүргізетін кәсіпорын атауы)    </w:t>
      </w:r>
      <w:r>
        <w:br/>
      </w:r>
      <w:r>
        <w:rPr>
          <w:rFonts w:ascii="Times New Roman"/>
          <w:b w:val="false"/>
          <w:i w:val="false"/>
          <w:color w:val="000000"/>
          <w:sz w:val="28"/>
        </w:rPr>
        <w:t xml:space="preserve">
филиалының директоры/бөлімшесінің бастығы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(жеке тұлғаның тегі, аты, әкесінің аты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басын куәландыратын құжаттардың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деректемелері, байланыс телефоны,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мекенжайы)                  </w:t>
      </w:r>
    </w:p>
    <w:bookmarkStart w:name="z859" w:id="23"/>
    <w:p>
      <w:pPr>
        <w:spacing w:after="0"/>
        <w:ind w:left="0"/>
        <w:jc w:val="left"/>
      </w:pPr>
      <w:r>
        <w:rPr>
          <w:rFonts w:ascii="Times New Roman"/>
          <w:b/>
          <w:i w:val="false"/>
          <w:color w:val="000000"/>
        </w:rPr>
        <w:t xml:space="preserve"> 
Жер учаскесіне жеке меншік құқығына актіні беру туралы</w:t>
      </w:r>
      <w:r>
        <w:br/>
      </w:r>
      <w:r>
        <w:rPr>
          <w:rFonts w:ascii="Times New Roman"/>
          <w:b/>
          <w:i w:val="false"/>
          <w:color w:val="000000"/>
        </w:rPr>
        <w:t>
өтініш</w:t>
      </w:r>
    </w:p>
    <w:bookmarkEnd w:id="23"/>
    <w:p>
      <w:pPr>
        <w:spacing w:after="0"/>
        <w:ind w:left="0"/>
        <w:jc w:val="both"/>
      </w:pPr>
      <w:r>
        <w:rPr>
          <w:rFonts w:ascii="Times New Roman"/>
          <w:b w:val="false"/>
          <w:i w:val="false"/>
          <w:color w:val="000000"/>
          <w:sz w:val="28"/>
        </w:rPr>
        <w:t>___________________________________________________________ берілген,</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учаскесінің (орналасқан жері) мекенжайы)</w:t>
      </w:r>
      <w:r>
        <w:br/>
      </w:r>
      <w:r>
        <w:rPr>
          <w:rFonts w:ascii="Times New Roman"/>
          <w:b w:val="false"/>
          <w:i w:val="false"/>
          <w:color w:val="000000"/>
          <w:sz w:val="28"/>
        </w:rPr>
        <w:t>
______________________________________________ бойынша орналасқан жер</w:t>
      </w:r>
      <w:r>
        <w:br/>
      </w:r>
      <w:r>
        <w:rPr>
          <w:rFonts w:ascii="Times New Roman"/>
          <w:b w:val="false"/>
          <w:i w:val="false"/>
          <w:color w:val="000000"/>
          <w:sz w:val="28"/>
        </w:rPr>
        <w:t>
учаскесіне жеке меншік құқығына актіні (актінің телнұсқасын)</w:t>
      </w:r>
      <w:r>
        <w:br/>
      </w: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Күні __________    Өтініш беруші 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w:t>
      </w:r>
      <w:r>
        <w:br/>
      </w:r>
      <w:r>
        <w:rPr>
          <w:rFonts w:ascii="Times New Roman"/>
          <w:b w:val="false"/>
          <w:i w:val="false"/>
          <w:color w:val="000000"/>
          <w:sz w:val="28"/>
        </w:rPr>
        <w:t>
                                        уәкілетті тұлғаның тегі, аты,</w:t>
      </w:r>
      <w:r>
        <w:br/>
      </w:r>
      <w:r>
        <w:rPr>
          <w:rFonts w:ascii="Times New Roman"/>
          <w:b w:val="false"/>
          <w:i w:val="false"/>
          <w:color w:val="000000"/>
          <w:sz w:val="28"/>
        </w:rPr>
        <w:t>
                                       ______________________________</w:t>
      </w:r>
      <w:r>
        <w:br/>
      </w:r>
      <w:r>
        <w:rPr>
          <w:rFonts w:ascii="Times New Roman"/>
          <w:b w:val="false"/>
          <w:i w:val="false"/>
          <w:color w:val="000000"/>
          <w:sz w:val="28"/>
        </w:rPr>
        <w:t>
                                            әкесінің аты, қолы)</w:t>
      </w:r>
    </w:p>
    <w:bookmarkStart w:name="z929" w:id="24"/>
    <w:p>
      <w:pPr>
        <w:spacing w:after="0"/>
        <w:ind w:left="0"/>
        <w:jc w:val="both"/>
      </w:pPr>
      <w:r>
        <w:rPr>
          <w:rFonts w:ascii="Times New Roman"/>
          <w:b w:val="false"/>
          <w:i w:val="false"/>
          <w:color w:val="000000"/>
          <w:sz w:val="28"/>
        </w:rPr>
        <w:t xml:space="preserve">
«Жер учаскесіне жеке меншік  </w:t>
      </w:r>
      <w:r>
        <w:br/>
      </w:r>
      <w:r>
        <w:rPr>
          <w:rFonts w:ascii="Times New Roman"/>
          <w:b w:val="false"/>
          <w:i w:val="false"/>
          <w:color w:val="000000"/>
          <w:sz w:val="28"/>
        </w:rPr>
        <w:t xml:space="preserve">
құқығына актілерді ресімдеу  </w:t>
      </w:r>
      <w:r>
        <w:br/>
      </w:r>
      <w:r>
        <w:rPr>
          <w:rFonts w:ascii="Times New Roman"/>
          <w:b w:val="false"/>
          <w:i w:val="false"/>
          <w:color w:val="000000"/>
          <w:sz w:val="28"/>
        </w:rPr>
        <w:t xml:space="preserve">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6-қосымша            </w:t>
      </w:r>
    </w:p>
    <w:bookmarkEnd w:id="24"/>
    <w:bookmarkStart w:name="z860" w:id="25"/>
    <w:p>
      <w:pPr>
        <w:spacing w:after="0"/>
        <w:ind w:left="0"/>
        <w:jc w:val="left"/>
      </w:pPr>
      <w:r>
        <w:rPr>
          <w:rFonts w:ascii="Times New Roman"/>
          <w:b/>
          <w:i w:val="false"/>
          <w:color w:val="000000"/>
        </w:rPr>
        <w:t xml:space="preserve"> 
Сапа және тиімділік көрсеткіштерінің мәні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1"/>
        <w:gridCol w:w="2942"/>
        <w:gridCol w:w="2942"/>
        <w:gridCol w:w="2665"/>
      </w:tblGrid>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1" w:id="26"/>
    <w:p>
      <w:pPr>
        <w:spacing w:after="0"/>
        <w:ind w:left="0"/>
        <w:jc w:val="both"/>
      </w:pPr>
      <w:r>
        <w:rPr>
          <w:rFonts w:ascii="Times New Roman"/>
          <w:b w:val="false"/>
          <w:i w:val="false"/>
          <w:color w:val="000000"/>
          <w:sz w:val="28"/>
        </w:rPr>
        <w:t xml:space="preserve">
«Жер учаскесіне жеке меншік  </w:t>
      </w:r>
      <w:r>
        <w:br/>
      </w:r>
      <w:r>
        <w:rPr>
          <w:rFonts w:ascii="Times New Roman"/>
          <w:b w:val="false"/>
          <w:i w:val="false"/>
          <w:color w:val="000000"/>
          <w:sz w:val="28"/>
        </w:rPr>
        <w:t xml:space="preserve">
құқығына актілерді ресімдеу  </w:t>
      </w:r>
      <w:r>
        <w:br/>
      </w:r>
      <w:r>
        <w:rPr>
          <w:rFonts w:ascii="Times New Roman"/>
          <w:b w:val="false"/>
          <w:i w:val="false"/>
          <w:color w:val="000000"/>
          <w:sz w:val="28"/>
        </w:rPr>
        <w:t xml:space="preserve">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7-қосымша            </w:t>
      </w:r>
    </w:p>
    <w:bookmarkEnd w:id="26"/>
    <w:bookmarkStart w:name="z932" w:id="27"/>
    <w:p>
      <w:pPr>
        <w:spacing w:after="0"/>
        <w:ind w:left="0"/>
        <w:jc w:val="left"/>
      </w:pPr>
      <w:r>
        <w:rPr>
          <w:rFonts w:ascii="Times New Roman"/>
          <w:b/>
          <w:i w:val="false"/>
          <w:color w:val="000000"/>
        </w:rPr>
        <w:t xml:space="preserve"> 
Қазақстан Республикасы Өңірлік даму министрлігі Жер ресурстарын</w:t>
      </w:r>
      <w:r>
        <w:br/>
      </w:r>
      <w:r>
        <w:rPr>
          <w:rFonts w:ascii="Times New Roman"/>
          <w:b/>
          <w:i w:val="false"/>
          <w:color w:val="000000"/>
        </w:rPr>
        <w:t>
басқару комитетінің мемлекеттік қызмет көрсетуді ұйымдастыруға</w:t>
      </w:r>
      <w:r>
        <w:br/>
      </w:r>
      <w:r>
        <w:rPr>
          <w:rFonts w:ascii="Times New Roman"/>
          <w:b/>
          <w:i w:val="false"/>
          <w:color w:val="000000"/>
        </w:rPr>
        <w:t>
жауапты «Жер кадастры ғылыми-өндірістік орталығы» республикалық</w:t>
      </w:r>
      <w:r>
        <w:br/>
      </w:r>
      <w:r>
        <w:rPr>
          <w:rFonts w:ascii="Times New Roman"/>
          <w:b/>
          <w:i w:val="false"/>
          <w:color w:val="000000"/>
        </w:rPr>
        <w:t>
мемлекеттік кәсіпорны филиалдарының</w:t>
      </w:r>
      <w:r>
        <w:br/>
      </w:r>
      <w:r>
        <w:rPr>
          <w:rFonts w:ascii="Times New Roman"/>
          <w:b/>
          <w:i w:val="false"/>
          <w:color w:val="000000"/>
        </w:rPr>
        <w:t>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4080"/>
        <w:gridCol w:w="3193"/>
        <w:gridCol w:w="2515"/>
        <w:gridCol w:w="2257"/>
        <w:gridCol w:w="3099"/>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филиалдар атауы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адам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1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кадастры ғылыми-өндірістік орталығы» республикалық мемлекеттік кәсіпорны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директордың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8(7172)32-08-68</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agnpz@aisgzk.kz</w:t>
            </w:r>
          </w:p>
        </w:tc>
      </w:tr>
      <w:tr>
        <w:trPr>
          <w:trHeight w:val="81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Ақмола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Абай көшесі, 89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8(7162)25-33-40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akm_01@aisgzk.kz</w:t>
            </w:r>
          </w:p>
        </w:tc>
      </w:tr>
      <w:tr>
        <w:trPr>
          <w:trHeight w:val="138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Ақтөбе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облысы, Ақтөбе қаласы, Ш. Қалдаяқов көшесі, 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8(7132)54-06-94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akt_02@aisgzk.kz, aktobe@aisgzk.kz</w:t>
            </w:r>
          </w:p>
        </w:tc>
      </w:tr>
      <w:tr>
        <w:trPr>
          <w:trHeight w:val="12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облыстық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Қабанбай батыр көшесі, 36/42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8(7282)24-25-31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alm@aisgzk.kz</w:t>
            </w:r>
          </w:p>
        </w:tc>
      </w:tr>
      <w:tr>
        <w:trPr>
          <w:trHeight w:val="106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өңірлік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Алматы қаласы, М. Әуезов көшесі, 107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8(727)277-99-55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almzem@aisgzk.kz</w:t>
            </w:r>
          </w:p>
        </w:tc>
      </w:tr>
      <w:tr>
        <w:trPr>
          <w:trHeight w:val="108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қалалық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Алматы қаласы, М. Әуезов көшесі, 107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8(727)375-42-16</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alm_20@aisgzk.kz</w:t>
            </w:r>
          </w:p>
        </w:tc>
      </w:tr>
      <w:tr>
        <w:trPr>
          <w:trHeight w:val="103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Астана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8(7172)32-88-84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astana@aisgzk.kz, ast_21@aisgzk.kz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Атырау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Атырау қаласы, Азаттық даңғылы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8(7122)45-15-15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Шығыс Қазақстан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Өскемен қаласы, Ворошилов көшесі, 152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8(7232)22-48-10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vostok@aisgzk.kz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Семей өңірлік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 Семей қаласы, Байтұрсынов көшесі, 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8(7222)42-26-35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smgzk@aisgzk.kz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Жамбыл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Қазыбек би көшесі, 26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8(7262)43-72-20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Батыс Қазақстан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Орал қаласы, Ә. Молдағұлова көшесі, 22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8(7112)26-99-09</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Қарағанды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Қарағанды қаласы, Пассажирская көшесі, 15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8(7212)47-52-32</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Қостанай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Амангелді көшесі, 93А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8(7142)54-08-01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Қызылорда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Қызылорда қаласы, Абай Құнанбаев даңғылы, 48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8(7242)23-44-35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priem_10@aisgzk.kz</w:t>
            </w:r>
          </w:p>
        </w:tc>
      </w:tr>
      <w:tr>
        <w:trPr>
          <w:trHeight w:val="5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Маңғыстау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103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8(7292)33-90-70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103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Павлодар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даңғылы, 17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8(7182)32-07-55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Солтүстік Қазақстан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Петропавлск қаласы, Интернациональная көшесі, 70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8(7152)33-07-30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64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Оңтүстік Қазақстан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М. Дулати көшесі, 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8(7252)53-05-14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shim01@aisgzk.kz</w:t>
            </w:r>
          </w:p>
        </w:tc>
      </w:tr>
    </w:tbl>
    <w:bookmarkStart w:name="z935"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1392 қаулысымен   </w:t>
      </w:r>
      <w:r>
        <w:br/>
      </w:r>
      <w:r>
        <w:rPr>
          <w:rFonts w:ascii="Times New Roman"/>
          <w:b w:val="false"/>
          <w:i w:val="false"/>
          <w:color w:val="000000"/>
          <w:sz w:val="28"/>
        </w:rPr>
        <w:t xml:space="preserve">
бекітілген      </w:t>
      </w:r>
    </w:p>
    <w:bookmarkEnd w:id="28"/>
    <w:bookmarkStart w:name="z936" w:id="29"/>
    <w:p>
      <w:pPr>
        <w:spacing w:after="0"/>
        <w:ind w:left="0"/>
        <w:jc w:val="left"/>
      </w:pPr>
      <w:r>
        <w:rPr>
          <w:rFonts w:ascii="Times New Roman"/>
          <w:b/>
          <w:i w:val="false"/>
          <w:color w:val="000000"/>
        </w:rPr>
        <w:t xml:space="preserve"> 
«Тұрақты жер пайдалану құқығына актілерді ресімдеу және беру»</w:t>
      </w:r>
      <w:r>
        <w:br/>
      </w:r>
      <w:r>
        <w:rPr>
          <w:rFonts w:ascii="Times New Roman"/>
          <w:b/>
          <w:i w:val="false"/>
          <w:color w:val="000000"/>
        </w:rPr>
        <w:t>
мемлекеттік қызмет стандарты</w:t>
      </w:r>
    </w:p>
    <w:bookmarkEnd w:id="29"/>
    <w:p>
      <w:pPr>
        <w:spacing w:after="0"/>
        <w:ind w:left="0"/>
        <w:jc w:val="both"/>
      </w:pPr>
      <w:r>
        <w:rPr>
          <w:rFonts w:ascii="Times New Roman"/>
          <w:b w:val="false"/>
          <w:i w:val="false"/>
          <w:color w:val="ff0000"/>
          <w:sz w:val="28"/>
        </w:rPr>
        <w:t xml:space="preserve">      Ескерту. Стандарт жаңа редакцияда - ҚР Үкіметінің 12.07.2013 </w:t>
      </w:r>
      <w:r>
        <w:rPr>
          <w:rFonts w:ascii="Times New Roman"/>
          <w:b w:val="false"/>
          <w:i w:val="false"/>
          <w:color w:val="ff0000"/>
          <w:sz w:val="28"/>
        </w:rPr>
        <w:t>№ 722</w:t>
      </w:r>
      <w:r>
        <w:rPr>
          <w:rFonts w:ascii="Times New Roman"/>
          <w:b w:val="false"/>
          <w:i w:val="false"/>
          <w:color w:val="ff0000"/>
          <w:sz w:val="28"/>
        </w:rPr>
        <w:t xml:space="preserve"> қаулысымен (алғашқы ресми жарияланған күнінен бастап күнтiзбелiк он күн өткен соң қолданысқа енгізіледі).</w:t>
      </w:r>
    </w:p>
    <w:bookmarkStart w:name="z937" w:id="30"/>
    <w:p>
      <w:pPr>
        <w:spacing w:after="0"/>
        <w:ind w:left="0"/>
        <w:jc w:val="left"/>
      </w:pPr>
      <w:r>
        <w:rPr>
          <w:rFonts w:ascii="Times New Roman"/>
          <w:b/>
          <w:i w:val="false"/>
          <w:color w:val="000000"/>
        </w:rPr>
        <w:t xml:space="preserve"> 
1. Жалпы ережелер</w:t>
      </w:r>
    </w:p>
    <w:bookmarkEnd w:id="30"/>
    <w:bookmarkStart w:name="z938" w:id="31"/>
    <w:p>
      <w:pPr>
        <w:spacing w:after="0"/>
        <w:ind w:left="0"/>
        <w:jc w:val="both"/>
      </w:pPr>
      <w:r>
        <w:rPr>
          <w:rFonts w:ascii="Times New Roman"/>
          <w:b w:val="false"/>
          <w:i w:val="false"/>
          <w:color w:val="000000"/>
          <w:sz w:val="28"/>
        </w:rPr>
        <w:t>
      1. «Жер учаскесіне тұрақты жер пайдалану құқығына актілерді ресімдеу және беру» мемлекеттік қызметін (бұдан әрі – мемлекеттік қызмет) жер учаскесінің орналасқан жері бойынша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Өңірлік даму министрлігі Жер ресурстарын басқару комитетінің «Жер кадастры ғылыми-өндірістік орталығы» республикалық мемлекеттік кәсіпорны және оның филиалдары (бұдан әрі – Кадастрды жүргізетін кәсіпорын) тарапынан және мекенжайлары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Қазақстан Республикасы Көлік және коммуникация министрлігінің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республикалық мемлекеттік кәсіпорнының филиалдары (бұдан әрі – орталық)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2003 жылғы 20 маусымдағы Қазақстан Республикасы Жер кодексінің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жөніндегі ақпарат:</w:t>
      </w:r>
      <w:r>
        <w:br/>
      </w:r>
      <w:r>
        <w:rPr>
          <w:rFonts w:ascii="Times New Roman"/>
          <w:b w:val="false"/>
          <w:i w:val="false"/>
          <w:color w:val="000000"/>
          <w:sz w:val="28"/>
        </w:rPr>
        <w:t>
      1) Қазақстан Республикасы Өңірлік даму министрлігінің интернет-ресурсында;</w:t>
      </w:r>
      <w:r>
        <w:br/>
      </w:r>
      <w:r>
        <w:rPr>
          <w:rFonts w:ascii="Times New Roman"/>
          <w:b w:val="false"/>
          <w:i w:val="false"/>
          <w:color w:val="000000"/>
          <w:sz w:val="28"/>
        </w:rPr>
        <w:t>
      2) Қазақстан Республикасы Өңірлік даму министрлігі Жер ресурстарын басқару комитетінің www.kuzr.gov.kz интернет-ресурсында;</w:t>
      </w:r>
      <w:r>
        <w:br/>
      </w:r>
      <w:r>
        <w:rPr>
          <w:rFonts w:ascii="Times New Roman"/>
          <w:b w:val="false"/>
          <w:i w:val="false"/>
          <w:color w:val="000000"/>
          <w:sz w:val="28"/>
        </w:rPr>
        <w:t>
      3) Кадастрды жүргізетін кәсіпорындардың ғимараттарындағы стенділерінде;</w:t>
      </w:r>
      <w:r>
        <w:br/>
      </w:r>
      <w:r>
        <w:rPr>
          <w:rFonts w:ascii="Times New Roman"/>
          <w:b w:val="false"/>
          <w:i w:val="false"/>
          <w:color w:val="000000"/>
          <w:sz w:val="28"/>
        </w:rPr>
        <w:t>
      4) Кадастрды жүргізетін кәсіпорынның www.aisgzk.kz интернет-ресурсында;</w:t>
      </w:r>
      <w:r>
        <w:br/>
      </w:r>
      <w:r>
        <w:rPr>
          <w:rFonts w:ascii="Times New Roman"/>
          <w:b w:val="false"/>
          <w:i w:val="false"/>
          <w:color w:val="000000"/>
          <w:sz w:val="28"/>
        </w:rPr>
        <w:t>
      5) орталықтың www.con.gov.kz интернет-ресурсында;</w:t>
      </w:r>
      <w:r>
        <w:br/>
      </w:r>
      <w:r>
        <w:rPr>
          <w:rFonts w:ascii="Times New Roman"/>
          <w:b w:val="false"/>
          <w:i w:val="false"/>
          <w:color w:val="000000"/>
          <w:sz w:val="28"/>
        </w:rPr>
        <w:t>
      6) орталықтың стенділерінде орналастырылған.</w:t>
      </w:r>
      <w:r>
        <w:br/>
      </w:r>
      <w:r>
        <w:rPr>
          <w:rFonts w:ascii="Times New Roman"/>
          <w:b w:val="false"/>
          <w:i w:val="false"/>
          <w:color w:val="000000"/>
          <w:sz w:val="28"/>
        </w:rPr>
        <w:t>
      Мемлекеттік қызмет туралы ақпарат сондай-ақ call-орталығының 1414 телефоны арқылы берілуі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 тұрақты жер пайдалану құқығына актіні немесе тұрақты жер пайдалану құқығына актінің телнұсқасын беру немесе мемлекеттік қызмет көрсетуден бас тарту себебі жазбаша көрсетілген ол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Кадастрды жүргізетін кәсіпорынға жүгіну сәтінен бастап:</w:t>
      </w:r>
      <w:r>
        <w:br/>
      </w:r>
      <w:r>
        <w:rPr>
          <w:rFonts w:ascii="Times New Roman"/>
          <w:b w:val="false"/>
          <w:i w:val="false"/>
          <w:color w:val="000000"/>
          <w:sz w:val="28"/>
        </w:rPr>
        <w:t>
      тұрақты жер пайдалану құқығына арналған актіні берген кезде – 6 жұмыс күні;</w:t>
      </w:r>
      <w:r>
        <w:br/>
      </w:r>
      <w:r>
        <w:rPr>
          <w:rFonts w:ascii="Times New Roman"/>
          <w:b w:val="false"/>
          <w:i w:val="false"/>
          <w:color w:val="000000"/>
          <w:sz w:val="28"/>
        </w:rPr>
        <w:t>
      тұрақты жер пайдалану құқығына арналған актінің телнұсқасын берген кезде – 4 жұмыс күні;</w:t>
      </w:r>
      <w:r>
        <w:br/>
      </w:r>
      <w:r>
        <w:rPr>
          <w:rFonts w:ascii="Times New Roman"/>
          <w:b w:val="false"/>
          <w:i w:val="false"/>
          <w:color w:val="000000"/>
          <w:sz w:val="28"/>
        </w:rPr>
        <w:t>
      мемлекеттік қызмет алғанға дейін кезекте күтудің рұқсат берілген ең көп уақыты – 30 минуттан аспайды;</w:t>
      </w:r>
      <w:r>
        <w:br/>
      </w:r>
      <w:r>
        <w:rPr>
          <w:rFonts w:ascii="Times New Roman"/>
          <w:b w:val="false"/>
          <w:i w:val="false"/>
          <w:color w:val="000000"/>
          <w:sz w:val="28"/>
        </w:rPr>
        <w:t>
      мемлекеттік қызмет алушыға өтініш берген күні қызмет көрсетудің рұқсат берілген ең көп уақыты – 30 минуттан аспайды;</w:t>
      </w:r>
      <w:r>
        <w:br/>
      </w:r>
      <w:r>
        <w:rPr>
          <w:rFonts w:ascii="Times New Roman"/>
          <w:b w:val="false"/>
          <w:i w:val="false"/>
          <w:color w:val="000000"/>
          <w:sz w:val="28"/>
        </w:rPr>
        <w:t>
      2) орталыққа өтініш берген сәттен бастап:</w:t>
      </w:r>
      <w:r>
        <w:br/>
      </w:r>
      <w:r>
        <w:rPr>
          <w:rFonts w:ascii="Times New Roman"/>
          <w:b w:val="false"/>
          <w:i w:val="false"/>
          <w:color w:val="000000"/>
          <w:sz w:val="28"/>
        </w:rPr>
        <w:t>
      тұрақты жер пайдалану құқығына арналған актіні берген кезде – 6 жұмыс күні;</w:t>
      </w:r>
      <w:r>
        <w:br/>
      </w:r>
      <w:r>
        <w:rPr>
          <w:rFonts w:ascii="Times New Roman"/>
          <w:b w:val="false"/>
          <w:i w:val="false"/>
          <w:color w:val="000000"/>
          <w:sz w:val="28"/>
        </w:rPr>
        <w:t>
      тұрақты жер пайдалану құқығына арналған актінің телнұсқасын берген кезде - 4 жұмыс күні;</w:t>
      </w:r>
      <w:r>
        <w:br/>
      </w:r>
      <w:r>
        <w:rPr>
          <w:rFonts w:ascii="Times New Roman"/>
          <w:b w:val="false"/>
          <w:i w:val="false"/>
          <w:color w:val="000000"/>
          <w:sz w:val="28"/>
        </w:rPr>
        <w:t>
      мемлекеттік қызмет алғанға дейін кезекте күтудің рұқсат берілген ең көп уақыты – 20 минуттан аспайды;</w:t>
      </w:r>
      <w:r>
        <w:br/>
      </w:r>
      <w:r>
        <w:rPr>
          <w:rFonts w:ascii="Times New Roman"/>
          <w:b w:val="false"/>
          <w:i w:val="false"/>
          <w:color w:val="000000"/>
          <w:sz w:val="28"/>
        </w:rPr>
        <w:t>
      мемлекеттік қызметті алушыға өтініш берген күні қызмет көрсетудің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көрсетіледі.</w:t>
      </w:r>
      <w:r>
        <w:br/>
      </w:r>
      <w:r>
        <w:rPr>
          <w:rFonts w:ascii="Times New Roman"/>
          <w:b w:val="false"/>
          <w:i w:val="false"/>
          <w:color w:val="000000"/>
          <w:sz w:val="28"/>
        </w:rPr>
        <w:t>
      Жер учаскесіне тұрақты жер пайдалану құқығына актіні дайындағаны үшін мемлекеттік қызмет құны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мөлшерде есептеп шығарылады.</w:t>
      </w:r>
      <w:r>
        <w:br/>
      </w:r>
      <w:r>
        <w:rPr>
          <w:rFonts w:ascii="Times New Roman"/>
          <w:b w:val="false"/>
          <w:i w:val="false"/>
          <w:color w:val="000000"/>
          <w:sz w:val="28"/>
        </w:rPr>
        <w:t>
      Жер учаскесіне тұрақты жер пайдалану құқығына актіні дайындау үшін ақы төлеу қолма-қол немесе қолма-қол емес тәсілмен екінші деңгейдегі банктер арқылы Кадастрды жүргізетін кәсіпорынның есеп шотына не Кадастрды жүргізетін кәсіпорын ғимаратындағы кассаларда жүргізіледі, олар төлемнің мөлшері мен уақытын растайтын төлем құжатын (түбіртек) береді. Төлем құжатының (түбіртектің) нысаны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Кадастрды жүргізетін кәсіпорынның жұмыс кестесі: еңбек заңнамасына сәйкес, демалыс және мереке күндерін қоспағанда, дүйсенбіден бастап жұманы қоса алғанда күн сайын, белгіленген жұмыс кестесіне сәйкес сағат 9-00-ден 18-00-ге дейін, түскі үзіліс сағат 13-00-ден 14-00-ге дейін.</w:t>
      </w:r>
      <w:r>
        <w:br/>
      </w:r>
      <w:r>
        <w:rPr>
          <w:rFonts w:ascii="Times New Roman"/>
          <w:b w:val="false"/>
          <w:i w:val="false"/>
          <w:color w:val="000000"/>
          <w:sz w:val="28"/>
        </w:rPr>
        <w:t>
      Орталықтарда құжаттарды қабылдау еңбек заңнамасына сәйкес, жексенбі және мереке күндерін қоспағанда, дүйсенбіден бастап сенбіні қоса алғанда күн сайын, белгіленген жұмыс кестесіне сәйкес сағат 9.00-ден 20.00-ге дейін үзіліссіз жүзеге асырылады.</w:t>
      </w:r>
      <w:r>
        <w:br/>
      </w:r>
      <w:r>
        <w:rPr>
          <w:rFonts w:ascii="Times New Roman"/>
          <w:b w:val="false"/>
          <w:i w:val="false"/>
          <w:color w:val="000000"/>
          <w:sz w:val="28"/>
        </w:rPr>
        <w:t>
      Қабылдау «электрондық кезек» тәртібімен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Кадастрды жүргізетін кәсіпорынның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r>
        <w:br/>
      </w:r>
      <w:r>
        <w:rPr>
          <w:rFonts w:ascii="Times New Roman"/>
          <w:b w:val="false"/>
          <w:i w:val="false"/>
          <w:color w:val="000000"/>
          <w:sz w:val="28"/>
        </w:rPr>
        <w:t>
      2) мемлекеттік қызмет алушының қалауы бойынша орталық ғимаратында көрсетіледі, онда мүмкіндігі шектеулі адамдар үшін жағдай қарастырылған, өртке қарсы сақтық шаралары қабылданған. Залда анықтама бюросы, күту орындары, ақпараттық стенділер орналастырылады.</w:t>
      </w:r>
    </w:p>
    <w:bookmarkEnd w:id="31"/>
    <w:bookmarkStart w:name="z824" w:id="32"/>
    <w:p>
      <w:pPr>
        <w:spacing w:after="0"/>
        <w:ind w:left="0"/>
        <w:jc w:val="left"/>
      </w:pPr>
      <w:r>
        <w:rPr>
          <w:rFonts w:ascii="Times New Roman"/>
          <w:b/>
          <w:i w:val="false"/>
          <w:color w:val="000000"/>
        </w:rPr>
        <w:t xml:space="preserve"> 
2. Мемлекеттік қызмет көрсету тәртібі</w:t>
      </w:r>
    </w:p>
    <w:bookmarkEnd w:id="32"/>
    <w:bookmarkStart w:name="z825" w:id="33"/>
    <w:p>
      <w:pPr>
        <w:spacing w:after="0"/>
        <w:ind w:left="0"/>
        <w:jc w:val="both"/>
      </w:pPr>
      <w:r>
        <w:rPr>
          <w:rFonts w:ascii="Times New Roman"/>
          <w:b w:val="false"/>
          <w:i w:val="false"/>
          <w:color w:val="000000"/>
          <w:sz w:val="28"/>
        </w:rPr>
        <w:t>
      11. Мемлекеттік қызмет алу үшін мемлекеттік қызмет алушы мыналарды ұсынады:</w:t>
      </w:r>
      <w:r>
        <w:br/>
      </w:r>
      <w:r>
        <w:rPr>
          <w:rFonts w:ascii="Times New Roman"/>
          <w:b w:val="false"/>
          <w:i w:val="false"/>
          <w:color w:val="000000"/>
          <w:sz w:val="28"/>
        </w:rPr>
        <w:t>
      Кадастрды жүргізетін кәсіпорынға:</w:t>
      </w:r>
      <w:r>
        <w:br/>
      </w:r>
      <w:r>
        <w:rPr>
          <w:rFonts w:ascii="Times New Roman"/>
          <w:b w:val="false"/>
          <w:i w:val="false"/>
          <w:color w:val="000000"/>
          <w:sz w:val="28"/>
        </w:rPr>
        <w:t>
      1) Мемлекет тұрақты жер пайдалану құқығын берген кезде: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5-қосымшада</w:t>
      </w:r>
      <w:r>
        <w:rPr>
          <w:rFonts w:ascii="Times New Roman"/>
          <w:b w:val="false"/>
          <w:i w:val="false"/>
          <w:color w:val="000000"/>
          <w:sz w:val="28"/>
        </w:rPr>
        <w:t xml:space="preserve"> берілген нысан бойынша жер учаскесіне тұрақты жер пайдалану құқығына актіні беруге өтініш;</w:t>
      </w:r>
      <w:r>
        <w:br/>
      </w:r>
      <w:r>
        <w:rPr>
          <w:rFonts w:ascii="Times New Roman"/>
          <w:b w:val="false"/>
          <w:i w:val="false"/>
          <w:color w:val="000000"/>
          <w:sz w:val="28"/>
        </w:rPr>
        <w:t>
      жергілікті атқарушы органның жер учаскесіне тұрақты жер пайдалану құқығын беру туралы шешімінен үзінді көшірме;</w:t>
      </w:r>
      <w:r>
        <w:br/>
      </w:r>
      <w:r>
        <w:rPr>
          <w:rFonts w:ascii="Times New Roman"/>
          <w:b w:val="false"/>
          <w:i w:val="false"/>
          <w:color w:val="000000"/>
          <w:sz w:val="28"/>
        </w:rPr>
        <w:t>
      жер қатынастары саласындағы функцияларды жүзеге асыратын облыстың (республикалық маңызы бар қаланың, астананың), ауданның (облыстық маңызы бар қаланың) жергілікті атқарушы органының (бұдан әрі – уәкілетті орган) құрылымдық бөлімшесі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жер учаскесіне тұрақты жер пайдалану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уәкілетті өкілдің жеке басын куәландыратын құжат;</w:t>
      </w:r>
      <w:r>
        <w:br/>
      </w:r>
      <w:r>
        <w:rPr>
          <w:rFonts w:ascii="Times New Roman"/>
          <w:b w:val="false"/>
          <w:i w:val="false"/>
          <w:color w:val="000000"/>
          <w:sz w:val="28"/>
        </w:rPr>
        <w:t>
      өкілдің өкілеттігін куәландыратын құжаттың немесе төлқұжаттың көшірмесі;</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тұрақты жер пайдалану құқығына актіні беруге өтініш;</w:t>
      </w:r>
      <w:r>
        <w:br/>
      </w:r>
      <w:r>
        <w:rPr>
          <w:rFonts w:ascii="Times New Roman"/>
          <w:b w:val="false"/>
          <w:i w:val="false"/>
          <w:color w:val="000000"/>
          <w:sz w:val="28"/>
        </w:rPr>
        <w:t>
      жергілікті атқарушы органның бұрын тұрақты жер пайдалану құқығымен берiлген жер учаскесінің сәйкестендiру сипаттамаларының өзгеруі туралы шешімінен үзінді көшірме және/немесе жер учаскесiнiң сәйкестендiру сипаттамаларының өзгергенін растайтын басқа құжат;</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уәкілетті өкілдің жеке басын куәландыратын құжат;</w:t>
      </w:r>
      <w:r>
        <w:br/>
      </w:r>
      <w:r>
        <w:rPr>
          <w:rFonts w:ascii="Times New Roman"/>
          <w:b w:val="false"/>
          <w:i w:val="false"/>
          <w:color w:val="000000"/>
          <w:sz w:val="28"/>
        </w:rPr>
        <w:t>
      өкілдің өкілеттігін куәландыратын құжаттың немесе төлқұжаттың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жер учаскесіне тұрақты жер пайдалану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Қазақстан Республикасы азаматының жеке басын куәландыратын құжаттың немесе төлқұжаттың көшірмесі;</w:t>
      </w:r>
      <w:r>
        <w:br/>
      </w:r>
      <w:r>
        <w:rPr>
          <w:rFonts w:ascii="Times New Roman"/>
          <w:b w:val="false"/>
          <w:i w:val="false"/>
          <w:color w:val="000000"/>
          <w:sz w:val="28"/>
        </w:rPr>
        <w:t>
      3) жер учаскесінің сәйкестендіру сипаттамаларында өзгерістер болмаған жағдайда бұрын қолданыста болған Қазақстан Республикасының заңнамасына сәйкес жер учаскесiне тұрақты жер пайдалану құқығы актiciн ауыстыру немесе жер учаскесiне тұрақты жер пайдалану құқығы актiciнің телнұсқасын беру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тұрақты жер пайдалану құқығына актіні беруге өтініш;</w:t>
      </w:r>
      <w:r>
        <w:br/>
      </w:r>
      <w:r>
        <w:rPr>
          <w:rFonts w:ascii="Times New Roman"/>
          <w:b w:val="false"/>
          <w:i w:val="false"/>
          <w:color w:val="000000"/>
          <w:sz w:val="28"/>
        </w:rPr>
        <w:t>
      жер учаскесіне тұрақты жер пайдалану құқығына актіні немесе актісінің телнұсқасын дайындағаны үшін қызметтерге ақы төленгені туралы төлем құжаты (түбіртек);</w:t>
      </w:r>
      <w:r>
        <w:br/>
      </w:r>
      <w:r>
        <w:rPr>
          <w:rFonts w:ascii="Times New Roman"/>
          <w:b w:val="false"/>
          <w:i w:val="false"/>
          <w:color w:val="000000"/>
          <w:sz w:val="28"/>
        </w:rPr>
        <w:t>
      жер учаскесінің орналасқан жері бойынша жергілікті облыстық газеттің жер учаскесіне тұрақты жер пайдалану құқығына актінің түпнұсқасын жарамсыз деп тану туралы хабарландыру жарияланған данасы;</w:t>
      </w:r>
      <w:r>
        <w:br/>
      </w:r>
      <w:r>
        <w:rPr>
          <w:rFonts w:ascii="Times New Roman"/>
          <w:b w:val="false"/>
          <w:i w:val="false"/>
          <w:color w:val="000000"/>
          <w:sz w:val="28"/>
        </w:rPr>
        <w:t>
      уәкілетті өкілдің жеке басын куәландыратын құжат;</w:t>
      </w:r>
      <w:r>
        <w:br/>
      </w:r>
      <w:r>
        <w:rPr>
          <w:rFonts w:ascii="Times New Roman"/>
          <w:b w:val="false"/>
          <w:i w:val="false"/>
          <w:color w:val="000000"/>
          <w:sz w:val="28"/>
        </w:rPr>
        <w:t>
      өкілдің өкілеттігін куәландыратын құжаттың немесе төлқұжаттың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4) жер учаскесінің сәйкестендіру сипаттамаларында өзгерістер болмаған кезде жер учаскесіне құқық белгілейтін құжат өзгерген жағдайда, бұрын қолданыста болған Қазақстан Республикасының заңнамасына сәйкес жер учаскесiне тұрақты жер пайдалану құқығына берілген актiні ауыстыру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тұрақты жер пайдалану құқығына актіні беруге өтініш;</w:t>
      </w:r>
      <w:r>
        <w:br/>
      </w:r>
      <w:r>
        <w:rPr>
          <w:rFonts w:ascii="Times New Roman"/>
          <w:b w:val="false"/>
          <w:i w:val="false"/>
          <w:color w:val="000000"/>
          <w:sz w:val="28"/>
        </w:rPr>
        <w:t>
      жер учаскесіне тұрақты жер пайдалану құқығына актінің телнұсқасын дайындағаны үшін қызметтерге ақы төленгені туралы төлем құжаты (түбіртек);</w:t>
      </w:r>
      <w:r>
        <w:br/>
      </w:r>
      <w:r>
        <w:rPr>
          <w:rFonts w:ascii="Times New Roman"/>
          <w:b w:val="false"/>
          <w:i w:val="false"/>
          <w:color w:val="000000"/>
          <w:sz w:val="28"/>
        </w:rPr>
        <w:t>
      Қазақстан Республикасы азаматының жеке басын куәландыратын құжаттың немесе төлқұжаттың көшірмесі;</w:t>
      </w:r>
      <w:r>
        <w:br/>
      </w:r>
      <w:r>
        <w:rPr>
          <w:rFonts w:ascii="Times New Roman"/>
          <w:b w:val="false"/>
          <w:i w:val="false"/>
          <w:color w:val="000000"/>
          <w:sz w:val="28"/>
        </w:rPr>
        <w:t>
      уәкілетті өкілдің жеке басын куәландыратын құжат;</w:t>
      </w:r>
      <w:r>
        <w:br/>
      </w:r>
      <w:r>
        <w:rPr>
          <w:rFonts w:ascii="Times New Roman"/>
          <w:b w:val="false"/>
          <w:i w:val="false"/>
          <w:color w:val="000000"/>
          <w:sz w:val="28"/>
        </w:rPr>
        <w:t>
      өкілдің өкілеттігін куәландыратын құжаттың немесе төлқұжаттың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мемлекеттік (есептік) тіркеу (қайта тіркеу) туралы куәлік заңды тұлғаның қызметі тоқтатылғанға дейін жарамды болады.</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мемлекеттік қызмет алушыға қайтарылады.</w:t>
      </w:r>
      <w:r>
        <w:br/>
      </w:r>
      <w:r>
        <w:rPr>
          <w:rFonts w:ascii="Times New Roman"/>
          <w:b w:val="false"/>
          <w:i w:val="false"/>
          <w:color w:val="000000"/>
          <w:sz w:val="28"/>
        </w:rPr>
        <w:t>
      орталыққа:</w:t>
      </w:r>
      <w:r>
        <w:br/>
      </w:r>
      <w:r>
        <w:rPr>
          <w:rFonts w:ascii="Times New Roman"/>
          <w:b w:val="false"/>
          <w:i w:val="false"/>
          <w:color w:val="000000"/>
          <w:sz w:val="28"/>
        </w:rPr>
        <w:t>
      1) мемлекет тұрақты жер пайдалану құқығын берген кезде: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тұрақты жер пайдалану құқығына акті беруге өтініш;</w:t>
      </w:r>
      <w:r>
        <w:br/>
      </w:r>
      <w:r>
        <w:rPr>
          <w:rFonts w:ascii="Times New Roman"/>
          <w:b w:val="false"/>
          <w:i w:val="false"/>
          <w:color w:val="000000"/>
          <w:sz w:val="28"/>
        </w:rPr>
        <w:t>
      жергілікті атқарушы органның жер учаскесіне тұрақты жер пайдалану құқығын беру туралы шешімінен үзінді көшірме;</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жер учаскесіне тұрақты жер пайдалану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уәкілетті өкілдің жеке басын куәландыратын құжат;</w:t>
      </w:r>
      <w:r>
        <w:br/>
      </w:r>
      <w:r>
        <w:rPr>
          <w:rFonts w:ascii="Times New Roman"/>
          <w:b w:val="false"/>
          <w:i w:val="false"/>
          <w:color w:val="000000"/>
          <w:sz w:val="28"/>
        </w:rPr>
        <w:t>
      өкілдің өкілеттігін куәландыратын құжаттың немесе төлқұжаттың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тұрақты жер пайдалану құқығына актіні беруге өтініш;</w:t>
      </w:r>
      <w:r>
        <w:br/>
      </w:r>
      <w:r>
        <w:rPr>
          <w:rFonts w:ascii="Times New Roman"/>
          <w:b w:val="false"/>
          <w:i w:val="false"/>
          <w:color w:val="000000"/>
          <w:sz w:val="28"/>
        </w:rPr>
        <w:t>
      жергілікті атқарушы органның бұрын тұрақты жер пайдалану құқығымен берiлген жер учаскесінің сәйкестендiру сипаттамаларының өзгеруі туралы шешімінен үзінді көшірме және/немесе жер учаскесiнiң сәйкестендiру сипаттамаларының өзгергенін растайтын басқа құжат;</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жер учаскесіне тұрақты жер пайдалану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уәкілетті өкілдің жеке басын куәландыратын құжат;</w:t>
      </w:r>
      <w:r>
        <w:br/>
      </w:r>
      <w:r>
        <w:rPr>
          <w:rFonts w:ascii="Times New Roman"/>
          <w:b w:val="false"/>
          <w:i w:val="false"/>
          <w:color w:val="000000"/>
          <w:sz w:val="28"/>
        </w:rPr>
        <w:t>
      өкілдің өкілеттігін куәландыратын құжаттың немесе төлқұжаттың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3) жер учаскесінің сәйкестендіру сипаттамаларында өзгерістер болмаған жағдайда бұрын қолданыста болған Қазақстан Республикасының заңнамасына сәйкес жер учаскесiне тұрақты жер пайдалану құқығы актiciн ауыстыру немесе жер учаскесiне тұрақты жер пайдалану құқығы актiciнің телнұсқасын беру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тұрақты жер пайдалану құқығына актіні немесе актісінің телнұсқасын беруге өтініш;</w:t>
      </w:r>
      <w:r>
        <w:br/>
      </w:r>
      <w:r>
        <w:rPr>
          <w:rFonts w:ascii="Times New Roman"/>
          <w:b w:val="false"/>
          <w:i w:val="false"/>
          <w:color w:val="000000"/>
          <w:sz w:val="28"/>
        </w:rPr>
        <w:t>
      жер учаскесіне тұрақты жер пайдалану құқығына актіні немесе актісінің телнұсқасын дайындағаны үшін қызметтерге ақы төленгені туралы төлем құжаты (түбіртек);</w:t>
      </w:r>
      <w:r>
        <w:br/>
      </w:r>
      <w:r>
        <w:rPr>
          <w:rFonts w:ascii="Times New Roman"/>
          <w:b w:val="false"/>
          <w:i w:val="false"/>
          <w:color w:val="000000"/>
          <w:sz w:val="28"/>
        </w:rPr>
        <w:t>
      уәкілетті өкілдің жеке басын куәландыратын құжат;</w:t>
      </w:r>
      <w:r>
        <w:br/>
      </w:r>
      <w:r>
        <w:rPr>
          <w:rFonts w:ascii="Times New Roman"/>
          <w:b w:val="false"/>
          <w:i w:val="false"/>
          <w:color w:val="000000"/>
          <w:sz w:val="28"/>
        </w:rPr>
        <w:t>
      өкілдің өкілеттігін куәландыратын құжаттың немесе төлқұжаттың көшірмесі;</w:t>
      </w:r>
      <w:r>
        <w:br/>
      </w:r>
      <w:r>
        <w:rPr>
          <w:rFonts w:ascii="Times New Roman"/>
          <w:b w:val="false"/>
          <w:i w:val="false"/>
          <w:color w:val="000000"/>
          <w:sz w:val="28"/>
        </w:rPr>
        <w:t>
      жер учаскесінің орналасқан жері бойынша жергілікті облыстық газеттің жер учаскесіне тұрақты жер пайдалану құқығына актінің түпнұсқасын жарамсыз деп тану туралы хабарландыру жарияланған данасы;</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4) жер учаскесінің сәйкестендіру сипаттамаларында өзгерістер болмаған кезде жер учаскесіне құқық белгілейтін құжат өзгерген жағдайда, бұрын қолданыста болған Қазақстан Республикасының заңнамасына сәйкес жер учаскесiне тұрақты жер пайдалану құқығына берілген актiні ауыстыру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тұрақты жер пайдалану құқығына актінің телнұсқасын беруге өтініш;</w:t>
      </w:r>
      <w:r>
        <w:br/>
      </w:r>
      <w:r>
        <w:rPr>
          <w:rFonts w:ascii="Times New Roman"/>
          <w:b w:val="false"/>
          <w:i w:val="false"/>
          <w:color w:val="000000"/>
          <w:sz w:val="28"/>
        </w:rPr>
        <w:t>
      жер учаскесіне тұрақты жер пайдалану құқығына актінің телнұсқасын дайындағаны үшін қызметтерге ақы төленгені туралы төлем құжаты (түбіртек);</w:t>
      </w:r>
      <w:r>
        <w:br/>
      </w:r>
      <w:r>
        <w:rPr>
          <w:rFonts w:ascii="Times New Roman"/>
          <w:b w:val="false"/>
          <w:i w:val="false"/>
          <w:color w:val="000000"/>
          <w:sz w:val="28"/>
        </w:rPr>
        <w:t>
      жер учаскесіне тұрақты жер пайдалану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уәкілетті өкілдің жеке басын куәландыратын құжат;</w:t>
      </w:r>
      <w:r>
        <w:br/>
      </w:r>
      <w:r>
        <w:rPr>
          <w:rFonts w:ascii="Times New Roman"/>
          <w:b w:val="false"/>
          <w:i w:val="false"/>
          <w:color w:val="000000"/>
          <w:sz w:val="28"/>
        </w:rPr>
        <w:t>
      өкілдің өкілеттігін куәландыратын құжаттың немесе төлқұжаттың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мемлекеттік (есептік) тіркеу (қайта тіркеу) туралы куәлік заңды тұлғаның қызметі тоқтатылғанға дейін жарамды болады.</w:t>
      </w:r>
      <w:r>
        <w:br/>
      </w:r>
      <w:r>
        <w:rPr>
          <w:rFonts w:ascii="Times New Roman"/>
          <w:b w:val="false"/>
          <w:i w:val="false"/>
          <w:color w:val="000000"/>
          <w:sz w:val="28"/>
        </w:rPr>
        <w:t>
      Мемлекеттік ақпараттық ресурс болып табылатын, Қазақстан Республикасы азаматының жеке куәлігінің немесе төлқұжатының, заңды тұлғаның мемлекеттік тіркелуі (қайта тіркелуі) туралы анықтаманың мәліметтерін Орталық тиісті мемлекеттік ақпараттық жүйелерден халыққа қызмет көрсету ақпараттық жүйесі арқылы уәкілетті қызметкерлердің ЭЦҚ куәландырылған (қол қойылған) электрондық құжат нысанында алады.</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мемлекеттік қызмет алушыға қайтарылады.</w:t>
      </w:r>
      <w:r>
        <w:br/>
      </w:r>
      <w:r>
        <w:rPr>
          <w:rFonts w:ascii="Times New Roman"/>
          <w:b w:val="false"/>
          <w:i w:val="false"/>
          <w:color w:val="000000"/>
          <w:sz w:val="28"/>
        </w:rPr>
        <w:t>
      Осы тармақта көрсетілген тиісті құжаттар толық ұсынылмаған жағдайда, Кадастрды жүргізетін кәсіпорын, немесе орталық мемлекеттік қызметті алушының құжаттарды тапсырған күнінен бастап екі жұмыс күнінен аспайтын мерзімде мемлекеттік қызметті көрсетуден бас тарту себебі туралы жазбаша хабардар етеді. Одан әрі Кадастрды жүргізетін кәсіпорынның аталған негіздеме бойынша мемлекеттік қызметті көрсетуден бас тартуға құқығы жоқ.</w:t>
      </w:r>
      <w:r>
        <w:br/>
      </w:r>
      <w:r>
        <w:rPr>
          <w:rFonts w:ascii="Times New Roman"/>
          <w:b w:val="false"/>
          <w:i w:val="false"/>
          <w:color w:val="000000"/>
          <w:sz w:val="28"/>
        </w:rPr>
        <w:t>
</w:t>
      </w:r>
      <w:r>
        <w:rPr>
          <w:rFonts w:ascii="Times New Roman"/>
          <w:b w:val="false"/>
          <w:i w:val="false"/>
          <w:color w:val="000000"/>
          <w:sz w:val="28"/>
        </w:rPr>
        <w:t>
      12. Өтініштердің бланкілері анықтама бюросында болады.</w:t>
      </w:r>
      <w:r>
        <w:br/>
      </w:r>
      <w:r>
        <w:rPr>
          <w:rFonts w:ascii="Times New Roman"/>
          <w:b w:val="false"/>
          <w:i w:val="false"/>
          <w:color w:val="000000"/>
          <w:sz w:val="28"/>
        </w:rPr>
        <w:t>
      Орталықта мемлекеттік қызметті алу үшін өтініштердің бланкілері күту залындағы арнайы тағанға орналастырылады немесе орталықтың консультанттарында болады.</w:t>
      </w:r>
      <w:r>
        <w:br/>
      </w:r>
      <w:r>
        <w:rPr>
          <w:rFonts w:ascii="Times New Roman"/>
          <w:b w:val="false"/>
          <w:i w:val="false"/>
          <w:color w:val="000000"/>
          <w:sz w:val="28"/>
        </w:rPr>
        <w:t>
</w:t>
      </w:r>
      <w:r>
        <w:rPr>
          <w:rFonts w:ascii="Times New Roman"/>
          <w:b w:val="false"/>
          <w:i w:val="false"/>
          <w:color w:val="000000"/>
          <w:sz w:val="28"/>
        </w:rPr>
        <w:t>
      13. Құжаттарды қабылдауды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жер учаскесінің орналасқан орнына байланысты Кадастрды жүргізетін кәсіпорынның уәкілетті тұлғасы жүзеге асырады.</w:t>
      </w:r>
      <w:r>
        <w:br/>
      </w:r>
      <w:r>
        <w:rPr>
          <w:rFonts w:ascii="Times New Roman"/>
          <w:b w:val="false"/>
          <w:i w:val="false"/>
          <w:color w:val="000000"/>
          <w:sz w:val="28"/>
        </w:rPr>
        <w:t>
      Орталықта құжаттарды қабылдауды орталықтың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14. Кадастрды жүргізетін кәсіпорын немесе орталық мемлекеттік қызмет алушыға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15. Тұрақты жер пайдалану құқығына актіні беру сенімхатты, қолхатты және мемлекеттік қызмет алушының не сенім білдірілген тұлғаның жеке басын куәландыратын құжатты ұсына отырып, мемлекеттік қызмет алушының жеке өзіне не сенім білдірілген тұлғаға жүзеге асырылады.</w:t>
      </w:r>
      <w:r>
        <w:br/>
      </w:r>
      <w:r>
        <w:rPr>
          <w:rFonts w:ascii="Times New Roman"/>
          <w:b w:val="false"/>
          <w:i w:val="false"/>
          <w:color w:val="000000"/>
          <w:sz w:val="28"/>
        </w:rPr>
        <w:t>
</w:t>
      </w:r>
      <w:r>
        <w:rPr>
          <w:rFonts w:ascii="Times New Roman"/>
          <w:b w:val="false"/>
          <w:i w:val="false"/>
          <w:color w:val="000000"/>
          <w:sz w:val="28"/>
        </w:rPr>
        <w:t>
      16. Кадастрды жүргізетін кәсіпорын мынадай жағдайда мемлекеттік қызметті көрсетуден бас тартады:</w:t>
      </w:r>
      <w:r>
        <w:br/>
      </w:r>
      <w:r>
        <w:rPr>
          <w:rFonts w:ascii="Times New Roman"/>
          <w:b w:val="false"/>
          <w:i w:val="false"/>
          <w:color w:val="000000"/>
          <w:sz w:val="28"/>
        </w:rPr>
        <w:t>
      1) аталған жер учаскесі бойынша сот шешімдерінің болуы не сот қарауы жүріп жатқаны туралы хабарламаның болуы;</w:t>
      </w:r>
      <w:r>
        <w:br/>
      </w:r>
      <w:r>
        <w:rPr>
          <w:rFonts w:ascii="Times New Roman"/>
          <w:b w:val="false"/>
          <w:i w:val="false"/>
          <w:color w:val="000000"/>
          <w:sz w:val="28"/>
        </w:rPr>
        <w:t>
      2) Қазақстан Республикасы заңнамасы нормаларының бұзылуы жойылғанға дейін прокурорлық қадағалау актісінің болуы;</w:t>
      </w:r>
      <w:r>
        <w:br/>
      </w:r>
      <w:r>
        <w:rPr>
          <w:rFonts w:ascii="Times New Roman"/>
          <w:b w:val="false"/>
          <w:i w:val="false"/>
          <w:color w:val="000000"/>
          <w:sz w:val="28"/>
        </w:rPr>
        <w:t>
      3) бір учаскеге құқықты ресімдеуге қатысты бірнеше өтініштің болуы немесе құқықты ресімдеу процесіне осы жер учаскесінің басқа да пайдаланушылары анықталған кезде.</w:t>
      </w:r>
      <w:r>
        <w:br/>
      </w:r>
      <w:r>
        <w:rPr>
          <w:rFonts w:ascii="Times New Roman"/>
          <w:b w:val="false"/>
          <w:i w:val="false"/>
          <w:color w:val="000000"/>
          <w:sz w:val="28"/>
        </w:rPr>
        <w:t>
      Жер учаскелеріне құқықтарды ресімдеуді сот шешімдері және прокурорлық қадағалау актілері бойынша тоқтата тұру ол үшін негіз болып табылған мән-жайлар анықталғанға дейінгі, ал бірнеше өтініштер түсу себебі бойынша тараптар арасында келісім орнатылғанға дейінгі не заңды күшіне енген сот шешімі ұсынылғанға дейінгі мерзімге кейінге қалдырылған деп есептеледі.</w:t>
      </w:r>
      <w:r>
        <w:br/>
      </w:r>
      <w:r>
        <w:rPr>
          <w:rFonts w:ascii="Times New Roman"/>
          <w:b w:val="false"/>
          <w:i w:val="false"/>
          <w:color w:val="000000"/>
          <w:sz w:val="28"/>
        </w:rPr>
        <w:t>
      Жер учаскелеріне құқықтарды ресімдеуді тоқтата тұру туралы мәліметтер тіркеу және есепке алу кітабына енгізіледі. Мемлекеттік қызмет алушыға тұрақты жер пайдалану құқығына актіні ресімдеуді тоқтата тұруға негіз болған құжатты және тоқтата тұру мерзімдерін көрсете отырып, ресімдеуді тоқтата тұру себептерін жою үшін мемлекеттік қызмет алушының кейінгі іс-қимылын көрсете отырып жазбаша хабарлама жолданады.</w:t>
      </w:r>
      <w:r>
        <w:br/>
      </w:r>
      <w:r>
        <w:rPr>
          <w:rFonts w:ascii="Times New Roman"/>
          <w:b w:val="false"/>
          <w:i w:val="false"/>
          <w:color w:val="000000"/>
          <w:sz w:val="28"/>
        </w:rPr>
        <w:t>
      Кадастрды жүргізетін кәсіпорын белгіленген мерзім ішінде мемлекеттік қызметті алушыға жер учаскесіне жеке меншік құқығына актіні немесе бас тарту туралы дәлелді жауапты бермеген жағдайда, оны беру күнінің мерзімі өткеннен кейін жер учаскесіне жеке меншік құқығына акті берілген болып есептеледі.</w:t>
      </w:r>
    </w:p>
    <w:bookmarkEnd w:id="33"/>
    <w:bookmarkStart w:name="z831" w:id="34"/>
    <w:p>
      <w:pPr>
        <w:spacing w:after="0"/>
        <w:ind w:left="0"/>
        <w:jc w:val="left"/>
      </w:pPr>
      <w:r>
        <w:rPr>
          <w:rFonts w:ascii="Times New Roman"/>
          <w:b/>
          <w:i w:val="false"/>
          <w:color w:val="000000"/>
        </w:rPr>
        <w:t xml:space="preserve"> 
3. Жұмыс қағидаттары</w:t>
      </w:r>
    </w:p>
    <w:bookmarkEnd w:id="34"/>
    <w:bookmarkStart w:name="z832" w:id="35"/>
    <w:p>
      <w:pPr>
        <w:spacing w:after="0"/>
        <w:ind w:left="0"/>
        <w:jc w:val="both"/>
      </w:pPr>
      <w:r>
        <w:rPr>
          <w:rFonts w:ascii="Times New Roman"/>
          <w:b w:val="false"/>
          <w:i w:val="false"/>
          <w:color w:val="000000"/>
          <w:sz w:val="28"/>
        </w:rPr>
        <w:t>
      17. Кадастрды жүргізетін кәсіпорынның және орталықтың мемлекеттік қызметті алушыға қатысты қызметі келесі қағидаттарға негізделеді: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атқару кезінде заңдылықты сақтау;</w:t>
      </w:r>
      <w:r>
        <w:br/>
      </w:r>
      <w:r>
        <w:rPr>
          <w:rFonts w:ascii="Times New Roman"/>
          <w:b w:val="false"/>
          <w:i w:val="false"/>
          <w:color w:val="000000"/>
          <w:sz w:val="28"/>
        </w:rPr>
        <w:t>
      3) мемлекеттік қызмет алушылармен жұмыс істеген кезде сыпайылық таныту;</w:t>
      </w:r>
      <w:r>
        <w:br/>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5) өтінішті қарау кезінде лауазымды тұлғалар қызметінің ашықтығы;</w:t>
      </w:r>
      <w:r>
        <w:br/>
      </w:r>
      <w:r>
        <w:rPr>
          <w:rFonts w:ascii="Times New Roman"/>
          <w:b w:val="false"/>
          <w:i w:val="false"/>
          <w:color w:val="000000"/>
          <w:sz w:val="28"/>
        </w:rPr>
        <w:t>
      6) мемлекеттік қызмет алушы құжаттарының сақталуын қамтамасыз ету;</w:t>
      </w:r>
      <w:r>
        <w:br/>
      </w:r>
      <w:r>
        <w:rPr>
          <w:rFonts w:ascii="Times New Roman"/>
          <w:b w:val="false"/>
          <w:i w:val="false"/>
          <w:color w:val="000000"/>
          <w:sz w:val="28"/>
        </w:rPr>
        <w:t>
      7) мемлекеттік қызмет алушының құжаттарының мазмұны жөніндегі ақпаратты қорғау және құпиялылықты сақтау.</w:t>
      </w:r>
    </w:p>
    <w:bookmarkEnd w:id="35"/>
    <w:bookmarkStart w:name="z833" w:id="36"/>
    <w:p>
      <w:pPr>
        <w:spacing w:after="0"/>
        <w:ind w:left="0"/>
        <w:jc w:val="left"/>
      </w:pPr>
      <w:r>
        <w:rPr>
          <w:rFonts w:ascii="Times New Roman"/>
          <w:b/>
          <w:i w:val="false"/>
          <w:color w:val="000000"/>
        </w:rPr>
        <w:t xml:space="preserve"> 
4. Жұмыс нәтижелері</w:t>
      </w:r>
    </w:p>
    <w:bookmarkEnd w:id="36"/>
    <w:bookmarkStart w:name="z834" w:id="37"/>
    <w:p>
      <w:pPr>
        <w:spacing w:after="0"/>
        <w:ind w:left="0"/>
        <w:jc w:val="both"/>
      </w:pPr>
      <w:r>
        <w:rPr>
          <w:rFonts w:ascii="Times New Roman"/>
          <w:b w:val="false"/>
          <w:i w:val="false"/>
          <w:color w:val="000000"/>
          <w:sz w:val="28"/>
        </w:rPr>
        <w:t>
      18. Мемлекеттік қызмет алушыларға мемлекеттік қызмет көрсету бойынша жұмыс нәтижелері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және тиімділік көрсеткіштерінің нысаналы мәндері жыл сайын осыған құзыреті бар Қазақстан Республикасы  Өңірлік даму министрлігі басшысының бұйрығымен бекітіледі.</w:t>
      </w:r>
    </w:p>
    <w:bookmarkEnd w:id="37"/>
    <w:bookmarkStart w:name="z836" w:id="38"/>
    <w:p>
      <w:pPr>
        <w:spacing w:after="0"/>
        <w:ind w:left="0"/>
        <w:jc w:val="left"/>
      </w:pPr>
      <w:r>
        <w:rPr>
          <w:rFonts w:ascii="Times New Roman"/>
          <w:b/>
          <w:i w:val="false"/>
          <w:color w:val="000000"/>
        </w:rPr>
        <w:t xml:space="preserve"> 
5. Шағымдану тәртібі</w:t>
      </w:r>
    </w:p>
    <w:bookmarkEnd w:id="38"/>
    <w:bookmarkStart w:name="z837" w:id="39"/>
    <w:p>
      <w:pPr>
        <w:spacing w:after="0"/>
        <w:ind w:left="0"/>
        <w:jc w:val="both"/>
      </w:pPr>
      <w:r>
        <w:rPr>
          <w:rFonts w:ascii="Times New Roman"/>
          <w:b w:val="false"/>
          <w:i w:val="false"/>
          <w:color w:val="000000"/>
          <w:sz w:val="28"/>
        </w:rPr>
        <w:t>
      20. Кадастрды жүргізетін кәсіпорынның уәкілетті тұлғасының әрекетіне (әрекетсіздігіне) шағымдану тәртібін түсіндіретін және шағымдарды дайындауға жәрдем көрсететін лауазымды тұлғалардың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көрсетуді ұйымдастыруға Кадастрды жүргізетін кәсіпорын жауапты болып табылады. Мемлекеттік қызмет алушы көрсетілген мемлекеттік қызметтің нәтижелерімен келіспеген жағдайда Қазақстан Республикасы Өңірлік даму министрлігінің Жер ресурстарын басқару комитетіне және мекенжайлары мен телефондары осы стандартқа 2-қосымшада көрсетілген Кадастрды жүргізетін кәсіпорынның жауапты лауазымды адамына жүгіне алады.</w:t>
      </w:r>
      <w:r>
        <w:br/>
      </w:r>
      <w:r>
        <w:rPr>
          <w:rFonts w:ascii="Times New Roman"/>
          <w:b w:val="false"/>
          <w:i w:val="false"/>
          <w:color w:val="000000"/>
          <w:sz w:val="28"/>
        </w:rPr>
        <w:t>
</w:t>
      </w:r>
      <w:r>
        <w:rPr>
          <w:rFonts w:ascii="Times New Roman"/>
          <w:b w:val="false"/>
          <w:i w:val="false"/>
          <w:color w:val="000000"/>
          <w:sz w:val="28"/>
        </w:rPr>
        <w:t>
      22. Мемлекеттік қызметті көрсету кезінде дөрекі қызмет көрсетуге шағымды мемлекеттік қызмет алушы:</w:t>
      </w:r>
      <w:r>
        <w:br/>
      </w:r>
      <w:r>
        <w:rPr>
          <w:rFonts w:ascii="Times New Roman"/>
          <w:b w:val="false"/>
          <w:i w:val="false"/>
          <w:color w:val="000000"/>
          <w:sz w:val="28"/>
        </w:rPr>
        <w:t>
      1) Кадастрды жүргізетін кәсіпорында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Кадастрды жүргізетін кәсіпорын басшысының атына;</w:t>
      </w:r>
      <w:r>
        <w:br/>
      </w:r>
      <w:r>
        <w:rPr>
          <w:rFonts w:ascii="Times New Roman"/>
          <w:b w:val="false"/>
          <w:i w:val="false"/>
          <w:color w:val="000000"/>
          <w:sz w:val="28"/>
        </w:rPr>
        <w:t>
      2) орталықта мекенжайлары мен телефондары осы стандартқа 3-қосымшада көрсетілген орталық басшысының атына жолдайды.</w:t>
      </w:r>
      <w:r>
        <w:br/>
      </w:r>
      <w:r>
        <w:rPr>
          <w:rFonts w:ascii="Times New Roman"/>
          <w:b w:val="false"/>
          <w:i w:val="false"/>
          <w:color w:val="000000"/>
          <w:sz w:val="28"/>
        </w:rPr>
        <w:t>
</w:t>
      </w:r>
      <w:r>
        <w:rPr>
          <w:rFonts w:ascii="Times New Roman"/>
          <w:b w:val="false"/>
          <w:i w:val="false"/>
          <w:color w:val="000000"/>
          <w:sz w:val="28"/>
        </w:rPr>
        <w:t>
      23. Мемлекеттік қызмет алушы көрсетілген мемлекеттік қызмет нәтижелерімен келіспеген жағдайда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онда көрсетілген мәселелерді шешу құзыретіне кіретін субъектіге немесе лауазымды тұлғаға жолдануға тиіс.</w:t>
      </w:r>
      <w:r>
        <w:br/>
      </w:r>
      <w:r>
        <w:rPr>
          <w:rFonts w:ascii="Times New Roman"/>
          <w:b w:val="false"/>
          <w:i w:val="false"/>
          <w:color w:val="000000"/>
          <w:sz w:val="28"/>
        </w:rPr>
        <w:t>
      Шағымда тегі, аты, әкесінің аты (жеке басын куәландыратын құжатта болған жағдайда), электрондық мекенжайы, күні көрсетіледі. Шағымға мемлекеттік қызмет алушы қол қоюы тиіс. Шағым берген кезде әрекетіне шағым жасалатын субъектінің атауы немесе лауазымы, лауазымды тұлғалардың аты-жөні, шағымдану себептері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кіріс құжаттарын есепке алу журналында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Мемлекеттік қызмет алушыға күні мен уақыты, шағымды (арызды) қабылдаған адамның тегі мен аты-жөні және берілген шағымға жауап алатын орны, шағымның қаралу барысы туралы білуге болатын лауазымды адамдардың байланыс деректері көрсетілген талон беріледі. Шағымның қаралу нәтижесі туралы өтініш иесіне жазбаша түрде пошта арқылы хабарланады.</w:t>
      </w:r>
      <w:r>
        <w:br/>
      </w:r>
      <w:r>
        <w:rPr>
          <w:rFonts w:ascii="Times New Roman"/>
          <w:b w:val="false"/>
          <w:i w:val="false"/>
          <w:color w:val="000000"/>
          <w:sz w:val="28"/>
        </w:rPr>
        <w:t>
      Азаматтардың өтініштерін қараудың белгіленген мерзімдері – күнтізбелік 30 күн, ал қосымша ақпарат алуды және зерделеуді талап етпеген жағдайда – күнтізбелік 15 күн.</w:t>
      </w:r>
      <w:r>
        <w:br/>
      </w:r>
      <w:r>
        <w:rPr>
          <w:rFonts w:ascii="Times New Roman"/>
          <w:b w:val="false"/>
          <w:i w:val="false"/>
          <w:color w:val="000000"/>
          <w:sz w:val="28"/>
        </w:rPr>
        <w:t>
      Орталықта: қолма-қол және пошта арқылы шағымдардың қабылдануының растауы оның орталықтың кеңсесінде тіркелуі (мөртабаны, кіріс нөмірі және тіркелген күні шағымның екінші данасында немесе шағымға ілеспе хатқа қойылады) болып табылады.</w:t>
      </w:r>
      <w:r>
        <w:br/>
      </w:r>
      <w:r>
        <w:rPr>
          <w:rFonts w:ascii="Times New Roman"/>
          <w:b w:val="false"/>
          <w:i w:val="false"/>
          <w:color w:val="000000"/>
          <w:sz w:val="28"/>
        </w:rPr>
        <w:t>
      Шағымды қабылдаған тұлға мемлекеттік қызмет алушыға оның шағымының қабылданғаны жөнінде талон береді, онда нөмірі, күні, шағымды қабылдаған тұлғаның тегі, аты, әкесінің аты, байланыс телефоны көрсетіледі.</w:t>
      </w:r>
      <w:r>
        <w:br/>
      </w:r>
      <w:r>
        <w:rPr>
          <w:rFonts w:ascii="Times New Roman"/>
          <w:b w:val="false"/>
          <w:i w:val="false"/>
          <w:color w:val="000000"/>
          <w:sz w:val="28"/>
        </w:rPr>
        <w:t>
</w:t>
      </w:r>
      <w:r>
        <w:rPr>
          <w:rFonts w:ascii="Times New Roman"/>
          <w:b w:val="false"/>
          <w:i w:val="false"/>
          <w:color w:val="000000"/>
          <w:sz w:val="28"/>
        </w:rPr>
        <w:t>
      26. Егер мемлекеттік қызмет алушы құжаттарды алуға мерзімінде келмеген жағдайда, Кадастрды жүргізетін кәсіпорын оларды мұрағатта сақтауды қамтамасыз етеді.</w:t>
      </w:r>
      <w:r>
        <w:br/>
      </w:r>
      <w:r>
        <w:rPr>
          <w:rFonts w:ascii="Times New Roman"/>
          <w:b w:val="false"/>
          <w:i w:val="false"/>
          <w:color w:val="000000"/>
          <w:sz w:val="28"/>
        </w:rPr>
        <w:t>
      Егер мемлекеттік қызмет алушы құжаттарды алуға мерзімінде келмеген жағдайда, орталық оларды бір ай бойы сақтауды қамтамасыз етеді, одан кейін оларды Кадастрды жүргізетін кәсіпорынға береді.</w:t>
      </w:r>
    </w:p>
    <w:bookmarkEnd w:id="39"/>
    <w:bookmarkStart w:name="z844" w:id="40"/>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40"/>
    <w:bookmarkStart w:name="z845" w:id="41"/>
    <w:p>
      <w:pPr>
        <w:spacing w:after="0"/>
        <w:ind w:left="0"/>
        <w:jc w:val="left"/>
      </w:pPr>
      <w:r>
        <w:rPr>
          <w:rFonts w:ascii="Times New Roman"/>
          <w:b/>
          <w:i w:val="false"/>
          <w:color w:val="000000"/>
        </w:rPr>
        <w:t xml:space="preserve"> 
Қазақстан Республикасы Өңірлік даму министрлігі Жер ресурстарын</w:t>
      </w:r>
      <w:r>
        <w:br/>
      </w:r>
      <w:r>
        <w:rPr>
          <w:rFonts w:ascii="Times New Roman"/>
          <w:b/>
          <w:i w:val="false"/>
          <w:color w:val="000000"/>
        </w:rPr>
        <w:t>
басқару комитетінің «Жер кадастры ғылыми-өндірістік орталығы»</w:t>
      </w:r>
      <w:r>
        <w:br/>
      </w:r>
      <w:r>
        <w:rPr>
          <w:rFonts w:ascii="Times New Roman"/>
          <w:b/>
          <w:i w:val="false"/>
          <w:color w:val="000000"/>
        </w:rPr>
        <w:t>
республикалық мемлекеттік кәсіпорнының мемлекеттік қызметтер</w:t>
      </w:r>
      <w:r>
        <w:br/>
      </w:r>
      <w:r>
        <w:rPr>
          <w:rFonts w:ascii="Times New Roman"/>
          <w:b/>
          <w:i w:val="false"/>
          <w:color w:val="000000"/>
        </w:rPr>
        <w:t>
көрсету жөніндегі бөлімдері мен филиалдарының</w:t>
      </w:r>
      <w:r>
        <w:br/>
      </w:r>
      <w:r>
        <w:rPr>
          <w:rFonts w:ascii="Times New Roman"/>
          <w:b/>
          <w:i w:val="false"/>
          <w:color w:val="000000"/>
        </w:rPr>
        <w:t>
тізбесі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3221"/>
        <w:gridCol w:w="3433"/>
        <w:gridCol w:w="2538"/>
        <w:gridCol w:w="2518"/>
        <w:gridCol w:w="3144"/>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филиалдың, бөлімнің атауы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лауазымды адам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кадастры ғылыми-өндірістік орталығы» республикалық мемлекеттік кәсіпорны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директордың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8(7172)32-08-68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agnpz@aisgzk.kz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8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Ақмола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Абай көшесі, 89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8(7162)25-33-40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 Ақкөл ауданы, Ақкөл қаласы, Нұрмағамбетов көшесі, 81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8(71638)2-30-45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r01001@aisgzk.kz</w:t>
            </w:r>
          </w:p>
        </w:tc>
      </w:tr>
      <w:tr>
        <w:trPr>
          <w:trHeight w:val="114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 Астрахан ауданы, Астрахан ауылы, Әл-Фараби көшесі, 50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8(71641)2-27-92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r01002@aisgzk.kz</w:t>
            </w:r>
          </w:p>
        </w:tc>
      </w:tr>
      <w:tr>
        <w:trPr>
          <w:trHeight w:val="96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Атбасар ауданы, Атбасар қаласы, Ағыбай батыр көшесі, 53а, 38-пәтер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8(71643)2-43-23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r01003@aisgzk.kz</w:t>
            </w:r>
          </w:p>
        </w:tc>
      </w:tr>
      <w:tr>
        <w:trPr>
          <w:trHeight w:val="96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Бұланды ауданы, Макинск қаласы, Некрасов көшесі, 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8(71646)2-18-08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r01009@aisgzk.kz</w:t>
            </w:r>
          </w:p>
        </w:tc>
      </w:tr>
      <w:tr>
        <w:trPr>
          <w:trHeight w:val="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 Бурабай ауданы, Щучинск қаласы, Абылай хан көшесі,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8(71636)4-69-08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r01171@aisgzk.kz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 Егіндікөл ауданы, Егіндікөл ауылы, Жеңіс көшесі, 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8(71642)2-15-10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 Еңбекшілдер ауданы, Степняк қаласы, Біржан сал көшесі, 96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8(71639)2-20-34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Есіл ауданы, Есіл қаласы, Д. Қонаев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8(71647)2-02-40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r01284@aisgzk.kz</w:t>
            </w:r>
          </w:p>
        </w:tc>
      </w:tr>
      <w:tr>
        <w:trPr>
          <w:trHeight w:val="4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Жақсы ауданы, Жақсы ауылы, Ленин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8(71635)2-17-73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r01278@aisgzk.kz</w:t>
            </w:r>
          </w:p>
        </w:tc>
      </w:tr>
      <w:tr>
        <w:trPr>
          <w:trHeight w:val="94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 Жарқайың ауданы, Державин қаласы, Захаров көшесі, 31, 4-каб.</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8(71648)9-27-53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r01283@aisgzk.kz</w:t>
            </w:r>
          </w:p>
        </w:tc>
      </w:tr>
      <w:tr>
        <w:trPr>
          <w:trHeight w:val="7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Зеренді ауданы, Зеренді ауылы, Бейбітшілік көшесі, 42\2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8(71632)2-16-97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r01160@aisgzk.kz</w:t>
            </w:r>
          </w:p>
        </w:tc>
      </w:tr>
      <w:tr>
        <w:trPr>
          <w:trHeight w:val="7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Сандықтау ауданы, Балкашино ауылы, Ленин көшесі, 119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8(71640)9-22-55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r01004@aisgzk.kz</w:t>
            </w:r>
          </w:p>
        </w:tc>
      </w:tr>
      <w:tr>
        <w:trPr>
          <w:trHeight w:val="64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Шортанды ауданы, Шортанды кенті, Лермонтов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8(71631)2-24-46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r01012@aisgzk.kz</w:t>
            </w:r>
          </w:p>
        </w:tc>
      </w:tr>
      <w:tr>
        <w:trPr>
          <w:trHeight w:val="54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Абай көшесі, 89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8(7162)25-73-13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r01174@aisgzk.kz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 Степногор қаласы, 4-ші шағын аудан, 32-үй, 3-пәтер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8(71645)6-34-77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көшесі, 63, 180-кеңсе</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8(7172)40-55-84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 Аршалы ауданы, Аршалы кенті, Мәншүк Мәметова көшесі, 12а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8(71644)2-16-90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r01005@aisgzk.kz</w:t>
            </w:r>
          </w:p>
        </w:tc>
      </w:tr>
      <w:tr>
        <w:trPr>
          <w:trHeight w:val="69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 Ерейментау ауданы, Ерейментау қаласы, А. Құнанбаев көшесі, 136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8(71633)2-11-61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Қорғалжын ауданы, Қорғалжын ауылы, Болғанбаев көшесі, 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8(71637)2-15-20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64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Ақтөбе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облысы Ақтөбе қаласы, Ш. Қалдаяқов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8(7132)54-06-94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akt_02@aisgzk.kz</w:t>
            </w:r>
          </w:p>
        </w:tc>
      </w:tr>
      <w:tr>
        <w:trPr>
          <w:trHeight w:val="6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облысы, Ақтөбе қаласы, Ш. Қалдаяқов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8(7132)54-06-94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aktobe@aisgzk.kz</w:t>
            </w:r>
          </w:p>
        </w:tc>
      </w:tr>
      <w:tr>
        <w:trPr>
          <w:trHeight w:val="81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Әйтеке би ауданы, Комсомол ауылы, Балдырған көшесі, 10/1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8(71339)21-7-58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r02024@aisgzk.kz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032000, Алға ауданы, Алға қаласы, 5-ші шағын аудан, 4, 317-кеңсе</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8(71337)4-19-13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r02022@aisgzk.kz</w:t>
            </w:r>
          </w:p>
        </w:tc>
      </w:tr>
      <w:tr>
        <w:trPr>
          <w:trHeight w:val="7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Байғанин ауданы, Қарауылкелді ауылы, Д. Қонаев көшесі, 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8(71345)23-1-56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r02023@aisgzk.kz</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Алтынсарин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8(71343)21-8-35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r02025@aisgzk.kz</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Қарғалы ауданы, Бадамша ауылы, Әйтеке би көшесі, 32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8(71342)23-2-66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ауданы, Астана көшесі, 26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8(71341)22-0-34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ауданы, Мәртөк кенті, Сейфуллин көшесі, 38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8(71331)21-6-03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Мұғалжар ауданы, Қандыағаш қаласы, Интернационал көшесі,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8(71333)3-23-78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Темір ауданы, Шұбарқұдық кенті, Желтоқсан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8(71346)23-3-15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Ойыл ауданы, Ойыл ауылы, Көкжар көшесі, 69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8(71332)2-12-22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r02032@aisgzk.kz</w:t>
            </w:r>
          </w:p>
        </w:tc>
      </w:tr>
      <w:tr>
        <w:trPr>
          <w:trHeight w:val="7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ауданы, Хромтау қаласы, Спорт көшесі,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8(71336)25-9-92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ауданы, Шалқар қаласы, Әйтеке би көшесі, 63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8(71335)23-4-07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Қабанбай батыр көшесі, 36/42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8(7282)24-25-31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040100, Ақсу ауданы, Жансүгіров кенті, Желтоқсан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8(72832)2-23-14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 Алакөл ауданы, Үшарал қаласы, Қабанбай батыр көшесі, 112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8(72833)2-34-43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r03255@aisgzk.kz</w:t>
            </w:r>
          </w:p>
        </w:tc>
      </w:tr>
      <w:tr>
        <w:trPr>
          <w:trHeight w:val="10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041006, Ескелді ауданы, Қарабұлақ кенті, Қ. Сәтпаев көшесі,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8(72836)3-22-06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r03264@aisgzk.kz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041006, Қарабұлақ кенті, Қ. Сәтпаев көшесі,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8(72836)3-22-06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041000, Қаратал ауданы, Үштөбе қаласы, Қосмолданов көшесі, 21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8(72834)2-18-79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041100, Кербұлақ ауданы, Сарыөзек кенті, Момышұлы көшесі, ХҚК ғимараты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8(72840)3-28-48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041200, Көксу ауданы, Балпық би кенті, Қабанбай батыр көшесі,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8(72838)2-24-36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Панфилов ауданы, Жаркент қаласы, Головацкий көшесі, 131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8(72831)5-39-41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041500, Сарқант ауданы, Сарқант қаласы, Тәуелсіздік көшесі, 115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8(72839)2-10-05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Қабанбай батыр көшесі, 36/42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8(7282)39-03-89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аумақтық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Алматы қаласы, Әуезов көшесі, 107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8(727)277-99-55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almzem@aisgzk.kz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040900, Қарасай ауданы, Қаскелең ауылы, Наурызбай батыр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8(72771)2-00-41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r03047@aisgzk.kz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040600, Жамбыл ауданы, Ұзынағаш ауылы, Қараш батыр көшесі, 117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8(72770)2-07-88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 Еңбекшіқазақ ауданы, Есік қаласы, Алтын адам көшесі, 140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8(72775)4-51-67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041600, Талғар ауданы, Талғар қаласы, Рысқұлов көшесі, 72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8(72774)2-41-40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040700, Іле ауданы, Өтеген батыр ауылы, Титов көшесі, 98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8(72752)2-26-91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040800, Қапшағай қаласы, Қойшыманов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8(72772)4-16-56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041800, Ұйғыр ауданы, Шонжы ауылы, Қасымбеков көшесі,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8(72778)2-28-08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041400, Райымбек ауданы, Кеген ауылы, Бидайбек көшесі, 60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8(72777)2-11-10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Балқаш ауданы, Бақанас ауылы, Бижанов көшесі, 21/1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8(72773)9-54-02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қалалық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Алматы қаласы, М. Әуезов көшесі, 107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8(727)375-42-16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Астана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8(7172)32-88-84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astana@aisgzk.kz, ast_21@aisgzk.kz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40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Атырау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Атырау қаласы, Азаттық даңғылы, 96б</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Атырау қаласы, Азаттық даңғылы, 96б</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060700, Махамбет ауданы, Махамбет ауылы, А. Қонаев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8(71236)2-10-05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 Индер ауданы, Индер кенті, Меңдіғалиев көшесі, 30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8(71234)2-22-46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 Жылыой ауданы, Құлсары қаласы, Ізтұрғанов көшесі,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8(71237)5-23-29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r04059@aisgzk.kz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060400, Құрманғазы ауданы, Ганюшкин ауылы, Х. Есполаев көшесі, 61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8(71233)2-10-11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r04063@aisgzk.kz</w:t>
            </w:r>
          </w:p>
        </w:tc>
      </w:tr>
      <w:tr>
        <w:trPr>
          <w:trHeight w:val="6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060500, Қызылқоға ауданы, Миялы ауылы, Сәтпаев көшесі, 24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8(71238)2-14-16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r04062@aisgzk.kz</w:t>
            </w:r>
          </w:p>
        </w:tc>
      </w:tr>
      <w:tr>
        <w:trPr>
          <w:trHeight w:val="4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060600, Доссор ауданы, Мақат кенті, Мұқашев көшесі,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8(71239)3-11-07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r04064@aisgzk.kz</w:t>
            </w:r>
          </w:p>
        </w:tc>
      </w:tr>
      <w:tr>
        <w:trPr>
          <w:trHeight w:val="69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 Исатай ауданы, Аққыстау ауылы, Егемен Қазақстан көшесі,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8(71231)2-13-89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2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Шығыс Қазақстан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Өскемен қаласы, Ворошилова көшесі, 152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8(7232)22-48-10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vostok@aisgzk.kz</w:t>
            </w:r>
          </w:p>
        </w:tc>
      </w:tr>
      <w:tr>
        <w:trPr>
          <w:trHeight w:val="8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Өскемен қаласы, Киев көшесі, 69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8(7232)22-18-25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r05085@aisgzk.kz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Аягөз ауданы, Аягөз қаласы, Дүйсенова көшесі, 100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8(72237)3-00-32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r05239@aisgzk.kz</w:t>
            </w:r>
          </w:p>
        </w:tc>
      </w:tr>
      <w:tr>
        <w:trPr>
          <w:trHeight w:val="10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Глубокое ауданы, Глубокое кенті, Пирогов көшесі, 30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8(72331)7-90-44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r05068@aisgzk.kz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 ауданы, Зайсан қаласы, Кондюрин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8(72340)2-18-30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r05069@aisgzk.kz</w:t>
            </w:r>
          </w:p>
        </w:tc>
      </w:tr>
      <w:tr>
        <w:trPr>
          <w:trHeight w:val="6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 ауданы, Зырян қаласы, Жақсыбаев көшесі, 32-2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8(72335)6-20-92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Қатон-Қарағай ауданы, Үлкен Нарын ауылы, Абылай хан көшесі, 92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8(72341)2-19-03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r05071@aisgzk.kz</w:t>
            </w:r>
          </w:p>
        </w:tc>
      </w:tr>
      <w:tr>
        <w:trPr>
          <w:trHeight w:val="12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Көкпекті ауданы, Көкпекті ауылы, Аухадиев көшесі, 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8(72348)2-15-18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071200, Күршім ауданы, Күршім кенті, Б. Момышұлы көшесі, 77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8(72339)2-11-00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r05072@aisgzk.kz</w:t>
            </w:r>
          </w:p>
        </w:tc>
      </w:tr>
      <w:tr>
        <w:trPr>
          <w:trHeight w:val="66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Риддер қаласы, Тоқтаров көшесі, 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8(72336)4-28-15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Тарбағатай ауданы, Ақсуат ауылы, Кабеков көшесі, 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8(72346)2-23-64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r05078@aisgzk.kz</w:t>
            </w:r>
          </w:p>
        </w:tc>
      </w:tr>
      <w:tr>
        <w:trPr>
          <w:trHeight w:val="60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Ұлан ауданы, Қасым Қайсенов кенті,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8(72338)2-78-49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r05079@aisgzk.kz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Үржар ауданы, Үржар ауылы, Абылай хан даңғылы, 142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8(72230)3-52-56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r05248@aisgzk.kz</w:t>
            </w:r>
          </w:p>
        </w:tc>
      </w:tr>
      <w:tr>
        <w:trPr>
          <w:trHeight w:val="11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Шемонаиха ауданы, Шемонаиха қаласы, Советская көшесі, 62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8(72332)3-17-86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r05086@aisgzk.kz</w:t>
            </w:r>
          </w:p>
        </w:tc>
      </w:tr>
      <w:tr>
        <w:trPr>
          <w:trHeight w:val="2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Семей аумақтық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 Семей қаласы, Байтұрсынов көшесі, 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8(7222)42-26-35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smgzk@aisgzk.kz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 ауданы, Қарауыл ауылы, Құнанбай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8(72252)9-15-95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r05236@aisgzk.kz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Бесқарағай ауданы, Бесқарағай ауылы, Сейфуллин көшесі, 146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8(72236)9-06-61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Бородулиха ауданы, Бородулиха ауылы, Достық көшесі, 227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8(72351)2-20-37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Жарма ауданы, Қалбатау ауылы, Мұсылманқұлов көшесі, 62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8(72347)6-55-16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Жамбыл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Қазыбек би көшесі, 26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8(7262)43-72-20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080111, Байзақ ауданы, Сарыкемер ауылы, Байзақ батыр көшесі, 115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8(72637)2-13-21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080200, Жамбыл ауданы, Аса ауылы, Абай көшесі, 121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8(72633)2-12-13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 Жуалы ауданы, Бауыржан Момышұлы ауылы, Рыспек батыр көшесі, 56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8(72635)2-18-68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080400, Қордай ауданы, Қордай ауылы, Жібек жолы көшесі, 197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8(72636)2-16-04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r06090@aisgzk.kz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080500, Меркі ауданы, Меркі ауылы, Мұсабеков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8(72632)2-16-09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080600, Мойынқұм ауданы, Мойынқұм ауылы, Амангелді көшесі, 68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8(72642)2-14-49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080700, Сарысу ауданы, Жаңатас қаласы, 1-ші шағын аудан, 18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8(72634)6-23-26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080800, Талас ауданы, Қаратау қаласы, Шейн көшесі, 47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8(72644)6-33-13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080900, Т. Рысқұлов атындағы аудан, Құлан ауылы, Жібек жолы көшесі,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8(72631)2-31-74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081100, Шу ауданы, Төле би ауылы, Б. Шолақ көшесі, 189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8(72643)2-10-99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r06096@aisgzk.kz</w:t>
            </w:r>
          </w:p>
        </w:tc>
      </w:tr>
      <w:tr>
        <w:trPr>
          <w:trHeight w:val="8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Желтоқсан көшесі, 28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8(7262)43-85-66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Батыс Қазақстан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Орал қаласы, Ә. Молдағұлова көшесі,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8(7112)26-99-09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 Ақжайық ауданы, Чапаев ауылы, Әбілқайыр хан көшесі, 57/а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8(71136)9-24-62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 Бөкей ордасы ауданы, Сайқын ауылы, Т. Жароков көшесі, 27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8(71140)2-18-36, 2-11-96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090300, Бөрілі ауданы, Ақсай қаласы, Советская көшесі, 60/2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8(71133)2-19-70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090400, Жаңақала ауданы, Жаңақала ауылы, 1 мамыр көшесі, 14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r08115@aisgzk.kz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 Жәнібек ауданы, Жәнібек ауылы, Ғ. Қараш көшесі, 63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8(71135)2-20-15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090600, Зеленов ауданы, Переметное ауылы, Гагарин көшесі, 83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8(71130)2-34-46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090700, Қазталов ауданы, Қазталов ауылы, Жабаев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8(71144)3-11-28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090800, Қаратөбе ауданы, Қаратөбе ауылы, Құрманғалиев көшесі, 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8(71145)3-11-71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090900, Сырым ауданы, Жымпиты ауылы, Қазақстан көшесі, 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8(71134)3-12-98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091000, Тасқала ауданы, Тасқала ауылы, Абай көшесі, 19А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8(71139)2-25-09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 Теректі ауданы, Федеровка ауылы, Юбилейная көшесі, 20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8(71132)2-30-88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091200, Шыңғырлау ауданы, Шыңғырлау ауылы, Тайманов көшесі, 93А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8(71137)3-42-58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Орал қаласы, Ә. Молдағұлова көшесі,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8(71125)4-70-43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r08130@aisgzk.kz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Қарағанды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Қарағанды қаласы, Пассажирская көшесі, 15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8(7212)47-52-32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kar_09@aisgzk.kz</w:t>
            </w:r>
          </w:p>
        </w:tc>
      </w:tr>
      <w:tr>
        <w:trPr>
          <w:trHeight w:val="4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Қарағанды қаласы, Пассажирская көшесі, 15а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8(7212)47-56-66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r09142@aisgzk.kz</w:t>
            </w:r>
          </w:p>
        </w:tc>
      </w:tr>
      <w:tr>
        <w:trPr>
          <w:trHeight w:val="4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Жезқазған қаласы, Холмецкий көшесі, 80а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8(71027)2-10-50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Жезқазған қаласы, Холмецкий көшесі, 80а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8(71027)2-10-50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Жезқазған қаласы, Холмецкий көшесі, 80а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8(71027)2-10-50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 Теміртау қаласы, Металлургтер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8(72139)1-83-57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Абай ауданы, Абай қаласы, Энгельс көшесі, 37, 24-пәтер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8(72131)4-66-67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 Ақтоғай ауданы, Ақтоғай ауылы, Ержанов көшесі, 1а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8(71037)2-15-38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Балқаш қаласы, Уәлиханов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8(71036)4-27-26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Бұқар жырау ауданы, Ботақара кенті, Абылай хан көшесі, 38а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8(72154)2-20-94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Жаңаарқа ауданы, Атасу кенті, Тәуелсіздік даңғылы,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8(71030)2-82-50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Қарқаралы ауданы, Қарқаралы кенті, Бөкейханов көшесі, 40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8(72146)3-15-08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Қаражал қаласы, Сары Тоқа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8(71032)2-66-92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r09110@aisgzk.kz</w:t>
            </w:r>
          </w:p>
        </w:tc>
      </w:tr>
      <w:tr>
        <w:trPr>
          <w:trHeight w:val="43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Нұра ауданы, Киевка кенті, Д. Қонаев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8(72144)2-23-92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Осакаровка ауданы, Осакаровка кенті, Октябрьская көшесі, 123/1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8(72149)4-15-74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r09137@aisgzk.kz</w:t>
            </w:r>
          </w:p>
        </w:tc>
      </w:tr>
      <w:tr>
        <w:trPr>
          <w:trHeight w:val="2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Приозерск қаласы, Балхашская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8(71039)5-39-87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r09111@aisgzk.kz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Саран ауданы, Саран қаласы, Ленин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8(72137)2-30-72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 Шахтинск қаласы, Абай даңғылы, 67, 49, 50-пәтер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8(72156)5-39-80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r09146@aisgzk.kz</w:t>
            </w:r>
          </w:p>
        </w:tc>
      </w:tr>
      <w:tr>
        <w:trPr>
          <w:trHeight w:val="70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101712, Шет ауданы, Ақсу-Аюлы ауылы, Шортанбай жырау көшесі, 28/2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8(71031)2-23-57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Қостанай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Амангелді көшесі, 93А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8(7142)54-08-01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8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Амангелді көшесі, 93А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8(7142)54-08-01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110101, Алтынсарин ауданы, Обаған ауылы, Ленин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8(71445)3-42-84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r12178@aisgzk.kz</w:t>
            </w:r>
          </w:p>
        </w:tc>
      </w:tr>
      <w:tr>
        <w:trPr>
          <w:trHeight w:val="7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 Амангелді ауданы, Амангелді ауылы, Майлин көшесі, 14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8(71440)2-19-73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r12272@aisgzk.kz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110300, Арқалық қаласы, Абай даңғылы, 43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8(71430)7-01-14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r12282@aisgzk.kz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 Әулиекөл ауданы, Әулиекөл ауылы, Целинный көшесі,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8(71453)2-11-86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 Денисов ауданы, Денисов ауылы, 50 лет Октября көшесі, 29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8(71434)2-12-61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 Жангелді ауданы, Торғай ауылы, Алтынсарин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8(71439)2-16-32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r121276@aisgzk.kz</w:t>
            </w:r>
          </w:p>
        </w:tc>
      </w:tr>
      <w:tr>
        <w:trPr>
          <w:trHeight w:val="2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 Жітіқара ауданы, Жітіқара қаласы, 6-шағын аудан, 55-үй, 205-кабинет</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8(71435)2-65-93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 Қамысты ауданы, Қамысты ауылы, Ленин көшесі,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8(71437)2-20-23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r12180@aisgzk.kz</w:t>
            </w:r>
          </w:p>
        </w:tc>
      </w:tr>
      <w:tr>
        <w:trPr>
          <w:trHeight w:val="60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 Қарабалық ауданы, Қарабалық кенті, Ленин көшесі, 16, 3-кабинет</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8(71441)3-36-51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r12182@aisgzk.kz</w:t>
            </w:r>
          </w:p>
        </w:tc>
      </w:tr>
      <w:tr>
        <w:trPr>
          <w:trHeight w:val="5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 Қарасу ауданы, Қарасу ауылы, Исаков көшесі, 66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8(71452)2-21-25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r12181@aisgzk.kz</w:t>
            </w:r>
          </w:p>
        </w:tc>
      </w:tr>
      <w:tr>
        <w:trPr>
          <w:trHeight w:val="69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110010, Қостанай ауданы, Затобол кенті, Терешков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8(71455)2-23-34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r12183@aisgzk.kz</w:t>
            </w:r>
          </w:p>
        </w:tc>
      </w:tr>
      <w:tr>
        <w:trPr>
          <w:trHeight w:val="91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 Лисаковск қаласы, 2-шағын аудан, 13а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8(71433)3-21-42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r12184@aisgzk.kz</w:t>
            </w:r>
          </w:p>
        </w:tc>
      </w:tr>
      <w:tr>
        <w:trPr>
          <w:trHeight w:val="81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 Меңдіқара ауданы, Боровское ауылы, Летунов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8(71443)2-11-58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 Наурызым ауданы, Қарамеңді ауылы, Шаяхметов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8(71454)2-16-87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 Рудный қаласы, Космонавтар даңғылы,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8(71431)4-80-24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111600, Сарыкөл ауданы, Сарыкөл кенті, Ленин көшесі, 67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8(71451)2-27-06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 Таран ауданы, Таран ауылы, Калинин көшесі, 72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8(71436)3-63-42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r12189@aisgzk.kz</w:t>
            </w:r>
          </w:p>
        </w:tc>
      </w:tr>
      <w:tr>
        <w:trPr>
          <w:trHeight w:val="24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111800, Ұзынкөл ауданы, Ұзынкөл ауылы, Абылай хан көшесі, 38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8(71444)2-44-83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 Федоров ауданы, Федоров ауылы, Красноармейский көшесі, 53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8(71442)2-22-34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Қызылорда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Қызылорда қаласы, Абай Құнанбаев даңғылы, 48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8(7242)23-44-35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 Арал ауданы, Арал қаласы, Мектеп көшесі,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8(72433)2-45-41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120400, Қазалы ауданы, Әйтеке би кенті, Жанқожа батыр көшесі, 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8(72438)2-38-21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r10150@aisgzk.kz</w:t>
            </w:r>
          </w:p>
        </w:tc>
      </w:tr>
      <w:tr>
        <w:trPr>
          <w:trHeight w:val="40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120500, Қармақшы ауданы, Жосалы кенті, Абай көшесі, 95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8(72437)2-29-29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 Жалағаш ауданы, Жалағаш кенті, М. Мырзалиев көшесі,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8(72431)3-11-64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 Жаңақорған ауданы, Жаңақорған кенті, М. Көкенов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8(72435)2-11-49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120600, Сырдария ауданы, Тереңөзек кенті, Ж. Жабаев көшесі,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8(72436)2-15-94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 Шиелі ауданы, Шиелі кенті, М. Шоқай көшесі,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8(72432)4-25-86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Қызылорда қаласы, Абай Құнанбаев даңғылы, 25А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8(7242)23-44-35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7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Маңғыстау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103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8(7292)33-90-70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103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8(7292)33-90-70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Қарақия ауданы, Кұрық ауылы, Досан батыр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8(72937)2-20-92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Бейнеу ауданы, Бейнеу ауылы, Төремұрат көшесі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8(72932)5-09-51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Маңғыстау ауданы, Шетпе ауылы, Орталық қөшесі, №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8(72931)2-15-11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Түпқараған ауданы, Форт-Шевченко қаласы, Өргенішбайұлы көшесі, 14/2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8(72938)2-23-99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Жаңаөзен қаласы, Шаңырақ шағын ауданы, Мичурин көшесі, 8-барак</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8(72934)3-21-20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r13201@aisgzk.kz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Мұнайлы ауданы, Маңғыстау ауылы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8(7292)34-50-52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r13203@aisgzk.kz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Павлодар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даңғылы, 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8(7182)32-07-55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даңғылы, 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8(7182)32-22-91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141200, Екібастұз қаласы, Екібастұз қаласының 50 жылдығы көшесі,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8(71877)5-43-10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 Ақсу қаласы, Пушкин көшесі, 40, 16-пәтер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8(71837)6-44-14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 Курчатов қаласы, Тәуелсіздік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8(71837)6-44-14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r14217@aisgzk.kz</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 Ақтоғай ауданы, Ақтоғай ауылы, Абай көшесі, 77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8(71841)2-21-12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 Баянауыл ауданы, Баянауыл ауылы, Жарылғапберді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8(71840)9-23-39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140400, Железинка ауданы, Железинка ауылы, Квитков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8(71831)2-25-53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 Ертіс ауданы, Ертіс ауылы, Бөгенбай көшесі, 110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8(71832)2-29-27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140600, Қашыр ауданы, Тереңкөл ауылы, Тәуелсіздік көшесі, 219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8(71833)2-41-89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140700, Лебяжі ауданы, Аққу ауылы, Баймолдин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8(71839)2-16-96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 Май ауданы, Көктөбе ауылы, Абылай хан көшесі, 30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8(71838)9-10-56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даңғылы, 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8(7182)32-48-97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 Успен ауданы, Успенка ауылы, В. Терешков көшесі 3, 2-пәтер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8(71834)9-14-17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141100, Шарбақты ауданы, Шарбақты ауылы, Ленин көшесі, 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8(71836)2-33-35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Солтүстік Қазақстан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Интернациональная көшесі, 70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8(7152)33-07-30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150101, Айыртау ауданы, Саумалкөл ауылы, Ш. Уәлиханов көшесі, 70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8(71533)2-02-57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r15157@aisgzk.kz</w:t>
            </w:r>
          </w:p>
        </w:tc>
      </w:tr>
      <w:tr>
        <w:trPr>
          <w:trHeight w:val="2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 Ақжар ауданы, Талшық ауылы, Целинная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8(71546)2-14-20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 Аққайың ауданы, Смирнов ауылы, Народная көшесі, 37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8(71532)2-23-37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150402, Ғ. Мүсірепов атындағы аудан, Новоишимское ауылы, Абылай хан көшесі, 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8(71535)2-25-28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150506, Есіл ауданы, Явленка ауылы, Ленин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8(71543)2-16-51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150600, Жамбыл ауданы, Пресновка ауылы, Иванов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8(71544)2-11-59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r15223@aisgzk.kz</w:t>
            </w:r>
          </w:p>
        </w:tc>
      </w:tr>
      <w:tr>
        <w:trPr>
          <w:trHeight w:val="7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150700, Қызылжар ауданы, Бескөл ауылы, Институтская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8(71538)2-20-57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150801, М. Жұмабаев атындағы аудан, Булаево қаласы, Целинная көшесі, 1А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8(71531)2-00-53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150908, Мамлют ауданы, Мамлютка қаласы, Кұнанбаев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8(71541)2-24-87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151007, Тайынша ауданы, Тайынша қаласы, Қазақстан Конституциясы көшесі, 206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8(71536)2-18-90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r15175@aisgzk.kz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151110, Тимирязев ауданы, Тимирязев ауылы, Молодежная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8(71537)2-10-89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r15231@aisgzk.kz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 Уәлиханов ауданы, Кішкенекөл ауылы, Уәлиханов көшесі, 85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8(71542)2-24-52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r15162@aisgzk.kz</w:t>
            </w:r>
          </w:p>
        </w:tc>
      </w:tr>
      <w:tr>
        <w:trPr>
          <w:trHeight w:val="2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 Шал ақын ауданы, Сергеев қаласы, Победа көшесі, 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8(71534)2-01-36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Интернациональная көшесі, 70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8(7152)33-85-99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7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Оңтүстік Қазақстан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М. Дулати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8(7252)53-05-14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shim01@aisgzk.kz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160200, Бәйдібек ауданы, Шаян ауылы, Әуезов көшесі,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8(72548)2-22-31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r286@aisgzk.kz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160100, Арыс қаласы, 1-шағын аудан,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8(72540)2-22-54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r287@aisgzk.kz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160300, Қазығұрт ауданы, Қазығұрт ауылы, Тоғаев көшесі,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8(72539)2-26-69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r289@aisgzk.kz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 Кентау қаласы, Панфилов көшесі, 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8(72536)3-07-86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160500, Мақтаарал ауданы, Жетісай қаласы, Яссауи көшесі, 69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8(72534)6-32-08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r288@aisgzk.kz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160600, Ордабасы ауданы, Темірлан ауылы, Қажымұқан көшесі, 216 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8(72530)2-22-82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160711, Отырар ауданы, Шәуілдір ауылы, Алтанбеков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8(72544)2-24-45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161000, Созақ ауданы, Шолаққорған ауылы, Жібек жолы көшесі, 69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8(72546)4-27-54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161300, Түлкібас ауданы, Т. Рысқұлов ауылы, Т. Рысқұлов көшесі, 175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8(72538)5-15-89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r300@aisgzk.kz</w:t>
            </w:r>
          </w:p>
        </w:tc>
      </w:tr>
      <w:tr>
        <w:trPr>
          <w:trHeight w:val="1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161100, Төле би ауданы, Леңгір қаласы, Төле би көшесі, 292 Б</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8(72547)6-12-61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r298@aisgzk.kz</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161400, Шардара қаласы, Темірбеков көшесі,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8(72535)2-17-26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r301@aisgzk.kz</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160900, Сарыағаш қаласы, Дүйсенбаев көшесі, 4 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8(72537)2-53-06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r296@aisgzk.kz</w:t>
            </w:r>
          </w:p>
        </w:tc>
      </w:tr>
      <w:tr>
        <w:trPr>
          <w:trHeight w:val="11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160800, Сайрам ауданы, Ақсукент ауылы, Қыстаубай көшесі,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8(72531)2-01-77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161200, Түркістан қаласы, Бәйдібек көшесі, 18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8(72533)3-32-60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М. Дулати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8(7252)55-00-35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r309@aisgzk.kz</w:t>
            </w:r>
          </w:p>
        </w:tc>
      </w:tr>
    </w:tbl>
    <w:bookmarkStart w:name="z846" w:id="42"/>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42"/>
    <w:bookmarkStart w:name="z847" w:id="43"/>
    <w:p>
      <w:pPr>
        <w:spacing w:after="0"/>
        <w:ind w:left="0"/>
        <w:jc w:val="left"/>
      </w:pPr>
      <w:r>
        <w:rPr>
          <w:rFonts w:ascii="Times New Roman"/>
          <w:b/>
          <w:i w:val="false"/>
          <w:color w:val="000000"/>
        </w:rPr>
        <w:t xml:space="preserve"> 
Қазақстан Республикасы Көлік және коммуникация министрлігінің</w:t>
      </w:r>
      <w:r>
        <w:br/>
      </w:r>
      <w:r>
        <w:rPr>
          <w:rFonts w:ascii="Times New Roman"/>
          <w:b/>
          <w:i w:val="false"/>
          <w:color w:val="000000"/>
        </w:rPr>
        <w:t>
Мемлекеттік қызметтерді автоматтандыруды бақылау және xалыққа</w:t>
      </w:r>
      <w:r>
        <w:br/>
      </w:r>
      <w:r>
        <w:rPr>
          <w:rFonts w:ascii="Times New Roman"/>
          <w:b/>
          <w:i w:val="false"/>
          <w:color w:val="000000"/>
        </w:rPr>
        <w:t>
қызмет көрсету орталықтарының қызметін үйлестіру комитетінің</w:t>
      </w:r>
      <w:r>
        <w:br/>
      </w:r>
      <w:r>
        <w:rPr>
          <w:rFonts w:ascii="Times New Roman"/>
          <w:b/>
          <w:i w:val="false"/>
          <w:color w:val="000000"/>
        </w:rPr>
        <w:t>
«Халыққа қызмет көрсету орталығы» республикалық</w:t>
      </w:r>
      <w:r>
        <w:br/>
      </w:r>
      <w:r>
        <w:rPr>
          <w:rFonts w:ascii="Times New Roman"/>
          <w:b/>
          <w:i w:val="false"/>
          <w:color w:val="000000"/>
        </w:rPr>
        <w:t>
мемлекеттік кәсіпорындарының</w:t>
      </w:r>
      <w:r>
        <w:br/>
      </w:r>
      <w:r>
        <w:rPr>
          <w:rFonts w:ascii="Times New Roman"/>
          <w:b/>
          <w:i w:val="false"/>
          <w:color w:val="000000"/>
        </w:rPr>
        <w:t>
тізбесі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5424"/>
        <w:gridCol w:w="6152"/>
        <w:gridCol w:w="3476"/>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r>
              <w:br/>
            </w:r>
            <w:r>
              <w:rPr>
                <w:rFonts w:ascii="Times New Roman"/>
                <w:b w:val="false"/>
                <w:i w:val="false"/>
                <w:color w:val="000000"/>
                <w:sz w:val="20"/>
              </w:rPr>
              <w:t>
(филиалдары, бөлімдері, секторлары)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Шучинск қаласы, Абылай хан көшесі, 28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кенті, Жеңіс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Ғабдуллин көшесі, 104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52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4-шағын ауданы,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тұйық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қаласы, 109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(Жилянка) ауылы, Сәтпаев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Байтұрсынов көшесі, 1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5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тұйық көшесі,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5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Бадамша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ауданы, Жангелдин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63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бөлімінің Қапал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бөлімінің Қабанбай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6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бөлімінің Шелек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бөлімінің Боралдай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бөлімінің Қараой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7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10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бөлімінің Тау самалы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13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бөлімінің Шамалған станциясы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6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бөлімінің Қоғалы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Бапық би кенті, Измайлов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81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аудандық бөлімінің Шеңгелді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Жамбыл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бөлімінің Лепсі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54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бөлімінің Нарынқол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бөлімінің Нұра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57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Атырау қалалық бөлім</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82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Атырау қалалық бөлім</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көшесі, Байжігітов көшесі, 80а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Мендіғалиев көшесі, 30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Центральная көшесі,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Өскемен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52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Стаханов көшесі, 39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 хан, 96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Момышұлы көшесі, 77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ауылы, Ақсуат ауылы, Абылай хан көшесі,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3-шағын аудан,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54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Дүйсенов көшесі, 84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 Қойгелді көшесі, № 158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25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Исмайылов көшесі, 232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қаласы, 81/2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Чапай ауылы, Ақжайық қысқа көшесі,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Сайқын ауылы, Бергалиев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көшесі, Железнодорожная көшесі, 121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8-711-33-36-778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63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81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 ауылы, Лұқманов көшесі, 22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ауданы, Құрманғалиев көшесі, 23/1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Казахстанская көшесі, 11/2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Вокзальная көшесі, 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Жалпақтал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 Датұлы,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бөлімінің Дарьинское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8-711-31-24-082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бөлімінің Тайпақ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Шемякина,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бөлімінің Ақжайық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21-шағын аудан, 6/7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69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Шахтинск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Құнанбаев көшесі, 65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орам, 16-орам</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Осакаровка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Пристанционная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Осакаровка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Молодежный кенті, Абай көшесі,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Оспанов көшесі, 40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Бұқар жырау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 Абылай хан көшесі, 37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Бұқар жырау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Бейбітшілік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22-3- 39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6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кенті, Амангелді көшесі, 29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Гашек көшесі, 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көшесі, 108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16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 4 шағын аудан, 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кенті, Шақшақ Жәнібек көшесі,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Рудный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даңғылы,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104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93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97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66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Красноармейская көшесі, 56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 53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2 Е</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Қызылорда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Қызылорда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Қызылорда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Қызылорда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 17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Қарасақал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 15 шағын аудан, 67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 15 шағын аудан, 67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шығармашылығы үйі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бөлімінің Боранқұл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7-ауыл, «Боранқұл мәдениеті» мемлекеттік мекемесінің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Центральная көшесі, 15, Қазпошта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бөлімінің Ақшүкір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Жетібай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Павлодар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көшесі, 85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Тәуелсіздікке 10 жыл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Д. Сыздықов көшесі, 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85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Жеңіс көшесі, 67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Еңбек көшесі, 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Горький тұйық көшесі, 10Г</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Новоишимское ауылы, Ленин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Институт көшесі, 1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Булаево қаласы, Юбилейная көшесі, 62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С. Мұқанов көшесі, 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2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ауылы, Қазақстан Конституциясы көшесі, 208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6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Уәлиханов көшесі, 17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Уәлиханов көшесі, 80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Желтоқсан көшесі, 31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6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1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 ауданы, Жанқожа батыр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1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6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2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3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Теміржолшылар кенті, Ақтасты көшесі, 20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Тілендиев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батыр даңғылы, 6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Ақжайық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 («Темірбанк» АҚ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Өндіріс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Кенесары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 («БТА-банк» АҚ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Жеңіс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бөлімінің № 1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848" w:id="44"/>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44"/>
    <w:bookmarkStart w:name="z849" w:id="45"/>
    <w:p>
      <w:pPr>
        <w:spacing w:after="0"/>
        <w:ind w:left="0"/>
        <w:jc w:val="left"/>
      </w:pPr>
      <w:r>
        <w:rPr>
          <w:rFonts w:ascii="Times New Roman"/>
          <w:b/>
          <w:i w:val="false"/>
          <w:color w:val="000000"/>
        </w:rPr>
        <w:t xml:space="preserve"> 
Тұрақты жер пайдалану құқығына актілерді дайындау жөніндегі</w:t>
      </w:r>
      <w:r>
        <w:br/>
      </w:r>
      <w:r>
        <w:rPr>
          <w:rFonts w:ascii="Times New Roman"/>
          <w:b/>
          <w:i w:val="false"/>
          <w:color w:val="000000"/>
        </w:rPr>
        <w:t>
жұмыстардың құны</w:t>
      </w:r>
    </w:p>
    <w:bookmarkEnd w:id="45"/>
    <w:p>
      <w:pPr>
        <w:spacing w:after="0"/>
        <w:ind w:left="0"/>
        <w:jc w:val="both"/>
      </w:pPr>
      <w:r>
        <w:rPr>
          <w:rFonts w:ascii="Times New Roman"/>
          <w:b w:val="false"/>
          <w:i w:val="false"/>
          <w:color w:val="000000"/>
          <w:sz w:val="28"/>
        </w:rPr>
        <w:t>      Тұрақты жер пайдалану құқығына актілерді дайындау жөніндегі жұмыстарының құны тиісті қаржы жылына арналған республикалық бюджет туралы заңда белгіленген айлық есептік көрсеткіш (бұдан әрі – АЕК) мөлшеріне байланысты есептеледі және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4542"/>
        <w:gridCol w:w="3032"/>
        <w:gridCol w:w="1571"/>
        <w:gridCol w:w="4086"/>
      </w:tblGrid>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байланысты жұмыстың құнын көтеру коэффициенті</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және саяжай құрылысын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шаруашылықты жүргiзу үшін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қожалықтары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жоғары – 1,4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0,5-ке дейін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жоғары – 1,4</w:t>
            </w:r>
          </w:p>
        </w:tc>
      </w:tr>
      <w:tr>
        <w:trPr>
          <w:trHeight w:val="8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меншiк иелерi (кондоминиумге қатысушылар)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жоғары – 1,4</w:t>
            </w:r>
          </w:p>
        </w:tc>
      </w:tr>
    </w:tbl>
    <w:bookmarkStart w:name="z850" w:id="46"/>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46"/>
    <w:bookmarkStart w:name="z851" w:id="47"/>
    <w:p>
      <w:pPr>
        <w:spacing w:after="0"/>
        <w:ind w:left="0"/>
        <w:jc w:val="left"/>
      </w:pPr>
      <w:r>
        <w:rPr>
          <w:rFonts w:ascii="Times New Roman"/>
          <w:b/>
          <w:i w:val="false"/>
          <w:color w:val="000000"/>
        </w:rPr>
        <w:t xml:space="preserve"> 
Түбіртек</w:t>
      </w:r>
    </w:p>
    <w:bookmarkEnd w:id="47"/>
    <w:p>
      <w:pPr>
        <w:spacing w:after="0"/>
        <w:ind w:left="0"/>
        <w:jc w:val="both"/>
      </w:pPr>
      <w:r>
        <w:rPr>
          <w:rFonts w:ascii="Times New Roman"/>
          <w:b w:val="false"/>
          <w:i w:val="false"/>
          <w:color w:val="000000"/>
          <w:sz w:val="28"/>
        </w:rPr>
        <w:t>Ақша жіберуші _______________________________________________________</w:t>
      </w:r>
      <w:r>
        <w:br/>
      </w:r>
      <w:r>
        <w:rPr>
          <w:rFonts w:ascii="Times New Roman"/>
          <w:b w:val="false"/>
          <w:i w:val="false"/>
          <w:color w:val="000000"/>
          <w:sz w:val="28"/>
        </w:rPr>
        <w:t>
                        Тегі, аты, әкесінің аты, ЖСН/БСН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Төлемді алушы _______________________________________________________</w:t>
      </w:r>
      <w:r>
        <w:br/>
      </w:r>
      <w:r>
        <w:rPr>
          <w:rFonts w:ascii="Times New Roman"/>
          <w:b w:val="false"/>
          <w:i w:val="false"/>
          <w:color w:val="000000"/>
          <w:sz w:val="28"/>
        </w:rPr>
        <w:t>
                     мамандандырылған кәсіпорынның атауы, СТН</w:t>
      </w:r>
      <w:r>
        <w:br/>
      </w:r>
      <w:r>
        <w:rPr>
          <w:rFonts w:ascii="Times New Roman"/>
          <w:b w:val="false"/>
          <w:i w:val="false"/>
          <w:color w:val="000000"/>
          <w:sz w:val="28"/>
        </w:rPr>
        <w:t>
Делдал банк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5582"/>
        <w:gridCol w:w="4518"/>
        <w:gridCol w:w="2754"/>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 үшін және мөрдің орны</w:t>
      </w:r>
    </w:p>
    <w:p>
      <w:pPr>
        <w:spacing w:after="0"/>
        <w:ind w:left="0"/>
        <w:jc w:val="both"/>
      </w:pPr>
      <w:r>
        <w:rPr>
          <w:rFonts w:ascii="Times New Roman"/>
          <w:b w:val="false"/>
          <w:i w:val="false"/>
          <w:color w:val="000000"/>
          <w:sz w:val="28"/>
        </w:rPr>
        <w:t>___________________________________  ________________________________</w:t>
      </w:r>
      <w:r>
        <w:br/>
      </w:r>
      <w:r>
        <w:rPr>
          <w:rFonts w:ascii="Times New Roman"/>
          <w:b w:val="false"/>
          <w:i w:val="false"/>
          <w:color w:val="000000"/>
          <w:sz w:val="28"/>
        </w:rPr>
        <w:t>
       ақша жіберушінің қолы          жауапты орындаушының қолы, күні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Ақша жіберуші _______________________________________________________</w:t>
      </w:r>
      <w:r>
        <w:br/>
      </w:r>
      <w:r>
        <w:rPr>
          <w:rFonts w:ascii="Times New Roman"/>
          <w:b w:val="false"/>
          <w:i w:val="false"/>
          <w:color w:val="000000"/>
          <w:sz w:val="28"/>
        </w:rPr>
        <w:t>
                         Тегі, аты, әкесінің аты, ЖСН/БСН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Төлемді алушы _______________________________________________________</w:t>
      </w:r>
      <w:r>
        <w:br/>
      </w:r>
      <w:r>
        <w:rPr>
          <w:rFonts w:ascii="Times New Roman"/>
          <w:b w:val="false"/>
          <w:i w:val="false"/>
          <w:color w:val="000000"/>
          <w:sz w:val="28"/>
        </w:rPr>
        <w:t>
                    мамандандырылған кәсіпорынның атауы, ЖСН/БСН</w:t>
      </w:r>
      <w:r>
        <w:br/>
      </w:r>
      <w:r>
        <w:rPr>
          <w:rFonts w:ascii="Times New Roman"/>
          <w:b w:val="false"/>
          <w:i w:val="false"/>
          <w:color w:val="000000"/>
          <w:sz w:val="28"/>
        </w:rPr>
        <w:t>
Делдал банк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5582"/>
        <w:gridCol w:w="4518"/>
        <w:gridCol w:w="2754"/>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 үшін және мөрдің орны</w:t>
      </w:r>
    </w:p>
    <w:p>
      <w:pPr>
        <w:spacing w:after="0"/>
        <w:ind w:left="0"/>
        <w:jc w:val="both"/>
      </w:pPr>
      <w:r>
        <w:rPr>
          <w:rFonts w:ascii="Times New Roman"/>
          <w:b w:val="false"/>
          <w:i w:val="false"/>
          <w:color w:val="000000"/>
          <w:sz w:val="28"/>
        </w:rPr>
        <w:t>___________________________________  ________________________________</w:t>
      </w:r>
      <w:r>
        <w:br/>
      </w:r>
      <w:r>
        <w:rPr>
          <w:rFonts w:ascii="Times New Roman"/>
          <w:b w:val="false"/>
          <w:i w:val="false"/>
          <w:color w:val="000000"/>
          <w:sz w:val="28"/>
        </w:rPr>
        <w:t>
       ақша жіберушінің қолы          жауапты орындаушының қолы, күні</w:t>
      </w:r>
    </w:p>
    <w:bookmarkStart w:name="z852" w:id="48"/>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48"/>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xml:space="preserve">
(Кадастрды жүргізетін кәсіпорын атауы)    </w:t>
      </w:r>
      <w:r>
        <w:br/>
      </w:r>
      <w:r>
        <w:rPr>
          <w:rFonts w:ascii="Times New Roman"/>
          <w:b w:val="false"/>
          <w:i w:val="false"/>
          <w:color w:val="000000"/>
          <w:sz w:val="28"/>
        </w:rPr>
        <w:t xml:space="preserve">
филиалының директоры/бөлімшесінің бастығы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(жеке тұлғаның тегі, аты, әкесінің аты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басын куәландыратын құжаттардың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деректемелері, байланыс телефоны,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мекенжайы)                  </w:t>
      </w:r>
    </w:p>
    <w:bookmarkStart w:name="z853" w:id="49"/>
    <w:p>
      <w:pPr>
        <w:spacing w:after="0"/>
        <w:ind w:left="0"/>
        <w:jc w:val="left"/>
      </w:pPr>
      <w:r>
        <w:rPr>
          <w:rFonts w:ascii="Times New Roman"/>
          <w:b/>
          <w:i w:val="false"/>
          <w:color w:val="000000"/>
        </w:rPr>
        <w:t xml:space="preserve"> 
Тұрақты жер пайдалану құқығына актіні беру туралы</w:t>
      </w:r>
      <w:r>
        <w:br/>
      </w:r>
      <w:r>
        <w:rPr>
          <w:rFonts w:ascii="Times New Roman"/>
          <w:b/>
          <w:i w:val="false"/>
          <w:color w:val="000000"/>
        </w:rPr>
        <w:t>
өтініш</w:t>
      </w:r>
    </w:p>
    <w:bookmarkEnd w:id="49"/>
    <w:p>
      <w:pPr>
        <w:spacing w:after="0"/>
        <w:ind w:left="0"/>
        <w:jc w:val="both"/>
      </w:pPr>
      <w:r>
        <w:rPr>
          <w:rFonts w:ascii="Times New Roman"/>
          <w:b w:val="false"/>
          <w:i w:val="false"/>
          <w:color w:val="000000"/>
          <w:sz w:val="28"/>
        </w:rPr>
        <w:t>___________________________________________________________ берілген,</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учаскесінің (орналасқан жері) мекенжайы)</w:t>
      </w:r>
      <w:r>
        <w:br/>
      </w:r>
      <w:r>
        <w:rPr>
          <w:rFonts w:ascii="Times New Roman"/>
          <w:b w:val="false"/>
          <w:i w:val="false"/>
          <w:color w:val="000000"/>
          <w:sz w:val="28"/>
        </w:rPr>
        <w:t>
______________________________________________ бойынша орналасқан жер</w:t>
      </w:r>
      <w:r>
        <w:br/>
      </w:r>
      <w:r>
        <w:rPr>
          <w:rFonts w:ascii="Times New Roman"/>
          <w:b w:val="false"/>
          <w:i w:val="false"/>
          <w:color w:val="000000"/>
          <w:sz w:val="28"/>
        </w:rPr>
        <w:t>
учаскесіне тұрақты жер пайдалану құқығына актіні (актінің</w:t>
      </w:r>
      <w:r>
        <w:br/>
      </w:r>
      <w:r>
        <w:rPr>
          <w:rFonts w:ascii="Times New Roman"/>
          <w:b w:val="false"/>
          <w:i w:val="false"/>
          <w:color w:val="000000"/>
          <w:sz w:val="28"/>
        </w:rPr>
        <w:t>
телнұсқасын) беруіңізді сұраймын.</w:t>
      </w:r>
    </w:p>
    <w:p>
      <w:pPr>
        <w:spacing w:after="0"/>
        <w:ind w:left="0"/>
        <w:jc w:val="both"/>
      </w:pPr>
      <w:r>
        <w:rPr>
          <w:rFonts w:ascii="Times New Roman"/>
          <w:b w:val="false"/>
          <w:i w:val="false"/>
          <w:color w:val="000000"/>
          <w:sz w:val="28"/>
        </w:rPr>
        <w:t>      Күні __________    Өтініш беруші 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w:t>
      </w:r>
      <w:r>
        <w:br/>
      </w:r>
      <w:r>
        <w:rPr>
          <w:rFonts w:ascii="Times New Roman"/>
          <w:b w:val="false"/>
          <w:i w:val="false"/>
          <w:color w:val="000000"/>
          <w:sz w:val="28"/>
        </w:rPr>
        <w:t>
                                        уәкілетті тұлғаның тегі, аты,</w:t>
      </w:r>
      <w:r>
        <w:br/>
      </w:r>
      <w:r>
        <w:rPr>
          <w:rFonts w:ascii="Times New Roman"/>
          <w:b w:val="false"/>
          <w:i w:val="false"/>
          <w:color w:val="000000"/>
          <w:sz w:val="28"/>
        </w:rPr>
        <w:t>
                                       ______________________________</w:t>
      </w:r>
      <w:r>
        <w:br/>
      </w:r>
      <w:r>
        <w:rPr>
          <w:rFonts w:ascii="Times New Roman"/>
          <w:b w:val="false"/>
          <w:i w:val="false"/>
          <w:color w:val="000000"/>
          <w:sz w:val="28"/>
        </w:rPr>
        <w:t>
                                            әкесінің аты, қолы)</w:t>
      </w:r>
    </w:p>
    <w:bookmarkStart w:name="z854" w:id="50"/>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6-қосымша            </w:t>
      </w:r>
    </w:p>
    <w:bookmarkEnd w:id="50"/>
    <w:bookmarkStart w:name="z855" w:id="51"/>
    <w:p>
      <w:pPr>
        <w:spacing w:after="0"/>
        <w:ind w:left="0"/>
        <w:jc w:val="left"/>
      </w:pPr>
      <w:r>
        <w:rPr>
          <w:rFonts w:ascii="Times New Roman"/>
          <w:b/>
          <w:i w:val="false"/>
          <w:color w:val="000000"/>
        </w:rPr>
        <w:t xml:space="preserve"> 
Сапа және тиімділік көрсеткіштерінің мәні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1"/>
        <w:gridCol w:w="2942"/>
        <w:gridCol w:w="2942"/>
        <w:gridCol w:w="2665"/>
      </w:tblGrid>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6" w:id="52"/>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7-қосымша            </w:t>
      </w:r>
    </w:p>
    <w:bookmarkEnd w:id="52"/>
    <w:bookmarkStart w:name="z857" w:id="53"/>
    <w:p>
      <w:pPr>
        <w:spacing w:after="0"/>
        <w:ind w:left="0"/>
        <w:jc w:val="left"/>
      </w:pPr>
      <w:r>
        <w:rPr>
          <w:rFonts w:ascii="Times New Roman"/>
          <w:b/>
          <w:i w:val="false"/>
          <w:color w:val="000000"/>
        </w:rPr>
        <w:t xml:space="preserve"> 
Қазақстан Республикасы Өңірлік даму министрлігі Жер ресурстарын</w:t>
      </w:r>
      <w:r>
        <w:br/>
      </w:r>
      <w:r>
        <w:rPr>
          <w:rFonts w:ascii="Times New Roman"/>
          <w:b/>
          <w:i w:val="false"/>
          <w:color w:val="000000"/>
        </w:rPr>
        <w:t>
басқару комитетінің мемлекеттік қызмет көрсетуді ұйымдастыруға</w:t>
      </w:r>
      <w:r>
        <w:br/>
      </w:r>
      <w:r>
        <w:rPr>
          <w:rFonts w:ascii="Times New Roman"/>
          <w:b/>
          <w:i w:val="false"/>
          <w:color w:val="000000"/>
        </w:rPr>
        <w:t>
жауапты «Жер кадастры ғылыми-өндірістік орталығы» республикалық</w:t>
      </w:r>
      <w:r>
        <w:br/>
      </w:r>
      <w:r>
        <w:rPr>
          <w:rFonts w:ascii="Times New Roman"/>
          <w:b/>
          <w:i w:val="false"/>
          <w:color w:val="000000"/>
        </w:rPr>
        <w:t>
мемлекеттік кәсіпорны филиалдарының</w:t>
      </w:r>
      <w:r>
        <w:br/>
      </w:r>
      <w:r>
        <w:rPr>
          <w:rFonts w:ascii="Times New Roman"/>
          <w:b/>
          <w:i w:val="false"/>
          <w:color w:val="000000"/>
        </w:rPr>
        <w:t>
тізбесі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4080"/>
        <w:gridCol w:w="3193"/>
        <w:gridCol w:w="2515"/>
        <w:gridCol w:w="2257"/>
        <w:gridCol w:w="3099"/>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филиалдар атауы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адам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1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кадастры ғылыми-өндірістік орталығы» республикалық мемлекеттік кәсіпорны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директордың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8(7172)32-08-68</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agnpz@aisgzk.kz</w:t>
            </w:r>
          </w:p>
        </w:tc>
      </w:tr>
      <w:tr>
        <w:trPr>
          <w:trHeight w:val="81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Ақмола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Абай көшесі, 89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8(7162)25-33-40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akm_01@aisgzk.kz</w:t>
            </w:r>
          </w:p>
        </w:tc>
      </w:tr>
      <w:tr>
        <w:trPr>
          <w:trHeight w:val="138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Ақтөбе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облысы, Ақтөбе қаласы, Ш. Қалдаяқов көшесі, 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8(7132)54-06-94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akt_02@aisgzk.kz, aktobe@aisgzk.kz</w:t>
            </w:r>
          </w:p>
        </w:tc>
      </w:tr>
      <w:tr>
        <w:trPr>
          <w:trHeight w:val="12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облыстық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Қабанбай батыр көшесі, 36/42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8(7282)24-25-31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alm@aisgzk.kz</w:t>
            </w:r>
          </w:p>
        </w:tc>
      </w:tr>
      <w:tr>
        <w:trPr>
          <w:trHeight w:val="106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өңірлік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Алматы қаласы, М. Әуезов көшесі, 107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8(727)277-99-55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almzem@aisgzk.kz</w:t>
            </w:r>
          </w:p>
        </w:tc>
      </w:tr>
      <w:tr>
        <w:trPr>
          <w:trHeight w:val="108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қалалық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Алматы қаласы, М. Әуезов көшесі, 107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8(727)375-42-16</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alm_20@aisgzk.kz</w:t>
            </w:r>
          </w:p>
        </w:tc>
      </w:tr>
      <w:tr>
        <w:trPr>
          <w:trHeight w:val="103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Астана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8(7172)32-88-84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astana@aisgzk.kz, ast_21@aisgzk.kz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Атырау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Атырау қаласы, Азаттық даңғылы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8(7122)45-15-15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Шығыс Қазақстан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Өскемен қаласы, Ворошилов көшесі, 152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8(7232)22-48-10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vostok@aisgzk.kz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Семей өңірлік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 Семей қаласы, Байтұрсынов көшесі, 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8(7222)42-26-35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smgzk@aisgzk.kz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Жамбыл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Қазыбек би көшесі, 26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8(7262)43-72-20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Батыс Қазақстан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Орал қаласы, Ә. Молдағұлова көшесі, 22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8(7112)26-99-09</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Қарағанды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Қарағанды қаласы, Пассажирская көшесі, 15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8(7212)47-52-32</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Қостанай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Амангелді көшесі, 93А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8(7142)54-08-01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Қызылорда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Қызылорда қаласы, Абай Құнанбаев даңғылы, 48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8(7242)23-44-35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priem_10@aisgzk.kz</w:t>
            </w:r>
          </w:p>
        </w:tc>
      </w:tr>
      <w:tr>
        <w:trPr>
          <w:trHeight w:val="5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Маңғыстау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103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8(7292)33-90-70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103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Павлодар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даңғылы, 17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8(7182)32-07-55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Солтүстік Қазақстан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Петропавлск қаласы, Интернациональная көшесі, 70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8(7152)33-07-30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64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Оңтүстік Қазақстан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М. Дулати көшесі, 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8(7252)53-05-14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shim01@aisgzk.kz</w:t>
            </w:r>
          </w:p>
        </w:tc>
      </w:tr>
    </w:tbl>
    <w:bookmarkStart w:name="z1091"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1392 қаулысымен   </w:t>
      </w:r>
      <w:r>
        <w:br/>
      </w:r>
      <w:r>
        <w:rPr>
          <w:rFonts w:ascii="Times New Roman"/>
          <w:b w:val="false"/>
          <w:i w:val="false"/>
          <w:color w:val="000000"/>
          <w:sz w:val="28"/>
        </w:rPr>
        <w:t xml:space="preserve">
бекітілген      </w:t>
      </w:r>
    </w:p>
    <w:bookmarkEnd w:id="54"/>
    <w:bookmarkStart w:name="z1092" w:id="55"/>
    <w:p>
      <w:pPr>
        <w:spacing w:after="0"/>
        <w:ind w:left="0"/>
        <w:jc w:val="left"/>
      </w:pPr>
      <w:r>
        <w:rPr>
          <w:rFonts w:ascii="Times New Roman"/>
          <w:b/>
          <w:i w:val="false"/>
          <w:color w:val="000000"/>
        </w:rPr>
        <w:t xml:space="preserve"> 
«Уақытша өтеулі (ұзақ мерзімді, қысқа мерзімді) жер пайдалану</w:t>
      </w:r>
      <w:r>
        <w:br/>
      </w:r>
      <w:r>
        <w:rPr>
          <w:rFonts w:ascii="Times New Roman"/>
          <w:b/>
          <w:i w:val="false"/>
          <w:color w:val="000000"/>
        </w:rPr>
        <w:t>
(жалдау) құқығына актілерді ресімдеу және беру» мемлекеттік</w:t>
      </w:r>
      <w:r>
        <w:br/>
      </w:r>
      <w:r>
        <w:rPr>
          <w:rFonts w:ascii="Times New Roman"/>
          <w:b/>
          <w:i w:val="false"/>
          <w:color w:val="000000"/>
        </w:rPr>
        <w:t>
қызмет стандарты</w:t>
      </w:r>
    </w:p>
    <w:bookmarkEnd w:id="55"/>
    <w:p>
      <w:pPr>
        <w:spacing w:after="0"/>
        <w:ind w:left="0"/>
        <w:jc w:val="both"/>
      </w:pPr>
      <w:r>
        <w:rPr>
          <w:rFonts w:ascii="Times New Roman"/>
          <w:b w:val="false"/>
          <w:i w:val="false"/>
          <w:color w:val="ff0000"/>
          <w:sz w:val="28"/>
        </w:rPr>
        <w:t xml:space="preserve">      Ескерту. Стандарт жаңа редакцияда - ҚР Үкіметінің 12.07.2013 </w:t>
      </w:r>
      <w:r>
        <w:rPr>
          <w:rFonts w:ascii="Times New Roman"/>
          <w:b w:val="false"/>
          <w:i w:val="false"/>
          <w:color w:val="ff0000"/>
          <w:sz w:val="28"/>
        </w:rPr>
        <w:t>№ 722</w:t>
      </w:r>
      <w:r>
        <w:rPr>
          <w:rFonts w:ascii="Times New Roman"/>
          <w:b w:val="false"/>
          <w:i w:val="false"/>
          <w:color w:val="ff0000"/>
          <w:sz w:val="28"/>
        </w:rPr>
        <w:t xml:space="preserve"> қаулысымен (алғашқы ресми жарияланған күнінен бастап күнтiзбелiк он күн өткен соң қолданысқа енгізіледі).</w:t>
      </w:r>
    </w:p>
    <w:bookmarkStart w:name="z1093" w:id="56"/>
    <w:p>
      <w:pPr>
        <w:spacing w:after="0"/>
        <w:ind w:left="0"/>
        <w:jc w:val="left"/>
      </w:pPr>
      <w:r>
        <w:rPr>
          <w:rFonts w:ascii="Times New Roman"/>
          <w:b/>
          <w:i w:val="false"/>
          <w:color w:val="000000"/>
        </w:rPr>
        <w:t xml:space="preserve"> 
1. Жалпы ережелер</w:t>
      </w:r>
    </w:p>
    <w:bookmarkEnd w:id="56"/>
    <w:bookmarkStart w:name="z1094" w:id="57"/>
    <w:p>
      <w:pPr>
        <w:spacing w:after="0"/>
        <w:ind w:left="0"/>
        <w:jc w:val="both"/>
      </w:pPr>
      <w:r>
        <w:rPr>
          <w:rFonts w:ascii="Times New Roman"/>
          <w:b w:val="false"/>
          <w:i w:val="false"/>
          <w:color w:val="000000"/>
          <w:sz w:val="28"/>
        </w:rPr>
        <w:t>
      1. «Жер учаскесіне уақытша өтеулі (ұзақ мерзімді, қысқа мерзімді) жер пайдалану (жалдау) құқығына актілерді ресімдеу және беру» мемлекеттік қызметін (бұдан әрі – мемлекеттік қызмет) жер учаскесінің орналасқан жері бойынша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Өңірлік даму министрлігі Жер ресурстарын басқару комитетінің «Жер кадастры ғылыми-өндірістік орталығы» республикалық мемлекеттік кәсіпорны және оның филиалдары (бұдан әрі – Кадастрды жүргізетін кәсіпорын) тарапынан және мекенжайлары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Қазақстан Республикасы Көлік және коммуникация министрлігінің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республикалық мемлекеттік кәсіпорнының филиалдары (бұдан әрі – орталық)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2003 жылғы 20 маусымдағы Қазақстан Республикасы Жер кодексінің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жөніндегі ақпарат:</w:t>
      </w:r>
      <w:r>
        <w:br/>
      </w:r>
      <w:r>
        <w:rPr>
          <w:rFonts w:ascii="Times New Roman"/>
          <w:b w:val="false"/>
          <w:i w:val="false"/>
          <w:color w:val="000000"/>
          <w:sz w:val="28"/>
        </w:rPr>
        <w:t>
      1) Қазақстан Республикасы Өңірлік даму министрлігінің интернет-ресурсында;</w:t>
      </w:r>
      <w:r>
        <w:br/>
      </w:r>
      <w:r>
        <w:rPr>
          <w:rFonts w:ascii="Times New Roman"/>
          <w:b w:val="false"/>
          <w:i w:val="false"/>
          <w:color w:val="000000"/>
          <w:sz w:val="28"/>
        </w:rPr>
        <w:t>
      2) Қазақстан Республикасы Өңірлік даму министрлігі Жер ресурстарын басқару комитетінің www.kuzr.gov.kz интернет-ресурсында;</w:t>
      </w:r>
      <w:r>
        <w:br/>
      </w:r>
      <w:r>
        <w:rPr>
          <w:rFonts w:ascii="Times New Roman"/>
          <w:b w:val="false"/>
          <w:i w:val="false"/>
          <w:color w:val="000000"/>
          <w:sz w:val="28"/>
        </w:rPr>
        <w:t>
      3) Кадастрды жүргізетін кәсіпорындардың ғимараттарындағы стенділерінде;</w:t>
      </w:r>
      <w:r>
        <w:br/>
      </w:r>
      <w:r>
        <w:rPr>
          <w:rFonts w:ascii="Times New Roman"/>
          <w:b w:val="false"/>
          <w:i w:val="false"/>
          <w:color w:val="000000"/>
          <w:sz w:val="28"/>
        </w:rPr>
        <w:t>
      4) Кадастрды жүргізетін кәсіпорынның www.aisgzk.kz интернет-ресурсында;</w:t>
      </w:r>
      <w:r>
        <w:br/>
      </w:r>
      <w:r>
        <w:rPr>
          <w:rFonts w:ascii="Times New Roman"/>
          <w:b w:val="false"/>
          <w:i w:val="false"/>
          <w:color w:val="000000"/>
          <w:sz w:val="28"/>
        </w:rPr>
        <w:t>
      5) орталықтың www.con.gov.kz интернет-ресурсында;</w:t>
      </w:r>
      <w:r>
        <w:br/>
      </w:r>
      <w:r>
        <w:rPr>
          <w:rFonts w:ascii="Times New Roman"/>
          <w:b w:val="false"/>
          <w:i w:val="false"/>
          <w:color w:val="000000"/>
          <w:sz w:val="28"/>
        </w:rPr>
        <w:t>
      6) орталықтың стенділерінде орналастырылған.</w:t>
      </w:r>
      <w:r>
        <w:br/>
      </w:r>
      <w:r>
        <w:rPr>
          <w:rFonts w:ascii="Times New Roman"/>
          <w:b w:val="false"/>
          <w:i w:val="false"/>
          <w:color w:val="000000"/>
          <w:sz w:val="28"/>
        </w:rPr>
        <w:t>
      Мемлекеттік қызмет туралы ақпарат сондай-ақ call-орталығының 1414 телефоны арқылы берілуі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 жер учаскесіне жеке меншік құқығына актіні немесе жер учаскесіне жеке меншік құқығына актінің телнұсқасын беру немесе мемлекеттік қызмет көрсетуден бас тарту себебі көрсетілген бас тарту туралы дәлелді жазбаша түрдегі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Кадастрды жүргізетін кәсіпорынға жүгіну сәтінен бастап:</w:t>
      </w:r>
      <w:r>
        <w:br/>
      </w:r>
      <w:r>
        <w:rPr>
          <w:rFonts w:ascii="Times New Roman"/>
          <w:b w:val="false"/>
          <w:i w:val="false"/>
          <w:color w:val="000000"/>
          <w:sz w:val="28"/>
        </w:rPr>
        <w:t>
      уақытша өтеулі (ұзақ мерзімді, қысқа мерзімді) жер пайдалану (жалдау) құқығына арналған актіні берген кезде – 6 жұмыс күні;</w:t>
      </w:r>
      <w:r>
        <w:br/>
      </w:r>
      <w:r>
        <w:rPr>
          <w:rFonts w:ascii="Times New Roman"/>
          <w:b w:val="false"/>
          <w:i w:val="false"/>
          <w:color w:val="000000"/>
          <w:sz w:val="28"/>
        </w:rPr>
        <w:t>
      уақытша өтеулі (ұзақ мерзімді, қысқа мерзімді) жер пайдалану (жалдау) құқығына арналған актінің телнұсқасын берген кезде – 4 жұмыс күні;</w:t>
      </w:r>
      <w:r>
        <w:br/>
      </w:r>
      <w:r>
        <w:rPr>
          <w:rFonts w:ascii="Times New Roman"/>
          <w:b w:val="false"/>
          <w:i w:val="false"/>
          <w:color w:val="000000"/>
          <w:sz w:val="28"/>
        </w:rPr>
        <w:t>
      мемлекеттік қызмет алғанға дейін кезекте күтудің рұқсат берілген ең көп уақыты – 30 минуттан аспайды;</w:t>
      </w:r>
      <w:r>
        <w:br/>
      </w:r>
      <w:r>
        <w:rPr>
          <w:rFonts w:ascii="Times New Roman"/>
          <w:b w:val="false"/>
          <w:i w:val="false"/>
          <w:color w:val="000000"/>
          <w:sz w:val="28"/>
        </w:rPr>
        <w:t>
      мемлекеттік қызмет алушыға өтініш берген күні қызмет көрсетудің рұқсат берілген ең көп уақыты – 30 минуттан аспайды;</w:t>
      </w:r>
      <w:r>
        <w:br/>
      </w:r>
      <w:r>
        <w:rPr>
          <w:rFonts w:ascii="Times New Roman"/>
          <w:b w:val="false"/>
          <w:i w:val="false"/>
          <w:color w:val="000000"/>
          <w:sz w:val="28"/>
        </w:rPr>
        <w:t>
      2) орталыққа өтініш жасаған сәттен бастап:</w:t>
      </w:r>
      <w:r>
        <w:br/>
      </w:r>
      <w:r>
        <w:rPr>
          <w:rFonts w:ascii="Times New Roman"/>
          <w:b w:val="false"/>
          <w:i w:val="false"/>
          <w:color w:val="000000"/>
          <w:sz w:val="28"/>
        </w:rPr>
        <w:t>
      уақытша өтеулі (ұзақ мерзімді, қысқа мерзімді) жер пайдалану (жалдау) құқығына арналған актіні берген кезде – 6 жұмыс күні;</w:t>
      </w:r>
      <w:r>
        <w:br/>
      </w:r>
      <w:r>
        <w:rPr>
          <w:rFonts w:ascii="Times New Roman"/>
          <w:b w:val="false"/>
          <w:i w:val="false"/>
          <w:color w:val="000000"/>
          <w:sz w:val="28"/>
        </w:rPr>
        <w:t>
      уақытша өтеулі (ұзақ мерзімді, қысқа мерзімді) жер пайдалану (жалдау) құқығына арналған актінің телнұсқасын берген кезде – 4 жұмыс күні;</w:t>
      </w:r>
      <w:r>
        <w:br/>
      </w:r>
      <w:r>
        <w:rPr>
          <w:rFonts w:ascii="Times New Roman"/>
          <w:b w:val="false"/>
          <w:i w:val="false"/>
          <w:color w:val="000000"/>
          <w:sz w:val="28"/>
        </w:rPr>
        <w:t>
      мемлекеттік қызмет алғанға дейін кезекте күтудің рұқсат берілген ең көп уақыты – 20 минуттан аспайды;</w:t>
      </w:r>
      <w:r>
        <w:br/>
      </w:r>
      <w:r>
        <w:rPr>
          <w:rFonts w:ascii="Times New Roman"/>
          <w:b w:val="false"/>
          <w:i w:val="false"/>
          <w:color w:val="000000"/>
          <w:sz w:val="28"/>
        </w:rPr>
        <w:t>
      мемлекеттік қызмет алушыға өтініш берген күні қызмет көрсетудің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көрсетіледі.</w:t>
      </w:r>
      <w:r>
        <w:br/>
      </w:r>
      <w:r>
        <w:rPr>
          <w:rFonts w:ascii="Times New Roman"/>
          <w:b w:val="false"/>
          <w:i w:val="false"/>
          <w:color w:val="000000"/>
          <w:sz w:val="28"/>
        </w:rPr>
        <w:t>
      Уақытша өтеулі (ұзақ мерзімді, қысқа мерзімді) жер пайдалану (жалдау) құқығына актіні дайындағаны үшін мемлекеттік қызмет құны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мөлшерде есептеп шығарылады.</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актіні дайындау үшін ақы төлеу қолма-қол немесе қолма-қол емес тәсілмен екінші деңгейдегі банктер арқылы Кадастрды жүргізетін кәсіпорынның есеп шотына не Кадастрды жүргізетін кәсіпорын ғимаратындағы кассаларда жүргізіледі, олар төлемнің мөлшері мен уақытын растайтын төлем құжатын (түбіртек) береді. Төлем құжатының (түбіртектің) нысаны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Жетім балалар мен ата-анасының қамқорлығынсыз қалған он сегіз жасқа толмаған балаларға жер учаскесіне уақытша өтеулі (ұзақ мерзімді, қысқа мерзімді) жер пайдалану (жалдау) құқығына актіні дайындау өтеусіз негізде жүргізіледі.</w:t>
      </w:r>
      <w:r>
        <w:br/>
      </w:r>
      <w:r>
        <w:rPr>
          <w:rFonts w:ascii="Times New Roman"/>
          <w:b w:val="false"/>
          <w:i w:val="false"/>
          <w:color w:val="000000"/>
          <w:sz w:val="28"/>
        </w:rPr>
        <w:t>
</w:t>
      </w:r>
      <w:r>
        <w:rPr>
          <w:rFonts w:ascii="Times New Roman"/>
          <w:b w:val="false"/>
          <w:i w:val="false"/>
          <w:color w:val="000000"/>
          <w:sz w:val="28"/>
        </w:rPr>
        <w:t>
      9. Кадастрды жүргізетін кәсіпорынның жұмыс кестесі: еңбек заңнамасына сәйкес, демалыс және мереке күндерін қоспағанда, дүйсенбіден бастап жұманы қоса алғанда күн сайын, белгіленген жұмыс кестесіне сәйкес сағат 9-00-ден 18-00-ге дейін, түскі үзіліс сағат 13-00-ден 14-00-ге дейін.</w:t>
      </w:r>
      <w:r>
        <w:br/>
      </w:r>
      <w:r>
        <w:rPr>
          <w:rFonts w:ascii="Times New Roman"/>
          <w:b w:val="false"/>
          <w:i w:val="false"/>
          <w:color w:val="000000"/>
          <w:sz w:val="28"/>
        </w:rPr>
        <w:t>
      Орталықтарда құжаттарды қабылдау еңбек заңнамасына сәйкес, жексенбі және мереке күндерін қоспағанда, дүйсенбіден бастап сенбіні қоса алғанда күн сайын, белгіленген жұмыс кестесіне сәйкес сағат 9.00-ден 20.00-ге дейін үзіліссіз жүзеге асырылады.</w:t>
      </w:r>
      <w:r>
        <w:br/>
      </w:r>
      <w:r>
        <w:rPr>
          <w:rFonts w:ascii="Times New Roman"/>
          <w:b w:val="false"/>
          <w:i w:val="false"/>
          <w:color w:val="000000"/>
          <w:sz w:val="28"/>
        </w:rPr>
        <w:t>
      Қабылдау «электрондық кезек» тәртібімен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Кадастрды жүргізетін кәсіпорынның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r>
        <w:br/>
      </w:r>
      <w:r>
        <w:rPr>
          <w:rFonts w:ascii="Times New Roman"/>
          <w:b w:val="false"/>
          <w:i w:val="false"/>
          <w:color w:val="000000"/>
          <w:sz w:val="28"/>
        </w:rPr>
        <w:t>
      2) мемлекеттік қызмет алушының қалауы бойынша орталық ғимаратында көрсетіледі, онда мүмкіндігі шектеулі адамдар үшін жағдай қарастырылған, өртке қарсы сақтық шаралары қабылданған. Залда анықтама бюросы, күту орындары, ақпараттық стенділер орналастырылады.</w:t>
      </w:r>
    </w:p>
    <w:bookmarkEnd w:id="57"/>
    <w:bookmarkStart w:name="z870" w:id="58"/>
    <w:p>
      <w:pPr>
        <w:spacing w:after="0"/>
        <w:ind w:left="0"/>
        <w:jc w:val="left"/>
      </w:pPr>
      <w:r>
        <w:rPr>
          <w:rFonts w:ascii="Times New Roman"/>
          <w:b/>
          <w:i w:val="false"/>
          <w:color w:val="000000"/>
        </w:rPr>
        <w:t xml:space="preserve"> 
2. Мемлекеттік қызмет көрсету тәртібі</w:t>
      </w:r>
    </w:p>
    <w:bookmarkEnd w:id="58"/>
    <w:bookmarkStart w:name="z871" w:id="59"/>
    <w:p>
      <w:pPr>
        <w:spacing w:after="0"/>
        <w:ind w:left="0"/>
        <w:jc w:val="both"/>
      </w:pPr>
      <w:r>
        <w:rPr>
          <w:rFonts w:ascii="Times New Roman"/>
          <w:b w:val="false"/>
          <w:i w:val="false"/>
          <w:color w:val="000000"/>
          <w:sz w:val="28"/>
        </w:rPr>
        <w:t>
      11. Мемлекеттік қызмет алу үшін мемлекеттік қызмет алушы мыналарды ұсынады:</w:t>
      </w:r>
      <w:r>
        <w:br/>
      </w:r>
      <w:r>
        <w:rPr>
          <w:rFonts w:ascii="Times New Roman"/>
          <w:b w:val="false"/>
          <w:i w:val="false"/>
          <w:color w:val="000000"/>
          <w:sz w:val="28"/>
        </w:rPr>
        <w:t>
      Кадастрды жүргізетін кәсіпорынға:</w:t>
      </w:r>
      <w:r>
        <w:br/>
      </w:r>
      <w:r>
        <w:rPr>
          <w:rFonts w:ascii="Times New Roman"/>
          <w:b w:val="false"/>
          <w:i w:val="false"/>
          <w:color w:val="000000"/>
          <w:sz w:val="28"/>
        </w:rPr>
        <w:t>
      1) уақытша өтеулі (ұзақ мерзімді, қысқа мерзімді) жер пайдалану (жалдау) құқығын беру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уақытша өтеулі (ұзақ мерзімді, қысқа мерзімді) жер пайдалану (жалдау) құқығына актіні беруге өтініш;</w:t>
      </w:r>
      <w:r>
        <w:br/>
      </w:r>
      <w:r>
        <w:rPr>
          <w:rFonts w:ascii="Times New Roman"/>
          <w:b w:val="false"/>
          <w:i w:val="false"/>
          <w:color w:val="000000"/>
          <w:sz w:val="28"/>
        </w:rPr>
        <w:t>
      жергілікті атқарушы органның жер учаскесіне уақытша өтеулі (ұзақ мерзімді, қысқа мерзімді) жер пайдалану (жалдау) құқығын беру туралы шешімінен үзінді көшірме;</w:t>
      </w:r>
      <w:r>
        <w:br/>
      </w:r>
      <w:r>
        <w:rPr>
          <w:rFonts w:ascii="Times New Roman"/>
          <w:b w:val="false"/>
          <w:i w:val="false"/>
          <w:color w:val="000000"/>
          <w:sz w:val="28"/>
        </w:rPr>
        <w:t>
      жер қатынастары саласындағы функцияларды жүзеге асыратын облыстың (республикалық маңызы бар қаланың, астананың), ауданның (облыстық маңызы бар қаланың) жергілікті атқарушы органының (бұдан әрі – уәкілетті орган) құрылымдық бөлімшесі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жеке тұрғын үй құрылысына бөлуге арналған алаңда жер учаскелерін орналастырудың жерге орналастыру жобасы болған жағдайда, көрсетілген жұмыстарды орындаған ұйым беретін, нақты жер учаскесіне арналған жерге орналастыру жобасының бір бөлігі және оның жергілікті жердегі шекараларын белгілеу жөніндегі материалдар;</w:t>
      </w:r>
      <w:r>
        <w:br/>
      </w:r>
      <w:r>
        <w:rPr>
          <w:rFonts w:ascii="Times New Roman"/>
          <w:b w:val="false"/>
          <w:i w:val="false"/>
          <w:color w:val="000000"/>
          <w:sz w:val="28"/>
        </w:rPr>
        <w:t>
      уақытша өтеулі (ұзақ мерзімді, қысқа мерзімді) жерді пайдалану (жалдау) туралы шарт және/немесе уақытша өтеулі (ұзақ мерзімді, қысқа мерзімді) жерді пайдалану (жалдау) құқықты сатып алу шарттың көшірмесі;</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уақытша өтеулі (ұзақ мерзімді, қысқа мерзімді) жер пайдалану (жалдау) құқығына актіні беруге өтініш;</w:t>
      </w:r>
      <w:r>
        <w:br/>
      </w:r>
      <w:r>
        <w:rPr>
          <w:rFonts w:ascii="Times New Roman"/>
          <w:b w:val="false"/>
          <w:i w:val="false"/>
          <w:color w:val="000000"/>
          <w:sz w:val="28"/>
        </w:rPr>
        <w:t>
      жергілікті атқарушы органның бұрын уақытша өтеулі (ұзақ мерзімді, қысқа мерзімді) жер пайдалану (жалдау) құқығымен берiлген жер учаскесінің сәйкестендiру сипаттамаларының өзгеруі туралы шешімінен үзінді көшірме және/немесе жер учаскесiнiң сәйкестендiру сипаттамаларының өзгергенін растайтын басқа құжат;</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уақытша өтеулі (ұзақ мерзімді, қысқа мерзімді) жерді пайдалану (жалдау) туралы шарт және/немесе уақытша өтеулі (ұзақ мерзімді, қысқа мерзімді) жерді пайдалану (жалдау) құқығын сатып алу шартының көшірмесі;</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3) жер учаскесінің сәйкестендіру сипаттамаларында өзгерістер болмаған жағдайда бұрын қолданыста болған Қазақстан Республикасының заңнамасына сәйкес уақытша өтеулі (ұзақ мерзімді, қысқа мерзімді) жер пайдалану (жалдау) құқығы актiciн ауыстыру немесе уақытша өтеулі (ұзақ мерзімді, қысқа мерзімді) жер пайдалану (жалдау) құқығы актiciнің телнұсқасын беру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уақытша өтеулі (ұзақ мерзімді, қысқа мерзімді) жер пайдалану (жалдау) құқығына актіні немесе актісінің телнұсқасын беруге өтініш;</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актіні немесе актінің телнұсқасын дайындағаны үшін қызметтерге ақы төленгені туралы төлем құжаты (түбіртек);</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Қазақстан Республикасы азаматының жеке басын куәландыратын құжат немесе паспорт;</w:t>
      </w:r>
      <w:r>
        <w:br/>
      </w:r>
      <w:r>
        <w:rPr>
          <w:rFonts w:ascii="Times New Roman"/>
          <w:b w:val="false"/>
          <w:i w:val="false"/>
          <w:color w:val="000000"/>
          <w:sz w:val="28"/>
        </w:rPr>
        <w:t>
      жер учаскесінің орналасқан жері бойынша жергілікті облыстық газеттің жер учаскесіне уақытша өтеулі (ұзақ мерзімді, қысқа мерзімді) жер пайдалану (жалдау) құқығына актінің түпнұсқасын жарамсыз деп тану туралы хабарландыру жарияланған данасы;</w:t>
      </w:r>
      <w:r>
        <w:br/>
      </w:r>
      <w:r>
        <w:rPr>
          <w:rFonts w:ascii="Times New Roman"/>
          <w:b w:val="false"/>
          <w:i w:val="false"/>
          <w:color w:val="000000"/>
          <w:sz w:val="28"/>
        </w:rPr>
        <w:t>
      заңды тұлғаны мемлекеттік тіркеу (қайта тіркеу) туралы куәліктің нотариалды расталған көшірмесі немесе заңды тұлғаның бизнес-сәйкестендіру номері көрсетілген анықтама (БСН);</w:t>
      </w:r>
      <w:r>
        <w:br/>
      </w:r>
      <w:r>
        <w:rPr>
          <w:rFonts w:ascii="Times New Roman"/>
          <w:b w:val="false"/>
          <w:i w:val="false"/>
          <w:color w:val="000000"/>
          <w:sz w:val="28"/>
        </w:rPr>
        <w:t>
      4) жер учаскесінің сәйкестендіру сипаттамаларында өзгерістер болмаған кезде жер учаскесіне құқық белгілейтін құжат өзгерген жағдайда, бұрын қолданыста болған Қазақстан Республикасының заңнамасына сәйкес жер учаскесiне уақытша өтеулі (ұзақ мерзімді, қысқа мерзімді) жер пайдалану (жалдау) құқығына берілген актiні ауыстыру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5-қосымшада</w:t>
      </w:r>
      <w:r>
        <w:rPr>
          <w:rFonts w:ascii="Times New Roman"/>
          <w:b w:val="false"/>
          <w:i w:val="false"/>
          <w:color w:val="000000"/>
          <w:sz w:val="28"/>
        </w:rPr>
        <w:t xml:space="preserve"> берілген нысан бойынша жер учаскесіне уақытша өтеулі (ұзақ мерзімді, қысқа мерзімді) жер пайдалану (жалдау) құқығына актінің телнұсқасын беруге өтініш;</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актінің телнұсқасын дайындағаны үшін қызметтерге ақы төленгені туралы төлем құжаты (түбіртек);</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мемлекеттік (есептік) тіркеу (қайта тіркеу) туралы куәлік заңды тұлғаның қызметі тоқтатылғанға дейін жарамды болады.</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мемлекеттік қызмет алушыға қайтарылады.</w:t>
      </w:r>
      <w:r>
        <w:br/>
      </w:r>
      <w:r>
        <w:rPr>
          <w:rFonts w:ascii="Times New Roman"/>
          <w:b w:val="false"/>
          <w:i w:val="false"/>
          <w:color w:val="000000"/>
          <w:sz w:val="28"/>
        </w:rPr>
        <w:t>
      орталыққа:</w:t>
      </w:r>
      <w:r>
        <w:br/>
      </w:r>
      <w:r>
        <w:rPr>
          <w:rFonts w:ascii="Times New Roman"/>
          <w:b w:val="false"/>
          <w:i w:val="false"/>
          <w:color w:val="000000"/>
          <w:sz w:val="28"/>
        </w:rPr>
        <w:t>
      1) уақытша өтеулі (ұзақ мерзімді, қысқа мерзімді) жер пайдалану (жалдау) құқығын беру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уақытша өтеулі (ұзақ мерзімді, қысқа мерзімді) жер пайдалану (жалдау) құқығына актіні беруге өтініш;</w:t>
      </w:r>
      <w:r>
        <w:br/>
      </w:r>
      <w:r>
        <w:rPr>
          <w:rFonts w:ascii="Times New Roman"/>
          <w:b w:val="false"/>
          <w:i w:val="false"/>
          <w:color w:val="000000"/>
          <w:sz w:val="28"/>
        </w:rPr>
        <w:t>
      жергілікті атқарушы органның жер учаскесіне уақытша өтеулі (ұзақ мерзімді, қысқа мерзімді) жер пайдалану (жалдау) құқығын беру туралы шешімінен үзінді көшірме;</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жеке тұрғын үй құрылысына бөлуге арналған алаңда жер учаскелерін орналастырудың жерге орналастыру жобасы болған жағдайда, көрсетілген жұмыстарды орындаған ұйым беретін, нақты жер учаскесіне арналған жерге орналастыру жобасының бір бөлігі және оның жергілікті жердегі шекараларын белгілеу жөніндегі материалдар;</w:t>
      </w:r>
      <w:r>
        <w:br/>
      </w:r>
      <w:r>
        <w:rPr>
          <w:rFonts w:ascii="Times New Roman"/>
          <w:b w:val="false"/>
          <w:i w:val="false"/>
          <w:color w:val="000000"/>
          <w:sz w:val="28"/>
        </w:rPr>
        <w:t>
      уақытша өтеулі (ұзақ мерзімді, қысқа мерзімді) жерді пайдалану (жалдау) туралы шарт және/немесе уақытша өтеулі (ұзақ мерзімді, қысқа мерзімді) жерді пайдалану (жалдау) құқығын сатып алу шартының көшірмесі;</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уақытша өтеулі (ұзақ мерзімді, қысқа мерзімді) жер пайдалану (жалдау) құқығына акті беруге өтініш;</w:t>
      </w:r>
      <w:r>
        <w:br/>
      </w:r>
      <w:r>
        <w:rPr>
          <w:rFonts w:ascii="Times New Roman"/>
          <w:b w:val="false"/>
          <w:i w:val="false"/>
          <w:color w:val="000000"/>
          <w:sz w:val="28"/>
        </w:rPr>
        <w:t>
      жергілікті атқарушы органның бұрын уақытша өтеулі (ұзақ мерзімді, қысқа мерзімді) жер пайдалану (жалдау) құқығымен берiлген жер учаскесінің сәйкестендiру сипаттамаларының өзгеруі туралы шешімінен үзінді көшірме және/немесе жер учаскесiнiң сәйкестендiру сипаттамаларының өзгергенін растайтын басқа құжат;</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уақытша өтеулі (ұзақ мерзімді, қысқа мерзімді) жерді пайдалану (жалдау) туралы шарт және/немесе уақытша өтеулі (ұзақ мерзімді, қысқа  мерзімді) жерді пайдалану (жалдау) құқығын сатып алу шартының көшірмесі;</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3) жер учаскесінің сәйкестендіру сипаттамаларында өзгерістер болмаған жағдайда бұрын қолданыста болған Қазақстан Республикасының заңнамасына сәйкес уақытша өтеулі (ұзақ мерзімді, қысқа мерзімді) жер пайдалану (жалдау) құқығы актiciн ауыстыру немесе уақытша өтеулі (ұзақ мерзімді, қысқа мерзімді) жер пайдалану (жалдау) құқығы актiciнің телнұсқасын беру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уақытша өтеулі (ұзақ мерзімді, қысқа мерзімді) жер пайдалану (жалдау) құқығына актіні немесе актінің телнұсқасын беруге өтініш;</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актіні немесе актінің телнұсқасын дайындағаны үшін қызметтерге ақы төленгені туралы төлем құжаты (түбіртек);</w:t>
      </w:r>
      <w:r>
        <w:br/>
      </w:r>
      <w:r>
        <w:rPr>
          <w:rFonts w:ascii="Times New Roman"/>
          <w:b w:val="false"/>
          <w:i w:val="false"/>
          <w:color w:val="000000"/>
          <w:sz w:val="28"/>
        </w:rPr>
        <w:t>
      жер учаскесінің орналасқан жері бойынша жергілікті облыстық газеттің жер учаскесіне уақытша өтеулі (ұзақ мерзімді, қысқа мерзімді) жер пайдалану (жалдау) құқығына актінің түпнұсқасын жарамсыз деп тану туралы хабарландыру жарияланған данасы;</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4) жер учаскесінің сәйкестендіру сипаттамаларында өзгерістер болмаған кезде жер учаскесіне құқық белгілейтін құжат өзгерген жағдайда, бұрын қолданыста болған Қазақстан Республикасының заңнамасына сәйкес жер учаскесiне уақытша өтеулі (ұзақ мерзімді, қысқа мерзімді) жер пайдалану (жалдау) құқығына берілген актiні ауыстыру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уақытша өтеулі (ұзақ мерзімді, қысқа мерзімді) жер пайдалану (жалдау) құқығына актінің телнұсқасын беруге өтініш;</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актінің телнұсқасын дайындағаны үшін қызметтерге ақы төленгені туралы төлем құжаты (түбіртек);</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мемлекеттік (есептік) тіркеу (қайта тіркеу) туралы куәлік заңды тұлғаның қызметі тоқтатылғанға дейін жарамды болады.</w:t>
      </w:r>
      <w:r>
        <w:br/>
      </w:r>
      <w:r>
        <w:rPr>
          <w:rFonts w:ascii="Times New Roman"/>
          <w:b w:val="false"/>
          <w:i w:val="false"/>
          <w:color w:val="000000"/>
          <w:sz w:val="28"/>
        </w:rPr>
        <w:t>
      Мемлекеттік ақпараттық ресурс болып табылатын, Қазақстан Республикасы азаматының жеке куәлігінің немесе төлқұжатының, заңды тұлғаның мемлекеттік тіркелуі (қайта тіркелуі) туралы анықтаманың мәліметтерін Орталық тиісті мемлекеттік ақпараттық жүйелерден халыққа қызмет көрсету ақпараттық жүйесі арқылы уәкілетті қызметкерлердің ЭЦҚ куәландырылған (қол қойылған) электрондық құжат нысанында алады.</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мемлекеттік қызмет алушыға қайтарылады.</w:t>
      </w:r>
      <w:r>
        <w:br/>
      </w:r>
      <w:r>
        <w:rPr>
          <w:rFonts w:ascii="Times New Roman"/>
          <w:b w:val="false"/>
          <w:i w:val="false"/>
          <w:color w:val="000000"/>
          <w:sz w:val="28"/>
        </w:rPr>
        <w:t>
      Осы тармақта көрсетілген тиісті құжаттар толық ұсынылмаған жағдайда, Кадастрды жүргізетін кәсіпорын, немесе орталық мемлекеттік қызметті алушының құжаттарды тапсырған күнінен бастап екі жұмыс күнінен аспайтын мерзімде мемлекеттік қызметті көрсетуден бас тарту себебі туралы жазбаша хабардар етеді. Одан әрі Кадастрды жүргізетін кәсіпорынның аталған негіздеме бойынша мемлекеттік қызметті көрсетуден бас тартуға құқығы жоқ.</w:t>
      </w:r>
      <w:r>
        <w:br/>
      </w:r>
      <w:r>
        <w:rPr>
          <w:rFonts w:ascii="Times New Roman"/>
          <w:b w:val="false"/>
          <w:i w:val="false"/>
          <w:color w:val="000000"/>
          <w:sz w:val="28"/>
        </w:rPr>
        <w:t>
</w:t>
      </w:r>
      <w:r>
        <w:rPr>
          <w:rFonts w:ascii="Times New Roman"/>
          <w:b w:val="false"/>
          <w:i w:val="false"/>
          <w:color w:val="000000"/>
          <w:sz w:val="28"/>
        </w:rPr>
        <w:t>
      12. Өтініштердің бланкілері анықтама бюросында болады.</w:t>
      </w:r>
      <w:r>
        <w:br/>
      </w:r>
      <w:r>
        <w:rPr>
          <w:rFonts w:ascii="Times New Roman"/>
          <w:b w:val="false"/>
          <w:i w:val="false"/>
          <w:color w:val="000000"/>
          <w:sz w:val="28"/>
        </w:rPr>
        <w:t>
      Орталықта мемлекеттік қызметті алу үшін өтініштердің бланкілері күту залындағы арнайы тағанға орналастырылады немесе орталықтың консультанттарында болады.</w:t>
      </w:r>
      <w:r>
        <w:br/>
      </w:r>
      <w:r>
        <w:rPr>
          <w:rFonts w:ascii="Times New Roman"/>
          <w:b w:val="false"/>
          <w:i w:val="false"/>
          <w:color w:val="000000"/>
          <w:sz w:val="28"/>
        </w:rPr>
        <w:t>
</w:t>
      </w:r>
      <w:r>
        <w:rPr>
          <w:rFonts w:ascii="Times New Roman"/>
          <w:b w:val="false"/>
          <w:i w:val="false"/>
          <w:color w:val="000000"/>
          <w:sz w:val="28"/>
        </w:rPr>
        <w:t>
      13. Құжаттарды қабылдауды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жер учаскесінің орналасқан орнына байланысты Кадастрды жүргізетін кәсіпорынның уәкілетті тұлғасы жүзеге асырады.</w:t>
      </w:r>
      <w:r>
        <w:br/>
      </w:r>
      <w:r>
        <w:rPr>
          <w:rFonts w:ascii="Times New Roman"/>
          <w:b w:val="false"/>
          <w:i w:val="false"/>
          <w:color w:val="000000"/>
          <w:sz w:val="28"/>
        </w:rPr>
        <w:t>
      Орталықта құжаттарды қабылдауды орталықтың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14. Кадастрды жүргізетін кәсіпорын немесе орталық мемлекеттік қызмет алушыға осы стандартқа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15. Уақытша өтеулі (ұзақ мерзімді, қысқа мерзімді) жер пайдалану (жалдау) құқығына актіні беру сенімхатты, қолхатты және мемлекеттік қызмет алушының не сенім білдірілген тұлғаның жеке басын куәландыратын құжатты ұсына отырып, мемлекеттік қызмет алушының жеке өзіне не сенім білдірілген тұлғаға жүзеге асырылады.</w:t>
      </w:r>
      <w:r>
        <w:br/>
      </w:r>
      <w:r>
        <w:rPr>
          <w:rFonts w:ascii="Times New Roman"/>
          <w:b w:val="false"/>
          <w:i w:val="false"/>
          <w:color w:val="000000"/>
          <w:sz w:val="28"/>
        </w:rPr>
        <w:t>
</w:t>
      </w:r>
      <w:r>
        <w:rPr>
          <w:rFonts w:ascii="Times New Roman"/>
          <w:b w:val="false"/>
          <w:i w:val="false"/>
          <w:color w:val="000000"/>
          <w:sz w:val="28"/>
        </w:rPr>
        <w:t>
      16. Кадастрды жүргізетін кәсіпорын мынадай жағдайда мемлекеттік қызметті көрсетуден бас тартады:</w:t>
      </w:r>
      <w:r>
        <w:br/>
      </w:r>
      <w:r>
        <w:rPr>
          <w:rFonts w:ascii="Times New Roman"/>
          <w:b w:val="false"/>
          <w:i w:val="false"/>
          <w:color w:val="000000"/>
          <w:sz w:val="28"/>
        </w:rPr>
        <w:t>
      1) аталған жер учаскесі бойынша сот шешімдерінің болуы не сот қарауы жүріп жатқаны туралы хабарламаның болуы;</w:t>
      </w:r>
      <w:r>
        <w:br/>
      </w:r>
      <w:r>
        <w:rPr>
          <w:rFonts w:ascii="Times New Roman"/>
          <w:b w:val="false"/>
          <w:i w:val="false"/>
          <w:color w:val="000000"/>
          <w:sz w:val="28"/>
        </w:rPr>
        <w:t>
      2) Қазақстан Республикасы заңнамасы нормаларының бұзылуы жойылғанға дейін прокурорлық қадағалау актісінің болуы;</w:t>
      </w:r>
      <w:r>
        <w:br/>
      </w:r>
      <w:r>
        <w:rPr>
          <w:rFonts w:ascii="Times New Roman"/>
          <w:b w:val="false"/>
          <w:i w:val="false"/>
          <w:color w:val="000000"/>
          <w:sz w:val="28"/>
        </w:rPr>
        <w:t>
      3) бір учаскеге құқықты ресімдеуге қатысты бірнеше өтініштің болуы немесе құқықты ресімдеу процесіне осы жер учаскесінің басқа да пайдаланушылары анықталған кезде.</w:t>
      </w:r>
      <w:r>
        <w:br/>
      </w:r>
      <w:r>
        <w:rPr>
          <w:rFonts w:ascii="Times New Roman"/>
          <w:b w:val="false"/>
          <w:i w:val="false"/>
          <w:color w:val="000000"/>
          <w:sz w:val="28"/>
        </w:rPr>
        <w:t>
      Жер учаскелеріне құқықтарды ресімдеуді сот шешімдері және прокурорлық қадағалау актілері бойынша тоқтата тұру ол үшін негіз болып табылған мән-жайлар анықталғанға дейінгі, ал бірнеше өтініштер түсу себебі бойынша тараптар арасында келісім орнатылғанға дейінгі не заңды күшіне енген сот шешімі ұсынылғанға дейінгі мерзімге кейінге қалдырылған деп есептеледі.</w:t>
      </w:r>
      <w:r>
        <w:br/>
      </w:r>
      <w:r>
        <w:rPr>
          <w:rFonts w:ascii="Times New Roman"/>
          <w:b w:val="false"/>
          <w:i w:val="false"/>
          <w:color w:val="000000"/>
          <w:sz w:val="28"/>
        </w:rPr>
        <w:t>
      Жер учаскелеріне құқықтарды ресімдеуді тоқтата тұру туралы мәліметтер тіркеу және есепке алу кітабына енгізіледі. Мемлекеттік қызмет алушыға жер учаскесіне уақытша өтеулі (ұзақ мерзімді, қысқа мерзімді) жер пайдалану (жалдау) құқығына актіні ресімдеуді тоқтата тұруға негіз болған құжатты және тоқтата тұру мерзімдерін көрсете отырып, ресімдеуді тоқтата тұру себептерін жою үшін мемлекеттік қызмет алушының кейінгі іс-қимылын көрсете отырып жазбаша хабарлама жолданады.</w:t>
      </w:r>
      <w:r>
        <w:br/>
      </w:r>
      <w:r>
        <w:rPr>
          <w:rFonts w:ascii="Times New Roman"/>
          <w:b w:val="false"/>
          <w:i w:val="false"/>
          <w:color w:val="000000"/>
          <w:sz w:val="28"/>
        </w:rPr>
        <w:t>
      Кадастрды жүргізетін кәсіпорын белгіленген мерзім ішінде мемлекеттік қызметті алушыға жер учаскесіне жеке меншік құқығына актіні немесе бас тарту туралы дәлелді жауапты бермеген жағдайда, оны беру күнінің мерзімі өткеннен кейін жер учаскесіне жеке меншік құқығына акті берілген болып есептеледі.</w:t>
      </w:r>
    </w:p>
    <w:bookmarkEnd w:id="59"/>
    <w:bookmarkStart w:name="z877" w:id="60"/>
    <w:p>
      <w:pPr>
        <w:spacing w:after="0"/>
        <w:ind w:left="0"/>
        <w:jc w:val="left"/>
      </w:pPr>
      <w:r>
        <w:rPr>
          <w:rFonts w:ascii="Times New Roman"/>
          <w:b/>
          <w:i w:val="false"/>
          <w:color w:val="000000"/>
        </w:rPr>
        <w:t xml:space="preserve"> 
3. Жұмыс қағидаттары</w:t>
      </w:r>
    </w:p>
    <w:bookmarkEnd w:id="60"/>
    <w:bookmarkStart w:name="z878" w:id="61"/>
    <w:p>
      <w:pPr>
        <w:spacing w:after="0"/>
        <w:ind w:left="0"/>
        <w:jc w:val="both"/>
      </w:pPr>
      <w:r>
        <w:rPr>
          <w:rFonts w:ascii="Times New Roman"/>
          <w:b w:val="false"/>
          <w:i w:val="false"/>
          <w:color w:val="000000"/>
          <w:sz w:val="28"/>
        </w:rPr>
        <w:t>
      17. Кадастрды жүргізетін кәсіпорынның және орталықтың мемлекеттік қызметті алушыға қатысты қызметі келесі қағидаттарға негізделеді: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атқару кезінде заңдылықты сақтау;</w:t>
      </w:r>
      <w:r>
        <w:br/>
      </w:r>
      <w:r>
        <w:rPr>
          <w:rFonts w:ascii="Times New Roman"/>
          <w:b w:val="false"/>
          <w:i w:val="false"/>
          <w:color w:val="000000"/>
          <w:sz w:val="28"/>
        </w:rPr>
        <w:t>
      3) мемлекеттік қызмет алушылармен жұмыс істеген кезде сыпайылық таныту;</w:t>
      </w:r>
      <w:r>
        <w:br/>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5) өтінішті қарау кезінде лауазымды тұлғалар қызметінің ашықтығы;</w:t>
      </w:r>
      <w:r>
        <w:br/>
      </w:r>
      <w:r>
        <w:rPr>
          <w:rFonts w:ascii="Times New Roman"/>
          <w:b w:val="false"/>
          <w:i w:val="false"/>
          <w:color w:val="000000"/>
          <w:sz w:val="28"/>
        </w:rPr>
        <w:t>
      6) мемлекеттік қызмет алушы құжаттарының сақталуын қамтамасыз ету;</w:t>
      </w:r>
      <w:r>
        <w:br/>
      </w:r>
      <w:r>
        <w:rPr>
          <w:rFonts w:ascii="Times New Roman"/>
          <w:b w:val="false"/>
          <w:i w:val="false"/>
          <w:color w:val="000000"/>
          <w:sz w:val="28"/>
        </w:rPr>
        <w:t>
      7) мемлекеттік қызмет алушы құжаттарының мазмұны жөніндегі ақпаратты қорғау және құпиялылықты сақтау.</w:t>
      </w:r>
    </w:p>
    <w:bookmarkEnd w:id="61"/>
    <w:bookmarkStart w:name="z879" w:id="62"/>
    <w:p>
      <w:pPr>
        <w:spacing w:after="0"/>
        <w:ind w:left="0"/>
        <w:jc w:val="left"/>
      </w:pPr>
      <w:r>
        <w:rPr>
          <w:rFonts w:ascii="Times New Roman"/>
          <w:b/>
          <w:i w:val="false"/>
          <w:color w:val="000000"/>
        </w:rPr>
        <w:t xml:space="preserve"> 
4. Жұмыс нәтижелері</w:t>
      </w:r>
    </w:p>
    <w:bookmarkEnd w:id="62"/>
    <w:bookmarkStart w:name="z880" w:id="63"/>
    <w:p>
      <w:pPr>
        <w:spacing w:after="0"/>
        <w:ind w:left="0"/>
        <w:jc w:val="both"/>
      </w:pPr>
      <w:r>
        <w:rPr>
          <w:rFonts w:ascii="Times New Roman"/>
          <w:b w:val="false"/>
          <w:i w:val="false"/>
          <w:color w:val="000000"/>
          <w:sz w:val="28"/>
        </w:rPr>
        <w:t>
      18. Мемлекеттік қызмет алушыларға мемлекеттік қызмет көрсету бойынша жұмыс нәтижелері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және тиімділік көрсеткіштерінің нысаналы мәндері жыл сайын осыған құзыреті бар Қазақстан Республикасы Өңірлік даму министрлігі басшысының бұйрығымен бекітіледі.</w:t>
      </w:r>
    </w:p>
    <w:bookmarkEnd w:id="63"/>
    <w:bookmarkStart w:name="z882" w:id="64"/>
    <w:p>
      <w:pPr>
        <w:spacing w:after="0"/>
        <w:ind w:left="0"/>
        <w:jc w:val="left"/>
      </w:pPr>
      <w:r>
        <w:rPr>
          <w:rFonts w:ascii="Times New Roman"/>
          <w:b/>
          <w:i w:val="false"/>
          <w:color w:val="000000"/>
        </w:rPr>
        <w:t xml:space="preserve"> 
5. Шағымдану тәртібі</w:t>
      </w:r>
    </w:p>
    <w:bookmarkEnd w:id="64"/>
    <w:bookmarkStart w:name="z883" w:id="65"/>
    <w:p>
      <w:pPr>
        <w:spacing w:after="0"/>
        <w:ind w:left="0"/>
        <w:jc w:val="both"/>
      </w:pPr>
      <w:r>
        <w:rPr>
          <w:rFonts w:ascii="Times New Roman"/>
          <w:b w:val="false"/>
          <w:i w:val="false"/>
          <w:color w:val="000000"/>
          <w:sz w:val="28"/>
        </w:rPr>
        <w:t>
      20. Кадастрды жүргізетін кәсіпорынның уәкілетті тұлғасының әрекетіне (әрекетсіздігіне) шағымдану тәртібін түсіндіретін және шағымдарды дайындауға жәрдем көрсететін лауазымды тұлғалардың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көрсетуді ұйымдастыруға Кадастрды жүргізетін кәсіпорын жауапты болып табылады. Мемлекеттік қызмет алушы көрсетілген мемлекеттік қызметтің нәтижелерімен келіспеген жағдайда Қазақстан Республикасы Өңірлік даму министрлігінің Жер ресурстарын басқару комитетіне және мекенжайлары мен телефондары осы стандартқа 2-қосымшада көрсетілген Кадастрды жүргізетін кәсіпорынның жауапты лауазымды адамына жүгіне алады.</w:t>
      </w:r>
      <w:r>
        <w:br/>
      </w:r>
      <w:r>
        <w:rPr>
          <w:rFonts w:ascii="Times New Roman"/>
          <w:b w:val="false"/>
          <w:i w:val="false"/>
          <w:color w:val="000000"/>
          <w:sz w:val="28"/>
        </w:rPr>
        <w:t>
</w:t>
      </w:r>
      <w:r>
        <w:rPr>
          <w:rFonts w:ascii="Times New Roman"/>
          <w:b w:val="false"/>
          <w:i w:val="false"/>
          <w:color w:val="000000"/>
          <w:sz w:val="28"/>
        </w:rPr>
        <w:t>
      22. Мемлекеттік қызметті көрсету кезінде дөрекі қызмет көрсетуге шағымды мемлекеттік қызметті алушы:</w:t>
      </w:r>
      <w:r>
        <w:br/>
      </w:r>
      <w:r>
        <w:rPr>
          <w:rFonts w:ascii="Times New Roman"/>
          <w:b w:val="false"/>
          <w:i w:val="false"/>
          <w:color w:val="000000"/>
          <w:sz w:val="28"/>
        </w:rPr>
        <w:t>
      1) Кадастрды жүргізетін кәсіпорында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Кадастрды жүргізетін кәсіпорын басшысының атына;</w:t>
      </w:r>
      <w:r>
        <w:br/>
      </w:r>
      <w:r>
        <w:rPr>
          <w:rFonts w:ascii="Times New Roman"/>
          <w:b w:val="false"/>
          <w:i w:val="false"/>
          <w:color w:val="000000"/>
          <w:sz w:val="28"/>
        </w:rPr>
        <w:t>
      2) орталықта мекенжайлары мен телефондары осы стандартқа 3-қосымшада көрсетілген орталық басшысының атына жолдайды.</w:t>
      </w:r>
      <w:r>
        <w:br/>
      </w:r>
      <w:r>
        <w:rPr>
          <w:rFonts w:ascii="Times New Roman"/>
          <w:b w:val="false"/>
          <w:i w:val="false"/>
          <w:color w:val="000000"/>
          <w:sz w:val="28"/>
        </w:rPr>
        <w:t>
</w:t>
      </w:r>
      <w:r>
        <w:rPr>
          <w:rFonts w:ascii="Times New Roman"/>
          <w:b w:val="false"/>
          <w:i w:val="false"/>
          <w:color w:val="000000"/>
          <w:sz w:val="28"/>
        </w:rPr>
        <w:t>
      23. Мемлекеттік қызмет алушы көрсетілген мемлекеттік қызмет нәтижелерімен келіспеген жағдайда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онда көрсетілген мәселелерді шешу құзыретіне кіретін субъектіге немесе лауазымды тұлғаға жолдануға тиіс.</w:t>
      </w:r>
      <w:r>
        <w:br/>
      </w:r>
      <w:r>
        <w:rPr>
          <w:rFonts w:ascii="Times New Roman"/>
          <w:b w:val="false"/>
          <w:i w:val="false"/>
          <w:color w:val="000000"/>
          <w:sz w:val="28"/>
        </w:rPr>
        <w:t>
      Шағымда тегі, аты, әкесінің аты (жеке басын куәландыратын құжатта болған жағдайда), электрондық мекенжайы, күні көрсетіледі. Шағымға мемлекеттік қызмет алушы қол қоюы тиіс. Шағым берген кезде әрекетіне шағым жасалатын субъектінің атауы немесе лауазымы, лауазымды тұлғалардың аты-жөні, шағымдану себептері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кіріс құжаттарын есепке алу журналында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Мемлекеттік қызмет алушыға күні мен уақыты, шағымды (арызды) қабылдаған адамның тегі мен аты-жөні және берілген шағымға жауап алатын орны, шағымның қаралу барысы туралы білуге болатын лауазымды адамдардың байланыс деректері көрсетілген талон беріледі. Шағымның қаралу нәтижесі туралы өтініш иесіне жазбаша түрде пошта арқылы хабарланады.</w:t>
      </w:r>
      <w:r>
        <w:br/>
      </w:r>
      <w:r>
        <w:rPr>
          <w:rFonts w:ascii="Times New Roman"/>
          <w:b w:val="false"/>
          <w:i w:val="false"/>
          <w:color w:val="000000"/>
          <w:sz w:val="28"/>
        </w:rPr>
        <w:t>
      Азаматтардың өтініштерін қараудың белгіленген мерзімдері – күнтізбелік 30 күн, ал қосымша ақпарат алуды және зерделеуді талап етпеген жағдайда – күнтізбелік 15 күн.</w:t>
      </w:r>
      <w:r>
        <w:br/>
      </w:r>
      <w:r>
        <w:rPr>
          <w:rFonts w:ascii="Times New Roman"/>
          <w:b w:val="false"/>
          <w:i w:val="false"/>
          <w:color w:val="000000"/>
          <w:sz w:val="28"/>
        </w:rPr>
        <w:t>
      Орталықта: қолма-қол және пошта арқылы шағымдардың қабылдануының растауы оның орталықтың кеңсесінде тіркелуі (мөртабаны, кіріс нөмірі және тіркелген күні шағымның екінші данасында немесе шағымға ілеспе хатқа қойылады) болып табылады.</w:t>
      </w:r>
      <w:r>
        <w:br/>
      </w:r>
      <w:r>
        <w:rPr>
          <w:rFonts w:ascii="Times New Roman"/>
          <w:b w:val="false"/>
          <w:i w:val="false"/>
          <w:color w:val="000000"/>
          <w:sz w:val="28"/>
        </w:rPr>
        <w:t>
      Шағымды қабылдаған тұлға мемлекеттік қызмет алушыға оның шағымының қабылданғаны жөнінде талон береді, онда нөмірі, күні, шағымды қабылдаған тұлғаның тегі, аты, әкесінің аты, байланыс телефоны көрсетіледі.</w:t>
      </w:r>
      <w:r>
        <w:br/>
      </w:r>
      <w:r>
        <w:rPr>
          <w:rFonts w:ascii="Times New Roman"/>
          <w:b w:val="false"/>
          <w:i w:val="false"/>
          <w:color w:val="000000"/>
          <w:sz w:val="28"/>
        </w:rPr>
        <w:t>
</w:t>
      </w:r>
      <w:r>
        <w:rPr>
          <w:rFonts w:ascii="Times New Roman"/>
          <w:b w:val="false"/>
          <w:i w:val="false"/>
          <w:color w:val="000000"/>
          <w:sz w:val="28"/>
        </w:rPr>
        <w:t>
      26. Егер мемлекеттік қызмет алушы құжаттарды алуға мерзімінде келмеген жағдайда, Кадастрды жүргізетін кәсіпорын оларды мұрағатта сақтауды қамтамасыз етеді.</w:t>
      </w:r>
      <w:r>
        <w:br/>
      </w:r>
      <w:r>
        <w:rPr>
          <w:rFonts w:ascii="Times New Roman"/>
          <w:b w:val="false"/>
          <w:i w:val="false"/>
          <w:color w:val="000000"/>
          <w:sz w:val="28"/>
        </w:rPr>
        <w:t>
      Егер мемлекеттік қызмет алушы құжаттарды алуға мерзімінде келмеген жағдайда, орталық оларды бір ай бойы сақтауды қамтамасыз етеді, одан кейін оларды Кадастрды жүргізетін кәсіпорынға береді.</w:t>
      </w:r>
    </w:p>
    <w:bookmarkEnd w:id="65"/>
    <w:bookmarkStart w:name="z890" w:id="66"/>
    <w:p>
      <w:pPr>
        <w:spacing w:after="0"/>
        <w:ind w:left="0"/>
        <w:jc w:val="both"/>
      </w:pPr>
      <w:r>
        <w:rPr>
          <w:rFonts w:ascii="Times New Roman"/>
          <w:b w:val="false"/>
          <w:i w:val="false"/>
          <w:color w:val="000000"/>
          <w:sz w:val="28"/>
        </w:rPr>
        <w:t xml:space="preserve">
«Уақытша өтеулі       </w:t>
      </w:r>
      <w:r>
        <w:br/>
      </w:r>
      <w:r>
        <w:rPr>
          <w:rFonts w:ascii="Times New Roman"/>
          <w:b w:val="false"/>
          <w:i w:val="false"/>
          <w:color w:val="000000"/>
          <w:sz w:val="28"/>
        </w:rPr>
        <w:t>
(ұзақ мерзімді, қысқа мерзімді)</w:t>
      </w:r>
      <w:r>
        <w:br/>
      </w:r>
      <w:r>
        <w:rPr>
          <w:rFonts w:ascii="Times New Roman"/>
          <w:b w:val="false"/>
          <w:i w:val="false"/>
          <w:color w:val="000000"/>
          <w:sz w:val="28"/>
        </w:rPr>
        <w:t>
жер пайдалану (жалдау)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66"/>
    <w:bookmarkStart w:name="z891" w:id="67"/>
    <w:p>
      <w:pPr>
        <w:spacing w:after="0"/>
        <w:ind w:left="0"/>
        <w:jc w:val="left"/>
      </w:pPr>
      <w:r>
        <w:rPr>
          <w:rFonts w:ascii="Times New Roman"/>
          <w:b/>
          <w:i w:val="false"/>
          <w:color w:val="000000"/>
        </w:rPr>
        <w:t xml:space="preserve"> 
Қазақстан Республикасы Өңірлік даму министрлігі Жер ресурстарын</w:t>
      </w:r>
      <w:r>
        <w:br/>
      </w:r>
      <w:r>
        <w:rPr>
          <w:rFonts w:ascii="Times New Roman"/>
          <w:b/>
          <w:i w:val="false"/>
          <w:color w:val="000000"/>
        </w:rPr>
        <w:t>
басқару комитетінің «Жер кадастры ғылыми-өндірістік орталығы»</w:t>
      </w:r>
      <w:r>
        <w:br/>
      </w:r>
      <w:r>
        <w:rPr>
          <w:rFonts w:ascii="Times New Roman"/>
          <w:b/>
          <w:i w:val="false"/>
          <w:color w:val="000000"/>
        </w:rPr>
        <w:t>
республикалық мемлекеттік кәсіпорнының мемлекеттік қызметтер</w:t>
      </w:r>
      <w:r>
        <w:br/>
      </w:r>
      <w:r>
        <w:rPr>
          <w:rFonts w:ascii="Times New Roman"/>
          <w:b/>
          <w:i w:val="false"/>
          <w:color w:val="000000"/>
        </w:rPr>
        <w:t>
көрсету жөніндегі бөлімдері мен филиалдарының</w:t>
      </w:r>
      <w:r>
        <w:br/>
      </w:r>
      <w:r>
        <w:rPr>
          <w:rFonts w:ascii="Times New Roman"/>
          <w:b/>
          <w:i w:val="false"/>
          <w:color w:val="000000"/>
        </w:rPr>
        <w:t>
тізбесі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3221"/>
        <w:gridCol w:w="3433"/>
        <w:gridCol w:w="2538"/>
        <w:gridCol w:w="2518"/>
        <w:gridCol w:w="3144"/>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филиалдың, бөлімнің атауы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лауазымды адам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кадастры ғылыми-өндірістік орталығы» республикалық мемлекеттік кәсіпорны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директордың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8(7172)32-08-68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agnpz@aisgzk.kz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8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Ақмола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Абай көшесі, 89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8(7162)25-33-40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 Ақкөл ауданы, Ақкөл қаласы, Нұрмағамбетов көшесі, 81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8(71638)2-30-45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r01001@aisgzk.kz</w:t>
            </w:r>
          </w:p>
        </w:tc>
      </w:tr>
      <w:tr>
        <w:trPr>
          <w:trHeight w:val="114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 Астрахан ауданы, Астрахан ауылы, Әл-Фараби көшесі, 50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8(71641)2-27-92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r01002@aisgzk.kz</w:t>
            </w:r>
          </w:p>
        </w:tc>
      </w:tr>
      <w:tr>
        <w:trPr>
          <w:trHeight w:val="96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Атбасар ауданы, Атбасар қаласы, Ағыбай батыр көшесі, 53а, 38-пәтер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8(71643)2-43-23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r01003@aisgzk.kz</w:t>
            </w:r>
          </w:p>
        </w:tc>
      </w:tr>
      <w:tr>
        <w:trPr>
          <w:trHeight w:val="96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Бұланды ауданы, Макинск қаласы, Некрасов көшесі, 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8(71646)2-18-08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r01009@aisgzk.kz</w:t>
            </w:r>
          </w:p>
        </w:tc>
      </w:tr>
      <w:tr>
        <w:trPr>
          <w:trHeight w:val="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 Бурабай ауданы, Щучинск қаласы, Абылай хан көшесі,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8(71636)4-69-08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r01171@aisgzk.kz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 Егіндікөл ауданы, Егіндікөл ауылы, Жеңіс көшесі, 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8(71642)2-15-10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 Еңбекшілдер ауданы, Степняк қаласы, Біржан сал көшесі, 96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8(71639)2-20-34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Есіл ауданы, Есіл қаласы, Д. Қонаев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8(71647)2-02-40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r01284@aisgzk.kz</w:t>
            </w:r>
          </w:p>
        </w:tc>
      </w:tr>
      <w:tr>
        <w:trPr>
          <w:trHeight w:val="4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Жақсы ауданы, Жақсы ауылы, Ленин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8(71635)2-17-73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r01278@aisgzk.kz</w:t>
            </w:r>
          </w:p>
        </w:tc>
      </w:tr>
      <w:tr>
        <w:trPr>
          <w:trHeight w:val="94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 Жарқайың ауданы, Державин қаласы, Захаров көшесі, 31, 4-каб.</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8(71648)9-27-53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r01283@aisgzk.kz</w:t>
            </w:r>
          </w:p>
        </w:tc>
      </w:tr>
      <w:tr>
        <w:trPr>
          <w:trHeight w:val="7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Зеренді ауданы, Зеренді ауылы, Бейбітшілік көшесі, 42\2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8(71632)2-16-97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r01160@aisgzk.kz</w:t>
            </w:r>
          </w:p>
        </w:tc>
      </w:tr>
      <w:tr>
        <w:trPr>
          <w:trHeight w:val="7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Сандықтау ауданы, Балкашино ауылы, Ленин көшесі, 119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8(71640)9-22-55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r01004@aisgzk.kz</w:t>
            </w:r>
          </w:p>
        </w:tc>
      </w:tr>
      <w:tr>
        <w:trPr>
          <w:trHeight w:val="64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Шортанды ауданы, Шортанды кенті, Лермонтов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8(71631)2-24-46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r01012@aisgzk.kz</w:t>
            </w:r>
          </w:p>
        </w:tc>
      </w:tr>
      <w:tr>
        <w:trPr>
          <w:trHeight w:val="54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Абай көшесі, 89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8(7162)25-73-13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r01174@aisgzk.kz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 Степногор қаласы, 4-ші шағын аудан, 32-үй, 3-пәтер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8(71645)6-34-77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көшесі, 63, 180-кеңсе</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8(7172)40-55-84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 Аршалы ауданы, Аршалы кенті, Мәншүк Мәметова көшесі, 12а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8(71644)2-16-90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r01005@aisgzk.kz</w:t>
            </w:r>
          </w:p>
        </w:tc>
      </w:tr>
      <w:tr>
        <w:trPr>
          <w:trHeight w:val="69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 Ерейментау ауданы, Ерейментау қаласы, А. Құнанбаев көшесі, 136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8(71633)2-11-61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Қорғалжын ауданы, Қорғалжын ауылы, Болғанбаев көшесі, 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8(71637)2-15-20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64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Ақтөбе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облысы Ақтөбе қаласы, Ш. Қалдаяқов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8(7132)54-06-94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akt_02@aisgzk.kz</w:t>
            </w:r>
          </w:p>
        </w:tc>
      </w:tr>
      <w:tr>
        <w:trPr>
          <w:trHeight w:val="6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облысы, Ақтөбе қаласы, Ш. Қалдаяқов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8(7132)54-06-94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aktobe@aisgzk.kz</w:t>
            </w:r>
          </w:p>
        </w:tc>
      </w:tr>
      <w:tr>
        <w:trPr>
          <w:trHeight w:val="81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Әйтеке би ауданы, Комсомол ауылы, Балдырған көшесі, 10/1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8(71339)21-7-58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r02024@aisgzk.kz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032000, Алға ауданы, Алға қаласы, 5-ші шағын аудан, 4, 317-кеңсе</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8(71337)4-19-13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r02022@aisgzk.kz</w:t>
            </w:r>
          </w:p>
        </w:tc>
      </w:tr>
      <w:tr>
        <w:trPr>
          <w:trHeight w:val="7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Байғанин ауданы, Қарауылкелді ауылы, Д. Қонаев көшесі, 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8(71345)23-1-56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r02023@aisgzk.kz</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Алтынсарин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8(71343)21-8-35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r02025@aisgzk.kz</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Қарғалы ауданы, Бадамша ауылы, Әйтеке би көшесі, 32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8(71342)23-2-66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ауданы, Астана көшесі, 26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8(71341)22-0-34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ауданы, Мәртөк кенті, Сейфуллин көшесі, 38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8(71331)21-6-03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Мұғалжар ауданы, Қандыағаш қаласы, Интернационал көшесі,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8(71333)3-23-78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Темір ауданы, Шұбарқұдық кенті, Желтоқсан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8(71346)23-3-15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Ойыл ауданы, Ойыл ауылы, Көкжар көшесі, 69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8(71332)2-12-22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r02032@aisgzk.kz</w:t>
            </w:r>
          </w:p>
        </w:tc>
      </w:tr>
      <w:tr>
        <w:trPr>
          <w:trHeight w:val="7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ауданы, Хромтау қаласы, Спорт көшесі,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8(71336)25-9-92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ауданы, Шалқар қаласы, Әйтеке би көшесі, 63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8(71335)23-4-07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Қабанбай батыр көшесі, 36/42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8(7282)24-25-31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040100, Ақсу ауданы, Жансүгіров кенті, Желтоқсан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8(72832)2-23-14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 Алакөл ауданы, Үшарал қаласы, Қабанбай батыр көшесі, 112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8(72833)2-34-43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r03255@aisgzk.kz</w:t>
            </w:r>
          </w:p>
        </w:tc>
      </w:tr>
      <w:tr>
        <w:trPr>
          <w:trHeight w:val="10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041006, Ескелді ауданы, Қарабұлақ кенті, Қ. Сәтпаев көшесі,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8(72836)3-22-06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r03264@aisgzk.kz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041006, Қарабұлақ кенті, Қ. Сәтпаев көшесі,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8(72836)3-22-06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041000, Қаратал ауданы, Үштөбе қаласы, Қосмолданов көшесі, 21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8(72834)2-18-79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041100, Кербұлақ ауданы, Сарыөзек кенті, Момышұлы көшесі, ХҚК ғимараты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8(72840)3-28-48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041200, Көксу ауданы, Балпық би кенті, Қабанбай батыр көшесі,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8(72838)2-24-36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Панфилов ауданы, Жаркент қаласы, Головацкий көшесі, 131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8(72831)5-39-41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041500, Сарқант ауданы, Сарқант қаласы, Тәуелсіздік көшесі, 115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8(72839)2-10-05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Қабанбай батыр көшесі, 36/42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8(7282)39-03-89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аумақтық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Алматы қаласы, Әуезов көшесі, 107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8(727)277-99-55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almzem@aisgzk.kz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040900, Қарасай ауданы, Қаскелең ауылы, Наурызбай батыр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8(72771)2-00-41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r03047@aisgzk.kz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040600, Жамбыл ауданы, Ұзынағаш ауылы, Қараш батыр көшесі, 117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8(72770)2-07-88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 Еңбекшіқазақ ауданы, Есік қаласы, Алтын адам көшесі, 140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8(72775)4-51-67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041600, Талғар ауданы, Талғар қаласы, Рысқұлов көшесі, 72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8(72774)2-41-40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040700, Іле ауданы, Өтеген батыр ауылы, Титов көшесі, 98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8(72752)2-26-91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040800, Қапшағай қаласы, Қойшыманов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8(72772)4-16-56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041800, Ұйғыр ауданы, Шонжы ауылы, Қасымбеков көшесі,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8(72778)2-28-08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041400, Райымбек ауданы, Кеген ауылы, Бидайбек көшесі, 60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8(72777)2-11-10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Балқаш ауданы, Бақанас ауылы, Бижанов көшесі, 21/1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8(72773)9-54-02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қалалық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Алматы қаласы, М. Әуезов көшесі, 107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8(727)375-42-16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Астана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8(7172)32-88-84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astana@aisgzk.kz, ast_21@aisgzk.kz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40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Атырау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Атырау қаласы, Азаттық даңғылы, 96б</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Атырау қаласы, Азаттық даңғылы, 96б</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060700, Махамбет ауданы, Махамбет ауылы, А. Қонаев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8(71236)2-10-05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 Индер ауданы, Индер кенті, Меңдіғалиев көшесі, 30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8(71234)2-22-46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 Жылыой ауданы, Құлсары қаласы, Ізтұрғанов көшесі,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8(71237)5-23-29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r04059@aisgzk.kz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060400, Құрманғазы ауданы, Ганюшкин ауылы, Х. Есполаев көшесі, 61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8(71233)2-10-11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r04063@aisgzk.kz</w:t>
            </w:r>
          </w:p>
        </w:tc>
      </w:tr>
      <w:tr>
        <w:trPr>
          <w:trHeight w:val="6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060500, Қызылқоға ауданы, Миялы ауылы, Сәтпаев көшесі, 24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8(71238)2-14-16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r04062@aisgzk.kz</w:t>
            </w:r>
          </w:p>
        </w:tc>
      </w:tr>
      <w:tr>
        <w:trPr>
          <w:trHeight w:val="4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060600, Доссор ауданы, Мақат кенті, Мұқашев көшесі,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8(71239)3-11-07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r04064@aisgzk.kz</w:t>
            </w:r>
          </w:p>
        </w:tc>
      </w:tr>
      <w:tr>
        <w:trPr>
          <w:trHeight w:val="69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 Исатай ауданы, Аққыстау ауылы, Егемен Қазақстан көшесі,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8(71231)2-13-89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2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Шығыс Қазақстан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Өскемен қаласы, Ворошилова көшесі, 152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8(7232)22-48-10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vostok@aisgzk.kz</w:t>
            </w:r>
          </w:p>
        </w:tc>
      </w:tr>
      <w:tr>
        <w:trPr>
          <w:trHeight w:val="8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Өскемен қаласы, Киев көшесі, 69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8(7232)22-18-25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r05085@aisgzk.kz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Аягөз ауданы, Аягөз қаласы, Дүйсенова көшесі, 100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8(72237)3-00-32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r05239@aisgzk.kz</w:t>
            </w:r>
          </w:p>
        </w:tc>
      </w:tr>
      <w:tr>
        <w:trPr>
          <w:trHeight w:val="10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Глубокое ауданы, Глубокое кенті, Пирогов көшесі, 30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8(72331)7-90-44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r05068@aisgzk.kz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 ауданы, Зайсан қаласы, Кондюрин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8(72340)2-18-30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r05069@aisgzk.kz</w:t>
            </w:r>
          </w:p>
        </w:tc>
      </w:tr>
      <w:tr>
        <w:trPr>
          <w:trHeight w:val="6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 ауданы, Зырян қаласы, Жақсыбаев көшесі, 32-2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8(72335)6-20-92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Қатон-Қарағай ауданы, Үлкен Нарын ауылы, Абылай хан көшесі, 92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8(72341)2-19-03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r05071@aisgzk.kz</w:t>
            </w:r>
          </w:p>
        </w:tc>
      </w:tr>
      <w:tr>
        <w:trPr>
          <w:trHeight w:val="12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Көкпекті ауданы, Көкпекті ауылы, Аухадиев көшесі, 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8(72348)2-15-18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071200, Күршім ауданы, Күршім кенті, Б. Момышұлы көшесі, 77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8(72339)2-11-00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r05072@aisgzk.kz</w:t>
            </w:r>
          </w:p>
        </w:tc>
      </w:tr>
      <w:tr>
        <w:trPr>
          <w:trHeight w:val="66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Риддер қаласы, Тоқтаров көшесі, 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8(72336)4-28-15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Тарбағатай ауданы, Ақсуат ауылы, Кабеков көшесі, 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8(72346)2-23-64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r05078@aisgzk.kz</w:t>
            </w:r>
          </w:p>
        </w:tc>
      </w:tr>
      <w:tr>
        <w:trPr>
          <w:trHeight w:val="60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Ұлан ауданы, Қасым Қайсенов кенті,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8(72338)2-78-49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r05079@aisgzk.kz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Үржар ауданы, Үржар ауылы, Абылай хан даңғылы, 142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8(72230)3-52-56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r05248@aisgzk.kz</w:t>
            </w:r>
          </w:p>
        </w:tc>
      </w:tr>
      <w:tr>
        <w:trPr>
          <w:trHeight w:val="11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Шемонаиха ауданы, Шемонаиха қаласы, Советская көшесі, 62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8(72332)3-17-86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r05086@aisgzk.kz</w:t>
            </w:r>
          </w:p>
        </w:tc>
      </w:tr>
      <w:tr>
        <w:trPr>
          <w:trHeight w:val="2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Семей аумақтық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 Семей қаласы, Байтұрсынов көшесі, 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8(7222)42-26-35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smgzk@aisgzk.kz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 ауданы, Қарауыл ауылы, Құнанбай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8(72252)9-15-95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r05236@aisgzk.kz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Бесқарағай ауданы, Бесқарағай ауылы, Сейфуллин көшесі, 146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8(72236)9-06-61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Бородулиха ауданы, Бородулиха ауылы, Достық көшесі, 227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8(72351)2-20-37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Жарма ауданы, Қалбатау ауылы, Мұсылманқұлов көшесі, 62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8(72347)6-55-16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Жамбыл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Қазыбек би көшесі, 26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8(7262)43-72-20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080111, Байзақ ауданы, Сарыкемер ауылы, Байзақ батыр көшесі, 115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8(72637)2-13-21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080200, Жамбыл ауданы, Аса ауылы, Абай көшесі, 121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8(72633)2-12-13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 Жуалы ауданы, Бауыржан Момышұлы ауылы, Рыспек батыр көшесі, 56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8(72635)2-18-68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080400, Қордай ауданы, Қордай ауылы, Жібек жолы көшесі, 197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8(72636)2-16-04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r06090@aisgzk.kz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080500, Меркі ауданы, Меркі ауылы, Мұсабеков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8(72632)2-16-09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080600, Мойынқұм ауданы, Мойынқұм ауылы, Амангелді көшесі, 68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8(72642)2-14-49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080700, Сарысу ауданы, Жаңатас қаласы, 1-ші шағын аудан, 18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8(72634)6-23-26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080800, Талас ауданы, Қаратау қаласы, Шейн көшесі, 47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8(72644)6-33-13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080900, Т. Рысқұлов атындағы аудан, Құлан ауылы, Жібек жолы көшесі,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8(72631)2-31-74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081100, Шу ауданы, Төле би ауылы, Б. Шолақ көшесі, 189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8(72643)2-10-99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r06096@aisgzk.kz</w:t>
            </w:r>
          </w:p>
        </w:tc>
      </w:tr>
      <w:tr>
        <w:trPr>
          <w:trHeight w:val="8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Желтоқсан көшесі, 28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8(7262)43-85-66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Батыс Қазақстан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Орал қаласы, Ә. Молдағұлова көшесі,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8(7112)26-99-09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 Ақжайық ауданы, Чапаев ауылы, Әбілқайыр хан көшесі, 57/а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8(71136)9-24-62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 Бөкей ордасы ауданы, Сайқын ауылы, Т. Жароков көшесі, 27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8(71140)2-18-36, 2-11-96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090300, Бөрілі ауданы, Ақсай қаласы, Советская көшесі, 60/2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8(71133)2-19-70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090400, Жаңақала ауданы, Жаңақала ауылы, 1 мамыр көшесі, 14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r08115@aisgzk.kz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 Жәнібек ауданы, Жәнібек ауылы, Ғ. Қараш көшесі, 63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8(71135)2-20-15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090600, Зеленов ауданы, Переметное ауылы, Гагарин көшесі, 83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8(71130)2-34-46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090700, Қазталов ауданы, Қазталов ауылы, Жабаев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8(71144)3-11-28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090800, Қаратөбе ауданы, Қаратөбе ауылы, Құрманғалиев көшесі, 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8(71145)3-11-71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090900, Сырым ауданы, Жымпиты ауылы, Қазақстан көшесі, 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8(71134)3-12-98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091000, Тасқала ауданы, Тасқала ауылы, Абай көшесі, 19А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8(71139)2-25-09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 Теректі ауданы, Федеровка ауылы, Юбилейная көшесі, 20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8(71132)2-30-88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091200, Шыңғырлау ауданы, Шыңғырлау ауылы, Тайманов көшесі, 93А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8(71137)3-42-58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Орал қаласы, Ә. Молдағұлова көшесі,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8(71125)4-70-43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r08130@aisgzk.kz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Қарағанды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Қарағанды қаласы, Пассажирская көшесі, 15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8(7212)47-52-32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kar_09@aisgzk.kz</w:t>
            </w:r>
          </w:p>
        </w:tc>
      </w:tr>
      <w:tr>
        <w:trPr>
          <w:trHeight w:val="4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Қарағанды қаласы, Пассажирская көшесі, 15а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8(7212)47-56-66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r09142@aisgzk.kz</w:t>
            </w:r>
          </w:p>
        </w:tc>
      </w:tr>
      <w:tr>
        <w:trPr>
          <w:trHeight w:val="4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Жезқазған қаласы, Холмецкий көшесі, 80а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8(71027)2-10-50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Жезқазған қаласы, Холмецкий көшесі, 80а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8(71027)2-10-50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Жезқазған қаласы, Холмецкий көшесі, 80а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8(71027)2-10-50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 Теміртау қаласы, Металлургтер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8(72139)1-83-57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Абай ауданы, Абай қаласы, Энгельс көшесі, 37, 24-пәтер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8(72131)4-66-67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 Ақтоғай ауданы, Ақтоғай ауылы, Ержанов көшесі, 1а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8(71037)2-15-38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Балқаш қаласы, Уәлиханов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8(71036)4-27-26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Бұқар жырау ауданы, Ботақара кенті, Абылай хан көшесі, 38а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8(72154)2-20-94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Жаңаарқа ауданы, Атасу кенті, Тәуелсіздік даңғылы,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8(71030)2-82-50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Қарқаралы ауданы, Қарқаралы кенті, Бөкейханов көшесі, 40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8(72146)3-15-08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Қаражал қаласы, Сары Тоқа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8(71032)2-66-92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r09110@aisgzk.kz</w:t>
            </w:r>
          </w:p>
        </w:tc>
      </w:tr>
      <w:tr>
        <w:trPr>
          <w:trHeight w:val="43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Нұра ауданы, Киевка кенті, Д. Қонаев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8(72144)2-23-92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Осакаровка ауданы, Осакаровка кенті, Октябрьская көшесі, 123/1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8(72149)4-15-74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r09137@aisgzk.kz</w:t>
            </w:r>
          </w:p>
        </w:tc>
      </w:tr>
      <w:tr>
        <w:trPr>
          <w:trHeight w:val="2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Приозерск қаласы, Балхашская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8(71039)5-39-87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r09111@aisgzk.kz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Саран ауданы, Саран қаласы, Ленин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8(72137)2-30-72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 Шахтинск қаласы, Абай даңғылы, 67, 49, 50-пәтер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8(72156)5-39-80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r09146@aisgzk.kz</w:t>
            </w:r>
          </w:p>
        </w:tc>
      </w:tr>
      <w:tr>
        <w:trPr>
          <w:trHeight w:val="70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101712, Шет ауданы, Ақсу-Аюлы ауылы, Шортанбай жырау көшесі, 28/2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8(71031)2-23-57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Қостанай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Амангелді көшесі, 93А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8(7142)54-08-01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8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Амангелді көшесі, 93А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8(7142)54-08-01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110101, Алтынсарин ауданы, Обаған ауылы, Ленин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8(71445)3-42-84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r12178@aisgzk.kz</w:t>
            </w:r>
          </w:p>
        </w:tc>
      </w:tr>
      <w:tr>
        <w:trPr>
          <w:trHeight w:val="7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 Амангелді ауданы, Амангелді ауылы, Майлин көшесі, 14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8(71440)2-19-73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r12272@aisgzk.kz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110300, Арқалық қаласы, Абай даңғылы, 43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8(71430)7-01-14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r12282@aisgzk.kz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 Әулиекөл ауданы, Әулиекөл ауылы, Целинный көшесі,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8(71453)2-11-86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 Денисов ауданы, Денисов ауылы, 50 лет Октября көшесі, 29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8(71434)2-12-61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 Жангелді ауданы, Торғай ауылы, Алтынсарин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8(71439)2-16-32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r121276@aisgzk.kz</w:t>
            </w:r>
          </w:p>
        </w:tc>
      </w:tr>
      <w:tr>
        <w:trPr>
          <w:trHeight w:val="2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 Жітіқара ауданы, Жітіқара қаласы, 6-шағын аудан, 55-үй, 205-кабинет</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8(71435)2-65-93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 Қамысты ауданы, Қамысты ауылы, Ленин көшесі,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8(71437)2-20-23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r12180@aisgzk.kz</w:t>
            </w:r>
          </w:p>
        </w:tc>
      </w:tr>
      <w:tr>
        <w:trPr>
          <w:trHeight w:val="60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 Қарабалық ауданы, Қарабалық кенті, Ленин көшесі, 16, 3-кабинет</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8(71441)3-36-51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r12182@aisgzk.kz</w:t>
            </w:r>
          </w:p>
        </w:tc>
      </w:tr>
      <w:tr>
        <w:trPr>
          <w:trHeight w:val="5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 Қарасу ауданы, Қарасу ауылы, Исаков көшесі, 66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8(71452)2-21-25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r12181@aisgzk.kz</w:t>
            </w:r>
          </w:p>
        </w:tc>
      </w:tr>
      <w:tr>
        <w:trPr>
          <w:trHeight w:val="69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110010, Қостанай ауданы, Затобол кенті, Терешков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8(71455)2-23-34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r12183@aisgzk.kz</w:t>
            </w:r>
          </w:p>
        </w:tc>
      </w:tr>
      <w:tr>
        <w:trPr>
          <w:trHeight w:val="91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 Лисаковск қаласы, 2-шағын аудан, 13а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8(71433)3-21-42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r12184@aisgzk.kz</w:t>
            </w:r>
          </w:p>
        </w:tc>
      </w:tr>
      <w:tr>
        <w:trPr>
          <w:trHeight w:val="81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 Меңдіқара ауданы, Боровское ауылы, Летунов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8(71443)2-11-58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 Наурызым ауданы, Қарамеңді ауылы, Шаяхметов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8(71454)2-16-87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 Рудный қаласы, Космонавтар даңғылы,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8(71431)4-80-24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111600, Сарыкөл ауданы, Сарыкөл кенті, Ленин көшесі, 67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8(71451)2-27-06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 Таран ауданы, Таран ауылы, Калинин көшесі, 72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8(71436)3-63-42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r12189@aisgzk.kz</w:t>
            </w:r>
          </w:p>
        </w:tc>
      </w:tr>
      <w:tr>
        <w:trPr>
          <w:trHeight w:val="24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111800, Ұзынкөл ауданы, Ұзынкөл ауылы, Абылай хан көшесі, 38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8(71444)2-44-83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 Федоров ауданы, Федоров ауылы, Красноармейский көшесі, 53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8(71442)2-22-34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Қызылорда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Қызылорда қаласы, Абай Құнанбаев даңғылы, 48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8(7242)23-44-35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 Арал ауданы, Арал қаласы, Мектеп көшесі,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8(72433)2-45-41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120400, Қазалы ауданы, Әйтеке би кенті, Жанқожа батыр көшесі, 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8(72438)2-38-21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r10150@aisgzk.kz</w:t>
            </w:r>
          </w:p>
        </w:tc>
      </w:tr>
      <w:tr>
        <w:trPr>
          <w:trHeight w:val="40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120500, Қармақшы ауданы, Жосалы кенті, Абай көшесі, 95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8(72437)2-29-29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 Жалағаш ауданы, Жалағаш кенті, М. Мырзалиев көшесі,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8(72431)3-11-64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 Жаңақорған ауданы, Жаңақорған кенті, М. Көкенов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8(72435)2-11-49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120600, Сырдария ауданы, Тереңөзек кенті, Ж. Жабаев көшесі,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8(72436)2-15-94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 Шиелі ауданы, Шиелі кенті, М. Шоқай көшесі,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8(72432)4-25-86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Қызылорда қаласы, Абай Құнанбаев даңғылы, 25А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8(7242)23-44-35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7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Маңғыстау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103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8(7292)33-90-70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103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8(7292)33-90-70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Қарақия ауданы, Кұрық ауылы, Досан батыр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8(72937)2-20-92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Бейнеу ауданы, Бейнеу ауылы, Төремұрат көшесі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8(72932)5-09-51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Маңғыстау ауданы, Шетпе ауылы, Орталық қөшесі, №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8(72931)2-15-11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Түпқараған ауданы, Форт-Шевченко қаласы, Өргенішбайұлы көшесі, 14/2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8(72938)2-23-99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Жаңаөзен қаласы, Шаңырақ шағын ауданы, Мичурин көшесі, 8-барак</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8(72934)3-21-20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r13201@aisgzk.kz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Мұнайлы ауданы, Маңғыстау ауылы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8(7292)34-50-52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r13203@aisgzk.kz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Павлодар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даңғылы, 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8(7182)32-07-55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даңғылы, 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8(7182)32-22-91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141200, Екібастұз қаласы, Екібастұз қаласының 50 жылдығы көшесі,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8(71877)5-43-10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 Ақсу қаласы, Пушкин көшесі, 40, 16-пәтер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8(71837)6-44-14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 Курчатов қаласы, Тәуелсіздік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8(71837)6-44-14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r14217@aisgzk.kz</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 Ақтоғай ауданы, Ақтоғай ауылы, Абай көшесі, 77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8(71841)2-21-12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 Баянауыл ауданы, Баянауыл ауылы, Жарылғапберді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8(71840)9-23-39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140400, Железинка ауданы, Железинка ауылы, Квитков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8(71831)2-25-53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 Ертіс ауданы, Ертіс ауылы, Бөгенбай көшесі, 110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8(71832)2-29-27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140600, Қашыр ауданы, Тереңкөл ауылы, Тәуелсіздік көшесі, 219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8(71833)2-41-89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140700, Лебяжі ауданы, Аққу ауылы, Баймолдин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8(71839)2-16-96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 Май ауданы, Көктөбе ауылы, Абылай хан көшесі, 30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8(71838)9-10-56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даңғылы, 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8(7182)32-48-97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 Успен ауданы, Успенка ауылы, В. Терешков көшесі 3, 2-пәтер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8(71834)9-14-17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141100, Шарбақты ауданы, Шарбақты ауылы, Ленин көшесі, 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8(71836)2-33-35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Солтүстік Қазақстан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Интернациональная көшесі, 70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8(7152)33-07-30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150101, Айыртау ауданы, Саумалкөл ауылы, Ш. Уәлиханов көшесі, 70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8(71533)2-02-57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r15157@aisgzk.kz</w:t>
            </w:r>
          </w:p>
        </w:tc>
      </w:tr>
      <w:tr>
        <w:trPr>
          <w:trHeight w:val="2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 Ақжар ауданы, Талшық ауылы, Целинная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8(71546)2-14-20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 Аққайың ауданы, Смирнов ауылы, Народная көшесі, 37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8(71532)2-23-37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150402, Ғ. Мүсірепов атындағы аудан, Новоишимское ауылы, Абылай хан көшесі, 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8(71535)2-25-28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150506, Есіл ауданы, Явленка ауылы, Ленин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8(71543)2-16-51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150600, Жамбыл ауданы, Пресновка ауылы, Иванов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8(71544)2-11-59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r15223@aisgzk.kz</w:t>
            </w:r>
          </w:p>
        </w:tc>
      </w:tr>
      <w:tr>
        <w:trPr>
          <w:trHeight w:val="7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150700, Қызылжар ауданы, Бескөл ауылы, Институтская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8(71538)2-20-57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150801, М. Жұмабаев атындағы аудан, Булаево қаласы, Целинная көшесі, 1А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8(71531)2-00-53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150908, Мамлют ауданы, Мамлютка қаласы, Кұнанбаев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8(71541)2-24-87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151007, Тайынша ауданы, Тайынша қаласы, Қазақстан Конституциясы көшесі, 206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8(71536)2-18-90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r15175@aisgzk.kz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151110, Тимирязев ауданы, Тимирязев ауылы, Молодежная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8(71537)2-10-89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r15231@aisgzk.kz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 Уәлиханов ауданы, Кішкенекөл ауылы, Уәлиханов көшесі, 85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8(71542)2-24-52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r15162@aisgzk.kz</w:t>
            </w:r>
          </w:p>
        </w:tc>
      </w:tr>
      <w:tr>
        <w:trPr>
          <w:trHeight w:val="2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 Шал ақын ауданы, Сергеев қаласы, Победа көшесі, 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8(71534)2-01-36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Интернациональная көшесі, 70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8(7152)33-85-99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7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Оңтүстік Қазақстан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М. Дулати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8(7252)53-05-14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shim01@aisgzk.kz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160200, Бәйдібек ауданы, Шаян ауылы, Әуезов көшесі,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8(72548)2-22-31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r286@aisgzk.kz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160100, Арыс қаласы, 1-шағын аудан,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8(72540)2-22-54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r287@aisgzk.kz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160300, Қазығұрт ауданы, Қазығұрт ауылы, Тоғаев көшесі,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8(72539)2-26-69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r289@aisgzk.kz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 Кентау қаласы, Панфилов көшесі, 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8(72536)3-07-86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160500, Мақтаарал ауданы, Жетісай қаласы, Яссауи көшесі, 69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8(72534)6-32-08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r288@aisgzk.kz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160600, Ордабасы ауданы, Темірлан ауылы, Қажымұқан көшесі, 216 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8(72530)2-22-82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160711, Отырар ауданы, Шәуілдір ауылы, Алтанбеков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8(72544)2-24-45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161000, Созақ ауданы, Шолаққорған ауылы, Жібек жолы көшесі, 69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8(72546)4-27-54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161300, Түлкібас ауданы, Т. Рысқұлов ауылы, Т. Рысқұлов көшесі, 175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8(72538)5-15-89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r300@aisgzk.kz</w:t>
            </w:r>
          </w:p>
        </w:tc>
      </w:tr>
      <w:tr>
        <w:trPr>
          <w:trHeight w:val="1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161100, Төле би ауданы, Леңгір қаласы, Төле би көшесі, 292 Б</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8(72547)6-12-61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r298@aisgzk.kz</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161400, Шардара қаласы, Темірбеков көшесі,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8(72535)2-17-26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r301@aisgzk.kz</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160900, Сарыағаш қаласы, Дүйсенбаев көшесі, 4 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8(72537)2-53-06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r296@aisgzk.kz</w:t>
            </w:r>
          </w:p>
        </w:tc>
      </w:tr>
      <w:tr>
        <w:trPr>
          <w:trHeight w:val="11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160800, Сайрам ауданы, Ақсукент ауылы, Қыстаубай көшесі,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8(72531)2-01-77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161200, Түркістан қаласы, Бәйдібек көшесі, 18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8(72533)3-32-60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М. Дулати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8(7252)55-00-35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r309@aisgzk.kz</w:t>
            </w:r>
          </w:p>
        </w:tc>
      </w:tr>
    </w:tbl>
    <w:bookmarkStart w:name="z892" w:id="68"/>
    <w:p>
      <w:pPr>
        <w:spacing w:after="0"/>
        <w:ind w:left="0"/>
        <w:jc w:val="both"/>
      </w:pPr>
      <w:r>
        <w:rPr>
          <w:rFonts w:ascii="Times New Roman"/>
          <w:b w:val="false"/>
          <w:i w:val="false"/>
          <w:color w:val="000000"/>
          <w:sz w:val="28"/>
        </w:rPr>
        <w:t xml:space="preserve">
«Уақытша өтеулі       </w:t>
      </w:r>
      <w:r>
        <w:br/>
      </w:r>
      <w:r>
        <w:rPr>
          <w:rFonts w:ascii="Times New Roman"/>
          <w:b w:val="false"/>
          <w:i w:val="false"/>
          <w:color w:val="000000"/>
          <w:sz w:val="28"/>
        </w:rPr>
        <w:t>
(ұзақ мерзімді, қысқа мерзімді)</w:t>
      </w:r>
      <w:r>
        <w:br/>
      </w:r>
      <w:r>
        <w:rPr>
          <w:rFonts w:ascii="Times New Roman"/>
          <w:b w:val="false"/>
          <w:i w:val="false"/>
          <w:color w:val="000000"/>
          <w:sz w:val="28"/>
        </w:rPr>
        <w:t>
жер пайдалану (жалдау)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68"/>
    <w:bookmarkStart w:name="z893" w:id="69"/>
    <w:p>
      <w:pPr>
        <w:spacing w:after="0"/>
        <w:ind w:left="0"/>
        <w:jc w:val="left"/>
      </w:pPr>
      <w:r>
        <w:rPr>
          <w:rFonts w:ascii="Times New Roman"/>
          <w:b/>
          <w:i w:val="false"/>
          <w:color w:val="000000"/>
        </w:rPr>
        <w:t xml:space="preserve"> 
Қазақстан Республикасы Көлік және коммуникация министрлігінің</w:t>
      </w:r>
      <w:r>
        <w:br/>
      </w:r>
      <w:r>
        <w:rPr>
          <w:rFonts w:ascii="Times New Roman"/>
          <w:b/>
          <w:i w:val="false"/>
          <w:color w:val="000000"/>
        </w:rPr>
        <w:t>
Мемлекеттік қызметтерді автоматтандыруды бақылау және xалыққа</w:t>
      </w:r>
      <w:r>
        <w:br/>
      </w:r>
      <w:r>
        <w:rPr>
          <w:rFonts w:ascii="Times New Roman"/>
          <w:b/>
          <w:i w:val="false"/>
          <w:color w:val="000000"/>
        </w:rPr>
        <w:t>
қызмет көрсету орталықтарының қызметін үйлестіру комитетінің</w:t>
      </w:r>
      <w:r>
        <w:br/>
      </w:r>
      <w:r>
        <w:rPr>
          <w:rFonts w:ascii="Times New Roman"/>
          <w:b/>
          <w:i w:val="false"/>
          <w:color w:val="000000"/>
        </w:rPr>
        <w:t>
«Халыққа қызмет көрсету орталығы» республикалық</w:t>
      </w:r>
      <w:r>
        <w:br/>
      </w:r>
      <w:r>
        <w:rPr>
          <w:rFonts w:ascii="Times New Roman"/>
          <w:b/>
          <w:i w:val="false"/>
          <w:color w:val="000000"/>
        </w:rPr>
        <w:t>
мемлекеттік кәсіпорындарының</w:t>
      </w:r>
      <w:r>
        <w:br/>
      </w:r>
      <w:r>
        <w:rPr>
          <w:rFonts w:ascii="Times New Roman"/>
          <w:b/>
          <w:i w:val="false"/>
          <w:color w:val="000000"/>
        </w:rPr>
        <w:t>
тізбесі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5424"/>
        <w:gridCol w:w="6152"/>
        <w:gridCol w:w="3476"/>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r>
              <w:br/>
            </w:r>
            <w:r>
              <w:rPr>
                <w:rFonts w:ascii="Times New Roman"/>
                <w:b w:val="false"/>
                <w:i w:val="false"/>
                <w:color w:val="000000"/>
                <w:sz w:val="20"/>
              </w:rPr>
              <w:t>
(филиалдары, бөлімдері, секторлары)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Шучинск қаласы, Абылай хан көшесі, 28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кенті, Жеңіс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Ғабдуллин көшесі, 104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52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4-шағын ауданы,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тұйық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қаласы, 109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(Жилянка) ауылы, Сәтпаев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Байтұрсынов көшесі, 1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5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тұйық көшесі,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5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Бадамша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ауданы, Жангелдин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63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бөлімінің Қапал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бөлімінің Қабанбай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6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бөлімінің Шелек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бөлімінің Боралдай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бөлімінің Қараой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7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10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бөлімінің Тау самалы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13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бөлімінің Шамалған станциясы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6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бөлімінің Қоғалы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Бапық би кенті, Измайлов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81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аудандық бөлімінің Шеңгелді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Жамбыл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бөлімінің Лепсі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54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бөлімінің Нарынқол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бөлімінің Нұра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57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Атырау қалалық бөлім</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82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Атырау қалалық бөлім</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көшесі, Байжігітов көшесі, 80а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Мендіғалиев көшесі, 30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Центральная көшесі,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Өскемен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52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Стаханов көшесі, 39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 хан, 96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Момышұлы көшесі, 77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ауылы, Ақсуат ауылы, Абылай хан көшесі,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3-шағын аудан,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54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Дүйсенов көшесі, 84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 Қойгелді көшесі, № 158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25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Исмайылов көшесі, 232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қаласы, 81/2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Чапай ауылы, Ақжайық қысқа көшесі,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Сайқын ауылы, Бергалиев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көшесі, Железнодорожная көшесі, 121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8-711-33-36-778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63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81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 ауылы, Лұқманов көшесі, 22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ауданы, Құрманғалиев көшесі, 23/1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Казахстанская көшесі, 11/2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Вокзальная көшесі, 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Жалпақтал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 Датұлы,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бөлімінің Дарьинское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8-711-31-24-082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бөлімінің Тайпақ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Шемякина,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бөлімінің Ақжайық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21-шағын аудан, 6/7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69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Шахтинск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Құнанбаев көшесі, 65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орам, 16-орам</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Осакаровка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Пристанционная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Осакаровка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Молодежный кенті, Абай көшесі,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Оспанов көшесі, 40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Бұқар жырау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 Абылай хан көшесі, 37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Бұқар жырау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Бейбітшілік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22-3- 39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6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кенті, Амангелді көшесі, 29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Гашек көшесі, 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көшесі, 108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16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 4 шағын аудан, 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кенті, Шақшақ Жәнібек көшесі,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Рудный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даңғылы,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104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93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97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66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Красноармейская көшесі, 56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 53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2 Е</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Қызылорда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Қызылорда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Қызылорда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Қызылорда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 17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Қарасақал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 15 шағын аудан, 67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 15 шағын аудан, 67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шығармашылығы үйі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бөлімінің Боранқұл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7-ауыл, «Боранқұл мәдениеті» мемлекеттік мекемесінің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Центральная көшесі, 15, Қазпошта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бөлімінің Ақшүкір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Жетібай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Павлодар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көшесі, 85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Тәуелсіздікке 10 жыл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Д. Сыздықов көшесі, 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85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Жеңіс көшесі, 67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Еңбек көшесі, 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Горький тұйық көшесі, 10Г</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Новоишимское ауылы, Ленин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Институт көшесі, 1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Булаево қаласы, Юбилейная көшесі, 62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С. Мұқанов көшесі, 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2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ауылы, Қазақстан Конституциясы көшесі, 208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6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Уәлиханов көшесі, 17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Уәлиханов көшесі, 80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Желтоқсан көшесі, 31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6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1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 ауданы, Жанқожа батыр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1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6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2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3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Теміржолшылар кенті, Ақтасты көшесі, 20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Тілендиев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батыр даңғылы, 6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Ақжайық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 («Темірбанк» АҚ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Өндіріс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Кенесары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 («БТА-банк» АҚ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Жеңіс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бөлімінің № 1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894" w:id="70"/>
    <w:p>
      <w:pPr>
        <w:spacing w:after="0"/>
        <w:ind w:left="0"/>
        <w:jc w:val="both"/>
      </w:pPr>
      <w:r>
        <w:rPr>
          <w:rFonts w:ascii="Times New Roman"/>
          <w:b w:val="false"/>
          <w:i w:val="false"/>
          <w:color w:val="000000"/>
          <w:sz w:val="28"/>
        </w:rPr>
        <w:t xml:space="preserve">
«Уақытша өтеулі       </w:t>
      </w:r>
      <w:r>
        <w:br/>
      </w:r>
      <w:r>
        <w:rPr>
          <w:rFonts w:ascii="Times New Roman"/>
          <w:b w:val="false"/>
          <w:i w:val="false"/>
          <w:color w:val="000000"/>
          <w:sz w:val="28"/>
        </w:rPr>
        <w:t>
(ұзақ мерзімді, қысқа мерзімді)</w:t>
      </w:r>
      <w:r>
        <w:br/>
      </w:r>
      <w:r>
        <w:rPr>
          <w:rFonts w:ascii="Times New Roman"/>
          <w:b w:val="false"/>
          <w:i w:val="false"/>
          <w:color w:val="000000"/>
          <w:sz w:val="28"/>
        </w:rPr>
        <w:t>
жер пайдалану (жалдау)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70"/>
    <w:bookmarkStart w:name="z895" w:id="71"/>
    <w:p>
      <w:pPr>
        <w:spacing w:after="0"/>
        <w:ind w:left="0"/>
        <w:jc w:val="left"/>
      </w:pPr>
      <w:r>
        <w:rPr>
          <w:rFonts w:ascii="Times New Roman"/>
          <w:b/>
          <w:i w:val="false"/>
          <w:color w:val="000000"/>
        </w:rPr>
        <w:t xml:space="preserve"> 
Уақытша өтеулі (ұзақ мерзімді, қысқа мерзімді) жер пайдалану</w:t>
      </w:r>
      <w:r>
        <w:br/>
      </w:r>
      <w:r>
        <w:rPr>
          <w:rFonts w:ascii="Times New Roman"/>
          <w:b/>
          <w:i w:val="false"/>
          <w:color w:val="000000"/>
        </w:rPr>
        <w:t>
(жалдау) құқығына актілерді дайындау жөніндегі жұмыстарының</w:t>
      </w:r>
      <w:r>
        <w:br/>
      </w:r>
      <w:r>
        <w:rPr>
          <w:rFonts w:ascii="Times New Roman"/>
          <w:b/>
          <w:i w:val="false"/>
          <w:color w:val="000000"/>
        </w:rPr>
        <w:t>
құны</w:t>
      </w:r>
    </w:p>
    <w:bookmarkEnd w:id="71"/>
    <w:p>
      <w:pPr>
        <w:spacing w:after="0"/>
        <w:ind w:left="0"/>
        <w:jc w:val="both"/>
      </w:pPr>
      <w:r>
        <w:rPr>
          <w:rFonts w:ascii="Times New Roman"/>
          <w:b w:val="false"/>
          <w:i w:val="false"/>
          <w:color w:val="000000"/>
          <w:sz w:val="28"/>
        </w:rPr>
        <w:t>      Уақытша өтеулі (ұзақ мерзімді, қысқа мерзімді) жер пайдалану (жалдау) құқығына актілерді дайындау жөніндегі жұмыстарының құны тиісті қаржы жылына арналған республикалық бюджет туралы заңда белгіленген айлық есептік көрсеткіш (бұдан әрі – АЕК) мөлшеріне байланысты есептеледі және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4542"/>
        <w:gridCol w:w="3032"/>
        <w:gridCol w:w="1571"/>
        <w:gridCol w:w="4086"/>
      </w:tblGrid>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байланысты жұмыстың құнын көтеру коэффициенті</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және саяжай құрылысын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шаруашылықты жүргiзу үшін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қожалықтары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жоғары – 1,4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0,5-ке дейін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жоғары – 1,4</w:t>
            </w:r>
          </w:p>
        </w:tc>
      </w:tr>
      <w:tr>
        <w:trPr>
          <w:trHeight w:val="8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меншiк иелерi (кондоминиумге қатысушылар)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жоғары – 1,4</w:t>
            </w:r>
          </w:p>
        </w:tc>
      </w:tr>
    </w:tbl>
    <w:bookmarkStart w:name="z896" w:id="72"/>
    <w:p>
      <w:pPr>
        <w:spacing w:after="0"/>
        <w:ind w:left="0"/>
        <w:jc w:val="both"/>
      </w:pPr>
      <w:r>
        <w:rPr>
          <w:rFonts w:ascii="Times New Roman"/>
          <w:b w:val="false"/>
          <w:i w:val="false"/>
          <w:color w:val="000000"/>
          <w:sz w:val="28"/>
        </w:rPr>
        <w:t xml:space="preserve">
«Уақытша өтеулі        </w:t>
      </w:r>
      <w:r>
        <w:br/>
      </w:r>
      <w:r>
        <w:rPr>
          <w:rFonts w:ascii="Times New Roman"/>
          <w:b w:val="false"/>
          <w:i w:val="false"/>
          <w:color w:val="000000"/>
          <w:sz w:val="28"/>
        </w:rPr>
        <w:t>
(ұзақ мерзімді, қысқа мерзімді)</w:t>
      </w:r>
      <w:r>
        <w:br/>
      </w:r>
      <w:r>
        <w:rPr>
          <w:rFonts w:ascii="Times New Roman"/>
          <w:b w:val="false"/>
          <w:i w:val="false"/>
          <w:color w:val="000000"/>
          <w:sz w:val="28"/>
        </w:rPr>
        <w:t>
жер пайдалану (жалдау)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72"/>
    <w:bookmarkStart w:name="z897" w:id="73"/>
    <w:p>
      <w:pPr>
        <w:spacing w:after="0"/>
        <w:ind w:left="0"/>
        <w:jc w:val="left"/>
      </w:pPr>
      <w:r>
        <w:rPr>
          <w:rFonts w:ascii="Times New Roman"/>
          <w:b/>
          <w:i w:val="false"/>
          <w:color w:val="000000"/>
        </w:rPr>
        <w:t xml:space="preserve"> 
Түбіртек</w:t>
      </w:r>
    </w:p>
    <w:bookmarkEnd w:id="73"/>
    <w:p>
      <w:pPr>
        <w:spacing w:after="0"/>
        <w:ind w:left="0"/>
        <w:jc w:val="both"/>
      </w:pPr>
      <w:r>
        <w:rPr>
          <w:rFonts w:ascii="Times New Roman"/>
          <w:b w:val="false"/>
          <w:i w:val="false"/>
          <w:color w:val="000000"/>
          <w:sz w:val="28"/>
        </w:rPr>
        <w:t>Ақша жіберуші _______________________________________________________</w:t>
      </w:r>
      <w:r>
        <w:br/>
      </w:r>
      <w:r>
        <w:rPr>
          <w:rFonts w:ascii="Times New Roman"/>
          <w:b w:val="false"/>
          <w:i w:val="false"/>
          <w:color w:val="000000"/>
          <w:sz w:val="28"/>
        </w:rPr>
        <w:t>
                        Тегі, аты, әкесінің аты, ЖСН/БСН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Төлемді алушы _______________________________________________________</w:t>
      </w:r>
      <w:r>
        <w:br/>
      </w:r>
      <w:r>
        <w:rPr>
          <w:rFonts w:ascii="Times New Roman"/>
          <w:b w:val="false"/>
          <w:i w:val="false"/>
          <w:color w:val="000000"/>
          <w:sz w:val="28"/>
        </w:rPr>
        <w:t>
                     мамандандырылған кәсіпорынның атауы, СТН</w:t>
      </w:r>
      <w:r>
        <w:br/>
      </w:r>
      <w:r>
        <w:rPr>
          <w:rFonts w:ascii="Times New Roman"/>
          <w:b w:val="false"/>
          <w:i w:val="false"/>
          <w:color w:val="000000"/>
          <w:sz w:val="28"/>
        </w:rPr>
        <w:t>
Делдал банк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5582"/>
        <w:gridCol w:w="4518"/>
        <w:gridCol w:w="2754"/>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 үшін және мөрдің орны</w:t>
      </w:r>
    </w:p>
    <w:p>
      <w:pPr>
        <w:spacing w:after="0"/>
        <w:ind w:left="0"/>
        <w:jc w:val="both"/>
      </w:pPr>
      <w:r>
        <w:rPr>
          <w:rFonts w:ascii="Times New Roman"/>
          <w:b w:val="false"/>
          <w:i w:val="false"/>
          <w:color w:val="000000"/>
          <w:sz w:val="28"/>
        </w:rPr>
        <w:t>___________________________________  ________________________________</w:t>
      </w:r>
      <w:r>
        <w:br/>
      </w:r>
      <w:r>
        <w:rPr>
          <w:rFonts w:ascii="Times New Roman"/>
          <w:b w:val="false"/>
          <w:i w:val="false"/>
          <w:color w:val="000000"/>
          <w:sz w:val="28"/>
        </w:rPr>
        <w:t>
       ақша жіберушінің қолы          жауапты орындаушының қолы, күні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Ақша жіберуші _______________________________________________________</w:t>
      </w:r>
      <w:r>
        <w:br/>
      </w:r>
      <w:r>
        <w:rPr>
          <w:rFonts w:ascii="Times New Roman"/>
          <w:b w:val="false"/>
          <w:i w:val="false"/>
          <w:color w:val="000000"/>
          <w:sz w:val="28"/>
        </w:rPr>
        <w:t>
                         Тегі, аты, әкесінің аты, ЖСН/БСН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Төлемді алушы _______________________________________________________</w:t>
      </w:r>
      <w:r>
        <w:br/>
      </w:r>
      <w:r>
        <w:rPr>
          <w:rFonts w:ascii="Times New Roman"/>
          <w:b w:val="false"/>
          <w:i w:val="false"/>
          <w:color w:val="000000"/>
          <w:sz w:val="28"/>
        </w:rPr>
        <w:t>
                    мамандандырылған кәсіпорынның атауы, ЖСН/БСН</w:t>
      </w:r>
      <w:r>
        <w:br/>
      </w:r>
      <w:r>
        <w:rPr>
          <w:rFonts w:ascii="Times New Roman"/>
          <w:b w:val="false"/>
          <w:i w:val="false"/>
          <w:color w:val="000000"/>
          <w:sz w:val="28"/>
        </w:rPr>
        <w:t>
Делдал банк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5582"/>
        <w:gridCol w:w="4518"/>
        <w:gridCol w:w="2754"/>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 үшін және мөрдің орны</w:t>
      </w:r>
    </w:p>
    <w:p>
      <w:pPr>
        <w:spacing w:after="0"/>
        <w:ind w:left="0"/>
        <w:jc w:val="both"/>
      </w:pPr>
      <w:r>
        <w:rPr>
          <w:rFonts w:ascii="Times New Roman"/>
          <w:b w:val="false"/>
          <w:i w:val="false"/>
          <w:color w:val="000000"/>
          <w:sz w:val="28"/>
        </w:rPr>
        <w:t>___________________________________  ________________________________</w:t>
      </w:r>
      <w:r>
        <w:br/>
      </w:r>
      <w:r>
        <w:rPr>
          <w:rFonts w:ascii="Times New Roman"/>
          <w:b w:val="false"/>
          <w:i w:val="false"/>
          <w:color w:val="000000"/>
          <w:sz w:val="28"/>
        </w:rPr>
        <w:t>
       ақша жіберушінің қолы          жауапты орындаушының қолы, күні</w:t>
      </w:r>
    </w:p>
    <w:bookmarkStart w:name="z898" w:id="74"/>
    <w:p>
      <w:pPr>
        <w:spacing w:after="0"/>
        <w:ind w:left="0"/>
        <w:jc w:val="both"/>
      </w:pPr>
      <w:r>
        <w:rPr>
          <w:rFonts w:ascii="Times New Roman"/>
          <w:b w:val="false"/>
          <w:i w:val="false"/>
          <w:color w:val="000000"/>
          <w:sz w:val="28"/>
        </w:rPr>
        <w:t xml:space="preserve">
«Уақытша өтеулі        </w:t>
      </w:r>
      <w:r>
        <w:br/>
      </w:r>
      <w:r>
        <w:rPr>
          <w:rFonts w:ascii="Times New Roman"/>
          <w:b w:val="false"/>
          <w:i w:val="false"/>
          <w:color w:val="000000"/>
          <w:sz w:val="28"/>
        </w:rPr>
        <w:t>
(ұзақ мерзімді, қысқа мерзімді)</w:t>
      </w:r>
      <w:r>
        <w:br/>
      </w:r>
      <w:r>
        <w:rPr>
          <w:rFonts w:ascii="Times New Roman"/>
          <w:b w:val="false"/>
          <w:i w:val="false"/>
          <w:color w:val="000000"/>
          <w:sz w:val="28"/>
        </w:rPr>
        <w:t>
жер пайдалану (жалдау)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74"/>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xml:space="preserve">
(Кадастрды жүргізетін кәсіпорын атауы)    </w:t>
      </w:r>
      <w:r>
        <w:br/>
      </w:r>
      <w:r>
        <w:rPr>
          <w:rFonts w:ascii="Times New Roman"/>
          <w:b w:val="false"/>
          <w:i w:val="false"/>
          <w:color w:val="000000"/>
          <w:sz w:val="28"/>
        </w:rPr>
        <w:t xml:space="preserve">
филиалының директоры/бөлімшесінің бастығы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(жеке тұлғаның тегі, аты, әкесінің аты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басын куәландыратын құжаттардың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деректемелері, байланыс телефоны,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мекенжайы)                  </w:t>
      </w:r>
    </w:p>
    <w:bookmarkStart w:name="z899" w:id="75"/>
    <w:p>
      <w:pPr>
        <w:spacing w:after="0"/>
        <w:ind w:left="0"/>
        <w:jc w:val="left"/>
      </w:pPr>
      <w:r>
        <w:rPr>
          <w:rFonts w:ascii="Times New Roman"/>
          <w:b/>
          <w:i w:val="false"/>
          <w:color w:val="000000"/>
        </w:rPr>
        <w:t xml:space="preserve"> 
Уақытша өтеулі (ұзақ мерзімді, қысқа мерзімді) жер пайдалану</w:t>
      </w:r>
      <w:r>
        <w:br/>
      </w:r>
      <w:r>
        <w:rPr>
          <w:rFonts w:ascii="Times New Roman"/>
          <w:b/>
          <w:i w:val="false"/>
          <w:color w:val="000000"/>
        </w:rPr>
        <w:t>
(жалдау) құқығына актіні беру туралы</w:t>
      </w:r>
      <w:r>
        <w:br/>
      </w:r>
      <w:r>
        <w:rPr>
          <w:rFonts w:ascii="Times New Roman"/>
          <w:b/>
          <w:i w:val="false"/>
          <w:color w:val="000000"/>
        </w:rPr>
        <w:t>
өтініш</w:t>
      </w:r>
    </w:p>
    <w:bookmarkEnd w:id="75"/>
    <w:p>
      <w:pPr>
        <w:spacing w:after="0"/>
        <w:ind w:left="0"/>
        <w:jc w:val="both"/>
      </w:pPr>
      <w:r>
        <w:rPr>
          <w:rFonts w:ascii="Times New Roman"/>
          <w:b w:val="false"/>
          <w:i w:val="false"/>
          <w:color w:val="000000"/>
          <w:sz w:val="28"/>
        </w:rPr>
        <w:t>___________________________________________________________ берілген,</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учаскесінің (орналасқан жері) мекенжайы)</w:t>
      </w:r>
      <w:r>
        <w:br/>
      </w:r>
      <w:r>
        <w:rPr>
          <w:rFonts w:ascii="Times New Roman"/>
          <w:b w:val="false"/>
          <w:i w:val="false"/>
          <w:color w:val="000000"/>
          <w:sz w:val="28"/>
        </w:rPr>
        <w:t>
______________________________________________ бойынша орналасқан жер</w:t>
      </w:r>
      <w:r>
        <w:br/>
      </w:r>
      <w:r>
        <w:rPr>
          <w:rFonts w:ascii="Times New Roman"/>
          <w:b w:val="false"/>
          <w:i w:val="false"/>
          <w:color w:val="000000"/>
          <w:sz w:val="28"/>
        </w:rPr>
        <w:t>
учаскесіне уақытша өтеулі (ұзақ мерзімді, қысқа мерзімді) жер</w:t>
      </w:r>
      <w:r>
        <w:br/>
      </w:r>
      <w:r>
        <w:rPr>
          <w:rFonts w:ascii="Times New Roman"/>
          <w:b w:val="false"/>
          <w:i w:val="false"/>
          <w:color w:val="000000"/>
          <w:sz w:val="28"/>
        </w:rPr>
        <w:t>
пайдалану (жалдау) құқығына актіні (актінің телнұсқасын)</w:t>
      </w:r>
      <w:r>
        <w:br/>
      </w: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Күні __________    Өтініш беруші 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w:t>
      </w:r>
      <w:r>
        <w:br/>
      </w:r>
      <w:r>
        <w:rPr>
          <w:rFonts w:ascii="Times New Roman"/>
          <w:b w:val="false"/>
          <w:i w:val="false"/>
          <w:color w:val="000000"/>
          <w:sz w:val="28"/>
        </w:rPr>
        <w:t>
                                        уәкілетті тұлғаның тегі, аты,</w:t>
      </w:r>
      <w:r>
        <w:br/>
      </w:r>
      <w:r>
        <w:rPr>
          <w:rFonts w:ascii="Times New Roman"/>
          <w:b w:val="false"/>
          <w:i w:val="false"/>
          <w:color w:val="000000"/>
          <w:sz w:val="28"/>
        </w:rPr>
        <w:t>
                                       ______________________________</w:t>
      </w:r>
      <w:r>
        <w:br/>
      </w:r>
      <w:r>
        <w:rPr>
          <w:rFonts w:ascii="Times New Roman"/>
          <w:b w:val="false"/>
          <w:i w:val="false"/>
          <w:color w:val="000000"/>
          <w:sz w:val="28"/>
        </w:rPr>
        <w:t>
                                            әкесінің аты, қолы)</w:t>
      </w:r>
    </w:p>
    <w:bookmarkStart w:name="z900" w:id="76"/>
    <w:p>
      <w:pPr>
        <w:spacing w:after="0"/>
        <w:ind w:left="0"/>
        <w:jc w:val="both"/>
      </w:pPr>
      <w:r>
        <w:rPr>
          <w:rFonts w:ascii="Times New Roman"/>
          <w:b w:val="false"/>
          <w:i w:val="false"/>
          <w:color w:val="000000"/>
          <w:sz w:val="28"/>
        </w:rPr>
        <w:t xml:space="preserve">
«Уақытша өтеулі       </w:t>
      </w:r>
      <w:r>
        <w:br/>
      </w:r>
      <w:r>
        <w:rPr>
          <w:rFonts w:ascii="Times New Roman"/>
          <w:b w:val="false"/>
          <w:i w:val="false"/>
          <w:color w:val="000000"/>
          <w:sz w:val="28"/>
        </w:rPr>
        <w:t>
(ұзақ мерзімді, қысқа мерзімді)</w:t>
      </w:r>
      <w:r>
        <w:br/>
      </w:r>
      <w:r>
        <w:rPr>
          <w:rFonts w:ascii="Times New Roman"/>
          <w:b w:val="false"/>
          <w:i w:val="false"/>
          <w:color w:val="000000"/>
          <w:sz w:val="28"/>
        </w:rPr>
        <w:t>
жер пайдалану (жалдау)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6-қосымша           </w:t>
      </w:r>
    </w:p>
    <w:bookmarkEnd w:id="76"/>
    <w:bookmarkStart w:name="z901" w:id="77"/>
    <w:p>
      <w:pPr>
        <w:spacing w:after="0"/>
        <w:ind w:left="0"/>
        <w:jc w:val="left"/>
      </w:pPr>
      <w:r>
        <w:rPr>
          <w:rFonts w:ascii="Times New Roman"/>
          <w:b/>
          <w:i w:val="false"/>
          <w:color w:val="000000"/>
        </w:rPr>
        <w:t xml:space="preserve"> 
Сапа және тиімділік көрсеткіштерінің мәні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1"/>
        <w:gridCol w:w="2942"/>
        <w:gridCol w:w="2942"/>
        <w:gridCol w:w="2665"/>
      </w:tblGrid>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2" w:id="78"/>
    <w:p>
      <w:pPr>
        <w:spacing w:after="0"/>
        <w:ind w:left="0"/>
        <w:jc w:val="both"/>
      </w:pPr>
      <w:r>
        <w:rPr>
          <w:rFonts w:ascii="Times New Roman"/>
          <w:b w:val="false"/>
          <w:i w:val="false"/>
          <w:color w:val="000000"/>
          <w:sz w:val="28"/>
        </w:rPr>
        <w:t xml:space="preserve">
«Уақытша өтеулі       </w:t>
      </w:r>
      <w:r>
        <w:br/>
      </w:r>
      <w:r>
        <w:rPr>
          <w:rFonts w:ascii="Times New Roman"/>
          <w:b w:val="false"/>
          <w:i w:val="false"/>
          <w:color w:val="000000"/>
          <w:sz w:val="28"/>
        </w:rPr>
        <w:t>
(ұзақ мерзімді, қысқа мерзімді)</w:t>
      </w:r>
      <w:r>
        <w:br/>
      </w:r>
      <w:r>
        <w:rPr>
          <w:rFonts w:ascii="Times New Roman"/>
          <w:b w:val="false"/>
          <w:i w:val="false"/>
          <w:color w:val="000000"/>
          <w:sz w:val="28"/>
        </w:rPr>
        <w:t>
жер пайдалану (жалдау)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7-қосымша           </w:t>
      </w:r>
    </w:p>
    <w:bookmarkEnd w:id="78"/>
    <w:bookmarkStart w:name="z903" w:id="79"/>
    <w:p>
      <w:pPr>
        <w:spacing w:after="0"/>
        <w:ind w:left="0"/>
        <w:jc w:val="left"/>
      </w:pPr>
      <w:r>
        <w:rPr>
          <w:rFonts w:ascii="Times New Roman"/>
          <w:b/>
          <w:i w:val="false"/>
          <w:color w:val="000000"/>
        </w:rPr>
        <w:t xml:space="preserve"> 
Қазақстан Республикасы Өңірлік даму министрлігі Жер ресурстарын</w:t>
      </w:r>
      <w:r>
        <w:br/>
      </w:r>
      <w:r>
        <w:rPr>
          <w:rFonts w:ascii="Times New Roman"/>
          <w:b/>
          <w:i w:val="false"/>
          <w:color w:val="000000"/>
        </w:rPr>
        <w:t>
басқару комитетінің мемлекеттік қызмет көрсетуді ұйымдастыруға</w:t>
      </w:r>
      <w:r>
        <w:br/>
      </w:r>
      <w:r>
        <w:rPr>
          <w:rFonts w:ascii="Times New Roman"/>
          <w:b/>
          <w:i w:val="false"/>
          <w:color w:val="000000"/>
        </w:rPr>
        <w:t>
жауапты «Жер кадастры ғылыми-өндірістік орталығы» республикалық</w:t>
      </w:r>
      <w:r>
        <w:br/>
      </w:r>
      <w:r>
        <w:rPr>
          <w:rFonts w:ascii="Times New Roman"/>
          <w:b/>
          <w:i w:val="false"/>
          <w:color w:val="000000"/>
        </w:rPr>
        <w:t>
мемлекеттік кәсіпорны филиалдарының</w:t>
      </w:r>
      <w:r>
        <w:br/>
      </w:r>
      <w:r>
        <w:rPr>
          <w:rFonts w:ascii="Times New Roman"/>
          <w:b/>
          <w:i w:val="false"/>
          <w:color w:val="000000"/>
        </w:rPr>
        <w:t>
тізбесі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4080"/>
        <w:gridCol w:w="3193"/>
        <w:gridCol w:w="2515"/>
        <w:gridCol w:w="2257"/>
        <w:gridCol w:w="3099"/>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филиалдар атауы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адам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1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кадастры ғылыми-өндірістік орталығы» республикалық мемлекеттік кәсіпорны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директордың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8(7172)32-08-68</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agnpz@aisgzk.kz</w:t>
            </w:r>
          </w:p>
        </w:tc>
      </w:tr>
      <w:tr>
        <w:trPr>
          <w:trHeight w:val="81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Ақмола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Абай көшесі, 89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8(7162)25-33-40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akm_01@aisgzk.kz</w:t>
            </w:r>
          </w:p>
        </w:tc>
      </w:tr>
      <w:tr>
        <w:trPr>
          <w:trHeight w:val="138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Ақтөбе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облысы, Ақтөбе қаласы, Ш. Қалдаяқов көшесі, 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8(7132)54-06-94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akt_02@aisgzk.kz, aktobe@aisgzk.kz</w:t>
            </w:r>
          </w:p>
        </w:tc>
      </w:tr>
      <w:tr>
        <w:trPr>
          <w:trHeight w:val="12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облыстық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Қабанбай батыр көшесі, 36/42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8(7282)24-25-31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alm@aisgzk.kz</w:t>
            </w:r>
          </w:p>
        </w:tc>
      </w:tr>
      <w:tr>
        <w:trPr>
          <w:trHeight w:val="106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өңірлік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Алматы қаласы, М. Әуезов көшесі, 107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8(727)277-99-55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almzem@aisgzk.kz</w:t>
            </w:r>
          </w:p>
        </w:tc>
      </w:tr>
      <w:tr>
        <w:trPr>
          <w:trHeight w:val="108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қалалық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Алматы қаласы, М. Әуезов көшесі, 107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8(727)375-42-16</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alm_20@aisgzk.kz</w:t>
            </w:r>
          </w:p>
        </w:tc>
      </w:tr>
      <w:tr>
        <w:trPr>
          <w:trHeight w:val="103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Астана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8(7172)32-88-84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astana@aisgzk.kz, ast_21@aisgzk.kz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Атырау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Атырау қаласы, Азаттық даңғылы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8(7122)45-15-15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Шығыс Қазақстан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Өскемен қаласы, Ворошилов көшесі, 152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8(7232)22-48-10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vostok@aisgzk.kz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Семей өңірлік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 Семей қаласы, Байтұрсынов көшесі, 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8(7222)42-26-35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smgzk@aisgzk.kz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Жамбыл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Қазыбек би көшесі, 26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8(7262)43-72-20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Батыс Қазақстан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Орал қаласы, Ә. Молдағұлова көшесі, 22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8(7112)26-99-09</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Қарағанды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Қарағанды қаласы, Пассажирская көшесі, 15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8(7212)47-52-32</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Қостанай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Амангелді көшесі, 93А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8(7142)54-08-01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Қызылорда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Қызылорда қаласы, Абай Құнанбаев даңғылы, 48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8(7242)23-44-35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priem_10@aisgzk.kz</w:t>
            </w:r>
          </w:p>
        </w:tc>
      </w:tr>
      <w:tr>
        <w:trPr>
          <w:trHeight w:val="5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Маңғыстау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103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8(7292)33-90-70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103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Павлодар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даңғылы, 17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8(7182)32-07-55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Солтүстік Қазақстан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Петропавлск қаласы, Интернациональная көшесі, 70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8(7152)33-07-30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64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Оңтүстік Қазақстан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М. Дулати көшесі, 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8(7252)53-05-14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shim01@aisgzk.kz</w:t>
            </w:r>
          </w:p>
        </w:tc>
      </w:tr>
    </w:tbl>
    <w:bookmarkStart w:name="z1252" w:id="8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1392 қаулысымен   </w:t>
      </w:r>
      <w:r>
        <w:br/>
      </w:r>
      <w:r>
        <w:rPr>
          <w:rFonts w:ascii="Times New Roman"/>
          <w:b w:val="false"/>
          <w:i w:val="false"/>
          <w:color w:val="000000"/>
          <w:sz w:val="28"/>
        </w:rPr>
        <w:t xml:space="preserve">
бекітілген      </w:t>
      </w:r>
    </w:p>
    <w:bookmarkEnd w:id="80"/>
    <w:bookmarkStart w:name="z1253" w:id="81"/>
    <w:p>
      <w:pPr>
        <w:spacing w:after="0"/>
        <w:ind w:left="0"/>
        <w:jc w:val="left"/>
      </w:pPr>
      <w:r>
        <w:rPr>
          <w:rFonts w:ascii="Times New Roman"/>
          <w:b/>
          <w:i w:val="false"/>
          <w:color w:val="000000"/>
        </w:rPr>
        <w:t xml:space="preserve"> 
«Уақытша өтеусіз жер пайдалану құқығына актілерді ресімдеу және</w:t>
      </w:r>
      <w:r>
        <w:br/>
      </w:r>
      <w:r>
        <w:rPr>
          <w:rFonts w:ascii="Times New Roman"/>
          <w:b/>
          <w:i w:val="false"/>
          <w:color w:val="000000"/>
        </w:rPr>
        <w:t>
беру» мемлекеттік қызмет стандарты</w:t>
      </w:r>
    </w:p>
    <w:bookmarkEnd w:id="81"/>
    <w:p>
      <w:pPr>
        <w:spacing w:after="0"/>
        <w:ind w:left="0"/>
        <w:jc w:val="both"/>
      </w:pPr>
      <w:r>
        <w:rPr>
          <w:rFonts w:ascii="Times New Roman"/>
          <w:b w:val="false"/>
          <w:i w:val="false"/>
          <w:color w:val="ff0000"/>
          <w:sz w:val="28"/>
        </w:rPr>
        <w:t xml:space="preserve">      Ескерту. Стандарт жаңа редакцияда - ҚР Үкіметінің 12.07.2013 </w:t>
      </w:r>
      <w:r>
        <w:rPr>
          <w:rFonts w:ascii="Times New Roman"/>
          <w:b w:val="false"/>
          <w:i w:val="false"/>
          <w:color w:val="ff0000"/>
          <w:sz w:val="28"/>
        </w:rPr>
        <w:t>№ 722</w:t>
      </w:r>
      <w:r>
        <w:rPr>
          <w:rFonts w:ascii="Times New Roman"/>
          <w:b w:val="false"/>
          <w:i w:val="false"/>
          <w:color w:val="ff0000"/>
          <w:sz w:val="28"/>
        </w:rPr>
        <w:t xml:space="preserve"> қаулысымен (алғашқы ресми жарияланған күнінен бастап күнтiзбелiк он күн өткен соң қолданысқа енгізіледі).</w:t>
      </w:r>
    </w:p>
    <w:bookmarkStart w:name="z1254" w:id="82"/>
    <w:p>
      <w:pPr>
        <w:spacing w:after="0"/>
        <w:ind w:left="0"/>
        <w:jc w:val="left"/>
      </w:pPr>
      <w:r>
        <w:rPr>
          <w:rFonts w:ascii="Times New Roman"/>
          <w:b/>
          <w:i w:val="false"/>
          <w:color w:val="000000"/>
        </w:rPr>
        <w:t xml:space="preserve"> 
1. Жалпы ережелер</w:t>
      </w:r>
    </w:p>
    <w:bookmarkEnd w:id="82"/>
    <w:bookmarkStart w:name="z1255" w:id="83"/>
    <w:p>
      <w:pPr>
        <w:spacing w:after="0"/>
        <w:ind w:left="0"/>
        <w:jc w:val="both"/>
      </w:pPr>
      <w:r>
        <w:rPr>
          <w:rFonts w:ascii="Times New Roman"/>
          <w:b w:val="false"/>
          <w:i w:val="false"/>
          <w:color w:val="000000"/>
          <w:sz w:val="28"/>
        </w:rPr>
        <w:t>
      1.  «Жер учаскесіне уақытша өтеусіз жер пайдалану құқығына актілерді ресімдеу және беру» мемлекеттік қызметін (бұдан әрі – мемлекеттік қызмет) жер учаскесінің орналасқан жері бойынша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Өңірлік даму министрлігі Жер ресурстарын басқару комитетінің «Жер кадастры ғылыми-өндірістік орталығы» республикалық мемлекеттік кәсіпорны және оның филиалдары (бұдан әрі – Кадастрды жүргізетін кәсіпорын) тарапынан және мекенжайлары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Қазақстан Республикасы Көлік және коммуникация министрлігінің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республикалық мемлекеттік кәсіпорнының филиалдары (бұдан әрі – орталық)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2003 жылғы 20 маусымдағы Қазақстан Республикасы Жер кодексінің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жөніндегі ақпарат:</w:t>
      </w:r>
      <w:r>
        <w:br/>
      </w:r>
      <w:r>
        <w:rPr>
          <w:rFonts w:ascii="Times New Roman"/>
          <w:b w:val="false"/>
          <w:i w:val="false"/>
          <w:color w:val="000000"/>
          <w:sz w:val="28"/>
        </w:rPr>
        <w:t>
      1) Қазақстан Республикасы Өңірлік даму министрлігінің интернет-ресурсында;</w:t>
      </w:r>
      <w:r>
        <w:br/>
      </w:r>
      <w:r>
        <w:rPr>
          <w:rFonts w:ascii="Times New Roman"/>
          <w:b w:val="false"/>
          <w:i w:val="false"/>
          <w:color w:val="000000"/>
          <w:sz w:val="28"/>
        </w:rPr>
        <w:t>
      2) Қазақстан Республикасы Өңірлік даму министрлігінің Жер ресурстарын басқару комитетінің www.kuzr.gov.kz интернет-ресурсында;</w:t>
      </w:r>
      <w:r>
        <w:br/>
      </w:r>
      <w:r>
        <w:rPr>
          <w:rFonts w:ascii="Times New Roman"/>
          <w:b w:val="false"/>
          <w:i w:val="false"/>
          <w:color w:val="000000"/>
          <w:sz w:val="28"/>
        </w:rPr>
        <w:t>
      3) Кадастрды жүргізетін кәсіпорындардың ғимараттарындағы стенділерінде;</w:t>
      </w:r>
      <w:r>
        <w:br/>
      </w:r>
      <w:r>
        <w:rPr>
          <w:rFonts w:ascii="Times New Roman"/>
          <w:b w:val="false"/>
          <w:i w:val="false"/>
          <w:color w:val="000000"/>
          <w:sz w:val="28"/>
        </w:rPr>
        <w:t>
      4) Кадастрды жүргізетін кәсіпорынның www.aisgzk.kz интернет-ресурсында;</w:t>
      </w:r>
      <w:r>
        <w:br/>
      </w:r>
      <w:r>
        <w:rPr>
          <w:rFonts w:ascii="Times New Roman"/>
          <w:b w:val="false"/>
          <w:i w:val="false"/>
          <w:color w:val="000000"/>
          <w:sz w:val="28"/>
        </w:rPr>
        <w:t>
      5) орталықтың www.con.gov.kz интернет-ресурсында;</w:t>
      </w:r>
      <w:r>
        <w:br/>
      </w:r>
      <w:r>
        <w:rPr>
          <w:rFonts w:ascii="Times New Roman"/>
          <w:b w:val="false"/>
          <w:i w:val="false"/>
          <w:color w:val="000000"/>
          <w:sz w:val="28"/>
        </w:rPr>
        <w:t>
      6) орталықтың стенділерінде орналастырылған.</w:t>
      </w:r>
      <w:r>
        <w:br/>
      </w:r>
      <w:r>
        <w:rPr>
          <w:rFonts w:ascii="Times New Roman"/>
          <w:b w:val="false"/>
          <w:i w:val="false"/>
          <w:color w:val="000000"/>
          <w:sz w:val="28"/>
        </w:rPr>
        <w:t>
      Мемлекеттік қызмет туралы ақпарат сондай-ақ call-орталығының 1414 телефоны арқылы берілуі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 жер учаскесіне жеке меншік құқығына актіні немесе жер учаскесіне жеке меншік құқығына актінің телнұсқасын беру немесе мемлекеттік қызмет көрсетуден бас тарту себебі көрсетілген бас тарту туралы дәлелді жазбаша түрдегі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Кадастрды жүргізетін кәсіпорынға жүгіну сәтінен бастап:</w:t>
      </w:r>
      <w:r>
        <w:br/>
      </w:r>
      <w:r>
        <w:rPr>
          <w:rFonts w:ascii="Times New Roman"/>
          <w:b w:val="false"/>
          <w:i w:val="false"/>
          <w:color w:val="000000"/>
          <w:sz w:val="28"/>
        </w:rPr>
        <w:t>
      уақытша өтеусіз жер пайдалану құқығына арналған актіні берген кезде – 6 жұмыс күні;</w:t>
      </w:r>
      <w:r>
        <w:br/>
      </w:r>
      <w:r>
        <w:rPr>
          <w:rFonts w:ascii="Times New Roman"/>
          <w:b w:val="false"/>
          <w:i w:val="false"/>
          <w:color w:val="000000"/>
          <w:sz w:val="28"/>
        </w:rPr>
        <w:t>
      уақытша өтеусіз жер пайдалану құқығына арналған актінің телнұсқасын берген кезде – 4 жұмыс күні;</w:t>
      </w:r>
      <w:r>
        <w:br/>
      </w:r>
      <w:r>
        <w:rPr>
          <w:rFonts w:ascii="Times New Roman"/>
          <w:b w:val="false"/>
          <w:i w:val="false"/>
          <w:color w:val="000000"/>
          <w:sz w:val="28"/>
        </w:rPr>
        <w:t>
      мемлекеттік мемлекеттік қызмет алғанға дейін кезекте күтудің рұқсат берілген ең көп уақыты – 30 минуттан аспайды;</w:t>
      </w:r>
      <w:r>
        <w:br/>
      </w:r>
      <w:r>
        <w:rPr>
          <w:rFonts w:ascii="Times New Roman"/>
          <w:b w:val="false"/>
          <w:i w:val="false"/>
          <w:color w:val="000000"/>
          <w:sz w:val="28"/>
        </w:rPr>
        <w:t>
      мемлекеттік қызмет алушыға өтініш берген күні қызмет көрсетудің рұқсат берілген ең көп уақыты – 30 минуттан аспайды;</w:t>
      </w:r>
      <w:r>
        <w:br/>
      </w:r>
      <w:r>
        <w:rPr>
          <w:rFonts w:ascii="Times New Roman"/>
          <w:b w:val="false"/>
          <w:i w:val="false"/>
          <w:color w:val="000000"/>
          <w:sz w:val="28"/>
        </w:rPr>
        <w:t>
      2) орталыққа өтініш жасаған сәттен бастап:</w:t>
      </w:r>
      <w:r>
        <w:br/>
      </w:r>
      <w:r>
        <w:rPr>
          <w:rFonts w:ascii="Times New Roman"/>
          <w:b w:val="false"/>
          <w:i w:val="false"/>
          <w:color w:val="000000"/>
          <w:sz w:val="28"/>
        </w:rPr>
        <w:t>
      уақытша өтеусіз жер пайдалану құқығына арналған актіні берген кезде – 6 жұмыс күні;</w:t>
      </w:r>
      <w:r>
        <w:br/>
      </w:r>
      <w:r>
        <w:rPr>
          <w:rFonts w:ascii="Times New Roman"/>
          <w:b w:val="false"/>
          <w:i w:val="false"/>
          <w:color w:val="000000"/>
          <w:sz w:val="28"/>
        </w:rPr>
        <w:t>
      уақытша өтеусіз жер пайдалану құқығына арналған актінің телнұсқасын берген кезде – 4 жұмыс күні;</w:t>
      </w:r>
      <w:r>
        <w:br/>
      </w:r>
      <w:r>
        <w:rPr>
          <w:rFonts w:ascii="Times New Roman"/>
          <w:b w:val="false"/>
          <w:i w:val="false"/>
          <w:color w:val="000000"/>
          <w:sz w:val="28"/>
        </w:rPr>
        <w:t>
      мемлекеттік қызмет алғанға дейін кезекте күтудің рұқсат берілген ең көп уақыты – 20 минуттан аспайды;</w:t>
      </w:r>
      <w:r>
        <w:br/>
      </w:r>
      <w:r>
        <w:rPr>
          <w:rFonts w:ascii="Times New Roman"/>
          <w:b w:val="false"/>
          <w:i w:val="false"/>
          <w:color w:val="000000"/>
          <w:sz w:val="28"/>
        </w:rPr>
        <w:t>
      мемлекеттік қызмет алушыға өтініш берген күні қызмет көрсетудің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көрсетіледі.</w:t>
      </w:r>
      <w:r>
        <w:br/>
      </w:r>
      <w:r>
        <w:rPr>
          <w:rFonts w:ascii="Times New Roman"/>
          <w:b w:val="false"/>
          <w:i w:val="false"/>
          <w:color w:val="000000"/>
          <w:sz w:val="28"/>
        </w:rPr>
        <w:t>
      Уақытша өтеусіз жер пайдалану құқығына актіні дайындағаны үшін мемлекеттік қызмет құны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мөлшерде есептеп шығарылады.</w:t>
      </w:r>
      <w:r>
        <w:br/>
      </w:r>
      <w:r>
        <w:rPr>
          <w:rFonts w:ascii="Times New Roman"/>
          <w:b w:val="false"/>
          <w:i w:val="false"/>
          <w:color w:val="000000"/>
          <w:sz w:val="28"/>
        </w:rPr>
        <w:t>
      Жер учаскесіне уақытша өтеусіз жер пайдалану құқығына актіні дайындау үшін ақы төлеу қолма-қол немесе қолма-қол емес тәсілмен екінші деңгейдегі банктер арқылы Кадастрды жүргізетін кәсіпорынның есеп шотына не Кадастрды жүргізетін кәсіпорын ғимаратындағы кассаларда жүргізіледі, олар төлемнің мөлшері мен уақытын растайтын төлем құжатын (түбіртек) береді. Төлем құжатының (түбіртектің) нысаны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Кадастрды жүргізетін кәсіпорынның жұмыс кестесі: еңбек заңнамасына сәйкес, демалыс және мереке күндерін қоспағанда, дүйсенбіден бастап жұманы қоса алғанда күн сайын, белгіленген жұмыс кестесіне сәйкес сағат 9-00-ден 18-00-ге дейін, түскі үзіліс сағат 13-00-ден 14-00-ге дейін.</w:t>
      </w:r>
      <w:r>
        <w:br/>
      </w:r>
      <w:r>
        <w:rPr>
          <w:rFonts w:ascii="Times New Roman"/>
          <w:b w:val="false"/>
          <w:i w:val="false"/>
          <w:color w:val="000000"/>
          <w:sz w:val="28"/>
        </w:rPr>
        <w:t>
      Орталықтарда құжаттарды қабылдау еңбек заңнамасына сәйкес, жексенбі және мереке күндерін қоспағанда, дүйсенбіден бастап сенбіні қоса алғанда күн сайын, белгіленген жұмыс кестесіне сәйкес сағат 9.00-ден 20.00-ге дейін үзіліссіз жүзеге асырылады.</w:t>
      </w:r>
      <w:r>
        <w:br/>
      </w:r>
      <w:r>
        <w:rPr>
          <w:rFonts w:ascii="Times New Roman"/>
          <w:b w:val="false"/>
          <w:i w:val="false"/>
          <w:color w:val="000000"/>
          <w:sz w:val="28"/>
        </w:rPr>
        <w:t>
      Қабылдау «электрондық кезек» тәртібімен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Кадастрды жүргізетін кәсіпорынның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r>
        <w:br/>
      </w:r>
      <w:r>
        <w:rPr>
          <w:rFonts w:ascii="Times New Roman"/>
          <w:b w:val="false"/>
          <w:i w:val="false"/>
          <w:color w:val="000000"/>
          <w:sz w:val="28"/>
        </w:rPr>
        <w:t>
      2) мемлекеттік қызмет алушының қалауы бойынша орталық ғимаратында көрсетіледі, онда мүмкіндігі шектеулі адамдар үшін жағдай қарастырылған, өртке қарсы сақтық шаралары қабылданған. Залда анықтама бюросы, күту орындары, ақпараттық стенділер орналастырылады.</w:t>
      </w:r>
    </w:p>
    <w:bookmarkEnd w:id="83"/>
    <w:bookmarkStart w:name="z913" w:id="84"/>
    <w:p>
      <w:pPr>
        <w:spacing w:after="0"/>
        <w:ind w:left="0"/>
        <w:jc w:val="left"/>
      </w:pPr>
      <w:r>
        <w:rPr>
          <w:rFonts w:ascii="Times New Roman"/>
          <w:b/>
          <w:i w:val="false"/>
          <w:color w:val="000000"/>
        </w:rPr>
        <w:t xml:space="preserve"> 
2. Мемлекеттік қызмет көрсету тәртібі</w:t>
      </w:r>
    </w:p>
    <w:bookmarkEnd w:id="84"/>
    <w:bookmarkStart w:name="z914" w:id="85"/>
    <w:p>
      <w:pPr>
        <w:spacing w:after="0"/>
        <w:ind w:left="0"/>
        <w:jc w:val="both"/>
      </w:pPr>
      <w:r>
        <w:rPr>
          <w:rFonts w:ascii="Times New Roman"/>
          <w:b w:val="false"/>
          <w:i w:val="false"/>
          <w:color w:val="000000"/>
          <w:sz w:val="28"/>
        </w:rPr>
        <w:t>
      11. Мемлекеттік қызмет алу үшін мемлекеттік қызмет алушы мыналарды ұсынады:</w:t>
      </w:r>
      <w:r>
        <w:br/>
      </w:r>
      <w:r>
        <w:rPr>
          <w:rFonts w:ascii="Times New Roman"/>
          <w:b w:val="false"/>
          <w:i w:val="false"/>
          <w:color w:val="000000"/>
          <w:sz w:val="28"/>
        </w:rPr>
        <w:t>
      Кадастрды жүргізетін кәсіпорынға:</w:t>
      </w:r>
      <w:r>
        <w:br/>
      </w:r>
      <w:r>
        <w:rPr>
          <w:rFonts w:ascii="Times New Roman"/>
          <w:b w:val="false"/>
          <w:i w:val="false"/>
          <w:color w:val="000000"/>
          <w:sz w:val="28"/>
        </w:rPr>
        <w:t>
      1) уақытша өтеусіз жер пайдалану құқығын беру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уақытша өтеусіз жер пайдалану құқығына актіні беруге өтініш;</w:t>
      </w:r>
      <w:r>
        <w:br/>
      </w:r>
      <w:r>
        <w:rPr>
          <w:rFonts w:ascii="Times New Roman"/>
          <w:b w:val="false"/>
          <w:i w:val="false"/>
          <w:color w:val="000000"/>
          <w:sz w:val="28"/>
        </w:rPr>
        <w:t>
      жергілікті атқарушы органның жер учаскесіне уақытша өтеусіз жер пайдалану құқығын беру туралы шешімінен үзінді көшірме;</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уақытша өтеусіз жер пайдалану құқығын беру шартының көшірмесі;</w:t>
      </w:r>
      <w:r>
        <w:br/>
      </w:r>
      <w:r>
        <w:rPr>
          <w:rFonts w:ascii="Times New Roman"/>
          <w:b w:val="false"/>
          <w:i w:val="false"/>
          <w:color w:val="000000"/>
          <w:sz w:val="28"/>
        </w:rPr>
        <w:t>
      жер учаскесіне уақытша өтеусіз жер пайдалану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уақытша өтеусіз жер пайдалану құқығына актіні беруге өтініш;</w:t>
      </w:r>
      <w:r>
        <w:br/>
      </w:r>
      <w:r>
        <w:rPr>
          <w:rFonts w:ascii="Times New Roman"/>
          <w:b w:val="false"/>
          <w:i w:val="false"/>
          <w:color w:val="000000"/>
          <w:sz w:val="28"/>
        </w:rPr>
        <w:t>
      жергілікті атқарушы органның бұрын уақытша өтеусіз жер пайдалану құқығымен берiлген жер учаскесінің сәйкестендiру сипаттамаларының өзгеруі туралы шешімінен үзінді көшірме және/немесе жер учаскесiнiң сәйкестендiру сипаттамаларының өзгергенін растайтын басқа құжат;</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жер учаскесіне уақытша өтеусіз жер пайдалану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3) жер учаскесінің сәйкестендіру сипаттамаларында өзгерістер болмаған жағдайда бұрын қолданыста болған Қазақстан Республикасының заңнамасына сәйкес уақытша өтеусіз жер пайдалану құқығы актiciн ауыстыру немесе уақытша өтеусіз жер пайдалану құқығы актiciнің телнұсқасын беру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уақытша өтеусіз жер пайдалану құқығына актіні немесе актінің телнұсқасын беруге өтініш;</w:t>
      </w:r>
      <w:r>
        <w:br/>
      </w:r>
      <w:r>
        <w:rPr>
          <w:rFonts w:ascii="Times New Roman"/>
          <w:b w:val="false"/>
          <w:i w:val="false"/>
          <w:color w:val="000000"/>
          <w:sz w:val="28"/>
        </w:rPr>
        <w:t>
      жер учаскесіне уақытша өтеусіз жер пайдалану құқығына актіні немесе актінің телнұсқасын дайындағаны үшін ақы төленгені туралы төлем құжаты (түбіртек);</w:t>
      </w:r>
      <w:r>
        <w:br/>
      </w:r>
      <w:r>
        <w:rPr>
          <w:rFonts w:ascii="Times New Roman"/>
          <w:b w:val="false"/>
          <w:i w:val="false"/>
          <w:color w:val="000000"/>
          <w:sz w:val="28"/>
        </w:rPr>
        <w:t>
      жер учаскесінің орналасқан жері бойынша жергілікті облыстық газеттің жер учаскесіне уақытша өтеусіз жер пайдалану құқығына актінің түпнұсқасын жарамсыз деп тану туралы хабарландыру жарияланған данасы;</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4) жер учаскесінің сәйкестендіру сипаттамаларында өзгерістер болмаған кезде жер учаскесіне құқық белгілейтін құжат өзгерген жағдайда, бұрын қолданыста болған Қазақстан Республикасының заңнамасына сәйкес жер учаскесiне уақытша өтеусіз жер пайдалану құқығына берілген актiні ауыстыру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уақытша өтеусіз жер пайдалану құқығына актіні беруге өтініш;</w:t>
      </w:r>
      <w:r>
        <w:br/>
      </w:r>
      <w:r>
        <w:rPr>
          <w:rFonts w:ascii="Times New Roman"/>
          <w:b w:val="false"/>
          <w:i w:val="false"/>
          <w:color w:val="000000"/>
          <w:sz w:val="28"/>
        </w:rPr>
        <w:t>
      жер учаскесіне уақытша өтеусіз жер пайдалану құқығына актінің телнұсқасын дайындағаны үшін қызметтерге ақы төленгені туралы төлем құжаты (түбіртек);</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мемлекеттік (есептік) тіркеу (қайта тіркеу) туралы куәлік заңды тұлғаның қызметі тоқтатылғанға дейін жарамды болады.</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мемлекеттік қызмет алушыға қайтарылады.</w:t>
      </w:r>
      <w:r>
        <w:br/>
      </w:r>
      <w:r>
        <w:rPr>
          <w:rFonts w:ascii="Times New Roman"/>
          <w:b w:val="false"/>
          <w:i w:val="false"/>
          <w:color w:val="000000"/>
          <w:sz w:val="28"/>
        </w:rPr>
        <w:t>
      орталыққа:</w:t>
      </w:r>
      <w:r>
        <w:br/>
      </w:r>
      <w:r>
        <w:rPr>
          <w:rFonts w:ascii="Times New Roman"/>
          <w:b w:val="false"/>
          <w:i w:val="false"/>
          <w:color w:val="000000"/>
          <w:sz w:val="28"/>
        </w:rPr>
        <w:t>
      1) уақытша өтеусіз жер пайдалану құқығын берген кезде: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уақытша өтеусіз жер пайдалану құқығына актіні беруге өтініш;</w:t>
      </w:r>
      <w:r>
        <w:br/>
      </w:r>
      <w:r>
        <w:rPr>
          <w:rFonts w:ascii="Times New Roman"/>
          <w:b w:val="false"/>
          <w:i w:val="false"/>
          <w:color w:val="000000"/>
          <w:sz w:val="28"/>
        </w:rPr>
        <w:t>
      жергілікті атқарушы органның жер учаскесіне уақытша өтеусіз жер пайдалану құқығын беру туралы шешімінен үзінді көшірме;</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уақытша өтеусіз жер пайдалану құқығын беру шартының көшірмесі;</w:t>
      </w:r>
      <w:r>
        <w:br/>
      </w:r>
      <w:r>
        <w:rPr>
          <w:rFonts w:ascii="Times New Roman"/>
          <w:b w:val="false"/>
          <w:i w:val="false"/>
          <w:color w:val="000000"/>
          <w:sz w:val="28"/>
        </w:rPr>
        <w:t>
      жер учаскесіне уақытша өтеусіз жер пайдалану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уақытша өтеусіз жер пайдалану құқығына актіні беруге өтініш;</w:t>
      </w:r>
      <w:r>
        <w:br/>
      </w:r>
      <w:r>
        <w:rPr>
          <w:rFonts w:ascii="Times New Roman"/>
          <w:b w:val="false"/>
          <w:i w:val="false"/>
          <w:color w:val="000000"/>
          <w:sz w:val="28"/>
        </w:rPr>
        <w:t>
      жергілікті атқарушы органның бұрын уақытша өтеусіз жер пайдалану құқығымен берiлген жер учаскесінің сәйкестендiру сипаттамаларының өзгеруі туралы шешімінен үзінді көшірме және/немесе жер учаскесiнiң сәйкестендiру сипаттамаларындағы өзгерiстерді растайтын басқа құжат;</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уақытша өтеусіз жер пайдалану құқығын беру шартының көшірмесі;</w:t>
      </w:r>
      <w:r>
        <w:br/>
      </w:r>
      <w:r>
        <w:rPr>
          <w:rFonts w:ascii="Times New Roman"/>
          <w:b w:val="false"/>
          <w:i w:val="false"/>
          <w:color w:val="000000"/>
          <w:sz w:val="28"/>
        </w:rPr>
        <w:t>
      жер учаскесіне уақытша өтеусіз жер пайдалану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3) жер учаскесінің сәйкестендіру сипаттамаларында өзгерістер болмаған жағдайда бұрын қолданыста болған Қазақстан Республикасының заңнамасына сәйкес уақытша өтеусіз жер пайдалану құқығы актiciн ауыстыру немесе уақытша өтеусіз жер пайдалану құқығы актiciнің телнұсқасын беру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уақытша өтеусіз жер пайдалану құқығына актіні немесе актінің телнұсқасын беруге өтініш;</w:t>
      </w:r>
      <w:r>
        <w:br/>
      </w:r>
      <w:r>
        <w:rPr>
          <w:rFonts w:ascii="Times New Roman"/>
          <w:b w:val="false"/>
          <w:i w:val="false"/>
          <w:color w:val="000000"/>
          <w:sz w:val="28"/>
        </w:rPr>
        <w:t>
      жер учаскесіне уақытша өтеусіз жер пайдалану құқығына актіні немесе актінің телнұсқасын дайындағаны үшін қызметтерге ақы төленгені туралы төлем құжаты (түбіртек);</w:t>
      </w:r>
      <w:r>
        <w:br/>
      </w:r>
      <w:r>
        <w:rPr>
          <w:rFonts w:ascii="Times New Roman"/>
          <w:b w:val="false"/>
          <w:i w:val="false"/>
          <w:color w:val="000000"/>
          <w:sz w:val="28"/>
        </w:rPr>
        <w:t>
      жер учаскесінің орналасқан жері бойынша жергілікті облыстық газеттің жер учаскесіне уақытша өтеусіз жер пайдалану құқығына актінің түпнұсқасын жарамсыз деп тану туралы хабарландыру жарияланған данасы;</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4) жер учаскесінің сәйкестендіру сипаттамаларында өзгерістер болмаған кезде жер учаскесіне құқық белгілейтін құжат өзгерген жағдайда, бұрын қолданыста болған Қазақстан Республикасының заңнамасына сәйкес жер учаскесiне уақытша өтеусіз жер пайдалану құқығына берілген актiні ауыстыру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уақытша өтеусіз жер пайдалану құқығына актіні беруге өтініш;</w:t>
      </w:r>
      <w:r>
        <w:br/>
      </w:r>
      <w:r>
        <w:rPr>
          <w:rFonts w:ascii="Times New Roman"/>
          <w:b w:val="false"/>
          <w:i w:val="false"/>
          <w:color w:val="000000"/>
          <w:sz w:val="28"/>
        </w:rPr>
        <w:t>
      жер учаскесіне уақытша өтеусіз жер пайдалану құқығына актінің телнұсқасын дайындағаны үшін қызметтерге ақы төленгені туралы төлем құжаты (түбіртек);</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мемлекеттік (есептік) тіркеу (қайта тіркеу) туралы куәлік заңды тұлғаның қызметі тоқтатылғанға дейін жарамды болады.</w:t>
      </w:r>
      <w:r>
        <w:br/>
      </w:r>
      <w:r>
        <w:rPr>
          <w:rFonts w:ascii="Times New Roman"/>
          <w:b w:val="false"/>
          <w:i w:val="false"/>
          <w:color w:val="000000"/>
          <w:sz w:val="28"/>
        </w:rPr>
        <w:t>
      Мемлекеттік ақпараттық ресурс болып табылатын, Қазақстан Республикасы азаматының жеке куәлігінің немесе төлқұжатының, заңды тұлғаның мемлекеттік тіркелуі (қайта тіркелуі) туралы анықтаманың мәліметтерін Орталық тиісті мемлекеттік ақпараттық жүйелерден халыққа қызмет көрсету ақпараттық жүйесі арқылы уәкілетті қызметкерлердің ЭЦҚ куәландырылған (қол қойылған) электрондық құжат нысанында алады.</w:t>
      </w:r>
      <w:r>
        <w:br/>
      </w:r>
      <w:r>
        <w:rPr>
          <w:rFonts w:ascii="Times New Roman"/>
          <w:b w:val="false"/>
          <w:i w:val="false"/>
          <w:color w:val="000000"/>
          <w:sz w:val="28"/>
        </w:rPr>
        <w:t>
      Орталық қызметкері мемлекеттік органдардың мемлекеттік ақпараттық жүйелерінен берілген құжаттар көшірмелерінің түпнұсқамен сәйкестігін тексереді, содан кейін мемлекет қызмет алушыға түпнұсқасын қайтарып береді.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мемлекеттік қызмет алушыға қайтарылады.</w:t>
      </w:r>
      <w:r>
        <w:br/>
      </w:r>
      <w:r>
        <w:rPr>
          <w:rFonts w:ascii="Times New Roman"/>
          <w:b w:val="false"/>
          <w:i w:val="false"/>
          <w:color w:val="000000"/>
          <w:sz w:val="28"/>
        </w:rPr>
        <w:t>
      Осы тармақта көрсетілген тиісті құжаттары толық ұсынылмаған жағдайда, Кадастрды жүргізетін кәсіпорын, немесе орталық мемлекеттік қызметті алушының құжаттарды тапсырған күнінен бастап екі жұмыс күнінен аспайтын мерзімде мемлекеттік қызметті көрсетуден бас тарту себебі туралы жазбаша хабардар етеді. Одан әрі Кадастрды жүргізетін кәсіпорынның аталған негіздеме бойынша мемлекеттік қызметті көрсетуден бас тартуға құқығы жоқ.</w:t>
      </w:r>
      <w:r>
        <w:br/>
      </w:r>
      <w:r>
        <w:rPr>
          <w:rFonts w:ascii="Times New Roman"/>
          <w:b w:val="false"/>
          <w:i w:val="false"/>
          <w:color w:val="000000"/>
          <w:sz w:val="28"/>
        </w:rPr>
        <w:t>
</w:t>
      </w:r>
      <w:r>
        <w:rPr>
          <w:rFonts w:ascii="Times New Roman"/>
          <w:b w:val="false"/>
          <w:i w:val="false"/>
          <w:color w:val="000000"/>
          <w:sz w:val="28"/>
        </w:rPr>
        <w:t>
      12. Өтініштердің бланкілері анықтама бюросында болады.</w:t>
      </w:r>
      <w:r>
        <w:br/>
      </w:r>
      <w:r>
        <w:rPr>
          <w:rFonts w:ascii="Times New Roman"/>
          <w:b w:val="false"/>
          <w:i w:val="false"/>
          <w:color w:val="000000"/>
          <w:sz w:val="28"/>
        </w:rPr>
        <w:t>
      Орталықта мемлекеттік қызметті алу үшін өтініштердің бланкілері күту залындағы арнайы тағанға орналастырылады немесе орталықтың консультанттарында болады.</w:t>
      </w:r>
      <w:r>
        <w:br/>
      </w:r>
      <w:r>
        <w:rPr>
          <w:rFonts w:ascii="Times New Roman"/>
          <w:b w:val="false"/>
          <w:i w:val="false"/>
          <w:color w:val="000000"/>
          <w:sz w:val="28"/>
        </w:rPr>
        <w:t>
</w:t>
      </w:r>
      <w:r>
        <w:rPr>
          <w:rFonts w:ascii="Times New Roman"/>
          <w:b w:val="false"/>
          <w:i w:val="false"/>
          <w:color w:val="000000"/>
          <w:sz w:val="28"/>
        </w:rPr>
        <w:t>
      13. Құжаттарды қабылдауды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жер учаскесінің орналасқан орнына байланысты Кадастрды жүргізетін кәсіпорынның уәкілетті тұлғасы жүзеге асырады.</w:t>
      </w:r>
      <w:r>
        <w:br/>
      </w:r>
      <w:r>
        <w:rPr>
          <w:rFonts w:ascii="Times New Roman"/>
          <w:b w:val="false"/>
          <w:i w:val="false"/>
          <w:color w:val="000000"/>
          <w:sz w:val="28"/>
        </w:rPr>
        <w:t>
      Орталықта құжаттарды қабылдауды орталықтың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14. Кадастрды жүргізетін кәсіпорын немесе орталық мемлекеттік қызмет алушыға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15. Уақытша өтеусіз жер пайдалану құқығына актіні беру сенімхатты, қолхатты және мемлекеттік қызмет алушының не сенім білдірілген тұлғаның жеке басын куәландыратын құжатты ұсына отырып, мемлекеттік қызмет алушының жеке өзіне не сенім білдірілген тұлғаға жүзеге асырылады.</w:t>
      </w:r>
      <w:r>
        <w:br/>
      </w:r>
      <w:r>
        <w:rPr>
          <w:rFonts w:ascii="Times New Roman"/>
          <w:b w:val="false"/>
          <w:i w:val="false"/>
          <w:color w:val="000000"/>
          <w:sz w:val="28"/>
        </w:rPr>
        <w:t>
</w:t>
      </w:r>
      <w:r>
        <w:rPr>
          <w:rFonts w:ascii="Times New Roman"/>
          <w:b w:val="false"/>
          <w:i w:val="false"/>
          <w:color w:val="000000"/>
          <w:sz w:val="28"/>
        </w:rPr>
        <w:t>
      16. Кадастрды жүргізетін кәсіпорын мынадай жағдайда мемлекеттік қызметті көрсетуден бас тартады:</w:t>
      </w:r>
      <w:r>
        <w:br/>
      </w:r>
      <w:r>
        <w:rPr>
          <w:rFonts w:ascii="Times New Roman"/>
          <w:b w:val="false"/>
          <w:i w:val="false"/>
          <w:color w:val="000000"/>
          <w:sz w:val="28"/>
        </w:rPr>
        <w:t>
      1) аталған жер учаскесі бойынша сот шешімдерінің болуы не сот қарауы жүріп жатқаны туралы хабарламаның болуы;</w:t>
      </w:r>
      <w:r>
        <w:br/>
      </w:r>
      <w:r>
        <w:rPr>
          <w:rFonts w:ascii="Times New Roman"/>
          <w:b w:val="false"/>
          <w:i w:val="false"/>
          <w:color w:val="000000"/>
          <w:sz w:val="28"/>
        </w:rPr>
        <w:t>
      2) Қазақстан Республикасы заңнамасы нормаларының бұзылуы жойылғанға дейін прокурорлық қадағалау актісінің болуы;</w:t>
      </w:r>
      <w:r>
        <w:br/>
      </w:r>
      <w:r>
        <w:rPr>
          <w:rFonts w:ascii="Times New Roman"/>
          <w:b w:val="false"/>
          <w:i w:val="false"/>
          <w:color w:val="000000"/>
          <w:sz w:val="28"/>
        </w:rPr>
        <w:t>
      3) бір учаскеге құқықты ресімдеуге қатысты бірнеше өтініштің болуы немесе құқықты ресімдеу процесіне осы жер учаскесінің басқа да пайдаланушылары анықталған кезде.</w:t>
      </w:r>
      <w:r>
        <w:br/>
      </w:r>
      <w:r>
        <w:rPr>
          <w:rFonts w:ascii="Times New Roman"/>
          <w:b w:val="false"/>
          <w:i w:val="false"/>
          <w:color w:val="000000"/>
          <w:sz w:val="28"/>
        </w:rPr>
        <w:t>
      Жер учаскелеріне құқықтарды ресімдеуді сот шешімдері және прокурорлық қадағалау актілері бойынша тоқтата тұру ол үшін негіз болып табылған мән-жайлар анықталғанға дейінгі, ал бірнеше өтініштер түсу себебі бойынша тараптар арасында келісім орнатылғанға дейінгі не заңды күшіне енген сот шешімі ұсынылғанға дейінгі мерзімге кейінге қалдырылған деп есептеледі.</w:t>
      </w:r>
      <w:r>
        <w:br/>
      </w:r>
      <w:r>
        <w:rPr>
          <w:rFonts w:ascii="Times New Roman"/>
          <w:b w:val="false"/>
          <w:i w:val="false"/>
          <w:color w:val="000000"/>
          <w:sz w:val="28"/>
        </w:rPr>
        <w:t>
      Жер учаскелеріне құқықтарды ресімдеуді тоқтата тұру туралы мәліметтер тіркеу және есепке алу кітабына енгізіледі. Мемлекеттік қызмет алушыға жер учаскесіне уақытша өтеусіз жер пайдалану құқығына актіні ресімдеуді тоқтата тұруға негіз болған құжатты және тоқтата тұру мерзімдерін көрсете отырып, ресімдеуді тоқтата тұру себептерін жою үшін мемлекеттік қызмет алушының кейінгі іс-қимылын көрсете отырып жазбаша хабарлама жолданады.</w:t>
      </w:r>
      <w:r>
        <w:br/>
      </w:r>
      <w:r>
        <w:rPr>
          <w:rFonts w:ascii="Times New Roman"/>
          <w:b w:val="false"/>
          <w:i w:val="false"/>
          <w:color w:val="000000"/>
          <w:sz w:val="28"/>
        </w:rPr>
        <w:t>
      Кадастрды жүргізетін кәсіпорын белгіленген мерзім ішінде мемлекеттік қызметті алушыға жер учаскесіне жеке меншік құқығына актіні немесе бас тарту туралы дәлелді жауапты бермеген жағдайда, оны беру күнінің мерзімі өткеннен кейін жер учаскесіне жеке меншік құқығына акті берілген болып есептеледі.</w:t>
      </w:r>
    </w:p>
    <w:bookmarkEnd w:id="85"/>
    <w:bookmarkStart w:name="z920" w:id="86"/>
    <w:p>
      <w:pPr>
        <w:spacing w:after="0"/>
        <w:ind w:left="0"/>
        <w:jc w:val="left"/>
      </w:pPr>
      <w:r>
        <w:rPr>
          <w:rFonts w:ascii="Times New Roman"/>
          <w:b/>
          <w:i w:val="false"/>
          <w:color w:val="000000"/>
        </w:rPr>
        <w:t xml:space="preserve"> 
3. Жұмыс қағидаттары</w:t>
      </w:r>
    </w:p>
    <w:bookmarkEnd w:id="86"/>
    <w:bookmarkStart w:name="z926" w:id="87"/>
    <w:p>
      <w:pPr>
        <w:spacing w:after="0"/>
        <w:ind w:left="0"/>
        <w:jc w:val="both"/>
      </w:pPr>
      <w:r>
        <w:rPr>
          <w:rFonts w:ascii="Times New Roman"/>
          <w:b w:val="false"/>
          <w:i w:val="false"/>
          <w:color w:val="000000"/>
          <w:sz w:val="28"/>
        </w:rPr>
        <w:t>
      17. Кадастрды жүргізетін кәсіпорынның және орталықтың мемлекеттік қызметті алушыға қатысты қызметі келесі қағидаттарға негізделеді: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атқару кезінде заңдылықты сақтау;</w:t>
      </w:r>
      <w:r>
        <w:br/>
      </w:r>
      <w:r>
        <w:rPr>
          <w:rFonts w:ascii="Times New Roman"/>
          <w:b w:val="false"/>
          <w:i w:val="false"/>
          <w:color w:val="000000"/>
          <w:sz w:val="28"/>
        </w:rPr>
        <w:t>
      3) мемлекеттік қызмет алушылармен жұмыс істеген кезде сыпайылық таныту;</w:t>
      </w:r>
      <w:r>
        <w:br/>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5) өтінішті қарау кезінде лауазымды тұлғалар қызметінің ашықтығы;</w:t>
      </w:r>
      <w:r>
        <w:br/>
      </w:r>
      <w:r>
        <w:rPr>
          <w:rFonts w:ascii="Times New Roman"/>
          <w:b w:val="false"/>
          <w:i w:val="false"/>
          <w:color w:val="000000"/>
          <w:sz w:val="28"/>
        </w:rPr>
        <w:t>
      6) мемлекеттік қызмет алушы құжаттарының сақталуын қамтамасыз ету;</w:t>
      </w:r>
      <w:r>
        <w:br/>
      </w:r>
      <w:r>
        <w:rPr>
          <w:rFonts w:ascii="Times New Roman"/>
          <w:b w:val="false"/>
          <w:i w:val="false"/>
          <w:color w:val="000000"/>
          <w:sz w:val="28"/>
        </w:rPr>
        <w:t>
      7) мемлекеттік қызмет алушы құжаттарының мазмұны жөніндегі ақпаратты қорғау және құпиялылықты сақтау.</w:t>
      </w:r>
    </w:p>
    <w:bookmarkEnd w:id="87"/>
    <w:bookmarkStart w:name="z928" w:id="88"/>
    <w:p>
      <w:pPr>
        <w:spacing w:after="0"/>
        <w:ind w:left="0"/>
        <w:jc w:val="left"/>
      </w:pPr>
      <w:r>
        <w:rPr>
          <w:rFonts w:ascii="Times New Roman"/>
          <w:b/>
          <w:i w:val="false"/>
          <w:color w:val="000000"/>
        </w:rPr>
        <w:t xml:space="preserve"> 
4. Жұмыс нәтижелері</w:t>
      </w:r>
    </w:p>
    <w:bookmarkEnd w:id="88"/>
    <w:bookmarkStart w:name="z930" w:id="89"/>
    <w:p>
      <w:pPr>
        <w:spacing w:after="0"/>
        <w:ind w:left="0"/>
        <w:jc w:val="both"/>
      </w:pPr>
      <w:r>
        <w:rPr>
          <w:rFonts w:ascii="Times New Roman"/>
          <w:b w:val="false"/>
          <w:i w:val="false"/>
          <w:color w:val="000000"/>
          <w:sz w:val="28"/>
        </w:rPr>
        <w:t>
      18. Мемлекеттік қызмет алушыларға мемлекеттік қызмет көрсету бойынша жұмыс нәтижелері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және тиімділік көрсеткіштерінің нысаналы мәндері жыл сайын осыған құзыреті бар Қазақстан Республикасы Өңірлік даму министрлігі басшысының бұйрығымен бекітіледі.</w:t>
      </w:r>
    </w:p>
    <w:bookmarkEnd w:id="89"/>
    <w:bookmarkStart w:name="z934" w:id="90"/>
    <w:p>
      <w:pPr>
        <w:spacing w:after="0"/>
        <w:ind w:left="0"/>
        <w:jc w:val="left"/>
      </w:pPr>
      <w:r>
        <w:rPr>
          <w:rFonts w:ascii="Times New Roman"/>
          <w:b/>
          <w:i w:val="false"/>
          <w:color w:val="000000"/>
        </w:rPr>
        <w:t xml:space="preserve"> 
5. Шағымдану тәртібі</w:t>
      </w:r>
    </w:p>
    <w:bookmarkEnd w:id="90"/>
    <w:bookmarkStart w:name="z939" w:id="91"/>
    <w:p>
      <w:pPr>
        <w:spacing w:after="0"/>
        <w:ind w:left="0"/>
        <w:jc w:val="both"/>
      </w:pPr>
      <w:r>
        <w:rPr>
          <w:rFonts w:ascii="Times New Roman"/>
          <w:b w:val="false"/>
          <w:i w:val="false"/>
          <w:color w:val="000000"/>
          <w:sz w:val="28"/>
        </w:rPr>
        <w:t>
      20. Кадастрды жүргізетін кәсіпорынның уәкілетті тұлғасының әрекетіне (әрекетсіздігіне) шағымдану тәртібін түсіндіретін және шағымдарды дайындауға жәрдем көрсететін лауазымды тұлғалардың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көрсетуді ұйымдастыруға Кадастрды жүргізетін кәсіпорын жауапты болып табылады. Мемлекеттік қызмет алушы көрсетілген мемлекеттік қызметтің нәтижелерімен келіспеген жағдайда Қазақстан Республикасы Өңірлік даму министрлігінің Жер ресурстарын басқару комитетіне және мекенжайлары мен телефондары осы стандартқа 2-қосымшада көрсетілген Кадастрды жүргізетін кәсіпорынның жауапты лауазымды адамына жүгіне алады.</w:t>
      </w:r>
      <w:r>
        <w:br/>
      </w:r>
      <w:r>
        <w:rPr>
          <w:rFonts w:ascii="Times New Roman"/>
          <w:b w:val="false"/>
          <w:i w:val="false"/>
          <w:color w:val="000000"/>
          <w:sz w:val="28"/>
        </w:rPr>
        <w:t>
</w:t>
      </w:r>
      <w:r>
        <w:rPr>
          <w:rFonts w:ascii="Times New Roman"/>
          <w:b w:val="false"/>
          <w:i w:val="false"/>
          <w:color w:val="000000"/>
          <w:sz w:val="28"/>
        </w:rPr>
        <w:t>
      22. Мемлекеттік қызметті көрсету кезінде дөрекі қызмет көрсетуге шағымды мемлекеттік қызмет алушы:</w:t>
      </w:r>
      <w:r>
        <w:br/>
      </w:r>
      <w:r>
        <w:rPr>
          <w:rFonts w:ascii="Times New Roman"/>
          <w:b w:val="false"/>
          <w:i w:val="false"/>
          <w:color w:val="000000"/>
          <w:sz w:val="28"/>
        </w:rPr>
        <w:t>
      1) Кадастрды жүргізетін кәсіпорында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Кадастрды жүргізетін кәсіпорын басшысының атына;</w:t>
      </w:r>
      <w:r>
        <w:br/>
      </w:r>
      <w:r>
        <w:rPr>
          <w:rFonts w:ascii="Times New Roman"/>
          <w:b w:val="false"/>
          <w:i w:val="false"/>
          <w:color w:val="000000"/>
          <w:sz w:val="28"/>
        </w:rPr>
        <w:t>
      2) орталықта мекенжайлары мен телефондары осы стандартқа 3-қосымшада көрсетілген орталық басшысының атына жолдайды.</w:t>
      </w:r>
      <w:r>
        <w:br/>
      </w:r>
      <w:r>
        <w:rPr>
          <w:rFonts w:ascii="Times New Roman"/>
          <w:b w:val="false"/>
          <w:i w:val="false"/>
          <w:color w:val="000000"/>
          <w:sz w:val="28"/>
        </w:rPr>
        <w:t>
</w:t>
      </w:r>
      <w:r>
        <w:rPr>
          <w:rFonts w:ascii="Times New Roman"/>
          <w:b w:val="false"/>
          <w:i w:val="false"/>
          <w:color w:val="000000"/>
          <w:sz w:val="28"/>
        </w:rPr>
        <w:t>
      23. Мемлекеттік қызмет алушы көрсетілген мемлекеттік қызмет нәтижелерімен келіспеген жағдайда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онда көрсетілген мәселелерді шешу құзыретіне кіретін субъектіге немесе лауазымды тұлғаға жолдануға тиіс.</w:t>
      </w:r>
      <w:r>
        <w:br/>
      </w:r>
      <w:r>
        <w:rPr>
          <w:rFonts w:ascii="Times New Roman"/>
          <w:b w:val="false"/>
          <w:i w:val="false"/>
          <w:color w:val="000000"/>
          <w:sz w:val="28"/>
        </w:rPr>
        <w:t>
      Шағымда тегі, аты, әкесінің аты (жеке басын куәландыратын құжатта болған жағдайда), электрондық мекенжайы, күні көрсетіледі. Шағымға мемлекеттік қызмет алушы қол қоюы тиіс. Шағым берген кезде әрекетіне шағым жасалатын субъектінің атауы немесе лауазымы, лауазымды тұлғалардың аты-жөні, шағымдану себептері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кіріс құжаттарын есепке алу журналында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Мемлекеттік қызмет алушыға күні мен уақыты, шағымды (арызды) қабылдаған адамның тегі мен аты-жөні және берілген шағымға жауап алатын орны, шағымның қаралу барысы туралы білуге болатын лауазымды адамдардың байланыс деректері көрсетілген талон беріледі. Шағымның қаралу нәтижесі туралы өтініш иесіне жазбаша түрде пошта арқылы хабарланады.</w:t>
      </w:r>
      <w:r>
        <w:br/>
      </w:r>
      <w:r>
        <w:rPr>
          <w:rFonts w:ascii="Times New Roman"/>
          <w:b w:val="false"/>
          <w:i w:val="false"/>
          <w:color w:val="000000"/>
          <w:sz w:val="28"/>
        </w:rPr>
        <w:t>
      Азаматтардың өтініштерін қараудың белгіленген мерзімдері – күнтізбелік 30 күн, ал қосымша ақпарат алуды және зерделеуді талап етпеген жағдайда – күнтізбелік 15 күн.</w:t>
      </w:r>
      <w:r>
        <w:br/>
      </w:r>
      <w:r>
        <w:rPr>
          <w:rFonts w:ascii="Times New Roman"/>
          <w:b w:val="false"/>
          <w:i w:val="false"/>
          <w:color w:val="000000"/>
          <w:sz w:val="28"/>
        </w:rPr>
        <w:t>
      Орталықта: қолма-қол және пошта арқылы шағымдардың қабылдануының растауы оның орталықтың кеңсесінде тіркелуі (мөртабаны, кіріс нөмірі және тіркелген күні шағымның екінші данасында немесе шағымға ілеспе хатқа қойылады) болып табылады.</w:t>
      </w:r>
      <w:r>
        <w:br/>
      </w:r>
      <w:r>
        <w:rPr>
          <w:rFonts w:ascii="Times New Roman"/>
          <w:b w:val="false"/>
          <w:i w:val="false"/>
          <w:color w:val="000000"/>
          <w:sz w:val="28"/>
        </w:rPr>
        <w:t>
      Шағымды қабылдаған тұлға мемлекеттік қызмет алушыға оның шағымының қабылданғаны жөнінде талон береді, онда нөмірі, күні, шағымды қабылдаған тұлғаның тегі, аты, әкесінің аты, байланыс телефоны көрсетіледі.</w:t>
      </w:r>
      <w:r>
        <w:br/>
      </w:r>
      <w:r>
        <w:rPr>
          <w:rFonts w:ascii="Times New Roman"/>
          <w:b w:val="false"/>
          <w:i w:val="false"/>
          <w:color w:val="000000"/>
          <w:sz w:val="28"/>
        </w:rPr>
        <w:t>
</w:t>
      </w:r>
      <w:r>
        <w:rPr>
          <w:rFonts w:ascii="Times New Roman"/>
          <w:b w:val="false"/>
          <w:i w:val="false"/>
          <w:color w:val="000000"/>
          <w:sz w:val="28"/>
        </w:rPr>
        <w:t>
      26. Егер мемлекеттік қызмет алушы құжаттарды алуға мерзімінде келмеген жағдайда, Кадастрды жүргізетін кәсіпорын оларды мұрағатта сақтауды қамтамасыз етеді.</w:t>
      </w:r>
      <w:r>
        <w:br/>
      </w:r>
      <w:r>
        <w:rPr>
          <w:rFonts w:ascii="Times New Roman"/>
          <w:b w:val="false"/>
          <w:i w:val="false"/>
          <w:color w:val="000000"/>
          <w:sz w:val="28"/>
        </w:rPr>
        <w:t>
      Егер мемлекеттік қызмет алушы құжаттарды алуға мерзімінде келмеген жағдайда, орталық оларды бір ай бойы сақтауды қамтамасыз етеді, одан кейін оларды Кадастрды жүргізетін кәсіпорынға береді.</w:t>
      </w:r>
    </w:p>
    <w:bookmarkEnd w:id="91"/>
    <w:bookmarkStart w:name="z946" w:id="92"/>
    <w:p>
      <w:pPr>
        <w:spacing w:after="0"/>
        <w:ind w:left="0"/>
        <w:jc w:val="both"/>
      </w:pPr>
      <w:r>
        <w:rPr>
          <w:rFonts w:ascii="Times New Roman"/>
          <w:b w:val="false"/>
          <w:i w:val="false"/>
          <w:color w:val="000000"/>
          <w:sz w:val="28"/>
        </w:rPr>
        <w:t xml:space="preserve">
«Уақытша өтеусіз жер     </w:t>
      </w:r>
      <w:r>
        <w:br/>
      </w:r>
      <w:r>
        <w:rPr>
          <w:rFonts w:ascii="Times New Roman"/>
          <w:b w:val="false"/>
          <w:i w:val="false"/>
          <w:color w:val="000000"/>
          <w:sz w:val="28"/>
        </w:rPr>
        <w:t xml:space="preserve">
пайдалану құқығына актілерді </w:t>
      </w:r>
      <w:r>
        <w:br/>
      </w:r>
      <w:r>
        <w:rPr>
          <w:rFonts w:ascii="Times New Roman"/>
          <w:b w:val="false"/>
          <w:i w:val="false"/>
          <w:color w:val="000000"/>
          <w:sz w:val="28"/>
        </w:rPr>
        <w:t xml:space="preserve">
ресімдеу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92"/>
    <w:bookmarkStart w:name="z947" w:id="93"/>
    <w:p>
      <w:pPr>
        <w:spacing w:after="0"/>
        <w:ind w:left="0"/>
        <w:jc w:val="left"/>
      </w:pPr>
      <w:r>
        <w:rPr>
          <w:rFonts w:ascii="Times New Roman"/>
          <w:b/>
          <w:i w:val="false"/>
          <w:color w:val="000000"/>
        </w:rPr>
        <w:t xml:space="preserve"> 
Қазақстан Республикасы Өңірлік даму министрлігі Жер ресурстарын</w:t>
      </w:r>
      <w:r>
        <w:br/>
      </w:r>
      <w:r>
        <w:rPr>
          <w:rFonts w:ascii="Times New Roman"/>
          <w:b/>
          <w:i w:val="false"/>
          <w:color w:val="000000"/>
        </w:rPr>
        <w:t>
басқару комитетінің «Жер кадастры ғылыми-өндірістік орталығы»</w:t>
      </w:r>
      <w:r>
        <w:br/>
      </w:r>
      <w:r>
        <w:rPr>
          <w:rFonts w:ascii="Times New Roman"/>
          <w:b/>
          <w:i w:val="false"/>
          <w:color w:val="000000"/>
        </w:rPr>
        <w:t>
республикалық мемлекеттік кәсіпорнының мемлекеттік қызметтер</w:t>
      </w:r>
      <w:r>
        <w:br/>
      </w:r>
      <w:r>
        <w:rPr>
          <w:rFonts w:ascii="Times New Roman"/>
          <w:b/>
          <w:i w:val="false"/>
          <w:color w:val="000000"/>
        </w:rPr>
        <w:t>
көрсету жөніндегі бөлімдері мен филиалдарының</w:t>
      </w:r>
      <w:r>
        <w:br/>
      </w:r>
      <w:r>
        <w:rPr>
          <w:rFonts w:ascii="Times New Roman"/>
          <w:b/>
          <w:i w:val="false"/>
          <w:color w:val="000000"/>
        </w:rPr>
        <w:t>
тізбесі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3221"/>
        <w:gridCol w:w="3433"/>
        <w:gridCol w:w="2538"/>
        <w:gridCol w:w="2518"/>
        <w:gridCol w:w="3144"/>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филиалдың, бөлімнің атауы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лауазымды адам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кадастры ғылыми-өндірістік орталығы» республикалық мемлекеттік кәсіпорны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директордың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8(7172)32-08-68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agnpz@aisgzk.kz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8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Ақмола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Абай көшесі, 89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8(7162)25-33-40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 Ақкөл ауданы, Ақкөл қаласы, Нұрмағамбетов көшесі, 81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8(71638)2-30-45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r01001@aisgzk.kz</w:t>
            </w:r>
          </w:p>
        </w:tc>
      </w:tr>
      <w:tr>
        <w:trPr>
          <w:trHeight w:val="114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 Астрахан ауданы, Астрахан ауылы, Әл-Фараби көшесі, 50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8(71641)2-27-92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r01002@aisgzk.kz</w:t>
            </w:r>
          </w:p>
        </w:tc>
      </w:tr>
      <w:tr>
        <w:trPr>
          <w:trHeight w:val="96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Атбасар ауданы, Атбасар қаласы, Ағыбай батыр көшесі, 53а, 38-пәтер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8(71643)2-43-23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r01003@aisgzk.kz</w:t>
            </w:r>
          </w:p>
        </w:tc>
      </w:tr>
      <w:tr>
        <w:trPr>
          <w:trHeight w:val="96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Бұланды ауданы, Макинск қаласы, Некрасов көшесі, 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8(71646)2-18-08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r01009@aisgzk.kz</w:t>
            </w:r>
          </w:p>
        </w:tc>
      </w:tr>
      <w:tr>
        <w:trPr>
          <w:trHeight w:val="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 Бурабай ауданы, Щучинск қаласы, Абылай хан көшесі,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8(71636)4-69-08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r01171@aisgzk.kz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 Егіндікөл ауданы, Егіндікөл ауылы, Жеңіс көшесі, 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8(71642)2-15-10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 Еңбекшілдер ауданы, Степняк қаласы, Біржан сал көшесі, 96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8(71639)2-20-34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Есіл ауданы, Есіл қаласы, Д. Қонаев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8(71647)2-02-40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r01284@aisgzk.kz</w:t>
            </w:r>
          </w:p>
        </w:tc>
      </w:tr>
      <w:tr>
        <w:trPr>
          <w:trHeight w:val="4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Жақсы ауданы, Жақсы ауылы, Ленин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8(71635)2-17-73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r01278@aisgzk.kz</w:t>
            </w:r>
          </w:p>
        </w:tc>
      </w:tr>
      <w:tr>
        <w:trPr>
          <w:trHeight w:val="94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 Жарқайың ауданы, Державин қаласы, Захаров көшесі, 31, 4-каб.</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8(71648)9-27-53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r01283@aisgzk.kz</w:t>
            </w:r>
          </w:p>
        </w:tc>
      </w:tr>
      <w:tr>
        <w:trPr>
          <w:trHeight w:val="7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Зеренді ауданы, Зеренді ауылы, Бейбітшілік көшесі, 42\2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8(71632)2-16-97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r01160@aisgzk.kz</w:t>
            </w:r>
          </w:p>
        </w:tc>
      </w:tr>
      <w:tr>
        <w:trPr>
          <w:trHeight w:val="7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Сандықтау ауданы, Балкашино ауылы, Ленин көшесі, 119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8(71640)9-22-55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r01004@aisgzk.kz</w:t>
            </w:r>
          </w:p>
        </w:tc>
      </w:tr>
      <w:tr>
        <w:trPr>
          <w:trHeight w:val="64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Шортанды ауданы, Шортанды кенті, Лермонтов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8(71631)2-24-46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r01012@aisgzk.kz</w:t>
            </w:r>
          </w:p>
        </w:tc>
      </w:tr>
      <w:tr>
        <w:trPr>
          <w:trHeight w:val="54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Абай көшесі, 89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8(7162)25-73-13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r01174@aisgzk.kz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 Степногор қаласы, 4-ші шағын аудан, 32-үй, 3-пәтер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8(71645)6-34-77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көшесі, 63, 180-кеңсе</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8(7172)40-55-84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 Аршалы ауданы, Аршалы кенті, Мәншүк Мәметова көшесі, 12а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8(71644)2-16-90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r01005@aisgzk.kz</w:t>
            </w:r>
          </w:p>
        </w:tc>
      </w:tr>
      <w:tr>
        <w:trPr>
          <w:trHeight w:val="69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 Ерейментау ауданы, Ерейментау қаласы, А. Құнанбаев көшесі, 136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8(71633)2-11-61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Қорғалжын ауданы, Қорғалжын ауылы, Болғанбаев көшесі, 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8(71637)2-15-20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64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Ақтөбе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облысы Ақтөбе қаласы, Ш. Қалдаяқов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8(7132)54-06-94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akt_02@aisgzk.kz</w:t>
            </w:r>
          </w:p>
        </w:tc>
      </w:tr>
      <w:tr>
        <w:trPr>
          <w:trHeight w:val="6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облысы, Ақтөбе қаласы, Ш. Қалдаяқов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8(7132)54-06-94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aktobe@aisgzk.kz</w:t>
            </w:r>
          </w:p>
        </w:tc>
      </w:tr>
      <w:tr>
        <w:trPr>
          <w:trHeight w:val="81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Әйтеке би ауданы, Комсомол ауылы, Балдырған көшесі, 10/1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8(71339)21-7-58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r02024@aisgzk.kz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032000, Алға ауданы, Алға қаласы, 5-ші шағын аудан, 4, 317-кеңсе</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8(71337)4-19-13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r02022@aisgzk.kz</w:t>
            </w:r>
          </w:p>
        </w:tc>
      </w:tr>
      <w:tr>
        <w:trPr>
          <w:trHeight w:val="7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Байғанин ауданы, Қарауылкелді ауылы, Д. Қонаев көшесі, 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8(71345)23-1-56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r02023@aisgzk.kz</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Алтынсарин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8(71343)21-8-35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r02025@aisgzk.kz</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Қарғалы ауданы, Бадамша ауылы, Әйтеке би көшесі, 32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8(71342)23-2-66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ауданы, Астана көшесі, 26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8(71341)22-0-34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ауданы, Мәртөк кенті, Сейфуллин көшесі, 38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8(71331)21-6-03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Мұғалжар ауданы, Қандыағаш қаласы, Интернационал көшесі,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8(71333)3-23-78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Темір ауданы, Шұбарқұдық кенті, Желтоқсан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8(71346)23-3-15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Ойыл ауданы, Ойыл ауылы, Көкжар көшесі, 69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8(71332)2-12-22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r02032@aisgzk.kz</w:t>
            </w:r>
          </w:p>
        </w:tc>
      </w:tr>
      <w:tr>
        <w:trPr>
          <w:trHeight w:val="7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ауданы, Хромтау қаласы, Спорт көшесі,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8(71336)25-9-92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ауданы, Шалқар қаласы, Әйтеке би көшесі, 63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8(71335)23-4-07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Қабанбай батыр көшесі, 36/42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8(7282)24-25-31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040100, Ақсу ауданы, Жансүгіров кенті, Желтоқсан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8(72832)2-23-14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 Алакөл ауданы, Үшарал қаласы, Қабанбай батыр көшесі, 112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8(72833)2-34-43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r03255@aisgzk.kz</w:t>
            </w:r>
          </w:p>
        </w:tc>
      </w:tr>
      <w:tr>
        <w:trPr>
          <w:trHeight w:val="10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041006, Ескелді ауданы, Қарабұлақ кенті, Қ. Сәтпаев көшесі,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8(72836)3-22-06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r03264@aisgzk.kz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041006, Қарабұлақ кенті, Қ. Сәтпаев көшесі,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8(72836)3-22-06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041000, Қаратал ауданы, Үштөбе қаласы, Қосмолданов көшесі, 21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8(72834)2-18-79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041100, Кербұлақ ауданы, Сарыөзек кенті, Момышұлы көшесі, ХҚК ғимараты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8(72840)3-28-48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041200, Көксу ауданы, Балпық би кенті, Қабанбай батыр көшесі,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8(72838)2-24-36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Панфилов ауданы, Жаркент қаласы, Головацкий көшесі, 131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8(72831)5-39-41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041500, Сарқант ауданы, Сарқант қаласы, Тәуелсіздік көшесі, 115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8(72839)2-10-05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Қабанбай батыр көшесі, 36/42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8(7282)39-03-89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аумақтық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Алматы қаласы, Әуезов көшесі, 107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8(727)277-99-55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almzem@aisgzk.kz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040900, Қарасай ауданы, Қаскелең ауылы, Наурызбай батыр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8(72771)2-00-41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r03047@aisgzk.kz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040600, Жамбыл ауданы, Ұзынағаш ауылы, Қараш батыр көшесі, 117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8(72770)2-07-88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 Еңбекшіқазақ ауданы, Есік қаласы, Алтын адам көшесі, 140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8(72775)4-51-67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041600, Талғар ауданы, Талғар қаласы, Рысқұлов көшесі, 72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8(72774)2-41-40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040700, Іле ауданы, Өтеген батыр ауылы, Титов көшесі, 98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8(72752)2-26-91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040800, Қапшағай қаласы, Қойшыманов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8(72772)4-16-56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041800, Ұйғыр ауданы, Шонжы ауылы, Қасымбеков көшесі,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8(72778)2-28-08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041400, Райымбек ауданы, Кеген ауылы, Бидайбек көшесі, 60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8(72777)2-11-10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Балқаш ауданы, Бақанас ауылы, Бижанов көшесі, 21/1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8(72773)9-54-02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қалалық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Алматы қаласы, М. Әуезов көшесі, 107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8(727)375-42-16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Астана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8(7172)32-88-84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astana@aisgzk.kz, ast_21@aisgzk.kz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40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Атырау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Атырау қаласы, Азаттық даңғылы, 96б</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Атырау қаласы, Азаттық даңғылы, 96б</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060700, Махамбет ауданы, Махамбет ауылы, А. Қонаев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8(71236)2-10-05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 Индер ауданы, Индер кенті, Меңдіғалиев көшесі, 30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8(71234)2-22-46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 Жылыой ауданы, Құлсары қаласы, Ізтұрғанов көшесі,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8(71237)5-23-29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r04059@aisgzk.kz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060400, Құрманғазы ауданы, Ганюшкин ауылы, Х. Есполаев көшесі, 61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8(71233)2-10-11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r04063@aisgzk.kz</w:t>
            </w:r>
          </w:p>
        </w:tc>
      </w:tr>
      <w:tr>
        <w:trPr>
          <w:trHeight w:val="6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060500, Қызылқоға ауданы, Миялы ауылы, Сәтпаев көшесі, 24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8(71238)2-14-16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r04062@aisgzk.kz</w:t>
            </w:r>
          </w:p>
        </w:tc>
      </w:tr>
      <w:tr>
        <w:trPr>
          <w:trHeight w:val="4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060600, Доссор ауданы, Мақат кенті, Мұқашев көшесі,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8(71239)3-11-07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r04064@aisgzk.kz</w:t>
            </w:r>
          </w:p>
        </w:tc>
      </w:tr>
      <w:tr>
        <w:trPr>
          <w:trHeight w:val="69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 Исатай ауданы, Аққыстау ауылы, Егемен Қазақстан көшесі,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8(71231)2-13-89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2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Шығыс Қазақстан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Өскемен қаласы, Ворошилова көшесі, 152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8(7232)22-48-10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vostok@aisgzk.kz</w:t>
            </w:r>
          </w:p>
        </w:tc>
      </w:tr>
      <w:tr>
        <w:trPr>
          <w:trHeight w:val="8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Өскемен қаласы, Киев көшесі, 69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8(7232)22-18-25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r05085@aisgzk.kz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Аягөз ауданы, Аягөз қаласы, Дүйсенова көшесі, 100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8(72237)3-00-32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r05239@aisgzk.kz</w:t>
            </w:r>
          </w:p>
        </w:tc>
      </w:tr>
      <w:tr>
        <w:trPr>
          <w:trHeight w:val="10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Глубокое ауданы, Глубокое кенті, Пирогов көшесі, 30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8(72331)7-90-44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r05068@aisgzk.kz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 ауданы, Зайсан қаласы, Кондюрин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8(72340)2-18-30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r05069@aisgzk.kz</w:t>
            </w:r>
          </w:p>
        </w:tc>
      </w:tr>
      <w:tr>
        <w:trPr>
          <w:trHeight w:val="6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 ауданы, Зырян қаласы, Жақсыбаев көшесі, 32-2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8(72335)6-20-92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Қатон-Қарағай ауданы, Үлкен Нарын ауылы, Абылай хан көшесі, 92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8(72341)2-19-03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r05071@aisgzk.kz</w:t>
            </w:r>
          </w:p>
        </w:tc>
      </w:tr>
      <w:tr>
        <w:trPr>
          <w:trHeight w:val="12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Көкпекті ауданы, Көкпекті ауылы, Аухадиев көшесі, 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8(72348)2-15-18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071200, Күршім ауданы, Күршім кенті, Б. Момышұлы көшесі, 77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8(72339)2-11-00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r05072@aisgzk.kz</w:t>
            </w:r>
          </w:p>
        </w:tc>
      </w:tr>
      <w:tr>
        <w:trPr>
          <w:trHeight w:val="66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Риддер қаласы, Тоқтаров көшесі, 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8(72336)4-28-15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Тарбағатай ауданы, Ақсуат ауылы, Кабеков көшесі, 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8(72346)2-23-64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r05078@aisgzk.kz</w:t>
            </w:r>
          </w:p>
        </w:tc>
      </w:tr>
      <w:tr>
        <w:trPr>
          <w:trHeight w:val="60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Ұлан ауданы, Қасым Қайсенов кенті,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8(72338)2-78-49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r05079@aisgzk.kz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Үржар ауданы, Үржар ауылы, Абылай хан даңғылы, 142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8(72230)3-52-56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r05248@aisgzk.kz</w:t>
            </w:r>
          </w:p>
        </w:tc>
      </w:tr>
      <w:tr>
        <w:trPr>
          <w:trHeight w:val="11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Шемонаиха ауданы, Шемонаиха қаласы, Советская көшесі, 62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8(72332)3-17-86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r05086@aisgzk.kz</w:t>
            </w:r>
          </w:p>
        </w:tc>
      </w:tr>
      <w:tr>
        <w:trPr>
          <w:trHeight w:val="2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Семей аумақтық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 Семей қаласы, Байтұрсынов көшесі, 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8(7222)42-26-35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smgzk@aisgzk.kz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 ауданы, Қарауыл ауылы, Құнанбай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8(72252)9-15-95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r05236@aisgzk.kz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Бесқарағай ауданы, Бесқарағай ауылы, Сейфуллин көшесі, 146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8(72236)9-06-61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Бородулиха ауданы, Бородулиха ауылы, Достық көшесі, 227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8(72351)2-20-37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Жарма ауданы, Қалбатау ауылы, Мұсылманқұлов көшесі, 62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8(72347)6-55-16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Жамбыл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Қазыбек би көшесі, 26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8(7262)43-72-20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080111, Байзақ ауданы, Сарыкемер ауылы, Байзақ батыр көшесі, 115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8(72637)2-13-21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080200, Жамбыл ауданы, Аса ауылы, Абай көшесі, 121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8(72633)2-12-13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 Жуалы ауданы, Бауыржан Момышұлы ауылы, Рыспек батыр көшесі, 56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8(72635)2-18-68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080400, Қордай ауданы, Қордай ауылы, Жібек жолы көшесі, 197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8(72636)2-16-04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r06090@aisgzk.kz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080500, Меркі ауданы, Меркі ауылы, Мұсабеков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8(72632)2-16-09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080600, Мойынқұм ауданы, Мойынқұм ауылы, Амангелді көшесі, 68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8(72642)2-14-49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080700, Сарысу ауданы, Жаңатас қаласы, 1-ші шағын аудан, 18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8(72634)6-23-26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080800, Талас ауданы, Қаратау қаласы, Шейн көшесі, 47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8(72644)6-33-13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080900, Т. Рысқұлов атындағы аудан, Құлан ауылы, Жібек жолы көшесі,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8(72631)2-31-74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081100, Шу ауданы, Төле би ауылы, Б. Шолақ көшесі, 189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8(72643)2-10-99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r06096@aisgzk.kz</w:t>
            </w:r>
          </w:p>
        </w:tc>
      </w:tr>
      <w:tr>
        <w:trPr>
          <w:trHeight w:val="8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Желтоқсан көшесі, 28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8(7262)43-85-66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Батыс Қазақстан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Орал қаласы, Ә. Молдағұлова көшесі,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8(7112)26-99-09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 Ақжайық ауданы, Чапаев ауылы, Әбілқайыр хан көшесі, 57/а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8(71136)9-24-62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 Бөкей ордасы ауданы, Сайқын ауылы, Т. Жароков көшесі, 27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8(71140)2-18-36, 2-11-96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090300, Бөрілі ауданы, Ақсай қаласы, Советская көшесі, 60/2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8(71133)2-19-70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090400, Жаңақала ауданы, Жаңақала ауылы, 1 мамыр көшесі, 14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r08115@aisgzk.kz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 Жәнібек ауданы, Жәнібек ауылы, Ғ. Қараш көшесі, 63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8(71135)2-20-15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090600, Зеленов ауданы, Переметное ауылы, Гагарин көшесі, 83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8(71130)2-34-46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090700, Қазталов ауданы, Қазталов ауылы, Жабаев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8(71144)3-11-28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090800, Қаратөбе ауданы, Қаратөбе ауылы, Құрманғалиев көшесі, 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8(71145)3-11-71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090900, Сырым ауданы, Жымпиты ауылы, Қазақстан көшесі, 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8(71134)3-12-98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091000, Тасқала ауданы, Тасқала ауылы, Абай көшесі, 19А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8(71139)2-25-09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 Теректі ауданы, Федеровка ауылы, Юбилейная көшесі, 20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8(71132)2-30-88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091200, Шыңғырлау ауданы, Шыңғырлау ауылы, Тайманов көшесі, 93А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8(71137)3-42-58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Орал қаласы, Ә. Молдағұлова көшесі,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8(71125)4-70-43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r08130@aisgzk.kz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Қарағанды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Қарағанды қаласы, Пассажирская көшесі, 15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8(7212)47-52-32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kar_09@aisgzk.kz</w:t>
            </w:r>
          </w:p>
        </w:tc>
      </w:tr>
      <w:tr>
        <w:trPr>
          <w:trHeight w:val="4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Қарағанды қаласы, Пассажирская көшесі, 15а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8(7212)47-56-66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r09142@aisgzk.kz</w:t>
            </w:r>
          </w:p>
        </w:tc>
      </w:tr>
      <w:tr>
        <w:trPr>
          <w:trHeight w:val="4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Жезқазған қаласы, Холмецкий көшесі, 80а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8(71027)2-10-50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Жезқазған қаласы, Холмецкий көшесі, 80а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8(71027)2-10-50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Жезқазған қаласы, Холмецкий көшесі, 80а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8(71027)2-10-50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 Теміртау қаласы, Металлургтер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8(72139)1-83-57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Абай ауданы, Абай қаласы, Энгельс көшесі, 37, 24-пәтер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8(72131)4-66-67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 Ақтоғай ауданы, Ақтоғай ауылы, Ержанов көшесі, 1а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8(71037)2-15-38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Балқаш қаласы, Уәлиханов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8(71036)4-27-26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Бұқар жырау ауданы, Ботақара кенті, Абылай хан көшесі, 38а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8(72154)2-20-94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Жаңаарқа ауданы, Атасу кенті, Тәуелсіздік даңғылы,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8(71030)2-82-50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Қарқаралы ауданы, Қарқаралы кенті, Бөкейханов көшесі, 40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8(72146)3-15-08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Қаражал қаласы, Сары Тоқа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8(71032)2-66-92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r09110@aisgzk.kz</w:t>
            </w:r>
          </w:p>
        </w:tc>
      </w:tr>
      <w:tr>
        <w:trPr>
          <w:trHeight w:val="43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Нұра ауданы, Киевка кенті, Д. Қонаев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8(72144)2-23-92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Осакаровка ауданы, Осакаровка кенті, Октябрьская көшесі, 123/1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8(72149)4-15-74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r09137@aisgzk.kz</w:t>
            </w:r>
          </w:p>
        </w:tc>
      </w:tr>
      <w:tr>
        <w:trPr>
          <w:trHeight w:val="2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Приозерск қаласы, Балхашская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8(71039)5-39-87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r09111@aisgzk.kz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Саран ауданы, Саран қаласы, Ленин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8(72137)2-30-72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 Шахтинск қаласы, Абай даңғылы, 67, 49, 50-пәтер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8(72156)5-39-80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r09146@aisgzk.kz</w:t>
            </w:r>
          </w:p>
        </w:tc>
      </w:tr>
      <w:tr>
        <w:trPr>
          <w:trHeight w:val="70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101712, Шет ауданы, Ақсу-Аюлы ауылы, Шортанбай жырау көшесі, 28/2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8(71031)2-23-57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Қостанай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Амангелді көшесі, 93А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8(7142)54-08-01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8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Амангелді көшесі, 93А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8(7142)54-08-01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110101, Алтынсарин ауданы, Обаған ауылы, Ленин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8(71445)3-42-84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r12178@aisgzk.kz</w:t>
            </w:r>
          </w:p>
        </w:tc>
      </w:tr>
      <w:tr>
        <w:trPr>
          <w:trHeight w:val="7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 Амангелді ауданы, Амангелді ауылы, Майлин көшесі, 14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8(71440)2-19-73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r12272@aisgzk.kz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110300, Арқалық қаласы, Абай даңғылы, 43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8(71430)7-01-14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r12282@aisgzk.kz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 Әулиекөл ауданы, Әулиекөл ауылы, Целинный көшесі,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8(71453)2-11-86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 Денисов ауданы, Денисов ауылы, 50 лет Октября көшесі, 29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8(71434)2-12-61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 Жангелді ауданы, Торғай ауылы, Алтынсарин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8(71439)2-16-32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r121276@aisgzk.kz</w:t>
            </w:r>
          </w:p>
        </w:tc>
      </w:tr>
      <w:tr>
        <w:trPr>
          <w:trHeight w:val="2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 Жітіқара ауданы, Жітіқара қаласы, 6-шағын аудан, 55-үй, 205-кабинет</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8(71435)2-65-93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 Қамысты ауданы, Қамысты ауылы, Ленин көшесі,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8(71437)2-20-23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r12180@aisgzk.kz</w:t>
            </w:r>
          </w:p>
        </w:tc>
      </w:tr>
      <w:tr>
        <w:trPr>
          <w:trHeight w:val="60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 Қарабалық ауданы, Қарабалық кенті, Ленин көшесі, 16, 3-кабинет</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8(71441)3-36-51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r12182@aisgzk.kz</w:t>
            </w:r>
          </w:p>
        </w:tc>
      </w:tr>
      <w:tr>
        <w:trPr>
          <w:trHeight w:val="5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 Қарасу ауданы, Қарасу ауылы, Исаков көшесі, 66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8(71452)2-21-25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r12181@aisgzk.kz</w:t>
            </w:r>
          </w:p>
        </w:tc>
      </w:tr>
      <w:tr>
        <w:trPr>
          <w:trHeight w:val="69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110010, Қостанай ауданы, Затобол кенті, Терешков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8(71455)2-23-34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r12183@aisgzk.kz</w:t>
            </w:r>
          </w:p>
        </w:tc>
      </w:tr>
      <w:tr>
        <w:trPr>
          <w:trHeight w:val="91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 Лисаковск қаласы, 2-шағын аудан, 13а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8(71433)3-21-42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r12184@aisgzk.kz</w:t>
            </w:r>
          </w:p>
        </w:tc>
      </w:tr>
      <w:tr>
        <w:trPr>
          <w:trHeight w:val="81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 Меңдіқара ауданы, Боровское ауылы, Летунов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8(71443)2-11-58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 Наурызым ауданы, Қарамеңді ауылы, Шаяхметов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8(71454)2-16-87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 Рудный қаласы, Космонавтар даңғылы,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8(71431)4-80-24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111600, Сарыкөл ауданы, Сарыкөл кенті, Ленин көшесі, 67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8(71451)2-27-06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 Таран ауданы, Таран ауылы, Калинин көшесі, 72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8(71436)3-63-42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r12189@aisgzk.kz</w:t>
            </w:r>
          </w:p>
        </w:tc>
      </w:tr>
      <w:tr>
        <w:trPr>
          <w:trHeight w:val="24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111800, Ұзынкөл ауданы, Ұзынкөл ауылы, Абылай хан көшесі, 38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8(71444)2-44-83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 Федоров ауданы, Федоров ауылы, Красноармейский көшесі, 53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8(71442)2-22-34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Қызылорда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Қызылорда қаласы, Абай Құнанбаев даңғылы, 48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8(7242)23-44-35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 Арал ауданы, Арал қаласы, Мектеп көшесі,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8(72433)2-45-41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120400, Қазалы ауданы, Әйтеке би кенті, Жанқожа батыр көшесі, 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8(72438)2-38-21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r10150@aisgzk.kz</w:t>
            </w:r>
          </w:p>
        </w:tc>
      </w:tr>
      <w:tr>
        <w:trPr>
          <w:trHeight w:val="40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120500, Қармақшы ауданы, Жосалы кенті, Абай көшесі, 95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8(72437)2-29-29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 Жалағаш ауданы, Жалағаш кенті, М. Мырзалиев көшесі,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8(72431)3-11-64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 Жаңақорған ауданы, Жаңақорған кенті, М. Көкенов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8(72435)2-11-49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120600, Сырдария ауданы, Тереңөзек кенті, Ж. Жабаев көшесі,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8(72436)2-15-94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 Шиелі ауданы, Шиелі кенті, М. Шоқай көшесі,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8(72432)4-25-86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Қызылорда қаласы, Абай Құнанбаев даңғылы, 25А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8(7242)23-44-35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7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Маңғыстау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103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8(7292)33-90-70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103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8(7292)33-90-70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Қарақия ауданы, Кұрық ауылы, Досан батыр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8(72937)2-20-92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Бейнеу ауданы, Бейнеу ауылы, Төремұрат көшесі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8(72932)5-09-51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Маңғыстау ауданы, Шетпе ауылы, Орталық қөшесі, №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8(72931)2-15-11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Түпқараған ауданы, Форт-Шевченко қаласы, Өргенішбайұлы көшесі, 14/2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8(72938)2-23-99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Жаңаөзен қаласы, Шаңырақ шағын ауданы, Мичурин көшесі, 8-барак</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8(72934)3-21-20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r13201@aisgzk.kz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Мұнайлы ауданы, Маңғыстау ауылы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8(7292)34-50-52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r13203@aisgzk.kz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Павлодар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даңғылы, 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8(7182)32-07-55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даңғылы, 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8(7182)32-22-91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141200, Екібастұз қаласы, Екібастұз қаласының 50 жылдығы көшесі,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8(71877)5-43-10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 Ақсу қаласы, Пушкин көшесі, 40, 16-пәтер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8(71837)6-44-14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 Курчатов қаласы, Тәуелсіздік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8(71837)6-44-14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r14217@aisgzk.kz</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 Ақтоғай ауданы, Ақтоғай ауылы, Абай көшесі, 77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8(71841)2-21-12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 Баянауыл ауданы, Баянауыл ауылы, Жарылғапберді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8(71840)9-23-39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140400, Железинка ауданы, Железинка ауылы, Квитков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8(71831)2-25-53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 Ертіс ауданы, Ертіс ауылы, Бөгенбай көшесі, 110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8(71832)2-29-27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140600, Қашыр ауданы, Тереңкөл ауылы, Тәуелсіздік көшесі, 219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8(71833)2-41-89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140700, Лебяжі ауданы, Аққу ауылы, Баймолдин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8(71839)2-16-96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 Май ауданы, Көктөбе ауылы, Абылай хан көшесі, 30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8(71838)9-10-56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даңғылы, 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8(7182)32-48-97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 Успен ауданы, Успенка ауылы, В. Терешков көшесі 3, 2-пәтер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8(71834)9-14-17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141100, Шарбақты ауданы, Шарбақты ауылы, Ленин көшесі, 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8(71836)2-33-35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Солтүстік Қазақстан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Интернациональная көшесі, 70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8(7152)33-07-30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150101, Айыртау ауданы, Саумалкөл ауылы, Ш. Уәлиханов көшесі, 70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8(71533)2-02-57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r15157@aisgzk.kz</w:t>
            </w:r>
          </w:p>
        </w:tc>
      </w:tr>
      <w:tr>
        <w:trPr>
          <w:trHeight w:val="2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 Ақжар ауданы, Талшық ауылы, Целинная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8(71546)2-14-20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 Аққайың ауданы, Смирнов ауылы, Народная көшесі, 37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8(71532)2-23-37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150402, Ғ. Мүсірепов атындағы аудан, Новоишимское ауылы, Абылай хан көшесі, 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8(71535)2-25-28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150506, Есіл ауданы, Явленка ауылы, Ленин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8(71543)2-16-51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150600, Жамбыл ауданы, Пресновка ауылы, Иванов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8(71544)2-11-59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r15223@aisgzk.kz</w:t>
            </w:r>
          </w:p>
        </w:tc>
      </w:tr>
      <w:tr>
        <w:trPr>
          <w:trHeight w:val="7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150700, Қызылжар ауданы, Бескөл ауылы, Институтская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8(71538)2-20-57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150801, М. Жұмабаев атындағы аудан, Булаево қаласы, Целинная көшесі, 1А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8(71531)2-00-53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150908, Мамлют ауданы, Мамлютка қаласы, Кұнанбаев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8(71541)2-24-87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151007, Тайынша ауданы, Тайынша қаласы, Қазақстан Конституциясы көшесі, 206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8(71536)2-18-90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r15175@aisgzk.kz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151110, Тимирязев ауданы, Тимирязев ауылы, Молодежная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8(71537)2-10-89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r15231@aisgzk.kz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 Уәлиханов ауданы, Кішкенекөл ауылы, Уәлиханов көшесі, 85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8(71542)2-24-52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r15162@aisgzk.kz</w:t>
            </w:r>
          </w:p>
        </w:tc>
      </w:tr>
      <w:tr>
        <w:trPr>
          <w:trHeight w:val="2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 Шал ақын ауданы, Сергеев қаласы, Победа көшесі, 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8(71534)2-01-36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Интернациональная көшесі, 70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8(7152)33-85-99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7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Оңтүстік Қазақстан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М. Дулати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8(7252)53-05-14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shim01@aisgzk.kz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160200, Бәйдібек ауданы, Шаян ауылы, Әуезов көшесі,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8(72548)2-22-31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r286@aisgzk.kz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160100, Арыс қаласы, 1-шағын аудан,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8(72540)2-22-54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r287@aisgzk.kz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160300, Қазығұрт ауданы, Қазығұрт ауылы, Тоғаев көшесі,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8(72539)2-26-69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r289@aisgzk.kz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 Кентау қаласы, Панфилов көшесі, 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8(72536)3-07-86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160500, Мақтаарал ауданы, Жетісай қаласы, Яссауи көшесі, 69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8(72534)6-32-08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r288@aisgzk.kz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160600, Ордабасы ауданы, Темірлан ауылы, Қажымұқан көшесі, 216 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8(72530)2-22-82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160711, Отырар ауданы, Шәуілдір ауылы, Алтанбеков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8(72544)2-24-45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161000, Созақ ауданы, Шолаққорған ауылы, Жібек жолы көшесі, 69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8(72546)4-27-54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161300, Түлкібас ауданы, Т. Рысқұлов ауылы, Т. Рысқұлов көшесі, 175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8(72538)5-15-89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r300@aisgzk.kz</w:t>
            </w:r>
          </w:p>
        </w:tc>
      </w:tr>
      <w:tr>
        <w:trPr>
          <w:trHeight w:val="1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161100, Төле би ауданы, Леңгір қаласы, Төле би көшесі, 292 Б</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8(72547)6-12-61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r298@aisgzk.kz</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161400, Шардара қаласы, Темірбеков көшесі,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8(72535)2-17-26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r301@aisgzk.kz</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160900, Сарыағаш қаласы, Дүйсенбаев көшесі, 4 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8(72537)2-53-06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r296@aisgzk.kz</w:t>
            </w:r>
          </w:p>
        </w:tc>
      </w:tr>
      <w:tr>
        <w:trPr>
          <w:trHeight w:val="11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160800, Сайрам ауданы, Ақсукент ауылы, Қыстаубай көшесі,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8(72531)2-01-77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161200, Түркістан қаласы, Бәйдібек көшесі, 18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8(72533)3-32-60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М. Дулати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8(7252)55-00-35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r309@aisgzk.kz</w:t>
            </w:r>
          </w:p>
        </w:tc>
      </w:tr>
    </w:tbl>
    <w:bookmarkStart w:name="z948" w:id="94"/>
    <w:p>
      <w:pPr>
        <w:spacing w:after="0"/>
        <w:ind w:left="0"/>
        <w:jc w:val="both"/>
      </w:pPr>
      <w:r>
        <w:rPr>
          <w:rFonts w:ascii="Times New Roman"/>
          <w:b w:val="false"/>
          <w:i w:val="false"/>
          <w:color w:val="000000"/>
          <w:sz w:val="28"/>
        </w:rPr>
        <w:t xml:space="preserve">
«Уақытша өтеусіз жер     </w:t>
      </w:r>
      <w:r>
        <w:br/>
      </w:r>
      <w:r>
        <w:rPr>
          <w:rFonts w:ascii="Times New Roman"/>
          <w:b w:val="false"/>
          <w:i w:val="false"/>
          <w:color w:val="000000"/>
          <w:sz w:val="28"/>
        </w:rPr>
        <w:t xml:space="preserve">
пайдалану құқығына актілерді </w:t>
      </w:r>
      <w:r>
        <w:br/>
      </w:r>
      <w:r>
        <w:rPr>
          <w:rFonts w:ascii="Times New Roman"/>
          <w:b w:val="false"/>
          <w:i w:val="false"/>
          <w:color w:val="000000"/>
          <w:sz w:val="28"/>
        </w:rPr>
        <w:t xml:space="preserve">
ресімдеу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94"/>
    <w:bookmarkStart w:name="z949" w:id="95"/>
    <w:p>
      <w:pPr>
        <w:spacing w:after="0"/>
        <w:ind w:left="0"/>
        <w:jc w:val="left"/>
      </w:pPr>
      <w:r>
        <w:rPr>
          <w:rFonts w:ascii="Times New Roman"/>
          <w:b/>
          <w:i w:val="false"/>
          <w:color w:val="000000"/>
        </w:rPr>
        <w:t xml:space="preserve"> 
Қазақстан Республикасы Көлік және коммуникация министрлігінің</w:t>
      </w:r>
      <w:r>
        <w:br/>
      </w:r>
      <w:r>
        <w:rPr>
          <w:rFonts w:ascii="Times New Roman"/>
          <w:b/>
          <w:i w:val="false"/>
          <w:color w:val="000000"/>
        </w:rPr>
        <w:t>
Мемлекеттік қызметтерді автоматтандыруды бақылау және xалыққа</w:t>
      </w:r>
      <w:r>
        <w:br/>
      </w:r>
      <w:r>
        <w:rPr>
          <w:rFonts w:ascii="Times New Roman"/>
          <w:b/>
          <w:i w:val="false"/>
          <w:color w:val="000000"/>
        </w:rPr>
        <w:t>
қызмет көрсету орталықтарының қызметін үйлестіру комитетінің</w:t>
      </w:r>
      <w:r>
        <w:br/>
      </w:r>
      <w:r>
        <w:rPr>
          <w:rFonts w:ascii="Times New Roman"/>
          <w:b/>
          <w:i w:val="false"/>
          <w:color w:val="000000"/>
        </w:rPr>
        <w:t>
«Халыққа қызмет көрсету орталығы» республикалық</w:t>
      </w:r>
      <w:r>
        <w:br/>
      </w:r>
      <w:r>
        <w:rPr>
          <w:rFonts w:ascii="Times New Roman"/>
          <w:b/>
          <w:i w:val="false"/>
          <w:color w:val="000000"/>
        </w:rPr>
        <w:t>
мемлекеттік кәсіпорындарының</w:t>
      </w:r>
      <w:r>
        <w:br/>
      </w:r>
      <w:r>
        <w:rPr>
          <w:rFonts w:ascii="Times New Roman"/>
          <w:b/>
          <w:i w:val="false"/>
          <w:color w:val="000000"/>
        </w:rPr>
        <w:t>
тізбесі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5424"/>
        <w:gridCol w:w="6152"/>
        <w:gridCol w:w="3476"/>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r>
              <w:br/>
            </w:r>
            <w:r>
              <w:rPr>
                <w:rFonts w:ascii="Times New Roman"/>
                <w:b w:val="false"/>
                <w:i w:val="false"/>
                <w:color w:val="000000"/>
                <w:sz w:val="20"/>
              </w:rPr>
              <w:t>
(филиалдары, бөлімдері, секторлары)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Шучинск қаласы, Абылай хан көшесі, 28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кенті, Жеңіс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Ғабдуллин көшесі, 104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52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4-шағын ауданы,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тұйық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қаласы, 109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(Жилянка) ауылы, Сәтпаев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Байтұрсынов көшесі, 1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5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тұйық көшесі,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5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Бадамша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ауданы, Жангелдин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63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бөлімінің Қапал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бөлімінің Қабанбай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6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бөлімінің Шелек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бөлімінің Боралдай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бөлімінің Қараой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7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10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бөлімінің Тау самалы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13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бөлімінің Шамалған станциясы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6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бөлімінің Қоғалы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Бапық би кенті, Измайлов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81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аудандық бөлімінің Шеңгелді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Жамбыл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бөлімінің Лепсі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54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бөлімінің Нарынқол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бөлімінің Нұра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57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Атырау қалалық бөлім</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82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Атырау қалалық бөлім</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көшесі, Байжігітов көшесі, 80а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Мендіғалиев көшесі, 30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Центральная көшесі,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Өскемен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52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Стаханов көшесі, 39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 хан, 96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Момышұлы көшесі, 77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ауылы, Ақсуат ауылы, Абылай хан көшесі,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3-шағын аудан,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54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Дүйсенов көшесі, 84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 Қойгелді көшесі, № 158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25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Исмайылов көшесі, 232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қаласы, 81/2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Чапай ауылы, Ақжайық қысқа көшесі,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Сайқын ауылы, Бергалиев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көшесі, Железнодорожная көшесі, 121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8-711-33-36-778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63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81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 ауылы, Лұқманов көшесі, 22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ауданы, Құрманғалиев көшесі, 23/1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Казахстанская көшесі, 11/2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Вокзальная көшесі, 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Жалпақтал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 Датұлы,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бөлімінің Дарьинское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8-711-31-24-082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бөлімінің Тайпақ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Шемякина,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бөлімінің Ақжайық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21-шағын аудан, 6/7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69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Шахтинск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Құнанбаев көшесі, 65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орам, 16-орам</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Осакаровка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Пристанционная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Осакаровка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Молодежный кенті, Абай көшесі,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Оспанов көшесі, 40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Бұқар жырау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 Абылай хан көшесі, 37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Бұқар жырау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Бейбітшілік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22-3- 39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6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кенті, Амангелді көшесі, 29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Гашек көшесі, 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көшесі, 108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16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 4 шағын аудан, 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кенті, Шақшақ Жәнібек көшесі,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Рудный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даңғылы,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104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93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97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66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Красноармейская көшесі, 56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 53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2 Е</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Қызылорда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Қызылорда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Қызылорда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Қызылорда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 17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Қарасақал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 15 шағын аудан, 67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 15 шағын аудан, 67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шығармашылығы үйі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бөлімінің Боранқұл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7-ауыл, «Боранқұл мәдениеті» мемлекеттік мекемесінің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Центральная көшесі, 15, Қазпошта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бөлімінің Ақшүкір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Жетібай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Павлодар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көшесі, 85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Тәуелсіздікке 10 жыл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Д. Сыздықов көшесі, 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85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Жеңіс көшесі, 67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Еңбек көшесі, 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Горький тұйық көшесі, 10Г</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Новоишимское ауылы, Ленин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Институт көшесі, 1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Булаево қаласы, Юбилейная көшесі, 62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С. Мұқанов көшесі, 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2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ауылы, Қазақстан Конституциясы көшесі, 208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6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Уәлиханов көшесі, 17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Уәлиханов көшесі, 80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Желтоқсан көшесі, 31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6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1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 ауданы, Жанқожа батыр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1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6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2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3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Теміржолшылар кенті, Ақтасты көшесі, 20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Тілендиев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батыр даңғылы, 6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Ақжайық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 («Темірбанк» АҚ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Өндіріс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Кенесары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 («БТА-банк» АҚ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Жеңіс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бөлімінің № 1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950" w:id="96"/>
    <w:p>
      <w:pPr>
        <w:spacing w:after="0"/>
        <w:ind w:left="0"/>
        <w:jc w:val="both"/>
      </w:pPr>
      <w:r>
        <w:rPr>
          <w:rFonts w:ascii="Times New Roman"/>
          <w:b w:val="false"/>
          <w:i w:val="false"/>
          <w:color w:val="000000"/>
          <w:sz w:val="28"/>
        </w:rPr>
        <w:t xml:space="preserve">
«Уақытша өтеусіз жер     </w:t>
      </w:r>
      <w:r>
        <w:br/>
      </w:r>
      <w:r>
        <w:rPr>
          <w:rFonts w:ascii="Times New Roman"/>
          <w:b w:val="false"/>
          <w:i w:val="false"/>
          <w:color w:val="000000"/>
          <w:sz w:val="28"/>
        </w:rPr>
        <w:t xml:space="preserve">
пайдалану құқығына актілерді </w:t>
      </w:r>
      <w:r>
        <w:br/>
      </w:r>
      <w:r>
        <w:rPr>
          <w:rFonts w:ascii="Times New Roman"/>
          <w:b w:val="false"/>
          <w:i w:val="false"/>
          <w:color w:val="000000"/>
          <w:sz w:val="28"/>
        </w:rPr>
        <w:t xml:space="preserve">
ресімдеу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r>
        <w:br/>
      </w:r>
      <w:r>
        <w:rPr>
          <w:rFonts w:ascii="Times New Roman"/>
          <w:b w:val="false"/>
          <w:i w:val="false"/>
          <w:color w:val="000000"/>
          <w:sz w:val="28"/>
        </w:rPr>
        <w:t>
 </w:t>
      </w:r>
    </w:p>
    <w:bookmarkEnd w:id="96"/>
    <w:bookmarkStart w:name="z951" w:id="97"/>
    <w:p>
      <w:pPr>
        <w:spacing w:after="0"/>
        <w:ind w:left="0"/>
        <w:jc w:val="left"/>
      </w:pPr>
      <w:r>
        <w:rPr>
          <w:rFonts w:ascii="Times New Roman"/>
          <w:b/>
          <w:i w:val="false"/>
          <w:color w:val="000000"/>
        </w:rPr>
        <w:t xml:space="preserve"> 
Уақытша өтеусіз жер пайдалану құқығына актілерді дайындау</w:t>
      </w:r>
      <w:r>
        <w:br/>
      </w:r>
      <w:r>
        <w:rPr>
          <w:rFonts w:ascii="Times New Roman"/>
          <w:b/>
          <w:i w:val="false"/>
          <w:color w:val="000000"/>
        </w:rPr>
        <w:t>
жөніндегі жұмыстардың құны</w:t>
      </w:r>
    </w:p>
    <w:bookmarkEnd w:id="97"/>
    <w:p>
      <w:pPr>
        <w:spacing w:after="0"/>
        <w:ind w:left="0"/>
        <w:jc w:val="both"/>
      </w:pPr>
      <w:r>
        <w:rPr>
          <w:rFonts w:ascii="Times New Roman"/>
          <w:b w:val="false"/>
          <w:i w:val="false"/>
          <w:color w:val="000000"/>
          <w:sz w:val="28"/>
        </w:rPr>
        <w:t>      Уақытша өтеусіз жер пайдалану құқығына актілерді дайындау жөніндегі жұмыстарының құны тиісті қаржы жылына арналған республикалық бюджет туралы заңда белгіленген айлық есептік көрсеткіш (бұдан әрі – АЕК) мөлшеріне байланысты есептеледі және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4542"/>
        <w:gridCol w:w="3032"/>
        <w:gridCol w:w="1571"/>
        <w:gridCol w:w="4086"/>
      </w:tblGrid>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байланысты жұмыстың құнын көтеру коэффициенті</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және саяжай құрылысын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шаруашылықты жүргiзу үшін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қожалықтары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жоғары – 1,4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0,5-ке дейін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жоғары – 1,4</w:t>
            </w:r>
          </w:p>
        </w:tc>
      </w:tr>
      <w:tr>
        <w:trPr>
          <w:trHeight w:val="8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меншiк иелерi (кондоминиумге қатысушылар)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жоғары – 1,4</w:t>
            </w:r>
          </w:p>
        </w:tc>
      </w:tr>
    </w:tbl>
    <w:bookmarkStart w:name="z952" w:id="98"/>
    <w:p>
      <w:pPr>
        <w:spacing w:after="0"/>
        <w:ind w:left="0"/>
        <w:jc w:val="both"/>
      </w:pPr>
      <w:r>
        <w:rPr>
          <w:rFonts w:ascii="Times New Roman"/>
          <w:b w:val="false"/>
          <w:i w:val="false"/>
          <w:color w:val="000000"/>
          <w:sz w:val="28"/>
        </w:rPr>
        <w:t xml:space="preserve">
«Уақытша өтеусіз жер    </w:t>
      </w:r>
      <w:r>
        <w:br/>
      </w:r>
      <w:r>
        <w:rPr>
          <w:rFonts w:ascii="Times New Roman"/>
          <w:b w:val="false"/>
          <w:i w:val="false"/>
          <w:color w:val="000000"/>
          <w:sz w:val="28"/>
        </w:rPr>
        <w:t xml:space="preserve">
пайдалану құқығына актілерді </w:t>
      </w:r>
      <w:r>
        <w:br/>
      </w:r>
      <w:r>
        <w:rPr>
          <w:rFonts w:ascii="Times New Roman"/>
          <w:b w:val="false"/>
          <w:i w:val="false"/>
          <w:color w:val="000000"/>
          <w:sz w:val="28"/>
        </w:rPr>
        <w:t xml:space="preserve">
ресімдеу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4-қосымша           </w:t>
      </w:r>
    </w:p>
    <w:bookmarkEnd w:id="98"/>
    <w:bookmarkStart w:name="z953" w:id="99"/>
    <w:p>
      <w:pPr>
        <w:spacing w:after="0"/>
        <w:ind w:left="0"/>
        <w:jc w:val="left"/>
      </w:pPr>
      <w:r>
        <w:rPr>
          <w:rFonts w:ascii="Times New Roman"/>
          <w:b/>
          <w:i w:val="false"/>
          <w:color w:val="000000"/>
        </w:rPr>
        <w:t xml:space="preserve"> 
Түбіртек</w:t>
      </w:r>
    </w:p>
    <w:bookmarkEnd w:id="99"/>
    <w:p>
      <w:pPr>
        <w:spacing w:after="0"/>
        <w:ind w:left="0"/>
        <w:jc w:val="both"/>
      </w:pPr>
      <w:r>
        <w:rPr>
          <w:rFonts w:ascii="Times New Roman"/>
          <w:b w:val="false"/>
          <w:i w:val="false"/>
          <w:color w:val="000000"/>
          <w:sz w:val="28"/>
        </w:rPr>
        <w:t>Ақша жіберуші _______________________________________________________</w:t>
      </w:r>
      <w:r>
        <w:br/>
      </w:r>
      <w:r>
        <w:rPr>
          <w:rFonts w:ascii="Times New Roman"/>
          <w:b w:val="false"/>
          <w:i w:val="false"/>
          <w:color w:val="000000"/>
          <w:sz w:val="28"/>
        </w:rPr>
        <w:t>
                        Тегі, аты, әкесінің аты, ЖСН/БСН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Төлемді алушы _______________________________________________________</w:t>
      </w:r>
      <w:r>
        <w:br/>
      </w:r>
      <w:r>
        <w:rPr>
          <w:rFonts w:ascii="Times New Roman"/>
          <w:b w:val="false"/>
          <w:i w:val="false"/>
          <w:color w:val="000000"/>
          <w:sz w:val="28"/>
        </w:rPr>
        <w:t>
                     мамандандырылған кәсіпорынның атауы, СТН</w:t>
      </w:r>
      <w:r>
        <w:br/>
      </w:r>
      <w:r>
        <w:rPr>
          <w:rFonts w:ascii="Times New Roman"/>
          <w:b w:val="false"/>
          <w:i w:val="false"/>
          <w:color w:val="000000"/>
          <w:sz w:val="28"/>
        </w:rPr>
        <w:t>
Делдал банк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5582"/>
        <w:gridCol w:w="4518"/>
        <w:gridCol w:w="2754"/>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 үшін және мөрдің орны</w:t>
      </w:r>
    </w:p>
    <w:p>
      <w:pPr>
        <w:spacing w:after="0"/>
        <w:ind w:left="0"/>
        <w:jc w:val="both"/>
      </w:pPr>
      <w:r>
        <w:rPr>
          <w:rFonts w:ascii="Times New Roman"/>
          <w:b w:val="false"/>
          <w:i w:val="false"/>
          <w:color w:val="000000"/>
          <w:sz w:val="28"/>
        </w:rPr>
        <w:t>___________________________________  ________________________________</w:t>
      </w:r>
      <w:r>
        <w:br/>
      </w:r>
      <w:r>
        <w:rPr>
          <w:rFonts w:ascii="Times New Roman"/>
          <w:b w:val="false"/>
          <w:i w:val="false"/>
          <w:color w:val="000000"/>
          <w:sz w:val="28"/>
        </w:rPr>
        <w:t>
       ақша жіберушінің қолы          жауапты орындаушының қолы, күні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Ақша жіберуші _______________________________________________________</w:t>
      </w:r>
      <w:r>
        <w:br/>
      </w:r>
      <w:r>
        <w:rPr>
          <w:rFonts w:ascii="Times New Roman"/>
          <w:b w:val="false"/>
          <w:i w:val="false"/>
          <w:color w:val="000000"/>
          <w:sz w:val="28"/>
        </w:rPr>
        <w:t>
                         Тегі, аты, әкесінің аты, ЖСН/БСН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Төлемді алушы _______________________________________________________</w:t>
      </w:r>
      <w:r>
        <w:br/>
      </w:r>
      <w:r>
        <w:rPr>
          <w:rFonts w:ascii="Times New Roman"/>
          <w:b w:val="false"/>
          <w:i w:val="false"/>
          <w:color w:val="000000"/>
          <w:sz w:val="28"/>
        </w:rPr>
        <w:t>
                    мамандандырылған кәсіпорынның атауы, ЖСН/БСН</w:t>
      </w:r>
      <w:r>
        <w:br/>
      </w:r>
      <w:r>
        <w:rPr>
          <w:rFonts w:ascii="Times New Roman"/>
          <w:b w:val="false"/>
          <w:i w:val="false"/>
          <w:color w:val="000000"/>
          <w:sz w:val="28"/>
        </w:rPr>
        <w:t>
Делдал банк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5582"/>
        <w:gridCol w:w="4518"/>
        <w:gridCol w:w="2754"/>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 үшін және мөрдің орны</w:t>
      </w:r>
    </w:p>
    <w:p>
      <w:pPr>
        <w:spacing w:after="0"/>
        <w:ind w:left="0"/>
        <w:jc w:val="both"/>
      </w:pPr>
      <w:r>
        <w:rPr>
          <w:rFonts w:ascii="Times New Roman"/>
          <w:b w:val="false"/>
          <w:i w:val="false"/>
          <w:color w:val="000000"/>
          <w:sz w:val="28"/>
        </w:rPr>
        <w:t>___________________________________  ________________________________</w:t>
      </w:r>
      <w:r>
        <w:br/>
      </w:r>
      <w:r>
        <w:rPr>
          <w:rFonts w:ascii="Times New Roman"/>
          <w:b w:val="false"/>
          <w:i w:val="false"/>
          <w:color w:val="000000"/>
          <w:sz w:val="28"/>
        </w:rPr>
        <w:t>
       ақша жіберушінің қолы          жауапты орындаушының қолы, күні</w:t>
      </w:r>
    </w:p>
    <w:bookmarkStart w:name="z954" w:id="100"/>
    <w:p>
      <w:pPr>
        <w:spacing w:after="0"/>
        <w:ind w:left="0"/>
        <w:jc w:val="both"/>
      </w:pPr>
      <w:r>
        <w:rPr>
          <w:rFonts w:ascii="Times New Roman"/>
          <w:b w:val="false"/>
          <w:i w:val="false"/>
          <w:color w:val="000000"/>
          <w:sz w:val="28"/>
        </w:rPr>
        <w:t xml:space="preserve">
«Уақытша өтеусіз жер    </w:t>
      </w:r>
      <w:r>
        <w:br/>
      </w:r>
      <w:r>
        <w:rPr>
          <w:rFonts w:ascii="Times New Roman"/>
          <w:b w:val="false"/>
          <w:i w:val="false"/>
          <w:color w:val="000000"/>
          <w:sz w:val="28"/>
        </w:rPr>
        <w:t xml:space="preserve">
пайдалану құқығына актілерді </w:t>
      </w:r>
      <w:r>
        <w:br/>
      </w:r>
      <w:r>
        <w:rPr>
          <w:rFonts w:ascii="Times New Roman"/>
          <w:b w:val="false"/>
          <w:i w:val="false"/>
          <w:color w:val="000000"/>
          <w:sz w:val="28"/>
        </w:rPr>
        <w:t xml:space="preserve">
ресімдеу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5-қосымша           </w:t>
      </w:r>
    </w:p>
    <w:bookmarkEnd w:id="100"/>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xml:space="preserve">
(Кадастрды жүргізетін кәсіпорын атауы)    </w:t>
      </w:r>
      <w:r>
        <w:br/>
      </w:r>
      <w:r>
        <w:rPr>
          <w:rFonts w:ascii="Times New Roman"/>
          <w:b w:val="false"/>
          <w:i w:val="false"/>
          <w:color w:val="000000"/>
          <w:sz w:val="28"/>
        </w:rPr>
        <w:t xml:space="preserve">
филиалының директоры/бөлімшесінің бастығы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(жеке тұлғаның тегі, аты, әкесінің аты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басын куәландыратын құжаттардың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деректемелері, байланыс телефоны,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мекенжайы)                  </w:t>
      </w:r>
    </w:p>
    <w:bookmarkStart w:name="z955" w:id="101"/>
    <w:p>
      <w:pPr>
        <w:spacing w:after="0"/>
        <w:ind w:left="0"/>
        <w:jc w:val="left"/>
      </w:pPr>
      <w:r>
        <w:rPr>
          <w:rFonts w:ascii="Times New Roman"/>
          <w:b/>
          <w:i w:val="false"/>
          <w:color w:val="000000"/>
        </w:rPr>
        <w:t xml:space="preserve"> 
Уақытша өтеусіз жер пайдалану құқығына актіні беру туралы</w:t>
      </w:r>
      <w:r>
        <w:br/>
      </w:r>
      <w:r>
        <w:rPr>
          <w:rFonts w:ascii="Times New Roman"/>
          <w:b/>
          <w:i w:val="false"/>
          <w:color w:val="000000"/>
        </w:rPr>
        <w:t>
өтініш</w:t>
      </w:r>
    </w:p>
    <w:bookmarkEnd w:id="101"/>
    <w:p>
      <w:pPr>
        <w:spacing w:after="0"/>
        <w:ind w:left="0"/>
        <w:jc w:val="both"/>
      </w:pPr>
      <w:r>
        <w:rPr>
          <w:rFonts w:ascii="Times New Roman"/>
          <w:b w:val="false"/>
          <w:i w:val="false"/>
          <w:color w:val="000000"/>
          <w:sz w:val="28"/>
        </w:rPr>
        <w:t>___________________________________________________________ берілген,</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учаскесінің (орналасқан жері) мекенжайы)</w:t>
      </w:r>
      <w:r>
        <w:br/>
      </w:r>
      <w:r>
        <w:rPr>
          <w:rFonts w:ascii="Times New Roman"/>
          <w:b w:val="false"/>
          <w:i w:val="false"/>
          <w:color w:val="000000"/>
          <w:sz w:val="28"/>
        </w:rPr>
        <w:t>
______________________________________________ бойынша орналасқан жер</w:t>
      </w:r>
      <w:r>
        <w:br/>
      </w:r>
      <w:r>
        <w:rPr>
          <w:rFonts w:ascii="Times New Roman"/>
          <w:b w:val="false"/>
          <w:i w:val="false"/>
          <w:color w:val="000000"/>
          <w:sz w:val="28"/>
        </w:rPr>
        <w:t>
учаскесіне уақытша өтеусіз жер пайдалану құқығына актіні (актінің</w:t>
      </w:r>
      <w:r>
        <w:br/>
      </w:r>
      <w:r>
        <w:rPr>
          <w:rFonts w:ascii="Times New Roman"/>
          <w:b w:val="false"/>
          <w:i w:val="false"/>
          <w:color w:val="000000"/>
          <w:sz w:val="28"/>
        </w:rPr>
        <w:t>
телнұсқасын) беруіңізді сұраймын.</w:t>
      </w:r>
    </w:p>
    <w:p>
      <w:pPr>
        <w:spacing w:after="0"/>
        <w:ind w:left="0"/>
        <w:jc w:val="both"/>
      </w:pPr>
      <w:r>
        <w:rPr>
          <w:rFonts w:ascii="Times New Roman"/>
          <w:b w:val="false"/>
          <w:i w:val="false"/>
          <w:color w:val="000000"/>
          <w:sz w:val="28"/>
        </w:rPr>
        <w:t>      Күні __________    Өтініш беруші 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w:t>
      </w:r>
      <w:r>
        <w:br/>
      </w:r>
      <w:r>
        <w:rPr>
          <w:rFonts w:ascii="Times New Roman"/>
          <w:b w:val="false"/>
          <w:i w:val="false"/>
          <w:color w:val="000000"/>
          <w:sz w:val="28"/>
        </w:rPr>
        <w:t>
                                        уәкілетті тұлғаның тегі, аты,</w:t>
      </w:r>
      <w:r>
        <w:br/>
      </w:r>
      <w:r>
        <w:rPr>
          <w:rFonts w:ascii="Times New Roman"/>
          <w:b w:val="false"/>
          <w:i w:val="false"/>
          <w:color w:val="000000"/>
          <w:sz w:val="28"/>
        </w:rPr>
        <w:t>
                                       ______________________________</w:t>
      </w:r>
      <w:r>
        <w:br/>
      </w:r>
      <w:r>
        <w:rPr>
          <w:rFonts w:ascii="Times New Roman"/>
          <w:b w:val="false"/>
          <w:i w:val="false"/>
          <w:color w:val="000000"/>
          <w:sz w:val="28"/>
        </w:rPr>
        <w:t>
                                            әкесінің аты, қолы)</w:t>
      </w:r>
    </w:p>
    <w:bookmarkStart w:name="z956" w:id="102"/>
    <w:p>
      <w:pPr>
        <w:spacing w:after="0"/>
        <w:ind w:left="0"/>
        <w:jc w:val="both"/>
      </w:pPr>
      <w:r>
        <w:rPr>
          <w:rFonts w:ascii="Times New Roman"/>
          <w:b w:val="false"/>
          <w:i w:val="false"/>
          <w:color w:val="000000"/>
          <w:sz w:val="28"/>
        </w:rPr>
        <w:t xml:space="preserve">
«Уақытша өтеусіз жер    </w:t>
      </w:r>
      <w:r>
        <w:br/>
      </w:r>
      <w:r>
        <w:rPr>
          <w:rFonts w:ascii="Times New Roman"/>
          <w:b w:val="false"/>
          <w:i w:val="false"/>
          <w:color w:val="000000"/>
          <w:sz w:val="28"/>
        </w:rPr>
        <w:t xml:space="preserve">
пайдалану құқығына актілерді </w:t>
      </w:r>
      <w:r>
        <w:br/>
      </w:r>
      <w:r>
        <w:rPr>
          <w:rFonts w:ascii="Times New Roman"/>
          <w:b w:val="false"/>
          <w:i w:val="false"/>
          <w:color w:val="000000"/>
          <w:sz w:val="28"/>
        </w:rPr>
        <w:t xml:space="preserve">
ресімдеу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6-қосымша          </w:t>
      </w:r>
    </w:p>
    <w:bookmarkEnd w:id="102"/>
    <w:bookmarkStart w:name="z957" w:id="103"/>
    <w:p>
      <w:pPr>
        <w:spacing w:after="0"/>
        <w:ind w:left="0"/>
        <w:jc w:val="left"/>
      </w:pPr>
      <w:r>
        <w:rPr>
          <w:rFonts w:ascii="Times New Roman"/>
          <w:b/>
          <w:i w:val="false"/>
          <w:color w:val="000000"/>
        </w:rPr>
        <w:t xml:space="preserve"> 
Сапа және тиімділік көрсеткіштерінің мәні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1"/>
        <w:gridCol w:w="2942"/>
        <w:gridCol w:w="2942"/>
        <w:gridCol w:w="2665"/>
      </w:tblGrid>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8" w:id="104"/>
    <w:p>
      <w:pPr>
        <w:spacing w:after="0"/>
        <w:ind w:left="0"/>
        <w:jc w:val="both"/>
      </w:pPr>
      <w:r>
        <w:rPr>
          <w:rFonts w:ascii="Times New Roman"/>
          <w:b w:val="false"/>
          <w:i w:val="false"/>
          <w:color w:val="000000"/>
          <w:sz w:val="28"/>
        </w:rPr>
        <w:t xml:space="preserve">
«Уақытша өтеусіз жер    </w:t>
      </w:r>
      <w:r>
        <w:br/>
      </w:r>
      <w:r>
        <w:rPr>
          <w:rFonts w:ascii="Times New Roman"/>
          <w:b w:val="false"/>
          <w:i w:val="false"/>
          <w:color w:val="000000"/>
          <w:sz w:val="28"/>
        </w:rPr>
        <w:t xml:space="preserve">
пайдалану құқығына актілерді </w:t>
      </w:r>
      <w:r>
        <w:br/>
      </w:r>
      <w:r>
        <w:rPr>
          <w:rFonts w:ascii="Times New Roman"/>
          <w:b w:val="false"/>
          <w:i w:val="false"/>
          <w:color w:val="000000"/>
          <w:sz w:val="28"/>
        </w:rPr>
        <w:t xml:space="preserve">
ресімдеу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7-қосымша           </w:t>
      </w:r>
    </w:p>
    <w:bookmarkEnd w:id="104"/>
    <w:bookmarkStart w:name="z959" w:id="105"/>
    <w:p>
      <w:pPr>
        <w:spacing w:after="0"/>
        <w:ind w:left="0"/>
        <w:jc w:val="left"/>
      </w:pPr>
      <w:r>
        <w:rPr>
          <w:rFonts w:ascii="Times New Roman"/>
          <w:b/>
          <w:i w:val="false"/>
          <w:color w:val="000000"/>
        </w:rPr>
        <w:t xml:space="preserve"> 
Мемлекеттік қызмет көрсетуді ұйымдастыруға жауапты «Жер</w:t>
      </w:r>
      <w:r>
        <w:br/>
      </w:r>
      <w:r>
        <w:rPr>
          <w:rFonts w:ascii="Times New Roman"/>
          <w:b/>
          <w:i w:val="false"/>
          <w:color w:val="000000"/>
        </w:rPr>
        <w:t>
кадастры ғылыми-өндірістік орталығы» республикалық</w:t>
      </w:r>
      <w:r>
        <w:br/>
      </w:r>
      <w:r>
        <w:rPr>
          <w:rFonts w:ascii="Times New Roman"/>
          <w:b/>
          <w:i w:val="false"/>
          <w:color w:val="000000"/>
        </w:rPr>
        <w:t>
мемлекеттік кәсіпорны филиалдарының</w:t>
      </w:r>
      <w:r>
        <w:br/>
      </w:r>
      <w:r>
        <w:rPr>
          <w:rFonts w:ascii="Times New Roman"/>
          <w:b/>
          <w:i w:val="false"/>
          <w:color w:val="000000"/>
        </w:rPr>
        <w:t>
тізбесі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4080"/>
        <w:gridCol w:w="3193"/>
        <w:gridCol w:w="2515"/>
        <w:gridCol w:w="2257"/>
        <w:gridCol w:w="3099"/>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филиалдар атауы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адам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1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кадастры ғылыми-өндірістік орталығы» республикалық мемлекеттік кәсіпорны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директордың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8(7172)32-08-68</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agnpz@aisgzk.kz</w:t>
            </w:r>
          </w:p>
        </w:tc>
      </w:tr>
      <w:tr>
        <w:trPr>
          <w:trHeight w:val="81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Ақмола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Абай көшесі, 89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8(7162)25-33-40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akm_01@aisgzk.kz</w:t>
            </w:r>
          </w:p>
        </w:tc>
      </w:tr>
      <w:tr>
        <w:trPr>
          <w:trHeight w:val="138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Ақтөбе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облысы, Ақтөбе қаласы, Ш. Қалдаяқов көшесі, 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8(7132)54-06-94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akt_02@aisgzk.kz, aktobe@aisgzk.kz</w:t>
            </w:r>
          </w:p>
        </w:tc>
      </w:tr>
      <w:tr>
        <w:trPr>
          <w:trHeight w:val="12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облыстық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Қабанбай батыр көшесі, 36/42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8(7282)24-25-31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alm@aisgzk.kz</w:t>
            </w:r>
          </w:p>
        </w:tc>
      </w:tr>
      <w:tr>
        <w:trPr>
          <w:trHeight w:val="106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өңірлік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Алматы қаласы, М. Әуезов көшесі, 107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8(727)277-99-55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almzem@aisgzk.kz</w:t>
            </w:r>
          </w:p>
        </w:tc>
      </w:tr>
      <w:tr>
        <w:trPr>
          <w:trHeight w:val="108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қалалық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Алматы қаласы, М. Әуезов көшесі, 107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8(727)375-42-16</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alm_20@aisgzk.kz</w:t>
            </w:r>
          </w:p>
        </w:tc>
      </w:tr>
      <w:tr>
        <w:trPr>
          <w:trHeight w:val="103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Астана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8(7172)32-88-84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astana@aisgzk.kz, ast_21@aisgzk.kz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Атырау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Атырау қаласы, Азаттық даңғылы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8(7122)45-15-15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Шығыс Қазақстан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Өскемен қаласы, Ворошилов көшесі, 152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8(7232)22-48-10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vostok@aisgzk.kz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Семей өңірлік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 Семей қаласы, Байтұрсынов көшесі, 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8(7222)42-26-35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smgzk@aisgzk.kz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Жамбыл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Қазыбек би көшесі, 26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8(7262)43-72-20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Батыс Қазақстан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Орал қаласы, Ә. Молдағұлова көшесі, 22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8(7112)26-99-09</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Қарағанды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Қарағанды қаласы, Пассажирская көшесі, 15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8(7212)47-52-32</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Қостанай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Амангелді көшесі, 93А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8(7142)54-08-01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Қызылорда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Қызылорда қаласы, Абай Құнанбаев даңғылы, 48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8(7242)23-44-35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priem_10@aisgzk.kz</w:t>
            </w:r>
          </w:p>
        </w:tc>
      </w:tr>
      <w:tr>
        <w:trPr>
          <w:trHeight w:val="5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Маңғыстау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103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8(7292)33-90-70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103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Павлодар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даңғылы, 17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8(7182)32-07-55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Солтүстік Қазақстан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Петропавлск қаласы, Интернациональная көшесі, 70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8(7152)33-07-30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64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Оңтүстік Қазақстан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М. Дулати көшесі, 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8(7252)53-05-14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shim01@aisgzk.kz</w:t>
            </w:r>
          </w:p>
        </w:tc>
      </w:tr>
    </w:tbl>
    <w:bookmarkStart w:name="z1411" w:id="10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қарашадағы</w:t>
      </w:r>
      <w:r>
        <w:br/>
      </w:r>
      <w:r>
        <w:rPr>
          <w:rFonts w:ascii="Times New Roman"/>
          <w:b w:val="false"/>
          <w:i w:val="false"/>
          <w:color w:val="000000"/>
          <w:sz w:val="28"/>
        </w:rPr>
        <w:t xml:space="preserve">
№ 1392 қаулысымен   </w:t>
      </w:r>
      <w:r>
        <w:br/>
      </w:r>
      <w:r>
        <w:rPr>
          <w:rFonts w:ascii="Times New Roman"/>
          <w:b w:val="false"/>
          <w:i w:val="false"/>
          <w:color w:val="000000"/>
          <w:sz w:val="28"/>
        </w:rPr>
        <w:t xml:space="preserve">
бекітілген      </w:t>
      </w:r>
    </w:p>
    <w:bookmarkEnd w:id="106"/>
    <w:bookmarkStart w:name="z2" w:id="107"/>
    <w:p>
      <w:pPr>
        <w:spacing w:after="0"/>
        <w:ind w:left="0"/>
        <w:jc w:val="left"/>
      </w:pPr>
      <w:r>
        <w:rPr>
          <w:rFonts w:ascii="Times New Roman"/>
          <w:b/>
          <w:i w:val="false"/>
          <w:color w:val="000000"/>
        </w:rPr>
        <w:t xml:space="preserve"> 
«Аэротүсірілім жұмыстарын жүргізуге рұқсат беру» мемлекеттік</w:t>
      </w:r>
      <w:r>
        <w:br/>
      </w:r>
      <w:r>
        <w:rPr>
          <w:rFonts w:ascii="Times New Roman"/>
          <w:b/>
          <w:i w:val="false"/>
          <w:color w:val="000000"/>
        </w:rPr>
        <w:t>
қызмет стандарты</w:t>
      </w:r>
    </w:p>
    <w:bookmarkEnd w:id="107"/>
    <w:bookmarkStart w:name="z3" w:id="108"/>
    <w:p>
      <w:pPr>
        <w:spacing w:after="0"/>
        <w:ind w:left="0"/>
        <w:jc w:val="left"/>
      </w:pPr>
      <w:r>
        <w:rPr>
          <w:rFonts w:ascii="Times New Roman"/>
          <w:b/>
          <w:i w:val="false"/>
          <w:color w:val="000000"/>
        </w:rPr>
        <w:t xml:space="preserve"> 
1. Жалпы ережелер</w:t>
      </w:r>
    </w:p>
    <w:bookmarkEnd w:id="108"/>
    <w:bookmarkStart w:name="z4" w:id="109"/>
    <w:p>
      <w:pPr>
        <w:spacing w:after="0"/>
        <w:ind w:left="0"/>
        <w:jc w:val="both"/>
      </w:pPr>
      <w:r>
        <w:rPr>
          <w:rFonts w:ascii="Times New Roman"/>
          <w:b w:val="false"/>
          <w:i w:val="false"/>
          <w:color w:val="000000"/>
          <w:sz w:val="28"/>
        </w:rPr>
        <w:t>
      1. «Аэротүсірілім жұмыстарын жүргізуге рұқсат беру» мемлекеттік қызметін (бұдан әрі – мемлекеттік қызмет) Қазақстан Республикасы Жер ресурстарын басқару агенттігі (бұдан әрі – Агенттік) мына мекенжай бойынша: Астана қаласы, Есіл ауданы, Орынбор көшесі, 10-үй, 12-кіреберіс, № 510 кабинет, тел: 8 (7172) 74-24-40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«Геодезия және картография туралы» Қазақстан Республикасының 2002 жылғы 3 шілдедегі Заңының 6-бабы </w:t>
      </w:r>
      <w:r>
        <w:rPr>
          <w:rFonts w:ascii="Times New Roman"/>
          <w:b w:val="false"/>
          <w:i w:val="false"/>
          <w:color w:val="000000"/>
          <w:sz w:val="28"/>
        </w:rPr>
        <w:t>8) тармақшасының</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9-1-бабының</w:t>
      </w:r>
      <w:r>
        <w:rPr>
          <w:rFonts w:ascii="Times New Roman"/>
          <w:b w:val="false"/>
          <w:i w:val="false"/>
          <w:color w:val="000000"/>
          <w:sz w:val="28"/>
        </w:rPr>
        <w:t>, «Аэротүсірілім жұмыстарын жүргізуге рұқсаттарды тіркеу, есепке алу және беру ережесін бекіту туралы» Қазақстан Республикасы Үкіметінің 2003 жылғы 4 маусымдағы № 530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тәртібі туралы толық ақпарат Агенттіктің www.auzr.kz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қағаз тасығышта аэротүсірілім жұмыстарын жүргізуге рұқсат (бұдан әрі – рұқсат) немесе жазбаша түрде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немесе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күннен бастап 25 (жиырма бес) жұмыс күнінен кешіктірмей;</w:t>
      </w:r>
      <w:r>
        <w:br/>
      </w:r>
      <w:r>
        <w:rPr>
          <w:rFonts w:ascii="Times New Roman"/>
          <w:b w:val="false"/>
          <w:i w:val="false"/>
          <w:color w:val="000000"/>
          <w:sz w:val="28"/>
        </w:rPr>
        <w:t>
</w:t>
      </w:r>
      <w:r>
        <w:rPr>
          <w:rFonts w:ascii="Times New Roman"/>
          <w:b w:val="false"/>
          <w:i w:val="false"/>
          <w:color w:val="000000"/>
          <w:sz w:val="28"/>
        </w:rPr>
        <w:t>
      2) құжаттарды тапсырған кезде кезекте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алған кезде кезекте күтудің рұқсат берілген ең көп уақыты – 15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Агенттіктің жұмыс кестесі: сағат 9.00-ден 18.30-ға дейін, түскі үзіліс сағат 13.00-ден 14.30-ға дейін, демалыс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күндерінен басқа.</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Агенттіктің ғимаратында көрсетіледі: ғимаратқа кіру жеке кіреберісі бар рұқсаттама бюросы жеке тұлғаны куәландыратын құжатты көрсеткен жағдайда беретін бір реттік рұқсаттама бойынша жүзеге асырылады. Ғимаратта құқықтық тәртіпті қолдау үшін тәулік бойы күзет бекеті, өртке қарсы қауіпсіздік сигнализациялары бар. Ғимарат физикалық мүмкіндіктері шектеулі адамдардың кіруіне арналған пандустары бар кіреберіспен жабдықталған.</w:t>
      </w:r>
    </w:p>
    <w:bookmarkEnd w:id="109"/>
    <w:bookmarkStart w:name="z18" w:id="110"/>
    <w:p>
      <w:pPr>
        <w:spacing w:after="0"/>
        <w:ind w:left="0"/>
        <w:jc w:val="left"/>
      </w:pPr>
      <w:r>
        <w:rPr>
          <w:rFonts w:ascii="Times New Roman"/>
          <w:b/>
          <w:i w:val="false"/>
          <w:color w:val="000000"/>
        </w:rPr>
        <w:t xml:space="preserve"> 
2. Мемлекеттік қызмет көрсету тәртібі</w:t>
      </w:r>
    </w:p>
    <w:bookmarkEnd w:id="110"/>
    <w:bookmarkStart w:name="z19" w:id="111"/>
    <w:p>
      <w:pPr>
        <w:spacing w:after="0"/>
        <w:ind w:left="0"/>
        <w:jc w:val="both"/>
      </w:pPr>
      <w:r>
        <w:rPr>
          <w:rFonts w:ascii="Times New Roman"/>
          <w:b w:val="false"/>
          <w:i w:val="false"/>
          <w:color w:val="000000"/>
          <w:sz w:val="28"/>
        </w:rPr>
        <w:t>
      11. Мемлекеттік қызметті алу үшін қажетті құжаттар тізімі:</w:t>
      </w:r>
      <w:r>
        <w:br/>
      </w:r>
      <w:r>
        <w:rPr>
          <w:rFonts w:ascii="Times New Roman"/>
          <w:b w:val="false"/>
          <w:i w:val="false"/>
          <w:color w:val="000000"/>
          <w:sz w:val="28"/>
        </w:rPr>
        <w:t>
</w:t>
      </w:r>
      <w:r>
        <w:rPr>
          <w:rFonts w:ascii="Times New Roman"/>
          <w:b w:val="false"/>
          <w:i w:val="false"/>
          <w:color w:val="000000"/>
          <w:sz w:val="28"/>
        </w:rPr>
        <w:t>
      1) мемлекеттік қызмет алушы қол қойған еркін нысандағы өтінім. Өтінімде аэротүсірілім шарттары және уақыты, түсірілім объектілерінің аумақтық орналасуы, олардың ауданы, аэротүсірілімнің мақсаты және техникалық шарттары көрсетілуі тиіс;</w:t>
      </w:r>
      <w:r>
        <w:br/>
      </w:r>
      <w:r>
        <w:rPr>
          <w:rFonts w:ascii="Times New Roman"/>
          <w:b w:val="false"/>
          <w:i w:val="false"/>
          <w:color w:val="000000"/>
          <w:sz w:val="28"/>
        </w:rPr>
        <w:t>
</w:t>
      </w:r>
      <w:r>
        <w:rPr>
          <w:rFonts w:ascii="Times New Roman"/>
          <w:b w:val="false"/>
          <w:i w:val="false"/>
          <w:color w:val="000000"/>
          <w:sz w:val="28"/>
        </w:rPr>
        <w:t>
      2) азаматтық әуе кемесімен аэротүсірілім жұмыстарының қызметтерін көрсетуге арналған шарттың көшірмесі (мемлекеттік қызмет алушы құжаттардың нотариалды куәландырылған көшірмелерін немесе салыстырып тексеру үшін түпнұсқаларын ұсынады);</w:t>
      </w:r>
      <w:r>
        <w:br/>
      </w:r>
      <w:r>
        <w:rPr>
          <w:rFonts w:ascii="Times New Roman"/>
          <w:b w:val="false"/>
          <w:i w:val="false"/>
          <w:color w:val="000000"/>
          <w:sz w:val="28"/>
        </w:rPr>
        <w:t>
</w:t>
      </w:r>
      <w:r>
        <w:rPr>
          <w:rFonts w:ascii="Times New Roman"/>
          <w:b w:val="false"/>
          <w:i w:val="false"/>
          <w:color w:val="000000"/>
          <w:sz w:val="28"/>
        </w:rPr>
        <w:t>
      3) географиялық координаталарын көрсете отырып, аэротүсірілім жұмыстарын жүргізу жоспарланып отырған аумақтың картограммасы, төрт данада;</w:t>
      </w:r>
      <w:r>
        <w:br/>
      </w:r>
      <w:r>
        <w:rPr>
          <w:rFonts w:ascii="Times New Roman"/>
          <w:b w:val="false"/>
          <w:i w:val="false"/>
          <w:color w:val="000000"/>
          <w:sz w:val="28"/>
        </w:rPr>
        <w:t>
</w:t>
      </w:r>
      <w:r>
        <w:rPr>
          <w:rFonts w:ascii="Times New Roman"/>
          <w:b w:val="false"/>
          <w:i w:val="false"/>
          <w:color w:val="000000"/>
          <w:sz w:val="28"/>
        </w:rPr>
        <w:t>
      4) жоспарланып отырған аэротүсірілім жұмыстарының техникалық жобалары (немесе техникалық тапсырмалары), екі данада.</w:t>
      </w:r>
      <w:r>
        <w:br/>
      </w:r>
      <w:r>
        <w:rPr>
          <w:rFonts w:ascii="Times New Roman"/>
          <w:b w:val="false"/>
          <w:i w:val="false"/>
          <w:color w:val="000000"/>
          <w:sz w:val="28"/>
        </w:rPr>
        <w:t>
</w:t>
      </w:r>
      <w:r>
        <w:rPr>
          <w:rFonts w:ascii="Times New Roman"/>
          <w:b w:val="false"/>
          <w:i w:val="false"/>
          <w:color w:val="000000"/>
          <w:sz w:val="28"/>
        </w:rPr>
        <w:t>
      Құжаттардың толық тізбесі ұсынылмаған жағдайда, құжаттарды тапсырған сәттен бастап екі жұмыс күнінен аспайтын мерзімде Агенттіктің уәкілетті қызметкері мемлекеттік қызмет алушыға мемлекеттік қызметті көрсетуден бас тарту туралы жазбаша түрде хабарлайды.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құжаттарды Агенттік кеңсесінің уәкілетті қызметкері мына мекенжай бойынша қабылдайды: Астана қаласы, Есіл ауданы, Орынбор көшесі, 10-үй, 12-кіреберіс, № 510 кабинет, тел: 8 (7172) 74-24-40.</w:t>
      </w:r>
      <w:r>
        <w:br/>
      </w:r>
      <w:r>
        <w:rPr>
          <w:rFonts w:ascii="Times New Roman"/>
          <w:b w:val="false"/>
          <w:i w:val="false"/>
          <w:color w:val="000000"/>
          <w:sz w:val="28"/>
        </w:rPr>
        <w:t>
</w:t>
      </w:r>
      <w:r>
        <w:rPr>
          <w:rFonts w:ascii="Times New Roman"/>
          <w:b w:val="false"/>
          <w:i w:val="false"/>
          <w:color w:val="000000"/>
          <w:sz w:val="28"/>
        </w:rPr>
        <w:t>
      14. Агенттікке тікелей жазбаша өтініш берген мемлекеттік қызмет алушыға тиісті құжаттардың қабылдағаны туралы қолхат беріледі, онда:</w:t>
      </w:r>
      <w:r>
        <w:br/>
      </w:r>
      <w:r>
        <w:rPr>
          <w:rFonts w:ascii="Times New Roman"/>
          <w:b w:val="false"/>
          <w:i w:val="false"/>
          <w:color w:val="000000"/>
          <w:sz w:val="28"/>
        </w:rPr>
        <w:t>
</w:t>
      </w:r>
      <w:r>
        <w:rPr>
          <w:rFonts w:ascii="Times New Roman"/>
          <w:b w:val="false"/>
          <w:i w:val="false"/>
          <w:color w:val="000000"/>
          <w:sz w:val="28"/>
        </w:rPr>
        <w:t>
      1) өтінішті қабылдау нөмірі мен күні;</w:t>
      </w:r>
      <w:r>
        <w:br/>
      </w:r>
      <w:r>
        <w:rPr>
          <w:rFonts w:ascii="Times New Roman"/>
          <w:b w:val="false"/>
          <w:i w:val="false"/>
          <w:color w:val="000000"/>
          <w:sz w:val="28"/>
        </w:rPr>
        <w:t>
</w:t>
      </w:r>
      <w:r>
        <w:rPr>
          <w:rFonts w:ascii="Times New Roman"/>
          <w:b w:val="false"/>
          <w:i w:val="false"/>
          <w:color w:val="000000"/>
          <w:sz w:val="28"/>
        </w:rPr>
        <w:t>
      2) мемлекеттің қызметтің сұралатын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мемлекеттік қызмет алушының жеке өзі келген жағдайда қолма-қол мемлекеттік қызметті алатын күні мен орны көрсетіледі.</w:t>
      </w:r>
      <w:r>
        <w:br/>
      </w:r>
      <w:r>
        <w:rPr>
          <w:rFonts w:ascii="Times New Roman"/>
          <w:b w:val="false"/>
          <w:i w:val="false"/>
          <w:color w:val="000000"/>
          <w:sz w:val="28"/>
        </w:rPr>
        <w:t>
</w:t>
      </w:r>
      <w:r>
        <w:rPr>
          <w:rFonts w:ascii="Times New Roman"/>
          <w:b w:val="false"/>
          <w:i w:val="false"/>
          <w:color w:val="000000"/>
          <w:sz w:val="28"/>
        </w:rPr>
        <w:t>
      15. Рұқсатты беруді мемлекеттік қызмет алушы немесе сенімхат бойынша оның уәкілетті өкілі жеке өзі келген жағдайда Агенттік кеңсесінің уәкілетті қызметкері мына мекенжай бойынша жүзеге асырады: Астана қаласы, Есіл ауданы, Орынбор көшесі, 10-үй, 12-кіреберіс, № 510 кабинет, тел: 8 (7172) 74-24-40 немесе пошта арқылы жолданады.</w:t>
      </w:r>
      <w:r>
        <w:br/>
      </w:r>
      <w:r>
        <w:rPr>
          <w:rFonts w:ascii="Times New Roman"/>
          <w:b w:val="false"/>
          <w:i w:val="false"/>
          <w:color w:val="000000"/>
          <w:sz w:val="28"/>
        </w:rPr>
        <w:t>
</w:t>
      </w:r>
      <w:r>
        <w:rPr>
          <w:rFonts w:ascii="Times New Roman"/>
          <w:b w:val="false"/>
          <w:i w:val="false"/>
          <w:color w:val="000000"/>
          <w:sz w:val="28"/>
        </w:rPr>
        <w:t>
      16. Агенттік мынадай жағдайларда рұқсат беруден бас тартылады:</w:t>
      </w:r>
      <w:r>
        <w:br/>
      </w:r>
      <w:r>
        <w:rPr>
          <w:rFonts w:ascii="Times New Roman"/>
          <w:b w:val="false"/>
          <w:i w:val="false"/>
          <w:color w:val="000000"/>
          <w:sz w:val="28"/>
        </w:rPr>
        <w:t>
</w:t>
      </w:r>
      <w:r>
        <w:rPr>
          <w:rFonts w:ascii="Times New Roman"/>
          <w:b w:val="false"/>
          <w:i w:val="false"/>
          <w:color w:val="000000"/>
          <w:sz w:val="28"/>
        </w:rPr>
        <w:t>
      1) өтінім берілген жұмыстар, бұрын мемлекеттік бюджеттен қаржыландырылған аэротүсірілім жұмыстарын қайталайтыны анықталған жағдайда. Мұндай жағдайда, уәкілетті орган екі жұмыс күні ішінде мемлекеттік қызмет алушыны хабардар етеді. Бұл ретте мемлекеттік қызмет алушы бұрын жасалған аэротүсірілім материалдары мен деректерін пайдаланады;</w:t>
      </w:r>
      <w:r>
        <w:br/>
      </w:r>
      <w:r>
        <w:rPr>
          <w:rFonts w:ascii="Times New Roman"/>
          <w:b w:val="false"/>
          <w:i w:val="false"/>
          <w:color w:val="000000"/>
          <w:sz w:val="28"/>
        </w:rPr>
        <w:t>
</w:t>
      </w:r>
      <w:r>
        <w:rPr>
          <w:rFonts w:ascii="Times New Roman"/>
          <w:b w:val="false"/>
          <w:i w:val="false"/>
          <w:color w:val="000000"/>
          <w:sz w:val="28"/>
        </w:rPr>
        <w:t>
      2) Қазақстан Республикасы Қорғаныс министрлігі және (немесе) олардың құзыреті шегінде өзге де мемлекеттік органдар қоса берілген құжаттары бар өтінім бойынша ескертулер берген жағдайда. Мұндай жағдайда уәкілетті орган дәлелді негіздеме көрсетумен ескертулерді жою туралы хат жолдайды және мемлекеттік органдардың ескертулерін алған күннен бастап үш жұмыс күні ішінде қоса берілген құжаттары бар өтінімді мемлекеттік қызмет алушыға жолдайды немесе береді.</w:t>
      </w:r>
      <w:r>
        <w:br/>
      </w:r>
      <w:r>
        <w:rPr>
          <w:rFonts w:ascii="Times New Roman"/>
          <w:b w:val="false"/>
          <w:i w:val="false"/>
          <w:color w:val="000000"/>
          <w:sz w:val="28"/>
        </w:rPr>
        <w:t>
</w:t>
      </w:r>
      <w:r>
        <w:rPr>
          <w:rFonts w:ascii="Times New Roman"/>
          <w:b w:val="false"/>
          <w:i w:val="false"/>
          <w:color w:val="000000"/>
          <w:sz w:val="28"/>
        </w:rPr>
        <w:t>
      Агенттік осы стандартта белгіленген мерзім ішінде мемлекеттік қызмет алушыға рұқсат немесе бас тарту туралы дәлелді жауапты жазбаша түрде бермеген жағдайда, оны беру күнінің мерзімі өткеннен кейін рұқсат берілген болып есептеледі.</w:t>
      </w:r>
    </w:p>
    <w:bookmarkEnd w:id="111"/>
    <w:bookmarkStart w:name="z37" w:id="112"/>
    <w:p>
      <w:pPr>
        <w:spacing w:after="0"/>
        <w:ind w:left="0"/>
        <w:jc w:val="left"/>
      </w:pPr>
      <w:r>
        <w:rPr>
          <w:rFonts w:ascii="Times New Roman"/>
          <w:b/>
          <w:i w:val="false"/>
          <w:color w:val="000000"/>
        </w:rPr>
        <w:t xml:space="preserve"> 
3. Жұмыс қағидаттары</w:t>
      </w:r>
    </w:p>
    <w:bookmarkEnd w:id="112"/>
    <w:bookmarkStart w:name="z38" w:id="113"/>
    <w:p>
      <w:pPr>
        <w:spacing w:after="0"/>
        <w:ind w:left="0"/>
        <w:jc w:val="both"/>
      </w:pPr>
      <w:r>
        <w:rPr>
          <w:rFonts w:ascii="Times New Roman"/>
          <w:b w:val="false"/>
          <w:i w:val="false"/>
          <w:color w:val="000000"/>
          <w:sz w:val="28"/>
        </w:rPr>
        <w:t>
      17. Уәкілетті органның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атқару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түпкілікті және толық ақпаратты беру;</w:t>
      </w:r>
      <w:r>
        <w:br/>
      </w:r>
      <w:r>
        <w:rPr>
          <w:rFonts w:ascii="Times New Roman"/>
          <w:b w:val="false"/>
          <w:i w:val="false"/>
          <w:color w:val="000000"/>
          <w:sz w:val="28"/>
        </w:rPr>
        <w:t>
</w:t>
      </w:r>
      <w:r>
        <w:rPr>
          <w:rFonts w:ascii="Times New Roman"/>
          <w:b w:val="false"/>
          <w:i w:val="false"/>
          <w:color w:val="000000"/>
          <w:sz w:val="28"/>
        </w:rPr>
        <w:t>
      5)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6) мемлекеттік қызмет алушы белгіленген мерзімде алмаған құжаттардың сақталуын қамтамасыз ету.</w:t>
      </w:r>
    </w:p>
    <w:bookmarkEnd w:id="113"/>
    <w:bookmarkStart w:name="z45" w:id="114"/>
    <w:p>
      <w:pPr>
        <w:spacing w:after="0"/>
        <w:ind w:left="0"/>
        <w:jc w:val="left"/>
      </w:pPr>
      <w:r>
        <w:rPr>
          <w:rFonts w:ascii="Times New Roman"/>
          <w:b/>
          <w:i w:val="false"/>
          <w:color w:val="000000"/>
        </w:rPr>
        <w:t xml:space="preserve"> 
4. Жұмыс нәтижелері</w:t>
      </w:r>
    </w:p>
    <w:bookmarkEnd w:id="114"/>
    <w:bookmarkStart w:name="z46" w:id="115"/>
    <w:p>
      <w:pPr>
        <w:spacing w:after="0"/>
        <w:ind w:left="0"/>
        <w:jc w:val="both"/>
      </w:pPr>
      <w:r>
        <w:rPr>
          <w:rFonts w:ascii="Times New Roman"/>
          <w:b w:val="false"/>
          <w:i w:val="false"/>
          <w:color w:val="000000"/>
          <w:sz w:val="28"/>
        </w:rPr>
        <w:t>
      18. Мемлекеттік қызмет алушыға мемлекеттік қызметті көрсету нәтижелері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және тиімділік көрсеткіштерінің нысаналы мәндері жыл сайын Агенттік төрағасының бұйрығымен бекітіледі.</w:t>
      </w:r>
    </w:p>
    <w:bookmarkEnd w:id="115"/>
    <w:bookmarkStart w:name="z48" w:id="116"/>
    <w:p>
      <w:pPr>
        <w:spacing w:after="0"/>
        <w:ind w:left="0"/>
        <w:jc w:val="left"/>
      </w:pPr>
      <w:r>
        <w:rPr>
          <w:rFonts w:ascii="Times New Roman"/>
          <w:b/>
          <w:i w:val="false"/>
          <w:color w:val="000000"/>
        </w:rPr>
        <w:t xml:space="preserve"> 
5. Шағымдану тәртібі</w:t>
      </w:r>
    </w:p>
    <w:bookmarkEnd w:id="116"/>
    <w:bookmarkStart w:name="z49" w:id="117"/>
    <w:p>
      <w:pPr>
        <w:spacing w:after="0"/>
        <w:ind w:left="0"/>
        <w:jc w:val="both"/>
      </w:pPr>
      <w:r>
        <w:rPr>
          <w:rFonts w:ascii="Times New Roman"/>
          <w:b w:val="false"/>
          <w:i w:val="false"/>
          <w:color w:val="000000"/>
          <w:sz w:val="28"/>
        </w:rPr>
        <w:t>
      20. Агенттік қызметкерлерінің мемлекеттік қызметті көрсету үдерісіндегі әрекетіне (әрекетсіздігіне) шағымдану тәртібі № 510 кабинетте, тел: 8 (7172) 74-24-40 бойынша түсіндіріледі.</w:t>
      </w:r>
      <w:r>
        <w:br/>
      </w:r>
      <w:r>
        <w:rPr>
          <w:rFonts w:ascii="Times New Roman"/>
          <w:b w:val="false"/>
          <w:i w:val="false"/>
          <w:color w:val="000000"/>
          <w:sz w:val="28"/>
        </w:rPr>
        <w:t>
</w:t>
      </w:r>
      <w:r>
        <w:rPr>
          <w:rFonts w:ascii="Times New Roman"/>
          <w:b w:val="false"/>
          <w:i w:val="false"/>
          <w:color w:val="000000"/>
          <w:sz w:val="28"/>
        </w:rPr>
        <w:t>
      21. Агенттік мемлекеттік қызметті көрсетуді ұйымдастыруға жауапты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нәтижелерімен келіспеген жағдайда шағымдар мемлекеттік қызмет алушының таңдауы бойынша:</w:t>
      </w:r>
      <w:r>
        <w:br/>
      </w:r>
      <w:r>
        <w:rPr>
          <w:rFonts w:ascii="Times New Roman"/>
          <w:b w:val="false"/>
          <w:i w:val="false"/>
          <w:color w:val="000000"/>
          <w:sz w:val="28"/>
        </w:rPr>
        <w:t>
</w:t>
      </w:r>
      <w:r>
        <w:rPr>
          <w:rFonts w:ascii="Times New Roman"/>
          <w:b w:val="false"/>
          <w:i w:val="false"/>
          <w:color w:val="000000"/>
          <w:sz w:val="28"/>
        </w:rPr>
        <w:t>
      1) тікелей Агенттік төрағасына немесе оның орынбасарларына. Басшылардың азаматтарды қабылдау кестесі Агенттіктің порталында мына мекенжай бойынша www.auzr.kz орналастырылған;</w:t>
      </w:r>
      <w:r>
        <w:br/>
      </w:r>
      <w:r>
        <w:rPr>
          <w:rFonts w:ascii="Times New Roman"/>
          <w:b w:val="false"/>
          <w:i w:val="false"/>
          <w:color w:val="000000"/>
          <w:sz w:val="28"/>
        </w:rPr>
        <w:t>
</w:t>
      </w:r>
      <w:r>
        <w:rPr>
          <w:rFonts w:ascii="Times New Roman"/>
          <w:b w:val="false"/>
          <w:i w:val="false"/>
          <w:color w:val="000000"/>
          <w:sz w:val="28"/>
        </w:rPr>
        <w:t>
      2) Агенттік төрағасының блогына (Агенттіктің интернет-ресурсындағы www.auzr.kz мекенжайы бойынша «Агенттік төрағасының блогы» беті);</w:t>
      </w:r>
      <w:r>
        <w:br/>
      </w:r>
      <w:r>
        <w:rPr>
          <w:rFonts w:ascii="Times New Roman"/>
          <w:b w:val="false"/>
          <w:i w:val="false"/>
          <w:color w:val="000000"/>
          <w:sz w:val="28"/>
        </w:rPr>
        <w:t>
</w:t>
      </w:r>
      <w:r>
        <w:rPr>
          <w:rFonts w:ascii="Times New Roman"/>
          <w:b w:val="false"/>
          <w:i w:val="false"/>
          <w:color w:val="000000"/>
          <w:sz w:val="28"/>
        </w:rPr>
        <w:t>
      3) жазбаша шағыммен Агенттіктің кеңсесіне мына мекенжай бойынша: Астана қаласы, Есіл ауданы, Орынбор көшесі, 10-үй, 12-кіреберіс, № 510 кабинет, тел: 8 (7172) 74-24-40 шағымдана алады.</w:t>
      </w:r>
      <w:r>
        <w:br/>
      </w:r>
      <w:r>
        <w:rPr>
          <w:rFonts w:ascii="Times New Roman"/>
          <w:b w:val="false"/>
          <w:i w:val="false"/>
          <w:color w:val="000000"/>
          <w:sz w:val="28"/>
        </w:rPr>
        <w:t>
</w:t>
      </w:r>
      <w:r>
        <w:rPr>
          <w:rFonts w:ascii="Times New Roman"/>
          <w:b w:val="false"/>
          <w:i w:val="false"/>
          <w:color w:val="000000"/>
          <w:sz w:val="28"/>
        </w:rPr>
        <w:t>
      22. Мемлекеттік қызметті көрсету кезінде әдептілік сақталмаған жағдайдағы шағымды мемлекеттік қызмет алушы Агенттік төрағасына мына мекенжай бойынша: Астана қаласы, Есіл ауданы, Орынбор көшесі, 10-үй, 12-кіреберіс, № 510 кабинет, тел: 8 (7172) 74-24-40 жібереді.</w:t>
      </w:r>
      <w:r>
        <w:br/>
      </w:r>
      <w:r>
        <w:rPr>
          <w:rFonts w:ascii="Times New Roman"/>
          <w:b w:val="false"/>
          <w:i w:val="false"/>
          <w:color w:val="000000"/>
          <w:sz w:val="28"/>
        </w:rPr>
        <w:t>
</w:t>
      </w:r>
      <w:r>
        <w:rPr>
          <w:rFonts w:ascii="Times New Roman"/>
          <w:b w:val="false"/>
          <w:i w:val="false"/>
          <w:color w:val="000000"/>
          <w:sz w:val="28"/>
        </w:rPr>
        <w:t>
      Агенттіктің жұмыс кестесі: сағат 9.00-ден 18.30-ға дейін, түскі үзіліс сағат 13.00-ден 14.30-ға дейін, демалыс және «Қазақстан Республикасының мерекелер туралы» Қазақстан Республикасының 2001 жылғы 13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күндерінен басқа.</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 алушы заңнамада белгіленген тәртіппен сотқа шағымдануға құқылы.</w:t>
      </w:r>
      <w:r>
        <w:br/>
      </w:r>
      <w:r>
        <w:rPr>
          <w:rFonts w:ascii="Times New Roman"/>
          <w:b w:val="false"/>
          <w:i w:val="false"/>
          <w:color w:val="000000"/>
          <w:sz w:val="28"/>
        </w:rPr>
        <w:t>
</w:t>
      </w:r>
      <w:r>
        <w:rPr>
          <w:rFonts w:ascii="Times New Roman"/>
          <w:b w:val="false"/>
          <w:i w:val="false"/>
          <w:color w:val="000000"/>
          <w:sz w:val="28"/>
        </w:rPr>
        <w:t>
      24. Шағым еркін нысанда жасалады. Қажет болған жағдайда шағымға мемлекеттік қызмет алушы сілтеме жасайтын жағдайларды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25. Шағымды қабылдау кезінде мемлекеттік қызмет алушыға күні мен уақыты, өтінішті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Берілген шағымға жауапты не шағымның қаралу барысы туралы ақпаратты мемлекеттік қызмет алушы мына мекенжай бойынша алады: Астана қаласы, Есіл ауданы, Орынбор көшесі, 10-үй, 12-кіреберіс, № 510 кабинет, тел: 8 (7172) 74-24-40.</w:t>
      </w:r>
    </w:p>
    <w:bookmarkEnd w:id="117"/>
    <w:bookmarkStart w:name="z62" w:id="118"/>
    <w:p>
      <w:pPr>
        <w:spacing w:after="0"/>
        <w:ind w:left="0"/>
        <w:jc w:val="both"/>
      </w:pPr>
      <w:r>
        <w:rPr>
          <w:rFonts w:ascii="Times New Roman"/>
          <w:b w:val="false"/>
          <w:i w:val="false"/>
          <w:color w:val="000000"/>
          <w:sz w:val="28"/>
        </w:rPr>
        <w:t xml:space="preserve">
«Аэротүсірілім жұмыстарын   </w:t>
      </w:r>
      <w:r>
        <w:br/>
      </w:r>
      <w:r>
        <w:rPr>
          <w:rFonts w:ascii="Times New Roman"/>
          <w:b w:val="false"/>
          <w:i w:val="false"/>
          <w:color w:val="000000"/>
          <w:sz w:val="28"/>
        </w:rPr>
        <w:t xml:space="preserve">
жүргізуге рұқсат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қосымша           </w:t>
      </w:r>
    </w:p>
    <w:bookmarkEnd w:id="118"/>
    <w:bookmarkStart w:name="z63" w:id="119"/>
    <w:p>
      <w:pPr>
        <w:spacing w:after="0"/>
        <w:ind w:left="0"/>
        <w:jc w:val="left"/>
      </w:pPr>
      <w:r>
        <w:rPr>
          <w:rFonts w:ascii="Times New Roman"/>
          <w:b/>
          <w:i w:val="false"/>
          <w:color w:val="000000"/>
        </w:rPr>
        <w:t xml:space="preserve"> 
Сапа және тиімділік көрсеткіштерінің мәні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2893"/>
        <w:gridCol w:w="2493"/>
        <w:gridCol w:w="2493"/>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Алушылардың %-ы (үлесі)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Алушылардың %-ы (үлесі)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Алушылардың %-ы (үлесі)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1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қарашадағы</w:t>
      </w:r>
      <w:r>
        <w:br/>
      </w:r>
      <w:r>
        <w:rPr>
          <w:rFonts w:ascii="Times New Roman"/>
          <w:b w:val="false"/>
          <w:i w:val="false"/>
          <w:color w:val="000000"/>
          <w:sz w:val="28"/>
        </w:rPr>
        <w:t xml:space="preserve">
№ 1392 қаулысымен   </w:t>
      </w:r>
      <w:r>
        <w:br/>
      </w:r>
      <w:r>
        <w:rPr>
          <w:rFonts w:ascii="Times New Roman"/>
          <w:b w:val="false"/>
          <w:i w:val="false"/>
          <w:color w:val="000000"/>
          <w:sz w:val="28"/>
        </w:rPr>
        <w:t xml:space="preserve">
бекітілген      </w:t>
      </w:r>
    </w:p>
    <w:bookmarkEnd w:id="120"/>
    <w:bookmarkStart w:name="z65" w:id="121"/>
    <w:p>
      <w:pPr>
        <w:spacing w:after="0"/>
        <w:ind w:left="0"/>
        <w:jc w:val="left"/>
      </w:pPr>
      <w:r>
        <w:rPr>
          <w:rFonts w:ascii="Times New Roman"/>
          <w:b/>
          <w:i w:val="false"/>
          <w:color w:val="000000"/>
        </w:rPr>
        <w:t xml:space="preserve"> 
«Геодезиялық пункттердi бұзуға немесе қайта салуға (ауыстыруға)</w:t>
      </w:r>
      <w:r>
        <w:br/>
      </w:r>
      <w:r>
        <w:rPr>
          <w:rFonts w:ascii="Times New Roman"/>
          <w:b/>
          <w:i w:val="false"/>
          <w:color w:val="000000"/>
        </w:rPr>
        <w:t>
рұқсат беру» мемлекеттік қызмет стандарты</w:t>
      </w:r>
    </w:p>
    <w:bookmarkEnd w:id="121"/>
    <w:bookmarkStart w:name="z66" w:id="122"/>
    <w:p>
      <w:pPr>
        <w:spacing w:after="0"/>
        <w:ind w:left="0"/>
        <w:jc w:val="left"/>
      </w:pPr>
      <w:r>
        <w:rPr>
          <w:rFonts w:ascii="Times New Roman"/>
          <w:b/>
          <w:i w:val="false"/>
          <w:color w:val="000000"/>
        </w:rPr>
        <w:t xml:space="preserve"> 
1. Жалпы ережелер</w:t>
      </w:r>
    </w:p>
    <w:bookmarkEnd w:id="122"/>
    <w:bookmarkStart w:name="z67" w:id="123"/>
    <w:p>
      <w:pPr>
        <w:spacing w:after="0"/>
        <w:ind w:left="0"/>
        <w:jc w:val="both"/>
      </w:pPr>
      <w:r>
        <w:rPr>
          <w:rFonts w:ascii="Times New Roman"/>
          <w:b w:val="false"/>
          <w:i w:val="false"/>
          <w:color w:val="000000"/>
          <w:sz w:val="28"/>
        </w:rPr>
        <w:t>
      1. «Геодезиялық пункттердi бұзуға немесе қайта салуға (ауыстыруға) рұқсат беру» мемлекеттік қызметін (бұдан әрі – мемлекеттік қызмет) Қазақстан Республикасы Жер ресурстарын басқару агенттігі (бұдан әрі – Агенттік) мына мекенжай бойынша: Астана қаласы, Есіл ауданы, Орынбор көшесі, 10-үй, 12-кіреберіс, № 510 кабинет, тел: 8 (7172) 74-24-40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«Геодезия және картография туралы» Қазақстан Республикасының 2002 жылғы 3 шілдедегі Заңының </w:t>
      </w:r>
      <w:r>
        <w:rPr>
          <w:rFonts w:ascii="Times New Roman"/>
          <w:b w:val="false"/>
          <w:i w:val="false"/>
          <w:color w:val="000000"/>
          <w:sz w:val="28"/>
        </w:rPr>
        <w:t>16-бабының</w:t>
      </w:r>
      <w:r>
        <w:rPr>
          <w:rFonts w:ascii="Times New Roman"/>
          <w:b w:val="false"/>
          <w:i w:val="false"/>
          <w:color w:val="000000"/>
          <w:sz w:val="28"/>
        </w:rPr>
        <w:t>, «Геодезиялық және картографиялық қызмет саласындағы мемлекеттiк қадағалауды жүзеге асыру ережесiн, Қазақстан Республикасы Ұлттық картографиялық-геодезиялық қорының құжаттарын қалыптастыру, жинау, сақтау және пайдалану ережесiн, Геодезиялық пункттерді қорғау туралы ереженi бекiту туралы» Қазақстан Республикасы Үкіметінің 2003 жылғы 23 маусымдағы № 593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тәртібі туралы толық ақпарат Агенттіктің www.auzr.kz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қағаз тасығышта геодезиялық пункттердi бұзуға немесе қайта салуға (ауыстыруға) рұқсат (бұдан әрі – рұқсат) немесе жазбаша түрде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күнінен бастап күнтізбелік 30 (отыз) күнінен кешіктірмей;</w:t>
      </w:r>
      <w:r>
        <w:br/>
      </w:r>
      <w:r>
        <w:rPr>
          <w:rFonts w:ascii="Times New Roman"/>
          <w:b w:val="false"/>
          <w:i w:val="false"/>
          <w:color w:val="000000"/>
          <w:sz w:val="28"/>
        </w:rPr>
        <w:t>
</w:t>
      </w:r>
      <w:r>
        <w:rPr>
          <w:rFonts w:ascii="Times New Roman"/>
          <w:b w:val="false"/>
          <w:i w:val="false"/>
          <w:color w:val="000000"/>
          <w:sz w:val="28"/>
        </w:rPr>
        <w:t>
      2) құжаттарды тапсырған кезде кезекте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алған кезде кезекте күтудің рұқсат берілген ең көп уақыты – 15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Агенттіктің жұмыс кестесі: сағат 9.00-ден 18.30-ға дейін, түскі үзіліс сағат 13.00-ден 14.30-ға дейін, демалыс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күндерінен басқа.</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Агенттіктің ғимаратында көрсетіледі: ғимаратқа кіру жеке кіреберісі бар рұқсаттама бюросы жеке тұлғаны куәландыратын құжатты көрсеткен жағдайда беретін бір реттік рұқсаттама бойынша жүзеге асырылады. Ғимаратта құқықтық тәртіпті қолдау үшін тәулік бойы күзет бекеті, өртке қарсы қауіпсіздік сигнализациялары бар. Ғимарат физикалық мүмкіндіктері шектеулі адамдардың кіруіне арналған пандустары бар кіреберіспен жабдықталған.</w:t>
      </w:r>
    </w:p>
    <w:bookmarkEnd w:id="123"/>
    <w:bookmarkStart w:name="z81" w:id="124"/>
    <w:p>
      <w:pPr>
        <w:spacing w:after="0"/>
        <w:ind w:left="0"/>
        <w:jc w:val="left"/>
      </w:pPr>
      <w:r>
        <w:rPr>
          <w:rFonts w:ascii="Times New Roman"/>
          <w:b/>
          <w:i w:val="false"/>
          <w:color w:val="000000"/>
        </w:rPr>
        <w:t xml:space="preserve"> 
2. Мемлекеттік қызмет көрсету тәртібі</w:t>
      </w:r>
    </w:p>
    <w:bookmarkEnd w:id="124"/>
    <w:bookmarkStart w:name="z82" w:id="125"/>
    <w:p>
      <w:pPr>
        <w:spacing w:after="0"/>
        <w:ind w:left="0"/>
        <w:jc w:val="both"/>
      </w:pPr>
      <w:r>
        <w:rPr>
          <w:rFonts w:ascii="Times New Roman"/>
          <w:b w:val="false"/>
          <w:i w:val="false"/>
          <w:color w:val="000000"/>
          <w:sz w:val="28"/>
        </w:rPr>
        <w:t>
      11. Мемлекеттік қызметті алу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еркін нысандағы өтініш;</w:t>
      </w:r>
      <w:r>
        <w:br/>
      </w:r>
      <w:r>
        <w:rPr>
          <w:rFonts w:ascii="Times New Roman"/>
          <w:b w:val="false"/>
          <w:i w:val="false"/>
          <w:color w:val="000000"/>
          <w:sz w:val="28"/>
        </w:rPr>
        <w:t>
</w:t>
      </w:r>
      <w:r>
        <w:rPr>
          <w:rFonts w:ascii="Times New Roman"/>
          <w:b w:val="false"/>
          <w:i w:val="false"/>
          <w:color w:val="000000"/>
          <w:sz w:val="28"/>
        </w:rPr>
        <w:t>
      2) заңды тұлға үшін – жарғының және өтініш берушінің заңды тұлға ретінде мемлекеттік тіркелгені туралы куәліктің (салыстырып тексеру үшін түпнұсқалары берілмеген жағдайда нотариат куәландырған) көшірмелері;</w:t>
      </w:r>
      <w:r>
        <w:br/>
      </w:r>
      <w:r>
        <w:rPr>
          <w:rFonts w:ascii="Times New Roman"/>
          <w:b w:val="false"/>
          <w:i w:val="false"/>
          <w:color w:val="000000"/>
          <w:sz w:val="28"/>
        </w:rPr>
        <w:t>
</w:t>
      </w:r>
      <w:r>
        <w:rPr>
          <w:rFonts w:ascii="Times New Roman"/>
          <w:b w:val="false"/>
          <w:i w:val="false"/>
          <w:color w:val="000000"/>
          <w:sz w:val="28"/>
        </w:rPr>
        <w:t>
      3) жеке тұлға үшін –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4) мемлекеттік қызмет алушының құрылыс жұмыстарын, карьерлерді әзірлеу, құрылыстарды көтеру немесе бұзу және тиісті геодезиялық пункттер орналасқан аумақта басқа да жұмыстарды жүзеге асыруының заңдылығы туралы куәландыратын басқа құжаттардың көшірмесі;</w:t>
      </w:r>
      <w:r>
        <w:br/>
      </w:r>
      <w:r>
        <w:rPr>
          <w:rFonts w:ascii="Times New Roman"/>
          <w:b w:val="false"/>
          <w:i w:val="false"/>
          <w:color w:val="000000"/>
          <w:sz w:val="28"/>
        </w:rPr>
        <w:t>
</w:t>
      </w:r>
      <w:r>
        <w:rPr>
          <w:rFonts w:ascii="Times New Roman"/>
          <w:b w:val="false"/>
          <w:i w:val="false"/>
          <w:color w:val="000000"/>
          <w:sz w:val="28"/>
        </w:rPr>
        <w:t>
      Құжаттардың толық тізбесі ұсынылмаған жағдайда, құжаттарды тапсырған сәттен бастап екі жұмыс күнінен аспайтын мерзімде Агенттіктің уәкілетті қызметкері мемлекеттік қызмет алушыға мемлекеттік қызметті көрсетуден бас тарту туралы жазбаша түрде хабарлайды.</w:t>
      </w:r>
      <w:r>
        <w:br/>
      </w:r>
      <w:r>
        <w:rPr>
          <w:rFonts w:ascii="Times New Roman"/>
          <w:b w:val="false"/>
          <w:i w:val="false"/>
          <w:color w:val="000000"/>
          <w:sz w:val="28"/>
        </w:rPr>
        <w:t>
</w:t>
      </w:r>
      <w:r>
        <w:rPr>
          <w:rFonts w:ascii="Times New Roman"/>
          <w:b w:val="false"/>
          <w:i w:val="false"/>
          <w:color w:val="000000"/>
          <w:sz w:val="28"/>
        </w:rPr>
        <w:t>
      12. Бланкілер, өтініш нысандарын толтыру талап етілмейді.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құжаттарды Агенттік кеңсесінің уәкілетті қызметкері мына мекенжай бойынша қабылдайды: Астана қаласы, Есіл ауданы, Орынбор көшесі, 10-үй, 12-кіреберіс, № 510 кабинет, тел: 8 (7172) 74-24-40.</w:t>
      </w:r>
      <w:r>
        <w:br/>
      </w:r>
      <w:r>
        <w:rPr>
          <w:rFonts w:ascii="Times New Roman"/>
          <w:b w:val="false"/>
          <w:i w:val="false"/>
          <w:color w:val="000000"/>
          <w:sz w:val="28"/>
        </w:rPr>
        <w:t>
</w:t>
      </w:r>
      <w:r>
        <w:rPr>
          <w:rFonts w:ascii="Times New Roman"/>
          <w:b w:val="false"/>
          <w:i w:val="false"/>
          <w:color w:val="000000"/>
          <w:sz w:val="28"/>
        </w:rPr>
        <w:t>
      14. Агенттікке тікелей өтініш берген мемлекеттік қызмет алушыға тиісті құжаттардың қабылдағаны туралы қолхат беріледі, онда:</w:t>
      </w:r>
      <w:r>
        <w:br/>
      </w:r>
      <w:r>
        <w:rPr>
          <w:rFonts w:ascii="Times New Roman"/>
          <w:b w:val="false"/>
          <w:i w:val="false"/>
          <w:color w:val="000000"/>
          <w:sz w:val="28"/>
        </w:rPr>
        <w:t>
</w:t>
      </w:r>
      <w:r>
        <w:rPr>
          <w:rFonts w:ascii="Times New Roman"/>
          <w:b w:val="false"/>
          <w:i w:val="false"/>
          <w:color w:val="000000"/>
          <w:sz w:val="28"/>
        </w:rPr>
        <w:t>
      1) өтінішті қабылдау нөмірі мен күні;</w:t>
      </w:r>
      <w:r>
        <w:br/>
      </w:r>
      <w:r>
        <w:rPr>
          <w:rFonts w:ascii="Times New Roman"/>
          <w:b w:val="false"/>
          <w:i w:val="false"/>
          <w:color w:val="000000"/>
          <w:sz w:val="28"/>
        </w:rPr>
        <w:t>
</w:t>
      </w:r>
      <w:r>
        <w:rPr>
          <w:rFonts w:ascii="Times New Roman"/>
          <w:b w:val="false"/>
          <w:i w:val="false"/>
          <w:color w:val="000000"/>
          <w:sz w:val="28"/>
        </w:rPr>
        <w:t>
      2) мемлекеттің қызметтің сұралатын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мемлекеттік қызмет алушының жеке өзі келген жағдайда қолма-қол мемлекеттік қызметті алатын күні мен орны көрсетіледі.</w:t>
      </w:r>
      <w:r>
        <w:br/>
      </w:r>
      <w:r>
        <w:rPr>
          <w:rFonts w:ascii="Times New Roman"/>
          <w:b w:val="false"/>
          <w:i w:val="false"/>
          <w:color w:val="000000"/>
          <w:sz w:val="28"/>
        </w:rPr>
        <w:t>
</w:t>
      </w:r>
      <w:r>
        <w:rPr>
          <w:rFonts w:ascii="Times New Roman"/>
          <w:b w:val="false"/>
          <w:i w:val="false"/>
          <w:color w:val="000000"/>
          <w:sz w:val="28"/>
        </w:rPr>
        <w:t>
      15. Рұқсатты беруді мемлекеттік қызмет алушы немесе сенімхат бойынша оның уәкілетті өкілі жеке өзі келген жағдайда Агенттік кеңсесінің уәкілетті қызметкері мына мекенжай бойынша жүзеге асырады: Астана қаласы, Есіл ауданы, Орынбор көшесі, 10-үй, 12-кіреберіс, № 510 кабинет, тел: 8 (7172) 74-24-40 немесе пошта арқылы жолданады.</w:t>
      </w:r>
      <w:r>
        <w:br/>
      </w:r>
      <w:r>
        <w:rPr>
          <w:rFonts w:ascii="Times New Roman"/>
          <w:b w:val="false"/>
          <w:i w:val="false"/>
          <w:color w:val="000000"/>
          <w:sz w:val="28"/>
        </w:rPr>
        <w:t>
</w:t>
      </w:r>
      <w:r>
        <w:rPr>
          <w:rFonts w:ascii="Times New Roman"/>
          <w:b w:val="false"/>
          <w:i w:val="false"/>
          <w:color w:val="000000"/>
          <w:sz w:val="28"/>
        </w:rPr>
        <w:t>
      16. Агенттік мынадай негіздердің біреуі болған жағдайда мемлекеттік қызметті көрсетуден бас тартады (екі жұмыс күнінен аспайтын мерзімде):</w:t>
      </w:r>
      <w:r>
        <w:br/>
      </w:r>
      <w:r>
        <w:rPr>
          <w:rFonts w:ascii="Times New Roman"/>
          <w:b w:val="false"/>
          <w:i w:val="false"/>
          <w:color w:val="000000"/>
          <w:sz w:val="28"/>
        </w:rPr>
        <w:t>
</w:t>
      </w:r>
      <w:r>
        <w:rPr>
          <w:rFonts w:ascii="Times New Roman"/>
          <w:b w:val="false"/>
          <w:i w:val="false"/>
          <w:color w:val="000000"/>
          <w:sz w:val="28"/>
        </w:rPr>
        <w:t>
      1) осы алаңдағы геодезиялық пункттердің қажетті санының жоқ болуы;</w:t>
      </w:r>
      <w:r>
        <w:br/>
      </w:r>
      <w:r>
        <w:rPr>
          <w:rFonts w:ascii="Times New Roman"/>
          <w:b w:val="false"/>
          <w:i w:val="false"/>
          <w:color w:val="000000"/>
          <w:sz w:val="28"/>
        </w:rPr>
        <w:t>
</w:t>
      </w:r>
      <w:r>
        <w:rPr>
          <w:rFonts w:ascii="Times New Roman"/>
          <w:b w:val="false"/>
          <w:i w:val="false"/>
          <w:color w:val="000000"/>
          <w:sz w:val="28"/>
        </w:rPr>
        <w:t>
      2) қолда бар геодезиялық желiлердi дамыту және жаңарту перспективаларының болуы;</w:t>
      </w:r>
      <w:r>
        <w:br/>
      </w:r>
      <w:r>
        <w:rPr>
          <w:rFonts w:ascii="Times New Roman"/>
          <w:b w:val="false"/>
          <w:i w:val="false"/>
          <w:color w:val="000000"/>
          <w:sz w:val="28"/>
        </w:rPr>
        <w:t>
</w:t>
      </w:r>
      <w:r>
        <w:rPr>
          <w:rFonts w:ascii="Times New Roman"/>
          <w:b w:val="false"/>
          <w:i w:val="false"/>
          <w:color w:val="000000"/>
          <w:sz w:val="28"/>
        </w:rPr>
        <w:t>
      3) геодезиялық пункттерді орнатуға арналған орынның болмауы.</w:t>
      </w:r>
      <w:r>
        <w:br/>
      </w:r>
      <w:r>
        <w:rPr>
          <w:rFonts w:ascii="Times New Roman"/>
          <w:b w:val="false"/>
          <w:i w:val="false"/>
          <w:color w:val="000000"/>
          <w:sz w:val="28"/>
        </w:rPr>
        <w:t>
</w:t>
      </w:r>
      <w:r>
        <w:rPr>
          <w:rFonts w:ascii="Times New Roman"/>
          <w:b w:val="false"/>
          <w:i w:val="false"/>
          <w:color w:val="000000"/>
          <w:sz w:val="28"/>
        </w:rPr>
        <w:t>
      Агенттік осы стандартта белгіленген мерзім ішінде мемлекеттік қызмет алушыға рұқсат немесе бас тарту туралы дәлелді жауапты жазбаша түрде бермеген жағдайда, оны беру күнінің мерзімі өткеннен кейін рұқсат берілген болып есептеледі.</w:t>
      </w:r>
    </w:p>
    <w:bookmarkEnd w:id="125"/>
    <w:bookmarkStart w:name="z101" w:id="126"/>
    <w:p>
      <w:pPr>
        <w:spacing w:after="0"/>
        <w:ind w:left="0"/>
        <w:jc w:val="left"/>
      </w:pPr>
      <w:r>
        <w:rPr>
          <w:rFonts w:ascii="Times New Roman"/>
          <w:b/>
          <w:i w:val="false"/>
          <w:color w:val="000000"/>
        </w:rPr>
        <w:t xml:space="preserve"> 
3. Жұмыс қағидаттары</w:t>
      </w:r>
    </w:p>
    <w:bookmarkEnd w:id="126"/>
    <w:bookmarkStart w:name="z102" w:id="127"/>
    <w:p>
      <w:pPr>
        <w:spacing w:after="0"/>
        <w:ind w:left="0"/>
        <w:jc w:val="both"/>
      </w:pPr>
      <w:r>
        <w:rPr>
          <w:rFonts w:ascii="Times New Roman"/>
          <w:b w:val="false"/>
          <w:i w:val="false"/>
          <w:color w:val="000000"/>
          <w:sz w:val="28"/>
        </w:rPr>
        <w:t>
      17. Агенттіктің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атқару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түпкілікті және толық ақпаратты беру;</w:t>
      </w:r>
      <w:r>
        <w:br/>
      </w:r>
      <w:r>
        <w:rPr>
          <w:rFonts w:ascii="Times New Roman"/>
          <w:b w:val="false"/>
          <w:i w:val="false"/>
          <w:color w:val="000000"/>
          <w:sz w:val="28"/>
        </w:rPr>
        <w:t>
</w:t>
      </w:r>
      <w:r>
        <w:rPr>
          <w:rFonts w:ascii="Times New Roman"/>
          <w:b w:val="false"/>
          <w:i w:val="false"/>
          <w:color w:val="000000"/>
          <w:sz w:val="28"/>
        </w:rPr>
        <w:t>
      5)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6) мемлекеттік қызмет алушы белгіленген мерзімде алмаған құжаттардың сақталуын қамтамасыз ету.</w:t>
      </w:r>
    </w:p>
    <w:bookmarkEnd w:id="127"/>
    <w:bookmarkStart w:name="z109" w:id="128"/>
    <w:p>
      <w:pPr>
        <w:spacing w:after="0"/>
        <w:ind w:left="0"/>
        <w:jc w:val="left"/>
      </w:pPr>
      <w:r>
        <w:rPr>
          <w:rFonts w:ascii="Times New Roman"/>
          <w:b/>
          <w:i w:val="false"/>
          <w:color w:val="000000"/>
        </w:rPr>
        <w:t xml:space="preserve"> 
4. Жұмыс нәтижелері</w:t>
      </w:r>
    </w:p>
    <w:bookmarkEnd w:id="128"/>
    <w:bookmarkStart w:name="z110" w:id="129"/>
    <w:p>
      <w:pPr>
        <w:spacing w:after="0"/>
        <w:ind w:left="0"/>
        <w:jc w:val="both"/>
      </w:pPr>
      <w:r>
        <w:rPr>
          <w:rFonts w:ascii="Times New Roman"/>
          <w:b w:val="false"/>
          <w:i w:val="false"/>
          <w:color w:val="000000"/>
          <w:sz w:val="28"/>
        </w:rPr>
        <w:t>
      18. Мемлекеттік қызмет алушыға мемлекеттік қызмет көрсету нәтижелері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және тиімділік көрсеткіштерінің нысаналы мәндері жыл сайын Агенттік төрағасының бұйрығымен бекітіледі.</w:t>
      </w:r>
    </w:p>
    <w:bookmarkEnd w:id="129"/>
    <w:bookmarkStart w:name="z112" w:id="130"/>
    <w:p>
      <w:pPr>
        <w:spacing w:after="0"/>
        <w:ind w:left="0"/>
        <w:jc w:val="left"/>
      </w:pPr>
      <w:r>
        <w:rPr>
          <w:rFonts w:ascii="Times New Roman"/>
          <w:b/>
          <w:i w:val="false"/>
          <w:color w:val="000000"/>
        </w:rPr>
        <w:t xml:space="preserve"> 
5. Шағымдану тәртібі</w:t>
      </w:r>
    </w:p>
    <w:bookmarkEnd w:id="130"/>
    <w:bookmarkStart w:name="z113" w:id="131"/>
    <w:p>
      <w:pPr>
        <w:spacing w:after="0"/>
        <w:ind w:left="0"/>
        <w:jc w:val="both"/>
      </w:pPr>
      <w:r>
        <w:rPr>
          <w:rFonts w:ascii="Times New Roman"/>
          <w:b w:val="false"/>
          <w:i w:val="false"/>
          <w:color w:val="000000"/>
          <w:sz w:val="28"/>
        </w:rPr>
        <w:t>
      20. Агенттік қызметкерлерінің мемлекеттік қызметті көрсету үдерісіндегі әрекетіне (әрекетсіздігіне) шағымдану тәртібі № 510 кабинетте, тел: 8 (7172) 74-24-40 бойынша түсіндіріледі.</w:t>
      </w:r>
      <w:r>
        <w:br/>
      </w:r>
      <w:r>
        <w:rPr>
          <w:rFonts w:ascii="Times New Roman"/>
          <w:b w:val="false"/>
          <w:i w:val="false"/>
          <w:color w:val="000000"/>
          <w:sz w:val="28"/>
        </w:rPr>
        <w:t>
</w:t>
      </w:r>
      <w:r>
        <w:rPr>
          <w:rFonts w:ascii="Times New Roman"/>
          <w:b w:val="false"/>
          <w:i w:val="false"/>
          <w:color w:val="000000"/>
          <w:sz w:val="28"/>
        </w:rPr>
        <w:t>
      21. Агенттік мемлекеттік қызметті көрсетуді ұйымдастыруға жауапты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нәтижелерімен келіспеген жағдайда шағымдар мемлекеттік қызмет алушының таңдауы бойынша:</w:t>
      </w:r>
      <w:r>
        <w:br/>
      </w:r>
      <w:r>
        <w:rPr>
          <w:rFonts w:ascii="Times New Roman"/>
          <w:b w:val="false"/>
          <w:i w:val="false"/>
          <w:color w:val="000000"/>
          <w:sz w:val="28"/>
        </w:rPr>
        <w:t>
</w:t>
      </w:r>
      <w:r>
        <w:rPr>
          <w:rFonts w:ascii="Times New Roman"/>
          <w:b w:val="false"/>
          <w:i w:val="false"/>
          <w:color w:val="000000"/>
          <w:sz w:val="28"/>
        </w:rPr>
        <w:t>
      1) тікелей Агенттік төрағасына немесе оның орынбасарларына. Басшылардың азаматтарды қабылдау кестесі Агенттіктің порталында мына мекенжай бойынша www.auzr.kz орналастырылған;</w:t>
      </w:r>
      <w:r>
        <w:br/>
      </w:r>
      <w:r>
        <w:rPr>
          <w:rFonts w:ascii="Times New Roman"/>
          <w:b w:val="false"/>
          <w:i w:val="false"/>
          <w:color w:val="000000"/>
          <w:sz w:val="28"/>
        </w:rPr>
        <w:t>
</w:t>
      </w:r>
      <w:r>
        <w:rPr>
          <w:rFonts w:ascii="Times New Roman"/>
          <w:b w:val="false"/>
          <w:i w:val="false"/>
          <w:color w:val="000000"/>
          <w:sz w:val="28"/>
        </w:rPr>
        <w:t>
      2) Агенттік төрағасының блогына (Агенттіктің интернет-ресурсындағы www.auzr.kz мекенжайы бойынша «Агенттік төрағасының блогы» беті);</w:t>
      </w:r>
      <w:r>
        <w:br/>
      </w:r>
      <w:r>
        <w:rPr>
          <w:rFonts w:ascii="Times New Roman"/>
          <w:b w:val="false"/>
          <w:i w:val="false"/>
          <w:color w:val="000000"/>
          <w:sz w:val="28"/>
        </w:rPr>
        <w:t>
</w:t>
      </w:r>
      <w:r>
        <w:rPr>
          <w:rFonts w:ascii="Times New Roman"/>
          <w:b w:val="false"/>
          <w:i w:val="false"/>
          <w:color w:val="000000"/>
          <w:sz w:val="28"/>
        </w:rPr>
        <w:t>
      3) жазбаша шағыммен Агенттіктің кеңсесіне мына мекенжай бойынша: Астана қаласы, Есіл ауданы, Орынбор көшесі, 10-үй, 12-кіреберіс, № 510 кабинет, тел: 8 (7172) 74-24-40 шағымдана алады.</w:t>
      </w:r>
      <w:r>
        <w:br/>
      </w:r>
      <w:r>
        <w:rPr>
          <w:rFonts w:ascii="Times New Roman"/>
          <w:b w:val="false"/>
          <w:i w:val="false"/>
          <w:color w:val="000000"/>
          <w:sz w:val="28"/>
        </w:rPr>
        <w:t>
</w:t>
      </w:r>
      <w:r>
        <w:rPr>
          <w:rFonts w:ascii="Times New Roman"/>
          <w:b w:val="false"/>
          <w:i w:val="false"/>
          <w:color w:val="000000"/>
          <w:sz w:val="28"/>
        </w:rPr>
        <w:t>
      22. Мемлекеттік қызметті көрсету кезінде әдептілік сақталмаған жағдайдағы шағымды мемлекеттік қызмет алушы Агенттік төрағасына мына мекенжай бойынша: Астана қаласы, Есіл ауданы, Орынбор көшесі, 10-үй, 12-кіреберіс, № 510 кабинет, тел: 8 (7172) 74-24-40 жібереді.</w:t>
      </w:r>
      <w:r>
        <w:br/>
      </w:r>
      <w:r>
        <w:rPr>
          <w:rFonts w:ascii="Times New Roman"/>
          <w:b w:val="false"/>
          <w:i w:val="false"/>
          <w:color w:val="000000"/>
          <w:sz w:val="28"/>
        </w:rPr>
        <w:t>
</w:t>
      </w:r>
      <w:r>
        <w:rPr>
          <w:rFonts w:ascii="Times New Roman"/>
          <w:b w:val="false"/>
          <w:i w:val="false"/>
          <w:color w:val="000000"/>
          <w:sz w:val="28"/>
        </w:rPr>
        <w:t>
      Агенттіктің жұмыс кестесі: сағат 9.00-ден 18.30-ға дейін, түскі үзіліс сағат 13.00-ден 14.30-ға дейін, демалыс және «Қазақстан Республикасының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күндерінен басқа.</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 алушы заңнамада белгіленген тәртіппен сотқа шағымдануға құқылы.</w:t>
      </w:r>
      <w:r>
        <w:br/>
      </w:r>
      <w:r>
        <w:rPr>
          <w:rFonts w:ascii="Times New Roman"/>
          <w:b w:val="false"/>
          <w:i w:val="false"/>
          <w:color w:val="000000"/>
          <w:sz w:val="28"/>
        </w:rPr>
        <w:t>
</w:t>
      </w:r>
      <w:r>
        <w:rPr>
          <w:rFonts w:ascii="Times New Roman"/>
          <w:b w:val="false"/>
          <w:i w:val="false"/>
          <w:color w:val="000000"/>
          <w:sz w:val="28"/>
        </w:rPr>
        <w:t>
      24. Шағым еркін нысанда жасалады. Қажет болған жағдайда шағымға мемлекеттік қызмет алушы сілтеме жасайтын жағдайларды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25. Шағымды қабылдау кезінде мемлекеттік қызмет алушыға күні мен уақыты, өтінішті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Берілген шағымға жауапты не шағымның қаралу барысы туралы ақпаратты мемлекеттік қызмет алушы мына мекенжай бойынша алады: Астана қаласы, Есіл ауданы, Орынбор көшесі, 10-үй, 12-кіреберіс, № 510 кабинет, тел: 8 (7172) 74-24-40.</w:t>
      </w:r>
    </w:p>
    <w:bookmarkEnd w:id="131"/>
    <w:bookmarkStart w:name="z126" w:id="132"/>
    <w:p>
      <w:pPr>
        <w:spacing w:after="0"/>
        <w:ind w:left="0"/>
        <w:jc w:val="both"/>
      </w:pPr>
      <w:r>
        <w:rPr>
          <w:rFonts w:ascii="Times New Roman"/>
          <w:b w:val="false"/>
          <w:i w:val="false"/>
          <w:color w:val="000000"/>
          <w:sz w:val="28"/>
        </w:rPr>
        <w:t xml:space="preserve">
«Геодезиялық пункттердi бұзуға </w:t>
      </w:r>
      <w:r>
        <w:br/>
      </w:r>
      <w:r>
        <w:rPr>
          <w:rFonts w:ascii="Times New Roman"/>
          <w:b w:val="false"/>
          <w:i w:val="false"/>
          <w:color w:val="000000"/>
          <w:sz w:val="28"/>
        </w:rPr>
        <w:t>
немесе қайта салуға (ауыстыруға)</w:t>
      </w:r>
      <w:r>
        <w:br/>
      </w:r>
      <w:r>
        <w:rPr>
          <w:rFonts w:ascii="Times New Roman"/>
          <w:b w:val="false"/>
          <w:i w:val="false"/>
          <w:color w:val="000000"/>
          <w:sz w:val="28"/>
        </w:rPr>
        <w:t xml:space="preserve">
рұқсат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қосымша             </w:t>
      </w:r>
    </w:p>
    <w:bookmarkEnd w:id="132"/>
    <w:bookmarkStart w:name="z127" w:id="133"/>
    <w:p>
      <w:pPr>
        <w:spacing w:after="0"/>
        <w:ind w:left="0"/>
        <w:jc w:val="left"/>
      </w:pPr>
      <w:r>
        <w:rPr>
          <w:rFonts w:ascii="Times New Roman"/>
          <w:b/>
          <w:i w:val="false"/>
          <w:color w:val="000000"/>
        </w:rPr>
        <w:t xml:space="preserve"> 
Сапа және тиімділік көрсеткіштерінің мәні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1"/>
        <w:gridCol w:w="2952"/>
        <w:gridCol w:w="2479"/>
        <w:gridCol w:w="2538"/>
      </w:tblGrid>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Алушылардың %-ы (үлесі)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Алушылардың %-ы (үлесі)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Алушылардың %-ы (үлесі)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Алушылардың %-ы (үлесі)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қарашадағы</w:t>
      </w:r>
      <w:r>
        <w:br/>
      </w:r>
      <w:r>
        <w:rPr>
          <w:rFonts w:ascii="Times New Roman"/>
          <w:b w:val="false"/>
          <w:i w:val="false"/>
          <w:color w:val="000000"/>
          <w:sz w:val="28"/>
        </w:rPr>
        <w:t xml:space="preserve">
№ 1392 қаулысымен   </w:t>
      </w:r>
      <w:r>
        <w:br/>
      </w:r>
      <w:r>
        <w:rPr>
          <w:rFonts w:ascii="Times New Roman"/>
          <w:b w:val="false"/>
          <w:i w:val="false"/>
          <w:color w:val="000000"/>
          <w:sz w:val="28"/>
        </w:rPr>
        <w:t xml:space="preserve">
бекітілген      </w:t>
      </w:r>
    </w:p>
    <w:bookmarkEnd w:id="134"/>
    <w:bookmarkStart w:name="z129" w:id="135"/>
    <w:p>
      <w:pPr>
        <w:spacing w:after="0"/>
        <w:ind w:left="0"/>
        <w:jc w:val="left"/>
      </w:pPr>
      <w:r>
        <w:rPr>
          <w:rFonts w:ascii="Times New Roman"/>
          <w:b/>
          <w:i w:val="false"/>
          <w:color w:val="000000"/>
        </w:rPr>
        <w:t xml:space="preserve"> 
«Жер учаскесінің тиесілілігі туралы ақпарат беру» мемлекеттік</w:t>
      </w:r>
      <w:r>
        <w:br/>
      </w:r>
      <w:r>
        <w:rPr>
          <w:rFonts w:ascii="Times New Roman"/>
          <w:b/>
          <w:i w:val="false"/>
          <w:color w:val="000000"/>
        </w:rPr>
        <w:t>
қызмет стандарты</w:t>
      </w:r>
    </w:p>
    <w:bookmarkEnd w:id="135"/>
    <w:bookmarkStart w:name="z130" w:id="136"/>
    <w:p>
      <w:pPr>
        <w:spacing w:after="0"/>
        <w:ind w:left="0"/>
        <w:jc w:val="left"/>
      </w:pPr>
      <w:r>
        <w:rPr>
          <w:rFonts w:ascii="Times New Roman"/>
          <w:b/>
          <w:i w:val="false"/>
          <w:color w:val="000000"/>
        </w:rPr>
        <w:t xml:space="preserve"> 
1. Жалпы ережелер</w:t>
      </w:r>
    </w:p>
    <w:bookmarkEnd w:id="136"/>
    <w:bookmarkStart w:name="z131" w:id="137"/>
    <w:p>
      <w:pPr>
        <w:spacing w:after="0"/>
        <w:ind w:left="0"/>
        <w:jc w:val="both"/>
      </w:pPr>
      <w:r>
        <w:rPr>
          <w:rFonts w:ascii="Times New Roman"/>
          <w:b w:val="false"/>
          <w:i w:val="false"/>
          <w:color w:val="000000"/>
          <w:sz w:val="28"/>
        </w:rPr>
        <w:t>
      1. «Жер учаскесінің тиесілілігі туралы ақпарат беру» мемлекеттік қызметін (бұдан әрі – мемлекеттік қызмет) Қазақстан Республикасы Жер ресурстарын басқару агенттігінің «Жер кадастры ғылыми-өндiрiстiк орталығы» республикалық мемлекеттік кәсіпорны (бұдан әрі – мамандандырылған кәсіпорын) электрондық цифрлық қолтаңба (бұдан әрі – ЭЦҚ) болған жағдайда мемлекеттік жер кадастрының автоматтандырылған ақпараттық жүйесі арқылы www.egov.kz «электрондық үкімет» веб-порталы арқылы (бұдан әрі – портал), сондай-ақ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филиалдары (бұдан әрі – орталық)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қызметтердің шалғайдағы елді мекендер тұрғындарына қолжетімділігін қамтамасыз ету үшін мемлекеттік қызметтерді көрсету мобильдік орталықтар арқылы жүргізіледі.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толық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20 маусымдағы Жер кодексінің </w:t>
      </w:r>
      <w:r>
        <w:rPr>
          <w:rFonts w:ascii="Times New Roman"/>
          <w:b w:val="false"/>
          <w:i w:val="false"/>
          <w:color w:val="000000"/>
          <w:sz w:val="28"/>
        </w:rPr>
        <w:t>158-бабының</w:t>
      </w:r>
      <w:r>
        <w:rPr>
          <w:rFonts w:ascii="Times New Roman"/>
          <w:b w:val="false"/>
          <w:i w:val="false"/>
          <w:color w:val="000000"/>
          <w:sz w:val="28"/>
        </w:rPr>
        <w:t>, «Ақпараттандыру туралы» 2007 жылғы 11 қаңтардағы Қазақстан Республикасының Заңының </w:t>
      </w:r>
      <w:r>
        <w:rPr>
          <w:rFonts w:ascii="Times New Roman"/>
          <w:b w:val="false"/>
          <w:i w:val="false"/>
          <w:color w:val="000000"/>
          <w:sz w:val="28"/>
        </w:rPr>
        <w:t>29-бабының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Жер ресурстарын басқару агенттігінің (бұдан әрі – Агенттік) www.auzr.kz интернет-ресурсында;</w:t>
      </w:r>
      <w:r>
        <w:br/>
      </w:r>
      <w:r>
        <w:rPr>
          <w:rFonts w:ascii="Times New Roman"/>
          <w:b w:val="false"/>
          <w:i w:val="false"/>
          <w:color w:val="000000"/>
          <w:sz w:val="28"/>
        </w:rPr>
        <w:t>
</w:t>
      </w:r>
      <w:r>
        <w:rPr>
          <w:rFonts w:ascii="Times New Roman"/>
          <w:b w:val="false"/>
          <w:i w:val="false"/>
          <w:color w:val="000000"/>
          <w:sz w:val="28"/>
        </w:rPr>
        <w:t>
      2) мамандандырылған кәсіпорынның www.aisgzk.kz интернет-ресурсында;</w:t>
      </w:r>
      <w:r>
        <w:br/>
      </w:r>
      <w:r>
        <w:rPr>
          <w:rFonts w:ascii="Times New Roman"/>
          <w:b w:val="false"/>
          <w:i w:val="false"/>
          <w:color w:val="000000"/>
          <w:sz w:val="28"/>
        </w:rPr>
        <w:t>
</w:t>
      </w:r>
      <w:r>
        <w:rPr>
          <w:rFonts w:ascii="Times New Roman"/>
          <w:b w:val="false"/>
          <w:i w:val="false"/>
          <w:color w:val="000000"/>
          <w:sz w:val="28"/>
        </w:rPr>
        <w:t>
      3) орталықтың www.con.gov.kz интернет-ресурсында;</w:t>
      </w:r>
      <w:r>
        <w:br/>
      </w:r>
      <w:r>
        <w:rPr>
          <w:rFonts w:ascii="Times New Roman"/>
          <w:b w:val="false"/>
          <w:i w:val="false"/>
          <w:color w:val="000000"/>
          <w:sz w:val="28"/>
        </w:rPr>
        <w:t>
</w:t>
      </w:r>
      <w:r>
        <w:rPr>
          <w:rFonts w:ascii="Times New Roman"/>
          <w:b w:val="false"/>
          <w:i w:val="false"/>
          <w:color w:val="000000"/>
          <w:sz w:val="28"/>
        </w:rPr>
        <w:t>
      4) орталықтардың стенділерінде;</w:t>
      </w:r>
      <w:r>
        <w:br/>
      </w:r>
      <w:r>
        <w:rPr>
          <w:rFonts w:ascii="Times New Roman"/>
          <w:b w:val="false"/>
          <w:i w:val="false"/>
          <w:color w:val="000000"/>
          <w:sz w:val="28"/>
        </w:rPr>
        <w:t>
</w:t>
      </w:r>
      <w:r>
        <w:rPr>
          <w:rFonts w:ascii="Times New Roman"/>
          <w:b w:val="false"/>
          <w:i w:val="false"/>
          <w:color w:val="000000"/>
          <w:sz w:val="28"/>
        </w:rPr>
        <w:t>
      5) порталда орналастырылған.</w:t>
      </w:r>
      <w:r>
        <w:br/>
      </w:r>
      <w:r>
        <w:rPr>
          <w:rFonts w:ascii="Times New Roman"/>
          <w:b w:val="false"/>
          <w:i w:val="false"/>
          <w:color w:val="000000"/>
          <w:sz w:val="28"/>
        </w:rPr>
        <w:t>
</w:t>
      </w:r>
      <w:r>
        <w:rPr>
          <w:rFonts w:ascii="Times New Roman"/>
          <w:b w:val="false"/>
          <w:i w:val="false"/>
          <w:color w:val="000000"/>
          <w:sz w:val="28"/>
        </w:rPr>
        <w:t>
      Сонымен бірге мемлекеттік қызмет туралы ақпарат call-орталықтың 1414 телефон нөмірі арқылы беріледі.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(уәкілетті тұлғаның электрондық цифрлық қолтаңбасымен куәландырылған (қол қойылған) электронды және/немесе қағаз түрдегі жер учаскесінің тиесілілігі туралы ақпарат беру немесе мемлекеттік қызметті көрсетуден бас тарту туралы дәлелді жауабы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орталыққа немесе порталға жүгінген сәттен бастап – 20 минуттан аспайды;</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кезекте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орталықтарда – күн сайын, дүйсенбіден бастап сенбіні қоса алғанда, демалыс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күндерін қоспағанда, белгіленген жұмыс кестесіне сәйкес үзіліссіз сағат 9.00-ден 20.00-ге дейін.</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тәртібімен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Мобильдік орталықтар құжат қабылдауды орталық бекіткен кестеге сәйкес, алайда бір елді мекенде аптасына кемінде алты сағат жұмыс уақытымен жүргізеді;</w:t>
      </w:r>
      <w:r>
        <w:br/>
      </w:r>
      <w:r>
        <w:rPr>
          <w:rFonts w:ascii="Times New Roman"/>
          <w:b w:val="false"/>
          <w:i w:val="false"/>
          <w:color w:val="000000"/>
          <w:sz w:val="28"/>
        </w:rPr>
        <w:t>
</w:t>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мүмкіндігі шектеулі мемлекеттік қызметті алушыларға қызмет көрсету үшін жағдайлар көзделген, өртке қарсы қауіпсіздік шаралары қабылданған орталық ғимаратында көрсетіледі. Ғимаратта анықтама бюросы, күту креслолары, ақпараттық стенділер орналастырылады;</w:t>
      </w:r>
      <w:r>
        <w:br/>
      </w:r>
      <w:r>
        <w:rPr>
          <w:rFonts w:ascii="Times New Roman"/>
          <w:b w:val="false"/>
          <w:i w:val="false"/>
          <w:color w:val="000000"/>
          <w:sz w:val="28"/>
        </w:rPr>
        <w:t>
</w:t>
      </w:r>
      <w:r>
        <w:rPr>
          <w:rFonts w:ascii="Times New Roman"/>
          <w:b w:val="false"/>
          <w:i w:val="false"/>
          <w:color w:val="000000"/>
          <w:sz w:val="28"/>
        </w:rPr>
        <w:t>
      2) порталда – «жеке кабинет» арқылы жүзеге асырылады.</w:t>
      </w:r>
    </w:p>
    <w:bookmarkEnd w:id="137"/>
    <w:bookmarkStart w:name="z156" w:id="138"/>
    <w:p>
      <w:pPr>
        <w:spacing w:after="0"/>
        <w:ind w:left="0"/>
        <w:jc w:val="left"/>
      </w:pPr>
      <w:r>
        <w:rPr>
          <w:rFonts w:ascii="Times New Roman"/>
          <w:b/>
          <w:i w:val="false"/>
          <w:color w:val="000000"/>
        </w:rPr>
        <w:t xml:space="preserve"> 
2. Мемлекеттік қызметті көрсету тәртібі</w:t>
      </w:r>
    </w:p>
    <w:bookmarkEnd w:id="138"/>
    <w:bookmarkStart w:name="z157" w:id="139"/>
    <w:p>
      <w:pPr>
        <w:spacing w:after="0"/>
        <w:ind w:left="0"/>
        <w:jc w:val="both"/>
      </w:pPr>
      <w:r>
        <w:rPr>
          <w:rFonts w:ascii="Times New Roman"/>
          <w:b w:val="false"/>
          <w:i w:val="false"/>
          <w:color w:val="000000"/>
          <w:sz w:val="28"/>
        </w:rPr>
        <w:t>
      11. Мемлекеттік қызметті алушы немесе оның өкілі (сенімхат бойынша) мынадай құжаттарды тапсырады:</w:t>
      </w:r>
      <w:r>
        <w:br/>
      </w:r>
      <w:r>
        <w:rPr>
          <w:rFonts w:ascii="Times New Roman"/>
          <w:b w:val="false"/>
          <w:i w:val="false"/>
          <w:color w:val="000000"/>
          <w:sz w:val="28"/>
        </w:rPr>
        <w:t>
</w:t>
      </w:r>
      <w:r>
        <w:rPr>
          <w:rFonts w:ascii="Times New Roman"/>
          <w:b w:val="false"/>
          <w:i w:val="false"/>
          <w:color w:val="000000"/>
          <w:sz w:val="28"/>
        </w:rPr>
        <w:t>
      орталықта:</w:t>
      </w:r>
      <w:r>
        <w:br/>
      </w:r>
      <w:r>
        <w:rPr>
          <w:rFonts w:ascii="Times New Roman"/>
          <w:b w:val="false"/>
          <w:i w:val="false"/>
          <w:color w:val="000000"/>
          <w:sz w:val="28"/>
        </w:rPr>
        <w:t>
</w:t>
      </w:r>
      <w:r>
        <w:rPr>
          <w:rFonts w:ascii="Times New Roman"/>
          <w:b w:val="false"/>
          <w:i w:val="false"/>
          <w:color w:val="000000"/>
          <w:sz w:val="28"/>
        </w:rPr>
        <w:t>
      1) жеке тұлғалар үшін –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2) заңды тұлғалар үшін – заңды тұлғаны мемлекеттік тіркеу туралы куәліктің мәліметтері (БСН).</w:t>
      </w:r>
      <w:r>
        <w:br/>
      </w:r>
      <w:r>
        <w:rPr>
          <w:rFonts w:ascii="Times New Roman"/>
          <w:b w:val="false"/>
          <w:i w:val="false"/>
          <w:color w:val="000000"/>
          <w:sz w:val="28"/>
        </w:rPr>
        <w:t>
</w:t>
      </w:r>
      <w:r>
        <w:rPr>
          <w:rFonts w:ascii="Times New Roman"/>
          <w:b w:val="false"/>
          <w:i w:val="false"/>
          <w:color w:val="000000"/>
          <w:sz w:val="28"/>
        </w:rPr>
        <w:t>
      Орталық мемлекеттік электрондық ақпараттық ресурс болып табылатын мәліметтерді тиісті мемлекеттік ақпараттық жүйелерден халыққа қызмет көрсету орталықтарының ақпараттық жүйесі арқылы уәкілетті тұлғаның ЭЦҚ куәландырылған (қол қойылған) электронды құжат түрінде алады.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 түпнұсқалылығын мемлекеттік органдардың мемлекеттік ақпараттық жүйелерінен ұсынылған мәліметтермен салыстырып,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порталда: мемлекеттік қызметті алушының ЭЦҚ куәландырылған (қол қойылған) электронды құжат нысанында сұраныс ұсынылады.</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 болып табылатын мәліметтерді уәкілетті орган тиісті мемлекеттік ақпараттық жүйелерден халыққа қызмет көрсету орталықтарының ақпараттық жүйесі арқылы уәкілетті тұлғаның ЭЦҚ куәландырылған (қол қойылған) электронды құжат түрінде алады.</w:t>
      </w:r>
      <w:r>
        <w:br/>
      </w:r>
      <w:r>
        <w:rPr>
          <w:rFonts w:ascii="Times New Roman"/>
          <w:b w:val="false"/>
          <w:i w:val="false"/>
          <w:color w:val="000000"/>
          <w:sz w:val="28"/>
        </w:rPr>
        <w:t>
</w:t>
      </w:r>
      <w:r>
        <w:rPr>
          <w:rFonts w:ascii="Times New Roman"/>
          <w:b w:val="false"/>
          <w:i w:val="false"/>
          <w:color w:val="000000"/>
          <w:sz w:val="28"/>
        </w:rPr>
        <w:t>
      12. Орталықта мемлекеттік қызметті алу үшін өтініш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қызметті алу үшін мемлекеттік қызметті алушы электрондық сұраныс нысанының қажетті жолдарын толтырады.</w:t>
      </w:r>
      <w:r>
        <w:br/>
      </w:r>
      <w:r>
        <w:rPr>
          <w:rFonts w:ascii="Times New Roman"/>
          <w:b w:val="false"/>
          <w:i w:val="false"/>
          <w:color w:val="000000"/>
          <w:sz w:val="28"/>
        </w:rPr>
        <w:t>
</w:t>
      </w:r>
      <w:r>
        <w:rPr>
          <w:rFonts w:ascii="Times New Roman"/>
          <w:b w:val="false"/>
          <w:i w:val="false"/>
          <w:color w:val="000000"/>
          <w:sz w:val="28"/>
        </w:rPr>
        <w:t>
      13. Орталықта құжаттарды қабылдауды орталықтың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Порталда электрондық сұранысты қабылдау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Құжаттарды орталық арқылы қабылдағанда, орталық қызметкері халыққа қызмет көрсету орталықтарының ақпараттық жүйесінде тиісті жазба жасайды.</w:t>
      </w:r>
      <w:r>
        <w:br/>
      </w:r>
      <w:r>
        <w:rPr>
          <w:rFonts w:ascii="Times New Roman"/>
          <w:b w:val="false"/>
          <w:i w:val="false"/>
          <w:color w:val="000000"/>
          <w:sz w:val="28"/>
        </w:rPr>
        <w:t>
</w:t>
      </w:r>
      <w:r>
        <w:rPr>
          <w:rFonts w:ascii="Times New Roman"/>
          <w:b w:val="false"/>
          <w:i w:val="false"/>
          <w:color w:val="000000"/>
          <w:sz w:val="28"/>
        </w:rPr>
        <w:t>
      Портал арқылы жүгінген жағдайда мемлекеттік қызметті алушының «жеке кабинетіне» мемлекеттік қызметтің нәтижесін алу күні мен уақытын көрсете отырып, мемлекеттік қызметті көрсету үшін сұраныстың қабылданғаны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15.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орталықта – қолма-қол;</w:t>
      </w:r>
      <w:r>
        <w:br/>
      </w:r>
      <w:r>
        <w:rPr>
          <w:rFonts w:ascii="Times New Roman"/>
          <w:b w:val="false"/>
          <w:i w:val="false"/>
          <w:color w:val="000000"/>
          <w:sz w:val="28"/>
        </w:rPr>
        <w:t>
</w:t>
      </w:r>
      <w:r>
        <w:rPr>
          <w:rFonts w:ascii="Times New Roman"/>
          <w:b w:val="false"/>
          <w:i w:val="false"/>
          <w:color w:val="000000"/>
          <w:sz w:val="28"/>
        </w:rPr>
        <w:t>
      2) порталда – «жеке кабинетте» ұсынылады.</w:t>
      </w:r>
      <w:r>
        <w:br/>
      </w:r>
      <w:r>
        <w:rPr>
          <w:rFonts w:ascii="Times New Roman"/>
          <w:b w:val="false"/>
          <w:i w:val="false"/>
          <w:color w:val="000000"/>
          <w:sz w:val="28"/>
        </w:rPr>
        <w:t>
</w:t>
      </w:r>
      <w:r>
        <w:rPr>
          <w:rFonts w:ascii="Times New Roman"/>
          <w:b w:val="false"/>
          <w:i w:val="false"/>
          <w:color w:val="000000"/>
          <w:sz w:val="28"/>
        </w:rPr>
        <w:t>
      16. Орталықта және порталда мемлекеттік қызметті көрсетуден бас тарту қарастырылмаған.</w:t>
      </w:r>
    </w:p>
    <w:bookmarkEnd w:id="139"/>
    <w:bookmarkStart w:name="z175" w:id="140"/>
    <w:p>
      <w:pPr>
        <w:spacing w:after="0"/>
        <w:ind w:left="0"/>
        <w:jc w:val="left"/>
      </w:pPr>
      <w:r>
        <w:rPr>
          <w:rFonts w:ascii="Times New Roman"/>
          <w:b/>
          <w:i w:val="false"/>
          <w:color w:val="000000"/>
        </w:rPr>
        <w:t xml:space="preserve"> 
3. Жұмыс қағидаттары</w:t>
      </w:r>
    </w:p>
    <w:bookmarkEnd w:id="140"/>
    <w:bookmarkStart w:name="z176" w:id="141"/>
    <w:p>
      <w:pPr>
        <w:spacing w:after="0"/>
        <w:ind w:left="0"/>
        <w:jc w:val="both"/>
      </w:pPr>
      <w:r>
        <w:rPr>
          <w:rFonts w:ascii="Times New Roman"/>
          <w:b w:val="false"/>
          <w:i w:val="false"/>
          <w:color w:val="000000"/>
          <w:sz w:val="28"/>
        </w:rPr>
        <w:t>
      17. Орталықтың мемлекеттік қызметті алушыға қатысты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құқықтарын және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атқару кезінде заңдылықты сақтау;</w:t>
      </w:r>
      <w:r>
        <w:br/>
      </w:r>
      <w:r>
        <w:rPr>
          <w:rFonts w:ascii="Times New Roman"/>
          <w:b w:val="false"/>
          <w:i w:val="false"/>
          <w:color w:val="000000"/>
          <w:sz w:val="28"/>
        </w:rPr>
        <w:t>
</w:t>
      </w:r>
      <w:r>
        <w:rPr>
          <w:rFonts w:ascii="Times New Roman"/>
          <w:b w:val="false"/>
          <w:i w:val="false"/>
          <w:color w:val="000000"/>
          <w:sz w:val="28"/>
        </w:rPr>
        <w:t>
      3) мемлекеттік қызметті алушымен жұмыс істеген кезде сыпайылық таныту;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5) өтініштерді қарастырғанда лауазымды тұлғалар қызметінің ашықтығы;</w:t>
      </w:r>
      <w:r>
        <w:br/>
      </w:r>
      <w:r>
        <w:rPr>
          <w:rFonts w:ascii="Times New Roman"/>
          <w:b w:val="false"/>
          <w:i w:val="false"/>
          <w:color w:val="000000"/>
          <w:sz w:val="28"/>
        </w:rPr>
        <w:t>
</w:t>
      </w:r>
      <w:r>
        <w:rPr>
          <w:rFonts w:ascii="Times New Roman"/>
          <w:b w:val="false"/>
          <w:i w:val="false"/>
          <w:color w:val="000000"/>
          <w:sz w:val="28"/>
        </w:rPr>
        <w:t>
      6) мемлекеттік қызметті алушы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қызметті алушы құжаттарының мазмұны бойынша ақпаратты қорғау және құпиялылығын сақтау.</w:t>
      </w:r>
    </w:p>
    <w:bookmarkEnd w:id="141"/>
    <w:bookmarkStart w:name="z184" w:id="142"/>
    <w:p>
      <w:pPr>
        <w:spacing w:after="0"/>
        <w:ind w:left="0"/>
        <w:jc w:val="left"/>
      </w:pPr>
      <w:r>
        <w:rPr>
          <w:rFonts w:ascii="Times New Roman"/>
          <w:b/>
          <w:i w:val="false"/>
          <w:color w:val="000000"/>
        </w:rPr>
        <w:t xml:space="preserve"> 
4. Жұмыс нәтижелері</w:t>
      </w:r>
    </w:p>
    <w:bookmarkEnd w:id="142"/>
    <w:bookmarkStart w:name="z185" w:id="143"/>
    <w:p>
      <w:pPr>
        <w:spacing w:after="0"/>
        <w:ind w:left="0"/>
        <w:jc w:val="both"/>
      </w:pPr>
      <w:r>
        <w:rPr>
          <w:rFonts w:ascii="Times New Roman"/>
          <w:b w:val="false"/>
          <w:i w:val="false"/>
          <w:color w:val="000000"/>
          <w:sz w:val="28"/>
        </w:rPr>
        <w:t>
      18. Мемлекеттік қызметті алушыларға мемлекеттік қызметті көрсету бойынша жұмыс нәтижелері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Мамандандырылған кәсіпорынның құрылымдық бөлімшелерінің жұмысы бағаланатын мемлекеттік қызметтің сапасы мен тиімділік көрсеткіштерінің нысаналы мәндері Агенттік төрағасының бұйрығымен жыл сайын бекітіледі.</w:t>
      </w:r>
    </w:p>
    <w:bookmarkEnd w:id="143"/>
    <w:bookmarkStart w:name="z187" w:id="144"/>
    <w:p>
      <w:pPr>
        <w:spacing w:after="0"/>
        <w:ind w:left="0"/>
        <w:jc w:val="left"/>
      </w:pPr>
      <w:r>
        <w:rPr>
          <w:rFonts w:ascii="Times New Roman"/>
          <w:b/>
          <w:i w:val="false"/>
          <w:color w:val="000000"/>
        </w:rPr>
        <w:t xml:space="preserve"> 
5. Шағымдану тәртібі</w:t>
      </w:r>
    </w:p>
    <w:bookmarkEnd w:id="144"/>
    <w:bookmarkStart w:name="z188" w:id="145"/>
    <w:p>
      <w:pPr>
        <w:spacing w:after="0"/>
        <w:ind w:left="0"/>
        <w:jc w:val="both"/>
      </w:pPr>
      <w:r>
        <w:rPr>
          <w:rFonts w:ascii="Times New Roman"/>
          <w:b w:val="false"/>
          <w:i w:val="false"/>
          <w:color w:val="000000"/>
          <w:sz w:val="28"/>
        </w:rPr>
        <w:t>
      20. Лауазымды қызметкерлердің әрекетіне (әрекетсіздігіне) шағымдану тәртібін түсіндіруді, сондай-ақ шағым дайындауға жәрдемдесуді: Астана қаласы, «Сарыарқа» ауданы, Желтоқсан көшесі, 25 (41) мекенжайы бойынша мамандандырылған кәсіпорынның уәкілетті мамандары жүзеге асырады.</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шағымдану тәртібі туралы ақпаратты саll-орталығының 1414 телефон нөмірі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қызметтердің нәтижелерімен келіспеген жағдайда шағымдар мемлекеттік қызметті алушының таңдауы бойынша:</w:t>
      </w:r>
      <w:r>
        <w:br/>
      </w:r>
      <w:r>
        <w:rPr>
          <w:rFonts w:ascii="Times New Roman"/>
          <w:b w:val="false"/>
          <w:i w:val="false"/>
          <w:color w:val="000000"/>
          <w:sz w:val="28"/>
        </w:rPr>
        <w:t>
</w:t>
      </w:r>
      <w:r>
        <w:rPr>
          <w:rFonts w:ascii="Times New Roman"/>
          <w:b w:val="false"/>
          <w:i w:val="false"/>
          <w:color w:val="000000"/>
          <w:sz w:val="28"/>
        </w:rPr>
        <w:t>
      1) мамандандырылған кәсіпорын басшысына немесе оның орынбасарларына жазылады. Мамандандырылған кәсіпорын басшыларының азаматтарды қабылдау кестесі www.aisgzk.kz интернет-ресурсында, сондай-ақ Агенттіктің www.auzr.kz. порталында көрсетілген;</w:t>
      </w:r>
      <w:r>
        <w:br/>
      </w:r>
      <w:r>
        <w:rPr>
          <w:rFonts w:ascii="Times New Roman"/>
          <w:b w:val="false"/>
          <w:i w:val="false"/>
          <w:color w:val="000000"/>
          <w:sz w:val="28"/>
        </w:rPr>
        <w:t>
</w:t>
      </w:r>
      <w:r>
        <w:rPr>
          <w:rFonts w:ascii="Times New Roman"/>
          <w:b w:val="false"/>
          <w:i w:val="false"/>
          <w:color w:val="000000"/>
          <w:sz w:val="28"/>
        </w:rPr>
        <w:t>
      2) Агенттіктің интернет-ресурсының www.auzr.kz. мекенжайы бойынша Агенттік төрағасының блогына («Агенттік төрағасының блогы» беті);</w:t>
      </w:r>
      <w:r>
        <w:br/>
      </w:r>
      <w:r>
        <w:rPr>
          <w:rFonts w:ascii="Times New Roman"/>
          <w:b w:val="false"/>
          <w:i w:val="false"/>
          <w:color w:val="000000"/>
          <w:sz w:val="28"/>
        </w:rPr>
        <w:t>
</w:t>
      </w:r>
      <w:r>
        <w:rPr>
          <w:rFonts w:ascii="Times New Roman"/>
          <w:b w:val="false"/>
          <w:i w:val="false"/>
          <w:color w:val="000000"/>
          <w:sz w:val="28"/>
        </w:rPr>
        <w:t>
      3) Астана қаласы, «Сарыарқа» ауданы, Желтоқсан көшесі, 25 (41) мекенжайында орналасқан телефоны 8 (7172) 32-02-11 мамандандырылған кәсіпорынның немесе Астана қаласы Орынбор көшесі, 10, № 12 кіреберіс мекенжайында орналасқан телефоны 8 (7172) 74-24-40 Агенттіктің кеңселеріне беру жолымен жүргізіледі.</w:t>
      </w:r>
      <w:r>
        <w:br/>
      </w:r>
      <w:r>
        <w:rPr>
          <w:rFonts w:ascii="Times New Roman"/>
          <w:b w:val="false"/>
          <w:i w:val="false"/>
          <w:color w:val="000000"/>
          <w:sz w:val="28"/>
        </w:rPr>
        <w:t>
</w:t>
      </w:r>
      <w:r>
        <w:rPr>
          <w:rFonts w:ascii="Times New Roman"/>
          <w:b w:val="false"/>
          <w:i w:val="false"/>
          <w:color w:val="000000"/>
          <w:sz w:val="28"/>
        </w:rPr>
        <w:t>
      22. Мемлекеттік қызметті әдепсіз көрсеткен кезде шағымдарды:</w:t>
      </w:r>
      <w:r>
        <w:br/>
      </w:r>
      <w:r>
        <w:rPr>
          <w:rFonts w:ascii="Times New Roman"/>
          <w:b w:val="false"/>
          <w:i w:val="false"/>
          <w:color w:val="000000"/>
          <w:sz w:val="28"/>
        </w:rPr>
        <w:t>
</w:t>
      </w:r>
      <w:r>
        <w:rPr>
          <w:rFonts w:ascii="Times New Roman"/>
          <w:b w:val="false"/>
          <w:i w:val="false"/>
          <w:color w:val="000000"/>
          <w:sz w:val="28"/>
        </w:rPr>
        <w:t>
      1) Астана қаласы, «Сарыарқа» ауданы, Желтоқсан көшесі, 25 (41), телефоны 8 (7172) 32-02-28 мекенжайы бойынша мамандандырылған кәсіпорын басшысының атына;</w:t>
      </w:r>
      <w:r>
        <w:br/>
      </w:r>
      <w:r>
        <w:rPr>
          <w:rFonts w:ascii="Times New Roman"/>
          <w:b w:val="false"/>
          <w:i w:val="false"/>
          <w:color w:val="000000"/>
          <w:sz w:val="28"/>
        </w:rPr>
        <w:t>
</w:t>
      </w:r>
      <w:r>
        <w:rPr>
          <w:rFonts w:ascii="Times New Roman"/>
          <w:b w:val="false"/>
          <w:i w:val="false"/>
          <w:color w:val="000000"/>
          <w:sz w:val="28"/>
        </w:rPr>
        <w:t>
      2) Астана қаласы, Республика даңғылы, 43А үй, телефоны 8 (7172) 94-99-95 мекенжайы бойынша орталық басшысының атына;</w:t>
      </w:r>
      <w:r>
        <w:br/>
      </w:r>
      <w:r>
        <w:rPr>
          <w:rFonts w:ascii="Times New Roman"/>
          <w:b w:val="false"/>
          <w:i w:val="false"/>
          <w:color w:val="000000"/>
          <w:sz w:val="28"/>
        </w:rPr>
        <w:t>
</w:t>
      </w:r>
      <w:r>
        <w:rPr>
          <w:rFonts w:ascii="Times New Roman"/>
          <w:b w:val="false"/>
          <w:i w:val="false"/>
          <w:color w:val="000000"/>
          <w:sz w:val="28"/>
        </w:rPr>
        <w:t>
      3) порталдағы – «кері байланыс» сілтемесі арқылы;</w:t>
      </w:r>
      <w:r>
        <w:br/>
      </w:r>
      <w:r>
        <w:rPr>
          <w:rFonts w:ascii="Times New Roman"/>
          <w:b w:val="false"/>
          <w:i w:val="false"/>
          <w:color w:val="000000"/>
          <w:sz w:val="28"/>
        </w:rPr>
        <w:t>
</w:t>
      </w:r>
      <w:r>
        <w:rPr>
          <w:rFonts w:ascii="Times New Roman"/>
          <w:b w:val="false"/>
          <w:i w:val="false"/>
          <w:color w:val="000000"/>
          <w:sz w:val="28"/>
        </w:rPr>
        <w:t>
      4) саll-орталықтың 1414 телефон нөмірі бойынша жолдайды.</w:t>
      </w:r>
      <w:r>
        <w:br/>
      </w:r>
      <w:r>
        <w:rPr>
          <w:rFonts w:ascii="Times New Roman"/>
          <w:b w:val="false"/>
          <w:i w:val="false"/>
          <w:color w:val="000000"/>
          <w:sz w:val="28"/>
        </w:rPr>
        <w:t>
</w:t>
      </w:r>
      <w:r>
        <w:rPr>
          <w:rFonts w:ascii="Times New Roman"/>
          <w:b w:val="false"/>
          <w:i w:val="false"/>
          <w:color w:val="000000"/>
          <w:sz w:val="28"/>
        </w:rPr>
        <w:t>
      23. Мемлекеттік қызмет алушы көрсетілген мемлекеттік қызмет нәтижелерімен келіспеген жағдайда заңнамада белгіленген тәртіппен сотқа шағымдануға құқылы.</w:t>
      </w:r>
      <w:r>
        <w:br/>
      </w:r>
      <w:r>
        <w:rPr>
          <w:rFonts w:ascii="Times New Roman"/>
          <w:b w:val="false"/>
          <w:i w:val="false"/>
          <w:color w:val="000000"/>
          <w:sz w:val="28"/>
        </w:rPr>
        <w:t>
</w:t>
      </w:r>
      <w:r>
        <w:rPr>
          <w:rFonts w:ascii="Times New Roman"/>
          <w:b w:val="false"/>
          <w:i w:val="false"/>
          <w:color w:val="000000"/>
          <w:sz w:val="28"/>
        </w:rPr>
        <w:t>
      24. Шағым онда көрсетілген мәселелерді шешу құзыретіне кіретін лауазымды тұлғаға жолдануға тиіс.</w:t>
      </w:r>
      <w:r>
        <w:br/>
      </w:r>
      <w:r>
        <w:rPr>
          <w:rFonts w:ascii="Times New Roman"/>
          <w:b w:val="false"/>
          <w:i w:val="false"/>
          <w:color w:val="000000"/>
          <w:sz w:val="28"/>
        </w:rPr>
        <w:t>
</w:t>
      </w:r>
      <w:r>
        <w:rPr>
          <w:rFonts w:ascii="Times New Roman"/>
          <w:b w:val="false"/>
          <w:i w:val="false"/>
          <w:color w:val="000000"/>
          <w:sz w:val="28"/>
        </w:rPr>
        <w:t>
      Шағымда тегі, аты, әкесінің аты, электрондық мекенжайы және күні, сонымен қатар әрекетіне шағым жасалатын лауазымды тұлғалардың аты-жөні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w:t>
      </w:r>
      <w:r>
        <w:br/>
      </w:r>
      <w:r>
        <w:rPr>
          <w:rFonts w:ascii="Times New Roman"/>
          <w:b w:val="false"/>
          <w:i w:val="false"/>
          <w:color w:val="000000"/>
          <w:sz w:val="28"/>
        </w:rPr>
        <w:t>
</w:t>
      </w:r>
      <w:r>
        <w:rPr>
          <w:rFonts w:ascii="Times New Roman"/>
          <w:b w:val="false"/>
          <w:i w:val="false"/>
          <w:color w:val="000000"/>
          <w:sz w:val="28"/>
        </w:rPr>
        <w:t>
      1) мамандандырылған кәсіпорынның немесе Агенттіктің ақпаратты есепке алу журналында;</w:t>
      </w:r>
      <w:r>
        <w:br/>
      </w:r>
      <w:r>
        <w:rPr>
          <w:rFonts w:ascii="Times New Roman"/>
          <w:b w:val="false"/>
          <w:i w:val="false"/>
          <w:color w:val="000000"/>
          <w:sz w:val="28"/>
        </w:rPr>
        <w:t>
</w:t>
      </w:r>
      <w:r>
        <w:rPr>
          <w:rFonts w:ascii="Times New Roman"/>
          <w:b w:val="false"/>
          <w:i w:val="false"/>
          <w:color w:val="000000"/>
          <w:sz w:val="28"/>
        </w:rPr>
        <w:t>
      2) орталықтық кеңсесінде;</w:t>
      </w:r>
      <w:r>
        <w:br/>
      </w:r>
      <w:r>
        <w:rPr>
          <w:rFonts w:ascii="Times New Roman"/>
          <w:b w:val="false"/>
          <w:i w:val="false"/>
          <w:color w:val="000000"/>
          <w:sz w:val="28"/>
        </w:rPr>
        <w:t>
</w:t>
      </w:r>
      <w:r>
        <w:rPr>
          <w:rFonts w:ascii="Times New Roman"/>
          <w:b w:val="false"/>
          <w:i w:val="false"/>
          <w:color w:val="000000"/>
          <w:sz w:val="28"/>
        </w:rPr>
        <w:t>
      3) порталдағы «жеке кабинетте» тіркеледі.</w:t>
      </w:r>
      <w:r>
        <w:br/>
      </w:r>
      <w:r>
        <w:rPr>
          <w:rFonts w:ascii="Times New Roman"/>
          <w:b w:val="false"/>
          <w:i w:val="false"/>
          <w:color w:val="000000"/>
          <w:sz w:val="28"/>
        </w:rPr>
        <w:t>
</w:t>
      </w:r>
      <w:r>
        <w:rPr>
          <w:rFonts w:ascii="Times New Roman"/>
          <w:b w:val="false"/>
          <w:i w:val="false"/>
          <w:color w:val="000000"/>
          <w:sz w:val="28"/>
        </w:rPr>
        <w:t>
      Мемлекеттік қызмет алушыға күні мен уақыты, шағымды (арызды) қабылдаған тұлғаның аты-жөні және берілген шағымға жауап алатын орны, шағымның қаралу барысы туралы білуге болатын лауазымды адамдардың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Шағымның қаралу нәтижесі туралы өтініш иесіне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Мемлекеттік қызмет алушы порталдағы «жеке кабинеттен» электрондық өтініш жолдаған кезде мамандандырылған кәсіпорындардың өтінішті өңдеуі барысында жаңартылатын өтініш туралы (өтініштің жеткендігі туралы белгі, тіркелуі, орындалуы, қаралғандығы туралы немесе қараудан бас тарту туралы) ақпарат қолжетімді болады.</w:t>
      </w:r>
    </w:p>
    <w:bookmarkEnd w:id="145"/>
    <w:bookmarkStart w:name="z209" w:id="146"/>
    <w:p>
      <w:pPr>
        <w:spacing w:after="0"/>
        <w:ind w:left="0"/>
        <w:jc w:val="both"/>
      </w:pPr>
      <w:r>
        <w:rPr>
          <w:rFonts w:ascii="Times New Roman"/>
          <w:b w:val="false"/>
          <w:i w:val="false"/>
          <w:color w:val="000000"/>
          <w:sz w:val="28"/>
        </w:rPr>
        <w:t xml:space="preserve">
«Жер учаскесінің тиесілілігі </w:t>
      </w:r>
      <w:r>
        <w:br/>
      </w:r>
      <w:r>
        <w:rPr>
          <w:rFonts w:ascii="Times New Roman"/>
          <w:b w:val="false"/>
          <w:i w:val="false"/>
          <w:color w:val="000000"/>
          <w:sz w:val="28"/>
        </w:rPr>
        <w:t xml:space="preserve">
туралы ақпарат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146"/>
    <w:bookmarkStart w:name="z210" w:id="147"/>
    <w:p>
      <w:pPr>
        <w:spacing w:after="0"/>
        <w:ind w:left="0"/>
        <w:jc w:val="left"/>
      </w:pPr>
      <w:r>
        <w:rPr>
          <w:rFonts w:ascii="Times New Roman"/>
          <w:b/>
          <w:i w:val="false"/>
          <w:color w:val="000000"/>
        </w:rPr>
        <w:t xml:space="preserve"> 
Қазақстан Республикасы Көлік және коммуникация министрлігінің</w:t>
      </w:r>
      <w:r>
        <w:br/>
      </w:r>
      <w:r>
        <w:rPr>
          <w:rFonts w:ascii="Times New Roman"/>
          <w:b/>
          <w:i w:val="false"/>
          <w:color w:val="000000"/>
        </w:rPr>
        <w:t>
Мемлекеттік қызметтерді автоматтандыруды бақылау және xалыққа</w:t>
      </w:r>
      <w:r>
        <w:br/>
      </w:r>
      <w:r>
        <w:rPr>
          <w:rFonts w:ascii="Times New Roman"/>
          <w:b/>
          <w:i w:val="false"/>
          <w:color w:val="000000"/>
        </w:rPr>
        <w:t>
қызмет көрсету орталықтарының қызметін үйлестіру комитетінің</w:t>
      </w:r>
      <w:r>
        <w:br/>
      </w:r>
      <w:r>
        <w:rPr>
          <w:rFonts w:ascii="Times New Roman"/>
          <w:b/>
          <w:i w:val="false"/>
          <w:color w:val="000000"/>
        </w:rPr>
        <w:t>
«Халыққа қызмет көрсету орталықтары» республикалық мемлекеттік</w:t>
      </w:r>
      <w:r>
        <w:br/>
      </w:r>
      <w:r>
        <w:rPr>
          <w:rFonts w:ascii="Times New Roman"/>
          <w:b/>
          <w:i w:val="false"/>
          <w:color w:val="000000"/>
        </w:rPr>
        <w:t>
кәсіпорындарының тізбесі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0"/>
        <w:gridCol w:w="5160"/>
        <w:gridCol w:w="3290"/>
      </w:tblGrid>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 атауы (филиалдары, бөлімдері, секторлары)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 хан көшесі, 28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кенті, Жеңіс көшесі, 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Ғабдуллин көшесі, 104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52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шағын ауданы, 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тұйық көшесі,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қаласы, 109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ауылдық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(Жилянка) ауылы, Сәтпаев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Байтұрсынов көшесі, 1«Б»</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47Б</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тұйық көшесі, 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Бадамша ауылдық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ауданы, Жангелдин көшесі, 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63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қаласы,Тәуелсіздік көшесі, 67Б</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бөлімінің Қапал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көшесі, 63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бөлімінің Қабанбай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бөлімінің Шелек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бөлімінің Боралдай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бөлімінің Қараой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бөлімінің Тау самалы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бөлімінің Шамалған станциясы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1В</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бөлімінің Қоғалы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Бапық би кенті, Измайлов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аудандық бөлімінің Шенгелді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Шенгелді ауылы, Сейфуллин көшесі, 34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Жамбыл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бөлімінің Лепсі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бөлімінің Нарынкөл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Нарынкөл ауылы, Райымбек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бөлімінің Нұра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Атырау қалалық бөлім</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Атырау қалалық бөлім</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көшесі, Байжігітов көшесі, 80а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Мендіғалиев көшесі, 30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Күлсары қаласы, Бейбітшілік көшесі, 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Центральная көшесі, 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Өскемен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Глубокое кенті, Попович көшесі, 22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52а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Стаханов көшесі, 39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Үлкен-Нарын ауылы, Абылай хан, 96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Момышұлы көшесі, 77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ауылы, Ақсуат ауылы, Абылай хан көшесі, 23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3 шағын аудан, 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Дүйсенов көшесі, 84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 Қойгелді көшесі, № 158а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255"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Тараз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1б</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Тараз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Тараз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Исмайылов көшесі, 232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қаласы, 81/2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Чапай ауылы, Ақжайық қысқа көшесі, 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облысы, Сайхин ауданы, Бергалиев көшесі,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көшесі, Железнодорожная көшесі, 121А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63А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69Б</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ауданы, Казталовка ауылы, Лұқманов көшесі, 22А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ауданы, Құрманғалиев көшесі, 23/1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Казахстанская көшесі, 11/2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Вокзальная көшесі, 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ауданының Жалпақтал ауылдық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ауданы, Жалпақтал ауылы, С. Датұлы, 23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бөлімінің Дарьинский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бөлімінің Тайпақ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Шемякина, 13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бөлімінің Ақжайық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Қарағанды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Қарағанды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Қарағанды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Қарағанды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Қарағанды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шағын ауданы, 6/7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Қарағанды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Теміртау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Теміртау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Шахтинск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Құнанбаев көшесі, 65Б</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кенті, 10/16, 16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Осакаровка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Пристанционная көшесі, 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Осакаровка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Молодежный кенті, Абай көшесі, 13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Жапаков көшесі, 23/1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Оспанов көшесі, 40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Бұқар жырау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 Абылай хан көшесі, 37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Бұқар жырау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Бейбітшілік көшесі, 24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кенті, Амангелді көшесі, 29а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Гашек көшесі, 14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32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көшесі, 108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16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 көшесі, 24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 4 шағын аудан, 25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кенті, Шақшақ Жәнібек көшесі, 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Рудный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Космонавтов даңғылы, 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104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қаласы, 93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97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ауданы,Федоровка ауылы, Красноармейская көшесі, 56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 53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2Е</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Қызылорда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Қызылорда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көшесі, Жанқожа батыр көшесі, 82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Қызылорда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Шұғыла шағын ауданы, 45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Қызылорда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 17а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Қарасақал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 15 шағын аудан, 67б</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 15 шағын аудан, 67б</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шығармашылығы үйі ғимараты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ғимараттары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бөлімінің Боранқұл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мәдениеті» мемлекеттік мекемесінің ғимараты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Центральная көшесі, 15, Қазпошта ғимараты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бөлімінің Ақшүкір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Жетібай ауылдық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Павлодар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көшесі, 85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Лебяже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Тәуелсіздікке 10 жыл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Д. Сыздықов көшесі, 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Жеңіс көшесі, 67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Еңбек көшесі, 11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Горький тұйық көшесі, 10Г</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ауданы, Новоишимское ауылы, Ленин көшесі, 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Институт көшесі, 1А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ауданы, Булаево қаласы, Юбилейная көшесі, 62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С. Мұқанов көшесі, 11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ауылы, Қазақстан Конституциясы көшесі, 208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Уәлиханов көшесі, 17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Уәлиханов көшесі, 80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Желтоқсан көшесі, 31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Шымкент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Шымкент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Шымкент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Шымкент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6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 ауданы, Жанқожа батыр көшесі, 24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Түріксіб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1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2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3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Теміржолшылар кенті, Ақтасты көшесі, 20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Тілендиев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батыр даңғылы, 6а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Ақжайық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 («Темірбанк» АҚ ғимараты)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Өндіріс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Кенесары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 («БТА-банк» АҚ ғимараты)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Жеңіс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бөлімінің № 1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211" w:id="148"/>
    <w:p>
      <w:pPr>
        <w:spacing w:after="0"/>
        <w:ind w:left="0"/>
        <w:jc w:val="both"/>
      </w:pPr>
      <w:r>
        <w:rPr>
          <w:rFonts w:ascii="Times New Roman"/>
          <w:b w:val="false"/>
          <w:i w:val="false"/>
          <w:color w:val="000000"/>
          <w:sz w:val="28"/>
        </w:rPr>
        <w:t xml:space="preserve">
«Жер учаскесінің тиесілілігі </w:t>
      </w:r>
      <w:r>
        <w:br/>
      </w:r>
      <w:r>
        <w:rPr>
          <w:rFonts w:ascii="Times New Roman"/>
          <w:b w:val="false"/>
          <w:i w:val="false"/>
          <w:color w:val="000000"/>
          <w:sz w:val="28"/>
        </w:rPr>
        <w:t xml:space="preserve">
туралы ақпарат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148"/>
    <w:bookmarkStart w:name="z212" w:id="149"/>
    <w:p>
      <w:pPr>
        <w:spacing w:after="0"/>
        <w:ind w:left="0"/>
        <w:jc w:val="left"/>
      </w:pPr>
      <w:r>
        <w:rPr>
          <w:rFonts w:ascii="Times New Roman"/>
          <w:b/>
          <w:i w:val="false"/>
          <w:color w:val="000000"/>
        </w:rPr>
        <w:t xml:space="preserve"> 
Сапа және тиімділік көрсеткіштерінің мәні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2"/>
        <w:gridCol w:w="2552"/>
        <w:gridCol w:w="2310"/>
        <w:gridCol w:w="2310"/>
      </w:tblGrid>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алдағы жылдағы мақсатты мәні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тапсырған сәттен бастап қызметті белгіленген мерзімде ұсыну жағдайларының %-ы (үлесі)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9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 көрсету үдерісінің сапасына қанағаттанған тұтынушылардың %-ы (үлесі)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 көрсету сапасына және оның тәртібі туралы ақпаратқа қанағаттанған тұтынушылардың %-ы (үлесі)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Ақпаратқа электрондық форматта қолжетімділік болатын қызметтердің %-ы (үлесі)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Шағымданудың қолданыстағы тәртібіне қанағаттанған тұтынушылардың %-ы (үлесі)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Персоналдың сыпайылығына қанағаттанған тұтынушылардың %-ы (үлесі)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3" w:id="1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қарашадағы</w:t>
      </w:r>
      <w:r>
        <w:br/>
      </w:r>
      <w:r>
        <w:rPr>
          <w:rFonts w:ascii="Times New Roman"/>
          <w:b w:val="false"/>
          <w:i w:val="false"/>
          <w:color w:val="000000"/>
          <w:sz w:val="28"/>
        </w:rPr>
        <w:t xml:space="preserve">
№ 1392 қаулысымен   </w:t>
      </w:r>
      <w:r>
        <w:br/>
      </w:r>
      <w:r>
        <w:rPr>
          <w:rFonts w:ascii="Times New Roman"/>
          <w:b w:val="false"/>
          <w:i w:val="false"/>
          <w:color w:val="000000"/>
          <w:sz w:val="28"/>
        </w:rPr>
        <w:t xml:space="preserve">
бекітілген      </w:t>
      </w:r>
    </w:p>
    <w:bookmarkEnd w:id="150"/>
    <w:bookmarkStart w:name="z214" w:id="151"/>
    <w:p>
      <w:pPr>
        <w:spacing w:after="0"/>
        <w:ind w:left="0"/>
        <w:jc w:val="left"/>
      </w:pPr>
      <w:r>
        <w:rPr>
          <w:rFonts w:ascii="Times New Roman"/>
          <w:b/>
          <w:i w:val="false"/>
          <w:color w:val="000000"/>
        </w:rPr>
        <w:t xml:space="preserve"> 
«Жер учаскесіне кадастрлық ақпарат беру» мемлекеттік қызмет</w:t>
      </w:r>
      <w:r>
        <w:br/>
      </w:r>
      <w:r>
        <w:rPr>
          <w:rFonts w:ascii="Times New Roman"/>
          <w:b/>
          <w:i w:val="false"/>
          <w:color w:val="000000"/>
        </w:rPr>
        <w:t>
стандарты</w:t>
      </w:r>
    </w:p>
    <w:bookmarkEnd w:id="151"/>
    <w:bookmarkStart w:name="z215" w:id="152"/>
    <w:p>
      <w:pPr>
        <w:spacing w:after="0"/>
        <w:ind w:left="0"/>
        <w:jc w:val="left"/>
      </w:pPr>
      <w:r>
        <w:rPr>
          <w:rFonts w:ascii="Times New Roman"/>
          <w:b/>
          <w:i w:val="false"/>
          <w:color w:val="000000"/>
        </w:rPr>
        <w:t xml:space="preserve"> 
1. Жалпы ережелер</w:t>
      </w:r>
    </w:p>
    <w:bookmarkEnd w:id="152"/>
    <w:bookmarkStart w:name="z216" w:id="153"/>
    <w:p>
      <w:pPr>
        <w:spacing w:after="0"/>
        <w:ind w:left="0"/>
        <w:jc w:val="both"/>
      </w:pPr>
      <w:r>
        <w:rPr>
          <w:rFonts w:ascii="Times New Roman"/>
          <w:b w:val="false"/>
          <w:i w:val="false"/>
          <w:color w:val="000000"/>
          <w:sz w:val="28"/>
        </w:rPr>
        <w:t>
      1. «Жер учаскесіне кадастрлық ақпарат беру» мемлекеттік қызметін (бұдан әрі – мемлекеттік қызмет) Қазақстан Республикасы Жер ресурстарын басқару агенттігінің «Жер кадастры ғылыми-өндiрiстiк орталығы» республикалық мемлекеттік кәсіпорны (бұдан әрі – мамандандырылған кәсіпорын) электрондық цифрлық қолтаңба (бұдан әрі – ЭЦҚ) болған жағдайда мемлекеттік жер кадастрының автоматтандырылған ақпараттық жүйесі арқылы www.egov.kz «электрондық үкімет» веб-порталы арқылы (бұдан әрі – портал), сондай-ақ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филиалдары (бұдан әрі - орталық)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қызметтердің шалғайдағы елді мекендер тұрғындарына қолжетімділігін қамтамасыз ету үшін мемлекеттік қызметтерді көрсету мобильдік орталықтар арқылы жүргізіледі.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толық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20 маусымдағы Жер кодексінің </w:t>
      </w:r>
      <w:r>
        <w:rPr>
          <w:rFonts w:ascii="Times New Roman"/>
          <w:b w:val="false"/>
          <w:i w:val="false"/>
          <w:color w:val="000000"/>
          <w:sz w:val="28"/>
        </w:rPr>
        <w:t>158-бабының</w:t>
      </w:r>
      <w:r>
        <w:rPr>
          <w:rFonts w:ascii="Times New Roman"/>
          <w:b w:val="false"/>
          <w:i w:val="false"/>
          <w:color w:val="000000"/>
          <w:sz w:val="28"/>
        </w:rPr>
        <w:t>, «Ақпараттандыру туралы» 2007 жылғы 11 қаңтардағы Қазақстан Республикасының Заңы </w:t>
      </w:r>
      <w:r>
        <w:rPr>
          <w:rFonts w:ascii="Times New Roman"/>
          <w:b w:val="false"/>
          <w:i w:val="false"/>
          <w:color w:val="000000"/>
          <w:sz w:val="28"/>
        </w:rPr>
        <w:t>29-бабының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Жер ресурстарын басқару агенттігінің (бұдан әрі – Агенттік) www.auzr.kz интернет-ресурсында;</w:t>
      </w:r>
      <w:r>
        <w:br/>
      </w:r>
      <w:r>
        <w:rPr>
          <w:rFonts w:ascii="Times New Roman"/>
          <w:b w:val="false"/>
          <w:i w:val="false"/>
          <w:color w:val="000000"/>
          <w:sz w:val="28"/>
        </w:rPr>
        <w:t>
</w:t>
      </w:r>
      <w:r>
        <w:rPr>
          <w:rFonts w:ascii="Times New Roman"/>
          <w:b w:val="false"/>
          <w:i w:val="false"/>
          <w:color w:val="000000"/>
          <w:sz w:val="28"/>
        </w:rPr>
        <w:t>
      2) мамандандырылған кәсіпорынның www.aisgzk.kz интернет-ресурсында;</w:t>
      </w:r>
      <w:r>
        <w:br/>
      </w:r>
      <w:r>
        <w:rPr>
          <w:rFonts w:ascii="Times New Roman"/>
          <w:b w:val="false"/>
          <w:i w:val="false"/>
          <w:color w:val="000000"/>
          <w:sz w:val="28"/>
        </w:rPr>
        <w:t>
</w:t>
      </w:r>
      <w:r>
        <w:rPr>
          <w:rFonts w:ascii="Times New Roman"/>
          <w:b w:val="false"/>
          <w:i w:val="false"/>
          <w:color w:val="000000"/>
          <w:sz w:val="28"/>
        </w:rPr>
        <w:t>
      3) орталықтың www.con.gov.kz интернет-ресурсында;</w:t>
      </w:r>
      <w:r>
        <w:br/>
      </w:r>
      <w:r>
        <w:rPr>
          <w:rFonts w:ascii="Times New Roman"/>
          <w:b w:val="false"/>
          <w:i w:val="false"/>
          <w:color w:val="000000"/>
          <w:sz w:val="28"/>
        </w:rPr>
        <w:t>
</w:t>
      </w:r>
      <w:r>
        <w:rPr>
          <w:rFonts w:ascii="Times New Roman"/>
          <w:b w:val="false"/>
          <w:i w:val="false"/>
          <w:color w:val="000000"/>
          <w:sz w:val="28"/>
        </w:rPr>
        <w:t>
      4) орталықтардың стенділерінде;</w:t>
      </w:r>
      <w:r>
        <w:br/>
      </w:r>
      <w:r>
        <w:rPr>
          <w:rFonts w:ascii="Times New Roman"/>
          <w:b w:val="false"/>
          <w:i w:val="false"/>
          <w:color w:val="000000"/>
          <w:sz w:val="28"/>
        </w:rPr>
        <w:t>
</w:t>
      </w:r>
      <w:r>
        <w:rPr>
          <w:rFonts w:ascii="Times New Roman"/>
          <w:b w:val="false"/>
          <w:i w:val="false"/>
          <w:color w:val="000000"/>
          <w:sz w:val="28"/>
        </w:rPr>
        <w:t>
      5) порталда орналастырылған.</w:t>
      </w:r>
      <w:r>
        <w:br/>
      </w:r>
      <w:r>
        <w:rPr>
          <w:rFonts w:ascii="Times New Roman"/>
          <w:b w:val="false"/>
          <w:i w:val="false"/>
          <w:color w:val="000000"/>
          <w:sz w:val="28"/>
        </w:rPr>
        <w:t>
</w:t>
      </w:r>
      <w:r>
        <w:rPr>
          <w:rFonts w:ascii="Times New Roman"/>
          <w:b w:val="false"/>
          <w:i w:val="false"/>
          <w:color w:val="000000"/>
          <w:sz w:val="28"/>
        </w:rPr>
        <w:t>
      Сонымен бірге мемлекеттік қызмет туралы ақпарат call-орталықтың 1414 телефон нөмірі арқылы беріледі.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(уәкілетті тұлғаның электрондық цифрлық қолтаңбасымен куәландырылған (қол қойылған) электронды және/немесе қағаз түрдегі жер учаскесіне кадастрлық ақпарат беру немесе мемлекеттік қызметті көрсетуден бас тарту туралы дәлелді жауабы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орталыққа немесе порталға жүгінген сәттен бастап – 20 минуттан аспайды;</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кезекте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орталықтарда – күн сайын, дүйсенбіден бастап сенбіні қоса алғанда, демалыс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күндерін қоспағанда, белгіленген жұмыс кестесіне сәйкес үзіліссіз сағат 9.00-ден 20.00-ге дейін.</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тәртібімен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Мобильдік орталықтар құжат қабылдауды орталық бекіткен кестеге сәйкес, алайда бір елді мекенде аптасына кемінде алты сағат жұмыс уақытымен жүргізеді;</w:t>
      </w:r>
      <w:r>
        <w:br/>
      </w:r>
      <w:r>
        <w:rPr>
          <w:rFonts w:ascii="Times New Roman"/>
          <w:b w:val="false"/>
          <w:i w:val="false"/>
          <w:color w:val="000000"/>
          <w:sz w:val="28"/>
        </w:rPr>
        <w:t>
</w:t>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мүмкіндігі шектеулі мемлекеттік қызметті алушыларға қызмет көрсету үшін жағдайлар көзделген, өртке қарсы қауіпсіздік шаралары қабылданған орталық ғимаратында көрсетіледі. Ғимаратта анықтама бюросы, күту креслолары, ақпараттық стенділер орналастырылады;</w:t>
      </w:r>
      <w:r>
        <w:br/>
      </w:r>
      <w:r>
        <w:rPr>
          <w:rFonts w:ascii="Times New Roman"/>
          <w:b w:val="false"/>
          <w:i w:val="false"/>
          <w:color w:val="000000"/>
          <w:sz w:val="28"/>
        </w:rPr>
        <w:t>
</w:t>
      </w:r>
      <w:r>
        <w:rPr>
          <w:rFonts w:ascii="Times New Roman"/>
          <w:b w:val="false"/>
          <w:i w:val="false"/>
          <w:color w:val="000000"/>
          <w:sz w:val="28"/>
        </w:rPr>
        <w:t>
      2) порталда – «жеке кабинет» арқылы жүзеге асырылады.</w:t>
      </w:r>
    </w:p>
    <w:bookmarkEnd w:id="153"/>
    <w:bookmarkStart w:name="z241" w:id="154"/>
    <w:p>
      <w:pPr>
        <w:spacing w:after="0"/>
        <w:ind w:left="0"/>
        <w:jc w:val="left"/>
      </w:pPr>
      <w:r>
        <w:rPr>
          <w:rFonts w:ascii="Times New Roman"/>
          <w:b/>
          <w:i w:val="false"/>
          <w:color w:val="000000"/>
        </w:rPr>
        <w:t xml:space="preserve"> 
2. Мемлекеттік қызметті көрсету тәртібі</w:t>
      </w:r>
    </w:p>
    <w:bookmarkEnd w:id="154"/>
    <w:bookmarkStart w:name="z242" w:id="155"/>
    <w:p>
      <w:pPr>
        <w:spacing w:after="0"/>
        <w:ind w:left="0"/>
        <w:jc w:val="both"/>
      </w:pPr>
      <w:r>
        <w:rPr>
          <w:rFonts w:ascii="Times New Roman"/>
          <w:b w:val="false"/>
          <w:i w:val="false"/>
          <w:color w:val="000000"/>
          <w:sz w:val="28"/>
        </w:rPr>
        <w:t>
      11. Мемлекеттік қызметті алушы немесе оның өкілі (сенімхат бойынша) мынадай құжаттарды тапсырады:</w:t>
      </w:r>
      <w:r>
        <w:br/>
      </w:r>
      <w:r>
        <w:rPr>
          <w:rFonts w:ascii="Times New Roman"/>
          <w:b w:val="false"/>
          <w:i w:val="false"/>
          <w:color w:val="000000"/>
          <w:sz w:val="28"/>
        </w:rPr>
        <w:t>
</w:t>
      </w:r>
      <w:r>
        <w:rPr>
          <w:rFonts w:ascii="Times New Roman"/>
          <w:b w:val="false"/>
          <w:i w:val="false"/>
          <w:color w:val="000000"/>
          <w:sz w:val="28"/>
        </w:rPr>
        <w:t>
      орталықта:</w:t>
      </w:r>
      <w:r>
        <w:br/>
      </w:r>
      <w:r>
        <w:rPr>
          <w:rFonts w:ascii="Times New Roman"/>
          <w:b w:val="false"/>
          <w:i w:val="false"/>
          <w:color w:val="000000"/>
          <w:sz w:val="28"/>
        </w:rPr>
        <w:t>
</w:t>
      </w:r>
      <w:r>
        <w:rPr>
          <w:rFonts w:ascii="Times New Roman"/>
          <w:b w:val="false"/>
          <w:i w:val="false"/>
          <w:color w:val="000000"/>
          <w:sz w:val="28"/>
        </w:rPr>
        <w:t>
      1) жеке тұлғалар үшін –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2) заңды тұлғалар үшін – заңды тұлғаны мемлекеттік тіркеу туралы куәліктің мәліметтері (БСН).</w:t>
      </w:r>
      <w:r>
        <w:br/>
      </w:r>
      <w:r>
        <w:rPr>
          <w:rFonts w:ascii="Times New Roman"/>
          <w:b w:val="false"/>
          <w:i w:val="false"/>
          <w:color w:val="000000"/>
          <w:sz w:val="28"/>
        </w:rPr>
        <w:t>
</w:t>
      </w:r>
      <w:r>
        <w:rPr>
          <w:rFonts w:ascii="Times New Roman"/>
          <w:b w:val="false"/>
          <w:i w:val="false"/>
          <w:color w:val="000000"/>
          <w:sz w:val="28"/>
        </w:rPr>
        <w:t>
      Орталық мемлекеттік электрондық ақпараттық ресурс болып табылатын мәліметтерді тиісті мемлекеттік ақпараттық жүйелерден халыққа қызмет көрсету орталықтарының ақпараттық жүйесі арқылы уәкілетті тұлғаның ЭЦҚ куәландырылған (қол қойылған) электронды құжат түрінде алады.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құжаттардың түпнұсқалылығын мемлекеттік органдардың мемлекеттік ақпараттық жүйелерінен ұсынылған мәліметтермен салыстырып,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порталда: мемлекеттік қызметті алушының ЭЦҚ куәландырылған (қол қойылған) электронды құжат нысанында сұраныс ұсынылады.</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 болып табылатын мәліметтерді уәкілетті орган тиісті мемлекеттік ақпараттық жүйелерден халыққа қызмет көрсету орталықтарының ақпараттық жүйесі арқылы уәкілетті тұлғаның ЭЦҚ куәландырылған (қол қойылған) электронды құжат түрінде алады.</w:t>
      </w:r>
      <w:r>
        <w:br/>
      </w:r>
      <w:r>
        <w:rPr>
          <w:rFonts w:ascii="Times New Roman"/>
          <w:b w:val="false"/>
          <w:i w:val="false"/>
          <w:color w:val="000000"/>
          <w:sz w:val="28"/>
        </w:rPr>
        <w:t>
</w:t>
      </w:r>
      <w:r>
        <w:rPr>
          <w:rFonts w:ascii="Times New Roman"/>
          <w:b w:val="false"/>
          <w:i w:val="false"/>
          <w:color w:val="000000"/>
          <w:sz w:val="28"/>
        </w:rPr>
        <w:t>
      12. Орталықта мемлекеттік қызметті алу үшін өтініш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қызметті алу үшін мемлекеттік қызметті алушы электрондық сұраныс нысанының қажетті жолдарын толтырады.</w:t>
      </w:r>
      <w:r>
        <w:br/>
      </w:r>
      <w:r>
        <w:rPr>
          <w:rFonts w:ascii="Times New Roman"/>
          <w:b w:val="false"/>
          <w:i w:val="false"/>
          <w:color w:val="000000"/>
          <w:sz w:val="28"/>
        </w:rPr>
        <w:t>
</w:t>
      </w:r>
      <w:r>
        <w:rPr>
          <w:rFonts w:ascii="Times New Roman"/>
          <w:b w:val="false"/>
          <w:i w:val="false"/>
          <w:color w:val="000000"/>
          <w:sz w:val="28"/>
        </w:rPr>
        <w:t>
      13. Орталықта құжаттарды қабылдауды орталықтың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Порталда электрондық сұранысты қабылдау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Құжаттарды орталық арқылы қабылдағанда, орталық қызметкері халыққа қызмет көрсету орталықтарының ақпараттық жүйесінде тиісті жазба жасайды.</w:t>
      </w:r>
      <w:r>
        <w:br/>
      </w:r>
      <w:r>
        <w:rPr>
          <w:rFonts w:ascii="Times New Roman"/>
          <w:b w:val="false"/>
          <w:i w:val="false"/>
          <w:color w:val="000000"/>
          <w:sz w:val="28"/>
        </w:rPr>
        <w:t>
</w:t>
      </w:r>
      <w:r>
        <w:rPr>
          <w:rFonts w:ascii="Times New Roman"/>
          <w:b w:val="false"/>
          <w:i w:val="false"/>
          <w:color w:val="000000"/>
          <w:sz w:val="28"/>
        </w:rPr>
        <w:t>
      Портал арқылы жүгінген жағдайда мемлекеттік қызметті алушының «жеке кабинетіне» мемлекеттік қызметтің нәтижесін алу күні мен уақытын көрсете отырып, мемлекеттік қызметті көрсету үшін сұраныстың қабылданғаны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15.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орталықта – қолма-қол;</w:t>
      </w:r>
      <w:r>
        <w:br/>
      </w:r>
      <w:r>
        <w:rPr>
          <w:rFonts w:ascii="Times New Roman"/>
          <w:b w:val="false"/>
          <w:i w:val="false"/>
          <w:color w:val="000000"/>
          <w:sz w:val="28"/>
        </w:rPr>
        <w:t>
</w:t>
      </w:r>
      <w:r>
        <w:rPr>
          <w:rFonts w:ascii="Times New Roman"/>
          <w:b w:val="false"/>
          <w:i w:val="false"/>
          <w:color w:val="000000"/>
          <w:sz w:val="28"/>
        </w:rPr>
        <w:t>
      2) порталда – «жеке кабинетте» ұсынылады.</w:t>
      </w:r>
      <w:r>
        <w:br/>
      </w:r>
      <w:r>
        <w:rPr>
          <w:rFonts w:ascii="Times New Roman"/>
          <w:b w:val="false"/>
          <w:i w:val="false"/>
          <w:color w:val="000000"/>
          <w:sz w:val="28"/>
        </w:rPr>
        <w:t>
</w:t>
      </w:r>
      <w:r>
        <w:rPr>
          <w:rFonts w:ascii="Times New Roman"/>
          <w:b w:val="false"/>
          <w:i w:val="false"/>
          <w:color w:val="000000"/>
          <w:sz w:val="28"/>
        </w:rPr>
        <w:t>
      16. Орталықта және порталда мемлекеттік қызметті көрсетуден бас тарту қарастырылмаған.</w:t>
      </w:r>
    </w:p>
    <w:bookmarkEnd w:id="155"/>
    <w:bookmarkStart w:name="z260" w:id="156"/>
    <w:p>
      <w:pPr>
        <w:spacing w:after="0"/>
        <w:ind w:left="0"/>
        <w:jc w:val="left"/>
      </w:pPr>
      <w:r>
        <w:rPr>
          <w:rFonts w:ascii="Times New Roman"/>
          <w:b/>
          <w:i w:val="false"/>
          <w:color w:val="000000"/>
        </w:rPr>
        <w:t xml:space="preserve"> 
3. Жұмыс қағидаттары</w:t>
      </w:r>
    </w:p>
    <w:bookmarkEnd w:id="156"/>
    <w:bookmarkStart w:name="z261" w:id="157"/>
    <w:p>
      <w:pPr>
        <w:spacing w:after="0"/>
        <w:ind w:left="0"/>
        <w:jc w:val="both"/>
      </w:pPr>
      <w:r>
        <w:rPr>
          <w:rFonts w:ascii="Times New Roman"/>
          <w:b w:val="false"/>
          <w:i w:val="false"/>
          <w:color w:val="000000"/>
          <w:sz w:val="28"/>
        </w:rPr>
        <w:t>
      17. Орталықтың мемлекеттік қызметті алушыға қатысты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құқықтарын және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атқару кезінде заңдылықты сақтау;</w:t>
      </w:r>
      <w:r>
        <w:br/>
      </w:r>
      <w:r>
        <w:rPr>
          <w:rFonts w:ascii="Times New Roman"/>
          <w:b w:val="false"/>
          <w:i w:val="false"/>
          <w:color w:val="000000"/>
          <w:sz w:val="28"/>
        </w:rPr>
        <w:t>
</w:t>
      </w:r>
      <w:r>
        <w:rPr>
          <w:rFonts w:ascii="Times New Roman"/>
          <w:b w:val="false"/>
          <w:i w:val="false"/>
          <w:color w:val="000000"/>
          <w:sz w:val="28"/>
        </w:rPr>
        <w:t>
      3) мемлекеттік қызметті алушымен жұмыс істеген кезде сыпайылық таныту;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5) өтініштерді қарастырғанда лауазымды тұлғалар қызметінің ашықтығы;</w:t>
      </w:r>
      <w:r>
        <w:br/>
      </w:r>
      <w:r>
        <w:rPr>
          <w:rFonts w:ascii="Times New Roman"/>
          <w:b w:val="false"/>
          <w:i w:val="false"/>
          <w:color w:val="000000"/>
          <w:sz w:val="28"/>
        </w:rPr>
        <w:t>
</w:t>
      </w:r>
      <w:r>
        <w:rPr>
          <w:rFonts w:ascii="Times New Roman"/>
          <w:b w:val="false"/>
          <w:i w:val="false"/>
          <w:color w:val="000000"/>
          <w:sz w:val="28"/>
        </w:rPr>
        <w:t>
      6) мемлекеттік қызметті алушы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қызметті алушы құжаттарының мазмұны бойынша ақпаратты қорғау және құпиялылығын сақтау.</w:t>
      </w:r>
    </w:p>
    <w:bookmarkEnd w:id="157"/>
    <w:bookmarkStart w:name="z269" w:id="158"/>
    <w:p>
      <w:pPr>
        <w:spacing w:after="0"/>
        <w:ind w:left="0"/>
        <w:jc w:val="left"/>
      </w:pPr>
      <w:r>
        <w:rPr>
          <w:rFonts w:ascii="Times New Roman"/>
          <w:b/>
          <w:i w:val="false"/>
          <w:color w:val="000000"/>
        </w:rPr>
        <w:t xml:space="preserve"> 
4. Жұмыс нәтижелері</w:t>
      </w:r>
    </w:p>
    <w:bookmarkEnd w:id="158"/>
    <w:bookmarkStart w:name="z270" w:id="159"/>
    <w:p>
      <w:pPr>
        <w:spacing w:after="0"/>
        <w:ind w:left="0"/>
        <w:jc w:val="both"/>
      </w:pPr>
      <w:r>
        <w:rPr>
          <w:rFonts w:ascii="Times New Roman"/>
          <w:b w:val="false"/>
          <w:i w:val="false"/>
          <w:color w:val="000000"/>
          <w:sz w:val="28"/>
        </w:rPr>
        <w:t>
      18. Мемлекеттік қызметті алушыларға мемлекеттік қызметті көрсету бойынша жұмыс нәтижелері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Мамандандырылған кәсіпорынның құрылымдық бөлімшелерінің жұмысы бағаланатын мемлекеттік қызметтің сапасы мен тиімділік көрсеткіштерінің нысаналы мәндері Агенттік төрағасының бұйрығымен жыл сайын бекітіледі.</w:t>
      </w:r>
    </w:p>
    <w:bookmarkEnd w:id="159"/>
    <w:bookmarkStart w:name="z272" w:id="160"/>
    <w:p>
      <w:pPr>
        <w:spacing w:after="0"/>
        <w:ind w:left="0"/>
        <w:jc w:val="left"/>
      </w:pPr>
      <w:r>
        <w:rPr>
          <w:rFonts w:ascii="Times New Roman"/>
          <w:b/>
          <w:i w:val="false"/>
          <w:color w:val="000000"/>
        </w:rPr>
        <w:t xml:space="preserve"> 
5. Шағымдану тәртібі</w:t>
      </w:r>
    </w:p>
    <w:bookmarkEnd w:id="160"/>
    <w:bookmarkStart w:name="z273" w:id="161"/>
    <w:p>
      <w:pPr>
        <w:spacing w:after="0"/>
        <w:ind w:left="0"/>
        <w:jc w:val="both"/>
      </w:pPr>
      <w:r>
        <w:rPr>
          <w:rFonts w:ascii="Times New Roman"/>
          <w:b w:val="false"/>
          <w:i w:val="false"/>
          <w:color w:val="000000"/>
          <w:sz w:val="28"/>
        </w:rPr>
        <w:t>
      20. Лауазымды қызметкерлердің әрекетіне (әрекетсіздігіне) шағымдану тәртібін түсіндіруді, сондай-ақ шағым дайындауға жәрдемдесуді: Астана қаласы, «Сарыарқа» ауданы, Желтоқсан көшесі, 25 (41) мекенжайы бойынша мамандандырылған кәсіпорынның уәкілетті мамандары жүзеге асырады.</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шағымдану тәртібі туралы ақпаратты саll-орталығының 1414 телефон нөмірі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қызметтердің нәтижелерімен келіспеген жағдайда шағымдар мемлекеттік қызметті алушының таңдауы бойынша:</w:t>
      </w:r>
      <w:r>
        <w:br/>
      </w:r>
      <w:r>
        <w:rPr>
          <w:rFonts w:ascii="Times New Roman"/>
          <w:b w:val="false"/>
          <w:i w:val="false"/>
          <w:color w:val="000000"/>
          <w:sz w:val="28"/>
        </w:rPr>
        <w:t>
</w:t>
      </w:r>
      <w:r>
        <w:rPr>
          <w:rFonts w:ascii="Times New Roman"/>
          <w:b w:val="false"/>
          <w:i w:val="false"/>
          <w:color w:val="000000"/>
          <w:sz w:val="28"/>
        </w:rPr>
        <w:t>
      1) мамандандырылған кәсіпорын басшысына немесе оның орынбасарларына жазылады. Мамандандырылған кәсіпорын басшыларының азаматтарды қабылдау кестесі www.aisgzk.kz интернет-ресурсында, сондай-ақ Агенттіктің www.auzr.kz. порталында көрсетілген;</w:t>
      </w:r>
      <w:r>
        <w:br/>
      </w:r>
      <w:r>
        <w:rPr>
          <w:rFonts w:ascii="Times New Roman"/>
          <w:b w:val="false"/>
          <w:i w:val="false"/>
          <w:color w:val="000000"/>
          <w:sz w:val="28"/>
        </w:rPr>
        <w:t>
</w:t>
      </w:r>
      <w:r>
        <w:rPr>
          <w:rFonts w:ascii="Times New Roman"/>
          <w:b w:val="false"/>
          <w:i w:val="false"/>
          <w:color w:val="000000"/>
          <w:sz w:val="28"/>
        </w:rPr>
        <w:t>
      2) Агенттіктің интернет-ресурсының www.auzr.kz. мекенжайы бойынша Агенттік төрағасының блогына («Агенттік төрағасының блогы» беті);</w:t>
      </w:r>
      <w:r>
        <w:br/>
      </w:r>
      <w:r>
        <w:rPr>
          <w:rFonts w:ascii="Times New Roman"/>
          <w:b w:val="false"/>
          <w:i w:val="false"/>
          <w:color w:val="000000"/>
          <w:sz w:val="28"/>
        </w:rPr>
        <w:t>
</w:t>
      </w:r>
      <w:r>
        <w:rPr>
          <w:rFonts w:ascii="Times New Roman"/>
          <w:b w:val="false"/>
          <w:i w:val="false"/>
          <w:color w:val="000000"/>
          <w:sz w:val="28"/>
        </w:rPr>
        <w:t>
      3) Астана қаласы, «Сарыарқа» ауданы, Желтоқсан көшесі, 25 (41) мекенжайында орналасқан телефоны 8 (7172) 32-02-11 мамандандырылған кәсіпорынның немесе Астана қаласы Орынбор көшесі, 10, № 12 кіреберіс мекенжайында орналасқан телефоны 8 (7172) 74-24-40 Агенттіктің кеңселеріне беру жолымен жүргізіледі.</w:t>
      </w:r>
      <w:r>
        <w:br/>
      </w:r>
      <w:r>
        <w:rPr>
          <w:rFonts w:ascii="Times New Roman"/>
          <w:b w:val="false"/>
          <w:i w:val="false"/>
          <w:color w:val="000000"/>
          <w:sz w:val="28"/>
        </w:rPr>
        <w:t>
</w:t>
      </w:r>
      <w:r>
        <w:rPr>
          <w:rFonts w:ascii="Times New Roman"/>
          <w:b w:val="false"/>
          <w:i w:val="false"/>
          <w:color w:val="000000"/>
          <w:sz w:val="28"/>
        </w:rPr>
        <w:t>
      22. Мемлекеттік қызметті әдепсіз көрсеткен кезде шағымдарды:</w:t>
      </w:r>
      <w:r>
        <w:br/>
      </w:r>
      <w:r>
        <w:rPr>
          <w:rFonts w:ascii="Times New Roman"/>
          <w:b w:val="false"/>
          <w:i w:val="false"/>
          <w:color w:val="000000"/>
          <w:sz w:val="28"/>
        </w:rPr>
        <w:t>
</w:t>
      </w:r>
      <w:r>
        <w:rPr>
          <w:rFonts w:ascii="Times New Roman"/>
          <w:b w:val="false"/>
          <w:i w:val="false"/>
          <w:color w:val="000000"/>
          <w:sz w:val="28"/>
        </w:rPr>
        <w:t>
      1) Астана қаласы, «Сарыарқа» ауданы, Желтоқсан көшесі, 25 (41), телефоны 8 (7172) 32-02-28 мекенжайы бойынша мамандандырылған кәсіпорын басшысының атына;</w:t>
      </w:r>
      <w:r>
        <w:br/>
      </w:r>
      <w:r>
        <w:rPr>
          <w:rFonts w:ascii="Times New Roman"/>
          <w:b w:val="false"/>
          <w:i w:val="false"/>
          <w:color w:val="000000"/>
          <w:sz w:val="28"/>
        </w:rPr>
        <w:t>
</w:t>
      </w:r>
      <w:r>
        <w:rPr>
          <w:rFonts w:ascii="Times New Roman"/>
          <w:b w:val="false"/>
          <w:i w:val="false"/>
          <w:color w:val="000000"/>
          <w:sz w:val="28"/>
        </w:rPr>
        <w:t>
      2) Астана қаласы, Республика даңғылы, 43А үй, телефоны 8 (7172) 94-99-95 мекенжайы бойынша орталық басшысының атына;</w:t>
      </w:r>
      <w:r>
        <w:br/>
      </w:r>
      <w:r>
        <w:rPr>
          <w:rFonts w:ascii="Times New Roman"/>
          <w:b w:val="false"/>
          <w:i w:val="false"/>
          <w:color w:val="000000"/>
          <w:sz w:val="28"/>
        </w:rPr>
        <w:t>
</w:t>
      </w:r>
      <w:r>
        <w:rPr>
          <w:rFonts w:ascii="Times New Roman"/>
          <w:b w:val="false"/>
          <w:i w:val="false"/>
          <w:color w:val="000000"/>
          <w:sz w:val="28"/>
        </w:rPr>
        <w:t>
      3) порталдағы – «кері байланыс» сілтемесі арқылы;</w:t>
      </w:r>
      <w:r>
        <w:br/>
      </w:r>
      <w:r>
        <w:rPr>
          <w:rFonts w:ascii="Times New Roman"/>
          <w:b w:val="false"/>
          <w:i w:val="false"/>
          <w:color w:val="000000"/>
          <w:sz w:val="28"/>
        </w:rPr>
        <w:t>
</w:t>
      </w:r>
      <w:r>
        <w:rPr>
          <w:rFonts w:ascii="Times New Roman"/>
          <w:b w:val="false"/>
          <w:i w:val="false"/>
          <w:color w:val="000000"/>
          <w:sz w:val="28"/>
        </w:rPr>
        <w:t>
      4) саll-орталықтың 1414 телефон нөмірі бойынша жолдайды.</w:t>
      </w:r>
      <w:r>
        <w:br/>
      </w:r>
      <w:r>
        <w:rPr>
          <w:rFonts w:ascii="Times New Roman"/>
          <w:b w:val="false"/>
          <w:i w:val="false"/>
          <w:color w:val="000000"/>
          <w:sz w:val="28"/>
        </w:rPr>
        <w:t>
</w:t>
      </w:r>
      <w:r>
        <w:rPr>
          <w:rFonts w:ascii="Times New Roman"/>
          <w:b w:val="false"/>
          <w:i w:val="false"/>
          <w:color w:val="000000"/>
          <w:sz w:val="28"/>
        </w:rPr>
        <w:t>
      23. Мемлекеттік қызмет алушы көрсетілген мемлекеттік қызмет нәтижелерімен келіспеген жағдайда заңнамада белгіленген тәртіппен сотқа шағымдануға құқылы.</w:t>
      </w:r>
      <w:r>
        <w:br/>
      </w:r>
      <w:r>
        <w:rPr>
          <w:rFonts w:ascii="Times New Roman"/>
          <w:b w:val="false"/>
          <w:i w:val="false"/>
          <w:color w:val="000000"/>
          <w:sz w:val="28"/>
        </w:rPr>
        <w:t>
</w:t>
      </w:r>
      <w:r>
        <w:rPr>
          <w:rFonts w:ascii="Times New Roman"/>
          <w:b w:val="false"/>
          <w:i w:val="false"/>
          <w:color w:val="000000"/>
          <w:sz w:val="28"/>
        </w:rPr>
        <w:t>
      24. Шағым онда көрсетілген мәселелерді шешу құзыретіне кіретін лауазымды тұлғаға жолдануға тиіс.</w:t>
      </w:r>
      <w:r>
        <w:br/>
      </w:r>
      <w:r>
        <w:rPr>
          <w:rFonts w:ascii="Times New Roman"/>
          <w:b w:val="false"/>
          <w:i w:val="false"/>
          <w:color w:val="000000"/>
          <w:sz w:val="28"/>
        </w:rPr>
        <w:t>
</w:t>
      </w:r>
      <w:r>
        <w:rPr>
          <w:rFonts w:ascii="Times New Roman"/>
          <w:b w:val="false"/>
          <w:i w:val="false"/>
          <w:color w:val="000000"/>
          <w:sz w:val="28"/>
        </w:rPr>
        <w:t>
      Шағымда тегі, аты, әкесінің аты, электрондық мекенжайы және күні, сонымен қатар әрекетіне шағым жасалатын лауазымды тұлғалардың аты-жөні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w:t>
      </w:r>
      <w:r>
        <w:br/>
      </w:r>
      <w:r>
        <w:rPr>
          <w:rFonts w:ascii="Times New Roman"/>
          <w:b w:val="false"/>
          <w:i w:val="false"/>
          <w:color w:val="000000"/>
          <w:sz w:val="28"/>
        </w:rPr>
        <w:t>
</w:t>
      </w:r>
      <w:r>
        <w:rPr>
          <w:rFonts w:ascii="Times New Roman"/>
          <w:b w:val="false"/>
          <w:i w:val="false"/>
          <w:color w:val="000000"/>
          <w:sz w:val="28"/>
        </w:rPr>
        <w:t>
      1) мамандандырылған кәсіпорынның немесе Агенттіктің ақпаратты есепке алу журналында;</w:t>
      </w:r>
      <w:r>
        <w:br/>
      </w:r>
      <w:r>
        <w:rPr>
          <w:rFonts w:ascii="Times New Roman"/>
          <w:b w:val="false"/>
          <w:i w:val="false"/>
          <w:color w:val="000000"/>
          <w:sz w:val="28"/>
        </w:rPr>
        <w:t>
</w:t>
      </w:r>
      <w:r>
        <w:rPr>
          <w:rFonts w:ascii="Times New Roman"/>
          <w:b w:val="false"/>
          <w:i w:val="false"/>
          <w:color w:val="000000"/>
          <w:sz w:val="28"/>
        </w:rPr>
        <w:t>
      2) орталықтық кеңсесінде;</w:t>
      </w:r>
      <w:r>
        <w:br/>
      </w:r>
      <w:r>
        <w:rPr>
          <w:rFonts w:ascii="Times New Roman"/>
          <w:b w:val="false"/>
          <w:i w:val="false"/>
          <w:color w:val="000000"/>
          <w:sz w:val="28"/>
        </w:rPr>
        <w:t>
</w:t>
      </w:r>
      <w:r>
        <w:rPr>
          <w:rFonts w:ascii="Times New Roman"/>
          <w:b w:val="false"/>
          <w:i w:val="false"/>
          <w:color w:val="000000"/>
          <w:sz w:val="28"/>
        </w:rPr>
        <w:t>
      3) порталдағы «жеке кабинетте» тіркеледі.</w:t>
      </w:r>
      <w:r>
        <w:br/>
      </w:r>
      <w:r>
        <w:rPr>
          <w:rFonts w:ascii="Times New Roman"/>
          <w:b w:val="false"/>
          <w:i w:val="false"/>
          <w:color w:val="000000"/>
          <w:sz w:val="28"/>
        </w:rPr>
        <w:t>
</w:t>
      </w:r>
      <w:r>
        <w:rPr>
          <w:rFonts w:ascii="Times New Roman"/>
          <w:b w:val="false"/>
          <w:i w:val="false"/>
          <w:color w:val="000000"/>
          <w:sz w:val="28"/>
        </w:rPr>
        <w:t>
      Мемлекеттік қызмет алушыға күні мен уақыты, шағымды (арызды) қабылдаған тұлғаның аты-жөні және берілген шағымға жауап алатын орны, шағымның қаралу барысы туралы білуге болатын лауазымды адамдардың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Шағымның қаралу нәтижесі туралы өтініш иесіне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Мемлекеттік қызмет алушы порталдағы «жеке кабинеттен» электрондық өтініш жолдаған кезде мамандандырылған кәсіпорындардың өтінішті өңдеуі барысында жаңартылатын өтініш туралы (өтініштің жеткендігі туралы белгі, тіркелуі, орындалуы, қаралғандығы туралы немесе қараудан бас тарту туралы) ақпарат қолжетімді болады.</w:t>
      </w:r>
    </w:p>
    <w:bookmarkEnd w:id="161"/>
    <w:bookmarkStart w:name="z294" w:id="162"/>
    <w:p>
      <w:pPr>
        <w:spacing w:after="0"/>
        <w:ind w:left="0"/>
        <w:jc w:val="both"/>
      </w:pPr>
      <w:r>
        <w:rPr>
          <w:rFonts w:ascii="Times New Roman"/>
          <w:b w:val="false"/>
          <w:i w:val="false"/>
          <w:color w:val="000000"/>
          <w:sz w:val="28"/>
        </w:rPr>
        <w:t xml:space="preserve">
«Жер учаскесіне кадастрлық  </w:t>
      </w:r>
      <w:r>
        <w:br/>
      </w:r>
      <w:r>
        <w:rPr>
          <w:rFonts w:ascii="Times New Roman"/>
          <w:b w:val="false"/>
          <w:i w:val="false"/>
          <w:color w:val="000000"/>
          <w:sz w:val="28"/>
        </w:rPr>
        <w:t xml:space="preserve">
ақпарат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162"/>
    <w:bookmarkStart w:name="z295" w:id="163"/>
    <w:p>
      <w:pPr>
        <w:spacing w:after="0"/>
        <w:ind w:left="0"/>
        <w:jc w:val="left"/>
      </w:pPr>
      <w:r>
        <w:rPr>
          <w:rFonts w:ascii="Times New Roman"/>
          <w:b/>
          <w:i w:val="false"/>
          <w:color w:val="000000"/>
        </w:rPr>
        <w:t xml:space="preserve"> 
Қазақстан Республикасы Көлік және коммуникация министрлігінің</w:t>
      </w:r>
      <w:r>
        <w:br/>
      </w:r>
      <w:r>
        <w:rPr>
          <w:rFonts w:ascii="Times New Roman"/>
          <w:b/>
          <w:i w:val="false"/>
          <w:color w:val="000000"/>
        </w:rPr>
        <w:t>
Мемлекеттік қызметтерді автоматтандыруды бақылау және xалыққа</w:t>
      </w:r>
      <w:r>
        <w:br/>
      </w:r>
      <w:r>
        <w:rPr>
          <w:rFonts w:ascii="Times New Roman"/>
          <w:b/>
          <w:i w:val="false"/>
          <w:color w:val="000000"/>
        </w:rPr>
        <w:t>
қызмет көрсету орталықтарының қызметін үйлестіру комитетінің</w:t>
      </w:r>
      <w:r>
        <w:br/>
      </w:r>
      <w:r>
        <w:rPr>
          <w:rFonts w:ascii="Times New Roman"/>
          <w:b/>
          <w:i w:val="false"/>
          <w:color w:val="000000"/>
        </w:rPr>
        <w:t>
«Халыққа қызмет көрсету орталықтары» республикалық мемлекеттік</w:t>
      </w:r>
      <w:r>
        <w:br/>
      </w:r>
      <w:r>
        <w:rPr>
          <w:rFonts w:ascii="Times New Roman"/>
          <w:b/>
          <w:i w:val="false"/>
          <w:color w:val="000000"/>
        </w:rPr>
        <w:t>
кәсіпорындарының тізбесі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0"/>
        <w:gridCol w:w="5160"/>
        <w:gridCol w:w="3290"/>
      </w:tblGrid>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 атауы (филиалдары, бөлімдері, секторлары)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 хан көшесі, 28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кенті, Жеңіс көшесі, 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Ғабдуллин көшесі, 104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52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шағын ауданы, 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тұйық көшесі,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қаласы, 109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ауылдық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(Жилянка) ауылы, Сәтпаев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Байтұрсынов көшесі, 1«Б»</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47Б</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тұйық көшесі, 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Бадамша ауылдық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ауданы, Жангелдин көшесі, 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63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қаласы,Тәуелсіздік көшесі, 67Б</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бөлімінің Қапал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көшесі, 63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бөлімінің Қабанбай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бөлімінің Шелек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бөлімінің Боралдай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бөлімінің Қараой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бөлімінің Тау самалы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бөлімінің Шамалған станциясы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1В</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бөлімінің Қоғалы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Бапық би кенті, Измайлов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аудандық бөлімінің Шенгелді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Шенгелді ауылы, Сейфуллин көшесі, 34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Жамбыл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бөлімінің Лепсі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бөлімінің Нарынкөл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Нарынкөл ауылы, Райымбек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бөлімінің Нұра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Атырау қалалық бөлім</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Атырау қалалық бөлім</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көшесі, Байжігітов көшесі, 80а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Мендіғалиев көшесі, 30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Күлсары қаласы, Бейбітшілік көшесі, 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Центральная көшесі, 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Өскемен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Глубокое кенті, Попович көшесі, 22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52а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Стаханов көшесі, 39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Үлкен-Нарын ауылы, Абылай хан, 96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Момышұлы көшесі, 77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ауылы, Ақсуат ауылы, Абылай хан көшесі, 23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3 шағын аудан, 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Дүйсенов көшесі, 84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 Қойгелді көшесі, № 158а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255"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Тараз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1б</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Тараз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Тараз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Исмайылов көшесі, 232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қаласы, 81/2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Чапай ауылы, Ақжайық қысқа көшесі, 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облысы, Сайхин ауданы, Бергалиев көшесі,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көшесі, Железнодорожная көшесі, 121А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63А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69Б</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ауданы, Казталовка ауылы, Лұқманов көшесі, 22А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ауданы, Құрманғалиев көшесі, 23/1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Казахстанская көшесі, 11/2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Вокзальная көшесі, 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ауданының Жалпақтал ауылдық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ауданы, Жалпақтал ауылы, С. Датұлы, 23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бөлімінің Дарьинский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бөлімінің Тайпақ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Шемякина, 13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бөлімінің Ақжайық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Қарағанды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Қарағанды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Қарағанды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Қарағанды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Қарағанды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шағын ауданы, 6/7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Қарағанды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Теміртау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Теміртау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Шахтинск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Құнанбаев көшесі, 65Б</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кенті, 10/16, 16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Осакаровка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Пристанционная көшесі, 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Осакаровка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Молодежный кенті, Абай көшесі, 13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Жапаков көшесі, 23/1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Оспанов көшесі, 40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Бұқар жырау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 Абылай хан көшесі, 37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Бұқар жырау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Бейбітшілік көшесі, 24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кенті, Амангелді көшесі, 29а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Гашек көшесі, 14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32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көшесі, 108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16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 көшесі, 24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 4 шағын аудан, 25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кенті, Шақшақ Жәнібек көшесі, 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Рудный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Космонавтов даңғылы, 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104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қаласы, 93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97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ауданы,Федоровка ауылы, Красноармейская көшесі, 56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 53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2Е</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Қызылорда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Қызылорда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көшесі, Жанқожа батыр көшесі, 82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Қызылорда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Шұғыла шағын ауданы, 45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Қызылорда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 17а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Қарасақал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 15 шағын аудан, 67б</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 15 шағын аудан, 67б</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шығармашылығы үйі ғимараты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ғимараттары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бөлімінің Боранқұл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мәдениеті» мемлекеттік мекемесінің ғимараты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Центральная көшесі, 15, Қазпошта ғимараты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бөлімінің Ақшүкір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Жетібай ауылдық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Павлодар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көшесі, 85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Лебяже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Тәуелсіздікке 10 жыл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Д. Сыздықов көшесі, 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Жеңіс көшесі, 67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Еңбек көшесі, 11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Горький тұйық көшесі, 10Г</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ауданы, Новоишимское ауылы, Ленин көшесі, 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Институт көшесі, 1А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ауданы, Булаево қаласы, Юбилейная көшесі, 62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С. Мұқанов көшесі, 11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ауылы, Қазақстан Конституциясы көшесі, 208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Уәлиханов көшесі, 17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Уәлиханов көшесі, 80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Желтоқсан көшесі, 31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Шымкент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Шымкент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Шымкент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Шымкент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6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 ауданы, Жанқожа батыр көшесі, 24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Түріксіб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1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2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3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Теміржолшылар кенті, Ақтасты көшесі, 20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Тілендиев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батыр даңғылы, 6а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Ақжайық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 («Темірбанк» АҚ ғимараты)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Өндіріс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Кенесары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 («БТА-банк» АҚ ғимараты)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Жеңіс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бөлімінің № 1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296" w:id="164"/>
    <w:p>
      <w:pPr>
        <w:spacing w:after="0"/>
        <w:ind w:left="0"/>
        <w:jc w:val="both"/>
      </w:pPr>
      <w:r>
        <w:rPr>
          <w:rFonts w:ascii="Times New Roman"/>
          <w:b w:val="false"/>
          <w:i w:val="false"/>
          <w:color w:val="000000"/>
          <w:sz w:val="28"/>
        </w:rPr>
        <w:t xml:space="preserve">
«Жер учаскесіне кадастрлық  </w:t>
      </w:r>
      <w:r>
        <w:br/>
      </w:r>
      <w:r>
        <w:rPr>
          <w:rFonts w:ascii="Times New Roman"/>
          <w:b w:val="false"/>
          <w:i w:val="false"/>
          <w:color w:val="000000"/>
          <w:sz w:val="28"/>
        </w:rPr>
        <w:t xml:space="preserve">
ақпарат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164"/>
    <w:bookmarkStart w:name="z297" w:id="165"/>
    <w:p>
      <w:pPr>
        <w:spacing w:after="0"/>
        <w:ind w:left="0"/>
        <w:jc w:val="left"/>
      </w:pPr>
      <w:r>
        <w:rPr>
          <w:rFonts w:ascii="Times New Roman"/>
          <w:b/>
          <w:i w:val="false"/>
          <w:color w:val="000000"/>
        </w:rPr>
        <w:t xml:space="preserve"> 
Сапа және тиімділік көрсеткіштерінің мәні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2311"/>
        <w:gridCol w:w="2189"/>
        <w:gridCol w:w="2311"/>
      </w:tblGrid>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алдағы жылдағы мақсатты мәні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тапсырған сәттен бастап қызметті белгіленген мерзімде ұсыну жағдайларының %-ы (үлесі)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 көрсету үдерісінің сапасына қанағаттанған тұтынушылардың %-ы (үлесі)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 көрсету сапасына және оның тәртібі туралы ақпаратқа қанағаттанған тұтынушылардың %-ы (үлесі)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Ақпаратқа электрондық форматта қолжетімділік болатын қызметтердің %-ы (үлесі)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Шағымданудың қолданыстағы тәртібіне қанағаттанған тұтынушылардың %-ы (үлесі)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Персоналдың сыпайылығына қанағаттанған тұтынушылардың %-ы (үлесі)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8" w:id="1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қарашадағы</w:t>
      </w:r>
      <w:r>
        <w:br/>
      </w:r>
      <w:r>
        <w:rPr>
          <w:rFonts w:ascii="Times New Roman"/>
          <w:b w:val="false"/>
          <w:i w:val="false"/>
          <w:color w:val="000000"/>
          <w:sz w:val="28"/>
        </w:rPr>
        <w:t xml:space="preserve">
№ 1392 қаулысымен   </w:t>
      </w:r>
      <w:r>
        <w:br/>
      </w:r>
      <w:r>
        <w:rPr>
          <w:rFonts w:ascii="Times New Roman"/>
          <w:b w:val="false"/>
          <w:i w:val="false"/>
          <w:color w:val="000000"/>
          <w:sz w:val="28"/>
        </w:rPr>
        <w:t xml:space="preserve">
бекітілген      </w:t>
      </w:r>
    </w:p>
    <w:bookmarkEnd w:id="166"/>
    <w:bookmarkStart w:name="z299" w:id="167"/>
    <w:p>
      <w:pPr>
        <w:spacing w:after="0"/>
        <w:ind w:left="0"/>
        <w:jc w:val="left"/>
      </w:pPr>
      <w:r>
        <w:rPr>
          <w:rFonts w:ascii="Times New Roman"/>
          <w:b/>
          <w:i w:val="false"/>
          <w:color w:val="000000"/>
        </w:rPr>
        <w:t xml:space="preserve"> 
«Жер учаскесіне сәйкестендіру құжатын дайындау туралы ақпарат</w:t>
      </w:r>
      <w:r>
        <w:br/>
      </w:r>
      <w:r>
        <w:rPr>
          <w:rFonts w:ascii="Times New Roman"/>
          <w:b/>
          <w:i w:val="false"/>
          <w:color w:val="000000"/>
        </w:rPr>
        <w:t>
беру» мемлекеттік қызмет стандарты</w:t>
      </w:r>
    </w:p>
    <w:bookmarkEnd w:id="167"/>
    <w:bookmarkStart w:name="z300" w:id="168"/>
    <w:p>
      <w:pPr>
        <w:spacing w:after="0"/>
        <w:ind w:left="0"/>
        <w:jc w:val="left"/>
      </w:pPr>
      <w:r>
        <w:rPr>
          <w:rFonts w:ascii="Times New Roman"/>
          <w:b/>
          <w:i w:val="false"/>
          <w:color w:val="000000"/>
        </w:rPr>
        <w:t xml:space="preserve"> 
1. Жалпы ережелер</w:t>
      </w:r>
    </w:p>
    <w:bookmarkEnd w:id="168"/>
    <w:bookmarkStart w:name="z301" w:id="169"/>
    <w:p>
      <w:pPr>
        <w:spacing w:after="0"/>
        <w:ind w:left="0"/>
        <w:jc w:val="both"/>
      </w:pPr>
      <w:r>
        <w:rPr>
          <w:rFonts w:ascii="Times New Roman"/>
          <w:b w:val="false"/>
          <w:i w:val="false"/>
          <w:color w:val="000000"/>
          <w:sz w:val="28"/>
        </w:rPr>
        <w:t>
      1. «Жер учаскесіне сәйкестендіру құжатын дайындау туралы ақпарат беру» мемлекеттік қызметін (бұдан әрі – мемлекеттік қызмет) Қазақстан Республикасы Жер ресурстарын басқару агенттігінің «Жер кадастры ғылыми-өндiрiстiк орталығы» республикалық мемлекеттік кәсіпорны (бұдан әрі – мамандандырылған кәсіпорын) электрондық цифрлық қолтаңба (бұдан әрі – ЭЦҚ) болған жағдайда мемлекеттік жер кадастрының автоматтандырылған ақпараттық жүйесі арқылы www.egov.kz «электрондық үкімет» веб-порталы арқылы (бұдан әрі – портал), сондай-ақ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филиалдары (бұдан әрі - орталық)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қызметтердің шалғайдағы елді мекендер тұрғындарына қолжетімділігін қамтамасыз ету үшін мемлекеттік қызметтерді көрсету мобильдік орталықтар арқылы жүргізіледі.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толық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20 маусымдағы Жер кодексінің </w:t>
      </w:r>
      <w:r>
        <w:rPr>
          <w:rFonts w:ascii="Times New Roman"/>
          <w:b w:val="false"/>
          <w:i w:val="false"/>
          <w:color w:val="000000"/>
          <w:sz w:val="28"/>
        </w:rPr>
        <w:t>158-бабының</w:t>
      </w:r>
      <w:r>
        <w:rPr>
          <w:rFonts w:ascii="Times New Roman"/>
          <w:b w:val="false"/>
          <w:i w:val="false"/>
          <w:color w:val="000000"/>
          <w:sz w:val="28"/>
        </w:rPr>
        <w:t>, «Ақпараттандыру туралы» 2007 жылғы 11 қаңтардағы Қазақстан Республикасының Заңының </w:t>
      </w:r>
      <w:r>
        <w:rPr>
          <w:rFonts w:ascii="Times New Roman"/>
          <w:b w:val="false"/>
          <w:i w:val="false"/>
          <w:color w:val="000000"/>
          <w:sz w:val="28"/>
        </w:rPr>
        <w:t>29-бабының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Жер ресурстарын басқару агенттігінің (бұдан әрі – Агенттік) www.auzr.kz интернет-ресурсында;</w:t>
      </w:r>
      <w:r>
        <w:br/>
      </w:r>
      <w:r>
        <w:rPr>
          <w:rFonts w:ascii="Times New Roman"/>
          <w:b w:val="false"/>
          <w:i w:val="false"/>
          <w:color w:val="000000"/>
          <w:sz w:val="28"/>
        </w:rPr>
        <w:t>
</w:t>
      </w:r>
      <w:r>
        <w:rPr>
          <w:rFonts w:ascii="Times New Roman"/>
          <w:b w:val="false"/>
          <w:i w:val="false"/>
          <w:color w:val="000000"/>
          <w:sz w:val="28"/>
        </w:rPr>
        <w:t>
      2) мамандандырылған кәсіпорынның www.aisgzk.kz интернет-ресурсында;</w:t>
      </w:r>
      <w:r>
        <w:br/>
      </w:r>
      <w:r>
        <w:rPr>
          <w:rFonts w:ascii="Times New Roman"/>
          <w:b w:val="false"/>
          <w:i w:val="false"/>
          <w:color w:val="000000"/>
          <w:sz w:val="28"/>
        </w:rPr>
        <w:t>
</w:t>
      </w:r>
      <w:r>
        <w:rPr>
          <w:rFonts w:ascii="Times New Roman"/>
          <w:b w:val="false"/>
          <w:i w:val="false"/>
          <w:color w:val="000000"/>
          <w:sz w:val="28"/>
        </w:rPr>
        <w:t>
      3) орталықтың www.con.gov.kz интернет-ресурсында;</w:t>
      </w:r>
      <w:r>
        <w:br/>
      </w:r>
      <w:r>
        <w:rPr>
          <w:rFonts w:ascii="Times New Roman"/>
          <w:b w:val="false"/>
          <w:i w:val="false"/>
          <w:color w:val="000000"/>
          <w:sz w:val="28"/>
        </w:rPr>
        <w:t>
</w:t>
      </w:r>
      <w:r>
        <w:rPr>
          <w:rFonts w:ascii="Times New Roman"/>
          <w:b w:val="false"/>
          <w:i w:val="false"/>
          <w:color w:val="000000"/>
          <w:sz w:val="28"/>
        </w:rPr>
        <w:t>
      4) орталықтардың стенділерінде;</w:t>
      </w:r>
      <w:r>
        <w:br/>
      </w:r>
      <w:r>
        <w:rPr>
          <w:rFonts w:ascii="Times New Roman"/>
          <w:b w:val="false"/>
          <w:i w:val="false"/>
          <w:color w:val="000000"/>
          <w:sz w:val="28"/>
        </w:rPr>
        <w:t>
</w:t>
      </w:r>
      <w:r>
        <w:rPr>
          <w:rFonts w:ascii="Times New Roman"/>
          <w:b w:val="false"/>
          <w:i w:val="false"/>
          <w:color w:val="000000"/>
          <w:sz w:val="28"/>
        </w:rPr>
        <w:t>
      5) порталда орналастырылған.</w:t>
      </w:r>
      <w:r>
        <w:br/>
      </w:r>
      <w:r>
        <w:rPr>
          <w:rFonts w:ascii="Times New Roman"/>
          <w:b w:val="false"/>
          <w:i w:val="false"/>
          <w:color w:val="000000"/>
          <w:sz w:val="28"/>
        </w:rPr>
        <w:t>
</w:t>
      </w:r>
      <w:r>
        <w:rPr>
          <w:rFonts w:ascii="Times New Roman"/>
          <w:b w:val="false"/>
          <w:i w:val="false"/>
          <w:color w:val="000000"/>
          <w:sz w:val="28"/>
        </w:rPr>
        <w:t>
      Сонымен бірге мемлекеттік қызмет туралы ақпарат call-орталықтың 1414 телефон нөмірі арқылы беріледі.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(уәкілетті тұлғаның электрондық цифрлық қолтаңбасымен куәландырылған (қол қойылған) электронды және/немесе қағаз түрдегі жер учаскесіне сәйкестендіру құжатын дайындау туралы ақпарат беру немесе мемлекеттік қызметті көрсетуден бас тарту туралы дәлелді жауабы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орталыққа немесе порталға жүгінген сәттен бастап – 20 минуттан аспайды;</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кезекте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орталықтарда – күн сайын, дүйсенбіден бастап сенбіні қоса алғанда, демалыс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күндерін қоспағанда, белгіленген жұмыс кестесіне сәйкес үзіліссіз сағат 9.00-ден 20.00-ге дейін.</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тәртібімен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Мобильдік орталықтар құжат қабылдауды орталық бекіткен кестеге сәйкес, алайда бір елді мекенде аптасына кемінде алты сағат жұмыс уақытымен жүргізеді;</w:t>
      </w:r>
      <w:r>
        <w:br/>
      </w:r>
      <w:r>
        <w:rPr>
          <w:rFonts w:ascii="Times New Roman"/>
          <w:b w:val="false"/>
          <w:i w:val="false"/>
          <w:color w:val="000000"/>
          <w:sz w:val="28"/>
        </w:rPr>
        <w:t>
</w:t>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мүмкіндігі шектеулі мемлекеттік қызметті алушыларға қызмет көрсету үшін жағдайлар көзделген, өртке қарсы қауіпсіздік шаралары қабылданған орталық ғимаратында көрсетіледі. Ғимаратта анықтама бюросы, күту креслолары, ақпараттық стенділер орналастырылады;</w:t>
      </w:r>
      <w:r>
        <w:br/>
      </w:r>
      <w:r>
        <w:rPr>
          <w:rFonts w:ascii="Times New Roman"/>
          <w:b w:val="false"/>
          <w:i w:val="false"/>
          <w:color w:val="000000"/>
          <w:sz w:val="28"/>
        </w:rPr>
        <w:t>
</w:t>
      </w:r>
      <w:r>
        <w:rPr>
          <w:rFonts w:ascii="Times New Roman"/>
          <w:b w:val="false"/>
          <w:i w:val="false"/>
          <w:color w:val="000000"/>
          <w:sz w:val="28"/>
        </w:rPr>
        <w:t>
      2) порталда – «жеке кабинет» арқылы жүзеге асырылады.</w:t>
      </w:r>
    </w:p>
    <w:bookmarkEnd w:id="169"/>
    <w:bookmarkStart w:name="z326" w:id="170"/>
    <w:p>
      <w:pPr>
        <w:spacing w:after="0"/>
        <w:ind w:left="0"/>
        <w:jc w:val="left"/>
      </w:pPr>
      <w:r>
        <w:rPr>
          <w:rFonts w:ascii="Times New Roman"/>
          <w:b/>
          <w:i w:val="false"/>
          <w:color w:val="000000"/>
        </w:rPr>
        <w:t xml:space="preserve"> 
2. Мемлекеттік қызметті көрсету тәртібі</w:t>
      </w:r>
    </w:p>
    <w:bookmarkEnd w:id="170"/>
    <w:bookmarkStart w:name="z327" w:id="171"/>
    <w:p>
      <w:pPr>
        <w:spacing w:after="0"/>
        <w:ind w:left="0"/>
        <w:jc w:val="both"/>
      </w:pPr>
      <w:r>
        <w:rPr>
          <w:rFonts w:ascii="Times New Roman"/>
          <w:b w:val="false"/>
          <w:i w:val="false"/>
          <w:color w:val="000000"/>
          <w:sz w:val="28"/>
        </w:rPr>
        <w:t>
      11. Мемлекеттік қызметті алушы немесе оның өкілі (сенімхат бойынша) мынадай құжаттарды тапсырады:</w:t>
      </w:r>
      <w:r>
        <w:br/>
      </w:r>
      <w:r>
        <w:rPr>
          <w:rFonts w:ascii="Times New Roman"/>
          <w:b w:val="false"/>
          <w:i w:val="false"/>
          <w:color w:val="000000"/>
          <w:sz w:val="28"/>
        </w:rPr>
        <w:t>
</w:t>
      </w:r>
      <w:r>
        <w:rPr>
          <w:rFonts w:ascii="Times New Roman"/>
          <w:b w:val="false"/>
          <w:i w:val="false"/>
          <w:color w:val="000000"/>
          <w:sz w:val="28"/>
        </w:rPr>
        <w:t>
      орталықта:</w:t>
      </w:r>
      <w:r>
        <w:br/>
      </w:r>
      <w:r>
        <w:rPr>
          <w:rFonts w:ascii="Times New Roman"/>
          <w:b w:val="false"/>
          <w:i w:val="false"/>
          <w:color w:val="000000"/>
          <w:sz w:val="28"/>
        </w:rPr>
        <w:t>
</w:t>
      </w:r>
      <w:r>
        <w:rPr>
          <w:rFonts w:ascii="Times New Roman"/>
          <w:b w:val="false"/>
          <w:i w:val="false"/>
          <w:color w:val="000000"/>
          <w:sz w:val="28"/>
        </w:rPr>
        <w:t>
      1) жеке тұлғалар үшін –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2) заңды тұлғалар үшін – заңды тұлғаны мемлекеттік тіркеу туралы куәліктің мәліметтері (БСН).</w:t>
      </w:r>
      <w:r>
        <w:br/>
      </w:r>
      <w:r>
        <w:rPr>
          <w:rFonts w:ascii="Times New Roman"/>
          <w:b w:val="false"/>
          <w:i w:val="false"/>
          <w:color w:val="000000"/>
          <w:sz w:val="28"/>
        </w:rPr>
        <w:t>
</w:t>
      </w:r>
      <w:r>
        <w:rPr>
          <w:rFonts w:ascii="Times New Roman"/>
          <w:b w:val="false"/>
          <w:i w:val="false"/>
          <w:color w:val="000000"/>
          <w:sz w:val="28"/>
        </w:rPr>
        <w:t>
      Орталық мемлекеттік электрондық ақпараттық ресурс болып табылатын мәліметтерді тиісті мемлекеттік ақпараттық жүйелерден халыққа қызмет көрсету орталықтарының ақпараттық жүйесі арқылы уәкілетті тұлғаның ЭЦҚ куәландырылған (қол қойылған) электронды құжат түрінде алады.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 түпнұсқалылығын мемлекеттік органдардың мемлекеттік ақпараттық жүйелерінен ұсынылған мәліметтермен салыстырып,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порталда: мемлекеттік қызметті алушының ЭЦҚ куәландырылған (қол қойылған) электронды құжат нысанында сұраныс ұсынылады.</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 болып табылатын мәліметтерді уәкілетті орган тиісті мемлекеттік ақпараттық жүйелерден халыққа қызмет көрсету орталықтарының ақпараттық жүйесі арқылы уәкілетті тұлғаның ЭЦҚ куәландырылған (қол қойылған) электронды құжат түрінде алады.</w:t>
      </w:r>
      <w:r>
        <w:br/>
      </w:r>
      <w:r>
        <w:rPr>
          <w:rFonts w:ascii="Times New Roman"/>
          <w:b w:val="false"/>
          <w:i w:val="false"/>
          <w:color w:val="000000"/>
          <w:sz w:val="28"/>
        </w:rPr>
        <w:t>
</w:t>
      </w:r>
      <w:r>
        <w:rPr>
          <w:rFonts w:ascii="Times New Roman"/>
          <w:b w:val="false"/>
          <w:i w:val="false"/>
          <w:color w:val="000000"/>
          <w:sz w:val="28"/>
        </w:rPr>
        <w:t>
      12. Орталықта мемлекеттік қызметті алу үшін өтініш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қызметті алу үшін мемлекеттік қызметті алушы электрондық сұраныс нысанының қажетті жолдарын толтырады.</w:t>
      </w:r>
      <w:r>
        <w:br/>
      </w:r>
      <w:r>
        <w:rPr>
          <w:rFonts w:ascii="Times New Roman"/>
          <w:b w:val="false"/>
          <w:i w:val="false"/>
          <w:color w:val="000000"/>
          <w:sz w:val="28"/>
        </w:rPr>
        <w:t>
</w:t>
      </w:r>
      <w:r>
        <w:rPr>
          <w:rFonts w:ascii="Times New Roman"/>
          <w:b w:val="false"/>
          <w:i w:val="false"/>
          <w:color w:val="000000"/>
          <w:sz w:val="28"/>
        </w:rPr>
        <w:t>
      13. Орталықта құжаттарды қабылдауды орталықтың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Порталда электрондық сұранысты қабылдау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Құжаттарды орталық арқылы қабылдағанда, орталық қызметкері халыққа қызмет көрсету орталықтарының ақпараттық жүйесінде тиісті жазба жасайды.</w:t>
      </w:r>
      <w:r>
        <w:br/>
      </w:r>
      <w:r>
        <w:rPr>
          <w:rFonts w:ascii="Times New Roman"/>
          <w:b w:val="false"/>
          <w:i w:val="false"/>
          <w:color w:val="000000"/>
          <w:sz w:val="28"/>
        </w:rPr>
        <w:t>
</w:t>
      </w:r>
      <w:r>
        <w:rPr>
          <w:rFonts w:ascii="Times New Roman"/>
          <w:b w:val="false"/>
          <w:i w:val="false"/>
          <w:color w:val="000000"/>
          <w:sz w:val="28"/>
        </w:rPr>
        <w:t>
      Портал арқылы жүгінген жағдайда мемлекеттік қызметті алушының «жеке кабинетіне» мемлекеттік қызметтің нәтижесін алу күні мен уақытын көрсете отырып, мемлекеттік қызметті көрсету үшін сұраныстың қабылданғаны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15.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орталықта – қолма-қол;</w:t>
      </w:r>
      <w:r>
        <w:br/>
      </w:r>
      <w:r>
        <w:rPr>
          <w:rFonts w:ascii="Times New Roman"/>
          <w:b w:val="false"/>
          <w:i w:val="false"/>
          <w:color w:val="000000"/>
          <w:sz w:val="28"/>
        </w:rPr>
        <w:t>
</w:t>
      </w:r>
      <w:r>
        <w:rPr>
          <w:rFonts w:ascii="Times New Roman"/>
          <w:b w:val="false"/>
          <w:i w:val="false"/>
          <w:color w:val="000000"/>
          <w:sz w:val="28"/>
        </w:rPr>
        <w:t>
      2) порталда – «жеке кабинетте» ұсынылады.</w:t>
      </w:r>
      <w:r>
        <w:br/>
      </w:r>
      <w:r>
        <w:rPr>
          <w:rFonts w:ascii="Times New Roman"/>
          <w:b w:val="false"/>
          <w:i w:val="false"/>
          <w:color w:val="000000"/>
          <w:sz w:val="28"/>
        </w:rPr>
        <w:t>
</w:t>
      </w:r>
      <w:r>
        <w:rPr>
          <w:rFonts w:ascii="Times New Roman"/>
          <w:b w:val="false"/>
          <w:i w:val="false"/>
          <w:color w:val="000000"/>
          <w:sz w:val="28"/>
        </w:rPr>
        <w:t>
      16. Орталықта және порталда мемлекеттік қызметті көрсетуден бас тарту қарастырылмаған.</w:t>
      </w:r>
    </w:p>
    <w:bookmarkEnd w:id="171"/>
    <w:bookmarkStart w:name="z345" w:id="172"/>
    <w:p>
      <w:pPr>
        <w:spacing w:after="0"/>
        <w:ind w:left="0"/>
        <w:jc w:val="left"/>
      </w:pPr>
      <w:r>
        <w:rPr>
          <w:rFonts w:ascii="Times New Roman"/>
          <w:b/>
          <w:i w:val="false"/>
          <w:color w:val="000000"/>
        </w:rPr>
        <w:t xml:space="preserve"> 
3. Жұмыс қағидаттары</w:t>
      </w:r>
    </w:p>
    <w:bookmarkEnd w:id="172"/>
    <w:bookmarkStart w:name="z346" w:id="173"/>
    <w:p>
      <w:pPr>
        <w:spacing w:after="0"/>
        <w:ind w:left="0"/>
        <w:jc w:val="both"/>
      </w:pPr>
      <w:r>
        <w:rPr>
          <w:rFonts w:ascii="Times New Roman"/>
          <w:b w:val="false"/>
          <w:i w:val="false"/>
          <w:color w:val="000000"/>
          <w:sz w:val="28"/>
        </w:rPr>
        <w:t>
      17. Орталықтың мемлекеттік қызметті алушыға қатысты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құқықтарын және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атқару кезінде заңдылықты сақтау;</w:t>
      </w:r>
      <w:r>
        <w:br/>
      </w:r>
      <w:r>
        <w:rPr>
          <w:rFonts w:ascii="Times New Roman"/>
          <w:b w:val="false"/>
          <w:i w:val="false"/>
          <w:color w:val="000000"/>
          <w:sz w:val="28"/>
        </w:rPr>
        <w:t>
</w:t>
      </w:r>
      <w:r>
        <w:rPr>
          <w:rFonts w:ascii="Times New Roman"/>
          <w:b w:val="false"/>
          <w:i w:val="false"/>
          <w:color w:val="000000"/>
          <w:sz w:val="28"/>
        </w:rPr>
        <w:t>
      3) мемлекеттік қызметті алушымен жұмыс істеген кезде сыпайылық таныту;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5) өтініштерді қарастырғанда лауазымды тұлғалар қызметінің ашықтығы;</w:t>
      </w:r>
      <w:r>
        <w:br/>
      </w:r>
      <w:r>
        <w:rPr>
          <w:rFonts w:ascii="Times New Roman"/>
          <w:b w:val="false"/>
          <w:i w:val="false"/>
          <w:color w:val="000000"/>
          <w:sz w:val="28"/>
        </w:rPr>
        <w:t>
</w:t>
      </w:r>
      <w:r>
        <w:rPr>
          <w:rFonts w:ascii="Times New Roman"/>
          <w:b w:val="false"/>
          <w:i w:val="false"/>
          <w:color w:val="000000"/>
          <w:sz w:val="28"/>
        </w:rPr>
        <w:t>
      6) мемлекеттік қызметті алушы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қызметті алушы құжаттарының мазмұны бойынша ақпаратты қорғау және құпиялылығын сақтау.</w:t>
      </w:r>
    </w:p>
    <w:bookmarkEnd w:id="173"/>
    <w:bookmarkStart w:name="z354" w:id="174"/>
    <w:p>
      <w:pPr>
        <w:spacing w:after="0"/>
        <w:ind w:left="0"/>
        <w:jc w:val="left"/>
      </w:pPr>
      <w:r>
        <w:rPr>
          <w:rFonts w:ascii="Times New Roman"/>
          <w:b/>
          <w:i w:val="false"/>
          <w:color w:val="000000"/>
        </w:rPr>
        <w:t xml:space="preserve"> 
4. Жұмыс нәтижелері</w:t>
      </w:r>
    </w:p>
    <w:bookmarkEnd w:id="174"/>
    <w:bookmarkStart w:name="z355" w:id="175"/>
    <w:p>
      <w:pPr>
        <w:spacing w:after="0"/>
        <w:ind w:left="0"/>
        <w:jc w:val="both"/>
      </w:pPr>
      <w:r>
        <w:rPr>
          <w:rFonts w:ascii="Times New Roman"/>
          <w:b w:val="false"/>
          <w:i w:val="false"/>
          <w:color w:val="000000"/>
          <w:sz w:val="28"/>
        </w:rPr>
        <w:t>
      18. Мемлекеттік қызметті алушыларға мемлекеттік қызметті көрсету бойынша жұмыс нәтижелері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Мамандандырылған кәсіпорынның құрылымдық бөлімшелерінің жұмысы бағаланатын мемлекеттік қызметтің сапасы мен тиімділік көрсеткіштерінің нысаналы мәндері Агенттік төрағасының бұйрығымен жыл сайын бекітіледі.</w:t>
      </w:r>
    </w:p>
    <w:bookmarkEnd w:id="175"/>
    <w:bookmarkStart w:name="z357" w:id="176"/>
    <w:p>
      <w:pPr>
        <w:spacing w:after="0"/>
        <w:ind w:left="0"/>
        <w:jc w:val="left"/>
      </w:pPr>
      <w:r>
        <w:rPr>
          <w:rFonts w:ascii="Times New Roman"/>
          <w:b/>
          <w:i w:val="false"/>
          <w:color w:val="000000"/>
        </w:rPr>
        <w:t xml:space="preserve"> 
5. Шағымдану тәртібі</w:t>
      </w:r>
    </w:p>
    <w:bookmarkEnd w:id="176"/>
    <w:bookmarkStart w:name="z358" w:id="177"/>
    <w:p>
      <w:pPr>
        <w:spacing w:after="0"/>
        <w:ind w:left="0"/>
        <w:jc w:val="both"/>
      </w:pPr>
      <w:r>
        <w:rPr>
          <w:rFonts w:ascii="Times New Roman"/>
          <w:b w:val="false"/>
          <w:i w:val="false"/>
          <w:color w:val="000000"/>
          <w:sz w:val="28"/>
        </w:rPr>
        <w:t>
      20. Лауазымды қызметкерлердің әрекетіне (әрекетсіздігіне) шағымдану тәртібін түсіндіруді, сондай-ақ шағым дайындауға жәрдемдесуді: Астана қаласы, «Сарыарқа» ауданы, Желтоқсан көшесі, 25 (41) мекенжайы бойынша мамандандырылған кәсіпорынның уәкілетті мамандары жүзеге асырады.</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шағымдану тәртібі туралы ақпаратты саll-орталығының 1414 телефон нөмірі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қызметтердің нәтижелерімен келіспеген жағдайда шағымдар мемлекеттік қызметті алушының таңдауы бойынша:</w:t>
      </w:r>
      <w:r>
        <w:br/>
      </w:r>
      <w:r>
        <w:rPr>
          <w:rFonts w:ascii="Times New Roman"/>
          <w:b w:val="false"/>
          <w:i w:val="false"/>
          <w:color w:val="000000"/>
          <w:sz w:val="28"/>
        </w:rPr>
        <w:t>
</w:t>
      </w:r>
      <w:r>
        <w:rPr>
          <w:rFonts w:ascii="Times New Roman"/>
          <w:b w:val="false"/>
          <w:i w:val="false"/>
          <w:color w:val="000000"/>
          <w:sz w:val="28"/>
        </w:rPr>
        <w:t>
      1) мамандандырылған кәсіпорын басшысына немесе оның орынбасарларына жазылады. Мамандандырылған кәсіпорын басшыларының азаматтарды қабылдау кестесі www.aisgzk.kz интернет-ресурсында, сондай-ақ Агенттіктің www.auzr.kz. порталында көрсетілген;</w:t>
      </w:r>
      <w:r>
        <w:br/>
      </w:r>
      <w:r>
        <w:rPr>
          <w:rFonts w:ascii="Times New Roman"/>
          <w:b w:val="false"/>
          <w:i w:val="false"/>
          <w:color w:val="000000"/>
          <w:sz w:val="28"/>
        </w:rPr>
        <w:t>
</w:t>
      </w:r>
      <w:r>
        <w:rPr>
          <w:rFonts w:ascii="Times New Roman"/>
          <w:b w:val="false"/>
          <w:i w:val="false"/>
          <w:color w:val="000000"/>
          <w:sz w:val="28"/>
        </w:rPr>
        <w:t>
      2) Агенттіктің интернет-ресурсының www.auzr.kz. мекенжайы бойынша Агенттік төрағасының блогына («Агенттік төрағасының блогы» беті);</w:t>
      </w:r>
      <w:r>
        <w:br/>
      </w:r>
      <w:r>
        <w:rPr>
          <w:rFonts w:ascii="Times New Roman"/>
          <w:b w:val="false"/>
          <w:i w:val="false"/>
          <w:color w:val="000000"/>
          <w:sz w:val="28"/>
        </w:rPr>
        <w:t>
</w:t>
      </w:r>
      <w:r>
        <w:rPr>
          <w:rFonts w:ascii="Times New Roman"/>
          <w:b w:val="false"/>
          <w:i w:val="false"/>
          <w:color w:val="000000"/>
          <w:sz w:val="28"/>
        </w:rPr>
        <w:t>
      3) Астана қаласы, «Сарыарқа» ауданы, Желтоқсан көшесі, 25 (41) мекенжайында орналасқан телефоны 8 (7172) 32-02-11 мамандандырылған кәсіпорынның немесе Астана қаласы Орынбор көшесі, 10, № 12 кіреберіс мекенжайында орналасқан телефоны 8 (7172) 74-24-40 Агенттіктің кеңселеріне беру жолымен жүргізіледі.</w:t>
      </w:r>
      <w:r>
        <w:br/>
      </w:r>
      <w:r>
        <w:rPr>
          <w:rFonts w:ascii="Times New Roman"/>
          <w:b w:val="false"/>
          <w:i w:val="false"/>
          <w:color w:val="000000"/>
          <w:sz w:val="28"/>
        </w:rPr>
        <w:t>
</w:t>
      </w:r>
      <w:r>
        <w:rPr>
          <w:rFonts w:ascii="Times New Roman"/>
          <w:b w:val="false"/>
          <w:i w:val="false"/>
          <w:color w:val="000000"/>
          <w:sz w:val="28"/>
        </w:rPr>
        <w:t>
      22. Мемлекеттік қызметті әдепсіз көрсеткен кезде шағымдарды:</w:t>
      </w:r>
      <w:r>
        <w:br/>
      </w:r>
      <w:r>
        <w:rPr>
          <w:rFonts w:ascii="Times New Roman"/>
          <w:b w:val="false"/>
          <w:i w:val="false"/>
          <w:color w:val="000000"/>
          <w:sz w:val="28"/>
        </w:rPr>
        <w:t>
</w:t>
      </w:r>
      <w:r>
        <w:rPr>
          <w:rFonts w:ascii="Times New Roman"/>
          <w:b w:val="false"/>
          <w:i w:val="false"/>
          <w:color w:val="000000"/>
          <w:sz w:val="28"/>
        </w:rPr>
        <w:t>
      1) Астана қаласы, «Сарыарқа» ауданы, Желтоқсан көшесі, 25 (41), телефоны 8 (7172) 32-02-28 мекенжайы бойынша мамандандырылған кәсіпорын басшысының атына;</w:t>
      </w:r>
      <w:r>
        <w:br/>
      </w:r>
      <w:r>
        <w:rPr>
          <w:rFonts w:ascii="Times New Roman"/>
          <w:b w:val="false"/>
          <w:i w:val="false"/>
          <w:color w:val="000000"/>
          <w:sz w:val="28"/>
        </w:rPr>
        <w:t>
</w:t>
      </w:r>
      <w:r>
        <w:rPr>
          <w:rFonts w:ascii="Times New Roman"/>
          <w:b w:val="false"/>
          <w:i w:val="false"/>
          <w:color w:val="000000"/>
          <w:sz w:val="28"/>
        </w:rPr>
        <w:t>
      2) Астана қаласы, Республика даңғылы, 43А үй, телефоны 8 (7172) 94-99-95 мекенжайы бойынша орталық басшысының атына;</w:t>
      </w:r>
      <w:r>
        <w:br/>
      </w:r>
      <w:r>
        <w:rPr>
          <w:rFonts w:ascii="Times New Roman"/>
          <w:b w:val="false"/>
          <w:i w:val="false"/>
          <w:color w:val="000000"/>
          <w:sz w:val="28"/>
        </w:rPr>
        <w:t>
</w:t>
      </w:r>
      <w:r>
        <w:rPr>
          <w:rFonts w:ascii="Times New Roman"/>
          <w:b w:val="false"/>
          <w:i w:val="false"/>
          <w:color w:val="000000"/>
          <w:sz w:val="28"/>
        </w:rPr>
        <w:t>
      3) порталдағы – «кері байланыс» сілтемесі арқылы;</w:t>
      </w:r>
      <w:r>
        <w:br/>
      </w:r>
      <w:r>
        <w:rPr>
          <w:rFonts w:ascii="Times New Roman"/>
          <w:b w:val="false"/>
          <w:i w:val="false"/>
          <w:color w:val="000000"/>
          <w:sz w:val="28"/>
        </w:rPr>
        <w:t>
</w:t>
      </w:r>
      <w:r>
        <w:rPr>
          <w:rFonts w:ascii="Times New Roman"/>
          <w:b w:val="false"/>
          <w:i w:val="false"/>
          <w:color w:val="000000"/>
          <w:sz w:val="28"/>
        </w:rPr>
        <w:t>
      4) саll-орталықтың 1414 телефон нөмірі бойынша жолдайды.</w:t>
      </w:r>
      <w:r>
        <w:br/>
      </w:r>
      <w:r>
        <w:rPr>
          <w:rFonts w:ascii="Times New Roman"/>
          <w:b w:val="false"/>
          <w:i w:val="false"/>
          <w:color w:val="000000"/>
          <w:sz w:val="28"/>
        </w:rPr>
        <w:t>
</w:t>
      </w:r>
      <w:r>
        <w:rPr>
          <w:rFonts w:ascii="Times New Roman"/>
          <w:b w:val="false"/>
          <w:i w:val="false"/>
          <w:color w:val="000000"/>
          <w:sz w:val="28"/>
        </w:rPr>
        <w:t>
      23. Мемлекеттік қызмет алушы көрсетілген мемлекеттік қызмет нәтижелерімен келіспеген жағдайда заңнамада белгіленген тәртіппен сотқа шағымдануға құқылы.</w:t>
      </w:r>
      <w:r>
        <w:br/>
      </w:r>
      <w:r>
        <w:rPr>
          <w:rFonts w:ascii="Times New Roman"/>
          <w:b w:val="false"/>
          <w:i w:val="false"/>
          <w:color w:val="000000"/>
          <w:sz w:val="28"/>
        </w:rPr>
        <w:t>
</w:t>
      </w:r>
      <w:r>
        <w:rPr>
          <w:rFonts w:ascii="Times New Roman"/>
          <w:b w:val="false"/>
          <w:i w:val="false"/>
          <w:color w:val="000000"/>
          <w:sz w:val="28"/>
        </w:rPr>
        <w:t>
      24. Шағым онда көрсетілген мәселелерді шешу құзыретіне кіретін лауазымды тұлғаға жолдануға тиіс.</w:t>
      </w:r>
      <w:r>
        <w:br/>
      </w:r>
      <w:r>
        <w:rPr>
          <w:rFonts w:ascii="Times New Roman"/>
          <w:b w:val="false"/>
          <w:i w:val="false"/>
          <w:color w:val="000000"/>
          <w:sz w:val="28"/>
        </w:rPr>
        <w:t>
</w:t>
      </w:r>
      <w:r>
        <w:rPr>
          <w:rFonts w:ascii="Times New Roman"/>
          <w:b w:val="false"/>
          <w:i w:val="false"/>
          <w:color w:val="000000"/>
          <w:sz w:val="28"/>
        </w:rPr>
        <w:t>
      Шағымда тегі, аты, әкесінің аты, электрондық мекенжайы және күні, сонымен қатар әрекетіне шағым жасалатын лауазымды тұлғалардың аты-жөні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w:t>
      </w:r>
      <w:r>
        <w:br/>
      </w:r>
      <w:r>
        <w:rPr>
          <w:rFonts w:ascii="Times New Roman"/>
          <w:b w:val="false"/>
          <w:i w:val="false"/>
          <w:color w:val="000000"/>
          <w:sz w:val="28"/>
        </w:rPr>
        <w:t>
</w:t>
      </w:r>
      <w:r>
        <w:rPr>
          <w:rFonts w:ascii="Times New Roman"/>
          <w:b w:val="false"/>
          <w:i w:val="false"/>
          <w:color w:val="000000"/>
          <w:sz w:val="28"/>
        </w:rPr>
        <w:t>
      1) мамандандырылған кәсіпорынның немесе Агенттіктің ақпаратты есепке алу журналында;</w:t>
      </w:r>
      <w:r>
        <w:br/>
      </w:r>
      <w:r>
        <w:rPr>
          <w:rFonts w:ascii="Times New Roman"/>
          <w:b w:val="false"/>
          <w:i w:val="false"/>
          <w:color w:val="000000"/>
          <w:sz w:val="28"/>
        </w:rPr>
        <w:t>
</w:t>
      </w:r>
      <w:r>
        <w:rPr>
          <w:rFonts w:ascii="Times New Roman"/>
          <w:b w:val="false"/>
          <w:i w:val="false"/>
          <w:color w:val="000000"/>
          <w:sz w:val="28"/>
        </w:rPr>
        <w:t>
      2) орталықтық кеңсесінде;</w:t>
      </w:r>
      <w:r>
        <w:br/>
      </w:r>
      <w:r>
        <w:rPr>
          <w:rFonts w:ascii="Times New Roman"/>
          <w:b w:val="false"/>
          <w:i w:val="false"/>
          <w:color w:val="000000"/>
          <w:sz w:val="28"/>
        </w:rPr>
        <w:t>
</w:t>
      </w:r>
      <w:r>
        <w:rPr>
          <w:rFonts w:ascii="Times New Roman"/>
          <w:b w:val="false"/>
          <w:i w:val="false"/>
          <w:color w:val="000000"/>
          <w:sz w:val="28"/>
        </w:rPr>
        <w:t>
      3) порталдағы «жеке кабинетте» тіркеледі.</w:t>
      </w:r>
      <w:r>
        <w:br/>
      </w:r>
      <w:r>
        <w:rPr>
          <w:rFonts w:ascii="Times New Roman"/>
          <w:b w:val="false"/>
          <w:i w:val="false"/>
          <w:color w:val="000000"/>
          <w:sz w:val="28"/>
        </w:rPr>
        <w:t>
</w:t>
      </w:r>
      <w:r>
        <w:rPr>
          <w:rFonts w:ascii="Times New Roman"/>
          <w:b w:val="false"/>
          <w:i w:val="false"/>
          <w:color w:val="000000"/>
          <w:sz w:val="28"/>
        </w:rPr>
        <w:t>
      Мемлекеттік қызмет алушыға күні мен уақыты, шағымды (арызды) қабылдаған тұлғаның аты-жөні және берілген шағымға жауап алатын орны, шағымның қаралу барысы туралы білуге болатын лауазымды адамдардың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Шағымның қаралу нәтижесі туралы өтініш иесіне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Мемлекеттік қызмет алушы порталдағы «жеке кабинеттен» электрондық өтініш жолдаған кезде мамандандырылған кәсіпорындардың өтінішті өңдеуі барысында жаңартылатын өтініш туралы (өтініштің жеткендігі туралы белгі, тіркелуі, орындалуы, қаралғандығы туралы немесе қараудан бас тарту туралы) ақпарат қолжетімді болады.</w:t>
      </w:r>
    </w:p>
    <w:bookmarkEnd w:id="177"/>
    <w:bookmarkStart w:name="z379" w:id="178"/>
    <w:p>
      <w:pPr>
        <w:spacing w:after="0"/>
        <w:ind w:left="0"/>
        <w:jc w:val="both"/>
      </w:pPr>
      <w:r>
        <w:rPr>
          <w:rFonts w:ascii="Times New Roman"/>
          <w:b w:val="false"/>
          <w:i w:val="false"/>
          <w:color w:val="000000"/>
          <w:sz w:val="28"/>
        </w:rPr>
        <w:t xml:space="preserve">
«Жер учаскесіне сәйкестендіру </w:t>
      </w:r>
      <w:r>
        <w:br/>
      </w:r>
      <w:r>
        <w:rPr>
          <w:rFonts w:ascii="Times New Roman"/>
          <w:b w:val="false"/>
          <w:i w:val="false"/>
          <w:color w:val="000000"/>
          <w:sz w:val="28"/>
        </w:rPr>
        <w:t xml:space="preserve">
құжатын дайындау туралы    </w:t>
      </w:r>
      <w:r>
        <w:br/>
      </w:r>
      <w:r>
        <w:rPr>
          <w:rFonts w:ascii="Times New Roman"/>
          <w:b w:val="false"/>
          <w:i w:val="false"/>
          <w:color w:val="000000"/>
          <w:sz w:val="28"/>
        </w:rPr>
        <w:t xml:space="preserve">
ақпарат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178"/>
    <w:bookmarkStart w:name="z380" w:id="179"/>
    <w:p>
      <w:pPr>
        <w:spacing w:after="0"/>
        <w:ind w:left="0"/>
        <w:jc w:val="left"/>
      </w:pPr>
      <w:r>
        <w:rPr>
          <w:rFonts w:ascii="Times New Roman"/>
          <w:b/>
          <w:i w:val="false"/>
          <w:color w:val="000000"/>
        </w:rPr>
        <w:t xml:space="preserve"> 
Қазақстан Республикасы Көлік және коммуникация министрлігінің</w:t>
      </w:r>
      <w:r>
        <w:br/>
      </w:r>
      <w:r>
        <w:rPr>
          <w:rFonts w:ascii="Times New Roman"/>
          <w:b/>
          <w:i w:val="false"/>
          <w:color w:val="000000"/>
        </w:rPr>
        <w:t>
Мемлекеттік қызметтерді автоматтандыруды бақылау және xалыққа</w:t>
      </w:r>
      <w:r>
        <w:br/>
      </w:r>
      <w:r>
        <w:rPr>
          <w:rFonts w:ascii="Times New Roman"/>
          <w:b/>
          <w:i w:val="false"/>
          <w:color w:val="000000"/>
        </w:rPr>
        <w:t>
қызмет көрсету орталықтарының қызметін үйлестіру комитетінің</w:t>
      </w:r>
      <w:r>
        <w:br/>
      </w:r>
      <w:r>
        <w:rPr>
          <w:rFonts w:ascii="Times New Roman"/>
          <w:b/>
          <w:i w:val="false"/>
          <w:color w:val="000000"/>
        </w:rPr>
        <w:t>
«Халыққа қызмет көрсету орталықтары» республикалық мемлекеттік</w:t>
      </w:r>
      <w:r>
        <w:br/>
      </w:r>
      <w:r>
        <w:rPr>
          <w:rFonts w:ascii="Times New Roman"/>
          <w:b/>
          <w:i w:val="false"/>
          <w:color w:val="000000"/>
        </w:rPr>
        <w:t>
кәсіпорындарының тізбесі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0"/>
        <w:gridCol w:w="5160"/>
        <w:gridCol w:w="3290"/>
      </w:tblGrid>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 атауы (филиалдары, бөлімдері, секторлары)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 хан көшесі, 28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кенті, Жеңіс көшесі, 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Ғабдуллин көшесі, 104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52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шағын ауданы, 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тұйық көшесі,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қаласы, 109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ауылдық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(Жилянка) ауылы, Сәтпаев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Байтұрсынов көшесі, 1«Б»</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47Б</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тұйық көшесі, 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Бадамша ауылдық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ауданы, Жангелдин көшесі, 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63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қаласы,Тәуелсіздік көшесі, 67Б</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бөлімінің Қапал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көшесі, 63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бөлімінің Қабанбай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бөлімінің Шелек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бөлімінің Боралдай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бөлімінің Қараой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бөлімінің Тау самалы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бөлімінің Шамалған станциясы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1В</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бөлімінің Қоғалы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Бапық би кенті, Измайлов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аудандық бөлімінің Шенгелді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Шенгелді ауылы, Сейфуллин көшесі, 34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Жамбыл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бөлімінің Лепсі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бөлімінің Нарынкөл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Нарынкөл ауылы, Райымбек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бөлімінің Нұра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Атырау қалалық бөлім</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Атырау қалалық бөлім</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көшесі, Байжігітов көшесі, 80а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Мендіғалиев көшесі, 30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Күлсары қаласы, Бейбітшілік көшесі, 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Центральная көшесі, 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Өскемен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Глубокое кенті, Попович көшесі, 22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52а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Стаханов көшесі, 39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Үлкен-Нарын ауылы, Абылай хан, 96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Момышұлы көшесі, 77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ауылы, Ақсуат ауылы, Абылай хан көшесі, 23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3 шағын аудан, 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Дүйсенов көшесі, 84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 Қойгелді көшесі, № 158а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255"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Тараз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1б</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Тараз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Тараз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Исмайылов көшесі, 232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қаласы, 81/2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Чапай ауылы, Ақжайық қысқа көшесі, 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облысы, Сайхин ауданы, Бергалиев көшесі,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көшесі, Железнодорожная көшесі, 121А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63А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69Б</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ауданы, Казталовка ауылы, Лұқманов көшесі, 22А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ауданы, Құрманғалиев көшесі, 23/1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Казахстанская көшесі, 11/2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Вокзальная көшесі, 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ауданының Жалпақтал ауылдық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ауданы, Жалпақтал ауылы, С. Датұлы, 23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бөлімінің Дарьинский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бөлімінің Тайпақ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Шемякина, 13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бөлімінің Ақжайық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Қарағанды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Қарағанды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Қарағанды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Қарағанды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Қарағанды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шағын ауданы, 6/7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Қарағанды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Теміртау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Теміртау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Шахтинск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Құнанбаев көшесі, 65Б</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кенті, 10/16, 16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Осакаровка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Пристанционная көшесі, 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Осакаровка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Молодежный кенті, Абай көшесі, 13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Жапаков көшесі, 23/1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Оспанов көшесі, 40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Бұқар жырау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 Абылай хан көшесі, 37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Бұқар жырау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Бейбітшілік көшесі, 24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кенті, Амангелді көшесі, 29а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Гашек көшесі, 14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32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көшесі, 108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16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 көшесі, 24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 4 шағын аудан, 25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кенті, Шақшақ Жәнібек көшесі, 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Рудный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Космонавтов даңғылы, 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104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қаласы, 93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97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ауданы,Федоровка ауылы, Красноармейская көшесі, 56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 53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2Е</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Қызылорда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Қызылорда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көшесі, Жанқожа батыр көшесі, 82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Қызылорда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Шұғыла шағын ауданы, 45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Қызылорда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 17а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Қарасақал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 15 шағын аудан, 67б</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 15 шағын аудан, 67б</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шығармашылығы үйі ғимараты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ғимараттары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бөлімінің Боранқұл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мәдениеті» мемлекеттік мекемесінің ғимараты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Центральная көшесі, 15, Қазпошта ғимараты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бөлімінің Ақшүкір ауылдық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Жетібай ауылдық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Павлодар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көшесі, 85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Лебяже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Тәуелсіздікке 10 жыл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Д. Сыздықов көшесі, 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Жеңіс көшесі, 67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Еңбек көшесі, 11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Горький тұйық көшесі, 10Г</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ауданы, Новоишимское ауылы, Ленин көшесі, 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Институт көшесі, 1А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ауданы, Булаево қаласы, Юбилейная көшесі, 62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С. Мұқанов көшесі, 11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ауылы, Қазақстан Конституциясы көшесі, 208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Уәлиханов көшесі, 17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Уәлиханов көшесі, 80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Желтоқсан көшесі, 31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Шымкент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Шымкент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Шымкент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Шымкент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6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 ауданы, Жанқожа батыр көшесі, 24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Түріксіб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филиалы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1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2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3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Теміржолшылар кенті, Ақтасты көшесі, 20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Тілендиев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батыр даңғылы, 6а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Ақжайық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 («Темірбанк» АҚ ғимараты)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Өндіріс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Кенесары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 («БТА-банк» АҚ ғимараты)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Жеңіс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бөлімінің № 1 секторы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2169" w:id="180"/>
    <w:p>
      <w:pPr>
        <w:spacing w:after="0"/>
        <w:ind w:left="0"/>
        <w:jc w:val="both"/>
      </w:pPr>
      <w:r>
        <w:rPr>
          <w:rFonts w:ascii="Times New Roman"/>
          <w:b w:val="false"/>
          <w:i w:val="false"/>
          <w:color w:val="000000"/>
          <w:sz w:val="28"/>
        </w:rPr>
        <w:t xml:space="preserve">       
«Жер учаскесіне сәйкестендіру </w:t>
      </w:r>
      <w:r>
        <w:br/>
      </w:r>
      <w:r>
        <w:rPr>
          <w:rFonts w:ascii="Times New Roman"/>
          <w:b w:val="false"/>
          <w:i w:val="false"/>
          <w:color w:val="000000"/>
          <w:sz w:val="28"/>
        </w:rPr>
        <w:t xml:space="preserve">
құжатын дайындау туралы    </w:t>
      </w:r>
      <w:r>
        <w:br/>
      </w:r>
      <w:r>
        <w:rPr>
          <w:rFonts w:ascii="Times New Roman"/>
          <w:b w:val="false"/>
          <w:i w:val="false"/>
          <w:color w:val="000000"/>
          <w:sz w:val="28"/>
        </w:rPr>
        <w:t xml:space="preserve">
ақпарат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180"/>
    <w:bookmarkStart w:name="z2168" w:id="181"/>
    <w:p>
      <w:pPr>
        <w:spacing w:after="0"/>
        <w:ind w:left="0"/>
        <w:jc w:val="left"/>
      </w:pPr>
      <w:r>
        <w:rPr>
          <w:rFonts w:ascii="Times New Roman"/>
          <w:b/>
          <w:i w:val="false"/>
          <w:color w:val="000000"/>
        </w:rPr>
        <w:t xml:space="preserve"> 
Сапа және тиімділік көрсеткіштерінің мәні</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2311"/>
        <w:gridCol w:w="2189"/>
        <w:gridCol w:w="2311"/>
      </w:tblGrid>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алдағы жылдағы мақсатты мәні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тапсырған сәттен бастап қызметті белгіленген мерзімде ұсыну жағдайларының %-ы (үлесі)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 көрсету үдерісінің сапасына қанағаттанған тұтынушылардың %-ы (үлесі)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 көрсету сапасына және оның тәртібі туралы ақпаратқа қанағаттанған тұтынушылардың %-ы (үлесі)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Ақпаратқа электрондық форматта қолжетімділік болатын қызметтердің %-ы (үлесі)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Шағымданудың қолданыстағы тәртібіне қанағаттанған тұтынушылардың %-ы (үлесі)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Персоналдың сыпайылығына қанағаттанған тұтынушылардың %-ы (үлесі)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1" w:id="18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қарашадағы</w:t>
      </w:r>
      <w:r>
        <w:br/>
      </w:r>
      <w:r>
        <w:rPr>
          <w:rFonts w:ascii="Times New Roman"/>
          <w:b w:val="false"/>
          <w:i w:val="false"/>
          <w:color w:val="000000"/>
          <w:sz w:val="28"/>
        </w:rPr>
        <w:t xml:space="preserve">
№ 1392 қаулысымен </w:t>
      </w:r>
      <w:r>
        <w:br/>
      </w:r>
      <w:r>
        <w:rPr>
          <w:rFonts w:ascii="Times New Roman"/>
          <w:b w:val="false"/>
          <w:i w:val="false"/>
          <w:color w:val="000000"/>
          <w:sz w:val="28"/>
        </w:rPr>
        <w:t xml:space="preserve">
бекітілген      </w:t>
      </w:r>
    </w:p>
    <w:bookmarkEnd w:id="182"/>
    <w:bookmarkStart w:name="z382" w:id="183"/>
    <w:p>
      <w:pPr>
        <w:spacing w:after="0"/>
        <w:ind w:left="0"/>
        <w:jc w:val="left"/>
      </w:pPr>
      <w:r>
        <w:rPr>
          <w:rFonts w:ascii="Times New Roman"/>
          <w:b/>
          <w:i w:val="false"/>
          <w:color w:val="000000"/>
        </w:rPr>
        <w:t xml:space="preserve"> 
«Жер учаскесіне құқықтың алғаш берілуінің құқық белгілеуші</w:t>
      </w:r>
      <w:r>
        <w:br/>
      </w:r>
      <w:r>
        <w:rPr>
          <w:rFonts w:ascii="Times New Roman"/>
          <w:b/>
          <w:i w:val="false"/>
          <w:color w:val="000000"/>
        </w:rPr>
        <w:t>
құжаты туралы ақпарат беру» мемлекеттік қызмет стандарты</w:t>
      </w:r>
    </w:p>
    <w:bookmarkEnd w:id="183"/>
    <w:bookmarkStart w:name="z383" w:id="184"/>
    <w:p>
      <w:pPr>
        <w:spacing w:after="0"/>
        <w:ind w:left="0"/>
        <w:jc w:val="left"/>
      </w:pPr>
      <w:r>
        <w:rPr>
          <w:rFonts w:ascii="Times New Roman"/>
          <w:b/>
          <w:i w:val="false"/>
          <w:color w:val="000000"/>
        </w:rPr>
        <w:t xml:space="preserve"> 
1. Жалпы ережелер</w:t>
      </w:r>
    </w:p>
    <w:bookmarkEnd w:id="184"/>
    <w:bookmarkStart w:name="z384" w:id="185"/>
    <w:p>
      <w:pPr>
        <w:spacing w:after="0"/>
        <w:ind w:left="0"/>
        <w:jc w:val="both"/>
      </w:pPr>
      <w:r>
        <w:rPr>
          <w:rFonts w:ascii="Times New Roman"/>
          <w:b w:val="false"/>
          <w:i w:val="false"/>
          <w:color w:val="000000"/>
          <w:sz w:val="28"/>
        </w:rPr>
        <w:t>
      1. «Жер учаскесіне құқықтың алғаш берілуінің құқық белгілеуші құжаты туралы ақпарат беру» мемлекеттік қызметін (бұдан әрі – мемлекеттік қызмет) Қазақстан Республикасы Жер ресурстарын басқару агенттігінің «Жер кадастры ғылыми-өндiрiстiк орталығы» республикалық мемлекеттік кәсіпорны (бұдан әрі – мамандандырылған кәсіпорын) электрондық цифрлық қолтаңба (бұдан әрі – ЭЦК) болған жағдайда мемлекеттік жер кадастрының автоматтандырылған ақпараттық жүйесі арқылы www.egov.kz «электрондық үкімет» веб-порталы арқылы (бұдан әрі – портал), сондай-ақ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филиалдары (бұдан әрі – орталық)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қызметтердің шалғайдағы елді мекендер тұрғындарына қолжетімділігін қамтамасыз ету үшін мемлекеттік қызметтерді көрсету мобильдік орталықтар арқылы жүргізіледі.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толық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20 маусымдағы Жер кодексінің </w:t>
      </w:r>
      <w:r>
        <w:rPr>
          <w:rFonts w:ascii="Times New Roman"/>
          <w:b w:val="false"/>
          <w:i w:val="false"/>
          <w:color w:val="000000"/>
          <w:sz w:val="28"/>
        </w:rPr>
        <w:t>158-бабының</w:t>
      </w:r>
      <w:r>
        <w:rPr>
          <w:rFonts w:ascii="Times New Roman"/>
          <w:b w:val="false"/>
          <w:i w:val="false"/>
          <w:color w:val="000000"/>
          <w:sz w:val="28"/>
        </w:rPr>
        <w:t>, «Ақпараттандыру туралы» 2007 жылғы 11 қаңтардағы Қазақстан Республикасының Заңының </w:t>
      </w:r>
      <w:r>
        <w:rPr>
          <w:rFonts w:ascii="Times New Roman"/>
          <w:b w:val="false"/>
          <w:i w:val="false"/>
          <w:color w:val="000000"/>
          <w:sz w:val="28"/>
        </w:rPr>
        <w:t>29-бабының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Жер ресурстарын басқару агенттігінің (бұдан әрі – Агенттік) www.auzr.kz интернет-ресурсында;</w:t>
      </w:r>
      <w:r>
        <w:br/>
      </w:r>
      <w:r>
        <w:rPr>
          <w:rFonts w:ascii="Times New Roman"/>
          <w:b w:val="false"/>
          <w:i w:val="false"/>
          <w:color w:val="000000"/>
          <w:sz w:val="28"/>
        </w:rPr>
        <w:t>
</w:t>
      </w:r>
      <w:r>
        <w:rPr>
          <w:rFonts w:ascii="Times New Roman"/>
          <w:b w:val="false"/>
          <w:i w:val="false"/>
          <w:color w:val="000000"/>
          <w:sz w:val="28"/>
        </w:rPr>
        <w:t>
      2) мамандандырылған кәсіпорынның www.aisgzk.kz интернет-ресурсында;</w:t>
      </w:r>
      <w:r>
        <w:br/>
      </w:r>
      <w:r>
        <w:rPr>
          <w:rFonts w:ascii="Times New Roman"/>
          <w:b w:val="false"/>
          <w:i w:val="false"/>
          <w:color w:val="000000"/>
          <w:sz w:val="28"/>
        </w:rPr>
        <w:t>
</w:t>
      </w:r>
      <w:r>
        <w:rPr>
          <w:rFonts w:ascii="Times New Roman"/>
          <w:b w:val="false"/>
          <w:i w:val="false"/>
          <w:color w:val="000000"/>
          <w:sz w:val="28"/>
        </w:rPr>
        <w:t>
      4) орталықтың www.con.gov.kz интернет-ресурсында;</w:t>
      </w:r>
      <w:r>
        <w:br/>
      </w:r>
      <w:r>
        <w:rPr>
          <w:rFonts w:ascii="Times New Roman"/>
          <w:b w:val="false"/>
          <w:i w:val="false"/>
          <w:color w:val="000000"/>
          <w:sz w:val="28"/>
        </w:rPr>
        <w:t>
</w:t>
      </w:r>
      <w:r>
        <w:rPr>
          <w:rFonts w:ascii="Times New Roman"/>
          <w:b w:val="false"/>
          <w:i w:val="false"/>
          <w:color w:val="000000"/>
          <w:sz w:val="28"/>
        </w:rPr>
        <w:t>
      5) орталықтардың стенділерінде;</w:t>
      </w:r>
      <w:r>
        <w:br/>
      </w:r>
      <w:r>
        <w:rPr>
          <w:rFonts w:ascii="Times New Roman"/>
          <w:b w:val="false"/>
          <w:i w:val="false"/>
          <w:color w:val="000000"/>
          <w:sz w:val="28"/>
        </w:rPr>
        <w:t>
</w:t>
      </w:r>
      <w:r>
        <w:rPr>
          <w:rFonts w:ascii="Times New Roman"/>
          <w:b w:val="false"/>
          <w:i w:val="false"/>
          <w:color w:val="000000"/>
          <w:sz w:val="28"/>
        </w:rPr>
        <w:t>
      4) порталда орналастырылған.</w:t>
      </w:r>
      <w:r>
        <w:br/>
      </w:r>
      <w:r>
        <w:rPr>
          <w:rFonts w:ascii="Times New Roman"/>
          <w:b w:val="false"/>
          <w:i w:val="false"/>
          <w:color w:val="000000"/>
          <w:sz w:val="28"/>
        </w:rPr>
        <w:t>
</w:t>
      </w:r>
      <w:r>
        <w:rPr>
          <w:rFonts w:ascii="Times New Roman"/>
          <w:b w:val="false"/>
          <w:i w:val="false"/>
          <w:color w:val="000000"/>
          <w:sz w:val="28"/>
        </w:rPr>
        <w:t>
      Сонымен бірге мемлекеттік қызмет туралы ақпарат call-орталықтың 1414 телефон нөмірі арқылы беріледі.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(уәкілетті тұлғаның электрондық цифрлық қолтаңбасымен куәландырылған (қол қойылған) электронды және/немесе қағаз түрдегі жер учаскесіне құқықтың алғаш берілуінің құқық белгілеуші құжаты туралы ақпарат беру немесе мемлекеттік қызметті көрсетуден бас тарту туралы дәлелді жауабы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орталыққа немесе порталға жүгінген сәттен бастап – 20 минуттан аспайды;</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кезекте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орталықтарда – күн сайын, дүйсенбіден бастап сенбіні қоса алғанда, демалыс және «Қазақстан Республикасындағы мерекелер туралы» 2001 жылғы 13 желтоқсандағы Қазақстан Республикасының Заңына сәйкес мереке күндерін қоспағанда, белгіленген жұмыс кестесіне сәйкес үзіліссіз сағат 9.00-ден 20.00-ге дейін.</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тәртібімен жедел қызмет көрсетусіз жүзеге асырылады.</w:t>
      </w:r>
      <w:r>
        <w:br/>
      </w:r>
      <w:r>
        <w:rPr>
          <w:rFonts w:ascii="Times New Roman"/>
          <w:b w:val="false"/>
          <w:i w:val="false"/>
          <w:color w:val="000000"/>
          <w:sz w:val="28"/>
        </w:rPr>
        <w:t>
      Мобильдік орталықтар құжат қабылдауды орталық бекіткен кестеге сәйкес, алайда бір елді мекенде аптасына кемінде алты сағат жұмыс уақытымен жүргізеді;</w:t>
      </w:r>
      <w:r>
        <w:br/>
      </w:r>
      <w:r>
        <w:rPr>
          <w:rFonts w:ascii="Times New Roman"/>
          <w:b w:val="false"/>
          <w:i w:val="false"/>
          <w:color w:val="000000"/>
          <w:sz w:val="28"/>
        </w:rPr>
        <w:t>
</w:t>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мүмкіндігі шектеулі мемлекеттік қызметті алушыларға қызмет көрсету үшін жағдайлар көзделген, өртке қарсы қауіпсіздік шаралары қабылданған орталық ғимаратында көрсетіледі. Ғимаратта анықтама бюросы, күту креслолары, ақпараттық стенділер орналастырылады;</w:t>
      </w:r>
      <w:r>
        <w:br/>
      </w:r>
      <w:r>
        <w:rPr>
          <w:rFonts w:ascii="Times New Roman"/>
          <w:b w:val="false"/>
          <w:i w:val="false"/>
          <w:color w:val="000000"/>
          <w:sz w:val="28"/>
        </w:rPr>
        <w:t>
</w:t>
      </w:r>
      <w:r>
        <w:rPr>
          <w:rFonts w:ascii="Times New Roman"/>
          <w:b w:val="false"/>
          <w:i w:val="false"/>
          <w:color w:val="000000"/>
          <w:sz w:val="28"/>
        </w:rPr>
        <w:t>
      2) порталда – «жеке кабинет» арқылы жүзеге асырылады.</w:t>
      </w:r>
    </w:p>
    <w:bookmarkEnd w:id="185"/>
    <w:bookmarkStart w:name="z408" w:id="186"/>
    <w:p>
      <w:pPr>
        <w:spacing w:after="0"/>
        <w:ind w:left="0"/>
        <w:jc w:val="left"/>
      </w:pPr>
      <w:r>
        <w:rPr>
          <w:rFonts w:ascii="Times New Roman"/>
          <w:b/>
          <w:i w:val="false"/>
          <w:color w:val="000000"/>
        </w:rPr>
        <w:t xml:space="preserve"> 
2. Мемлекеттік қызметті көрсету тәртібі</w:t>
      </w:r>
    </w:p>
    <w:bookmarkEnd w:id="186"/>
    <w:bookmarkStart w:name="z409" w:id="187"/>
    <w:p>
      <w:pPr>
        <w:spacing w:after="0"/>
        <w:ind w:left="0"/>
        <w:jc w:val="both"/>
      </w:pPr>
      <w:r>
        <w:rPr>
          <w:rFonts w:ascii="Times New Roman"/>
          <w:b w:val="false"/>
          <w:i w:val="false"/>
          <w:color w:val="000000"/>
          <w:sz w:val="28"/>
        </w:rPr>
        <w:t>
      11. Мемлекеттік қызметті алушы немесе оның өкілі (сенімхат бойынша) мынадай құжаттарды тапсырады:</w:t>
      </w:r>
      <w:r>
        <w:br/>
      </w:r>
      <w:r>
        <w:rPr>
          <w:rFonts w:ascii="Times New Roman"/>
          <w:b w:val="false"/>
          <w:i w:val="false"/>
          <w:color w:val="000000"/>
          <w:sz w:val="28"/>
        </w:rPr>
        <w:t>
      орталықта:</w:t>
      </w:r>
      <w:r>
        <w:br/>
      </w:r>
      <w:r>
        <w:rPr>
          <w:rFonts w:ascii="Times New Roman"/>
          <w:b w:val="false"/>
          <w:i w:val="false"/>
          <w:color w:val="000000"/>
          <w:sz w:val="28"/>
        </w:rPr>
        <w:t>
</w:t>
      </w:r>
      <w:r>
        <w:rPr>
          <w:rFonts w:ascii="Times New Roman"/>
          <w:b w:val="false"/>
          <w:i w:val="false"/>
          <w:color w:val="000000"/>
          <w:sz w:val="28"/>
        </w:rPr>
        <w:t>
      1) жеке тұлғалар үшін –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2) заңды тұлғалар үшін – заңды тұлғаны мемлекеттік тіркеу туралы куәліктің мәліметтері (БСН).</w:t>
      </w:r>
      <w:r>
        <w:br/>
      </w:r>
      <w:r>
        <w:rPr>
          <w:rFonts w:ascii="Times New Roman"/>
          <w:b w:val="false"/>
          <w:i w:val="false"/>
          <w:color w:val="000000"/>
          <w:sz w:val="28"/>
        </w:rPr>
        <w:t>
</w:t>
      </w:r>
      <w:r>
        <w:rPr>
          <w:rFonts w:ascii="Times New Roman"/>
          <w:b w:val="false"/>
          <w:i w:val="false"/>
          <w:color w:val="000000"/>
          <w:sz w:val="28"/>
        </w:rPr>
        <w:t>
      Орталық мемлекеттік электрондық ақпараттық ресурс болып табылатын мәліметтерді тиісті мемлекеттік ақпараттық жүйелерден халыққа қызмет көрсету орталықтарының ақпараттық жүйесі арқылы уәкілетті тұлғаның ЭЦҚ куәландырылған (қол қойылған) электронды құжат түрінде алады.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 түпнұсқалылығын мемлекеттік органдардың мемлекеттік ақпараттық жүйелерінен ұсынылған мәліметтермен салыстырып, түпнұсқаларды мемлекеттік қыметті алушыға қайтарады;</w:t>
      </w:r>
      <w:r>
        <w:br/>
      </w:r>
      <w:r>
        <w:rPr>
          <w:rFonts w:ascii="Times New Roman"/>
          <w:b w:val="false"/>
          <w:i w:val="false"/>
          <w:color w:val="000000"/>
          <w:sz w:val="28"/>
        </w:rPr>
        <w:t>
</w:t>
      </w:r>
      <w:r>
        <w:rPr>
          <w:rFonts w:ascii="Times New Roman"/>
          <w:b w:val="false"/>
          <w:i w:val="false"/>
          <w:color w:val="000000"/>
          <w:sz w:val="28"/>
        </w:rPr>
        <w:t>
      порталда: мемлекеттік қызметті алушының ЭЦҚ куәландырылған (қол қойылған) электронды құжат нысанында сұраныс ұсынылады.</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 болып табылатын мәліметтерді уәкілетті орган тиісті мемлекеттік ақпараттық жүйелерден халыққа қызмет көрсету орталықтарының ақпараттық жүйесі арқылы уәкілетті тұлғаның ЭЦҚ куәландырылған (қол қойылған) электронды құжат түрінде алады.</w:t>
      </w:r>
      <w:r>
        <w:br/>
      </w:r>
      <w:r>
        <w:rPr>
          <w:rFonts w:ascii="Times New Roman"/>
          <w:b w:val="false"/>
          <w:i w:val="false"/>
          <w:color w:val="000000"/>
          <w:sz w:val="28"/>
        </w:rPr>
        <w:t>
</w:t>
      </w:r>
      <w:r>
        <w:rPr>
          <w:rFonts w:ascii="Times New Roman"/>
          <w:b w:val="false"/>
          <w:i w:val="false"/>
          <w:color w:val="000000"/>
          <w:sz w:val="28"/>
        </w:rPr>
        <w:t>
      12. Орталықта мемлекеттік қызметті алу үшін өтініш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қызметті алу үшін мемлекеттік қызметті алушы электрондық сұраныс нысанының қажетті жолдарын толтырады.</w:t>
      </w:r>
      <w:r>
        <w:br/>
      </w:r>
      <w:r>
        <w:rPr>
          <w:rFonts w:ascii="Times New Roman"/>
          <w:b w:val="false"/>
          <w:i w:val="false"/>
          <w:color w:val="000000"/>
          <w:sz w:val="28"/>
        </w:rPr>
        <w:t>
</w:t>
      </w:r>
      <w:r>
        <w:rPr>
          <w:rFonts w:ascii="Times New Roman"/>
          <w:b w:val="false"/>
          <w:i w:val="false"/>
          <w:color w:val="000000"/>
          <w:sz w:val="28"/>
        </w:rPr>
        <w:t>
      13. Орталықта құжаттарды қабылдауды орталықтың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Порталда электрондық сұранысты қабылдау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Құжаттарды орталық арқылы қабылдағанда, орталық қызметкері халыққа қызмет көрсету орталықтарының ақпараттық жүйесінде тиісті жазба жасайды.</w:t>
      </w:r>
      <w:r>
        <w:br/>
      </w:r>
      <w:r>
        <w:rPr>
          <w:rFonts w:ascii="Times New Roman"/>
          <w:b w:val="false"/>
          <w:i w:val="false"/>
          <w:color w:val="000000"/>
          <w:sz w:val="28"/>
        </w:rPr>
        <w:t>
</w:t>
      </w:r>
      <w:r>
        <w:rPr>
          <w:rFonts w:ascii="Times New Roman"/>
          <w:b w:val="false"/>
          <w:i w:val="false"/>
          <w:color w:val="000000"/>
          <w:sz w:val="28"/>
        </w:rPr>
        <w:t>
      Портал арқылы жүгінген жағдайда мемлекеттік қызметті алушының «жеке кабинетіне» мемлекеттік қызметтің нәтижесін алу күні мен уақытын көрсете отырып, мемлекеттік қызметті көрсету үшін сұраныстың қабылданғаны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15.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орталықта – қолма-қол;</w:t>
      </w:r>
      <w:r>
        <w:br/>
      </w:r>
      <w:r>
        <w:rPr>
          <w:rFonts w:ascii="Times New Roman"/>
          <w:b w:val="false"/>
          <w:i w:val="false"/>
          <w:color w:val="000000"/>
          <w:sz w:val="28"/>
        </w:rPr>
        <w:t>
</w:t>
      </w:r>
      <w:r>
        <w:rPr>
          <w:rFonts w:ascii="Times New Roman"/>
          <w:b w:val="false"/>
          <w:i w:val="false"/>
          <w:color w:val="000000"/>
          <w:sz w:val="28"/>
        </w:rPr>
        <w:t>
      2) порталда – «жеке кабинетте» ұсынылады.</w:t>
      </w:r>
      <w:r>
        <w:br/>
      </w:r>
      <w:r>
        <w:rPr>
          <w:rFonts w:ascii="Times New Roman"/>
          <w:b w:val="false"/>
          <w:i w:val="false"/>
          <w:color w:val="000000"/>
          <w:sz w:val="28"/>
        </w:rPr>
        <w:t>
</w:t>
      </w:r>
      <w:r>
        <w:rPr>
          <w:rFonts w:ascii="Times New Roman"/>
          <w:b w:val="false"/>
          <w:i w:val="false"/>
          <w:color w:val="000000"/>
          <w:sz w:val="28"/>
        </w:rPr>
        <w:t>
      16. Орталықта және порталда мемлекеттік қызметті көрсетуден бас тарту қарастырылмаған.</w:t>
      </w:r>
    </w:p>
    <w:bookmarkEnd w:id="187"/>
    <w:bookmarkStart w:name="z426" w:id="188"/>
    <w:p>
      <w:pPr>
        <w:spacing w:after="0"/>
        <w:ind w:left="0"/>
        <w:jc w:val="left"/>
      </w:pPr>
      <w:r>
        <w:rPr>
          <w:rFonts w:ascii="Times New Roman"/>
          <w:b/>
          <w:i w:val="false"/>
          <w:color w:val="000000"/>
        </w:rPr>
        <w:t xml:space="preserve"> 
3. Жұмыс қағидаттары</w:t>
      </w:r>
    </w:p>
    <w:bookmarkEnd w:id="188"/>
    <w:bookmarkStart w:name="z427" w:id="189"/>
    <w:p>
      <w:pPr>
        <w:spacing w:after="0"/>
        <w:ind w:left="0"/>
        <w:jc w:val="both"/>
      </w:pPr>
      <w:r>
        <w:rPr>
          <w:rFonts w:ascii="Times New Roman"/>
          <w:b w:val="false"/>
          <w:i w:val="false"/>
          <w:color w:val="000000"/>
          <w:sz w:val="28"/>
        </w:rPr>
        <w:t>
      17. Орталықтың мемлекеттік қызметті алушыға қатысты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құқықтарын және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атқару кезінде заңдылықты сақтау;</w:t>
      </w:r>
      <w:r>
        <w:br/>
      </w:r>
      <w:r>
        <w:rPr>
          <w:rFonts w:ascii="Times New Roman"/>
          <w:b w:val="false"/>
          <w:i w:val="false"/>
          <w:color w:val="000000"/>
          <w:sz w:val="28"/>
        </w:rPr>
        <w:t>
</w:t>
      </w:r>
      <w:r>
        <w:rPr>
          <w:rFonts w:ascii="Times New Roman"/>
          <w:b w:val="false"/>
          <w:i w:val="false"/>
          <w:color w:val="000000"/>
          <w:sz w:val="28"/>
        </w:rPr>
        <w:t>
      3) мемлекеттік қызметті алушымен жұмыс істеген кезде сыпайылық таныту;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5) өтініштерді қарастырғанда лауазымды тұлғалар қызметінің ашықтығы;</w:t>
      </w:r>
      <w:r>
        <w:br/>
      </w:r>
      <w:r>
        <w:rPr>
          <w:rFonts w:ascii="Times New Roman"/>
          <w:b w:val="false"/>
          <w:i w:val="false"/>
          <w:color w:val="000000"/>
          <w:sz w:val="28"/>
        </w:rPr>
        <w:t>
</w:t>
      </w:r>
      <w:r>
        <w:rPr>
          <w:rFonts w:ascii="Times New Roman"/>
          <w:b w:val="false"/>
          <w:i w:val="false"/>
          <w:color w:val="000000"/>
          <w:sz w:val="28"/>
        </w:rPr>
        <w:t>
      6) мемлекеттік қызметті алушы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қызметті алушы құжаттарының мазмұны бойынша ақпаратты қорғау және құпиялылығын сақтау.</w:t>
      </w:r>
    </w:p>
    <w:bookmarkEnd w:id="189"/>
    <w:bookmarkStart w:name="z435" w:id="190"/>
    <w:p>
      <w:pPr>
        <w:spacing w:after="0"/>
        <w:ind w:left="0"/>
        <w:jc w:val="left"/>
      </w:pPr>
      <w:r>
        <w:rPr>
          <w:rFonts w:ascii="Times New Roman"/>
          <w:b/>
          <w:i w:val="false"/>
          <w:color w:val="000000"/>
        </w:rPr>
        <w:t xml:space="preserve"> 
4. Жұмыс нәтижелері</w:t>
      </w:r>
    </w:p>
    <w:bookmarkEnd w:id="190"/>
    <w:bookmarkStart w:name="z436" w:id="191"/>
    <w:p>
      <w:pPr>
        <w:spacing w:after="0"/>
        <w:ind w:left="0"/>
        <w:jc w:val="both"/>
      </w:pPr>
      <w:r>
        <w:rPr>
          <w:rFonts w:ascii="Times New Roman"/>
          <w:b w:val="false"/>
          <w:i w:val="false"/>
          <w:color w:val="000000"/>
          <w:sz w:val="28"/>
        </w:rPr>
        <w:t>
      18. Мемлекеттік қызметті алушыларға мемлекеттік қызметті көрсету бойынша жұмыс нәтижелері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Мамандандырылған кәсіпорынның құрылымдық бөлімшелерінің жұмысы бағаланатын мемлекеттік қызметтің сапасы мен тиімділік көрсеткіштерінің нысаналы мәндері Агенттік төрағасының бұйрығымен жыл сайын бекітіледі.</w:t>
      </w:r>
    </w:p>
    <w:bookmarkEnd w:id="191"/>
    <w:bookmarkStart w:name="z438" w:id="192"/>
    <w:p>
      <w:pPr>
        <w:spacing w:after="0"/>
        <w:ind w:left="0"/>
        <w:jc w:val="left"/>
      </w:pPr>
      <w:r>
        <w:rPr>
          <w:rFonts w:ascii="Times New Roman"/>
          <w:b/>
          <w:i w:val="false"/>
          <w:color w:val="000000"/>
        </w:rPr>
        <w:t xml:space="preserve"> 
5. Шағымдану тәртібі</w:t>
      </w:r>
    </w:p>
    <w:bookmarkEnd w:id="192"/>
    <w:bookmarkStart w:name="z439" w:id="193"/>
    <w:p>
      <w:pPr>
        <w:spacing w:after="0"/>
        <w:ind w:left="0"/>
        <w:jc w:val="both"/>
      </w:pPr>
      <w:r>
        <w:rPr>
          <w:rFonts w:ascii="Times New Roman"/>
          <w:b w:val="false"/>
          <w:i w:val="false"/>
          <w:color w:val="000000"/>
          <w:sz w:val="28"/>
        </w:rPr>
        <w:t>
      20. Лауазымды қызметкерлердің әрекетіне (әрекетсіздігіне) шағымдану тәртібін түсіндіруді, сондай-ақ шағым дайындауға жәрдемдесуді: Астана қаласы, «Сарыарқа» ауданы, Желтоқсан көшесі, 25 (41) мекенжайы бойынша мамандандырылған кәсіпорынның уәкілетті мамандары жүзеге асырады.</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шағымдану тәртібі туралы ақпаратты саll-орталығының 1414 телефон нөмірі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қызметтердің нәтижелерімен келіспеген жағдайда шағымдар мемлекеттік қызметті алушының таңдауы бойынша:</w:t>
      </w:r>
      <w:r>
        <w:br/>
      </w:r>
      <w:r>
        <w:rPr>
          <w:rFonts w:ascii="Times New Roman"/>
          <w:b w:val="false"/>
          <w:i w:val="false"/>
          <w:color w:val="000000"/>
          <w:sz w:val="28"/>
        </w:rPr>
        <w:t>
</w:t>
      </w:r>
      <w:r>
        <w:rPr>
          <w:rFonts w:ascii="Times New Roman"/>
          <w:b w:val="false"/>
          <w:i w:val="false"/>
          <w:color w:val="000000"/>
          <w:sz w:val="28"/>
        </w:rPr>
        <w:t>
      1) мамандандырылған кәсіпорын басшысына немесе оның орынбасарларына жазылады. Мамандандырылған кәсіпорын басшыларының азаматтарды қабылдау кестесі www.aisgzk.kz интернет-ресурсында, сондай-ақ Агенттіктің www.auzr.kz. порталында көрсетілген;</w:t>
      </w:r>
      <w:r>
        <w:br/>
      </w:r>
      <w:r>
        <w:rPr>
          <w:rFonts w:ascii="Times New Roman"/>
          <w:b w:val="false"/>
          <w:i w:val="false"/>
          <w:color w:val="000000"/>
          <w:sz w:val="28"/>
        </w:rPr>
        <w:t>
</w:t>
      </w:r>
      <w:r>
        <w:rPr>
          <w:rFonts w:ascii="Times New Roman"/>
          <w:b w:val="false"/>
          <w:i w:val="false"/>
          <w:color w:val="000000"/>
          <w:sz w:val="28"/>
        </w:rPr>
        <w:t>
      2) Агенттіктің интернет-ресурсының www.auzr.kz. мекенжайы бойынша Агенттік төрағасының блогына («Агенттік төрағасының блогы» беті);</w:t>
      </w:r>
      <w:r>
        <w:br/>
      </w:r>
      <w:r>
        <w:rPr>
          <w:rFonts w:ascii="Times New Roman"/>
          <w:b w:val="false"/>
          <w:i w:val="false"/>
          <w:color w:val="000000"/>
          <w:sz w:val="28"/>
        </w:rPr>
        <w:t>
</w:t>
      </w:r>
      <w:r>
        <w:rPr>
          <w:rFonts w:ascii="Times New Roman"/>
          <w:b w:val="false"/>
          <w:i w:val="false"/>
          <w:color w:val="000000"/>
          <w:sz w:val="28"/>
        </w:rPr>
        <w:t>
      3) Астана қаласы, «Сарыарқа» ауданы, Желтоқсан көшесі, 25 (41) мекенжайында орналасқан телефоны 8 (7172) 32-02-11 мамандандырылған кәсіпорынның немесе Астана қаласы Орынбор көшесі, 10, № 12 кіреберіс мекенжайында орналасқан телефоны 8 (7172) 74-24-40 Агенттіктің кеңселеріне беру жолымен жүргізіледі.</w:t>
      </w:r>
      <w:r>
        <w:br/>
      </w:r>
      <w:r>
        <w:rPr>
          <w:rFonts w:ascii="Times New Roman"/>
          <w:b w:val="false"/>
          <w:i w:val="false"/>
          <w:color w:val="000000"/>
          <w:sz w:val="28"/>
        </w:rPr>
        <w:t>
</w:t>
      </w:r>
      <w:r>
        <w:rPr>
          <w:rFonts w:ascii="Times New Roman"/>
          <w:b w:val="false"/>
          <w:i w:val="false"/>
          <w:color w:val="000000"/>
          <w:sz w:val="28"/>
        </w:rPr>
        <w:t>
      22. Мемлекеттік қызметті әдепсіз көрсеткен кезде шағымдарды:</w:t>
      </w:r>
      <w:r>
        <w:br/>
      </w:r>
      <w:r>
        <w:rPr>
          <w:rFonts w:ascii="Times New Roman"/>
          <w:b w:val="false"/>
          <w:i w:val="false"/>
          <w:color w:val="000000"/>
          <w:sz w:val="28"/>
        </w:rPr>
        <w:t>
</w:t>
      </w:r>
      <w:r>
        <w:rPr>
          <w:rFonts w:ascii="Times New Roman"/>
          <w:b w:val="false"/>
          <w:i w:val="false"/>
          <w:color w:val="000000"/>
          <w:sz w:val="28"/>
        </w:rPr>
        <w:t>
      1) Астана қаласы, «Сарыарқа» ауданы, Желтоқсан көшесі, 25 (41), телефоны 8 (7172) 32-02-28 мекенжайы бойынша мамандандырылған кәсіпорын басшысының атына;</w:t>
      </w:r>
      <w:r>
        <w:br/>
      </w:r>
      <w:r>
        <w:rPr>
          <w:rFonts w:ascii="Times New Roman"/>
          <w:b w:val="false"/>
          <w:i w:val="false"/>
          <w:color w:val="000000"/>
          <w:sz w:val="28"/>
        </w:rPr>
        <w:t>
</w:t>
      </w:r>
      <w:r>
        <w:rPr>
          <w:rFonts w:ascii="Times New Roman"/>
          <w:b w:val="false"/>
          <w:i w:val="false"/>
          <w:color w:val="000000"/>
          <w:sz w:val="28"/>
        </w:rPr>
        <w:t>
      2) Астана қаласы, Республика даңғылы, 43А үй, телефоны 8 (7172) 94-99-95 мекенжайы бойынша орталық басшысының атына;</w:t>
      </w:r>
      <w:r>
        <w:br/>
      </w:r>
      <w:r>
        <w:rPr>
          <w:rFonts w:ascii="Times New Roman"/>
          <w:b w:val="false"/>
          <w:i w:val="false"/>
          <w:color w:val="000000"/>
          <w:sz w:val="28"/>
        </w:rPr>
        <w:t>
</w:t>
      </w:r>
      <w:r>
        <w:rPr>
          <w:rFonts w:ascii="Times New Roman"/>
          <w:b w:val="false"/>
          <w:i w:val="false"/>
          <w:color w:val="000000"/>
          <w:sz w:val="28"/>
        </w:rPr>
        <w:t>
      3) порталдағы – «кері байланыс» сілтемесі арқылы;</w:t>
      </w:r>
      <w:r>
        <w:br/>
      </w:r>
      <w:r>
        <w:rPr>
          <w:rFonts w:ascii="Times New Roman"/>
          <w:b w:val="false"/>
          <w:i w:val="false"/>
          <w:color w:val="000000"/>
          <w:sz w:val="28"/>
        </w:rPr>
        <w:t>
</w:t>
      </w:r>
      <w:r>
        <w:rPr>
          <w:rFonts w:ascii="Times New Roman"/>
          <w:b w:val="false"/>
          <w:i w:val="false"/>
          <w:color w:val="000000"/>
          <w:sz w:val="28"/>
        </w:rPr>
        <w:t>
      4) саll-орталықтың 1414 телефон нөмірі бойынша жолдайды.</w:t>
      </w:r>
      <w:r>
        <w:br/>
      </w:r>
      <w:r>
        <w:rPr>
          <w:rFonts w:ascii="Times New Roman"/>
          <w:b w:val="false"/>
          <w:i w:val="false"/>
          <w:color w:val="000000"/>
          <w:sz w:val="28"/>
        </w:rPr>
        <w:t>
</w:t>
      </w:r>
      <w:r>
        <w:rPr>
          <w:rFonts w:ascii="Times New Roman"/>
          <w:b w:val="false"/>
          <w:i w:val="false"/>
          <w:color w:val="000000"/>
          <w:sz w:val="28"/>
        </w:rPr>
        <w:t>
      23. Мемлекеттік қызмет алушы көрсетілген мемлекеттік қызмет нәтижелерімен келіспеген жағдайда заңнамада белгіленген тәртіппен сотқа шағымдануға құқылы.</w:t>
      </w:r>
      <w:r>
        <w:br/>
      </w:r>
      <w:r>
        <w:rPr>
          <w:rFonts w:ascii="Times New Roman"/>
          <w:b w:val="false"/>
          <w:i w:val="false"/>
          <w:color w:val="000000"/>
          <w:sz w:val="28"/>
        </w:rPr>
        <w:t>
</w:t>
      </w:r>
      <w:r>
        <w:rPr>
          <w:rFonts w:ascii="Times New Roman"/>
          <w:b w:val="false"/>
          <w:i w:val="false"/>
          <w:color w:val="000000"/>
          <w:sz w:val="28"/>
        </w:rPr>
        <w:t>
      24. Шағым онда көрсетілген мәселелерді шешу құзыретіне кіретін лауазымды тұлғаға жолдануға тиіс.</w:t>
      </w:r>
      <w:r>
        <w:br/>
      </w:r>
      <w:r>
        <w:rPr>
          <w:rFonts w:ascii="Times New Roman"/>
          <w:b w:val="false"/>
          <w:i w:val="false"/>
          <w:color w:val="000000"/>
          <w:sz w:val="28"/>
        </w:rPr>
        <w:t>
</w:t>
      </w:r>
      <w:r>
        <w:rPr>
          <w:rFonts w:ascii="Times New Roman"/>
          <w:b w:val="false"/>
          <w:i w:val="false"/>
          <w:color w:val="000000"/>
          <w:sz w:val="28"/>
        </w:rPr>
        <w:t>
      Шағымда тегі, аты, әкесінің аты, электрондық мекенжайы және күні, сонымен қатар әрекетіне шағым жасалатын лауазымды тұлғалардың аты-жөні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w:t>
      </w:r>
      <w:r>
        <w:br/>
      </w:r>
      <w:r>
        <w:rPr>
          <w:rFonts w:ascii="Times New Roman"/>
          <w:b w:val="false"/>
          <w:i w:val="false"/>
          <w:color w:val="000000"/>
          <w:sz w:val="28"/>
        </w:rPr>
        <w:t>
</w:t>
      </w:r>
      <w:r>
        <w:rPr>
          <w:rFonts w:ascii="Times New Roman"/>
          <w:b w:val="false"/>
          <w:i w:val="false"/>
          <w:color w:val="000000"/>
          <w:sz w:val="28"/>
        </w:rPr>
        <w:t>
      1) мамандандырылған кәсіпорынның немесе Агенттіктің ақпаратты есепке алу журналында;</w:t>
      </w:r>
      <w:r>
        <w:br/>
      </w:r>
      <w:r>
        <w:rPr>
          <w:rFonts w:ascii="Times New Roman"/>
          <w:b w:val="false"/>
          <w:i w:val="false"/>
          <w:color w:val="000000"/>
          <w:sz w:val="28"/>
        </w:rPr>
        <w:t>
</w:t>
      </w:r>
      <w:r>
        <w:rPr>
          <w:rFonts w:ascii="Times New Roman"/>
          <w:b w:val="false"/>
          <w:i w:val="false"/>
          <w:color w:val="000000"/>
          <w:sz w:val="28"/>
        </w:rPr>
        <w:t>
      2) орталықтық кеңсесінде;</w:t>
      </w:r>
      <w:r>
        <w:br/>
      </w:r>
      <w:r>
        <w:rPr>
          <w:rFonts w:ascii="Times New Roman"/>
          <w:b w:val="false"/>
          <w:i w:val="false"/>
          <w:color w:val="000000"/>
          <w:sz w:val="28"/>
        </w:rPr>
        <w:t>
</w:t>
      </w:r>
      <w:r>
        <w:rPr>
          <w:rFonts w:ascii="Times New Roman"/>
          <w:b w:val="false"/>
          <w:i w:val="false"/>
          <w:color w:val="000000"/>
          <w:sz w:val="28"/>
        </w:rPr>
        <w:t>
      3) порталдағы «жеке кабинетте» тіркеледі.</w:t>
      </w:r>
      <w:r>
        <w:br/>
      </w:r>
      <w:r>
        <w:rPr>
          <w:rFonts w:ascii="Times New Roman"/>
          <w:b w:val="false"/>
          <w:i w:val="false"/>
          <w:color w:val="000000"/>
          <w:sz w:val="28"/>
        </w:rPr>
        <w:t>
</w:t>
      </w:r>
      <w:r>
        <w:rPr>
          <w:rFonts w:ascii="Times New Roman"/>
          <w:b w:val="false"/>
          <w:i w:val="false"/>
          <w:color w:val="000000"/>
          <w:sz w:val="28"/>
        </w:rPr>
        <w:t>
      Мемлекеттік қызмет алушыға күні мен уақыты, шағымды (арызды) қабылдаған тұлғаның аты-жөні және берілген шағымға жауап алатын орны, шағымның қаралу барысы туралы білуге болатын лауазымды адамдардың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Шағымның қаралу нәжижесі туралы өтініш иесіне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Мемлекеттік қызмет алушы порталдағы «жеке кабинеттен» электрондық өтініш жолдаған кезде мамандандырылған кәсіпорындардың өтінішті өңдеуі барысында жаңартылатын өтініш туралы (өтініштің жеткендігі туралы белгі, тіркелуі, орындалуы, қаралғандығы туралы немесе қараудан бас тарту туралы) ақпарат қолжетімді болады.</w:t>
      </w:r>
    </w:p>
    <w:bookmarkEnd w:id="193"/>
    <w:bookmarkStart w:name="z460" w:id="194"/>
    <w:p>
      <w:pPr>
        <w:spacing w:after="0"/>
        <w:ind w:left="0"/>
        <w:jc w:val="both"/>
      </w:pPr>
      <w:r>
        <w:rPr>
          <w:rFonts w:ascii="Times New Roman"/>
          <w:b w:val="false"/>
          <w:i w:val="false"/>
          <w:color w:val="000000"/>
          <w:sz w:val="28"/>
        </w:rPr>
        <w:t xml:space="preserve">
«Жер учаскесіне құқықтың    </w:t>
      </w:r>
      <w:r>
        <w:br/>
      </w:r>
      <w:r>
        <w:rPr>
          <w:rFonts w:ascii="Times New Roman"/>
          <w:b w:val="false"/>
          <w:i w:val="false"/>
          <w:color w:val="000000"/>
          <w:sz w:val="28"/>
        </w:rPr>
        <w:t>
алғаш берілуінің құқық белгілеуші</w:t>
      </w:r>
      <w:r>
        <w:br/>
      </w:r>
      <w:r>
        <w:rPr>
          <w:rFonts w:ascii="Times New Roman"/>
          <w:b w:val="false"/>
          <w:i w:val="false"/>
          <w:color w:val="000000"/>
          <w:sz w:val="28"/>
        </w:rPr>
        <w:t xml:space="preserve">
құжаты туралы ақпарат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194"/>
    <w:bookmarkStart w:name="z461" w:id="195"/>
    <w:p>
      <w:pPr>
        <w:spacing w:after="0"/>
        <w:ind w:left="0"/>
        <w:jc w:val="left"/>
      </w:pPr>
      <w:r>
        <w:rPr>
          <w:rFonts w:ascii="Times New Roman"/>
          <w:b/>
          <w:i w:val="false"/>
          <w:color w:val="000000"/>
        </w:rPr>
        <w:t xml:space="preserve"> 
Қазақстан Республикасы Көлік және коммуникация министрлігінің</w:t>
      </w:r>
      <w:r>
        <w:br/>
      </w:r>
      <w:r>
        <w:rPr>
          <w:rFonts w:ascii="Times New Roman"/>
          <w:b/>
          <w:i w:val="false"/>
          <w:color w:val="000000"/>
        </w:rPr>
        <w:t>
Мемлекеттік қызметтерді автоматтандыруды бақылау және</w:t>
      </w:r>
      <w:r>
        <w:br/>
      </w:r>
      <w:r>
        <w:rPr>
          <w:rFonts w:ascii="Times New Roman"/>
          <w:b/>
          <w:i w:val="false"/>
          <w:color w:val="000000"/>
        </w:rPr>
        <w:t>
xалыққа қызмет көрсету орталықтарының қызметін үйлестіру</w:t>
      </w:r>
      <w:r>
        <w:br/>
      </w:r>
      <w:r>
        <w:rPr>
          <w:rFonts w:ascii="Times New Roman"/>
          <w:b/>
          <w:i w:val="false"/>
          <w:color w:val="000000"/>
        </w:rPr>
        <w:t>
комитетінің «Халыққа қызмет көрсету орталықтары»</w:t>
      </w:r>
      <w:r>
        <w:br/>
      </w:r>
      <w:r>
        <w:rPr>
          <w:rFonts w:ascii="Times New Roman"/>
          <w:b/>
          <w:i w:val="false"/>
          <w:color w:val="000000"/>
        </w:rPr>
        <w:t>
республикалық мемлекеттік кәсіпорындарының тізбесі</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5197"/>
        <w:gridCol w:w="3190"/>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 атауы (филиалдары, бөлімдері, секторлары)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465"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орталығы» республикалық мемлекеттік кәсіпорны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 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филиалы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М.Мәметова көшесі, 19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Шучье қаласы, Абылай хан көшесі, 28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кенті, Жеңіс көшесі, 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Ғабдуллин көшесі, 104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көшесі,52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 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p>
          <w:p>
            <w:pPr>
              <w:spacing w:after="20"/>
              <w:ind w:left="20"/>
              <w:jc w:val="both"/>
            </w:pPr>
            <w:r>
              <w:rPr>
                <w:rFonts w:ascii="Times New Roman"/>
                <w:b w:val="false"/>
                <w:i w:val="false"/>
                <w:color w:val="000000"/>
                <w:sz w:val="20"/>
              </w:rPr>
              <w:t>8 (71637)2-20-36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шағын ауданы, 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тұйық көшесі, 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филиалы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қаласы, 109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ауылдық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(Жилянка) ауылы, Сәтпаев көшесі, 10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Байтұрсынов көшесі, 1 «Б»</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 Б</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тұйық көшесі, 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(71341) 22-1-38</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Бадамша ауылдық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ауданы, Жангелдин көшесі, 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63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филиалы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қаласы,Тәуелсіздік көшесі, 67 Б</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Жансүгіров кенті, Қабанбай батыр көшесі, 20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аудандық бөлімінің Қапал ауылдық секторы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көшесі, 63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аудандық бөлімінің Қабанбай ауылдық секторы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аудандық бөлімінің Шелек ауылдық секторы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аудандық бөлімінің Боралдай секторы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бөлімінің Қараой ауылдық секторы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бөлімінің Тау самалы ауылдық секторы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бөлімінің Шамалған станциясы секторы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бөлімінің Қоғалы ауылдық секторы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Бапық би кенті, Измайлов көшесі, 10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аудандық бөлімінің Шенгелді ауылдық секторы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Шенгелді ауылы, Сейфуллин көшесі, 34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Жамбыл көшесі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бөлімінің Лепсі ауылдық секторы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бөлімінің Нарынкөл ауылдық секторы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Нарынкөл ауылы, Райымбек көшесі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бөлімінің Нұра ауылдық секторы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филиалы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қалалық бөлімі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Атырау қалалық бөлім</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Атырау қалалық бөлім</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көшесі, Байжігітов көшесі, 80а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Мендіғалиев көшесі, 30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Күлсары қаласы, Бейбітшілік көшесі, 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Центральная көшесі, 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филиалы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Өскемен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Глубокое кенті, Попович көшесі, 22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52 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Стаханов көшесі, 39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Үлкен-Нарын ауылы, Абылай хан, 96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ауданы, Күршім ауылы, Момышұлы көшесі, 77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ауылы, Ақсуат ауылы, Абылай хан көшесі,23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3 шағын аудан, 12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Семей қалалық бөлімі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p>
          <w:p>
            <w:pPr>
              <w:spacing w:after="20"/>
              <w:ind w:left="20"/>
              <w:jc w:val="both"/>
            </w:pPr>
            <w:r>
              <w:rPr>
                <w:rFonts w:ascii="Times New Roman"/>
                <w:b w:val="false"/>
                <w:i w:val="false"/>
                <w:color w:val="000000"/>
                <w:sz w:val="20"/>
              </w:rPr>
              <w:t>8 (7222) 33-55-93</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Дүйсенов көшесі, 84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қаласы, Абай көшесі, 12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филиалы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 Қойгелді көшесі, №158 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255"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Тараз қалалық бөлімі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Тараз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Тараз қалалық бөлімі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ауылы, Исмайылов көшесі, 232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филиалы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Чапай ауылы, Ақжайық қысқа көшесі, 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облысы, Сайхин ауданы, Бергалиев көшесі, 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көшесі, Железнодорожная көшесі, 121 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63 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ауданы, Казталовка ауылы, Лұқманов көшесі, 22 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ауданы, Құрманғалиев көшесі, 23/1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Казахстанская көшесі, 11/2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Вокзальная көшесі, 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Шыңғырлау ауданы, Шыңғырлау ауылы, Тайманов көщесі, 95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ауданының Жалпақтал ауылдық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ауданы, Жалпактал ауылы, С. Датұлы, 23,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бөлімінің Дарьинский ауылдық секторы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бөлімінің Тайпақ ауылдық секторы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Шемякина, 13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бөлімінің Акжайық ауылдық секторы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филиалы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Қарағанды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Қарағанды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Қарағанды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Қарағанды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Қарағанды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шағын ауданы, 6/7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Қарағанды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Теміртау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Теміртау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Шахтинск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Құнанбаев көшесі, 65 Б</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кенті, 10/16, 16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Осакаровка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Пристанционная көшесі, 12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(72149) 4-32-62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Осакаровка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Молодежный кенті, Абай көшесі, 13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Жапаков көшесі, 23/1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 </w:t>
            </w:r>
          </w:p>
          <w:p>
            <w:pPr>
              <w:spacing w:after="20"/>
              <w:ind w:left="20"/>
              <w:jc w:val="both"/>
            </w:pPr>
            <w:r>
              <w:rPr>
                <w:rFonts w:ascii="Times New Roman"/>
                <w:b w:val="false"/>
                <w:i w:val="false"/>
                <w:color w:val="000000"/>
                <w:sz w:val="20"/>
              </w:rPr>
              <w:t>Б. Момышұлы көшесі, 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Оспанов көшесі, 40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Бұқар жырау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Ботақара кенті, Абылай хан көшесі, 37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Бұқар жырау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Бейбітшілік көшесі, 24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кенті, Амангелді көшесі, 29 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филиалы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Гашек көшесі, 14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32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көшесі, 108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16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 көшесі, 24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 4 шағын аудан, 25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кенті, Шақшақ Жәнібек көшесі, 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Рудный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Космонавтов даңғылы, 12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104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қаласы, 93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97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ауданы,Федоровка ауылы, Красноармейская көшесі, 56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 53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филиалы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2 Е</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Қызылорда қалалық бөлімі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Қызылорда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көшесі, Жанқожа батыр көшесі, 82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Қызылорда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Қызыорда облысы, Шұғыла шағын ауданы, 45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Қызылорда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№17 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Қарасақал көшесі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Амангелді көшесі, 55 «а»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кенті, Сығанақ көшесі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филиалы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 15 шағын аудан, 67 б</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 15 шағын аудан, 67 б</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шығармашылығы үйі ғимараты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ғимараттары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аудандық бөлімінің Боранқұл ауылдық секторы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мәдениеті» мемлекеттік мекемесінің ғимараты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Центральная көшесі, 15, Қазпошта ғимараты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бөлімінің Ақшүкір ауылдық секторы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Жетібай ауылдық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 көшесі, 10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филиалы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Павлодар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қалалық бөлімі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ауылы, Торайғыров көшесі, 58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көшесі, 85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Лебяже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Тәуелсіздікке 10 жыл көшесі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филиалы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Д. Сыздықов көшесі, 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Жеңіс көшесі, 67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Еңбек көшесі, 11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Горький тұйық көшесі, 10 Г</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ауданы, Новоишимское ауылы, Ленин көшесі, 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Институт көшесі, 1 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ауданы, Булаево қаласы, Юбилейная көшесі, 62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С. Мұқанов көшесі, 11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ауылы, Қазақстан Конституциясы көшесі, 208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Уәлиханов көшесі, 17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Уәлиханов көшесі, 80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Желтоқсан көшесі, 31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филиалы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Шымкент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Шымкент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Шымкент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Шымкент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6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филиалы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 ауданы, Жанқожа батыр көшесі, 24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Түріксіб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филиалы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аудандық бөлімінің № 1 секторы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2 секторы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3 секторы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Теміржолшылар кенті, Ақтасты көшесі, 20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аудандық бөлімінің Тілендиев секторы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батыр даңғылы, 6 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аудандық бөлімінің Ақжайық секторы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 («Темірбанк» АҚ ғимараты)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аудандық бөлімінің Өндіріс секторы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Кенесары секторы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 («БТА-банк» АҚ ғимараты)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аудандық бөлімінің Жеңіс секторы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аудандық бөлімінің № 1 секторы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462" w:id="196"/>
    <w:p>
      <w:pPr>
        <w:spacing w:after="0"/>
        <w:ind w:left="0"/>
        <w:jc w:val="both"/>
      </w:pPr>
      <w:r>
        <w:rPr>
          <w:rFonts w:ascii="Times New Roman"/>
          <w:b w:val="false"/>
          <w:i w:val="false"/>
          <w:color w:val="000000"/>
          <w:sz w:val="28"/>
        </w:rPr>
        <w:t xml:space="preserve">
«Жер учаскесіне құқықтың   </w:t>
      </w:r>
      <w:r>
        <w:br/>
      </w:r>
      <w:r>
        <w:rPr>
          <w:rFonts w:ascii="Times New Roman"/>
          <w:b w:val="false"/>
          <w:i w:val="false"/>
          <w:color w:val="000000"/>
          <w:sz w:val="28"/>
        </w:rPr>
        <w:t>
алғаш берілуінің құқық белгілеуші</w:t>
      </w:r>
      <w:r>
        <w:br/>
      </w:r>
      <w:r>
        <w:rPr>
          <w:rFonts w:ascii="Times New Roman"/>
          <w:b w:val="false"/>
          <w:i w:val="false"/>
          <w:color w:val="000000"/>
          <w:sz w:val="28"/>
        </w:rPr>
        <w:t>
құжаты туралы ақпарат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196"/>
    <w:bookmarkStart w:name="z463" w:id="197"/>
    <w:p>
      <w:pPr>
        <w:spacing w:after="0"/>
        <w:ind w:left="0"/>
        <w:jc w:val="left"/>
      </w:pPr>
      <w:r>
        <w:rPr>
          <w:rFonts w:ascii="Times New Roman"/>
          <w:b/>
          <w:i w:val="false"/>
          <w:color w:val="000000"/>
        </w:rPr>
        <w:t xml:space="preserve"> 
Сапа және тиімділік көрсеткіштерінің мәні</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1"/>
        <w:gridCol w:w="2135"/>
        <w:gridCol w:w="2268"/>
        <w:gridCol w:w="1736"/>
      </w:tblGrid>
      <w:tr>
        <w:trPr>
          <w:trHeight w:val="30" w:hRule="atLeast"/>
        </w:trPr>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алдағы жылдағы мақсатты мәні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тапсырған сәттен бастап қызметті белгіленген мерзімде ұсыну жағдайларының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 көрсету үдерісінің сапасына қанағаттанған тұтынушылардың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 көрсету сапасына және оның тәртібі туралы ақпаратқа қанағаттанған тұтынушылардың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Ақпаратқа электрондық форматта қолжетімділік болатын қызметтердің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Шағымданудың қолданыстағы тәртібіне қанағаттанған тұтынушылардың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Персоналдың сыпайылығына қанағаттанған тұтынушылардың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64" w:id="19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қарашадағы</w:t>
      </w:r>
      <w:r>
        <w:br/>
      </w:r>
      <w:r>
        <w:rPr>
          <w:rFonts w:ascii="Times New Roman"/>
          <w:b w:val="false"/>
          <w:i w:val="false"/>
          <w:color w:val="000000"/>
          <w:sz w:val="28"/>
        </w:rPr>
        <w:t xml:space="preserve">
№ 1392 қаулысымен </w:t>
      </w:r>
      <w:r>
        <w:br/>
      </w:r>
      <w:r>
        <w:rPr>
          <w:rFonts w:ascii="Times New Roman"/>
          <w:b w:val="false"/>
          <w:i w:val="false"/>
          <w:color w:val="000000"/>
          <w:sz w:val="28"/>
        </w:rPr>
        <w:t xml:space="preserve">
бекітілген      </w:t>
      </w:r>
    </w:p>
    <w:bookmarkEnd w:id="198"/>
    <w:bookmarkStart w:name="z465" w:id="199"/>
    <w:p>
      <w:pPr>
        <w:spacing w:after="0"/>
        <w:ind w:left="0"/>
        <w:jc w:val="left"/>
      </w:pPr>
      <w:r>
        <w:rPr>
          <w:rFonts w:ascii="Times New Roman"/>
          <w:b/>
          <w:i w:val="false"/>
          <w:color w:val="000000"/>
        </w:rPr>
        <w:t xml:space="preserve"> 
«Мемлекет жеке меншікке сататын нақты жер учаскелерінің</w:t>
      </w:r>
      <w:r>
        <w:br/>
      </w:r>
      <w:r>
        <w:rPr>
          <w:rFonts w:ascii="Times New Roman"/>
          <w:b/>
          <w:i w:val="false"/>
          <w:color w:val="000000"/>
        </w:rPr>
        <w:t>
кадастрлық (бағалау) құнын бекіту» мемлекеттік қызмет стандарты</w:t>
      </w:r>
    </w:p>
    <w:bookmarkEnd w:id="199"/>
    <w:bookmarkStart w:name="z466" w:id="200"/>
    <w:p>
      <w:pPr>
        <w:spacing w:after="0"/>
        <w:ind w:left="0"/>
        <w:jc w:val="left"/>
      </w:pPr>
      <w:r>
        <w:rPr>
          <w:rFonts w:ascii="Times New Roman"/>
          <w:b/>
          <w:i w:val="false"/>
          <w:color w:val="000000"/>
        </w:rPr>
        <w:t xml:space="preserve"> 
1. Жалпы ережелер</w:t>
      </w:r>
    </w:p>
    <w:bookmarkEnd w:id="200"/>
    <w:bookmarkStart w:name="z467" w:id="201"/>
    <w:p>
      <w:pPr>
        <w:spacing w:after="0"/>
        <w:ind w:left="0"/>
        <w:jc w:val="both"/>
      </w:pPr>
      <w:r>
        <w:rPr>
          <w:rFonts w:ascii="Times New Roman"/>
          <w:b w:val="false"/>
          <w:i w:val="false"/>
          <w:color w:val="000000"/>
          <w:sz w:val="28"/>
        </w:rPr>
        <w:t>
      1. «Мемлекет жеке меншікке сататын нақты жер учаскелерінің кадастрлық (бағалау) құнын бекіту» мемлекеттік қызметін (бұдан әрі – мемлекеттік қызмет) жер учаскелерінің орналасқан жері бойынша, жер қатынастары саласындағы функцияларды жүзеге асыратын, осы стандарттың  </w:t>
      </w:r>
      <w:r>
        <w:rPr>
          <w:rFonts w:ascii="Times New Roman"/>
          <w:b w:val="false"/>
          <w:i w:val="false"/>
          <w:color w:val="000000"/>
          <w:sz w:val="28"/>
        </w:rPr>
        <w:t>1-қосымшасында</w:t>
      </w:r>
      <w:r>
        <w:rPr>
          <w:rFonts w:ascii="Times New Roman"/>
          <w:b w:val="false"/>
          <w:i w:val="false"/>
          <w:color w:val="000000"/>
          <w:sz w:val="28"/>
        </w:rPr>
        <w:t>көрсетілген облыстардың (республикалық маңызы бар қаланың, астананың), ауданның (облыстық маңызы бар қаланың) жергілікті атқарушы органдарының құрылымдық бөлімшелері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20 маусымдағы Жер кодексінің </w:t>
      </w:r>
      <w:r>
        <w:rPr>
          <w:rFonts w:ascii="Times New Roman"/>
          <w:b w:val="false"/>
          <w:i w:val="false"/>
          <w:color w:val="000000"/>
          <w:sz w:val="28"/>
        </w:rPr>
        <w:t>14-1-бабының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уәкілетті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2) Қазақстан Республикасы Жер ресурстарын басқару агенттігінің (бұдан әрі – Агенттік) www.auzr.kz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бекiтілген жер учаскесінің кадастрлық (бағалау) құны актісі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 сәттен бастап – 3 жұмыс күні;</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«Қазақстан Республикасындағы мерекелер туралы» 2001 жылғы 13 желтоқсандағы Қазақстан Республикасының Заңына сәйкес мереке күндері.</w:t>
      </w:r>
      <w:r>
        <w:br/>
      </w:r>
      <w:r>
        <w:rPr>
          <w:rFonts w:ascii="Times New Roman"/>
          <w:b w:val="false"/>
          <w:i w:val="false"/>
          <w:color w:val="000000"/>
          <w:sz w:val="28"/>
        </w:rPr>
        <w:t>
</w:t>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уәкілетті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p>
    <w:bookmarkEnd w:id="201"/>
    <w:bookmarkStart w:name="z483" w:id="202"/>
    <w:p>
      <w:pPr>
        <w:spacing w:after="0"/>
        <w:ind w:left="0"/>
        <w:jc w:val="left"/>
      </w:pPr>
      <w:r>
        <w:rPr>
          <w:rFonts w:ascii="Times New Roman"/>
          <w:b/>
          <w:i w:val="false"/>
          <w:color w:val="000000"/>
        </w:rPr>
        <w:t xml:space="preserve"> 
2. Мемлекеттік қызмет көрсету тәртібі</w:t>
      </w:r>
    </w:p>
    <w:bookmarkEnd w:id="202"/>
    <w:bookmarkStart w:name="z484" w:id="203"/>
    <w:p>
      <w:pPr>
        <w:spacing w:after="0"/>
        <w:ind w:left="0"/>
        <w:jc w:val="both"/>
      </w:pPr>
      <w:r>
        <w:rPr>
          <w:rFonts w:ascii="Times New Roman"/>
          <w:b w:val="false"/>
          <w:i w:val="false"/>
          <w:color w:val="000000"/>
          <w:sz w:val="28"/>
        </w:rPr>
        <w:t>
      11. Мемлекеттік қызметті алу үшін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жеке басын куәландыратын құжаттың көшірмесі не мемлекеттік қызметті алушының атынан берілген сенімхаттың және сенім білдірілген тұлғаның жеке басын куәландыратын құжаттың көшірмесі – жеке тұлғалар үшін;</w:t>
      </w:r>
      <w:r>
        <w:br/>
      </w:r>
      <w:r>
        <w:rPr>
          <w:rFonts w:ascii="Times New Roman"/>
          <w:b w:val="false"/>
          <w:i w:val="false"/>
          <w:color w:val="000000"/>
          <w:sz w:val="28"/>
        </w:rPr>
        <w:t>
</w:t>
      </w:r>
      <w:r>
        <w:rPr>
          <w:rFonts w:ascii="Times New Roman"/>
          <w:b w:val="false"/>
          <w:i w:val="false"/>
          <w:color w:val="000000"/>
          <w:sz w:val="28"/>
        </w:rPr>
        <w:t>
      3) заңды тұлғаны мемлекеттік тіркеу туралы куәлік, заңды тұлға өкілінің өкілеттігін растайтын құжат және мемлекеттік қызметті алушының жеке басын куәландыратын құжат көшірмесі – заңды тұлғалар үшін;</w:t>
      </w:r>
      <w:r>
        <w:br/>
      </w:r>
      <w:r>
        <w:rPr>
          <w:rFonts w:ascii="Times New Roman"/>
          <w:b w:val="false"/>
          <w:i w:val="false"/>
          <w:color w:val="000000"/>
          <w:sz w:val="28"/>
        </w:rPr>
        <w:t>
</w:t>
      </w:r>
      <w:r>
        <w:rPr>
          <w:rFonts w:ascii="Times New Roman"/>
          <w:b w:val="false"/>
          <w:i w:val="false"/>
          <w:color w:val="000000"/>
          <w:sz w:val="28"/>
        </w:rPr>
        <w:t>
      4)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жер кадастрын жүргізетін мемлекеттік кәсіпорынмен есептелген жер учаскесінің бағалау құнын айқындау актісі;</w:t>
      </w:r>
      <w:r>
        <w:br/>
      </w:r>
      <w:r>
        <w:rPr>
          <w:rFonts w:ascii="Times New Roman"/>
          <w:b w:val="false"/>
          <w:i w:val="false"/>
          <w:color w:val="000000"/>
          <w:sz w:val="28"/>
        </w:rPr>
        <w:t>
</w:t>
      </w:r>
      <w:r>
        <w:rPr>
          <w:rFonts w:ascii="Times New Roman"/>
          <w:b w:val="false"/>
          <w:i w:val="false"/>
          <w:color w:val="000000"/>
          <w:sz w:val="28"/>
        </w:rPr>
        <w:t>
      5) тиісті жергілікті атқарушы органдармен құрылған жер учаскесіне құқық беру туралы жер комиссиясының оң қорытындысының көшірмесі.</w:t>
      </w:r>
      <w:r>
        <w:br/>
      </w:r>
      <w:r>
        <w:rPr>
          <w:rFonts w:ascii="Times New Roman"/>
          <w:b w:val="false"/>
          <w:i w:val="false"/>
          <w:color w:val="000000"/>
          <w:sz w:val="28"/>
        </w:rPr>
        <w:t>
</w:t>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w:t>
      </w:r>
      <w:r>
        <w:rPr>
          <w:rFonts w:ascii="Times New Roman"/>
          <w:b w:val="false"/>
          <w:i w:val="false"/>
          <w:color w:val="000000"/>
          <w:sz w:val="28"/>
        </w:rPr>
        <w:t>
      12. Өтініш бланкілері уәкілетті органның кеңсе қызметкерлерімен беріледі.</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уәкілетті органның уәкілетті қызметкері жүзеге асырады.</w:t>
      </w:r>
      <w:r>
        <w:br/>
      </w:r>
      <w:r>
        <w:rPr>
          <w:rFonts w:ascii="Times New Roman"/>
          <w:b w:val="false"/>
          <w:i w:val="false"/>
          <w:color w:val="000000"/>
          <w:sz w:val="28"/>
        </w:rPr>
        <w:t>
</w:t>
      </w:r>
      <w:r>
        <w:rPr>
          <w:rFonts w:ascii="Times New Roman"/>
          <w:b w:val="false"/>
          <w:i w:val="false"/>
          <w:color w:val="000000"/>
          <w:sz w:val="28"/>
        </w:rPr>
        <w:t>
      14. Уәкілетті орган мемлекеттік қызмет алушыға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w:t>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15. Бекiтілген жер учаскесінің кадастрлық (бағалау) құны актісі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табыс етпеген жағдайда,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Мемлекеттік қызмет алушыға көрсетілген өтінім келіп түскен күнінен бастап бір күн ішінде жер учаскесінің кадастрлық (бағалау) құны актісін бекітуді тоқтатуға себеп болған құжатты, рәсімдеудің тоқтатылуын жоюға мемлекеттік қызмет алушының қажетті іс-әрекетерін көрсете отырып және оның мерзімі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Уәкілетті орган белгіленген мерзімде мемлекеттік қызмет алушыға бекiтілген жер учаскесінің кадастрлық (бағалау) құны актісін немесе қызмет беруден бас тарту туралы уәжделген жауап бермеген жағдайда, онда беру мерзімінің өткен күнінен бастап жер учаскесінің кадастрлық (бағалау) құны актісі бекітілді деп есептеледі.</w:t>
      </w:r>
    </w:p>
    <w:bookmarkEnd w:id="203"/>
    <w:bookmarkStart w:name="z503" w:id="204"/>
    <w:p>
      <w:pPr>
        <w:spacing w:after="0"/>
        <w:ind w:left="0"/>
        <w:jc w:val="left"/>
      </w:pPr>
      <w:r>
        <w:rPr>
          <w:rFonts w:ascii="Times New Roman"/>
          <w:b/>
          <w:i w:val="false"/>
          <w:color w:val="000000"/>
        </w:rPr>
        <w:t xml:space="preserve"> 
3. Жұмыс қағидаттары</w:t>
      </w:r>
    </w:p>
    <w:bookmarkEnd w:id="204"/>
    <w:bookmarkStart w:name="z504" w:id="205"/>
    <w:p>
      <w:pPr>
        <w:spacing w:after="0"/>
        <w:ind w:left="0"/>
        <w:jc w:val="both"/>
      </w:pPr>
      <w:r>
        <w:rPr>
          <w:rFonts w:ascii="Times New Roman"/>
          <w:b w:val="false"/>
          <w:i w:val="false"/>
          <w:color w:val="000000"/>
          <w:sz w:val="28"/>
        </w:rPr>
        <w:t>
      17. Уәкілетті органның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құқықтарын және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атқару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5) өтініштерді қарау кезінде лауазымды тұлғалар қызметінің ашықтығы;</w:t>
      </w:r>
      <w:r>
        <w:br/>
      </w:r>
      <w:r>
        <w:rPr>
          <w:rFonts w:ascii="Times New Roman"/>
          <w:b w:val="false"/>
          <w:i w:val="false"/>
          <w:color w:val="000000"/>
          <w:sz w:val="28"/>
        </w:rPr>
        <w:t>
</w:t>
      </w:r>
      <w:r>
        <w:rPr>
          <w:rFonts w:ascii="Times New Roman"/>
          <w:b w:val="false"/>
          <w:i w:val="false"/>
          <w:color w:val="000000"/>
          <w:sz w:val="28"/>
        </w:rPr>
        <w:t>
      6) мемлекеттік қызмет алушы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 алушының құжатарының мазмұны бойынша ақпараттардың жабықтығын және құпиялылығын сақтау.</w:t>
      </w:r>
    </w:p>
    <w:bookmarkEnd w:id="205"/>
    <w:bookmarkStart w:name="z512" w:id="206"/>
    <w:p>
      <w:pPr>
        <w:spacing w:after="0"/>
        <w:ind w:left="0"/>
        <w:jc w:val="left"/>
      </w:pPr>
      <w:r>
        <w:rPr>
          <w:rFonts w:ascii="Times New Roman"/>
          <w:b/>
          <w:i w:val="false"/>
          <w:color w:val="000000"/>
        </w:rPr>
        <w:t xml:space="preserve"> 
4. Жұмыс нәтижелері</w:t>
      </w:r>
    </w:p>
    <w:bookmarkEnd w:id="206"/>
    <w:bookmarkStart w:name="z513" w:id="207"/>
    <w:p>
      <w:pPr>
        <w:spacing w:after="0"/>
        <w:ind w:left="0"/>
        <w:jc w:val="both"/>
      </w:pPr>
      <w:r>
        <w:rPr>
          <w:rFonts w:ascii="Times New Roman"/>
          <w:b w:val="false"/>
          <w:i w:val="false"/>
          <w:color w:val="000000"/>
          <w:sz w:val="28"/>
        </w:rPr>
        <w:t>
      18. Мемлекеттік қызмет алушыларға мемлекеттік қызмет көрсету бойынша жұмыс нәтижелері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сапасы мен тиімділік көрсеткіштерінің нысаналы мәндері жыл сайын Агенттік төрағасының тиісті бұйрығымен бекітіледі.</w:t>
      </w:r>
    </w:p>
    <w:bookmarkEnd w:id="207"/>
    <w:bookmarkStart w:name="z515" w:id="208"/>
    <w:p>
      <w:pPr>
        <w:spacing w:after="0"/>
        <w:ind w:left="0"/>
        <w:jc w:val="left"/>
      </w:pPr>
      <w:r>
        <w:rPr>
          <w:rFonts w:ascii="Times New Roman"/>
          <w:b/>
          <w:i w:val="false"/>
          <w:color w:val="000000"/>
        </w:rPr>
        <w:t xml:space="preserve"> 
5. Шағымдану тәртібі</w:t>
      </w:r>
    </w:p>
    <w:bookmarkEnd w:id="208"/>
    <w:bookmarkStart w:name="z516" w:id="209"/>
    <w:p>
      <w:pPr>
        <w:spacing w:after="0"/>
        <w:ind w:left="0"/>
        <w:jc w:val="both"/>
      </w:pPr>
      <w:r>
        <w:rPr>
          <w:rFonts w:ascii="Times New Roman"/>
          <w:b w:val="false"/>
          <w:i w:val="false"/>
          <w:color w:val="000000"/>
          <w:sz w:val="28"/>
        </w:rPr>
        <w:t>
      20. Уәкілетті орган қызметкерлерінің әрекетіне (әрекетсіздігіне) шағымдану тәртібін түсіндіру және шағым дайындауға жәрдемдесу үшін мемлекеттік қызмет алушы мекенжайлары мен телефондары осы стандарттың </w:t>
      </w:r>
      <w:r>
        <w:rPr>
          <w:rFonts w:ascii="Times New Roman"/>
          <w:b w:val="false"/>
          <w:i w:val="false"/>
          <w:color w:val="000000"/>
          <w:sz w:val="28"/>
        </w:rPr>
        <w:t>1-қосымшасындағы</w:t>
      </w:r>
      <w:r>
        <w:rPr>
          <w:rFonts w:ascii="Times New Roman"/>
          <w:b w:val="false"/>
          <w:i w:val="false"/>
          <w:color w:val="000000"/>
          <w:sz w:val="28"/>
        </w:rPr>
        <w:t xml:space="preserve"> тиісті уәкілетті органмен белгіленген жауапты лауазымды тұлғаға жүгіне алады.</w:t>
      </w:r>
      <w:r>
        <w:br/>
      </w:r>
      <w:r>
        <w:rPr>
          <w:rFonts w:ascii="Times New Roman"/>
          <w:b w:val="false"/>
          <w:i w:val="false"/>
          <w:color w:val="000000"/>
          <w:sz w:val="28"/>
        </w:rPr>
        <w:t>
</w:t>
      </w:r>
      <w:r>
        <w:rPr>
          <w:rFonts w:ascii="Times New Roman"/>
          <w:b w:val="false"/>
          <w:i w:val="false"/>
          <w:color w:val="000000"/>
          <w:sz w:val="28"/>
        </w:rPr>
        <w:t>
      21. Мемлекеттік қызмет көрсету нәтижесімен келіспеген жағдайда, мекенжайлары мен телефондары осы стандарттың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тиісті облыстың (республикалық маңызы бар қала, астана), ауданның (облыстық маңызы бар қала) жергілікті атқарушы органының жауапты лауазымды тұлғасына жүгінуі арқылы асырады.</w:t>
      </w:r>
      <w:r>
        <w:br/>
      </w:r>
      <w:r>
        <w:rPr>
          <w:rFonts w:ascii="Times New Roman"/>
          <w:b w:val="false"/>
          <w:i w:val="false"/>
          <w:color w:val="000000"/>
          <w:sz w:val="28"/>
        </w:rPr>
        <w:t>
</w:t>
      </w:r>
      <w:r>
        <w:rPr>
          <w:rFonts w:ascii="Times New Roman"/>
          <w:b w:val="false"/>
          <w:i w:val="false"/>
          <w:color w:val="000000"/>
          <w:sz w:val="28"/>
        </w:rPr>
        <w:t>
      22. Мемлекеттік қызметті әдепсіз көрсеткен жағдайда, шағым мекенжайлары мен телефондары осы стандарттың 5-қосымшасында көрсетілген тиісті жергілікті атқарушы органның аппарат басшысының атына жолданады.</w:t>
      </w:r>
      <w:r>
        <w:br/>
      </w:r>
      <w:r>
        <w:rPr>
          <w:rFonts w:ascii="Times New Roman"/>
          <w:b w:val="false"/>
          <w:i w:val="false"/>
          <w:color w:val="000000"/>
          <w:sz w:val="28"/>
        </w:rPr>
        <w:t>
</w:t>
      </w:r>
      <w:r>
        <w:rPr>
          <w:rFonts w:ascii="Times New Roman"/>
          <w:b w:val="false"/>
          <w:i w:val="false"/>
          <w:color w:val="000000"/>
          <w:sz w:val="28"/>
        </w:rPr>
        <w:t>
      23. Мемлекеттік қызмет алушы көрсетілген мемлекеттік қызмет нәтижелерімен келіспеген жағдайда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пошта арқылы электрондық мекенжай арқылы (қолданыстағы Қазақстан Республикасының заңнамасында қарастырылған жағдайларда), немесе қолма-қол жазбаша нысанда қабылданады.</w:t>
      </w:r>
      <w:r>
        <w:br/>
      </w:r>
      <w:r>
        <w:rPr>
          <w:rFonts w:ascii="Times New Roman"/>
          <w:b w:val="false"/>
          <w:i w:val="false"/>
          <w:color w:val="000000"/>
          <w:sz w:val="28"/>
        </w:rPr>
        <w:t>
</w:t>
      </w:r>
      <w:r>
        <w:rPr>
          <w:rFonts w:ascii="Times New Roman"/>
          <w:b w:val="false"/>
          <w:i w:val="false"/>
          <w:color w:val="000000"/>
          <w:sz w:val="28"/>
        </w:rPr>
        <w:t>
      25. Қабылданған шағым жергілікті атқарушы орнанның жауапты кеңсе қызметкерімен кіріс құжаттарын тіркеу журналында тіркеледі. Мемлекеттік қызмет алушыға күні мен уақыты, шағымды (арызды) қабылдаған тұлғаның аты-жөні және берілген шағымға жауап алатын орны, шағымның қаралу барысы туралы білуге болатын лауазымды адамдардың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Жеке және заңды тұлғалардың өтініштерін қараудың белгіленген мерзімдері – күнтізбелік 30 күн, ал қосымша ақпарат алуды және зерделеуді талап етпеген жағдайда – күнтізбелік 15 күн.</w:t>
      </w:r>
      <w:r>
        <w:br/>
      </w:r>
      <w:r>
        <w:rPr>
          <w:rFonts w:ascii="Times New Roman"/>
          <w:b w:val="false"/>
          <w:i w:val="false"/>
          <w:color w:val="000000"/>
          <w:sz w:val="28"/>
        </w:rPr>
        <w:t>
</w:t>
      </w:r>
      <w:r>
        <w:rPr>
          <w:rFonts w:ascii="Times New Roman"/>
          <w:b w:val="false"/>
          <w:i w:val="false"/>
          <w:color w:val="000000"/>
          <w:sz w:val="28"/>
        </w:rPr>
        <w:t>
      Мемлекеттік қызмет алушы өзімен берілген шағымға жауапты жеке қатысуымен алады немесе шағымда көрсетілген мекенжай бойынша поштаға немесе электрондық поштаға жолданады.</w:t>
      </w:r>
      <w:r>
        <w:br/>
      </w:r>
      <w:r>
        <w:rPr>
          <w:rFonts w:ascii="Times New Roman"/>
          <w:b w:val="false"/>
          <w:i w:val="false"/>
          <w:color w:val="000000"/>
          <w:sz w:val="28"/>
        </w:rPr>
        <w:t>
</w:t>
      </w:r>
      <w:r>
        <w:rPr>
          <w:rFonts w:ascii="Times New Roman"/>
          <w:b w:val="false"/>
          <w:i w:val="false"/>
          <w:color w:val="000000"/>
          <w:sz w:val="28"/>
        </w:rPr>
        <w:t>
      26. Егер мемлекеттік қызмет алушы құжаттарды алуға мерзімінде келмеген жағдайда, уәкілетті орган оларды 6 ай бойы сақтауды қамтамасыз етеді.</w:t>
      </w:r>
    </w:p>
    <w:bookmarkEnd w:id="209"/>
    <w:bookmarkStart w:name="z525" w:id="210"/>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xml:space="preserve">
нақты жер учаскелерінің     </w:t>
      </w:r>
      <w:r>
        <w:br/>
      </w:r>
      <w:r>
        <w:rPr>
          <w:rFonts w:ascii="Times New Roman"/>
          <w:b w:val="false"/>
          <w:i w:val="false"/>
          <w:color w:val="000000"/>
          <w:sz w:val="28"/>
        </w:rPr>
        <w:t>
кадастрлық (бағалау) құнын бекіту»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210"/>
    <w:bookmarkStart w:name="z526" w:id="211"/>
    <w:p>
      <w:pPr>
        <w:spacing w:after="0"/>
        <w:ind w:left="0"/>
        <w:jc w:val="left"/>
      </w:pPr>
      <w:r>
        <w:rPr>
          <w:rFonts w:ascii="Times New Roman"/>
          <w:b/>
          <w:i w:val="false"/>
          <w:color w:val="000000"/>
        </w:rPr>
        <w:t xml:space="preserve"> 
Мемлекеттік қызмет көрсету жөніндегі уәкілетті</w:t>
      </w:r>
      <w:r>
        <w:br/>
      </w:r>
      <w:r>
        <w:rPr>
          <w:rFonts w:ascii="Times New Roman"/>
          <w:b/>
          <w:i w:val="false"/>
          <w:color w:val="000000"/>
        </w:rPr>
        <w:t>
органдардың тізбесі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5"/>
        <w:gridCol w:w="1720"/>
        <w:gridCol w:w="1198"/>
        <w:gridCol w:w="2021"/>
        <w:gridCol w:w="5336"/>
      </w:tblGrid>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ауданның (облыстық маңызы бар қаланың) жер қатынастары саласындағы функцияларды жүзеге асыратын жергілікті атқарушы органдарының құрылымдық бөлімшелерінің атауы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адам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w:t>
            </w:r>
          </w:p>
          <w:p>
            <w:pPr>
              <w:spacing w:after="20"/>
              <w:ind w:left="20"/>
              <w:jc w:val="both"/>
            </w:pPr>
            <w:r>
              <w:rPr>
                <w:rFonts w:ascii="Times New Roman"/>
                <w:b w:val="false"/>
                <w:i w:val="false"/>
                <w:color w:val="000000"/>
                <w:sz w:val="20"/>
              </w:rPr>
              <w:t>дық мекен</w:t>
            </w:r>
          </w:p>
          <w:p>
            <w:pPr>
              <w:spacing w:after="20"/>
              <w:ind w:left="20"/>
              <w:jc w:val="both"/>
            </w:pPr>
            <w:r>
              <w:rPr>
                <w:rFonts w:ascii="Times New Roman"/>
                <w:b w:val="false"/>
                <w:i w:val="false"/>
                <w:color w:val="000000"/>
                <w:sz w:val="20"/>
              </w:rPr>
              <w:t xml:space="preserve">жайы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жер қатынастары басқармасы» мемлекеттік мекемесі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Сәтпаев көшесі, 1 Б</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25-00-96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uzo_akm@mail.ru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ауыл шаруашылығы және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81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2-25-48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zem_akkol@ 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ауыл шаруашылығы және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Ташенов көшесі, 47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2-13-56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 archaly@ 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ауыл шаруашылығы және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2-38-65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astrshan_zem@ 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ауыл шаруашылығы және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2-13-45, 2-43-71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atbasar_ozo@ 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ауыл шаруашылығы және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2-38-15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zem-bul@ 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ауыл шаруашылығы және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2-15-10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otdelzemotnegin@ 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ауыл шаруашылығы және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Ленин көшесі, 109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2-14-73 2-22-83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uzoenbek@ 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ауыл шаруашылығы және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А. Құнанбаев көшесі, 136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2-12-74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eremenzem@ 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Д.Қонаев көшесі, 13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Esil_zemcom@ 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ауыл шаруашылығы және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32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2-20-11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bota_99_29_@ 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ауыл шаруашылығы және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Захаров көшесі, 16/4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9-23-87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otzemot@ kokshetau.online.kz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ауыл шаруашылығы және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81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21-9-91 21-1-87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OZO_ZER@ 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ауыл шаруашылығы және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көшесі,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2-16-21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Zemkorg@ 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ауыл шаруашылығы және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Абылайхан көшесі, 119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9-13-56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zand_zem_@ 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ауыл шаруашылығы және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3-11-24 3-11-64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Zimcom73@ 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ауыл шаруашылығы және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Лермонтов көшесі, 13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2-26-40 2-18-80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zemshort@ 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ауыл шаруашылығы және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Абылайхан көшесі, 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4-22-89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OZOHR@ 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4-ші шағын аудан, 1-ші ғимарат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6-25-12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zem_step@ 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25-35-56 25-46-79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жер қатынастары басқармасы»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Әбілхайыр хан даңғылы, 40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56-03-55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zem_otnosh@mail.kz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2-15-72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Zemotdel_Aitek@mail.ru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5-ші шағын аудан,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3-10-37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Alga-zem@ 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Д. Қонаев көшесі, 36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Baiganin_zemotno@mail.ru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Әбілхайыр хан көшесі, 28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2-10-61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irgizzem@kz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32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2-27-66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Kargalazem@kz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Желтоқсан көшесі, 26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2-16-34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hobdazem@ 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Сейфуллин көшесі, 38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2-11-10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Martukzher@mail.ru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Гагарин көшесі,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36-5-29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Mur.zemotdel@mail.ru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Желтоқсан көшесі,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2-21-22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Zem_otnoh@mail.kz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2-18-80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Zem_komytet@mail.ru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көшесі, 63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2-13-29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Zhalkar-gkb @mail.ru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Спорт көшесі,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2-51-47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Khromtau zem @mail.ru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көшесі,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21-25-56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zem.komytet@mail.ru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жер қатынастары басқармасы» мемлекеттік мекемесі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Қабанбай батыр көшесі, 36/42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27-01-25, ф. 24-16-70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yprzo@mail.ru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2-21-26 2-16-60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zemotdelaks@megaline.kz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Қабанбай батыр көшесі, 91 г</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2-33-33 2-22-08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akimat_Alako@mail.ru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9-12-15 9-16-82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bagi_88@mail.ru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Тоқатаев көшесі, 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4-54-07 4-57-77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Beiseuov Busashevieh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Сәтпаев көшесі, 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3-00-66 3-17-68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otdel_zhkh @mail.ru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Қараш батыр көшесі, 117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2-29-51 2-07-44 2-15-11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Umirzakova Saruar</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ауылы, Абай көшесі, 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2-26-91 2-09-78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IIiiorgodel08. @mail.ru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ауылы, Гаражная көшесі, 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2-00-41 2-58-41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karasay_akimat @ram bler.ru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Қосмолданов көшесі, 21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2-10-45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org_karatal @mail.ru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Момышұлы көшесі, ХҚК ғимараты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2-16-01 3-22-53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kerbakimbux @mail.ru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Мырзабекұлы көшесі, 38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2-08-61 2-03-07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fkimat-koksu @mail.ru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Головацк көшесі, 131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5-11-36 5-01-19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js_rima @bk.ru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Әзімжанов көшесі,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2-15-69 2-15-24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raimbek_akimat @mail.ru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Сарқант қаласы, Тынышбаев көшесі,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2-17-93 2-32-79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sarkand-2009 @mail.ru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Рысқұлов көшесі, 98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88-16-71 88-16-72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talgar-akimat @rambler.ru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Кентал Исламов көшесі, 70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2-16-50 2-16-96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www.uigur-akimat.kz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Қойшыманов көшесі,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4-07-75 4-14-04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O_sholpan_67 @mail.ru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Абылайхан көшесі, 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akimat_tekeliforever.kz ozeo @mail.ru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36/42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24-01-45 24-19-76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zemotdelaks@mtgaline.kz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жер қатынастары басқармасы» мемлекеттік мекемесі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Абай көшесі, 10 А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35-46-00, 35-44-06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Atyrau_uzo@mail.kz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даңғылы,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5-09-01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zemkom_kulsary@mail.ru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 кенті, Меңдіғалиев көшесі, 30/12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InderRZO@mail.ru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Ынтымақ көшесі, 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2-01-59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Isatai_Zem.com@mail.ru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Көшекбаев көшесі, 25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2-14-47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Z_o_kurmangazy@mail.ru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Сәтпаев көшесі, 24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2-15-18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Suindik_k@mail.ru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көшесі,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rafaell 81 @mail.ru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2-19-45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Zhukovg1950@mail.ru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94 Б</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45-14-82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Atyraugorzem_@mail.ru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жер қатынастары басқармасы»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К. Либкнехт көшесі, 19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25-36-81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gzivko@mail.ru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9-12-18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abayzem@mail.kz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Ақанаев көшесі, 63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3-25-87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zemkom_ayagoz@mail.ru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Сейфуллин көшесі, 144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9-07-26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zemkaragay@yandex.ru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Ленин көшесі, 227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2-10-63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Boroduliha.zem@mail.ru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Глубокий кенті, Попович көшесі, 11 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2-16-41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kancil@akimglubokoe.kz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Zharma_zemkom@mail.ru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2-72-11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 zsnakim@mail.ru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Советская көшесі, 18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zem_zyryan@mail.ru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Амангелді көшесі, 73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2-19-06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ozo_katon@mail.ru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Абылайхан көшесі, 17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2-12-94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кенті, Б. Момышұлы көшесі, 77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2-15-93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zem_kurchum@mail.ru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Ақсуат ауылы, Абылайхан көшесі, 11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2-24-66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tarb_ray_akimat@mail.ru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2-72-76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ulan_zem@mail.ru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даңғылы,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3-34-98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tasaryk75@mail.ru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Советская көшесі, 61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3-19-57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Otdelzemelotnash@mail.ru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Ozo_ridder@mail.ru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52-23-33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Chancellerryzemotnoshenie@akimsemey.gov.kz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Киров көшесі, 33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26-34-64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Zem_vko@mail.ru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жер қатынастары басқармасы»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Қазыбек би 2-ші бұрылыс, 26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43-58-87, ф. 43-58-89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gzivko@mail.ru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ауылы, Сыздықов көшесі, 1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2-28-20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zemkombaizak@mail.ru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2-13-53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otd_zem_otn_asa@mail.ru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Бауыржан ауылы, Қонаев көшесі,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2-18-82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zem_jua@mail.ru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Төле би көшесі, 102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2-27-95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Мерке ауылы, Смайылов көшесі, 169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2-12-77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merke_esen@mail.ru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Амангелді көшесі, 141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2-48-38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moinkum.zher@mail.ru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 Құлан ауылы, Жібек жолы көшесі, 75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2-21-84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kulan_jer@mail.ru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Щейн көшесі, 47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6-04-53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Шу қаласы, Төле би көшесі, 240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3-18-53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shu_ger@mail.ru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1/25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6-39-39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sarisu@mail.ru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28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43-77-98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taraz_gorzem@ok.kz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жер қатынастары басқармасы»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Достық даңғылы, 215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50-66-46, ф. 50-05- 61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UZOZKO@nursat.kz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73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9-13-01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akimakzhaik@mail.kz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Сайқын ауылы, Бергалиев көшесі,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akimat_B@mail.ru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қаласы, Советская көшесі, 60/2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2-19-60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SES1983@mail.ru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2-18-92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akimjangala@mail.ru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Жәнібек ауылы, Ғ.Қараш көшесі, 35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2-13-61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akimzhanibek@rambler.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137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akimzelenov@mail.ru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 ауылы, Жабаев көшесі,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3-15-95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zemkomkazt@mail.ru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19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akimkaratoba@mail.kz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3-11-14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Абай көшесі, 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2-11-66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akimtaskala@mail.kz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Федеровка ауылы, Юбилейная көшесі, 20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2-14-84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terekta@rambler.ru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Қылышев көшесі, 93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Akimchingirlau@mail.ru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182/1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50-39-82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жер қатынастары басқармасы»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Гоголь көшісі, 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56-08-99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uzo_kanc@krg.gov.kz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Абай қаласы, Курчатов көшесі, 43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4-16-43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www.abay-akimat-karaganda.kz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2-13-83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2-18-32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www.ozo.bukhar-zhiray.kz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7-710-30-2-64-59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ZherZhanaarka@mail.ru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Қарқаралы кенті, Бөкейханов көшесі, 40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3-14-04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karkar_orgotdel@mail.ru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кенті, Сейфуллин көшесі, 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2-11-95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Осакаровка кенті, Новая көшесі, 36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4-20-84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osak_izbirkom@mail.kz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2-13-22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zem_kom82@mail.ru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жырау көшесі, 24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2-12-00 2-12-70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akimshet@mail.ru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 алаңы,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77-33-18 77-34-32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zhez_zemkom@krg.gor.kz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4-97-53 4-10-59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www.zemlya.balkhas.rz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 тоқа көшесі,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2-71-97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Karazhal-zem@ 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Космонавттар көшесі,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5-41-90 5-30-92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prio_zo@krg.gor.kz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4-44-03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www.ozo.saran.kz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108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3-84-69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satp_ztm@krg.gor.kz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Металлургтер көшесі, 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91-75-73 92-01-92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zemcom.temirtau.kz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Московская көшесі, 29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5-57-55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zemljash@mail.ru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Бұхар жырау көшесі,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42-03-07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жер қатынастары басқармасы»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Павшие борцы көшесі, 88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56-89-02, 56-88-86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uzo@kostanay.kz, www.e-kostanai.kz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жер қатынастары бөлімі» мемлекеттік мекемесі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3-42-35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ozo_altyn@mail.ru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ауданы жер қатынастары бөлімі» мемлекеттік мекемесі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ауданы, Амангелді ауылы, Майлин көшесі, 14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2-12-76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Amanzher@mail.ru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жер қатынастары бөлімі» мемлекеттік мекемесі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Целинный көшесі,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2-11-63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ayliekoljer@mail.ru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9-26-73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Den_zemotdel@kostanay.kz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Торғай ауылы, Алтынсарин көшесі,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2-16-35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JangeldyGer@mail.ru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Асанбаев көшесі, 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2-22-96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jitzem@mail.ru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Космонавттар көшесі,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3-21-08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Kar_zemot@mail.ru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 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2-26-83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zemotdelkst@mail.ru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2-21-82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zem-kamysty@yande[.ru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Исаков көшесі, 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2-17-71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karasuzem@mail.ru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2-15-78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mendzemkom@mail.ru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Наурызым ауданы, Қараменді ауылы, Шақшақ Жәнібек көшесі, 1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2-15-26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naurzhe@mail.kz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76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2-18-49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ozo@krcc.kz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60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3-64-51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Zemly_taran@mail.kz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Мүсірепов көшесі, 14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2-15-47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Красноармейский көшесі,57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2-18-76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Fed_zem@mail.ru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7-23-52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Zem.ark@mail.kz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3-32-34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Terra_lsk@mail.kz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Космонавттар даңғылы, 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4-09-73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жер қатынастары бөлімі» мемлекеттік мекемесі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Амангелді көшесі, 93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57-57-44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gorzem@mail.ru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жер қатынастары басқармасы» мемлекеттік мекемесі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Абай даңғылы, 27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8-724- 2- 23-98-67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UZO_KZ@mail.ru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Мектеп көшесі, 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 2-15-43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rusaral@mail.ru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Жалағаш кенті, М.Мырзалиев көшесі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3-19-78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zhalsemotn@mail.ru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Жанақорған кенті, М. Көкенов көшесі, 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2-12-78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pozakim@mail.ru org_acim@mail.ru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Пірімова көшесі,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2-16-47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baidenesova_A@mail.ru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95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karmakshizher@mail.ru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Абай көшесі, 21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Sirdaria_zemkom@mail.ru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Жақаев көшесі,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4-20-82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Zemkom_shieli@mail.ru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Амангелді көшесі, 102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23-11-51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Alisha_zher@mail.ru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жер қатынастары басқармасы»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23-ші шағын аудан, 100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43-13-39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Aktau_UZO@mail.ru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Д.Тәжиев көшесі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2-20-84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Karakuman@mail.ru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Кұрық ауылы, Досан батыр көшесі,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2-18-00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karakia_zemcom@mail.ru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ауылы, Орталық көшесі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2-24-11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mroz@mail.ru o</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8-729-2 75-03-52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munailyzem@mail.ru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Форт-Шевченко қаласы, Ш.Еркеғұлов көшесі, 1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2-25-88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Fort_akyman@mail.ru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Сәтпаев көшесі,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3-44-45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Zem_uzen@mail.ru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4-ші шағын аудан, 72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33-67-37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www.Aktau_info.kz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жер қатынастары басқармасы» мемлекеттік мекемесі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Жеңіс даңғылы, 17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32-49-57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kense.uzo@pavlodar.gov.kz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жер қатынастары бөлімі» мемлекеттік мекемесі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77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2-14-25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 Aktjgai @mail.ru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Баянауыл ауылы, Сәтпаев көшесі, 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kense.abr@pavlodar.gov.kz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Железинка ауылы, Квитков көшесі,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2-12-56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semotdelselesinka@rambler.ru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Бөгенбай көшесі, 97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2-15-46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irtadm@pavlakimat.kzirtadm@ 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ауданы, Тереңкөл ауылы, Тургенев көшесі, 85 А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2-11-78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OZO.kach@rambler.ru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«Лебяже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Лебяже ауданы, Аққу ауылы, Бейбітшілік көшесі,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Shakirov.alr@pavlodar.gov.kz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Абылайхан көшесі, 30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w:t>
            </w:r>
            <w:r>
              <w:rPr>
                <w:rFonts w:ascii="Times New Roman"/>
                <w:b w:val="false"/>
                <w:i w:val="false"/>
                <w:color w:val="000000"/>
                <w:sz w:val="20"/>
                <w:u w:val="single"/>
              </w:rPr>
              <w:t>@</w:t>
            </w:r>
            <w:r>
              <w:rPr>
                <w:rFonts w:ascii="Times New Roman"/>
                <w:b w:val="false"/>
                <w:i w:val="false"/>
                <w:color w:val="000000"/>
                <w:sz w:val="20"/>
              </w:rPr>
              <w:t>Pavlodar.gov.kz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Павлодар қаласы, Толстой көшесі, 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32-32-36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Kense.arm@pavlodar.gov.kz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Успенка ауылы, Ленин көшесі, 70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9-17-30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Ozouspen. 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Советтер көшесі, 49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2-16-51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Sherb_OZO@mail.ru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Пушкин көшесі, 42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6-22-46 5-01-25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kokin.aa@pavlodar.gov.kz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Екібастұз қаласының 50 жылдығы көшесі, 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 5-43-00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co.zemres@mail.ru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Жеңіс алаңы көшесі, 17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32-48-27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Cityd@nursat.kz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облысының жер қатынастары басқармасы» мемлекеттік мекемесі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С. Мұқанов көшесі, 58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46-98-83 ф. 42-24-72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oblzem@sko.kz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Озерная көшесі,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2-28-05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sazeml@mail.ru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Целинная көшесі,15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2-13-44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zemelni_2009@mail.ru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Народная көшесі,37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akkaiynozo@mail.ru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Новоишимское ауылы, Школьная көшесі, 19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2-14-74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ozo-gm @mail.ru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2-26-15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Ishim-vesti @mail.ru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Дружба көшесі,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2-28-11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zemgam78@mail.ru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11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2-01-77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Zemotdish@mail.kz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Булаево қаласы, Целинная көшесі,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Dshl l @mail.kz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Кұнанбаев көшесі,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2-27-47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mamlzem@mail.ru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қаласы, Қазақстан Конституциясы көшесі, 206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2-21-85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tainsha-otd-zem-otn@yandex.ru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Уәлиханов көшесі, 1/101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2-02-03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Timiryazevo-akimat@sko.kz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Уәлиханов көшесі, 85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2-18-99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ual_zem@mail, online.kz</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 қаласы, Победа көшесі, 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2-02-30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gisemcom@mail.ru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46-02-06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zempetr@mail.ru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жер қатынастары басқармасы»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Тоқаев көшесі, 17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54-06-56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zem.otnosh.uko@mail.ru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көшесі,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ordotdel-arys @mail.ru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ауданы, Шаян ауылы, Спатаев көшесі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2-23-55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temir74@mail.ru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Жетісай қаласы, Қалыбеков көшесі, 21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6-29-94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Jer.kz@mail.ru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Тоғаев көшесі,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2-32-86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 Темірлан ауылы, Қазыбек би көшесі,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2-13-17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көшесі, 37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2-24-50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otrar-akimat@mail.ru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Қыстаубай көшесі, н/ж</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2-24-45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cairam@mail.ru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Ысмайыл көшесі, н/ж</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2-28-32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sariagachakim@mail.ru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 жолы көшесі, н/ж</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4-17-69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uzo_sosak@mail.ru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Әйтеке би көшесі, 28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6-03-37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tolebi.akim@mail.ru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Жантұров көшесі, 17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5-25-95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trko@mail.ru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Төле би көшесі, н/ж</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2-25-53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shar_zem_ot@mail.ru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Панфилов көшесі, 11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3-41-71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Abai_baitu@mail.ru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 Мүсірепов көшесі,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3-22-81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tur-akiman @mail.ru</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жер қатынастары бөлімі»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Түркістан көшесі, 11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8-725-52 53-56-58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Shimkent.gov. @mail.kz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жер қатынастары басқармасы»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Төле би көшесі, 155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8-727 278-46-81 278-46-67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uzoalmata@mail.ru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жер қатынастары басқармасы» мемлекеттік мекемесі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Иманов көшесі, 19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78-72-53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ulpanUZO @mail.ru</w:t>
            </w:r>
          </w:p>
        </w:tc>
      </w:tr>
    </w:tbl>
    <w:bookmarkStart w:name="z527" w:id="212"/>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xml:space="preserve">
(бағалау) құнын бекіту»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212"/>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xml:space="preserve">
(уәкілетті органның атауы)       </w:t>
      </w:r>
      <w:r>
        <w:br/>
      </w:r>
      <w:r>
        <w:rPr>
          <w:rFonts w:ascii="Times New Roman"/>
          <w:b w:val="false"/>
          <w:i w:val="false"/>
          <w:color w:val="000000"/>
          <w:sz w:val="28"/>
        </w:rPr>
        <w:t>
жер қатынастары бойынша уәкілетті органның</w:t>
      </w:r>
      <w:r>
        <w:br/>
      </w:r>
      <w:r>
        <w:rPr>
          <w:rFonts w:ascii="Times New Roman"/>
          <w:b w:val="false"/>
          <w:i w:val="false"/>
          <w:color w:val="000000"/>
          <w:sz w:val="28"/>
        </w:rPr>
        <w:t>
бастығы 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(жеке тұлғаның тегі, аты, әкесінің аты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басын куәландыратын құжаттардың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деректемелері, байланыс телефоны,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мекенжайы)                </w:t>
      </w:r>
    </w:p>
    <w:bookmarkStart w:name="z528" w:id="213"/>
    <w:p>
      <w:pPr>
        <w:spacing w:after="0"/>
        <w:ind w:left="0"/>
        <w:jc w:val="left"/>
      </w:pPr>
      <w:r>
        <w:rPr>
          <w:rFonts w:ascii="Times New Roman"/>
          <w:b/>
          <w:i w:val="false"/>
          <w:color w:val="000000"/>
        </w:rPr>
        <w:t xml:space="preserve"> 
Өтініш</w:t>
      </w:r>
    </w:p>
    <w:bookmarkEnd w:id="213"/>
    <w:p>
      <w:pPr>
        <w:spacing w:after="0"/>
        <w:ind w:left="0"/>
        <w:jc w:val="both"/>
      </w:pPr>
      <w:r>
        <w:rPr>
          <w:rFonts w:ascii="Times New Roman"/>
          <w:b w:val="false"/>
          <w:i w:val="false"/>
          <w:color w:val="000000"/>
          <w:sz w:val="28"/>
        </w:rPr>
        <w:t>________________________________________________________ мекенжайында</w:t>
      </w:r>
      <w:r>
        <w:br/>
      </w:r>
      <w:r>
        <w:rPr>
          <w:rFonts w:ascii="Times New Roman"/>
          <w:b w:val="false"/>
          <w:i w:val="false"/>
          <w:color w:val="000000"/>
          <w:sz w:val="28"/>
        </w:rPr>
        <w:t>
            (жер учаскесінің орналасқан жері)</w:t>
      </w:r>
      <w:r>
        <w:br/>
      </w:r>
      <w:r>
        <w:rPr>
          <w:rFonts w:ascii="Times New Roman"/>
          <w:b w:val="false"/>
          <w:i w:val="false"/>
          <w:color w:val="000000"/>
          <w:sz w:val="28"/>
        </w:rPr>
        <w:t>
орналасқан жер учаскесінің кадастрлық (бағалау) құны актісін бекітуіңізді сұраймын.</w:t>
      </w:r>
    </w:p>
    <w:p>
      <w:pPr>
        <w:spacing w:after="0"/>
        <w:ind w:left="0"/>
        <w:jc w:val="both"/>
      </w:pPr>
      <w:r>
        <w:rPr>
          <w:rFonts w:ascii="Times New Roman"/>
          <w:b w:val="false"/>
          <w:i w:val="false"/>
          <w:color w:val="000000"/>
          <w:sz w:val="28"/>
        </w:rPr>
        <w:t>Күні ________            Өтініш беруші 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___________________________________</w:t>
      </w:r>
      <w:r>
        <w:br/>
      </w:r>
      <w:r>
        <w:rPr>
          <w:rFonts w:ascii="Times New Roman"/>
          <w:b w:val="false"/>
          <w:i w:val="false"/>
          <w:color w:val="000000"/>
          <w:sz w:val="28"/>
        </w:rPr>
        <w:t>
                                      уәкілетті тұлғаның тегі, аты,</w:t>
      </w:r>
      <w:r>
        <w:br/>
      </w:r>
      <w:r>
        <w:rPr>
          <w:rFonts w:ascii="Times New Roman"/>
          <w:b w:val="false"/>
          <w:i w:val="false"/>
          <w:color w:val="000000"/>
          <w:sz w:val="28"/>
        </w:rPr>
        <w:t>
                                    _________________________________</w:t>
      </w:r>
      <w:r>
        <w:br/>
      </w:r>
      <w:r>
        <w:rPr>
          <w:rFonts w:ascii="Times New Roman"/>
          <w:b w:val="false"/>
          <w:i w:val="false"/>
          <w:color w:val="000000"/>
          <w:sz w:val="28"/>
        </w:rPr>
        <w:t>
                                             әкесінің аты, қолы)</w:t>
      </w:r>
    </w:p>
    <w:bookmarkStart w:name="z529" w:id="214"/>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xml:space="preserve">
(бағалау) құнын бекіту»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214"/>
    <w:bookmarkStart w:name="z530" w:id="215"/>
    <w:p>
      <w:pPr>
        <w:spacing w:after="0"/>
        <w:ind w:left="0"/>
        <w:jc w:val="left"/>
      </w:pPr>
      <w:r>
        <w:rPr>
          <w:rFonts w:ascii="Times New Roman"/>
          <w:b/>
          <w:i w:val="false"/>
          <w:color w:val="000000"/>
        </w:rPr>
        <w:t xml:space="preserve"> 
Жер учаскесінің кадастрлық (бағалау) құнын айқындау актісі</w:t>
      </w:r>
    </w:p>
    <w:bookmarkEnd w:id="215"/>
    <w:p>
      <w:pPr>
        <w:spacing w:after="0"/>
        <w:ind w:left="0"/>
        <w:jc w:val="both"/>
      </w:pPr>
      <w:r>
        <w:rPr>
          <w:rFonts w:ascii="Times New Roman"/>
          <w:b w:val="false"/>
          <w:i w:val="false"/>
          <w:color w:val="000000"/>
          <w:sz w:val="28"/>
        </w:rPr>
        <w:t>      1. Акті азамат (ша) өтінімі негізінде жасалды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заңды тұлғаның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_____________________________________________________________________ жер учаскесін бағалауға байланысты өтінімі негізінде жасалады.</w:t>
      </w:r>
      <w:r>
        <w:br/>
      </w:r>
      <w:r>
        <w:rPr>
          <w:rFonts w:ascii="Times New Roman"/>
          <w:b w:val="false"/>
          <w:i w:val="false"/>
          <w:color w:val="000000"/>
          <w:sz w:val="28"/>
        </w:rPr>
        <w:t>
2. Жер учаскесінің пайдалану мақсаты: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Жер учаскесінің орналасқан жері: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Жер учаскесінің бағалау құнының есебі (жер пайдалану құқығы)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2150"/>
        <w:gridCol w:w="3056"/>
        <w:gridCol w:w="2622"/>
        <w:gridCol w:w="2622"/>
      </w:tblGrid>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нөмірі (елді мекен жерлеріне), алқап түрлері, топырақтың үлгісі (ауыл шаруашылығы мақсатындағы жерлерге)</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ставкасы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коэффициенті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Жер учаскесінің кадастрлық (бағалау) құны</w:t>
      </w:r>
      <w:r>
        <w:br/>
      </w:r>
      <w:r>
        <w:rPr>
          <w:rFonts w:ascii="Times New Roman"/>
          <w:b w:val="false"/>
          <w:i w:val="false"/>
          <w:color w:val="000000"/>
          <w:sz w:val="28"/>
        </w:rPr>
        <w:t>
__________________________________________________________ құрайды.</w:t>
      </w:r>
      <w:r>
        <w:br/>
      </w:r>
      <w:r>
        <w:rPr>
          <w:rFonts w:ascii="Times New Roman"/>
          <w:b w:val="false"/>
          <w:i w:val="false"/>
          <w:color w:val="000000"/>
          <w:sz w:val="28"/>
        </w:rPr>
        <w:t>
                     (жазбаша сомасы)</w:t>
      </w:r>
      <w:r>
        <w:br/>
      </w:r>
      <w:r>
        <w:rPr>
          <w:rFonts w:ascii="Times New Roman"/>
          <w:b w:val="false"/>
          <w:i w:val="false"/>
          <w:color w:val="000000"/>
          <w:sz w:val="28"/>
        </w:rPr>
        <w:t>
Осы акт анықталды ___________________________________________________</w:t>
      </w:r>
      <w:r>
        <w:br/>
      </w:r>
      <w:r>
        <w:rPr>
          <w:rFonts w:ascii="Times New Roman"/>
          <w:b w:val="false"/>
          <w:i w:val="false"/>
          <w:color w:val="000000"/>
          <w:sz w:val="28"/>
        </w:rPr>
        <w:t>
                    (жер кадастрын жүргізетін кәсіпорынның атауы)</w:t>
      </w:r>
      <w:r>
        <w:br/>
      </w:r>
      <w:r>
        <w:rPr>
          <w:rFonts w:ascii="Times New Roman"/>
          <w:b w:val="false"/>
          <w:i w:val="false"/>
          <w:color w:val="000000"/>
          <w:sz w:val="28"/>
        </w:rPr>
        <w:t>
М.О. ______________ _________________________________________________</w:t>
      </w:r>
      <w:r>
        <w:br/>
      </w:r>
      <w:r>
        <w:rPr>
          <w:rFonts w:ascii="Times New Roman"/>
          <w:b w:val="false"/>
          <w:i w:val="false"/>
          <w:color w:val="000000"/>
          <w:sz w:val="28"/>
        </w:rPr>
        <w:t>
         (қолы)              (басшының тегі, аты, әкесінің аты)</w:t>
      </w:r>
      <w:r>
        <w:br/>
      </w:r>
      <w:r>
        <w:rPr>
          <w:rFonts w:ascii="Times New Roman"/>
          <w:b w:val="false"/>
          <w:i w:val="false"/>
          <w:color w:val="000000"/>
          <w:sz w:val="28"/>
        </w:rPr>
        <w:t>
М.О. ____________ ___________________________________________________</w:t>
      </w:r>
      <w:r>
        <w:br/>
      </w:r>
      <w:r>
        <w:rPr>
          <w:rFonts w:ascii="Times New Roman"/>
          <w:b w:val="false"/>
          <w:i w:val="false"/>
          <w:color w:val="000000"/>
          <w:sz w:val="28"/>
        </w:rPr>
        <w:t>
         (қолы )  (уәкілеті орган бастығының тегі, аты, әкесінің аты)</w:t>
      </w:r>
      <w:r>
        <w:br/>
      </w:r>
      <w:r>
        <w:rPr>
          <w:rFonts w:ascii="Times New Roman"/>
          <w:b w:val="false"/>
          <w:i w:val="false"/>
          <w:color w:val="000000"/>
          <w:sz w:val="28"/>
        </w:rPr>
        <w:t>
Күні «____» ____________</w:t>
      </w:r>
    </w:p>
    <w:bookmarkStart w:name="z531" w:id="216"/>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xml:space="preserve">
(бағалау) құнын бекіту»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4-қосымша         </w:t>
      </w:r>
    </w:p>
    <w:bookmarkEnd w:id="216"/>
    <w:bookmarkStart w:name="z532" w:id="217"/>
    <w:p>
      <w:pPr>
        <w:spacing w:after="0"/>
        <w:ind w:left="0"/>
        <w:jc w:val="left"/>
      </w:pPr>
      <w:r>
        <w:rPr>
          <w:rFonts w:ascii="Times New Roman"/>
          <w:b/>
          <w:i w:val="false"/>
          <w:color w:val="000000"/>
        </w:rPr>
        <w:t xml:space="preserve"> 
Сапа және тиімділік көрсеткіштерінің мәні</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1"/>
        <w:gridCol w:w="2135"/>
        <w:gridCol w:w="2268"/>
        <w:gridCol w:w="1736"/>
      </w:tblGrid>
      <w:tr>
        <w:trPr>
          <w:trHeight w:val="30" w:hRule="atLeast"/>
        </w:trPr>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алдағы жылдағы мақсатты мәні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тапсырған сәттен бастап қызметті белгіленген мерзімде ұсыну жағдайларының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 көрсету үдерісінің сапасына қанағаттанған тұтынушылардың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 көрсету сапасына және оның тәртібі туралы ақпаратқа қанағаттанған тұтынушылардың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Ақпаратқа электрондық форматта қолжетімділік болатын қызметтердің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Шағымданудың қолданыстағы тәртібіне қанағаттанған тұтынушылардың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Персоналдың сыпайылығына қанағаттанған тұтынушылардың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3" w:id="218"/>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xml:space="preserve">
(бағалау) құнын бекіту»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5-қосымша         </w:t>
      </w:r>
    </w:p>
    <w:bookmarkEnd w:id="218"/>
    <w:bookmarkStart w:name="z534" w:id="219"/>
    <w:p>
      <w:pPr>
        <w:spacing w:after="0"/>
        <w:ind w:left="0"/>
        <w:jc w:val="left"/>
      </w:pPr>
      <w:r>
        <w:rPr>
          <w:rFonts w:ascii="Times New Roman"/>
          <w:b/>
          <w:i w:val="false"/>
          <w:color w:val="000000"/>
        </w:rPr>
        <w:t xml:space="preserve"> 
Мемлекеттік қызмет көрсетуді ұйымдастыруға жауапты</w:t>
      </w:r>
      <w:r>
        <w:br/>
      </w:r>
      <w:r>
        <w:rPr>
          <w:rFonts w:ascii="Times New Roman"/>
          <w:b/>
          <w:i w:val="false"/>
          <w:color w:val="000000"/>
        </w:rPr>
        <w:t>
жергілікті атқарушы органдардың тізбесі</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0"/>
        <w:gridCol w:w="2310"/>
        <w:gridCol w:w="2094"/>
        <w:gridCol w:w="1"/>
        <w:gridCol w:w="1540"/>
        <w:gridCol w:w="3905"/>
      </w:tblGrid>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ауданның (облыстық маңызы бар қаланың) жер қатынастары саласындағы уәкілетті органның қызметін ұйымдастыруға жауапты мемлекеттік мекемесінің атауы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ұсынуды талдау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25-74-26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Kanz_akim@akmo.kz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94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akkol_orgotdel@mail.ru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Тәшенов көшесі, 47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2-14-65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arshaly_org83@mail.ru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otdel.DO.ast@mail.ru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2-43-02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Atbasar_OORA@mail.ru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2-23-44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Bulakimat@mail.ru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 хан көшесі, 32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4-59-02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lieve@kokshetau.online.kz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 көшесі,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2-17-10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egin_akm@mail.ru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Біржан сал көшесі, 23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2-11-45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enbek21@rambler.ru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Құнанбаев көшесі, 121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2-37-22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orqotd_erem@mail.ru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Қонаев көшесі, 6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2-13-49 2-15-65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esilirina@mail.ru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Достық көшесі,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2-13-01 2-10-01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jaksakimat@mail.ru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Ленин көшесі, 34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9-16-50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akm-jarkain@bk.ru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көшесі, Бейбітшілік көшесі, 67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2-12-80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akim_zer@kokshetau.online/kz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көшесі,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2-15-79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Akimat.korg@mail.ru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9-14-76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sandakimat@mail.ru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apparat-07@mail.ru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Абылайхан көшесі, 20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2-10-69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shortakim@mail.ru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141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25-10-96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Akimat_kokshetay@mail.ru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 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6-21-35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step.akmol.kz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Әбілқайыр хан даңғылы, 40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93-20-34, 56-42-66, 93-20-67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mail@akimataktobe.kz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Жүргенов көшесі, 45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2-22-39, 2-16-71, 2-13-65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atekebi_akimat@mail.ru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Алға қаласы, 5-ші шағын аудан, 4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3-11-90, 3-17-57, 3-20-00, 3-21-00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alga_apparat@mail.ru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Қонаев көшесі, 36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2-22-48, 2-29-65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baiganin_apparat@mail.ru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Алтынсарин көшесі, 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2-16-08, 2-13-11, 2-18-65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irgiznal@taxaktub.mgd.kz</w:t>
            </w:r>
          </w:p>
          <w:p>
            <w:pPr>
              <w:spacing w:after="20"/>
              <w:ind w:left="20"/>
              <w:jc w:val="both"/>
            </w:pPr>
            <w:r>
              <w:rPr>
                <w:rFonts w:ascii="Times New Roman"/>
                <w:b w:val="false"/>
                <w:i w:val="false"/>
                <w:color w:val="000000"/>
                <w:sz w:val="20"/>
              </w:rPr>
              <w:t>020201@rups.kazpost.kz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кенті, Әйтеке би көшесі, 32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2-11-85, 2-21-84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Астана көшесі, 48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2-12-35, 2-14-51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kobdaakimat@rambler.ru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Сейфуллин көшесі, 36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2-20-06, 2-19-82, 2-15-55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martuk_ra@mail.ru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Гагарин көшесі,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3-74-54, 3-60-00, 3-61-40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raiakimat.60@mail.ru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Желтоқсан көшесі, 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2-22-61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temirakim@mail.ru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Құрманғазы көшесі, 43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2-15-95, 2-17-11, 2-14-87, 2-17-24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uil.akimat@mail.ru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Горький көшесі,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2-22-79, 2-75-68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hromtau_akimat@rambler.ru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Есет Көтібарұлы көшесі, 33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2-14-23, 2-14-35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akimat_shalkar@mail.ru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Ахтанов көшесі, 50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22-12-11, 21-04-24, 21-00-14, 21-14-48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ak_aktobe@mail.ru</w:t>
            </w:r>
          </w:p>
          <w:p>
            <w:pPr>
              <w:spacing w:after="20"/>
              <w:ind w:left="20"/>
              <w:jc w:val="both"/>
            </w:pPr>
            <w:r>
              <w:rPr>
                <w:rFonts w:ascii="Times New Roman"/>
                <w:b w:val="false"/>
                <w:i w:val="false"/>
                <w:color w:val="000000"/>
                <w:sz w:val="20"/>
              </w:rPr>
              <w:t>iao_aktobe@mail.ru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Мемлекеттік-құқықтық жұмысы, әкімшілік және мемлекеттік қызметтер сапасын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27-08-22 27-16-41, 27-37-22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tkooblakimat@globl.kz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74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2-14-35, 2-15-75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Akimat_alakol@mail.ru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aksu-akimat@mail.ru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9-16-30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balhash_akimat@mail.ru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Жамбыл даңғылы, 21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4-57-04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Enbekshikazah@mail.ru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Оразбеков көшесі, 67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eckeldi_akimat@mail.ru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ауданы,Ұзынағаш ауылы, Абай көшесі, 56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2-13-25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zhambulakimat@mail.ru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 З.Батталханов көшесі, 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2-09-88, 8-727-2 51-79-76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ile-tanu@nur.kz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Б. Момышұлы көшесі, 12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Мырзабекұлы көшесі, 40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2-00-09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Akimat-Koksu@mail.ru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қаласы, Абылайхан көшесі, 213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2-11-42, 8-727-2 98-38-30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Karasay-akimat@Lenta.ru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Қонаев даңғылы,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2-18-85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Ort_karatal@mail.ru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Головацкий көшесі, 129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5-35-60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JC_curbanow@bk.ru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Б.Момышұлы көшесі,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Raimbek-akimat@mail.ru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Сарқан қаласы, Тәуелсіздік көшесі, 111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sarkand-akimat@mail.ru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Қонаев көшесі, 65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95-64-58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talgar-akimat@rambler.ru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Раджибаев көшесі, 73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2-10-62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Uigurski@mail.ru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Абылайхан көшесі, 34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4-26-77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256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27-07-29, 27-27-42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akimattld@mail.ru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 13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4-45-51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ocx040800@mail.ru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35-45-32, 27-09-12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muksiev@global.kz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даңғылы,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5-15-09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 кенті, Қонаев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2-12-13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Akimat.inder@mail.ru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Ақыстау ауылы, Егемен Қазақстан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2-03-48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Isatai_raiakimat@mail.ru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Көшекбаев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2-12-92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Amantai55@mail.ru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2-14-80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Kizilkoga_akimat@mail.ru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3-03-99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2-22-56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Kurmanbaevar@mail.ru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35-41-53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 atyray@mail.online.kz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Горький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Ақпараттық технологиялар және мемлекеттік қызметтер мониторингі бөлімінің меңгерушісі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26-42-48 26-89-20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GPinchuk@akimvko.gov.kz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9-18-55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akim@abay.vko.gov.kz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Абай бульвары,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3-17-38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akim.ayaguz@mail.ru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Сейфуллин көшесі,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9-14-47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kancelyariyarayakimat@rambler.ru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Тәуелсіздік көшесі,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2-14-75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boroduliha@mail.kz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Глубокое кенті, Попович көшесі, 11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Kancil@glubokoe.gov.kz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6-57-66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Zharma_akimat@mail.kz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2-72-11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zsnakim@mail.kz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Советская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6-16-66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akimat_zyr@mail.kz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Қатон-Қарағай ауданы әкімінің аппараты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Абылайхан көшесі,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Katon_rayakimat@mail.kz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Фахрудинов көшесі, 44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Kokpekty_akimat@mail.ru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көшесі, Ибежанов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2-21-05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Kurchumakimat@rambler.ru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Төлегетай баба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2-12-00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tarb_ray_akimat@mail.ru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2-79-84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Administrator85_@mail.ru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3-37-78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Urdzhar@mail.kz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Советская көшесі,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ApparatAkimaShem@mail.ru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Семенова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4-45-20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akimat@ridder.kz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52-01-83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Chancellery@akimsemey.gov.kz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26-12-15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Prakima@oskemen.kz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көшесі, 125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 сапасын жетілдіру мониторингі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43-38-90, 43-34-54, 43-36-95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Байзақ батыр көшесі, 101 «д»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Zemkombaizak@mail.ru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27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2-13-53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Б.Момышұлы ауылы, Қонаев көшесі, 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2-15-39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Кенесары көшесі, 151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4-51-81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Мерке ауылы, Смайылов көшесі, 169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2-12-77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Мойынқұм ауылы, Амангелді көшесі, 147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2-48-38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Құлан ауылы, Жібек жолы көшесі, 75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2-21-84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1 шағын ауданы, 25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 46-31-39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sarysu_zher@mail.ru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Щейн көшесі, 47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6-04-53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Шу қаласы, Төле би көшесі, 240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3-18-53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JerB@bk.ru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28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43-54-77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tarazgorzem2009@mail.ru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179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қызметтерді экономикалық талдау, ішкі бақылау және мониторинг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50-66-46, 50-88-49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UZOZKO@nursat.kz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73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91-3-01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akimakzhaik@inbox. 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Сайқын ауылы, Берғалиев көшесі, 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қаласы, Советская көшесі,60/2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21-9-60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SESI1983@mail.ru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21-8-92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Jangala-rozo@mail.ru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Ғ. Қараш көшесі, 35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akimzhanibek@rambler.</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137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 ауылы, Жабаев көшесі, 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31-5-95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Ғ. Құрманғалиев көшесі, 19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31-1-14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Абай көшесі, 23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21-1-66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akimtaskala@mail.kz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21-4-84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terekta@rambler.ru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Л. Қылышев көшесі, 93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Akimchingirlau@mail.ru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182/1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50-39-82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Akimat@pochta.ru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Бейбітшілік бульвары, 39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 сапасының мониторингі және ақпараттық технологияларды дамыту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42-10-80 42-10-90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kancelyaria@krg.gov.kz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Абай қаласы, Жеңіс данғылы,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olga_akimat23@mail.</w:t>
            </w:r>
          </w:p>
          <w:p>
            <w:pPr>
              <w:spacing w:after="20"/>
              <w:ind w:left="20"/>
              <w:jc w:val="both"/>
            </w:pPr>
            <w:r>
              <w:rPr>
                <w:rFonts w:ascii="Times New Roman"/>
                <w:b w:val="false"/>
                <w:i w:val="false"/>
                <w:color w:val="000000"/>
                <w:sz w:val="20"/>
              </w:rPr>
              <w:t>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 хан даңғылы, 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2-10-74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селосы, Абылайхан көшесі, 39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gasik@topmail.kz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43-40-66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Т. Әубәкіров көшесі, 23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karkaraly_ra@mail.ru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ауылы, Мыңбаев көшесі, 44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43-23-62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Yerlan_nura@mail.ru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Осакаровка ауылы, Новая көшесі, 33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osak_izbirkom@mail.kz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2-13-39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ulytauakim@mail.krg. gov.kz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Жырау көшесі, 24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2-15-09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shet_org@krg.gov.kz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Бұқар жырау даңғылы, 16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42-02-20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4-20-61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inform_kont@krg.</w:t>
            </w:r>
          </w:p>
          <w:p>
            <w:pPr>
              <w:spacing w:after="20"/>
              <w:ind w:left="20"/>
              <w:jc w:val="both"/>
            </w:pPr>
            <w:r>
              <w:rPr>
                <w:rFonts w:ascii="Times New Roman"/>
                <w:b w:val="false"/>
                <w:i w:val="false"/>
                <w:color w:val="000000"/>
                <w:sz w:val="20"/>
              </w:rPr>
              <w:t>gov.kz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 даңғылы, 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43-65-94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mokeevaon@mail.ru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43-40-70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karajal_akimat@</w:t>
            </w:r>
          </w:p>
          <w:p>
            <w:pPr>
              <w:spacing w:after="20"/>
              <w:ind w:left="20"/>
              <w:jc w:val="both"/>
            </w:pPr>
            <w:r>
              <w:rPr>
                <w:rFonts w:ascii="Times New Roman"/>
                <w:b w:val="false"/>
                <w:i w:val="false"/>
                <w:color w:val="000000"/>
                <w:sz w:val="20"/>
              </w:rPr>
              <w:t>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көшесі, 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5-40-48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makisheva_shb@</w:t>
            </w:r>
          </w:p>
          <w:p>
            <w:pPr>
              <w:spacing w:after="20"/>
              <w:ind w:left="20"/>
              <w:jc w:val="both"/>
            </w:pPr>
            <w:r>
              <w:rPr>
                <w:rFonts w:ascii="Times New Roman"/>
                <w:b w:val="false"/>
                <w:i w:val="false"/>
                <w:color w:val="000000"/>
                <w:sz w:val="20"/>
              </w:rPr>
              <w:t>krg.gov.kz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43-70-79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borodina@mail.kz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К.Сәтпаев даңғылы, 108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3-36-36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masenov_ak@krg.</w:t>
            </w:r>
          </w:p>
          <w:p>
            <w:pPr>
              <w:spacing w:after="20"/>
              <w:ind w:left="20"/>
              <w:jc w:val="both"/>
            </w:pPr>
            <w:r>
              <w:rPr>
                <w:rFonts w:ascii="Times New Roman"/>
                <w:b w:val="false"/>
                <w:i w:val="false"/>
                <w:color w:val="000000"/>
                <w:sz w:val="20"/>
              </w:rPr>
              <w:t>gov.kz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Тәуелсіздік бульвары, 12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43-06-46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akimat.temirtau@</w:t>
            </w:r>
          </w:p>
          <w:p>
            <w:pPr>
              <w:spacing w:after="20"/>
              <w:ind w:left="20"/>
              <w:jc w:val="both"/>
            </w:pPr>
            <w:r>
              <w:rPr>
                <w:rFonts w:ascii="Times New Roman"/>
                <w:b w:val="false"/>
                <w:i w:val="false"/>
                <w:color w:val="000000"/>
                <w:sz w:val="20"/>
              </w:rPr>
              <w:t>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даңғылы, 50 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43-06-46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Shahtinsk_cancel@krg.gov.kz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көшесі, 66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Құқықтық сараптама және мемлекеттік қызметтер мониторингі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p>
          <w:p>
            <w:pPr>
              <w:spacing w:after="20"/>
              <w:ind w:left="20"/>
              <w:jc w:val="both"/>
            </w:pPr>
            <w:r>
              <w:rPr>
                <w:rFonts w:ascii="Times New Roman"/>
                <w:b w:val="false"/>
                <w:i w:val="false"/>
                <w:color w:val="000000"/>
                <w:sz w:val="20"/>
              </w:rPr>
              <w:t>57-50-10 57-50-43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akim@kostanay.kz, abenov@kostanay.kz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 53-41-77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altynsar@kostanay.kz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14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amangeldy@kostanay.kz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1 май көшесі, 44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auliekol@kostanay.kz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2-11-49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denisovka@kostanay.kz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Торғай ауылы, Алтынсарин көшесі, 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2-15-01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jangeldy@kostanay.kz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6 шағын аудан, 65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2-00-04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zhitikara@kostanay.kz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2-16-45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kamysty@kostanay.kz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Космонавттар көшесі, 31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3-35-70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karabalyk@kostanay/kz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А. Исақов көшесі, 73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2-13-63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karasu@kostanay.kz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көшесі,65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2-20-35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kost_region@kostanay.kz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2-15-71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mendikara@kostanay.kz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Шақшақ Жәнібек көшесі, 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2-19-38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naurzum@kostanay.kz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72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2-12-76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sarykol@kostanay.kz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60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3-63-73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taranovka@kostanay.kz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Мүсірепов көшесі, 14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2-42-90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uzunkol@kostanay.kz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Красноармейский көшесі, 53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2-13-04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fedorovka@kostanay.kz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Пушкин көшесі, 98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57-57-11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gorakimat@kostanay.kz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29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arkalyk@kostanay.kz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3-36-39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lisakovsk@kostanay.kz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95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4-55-20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rudnu@kostanay.kz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Ы.Жақаев көшесі, 76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басшысының орынбасары, Мемлекеттік қызметтер көрсетудің сапасын сақтауды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p>
          <w:p>
            <w:pPr>
              <w:spacing w:after="20"/>
              <w:ind w:left="20"/>
              <w:jc w:val="both"/>
            </w:pPr>
            <w:r>
              <w:rPr>
                <w:rFonts w:ascii="Times New Roman"/>
                <w:b w:val="false"/>
                <w:i w:val="false"/>
                <w:color w:val="000000"/>
                <w:sz w:val="20"/>
              </w:rPr>
              <w:t>26-13-09, 26-19-28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oblKorda@nursat.kz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Арал қаласы, Школьная көшесі, 33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2-13-80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Aralkalasy@mail.ru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Әйтеке би көшесі, 12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Әкімнің орынбасары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3-17-77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kma_1977@mail.ru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кенті,М. Көкенов көшесі, 37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2-24-01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E-mailorg-akim@mail.ru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Қорқыт Ата көшесі, 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karmakchi@mail.ru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Әйтеке би көшесі, 60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2-11-14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Kazaly_akimat@mail.ru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Абай көшесі, 17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2-25-89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yerjan zan @mail.ru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Т. Рысқұлов көшесі,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Akimat_shieli@mail.ru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Ә.Бөкейхан көшесі, н/ж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23-70-78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gor.akimat_kz.list.ru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 шағын аудан, 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 көрсетудің сапасын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31-45-32, 42-74-70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Standart_414@mail.ru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ауылы, Досан батыр көшесі,8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2-23-60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Akimat_karaya@mail.ru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Маңғыстау ауылы, Орталық көшесі, 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2-14-51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Lazym81@mail.ru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Д. Тәжіұлы көшесі, н/ж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Fort_akimat.mail.ru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Д. Тәжиев көшесі, н/ж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Apparat_beineu@mail.ru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н/ж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46-62-35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Cufa-pip@mail.ru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каласы, Сәтпаев көшесі, 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5-04-55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Akimat_uzen@mail.ru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 шағын ауданы, 72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33-65-11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Aktau_apparat@mail.ru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Академик Сәтбаев көшесі, 49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әкімшілік-қаржылық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32-25-67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kense.ao@pavlodar.gov.kz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75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2-11-97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kense.aakr@pavlodar.gov.kz.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Баянаул ауылы, Сәтпаев көшесі, 45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9-19-24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kense.abr@pavlodar.gov.kz.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Железинка ауылы, М. Әуезов көшесі, 19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kense.azhr@pavlodar.gov.kz.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Қажымұқан көшесі, 118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kense.aer@pavlodar.gov.kz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Тереңкөл ауылы, Елгин көшесі, 172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kense.akr@pavlodar.gov.kz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Лебяже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Лебяже ауданы, Аққу ауылы, Иванов көшесі, 92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2-10-21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kense.alr@pavlodar.gov.kz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Абылайхан көшесі, 34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kense.amr@pavlodar.gov.kz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Павлодар қаласы, Қайырбаев көшесі, 32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32-30-98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kense.apr@pavlodar.gov.kz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Успенка ауылы, Ленин көшесі, 71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9-17-33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kense.aur@pavlodar.gov.kz.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Советтер көшесі, 51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2-14-23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kense.ashr@pavlodar.gov.kz.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32-25-18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kense.ao@pavlodar.gov.kz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 Жүсіп көшесі, 45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 4-06-28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kense.aе@pavlodar.gov.kz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 52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5-09-07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 aa@pavlodar.gov.kz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58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электрондық мемлекеттік қызметтер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46-24-52, 46-72-65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EMahmetov@SKO.kz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Ш. Уәлиханов көшесі, 44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2-12-67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airtay\-akimat@sko.kz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Целинная көшесі, 15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2-17-08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akzhar\-akimat@sko.kz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Народная көшесі, 50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2-28-05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akkain\-akimat@sko.kz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esil\-akimat@sko.kz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Дружба көшесі,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2-15-32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zhambil\-akimat@sko.kz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Булаево қаласы, Юбилейная көшесі, 56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2-21-94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mzhumabaeva\-akimat@sko.kz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11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2-13-03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kyzylzhar\-akimat@sko.kz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ауданы, Мамлютка қаласы, С. Мұқанов көшесі, 12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2-14-72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maml\-akimat@sko.kz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Новоишимское ауылы, Абылайхан көшесі, 28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2-13-34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gmusrepova\-akimat@sko.kz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ауылы, Қазақстан Конституциясы көшесі, 197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2-29-81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tainsha\-akimat@sko.kz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Ш.Уәлиханов көшесі, 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2-12-40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Timiryazevo\-akimat@sko.kz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Ш.Уәлиханов көшесі, 85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2-18-63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ualihan\-akimat@sko.kz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Победа көшесі, 35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2-12-64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shalakyn\-akimat@sko.kz</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46-46-85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petropavlovsk@sko.kz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Тәуке хан даңғылы,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 мемлекеттік қызметтер көрсетудің сапасын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53-53-78, 55-12-39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O_kontrol@mail.ru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Есімхан көшесі,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4-12-51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Tur_akimat@mail.ru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Бәйдібек көшесі, 69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6-15-96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Jazilbek_kz@mail.ru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Қонаев көшесі, 95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2-13-71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 Жетісай қаласы, Әуезов көшесі, 20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2-24-49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Timur_kz78@mail.ru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Т. Рысқұлов көшесі, 14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көшесі, 25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2-16-34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Otrar_akimat@mail.ru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 ауылы, Жібек Жолы көшесі, 95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2-22-44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Sairam-adm@mail.ru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Исмайылов көшесі, 37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2-34-63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Saryagash_akimat@mail.ru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 жолы көшесі, н/ж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4-11-69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Sozak-akim@mail.ru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Әйтеке би, 28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6-15-18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Tolebiorgotdel@mail.ru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Т. Рысқұлов көшесі, 201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5-24-96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Tulkubas7975@mail.ru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Төлеби көшесі, 41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2-24-49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Baha1980_80@mail.ru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көшесі,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3-58-57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Orgotdel-arys@mail.ru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Яссауи көшесі, 87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3-58-57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Akimat_kentau@mail.ru</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Тыныбаев көшесі, 49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53-00-00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32_52@mail.ru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72-24-02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Almaty_con@mail.ru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55-64-54, 55-64-41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r.beseev@astana.kz</w:t>
            </w:r>
          </w:p>
        </w:tc>
      </w:tr>
    </w:tbl>
    <w:bookmarkStart w:name="z535" w:id="2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1392 қаулысымен       </w:t>
      </w:r>
      <w:r>
        <w:br/>
      </w:r>
      <w:r>
        <w:rPr>
          <w:rFonts w:ascii="Times New Roman"/>
          <w:b w:val="false"/>
          <w:i w:val="false"/>
          <w:color w:val="000000"/>
          <w:sz w:val="28"/>
        </w:rPr>
        <w:t xml:space="preserve">
бекітілген          </w:t>
      </w:r>
    </w:p>
    <w:bookmarkEnd w:id="220"/>
    <w:bookmarkStart w:name="z536" w:id="221"/>
    <w:p>
      <w:pPr>
        <w:spacing w:after="0"/>
        <w:ind w:left="0"/>
        <w:jc w:val="left"/>
      </w:pPr>
      <w:r>
        <w:rPr>
          <w:rFonts w:ascii="Times New Roman"/>
          <w:b/>
          <w:i w:val="false"/>
          <w:color w:val="000000"/>
        </w:rPr>
        <w:t xml:space="preserve"> 
«Жер учаскелерін қалыптастыру жөніндегі жерге орналастыру жобаларын бекiту» мемлекеттік қызмет стандарты</w:t>
      </w:r>
    </w:p>
    <w:bookmarkEnd w:id="221"/>
    <w:bookmarkStart w:name="z537" w:id="222"/>
    <w:p>
      <w:pPr>
        <w:spacing w:after="0"/>
        <w:ind w:left="0"/>
        <w:jc w:val="left"/>
      </w:pPr>
      <w:r>
        <w:rPr>
          <w:rFonts w:ascii="Times New Roman"/>
          <w:b/>
          <w:i w:val="false"/>
          <w:color w:val="000000"/>
        </w:rPr>
        <w:t xml:space="preserve"> 
1. Жалпы ережелер</w:t>
      </w:r>
    </w:p>
    <w:bookmarkEnd w:id="222"/>
    <w:bookmarkStart w:name="z538" w:id="223"/>
    <w:p>
      <w:pPr>
        <w:spacing w:after="0"/>
        <w:ind w:left="0"/>
        <w:jc w:val="both"/>
      </w:pPr>
      <w:r>
        <w:rPr>
          <w:rFonts w:ascii="Times New Roman"/>
          <w:b w:val="false"/>
          <w:i w:val="false"/>
          <w:color w:val="000000"/>
          <w:sz w:val="28"/>
        </w:rPr>
        <w:t>
      1. «Жер учаскелерін қалыптастыру жөніндегі жерге орналастыру жобаларын бекiту» мемлекеттік қызметін (бұдан әрі – мемлекеттік қызмет) жер учаскесінің орналасқан жері бойынша жер қатынастары саласындағы функцияларды жүзеге асыратын,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облыстардың (республикалық маңызы бар қаланың, астананың), ауданның (облыстық маңызы бар қаланың) жергілікті атқарушы органдарының құрылымдық бөлімшелері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20 маусымдағы Жер кодексінің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150-баптарына</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жөніндегі ақпарат:</w:t>
      </w:r>
      <w:r>
        <w:br/>
      </w:r>
      <w:r>
        <w:rPr>
          <w:rFonts w:ascii="Times New Roman"/>
          <w:b w:val="false"/>
          <w:i w:val="false"/>
          <w:color w:val="000000"/>
          <w:sz w:val="28"/>
        </w:rPr>
        <w:t>
</w:t>
      </w:r>
      <w:r>
        <w:rPr>
          <w:rFonts w:ascii="Times New Roman"/>
          <w:b w:val="false"/>
          <w:i w:val="false"/>
          <w:color w:val="000000"/>
          <w:sz w:val="28"/>
        </w:rPr>
        <w:t>
      1) уәкілетті органның арнайы ақпараттық стенділерінде орналастырылады және бұқаралық ақпарат құралдарында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2) Қазақстан Республикасы Жер ресурстарын басқару агенттігінің www.auzr.kz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жер учаскесін қалыптастыру жөніндегі бекiтілген жерге орналастыру жобасы (бұдан әрі – жерге орналастыру жобасы)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 сәттен бастап – 7 жұмыс күні;</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w:t>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 уәкілетті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p>
    <w:bookmarkEnd w:id="223"/>
    <w:bookmarkStart w:name="z554" w:id="224"/>
    <w:p>
      <w:pPr>
        <w:spacing w:after="0"/>
        <w:ind w:left="0"/>
        <w:jc w:val="left"/>
      </w:pPr>
      <w:r>
        <w:rPr>
          <w:rFonts w:ascii="Times New Roman"/>
          <w:b/>
          <w:i w:val="false"/>
          <w:color w:val="000000"/>
        </w:rPr>
        <w:t xml:space="preserve"> 
2. Мемлекеттік қызмет көрсету тәртібі</w:t>
      </w:r>
    </w:p>
    <w:bookmarkEnd w:id="224"/>
    <w:bookmarkStart w:name="z555" w:id="225"/>
    <w:p>
      <w:pPr>
        <w:spacing w:after="0"/>
        <w:ind w:left="0"/>
        <w:jc w:val="both"/>
      </w:pPr>
      <w:r>
        <w:rPr>
          <w:rFonts w:ascii="Times New Roman"/>
          <w:b w:val="false"/>
          <w:i w:val="false"/>
          <w:color w:val="000000"/>
          <w:sz w:val="28"/>
        </w:rPr>
        <w:t>
      11. Мемлекеттік қызметті алу үшін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мемлекет жер учаскесіне жеке меншік құқығын немесе жер пайдалану құқығын берген кезде:</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жерге орналастыру жобасын бекітуге өтініш;</w:t>
      </w:r>
      <w:r>
        <w:br/>
      </w:r>
      <w:r>
        <w:rPr>
          <w:rFonts w:ascii="Times New Roman"/>
          <w:b w:val="false"/>
          <w:i w:val="false"/>
          <w:color w:val="000000"/>
          <w:sz w:val="28"/>
        </w:rPr>
        <w:t>
</w:t>
      </w:r>
      <w:r>
        <w:rPr>
          <w:rFonts w:ascii="Times New Roman"/>
          <w:b w:val="false"/>
          <w:i w:val="false"/>
          <w:color w:val="000000"/>
          <w:sz w:val="28"/>
        </w:rPr>
        <w:t>
      тиісті жергілікті атқарушы органдармен құрылған жер учаскелерін жеке меншікке беру бойынша жер комиссиясының оң қорытындысының көшірмесі;</w:t>
      </w:r>
      <w:r>
        <w:br/>
      </w:r>
      <w:r>
        <w:rPr>
          <w:rFonts w:ascii="Times New Roman"/>
          <w:b w:val="false"/>
          <w:i w:val="false"/>
          <w:color w:val="000000"/>
          <w:sz w:val="28"/>
        </w:rPr>
        <w:t>
</w:t>
      </w:r>
      <w:r>
        <w:rPr>
          <w:rFonts w:ascii="Times New Roman"/>
          <w:b w:val="false"/>
          <w:i w:val="false"/>
          <w:color w:val="000000"/>
          <w:sz w:val="28"/>
        </w:rPr>
        <w:t>
      жобаланып отырған учаскенің орналасу орнының (жерге орналастыру объектісінің шекарсы мен олардын координаттары) мемлекеттік жер кадастрының автоматтандырылған ақпараттық жүйесіндегі графикалық мәліметтерге сәйкестігі бойынша мемлекеттік жер кадастрын жүргізетін кәсіпорынмен келісілген жерге орналастыру жобасы;</w:t>
      </w:r>
      <w:r>
        <w:br/>
      </w:r>
      <w:r>
        <w:rPr>
          <w:rFonts w:ascii="Times New Roman"/>
          <w:b w:val="false"/>
          <w:i w:val="false"/>
          <w:color w:val="000000"/>
          <w:sz w:val="28"/>
        </w:rPr>
        <w:t>
</w:t>
      </w:r>
      <w:r>
        <w:rPr>
          <w:rFonts w:ascii="Times New Roman"/>
          <w:b w:val="false"/>
          <w:i w:val="false"/>
          <w:color w:val="000000"/>
          <w:sz w:val="28"/>
        </w:rPr>
        <w:t>
      жер учаскесінің кадастрлық (бағалау) құнын айқындау актісі (қажет болғанда);</w:t>
      </w:r>
      <w:r>
        <w:br/>
      </w:r>
      <w:r>
        <w:rPr>
          <w:rFonts w:ascii="Times New Roman"/>
          <w:b w:val="false"/>
          <w:i w:val="false"/>
          <w:color w:val="000000"/>
          <w:sz w:val="28"/>
        </w:rPr>
        <w:t>
</w:t>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w:t>
      </w:r>
      <w:r>
        <w:rPr>
          <w:rFonts w:ascii="Times New Roman"/>
          <w:b w:val="false"/>
          <w:i w:val="false"/>
          <w:color w:val="000000"/>
          <w:sz w:val="28"/>
        </w:rPr>
        <w:t>
      заңды тұлғанын мемлекеттік тіркеліуі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w:t>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жерге орналастыру жобасын бекітуге өтініш;</w:t>
      </w:r>
      <w:r>
        <w:br/>
      </w:r>
      <w:r>
        <w:rPr>
          <w:rFonts w:ascii="Times New Roman"/>
          <w:b w:val="false"/>
          <w:i w:val="false"/>
          <w:color w:val="000000"/>
          <w:sz w:val="28"/>
        </w:rPr>
        <w:t>
</w:t>
      </w:r>
      <w:r>
        <w:rPr>
          <w:rFonts w:ascii="Times New Roman"/>
          <w:b w:val="false"/>
          <w:i w:val="false"/>
          <w:color w:val="000000"/>
          <w:sz w:val="28"/>
        </w:rPr>
        <w:t>
      мемлекеттік жер кадастрын жүргізетін мемлекеттік кәсіпорынмен мемлекеттік жер кадастрының автоматтандырылған ақпараттық жүйесінде жобаланып отырған учаскенің орналасу орынының сәйкестігі жөнінде келісілген, жерге орналастыру жобасы;</w:t>
      </w:r>
      <w:r>
        <w:br/>
      </w:r>
      <w:r>
        <w:rPr>
          <w:rFonts w:ascii="Times New Roman"/>
          <w:b w:val="false"/>
          <w:i w:val="false"/>
          <w:color w:val="000000"/>
          <w:sz w:val="28"/>
        </w:rPr>
        <w:t>
</w:t>
      </w:r>
      <w:r>
        <w:rPr>
          <w:rFonts w:ascii="Times New Roman"/>
          <w:b w:val="false"/>
          <w:i w:val="false"/>
          <w:color w:val="000000"/>
          <w:sz w:val="28"/>
        </w:rPr>
        <w:t>
      жер учаскесінің кадастрлық (бағалау) құнын айқындау актісі (қажет болғанда);</w:t>
      </w:r>
      <w:r>
        <w:br/>
      </w:r>
      <w:r>
        <w:rPr>
          <w:rFonts w:ascii="Times New Roman"/>
          <w:b w:val="false"/>
          <w:i w:val="false"/>
          <w:color w:val="000000"/>
          <w:sz w:val="28"/>
        </w:rPr>
        <w:t>
</w:t>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w:t>
      </w:r>
      <w:r>
        <w:rPr>
          <w:rFonts w:ascii="Times New Roman"/>
          <w:b w:val="false"/>
          <w:i w:val="false"/>
          <w:color w:val="000000"/>
          <w:sz w:val="28"/>
        </w:rPr>
        <w:t>
      заңды тұлғанын мемлекеттік тіркеліуі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w:t>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w:t>
      </w:r>
      <w:r>
        <w:rPr>
          <w:rFonts w:ascii="Times New Roman"/>
          <w:b w:val="false"/>
          <w:i w:val="false"/>
          <w:color w:val="000000"/>
          <w:sz w:val="28"/>
        </w:rPr>
        <w:t>
      12. Өтініш бланкілері мекенжайлары және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кеңсе қызметкерлерімен беріледі.</w:t>
      </w:r>
      <w:r>
        <w:br/>
      </w:r>
      <w:r>
        <w:rPr>
          <w:rFonts w:ascii="Times New Roman"/>
          <w:b w:val="false"/>
          <w:i w:val="false"/>
          <w:color w:val="000000"/>
          <w:sz w:val="28"/>
        </w:rPr>
        <w:t>
</w:t>
      </w:r>
      <w:r>
        <w:rPr>
          <w:rFonts w:ascii="Times New Roman"/>
          <w:b w:val="false"/>
          <w:i w:val="false"/>
          <w:color w:val="000000"/>
          <w:sz w:val="28"/>
        </w:rPr>
        <w:t>
      13. Құжаттарды қабылдау жер учаскесінің орналасқан орнына байланысты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уәкілетті тұлғасымен жүзеге асырылады.</w:t>
      </w:r>
      <w:r>
        <w:br/>
      </w:r>
      <w:r>
        <w:rPr>
          <w:rFonts w:ascii="Times New Roman"/>
          <w:b w:val="false"/>
          <w:i w:val="false"/>
          <w:color w:val="000000"/>
          <w:sz w:val="28"/>
        </w:rPr>
        <w:t>
</w:t>
      </w:r>
      <w:r>
        <w:rPr>
          <w:rFonts w:ascii="Times New Roman"/>
          <w:b w:val="false"/>
          <w:i w:val="false"/>
          <w:color w:val="000000"/>
          <w:sz w:val="28"/>
        </w:rPr>
        <w:t>
      14. Уәкілетті орган мемлекеттік қызмет алушыға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w:t>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15. Бекiтілген жер учаскелерін қалыптастыру жөніндегі жерге орналастыру жобасы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көрсетуден бас тартылады, егер құрастырылған жерге орналастыру жобасы:</w:t>
      </w:r>
      <w:r>
        <w:br/>
      </w:r>
      <w:r>
        <w:rPr>
          <w:rFonts w:ascii="Times New Roman"/>
          <w:b w:val="false"/>
          <w:i w:val="false"/>
          <w:color w:val="000000"/>
          <w:sz w:val="28"/>
        </w:rPr>
        <w:t>
</w:t>
      </w:r>
      <w:r>
        <w:rPr>
          <w:rFonts w:ascii="Times New Roman"/>
          <w:b w:val="false"/>
          <w:i w:val="false"/>
          <w:color w:val="000000"/>
          <w:sz w:val="28"/>
        </w:rPr>
        <w:t>
      1) Қазақстан Республикасының Жер кодексінің талаптарына және нормаларына;</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2003 жылғы 20 қыркүйектегі № 958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мемлекеттiк жер кадастрын жүргiзудiң ережесiне сәйкес болмаған жағдайда.</w:t>
      </w:r>
      <w:r>
        <w:br/>
      </w:r>
      <w:r>
        <w:rPr>
          <w:rFonts w:ascii="Times New Roman"/>
          <w:b w:val="false"/>
          <w:i w:val="false"/>
          <w:color w:val="000000"/>
          <w:sz w:val="28"/>
        </w:rPr>
        <w:t>
</w:t>
      </w:r>
      <w:r>
        <w:rPr>
          <w:rFonts w:ascii="Times New Roman"/>
          <w:b w:val="false"/>
          <w:i w:val="false"/>
          <w:color w:val="000000"/>
          <w:sz w:val="28"/>
        </w:rPr>
        <w:t>
      Мемлекеттік қызмет алушыға жер учаскелерін қалыптастыру жөнінде жерге орналастыру жобасын бекiтуді тоқтатуға себеп болған құжатты көрсете отырып және бекітпеу себептерін жою үшін мемлекеттік қызмет алушының кейінгі іс-қимылын көрсететін жазбаша хабарлама жолданады.</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w:t>
      </w:r>
      <w:r>
        <w:rPr>
          <w:rFonts w:ascii="Times New Roman"/>
          <w:b w:val="false"/>
          <w:i w:val="false"/>
          <w:color w:val="000000"/>
          <w:sz w:val="28"/>
        </w:rPr>
        <w:t>
      Уәкілетті орган белгіленген мерзімде мемлекеттік қызмет алушыға бекiтілген жерге орналастыру жобасын немесе қызмет көрсетуден бас тарту туралы уәжделген жауап бермеген жағдайда, онда беру мерзімінің өткен күнінен бастап жерге орналастыру жобасы бекітілді деп есептеледі.</w:t>
      </w:r>
    </w:p>
    <w:bookmarkEnd w:id="225"/>
    <w:bookmarkStart w:name="z585" w:id="226"/>
    <w:p>
      <w:pPr>
        <w:spacing w:after="0"/>
        <w:ind w:left="0"/>
        <w:jc w:val="left"/>
      </w:pPr>
      <w:r>
        <w:rPr>
          <w:rFonts w:ascii="Times New Roman"/>
          <w:b/>
          <w:i w:val="false"/>
          <w:color w:val="000000"/>
        </w:rPr>
        <w:t xml:space="preserve"> 
3. Жұмыс қағидаттары</w:t>
      </w:r>
    </w:p>
    <w:bookmarkEnd w:id="226"/>
    <w:bookmarkStart w:name="z586" w:id="227"/>
    <w:p>
      <w:pPr>
        <w:spacing w:after="0"/>
        <w:ind w:left="0"/>
        <w:jc w:val="both"/>
      </w:pPr>
      <w:r>
        <w:rPr>
          <w:rFonts w:ascii="Times New Roman"/>
          <w:b w:val="false"/>
          <w:i w:val="false"/>
          <w:color w:val="000000"/>
          <w:sz w:val="28"/>
        </w:rPr>
        <w:t>
      17. Уәкілетті органның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міндеттерді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құпиялылықты сақтау;</w:t>
      </w:r>
      <w:r>
        <w:br/>
      </w:r>
      <w:r>
        <w:rPr>
          <w:rFonts w:ascii="Times New Roman"/>
          <w:b w:val="false"/>
          <w:i w:val="false"/>
          <w:color w:val="000000"/>
          <w:sz w:val="28"/>
        </w:rPr>
        <w:t>
</w:t>
      </w:r>
      <w:r>
        <w:rPr>
          <w:rFonts w:ascii="Times New Roman"/>
          <w:b w:val="false"/>
          <w:i w:val="false"/>
          <w:color w:val="000000"/>
          <w:sz w:val="28"/>
        </w:rPr>
        <w:t>
      6) белгіленген мерзімде мемлекеттік қызмет алушы алмаған құжаттардың сақталуын қамтамасыз ету.</w:t>
      </w:r>
    </w:p>
    <w:bookmarkEnd w:id="227"/>
    <w:bookmarkStart w:name="z593" w:id="228"/>
    <w:p>
      <w:pPr>
        <w:spacing w:after="0"/>
        <w:ind w:left="0"/>
        <w:jc w:val="left"/>
      </w:pPr>
      <w:r>
        <w:rPr>
          <w:rFonts w:ascii="Times New Roman"/>
          <w:b/>
          <w:i w:val="false"/>
          <w:color w:val="000000"/>
        </w:rPr>
        <w:t xml:space="preserve"> 
4. Жұмыс нәтижелері</w:t>
      </w:r>
    </w:p>
    <w:bookmarkEnd w:id="228"/>
    <w:bookmarkStart w:name="z594" w:id="229"/>
    <w:p>
      <w:pPr>
        <w:spacing w:after="0"/>
        <w:ind w:left="0"/>
        <w:jc w:val="both"/>
      </w:pPr>
      <w:r>
        <w:rPr>
          <w:rFonts w:ascii="Times New Roman"/>
          <w:b w:val="false"/>
          <w:i w:val="false"/>
          <w:color w:val="000000"/>
          <w:sz w:val="28"/>
        </w:rPr>
        <w:t>
      18. Мемлекеттік қызмет алушыларға мемлекеттік қызмет көрсету бойынша жұмыс нәтижелері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сапасы мен тиімділік көрсеткіштерінің нысаналы мәндері жыл сайын Агенттік төрағасының тиісті бұйрығымен бекітіледі.</w:t>
      </w:r>
    </w:p>
    <w:bookmarkEnd w:id="229"/>
    <w:bookmarkStart w:name="z596" w:id="230"/>
    <w:p>
      <w:pPr>
        <w:spacing w:after="0"/>
        <w:ind w:left="0"/>
        <w:jc w:val="left"/>
      </w:pPr>
      <w:r>
        <w:rPr>
          <w:rFonts w:ascii="Times New Roman"/>
          <w:b/>
          <w:i w:val="false"/>
          <w:color w:val="000000"/>
        </w:rPr>
        <w:t xml:space="preserve"> 
5. Шағымдану тәртібі</w:t>
      </w:r>
    </w:p>
    <w:bookmarkEnd w:id="230"/>
    <w:bookmarkStart w:name="z597" w:id="231"/>
    <w:p>
      <w:pPr>
        <w:spacing w:after="0"/>
        <w:ind w:left="0"/>
        <w:jc w:val="both"/>
      </w:pPr>
      <w:r>
        <w:rPr>
          <w:rFonts w:ascii="Times New Roman"/>
          <w:b w:val="false"/>
          <w:i w:val="false"/>
          <w:color w:val="000000"/>
          <w:sz w:val="28"/>
        </w:rPr>
        <w:t>
      20. Уәкілетті орган қызметкерлерінің әрекетіне (әрекетсіздігіне) шағымдану тәртібін түсіндіру және шағым дайындауға жәрдемдесу үшін мемлекеттік қызмет алушы мекенжайлары мен телефондары осы стандарттың </w:t>
      </w:r>
      <w:r>
        <w:rPr>
          <w:rFonts w:ascii="Times New Roman"/>
          <w:b w:val="false"/>
          <w:i w:val="false"/>
          <w:color w:val="000000"/>
          <w:sz w:val="28"/>
        </w:rPr>
        <w:t>1-қосымшасындағы</w:t>
      </w:r>
      <w:r>
        <w:rPr>
          <w:rFonts w:ascii="Times New Roman"/>
          <w:b w:val="false"/>
          <w:i w:val="false"/>
          <w:color w:val="000000"/>
          <w:sz w:val="28"/>
        </w:rPr>
        <w:t xml:space="preserve"> тиісті уәкілетті органмен белгіленген жауапты лауазымды тұлғаға жүгіне алады.</w:t>
      </w:r>
      <w:r>
        <w:br/>
      </w:r>
      <w:r>
        <w:rPr>
          <w:rFonts w:ascii="Times New Roman"/>
          <w:b w:val="false"/>
          <w:i w:val="false"/>
          <w:color w:val="000000"/>
          <w:sz w:val="28"/>
        </w:rPr>
        <w:t>
</w:t>
      </w:r>
      <w:r>
        <w:rPr>
          <w:rFonts w:ascii="Times New Roman"/>
          <w:b w:val="false"/>
          <w:i w:val="false"/>
          <w:color w:val="000000"/>
          <w:sz w:val="28"/>
        </w:rPr>
        <w:t>
      21. Мемлекеттік қызмет көрсету нәтижесімен келіспеген жағдайда, мекенжайлары мен телефондары осы стандарттың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тиісті облыстың (республикалық маңызы бар қала, астана), ауданның (облыстық маңызы бар қала) жергілікті атқарушы органының жауапты лауазымды тұлғасына жүгінуі арқылы асырады.</w:t>
      </w:r>
      <w:r>
        <w:br/>
      </w:r>
      <w:r>
        <w:rPr>
          <w:rFonts w:ascii="Times New Roman"/>
          <w:b w:val="false"/>
          <w:i w:val="false"/>
          <w:color w:val="000000"/>
          <w:sz w:val="28"/>
        </w:rPr>
        <w:t>
</w:t>
      </w:r>
      <w:r>
        <w:rPr>
          <w:rFonts w:ascii="Times New Roman"/>
          <w:b w:val="false"/>
          <w:i w:val="false"/>
          <w:color w:val="000000"/>
          <w:sz w:val="28"/>
        </w:rPr>
        <w:t>
      22. Мемлекеттік қызметті әдепсіз көрсеткен жағдайда, шағым мекенжайлары мен телефондары осы стандарттың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және жергілікті атқарушы органның үй-жайларында орналасқан стенділерде көрсетілген тиісті жергілікті атқарушы органның аппарат басшысының атына жолданады.</w:t>
      </w:r>
      <w:r>
        <w:br/>
      </w:r>
      <w:r>
        <w:rPr>
          <w:rFonts w:ascii="Times New Roman"/>
          <w:b w:val="false"/>
          <w:i w:val="false"/>
          <w:color w:val="000000"/>
          <w:sz w:val="28"/>
        </w:rPr>
        <w:t>
</w:t>
      </w:r>
      <w:r>
        <w:rPr>
          <w:rFonts w:ascii="Times New Roman"/>
          <w:b w:val="false"/>
          <w:i w:val="false"/>
          <w:color w:val="000000"/>
          <w:sz w:val="28"/>
        </w:rPr>
        <w:t>
      23. Мемлекеттік қызмет алушы көрсетілген мемлекеттік қызмет нәтижелерімен келіспеген жағдайда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пошта арқылы электрондық мекенжай арқылы (қолданыстағы Қазақстан Республикасының заңнамасында қарастырылған жағдайларда), немесе қолма-қол жазбаша нысанда қабылданады.</w:t>
      </w:r>
      <w:r>
        <w:br/>
      </w:r>
      <w:r>
        <w:rPr>
          <w:rFonts w:ascii="Times New Roman"/>
          <w:b w:val="false"/>
          <w:i w:val="false"/>
          <w:color w:val="000000"/>
          <w:sz w:val="28"/>
        </w:rPr>
        <w:t>
</w:t>
      </w:r>
      <w:r>
        <w:rPr>
          <w:rFonts w:ascii="Times New Roman"/>
          <w:b w:val="false"/>
          <w:i w:val="false"/>
          <w:color w:val="000000"/>
          <w:sz w:val="28"/>
        </w:rPr>
        <w:t>
      25. Қабылданған шағым жауапты кеңсе қызметкерімен кіріс құжаттарын тіркеу журналында тіркеледі. Мемлекеттік қызмет алушыға күні мен уақыты, шағымды (арызды) қабылдаған тұлғаның аты-жөні және берілген шағымға жауап алатын орны, шағымның қаралу барысы туралы білуге болатын лауазымды адамдардың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Жеке және заңды тұлғалардың өтініштерін қараудың белгіленген мерзімдері – күнтізбелік 30 күн, ал қосымша ақпарат алуды және зерделеуді талап етпеген жағдайда – күнтізбелік 15 күн.</w:t>
      </w:r>
      <w:r>
        <w:br/>
      </w:r>
      <w:r>
        <w:rPr>
          <w:rFonts w:ascii="Times New Roman"/>
          <w:b w:val="false"/>
          <w:i w:val="false"/>
          <w:color w:val="000000"/>
          <w:sz w:val="28"/>
        </w:rPr>
        <w:t>
</w:t>
      </w:r>
      <w:r>
        <w:rPr>
          <w:rFonts w:ascii="Times New Roman"/>
          <w:b w:val="false"/>
          <w:i w:val="false"/>
          <w:color w:val="000000"/>
          <w:sz w:val="28"/>
        </w:rPr>
        <w:t>
      Шағымды қарау нәтижелері жазбаша түрде пошта арқылы хабардар етіледі.</w:t>
      </w:r>
      <w:r>
        <w:br/>
      </w:r>
      <w:r>
        <w:rPr>
          <w:rFonts w:ascii="Times New Roman"/>
          <w:b w:val="false"/>
          <w:i w:val="false"/>
          <w:color w:val="000000"/>
          <w:sz w:val="28"/>
        </w:rPr>
        <w:t>
</w:t>
      </w:r>
      <w:r>
        <w:rPr>
          <w:rFonts w:ascii="Times New Roman"/>
          <w:b w:val="false"/>
          <w:i w:val="false"/>
          <w:color w:val="000000"/>
          <w:sz w:val="28"/>
        </w:rPr>
        <w:t>
      26. Егер мемлекеттік қызмет алушы құжаттарды алуға мерзімінде келмеген жағдайда, уәкілетті орган оларды 6 ай бойы сақтауды қамтамасыз етеді.</w:t>
      </w:r>
    </w:p>
    <w:bookmarkEnd w:id="231"/>
    <w:bookmarkStart w:name="z606" w:id="232"/>
    <w:p>
      <w:pPr>
        <w:spacing w:after="0"/>
        <w:ind w:left="0"/>
        <w:jc w:val="both"/>
      </w:pPr>
      <w:r>
        <w:rPr>
          <w:rFonts w:ascii="Times New Roman"/>
          <w:b w:val="false"/>
          <w:i w:val="false"/>
          <w:color w:val="000000"/>
          <w:sz w:val="28"/>
        </w:rPr>
        <w:t>
«Жер учаскелерін қалыптастырус</w:t>
      </w:r>
      <w:r>
        <w:br/>
      </w:r>
      <w:r>
        <w:rPr>
          <w:rFonts w:ascii="Times New Roman"/>
          <w:b w:val="false"/>
          <w:i w:val="false"/>
          <w:color w:val="000000"/>
          <w:sz w:val="28"/>
        </w:rPr>
        <w:t xml:space="preserve">
жөнінде жерге орналастырус    </w:t>
      </w:r>
      <w:r>
        <w:br/>
      </w:r>
      <w:r>
        <w:rPr>
          <w:rFonts w:ascii="Times New Roman"/>
          <w:b w:val="false"/>
          <w:i w:val="false"/>
          <w:color w:val="000000"/>
          <w:sz w:val="28"/>
        </w:rPr>
        <w:t xml:space="preserve">
жобаларын бекiту»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232"/>
    <w:bookmarkStart w:name="z607" w:id="233"/>
    <w:p>
      <w:pPr>
        <w:spacing w:after="0"/>
        <w:ind w:left="0"/>
        <w:jc w:val="left"/>
      </w:pPr>
      <w:r>
        <w:rPr>
          <w:rFonts w:ascii="Times New Roman"/>
          <w:b/>
          <w:i w:val="false"/>
          <w:color w:val="000000"/>
        </w:rPr>
        <w:t xml:space="preserve"> 
Мемлекеттік қызмет көрсету жөніндегі уәкілетті органдардың тізбесі</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1"/>
        <w:gridCol w:w="2177"/>
        <w:gridCol w:w="1671"/>
        <w:gridCol w:w="2125"/>
        <w:gridCol w:w="5336"/>
      </w:tblGrid>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ауданның (облыстық маңызы бар қаланың) жер қатынастары саласындағы функцияларды жүзеге асыратын жергілікті атқарушы органдарының құрылымдық бөлімшелерінің атауы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адам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 дық мекен жайы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жер қатынастары басқармасы»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Сәтпаев көшесі, 1 Б</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25-00-96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uzo_akm@ma 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ауыл шаруашылығы және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81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2-25-48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zem_akkol@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ауыл шаруашылығы және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Ташенов көшесі, 47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2-13-56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 archaly@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ауыл шаруашылығы және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2-38-65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astrshan_zem@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ауыл шаруашылығы және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2-13-45, 2-43-71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atbasar_ozo@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ауыл шаруашылығы және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2-38-15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zem-bul@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ауыл шаруашылығы және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2-15-10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otdelzemot negin@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ауыл шаруашылығы және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Ленин көшесі, 109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2-14-73 2-22-83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uzoenbek@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ауыл шаруашылығы және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А. Құнанбаев көшесі, 136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2-12-74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eremenzem@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Д.Қонаев көшесі, 13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Esil_zemcom@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ауыл шаруашылығы және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32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2-20-11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bota_99_29_@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ауыл шаруашылығы және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Захаров көшесі, 16/4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9-23-87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otzemot@ kokshetau.online.kz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ауыл шаруашылығы және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81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21-9-91 21-1-87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OZO_ZER@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ауыл шаруашылығы және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көшесі, 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2-16-21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Zemkorg@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ауыл шаруашылығы және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Абылайхан көшесі, 119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9-13-56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zand_zem_@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ауыл шаруашылығы және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3-11-24 3-11-64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Zimcom73@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ауыл шаруашылығы және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Лермонтов көшесі, 13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2-26-40 2-18-80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zemshort@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ауыл шаруашылығы және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Абылайхан көшесі, 34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4-22-89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OZOHR@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4-ші шағын аудан, 1-ші ғимарат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6-25-12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zem_step@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25-35-56 25-46-79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жер қатынастары басқармасы»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40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56-03-55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zem_otnosh @mail.kz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2-15-72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Zemotdel_Aitek@mail.ru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5-ші шағын аудан, 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3-10-37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Alga-zem@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Д. Қонаев көшесі, 36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Baiganin_zemotno@mail.ru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Әбілхайыр хан көшесі, 28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2-10-61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irgizzem@kz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32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2-27-66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Kargalazem@kz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Желтоқсан көшесі, 26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2-16-34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hobdazem@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Сейфуллин көшесі, 38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2-11-10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Martukzher@mail.ru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Гагарин көшесі, 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36-5-29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Mur.zemotdel@mail.ru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Желтоқсан көшесі, 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2-21-22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Zem_otnoh@mail.kz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2-18-80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Zem_komytet@mail.ru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көшесі, 63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2-13-29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Zhalkar-gkb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Спорт көшесі, 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2-51-47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Khromtau zem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көшесі, 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21-25-56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zem.komytet@mail.ru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жер қатынастары басқармасы»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36/42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27-01-25, ф. 24-16-70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yprzo@mail.ru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2-21-26 2-16-60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zemotdelaks@megaline.kz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Қабанбай батыр көшесі, 91 г</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2-33-33 2-22-08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akimat_Alako@mail.ru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9-12-15 9-16-82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bagi_88@mail.ru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Тоқатаев көшесі, 53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4-54-07 4-57-77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Beiseuov Busashevieh</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Сәтпаев көшесі, 65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3-00-66 3-17-68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otdel_zhkh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Қараш батыр көшесі, 117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2-29-51 2-07-44 2-15-11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Umirzakova Saruar</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ауылы, Абай көшесі, 23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2-26-91 2-09-78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IIiiorgodel08.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ауылы, Гаражная көшесі, 34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2-00-41 2-58-41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karasay_akimat @ram bler.ru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Қосмолданов көшесі, 21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2-10-45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org_karatal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Момышұлы көшесі, ХҚК ғимараты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2-16-01 3-22-53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Мырзабекұлы көшесі, 38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2-08-61 2-03-07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fkimat-koksu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Головацк көшесі, 131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5-11-36 5-01-19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js_rima @bk.ru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Әзімжанов көшесі, 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2-15-69 2-15-24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raimbek_akimat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Сарқант қаласы, Тынышбаев көшесі, 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2-17-93 2-32-79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sarkand-2009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Рысқұлов көшесі, 98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88-16-71 88-16-72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talgar-akimat @rambler.ru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Кентал Исламов көшесі, 70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2-16-50 2-16-96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www.uigur-akimat.kz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Қойшыманов көшесі, 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4-07-75 4-14-04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O_sholpan_67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Абылайхан көшесі, 34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akimat_tekeliforever.kz ozeo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36/42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24-01-45 24-19-76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zemotdelaks@mtgaline.kz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жер қатынастары басқармасы»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Абай көшесі, 10 А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35-46-00, 35-44-06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Atyrau_uzo@mail.kz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даңғылы, 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5-09-01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zemkom_kulsary@mail.ru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 кенті, Меңдіғалиев көшесі, 30/12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InderRZO@mail.ru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Ынтымақ көшесі, 23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2-01-59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Isatai_Zem.com@mail.ru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Көшекбаев көшесі, 25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2-14-47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Z_o_kurmangazy@mail.ru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Сәтпаев көшесі, 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2-15-18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Suindik_k@mail.ru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көшесі, 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rafaell 81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2-19-45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Zhukovg1950@mail.ru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94 Б</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45-14-82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Atyraugorzem_@mail.ru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жер қатынастары басқармасы»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 Либкнехт көшесі, 19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25-36-81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gzivko@mail.ru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9-12-18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abayzem@mail.kz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Ақанаев көшесі, 63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3-25-87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zemkom_ayagoz@mail.ru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Сейфуллин көшесі, 144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9-07-26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zemkaragay@yandex.ru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Ленин көшесі, 227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2-10-63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Boroduliha.zem@mail.ru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Глубокий кенті, Попович көшесі, 11 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2-16-41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kancil@akimglubokoe.kz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Zharma_zemkom@mail.ru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2-72-11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zsnakim@mail.ru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Советская көшесі, 18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zem_zyryan@mail.ru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Амангелді көшесі, 73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2-19-06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ozo_katon@mail.ru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Абылайхан көшесі, 17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2-12-94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кенті, Б. Момышұлы көшесі, 77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2-15-93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zem_kurchum@mail.ru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11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2-24-66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tarb_ray_akimat@mail.ru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2-72-76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ulan_zem@mail.ru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даңғылы, 122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3-34-98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tasaryk75@mail.ru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Советская көшесі, 61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3-19-57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Otdelzemelotnash@mail.ru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Ozo_ridder@mail.ru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52-23-33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Chancellerryzemotnoshenie@akimsemey.gov.kz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Киров көшесі, 33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26-34-64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Zem_vko@mail.ru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жер қатынастары басқармасы»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Қазыбек би 2-ші бұрылыс, 26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43-58-87, ф. 43-58-89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gzivko@mail.ru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Сыздықов көшесі, 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2-28-20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zemkombaizak@mail.ru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123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2-13-53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otd_zem_otn_asa@mail.ru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Бауыржан ауылы, Қонаев көшесі, 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2-18-82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zem_jua@mail.ru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Төле би көшесі, 102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2-27-95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Мерке ауылы, Смайылов көшесі, 169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2-12-77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merke_esen@mail.ru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Амангелді көшесі, 141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2-48-38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moinkum.zher@mail.ru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 Құлан ауылы, Жібек жолы көшесі, 75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2-21-84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kulan_jer@mail.ru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Щейн көшесі, 47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6-04-53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Шу қаласы, Төле би көшесі, 240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3-18-53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shu_ger@mail.ru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1/25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6-39-39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sarisu@mail.ru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28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43-77-98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taraz_gorzem@ok.kz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жер қатынастары басқармасы»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215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50-66-46, ф. 50-05- 61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UZOZKO@nursat.kz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73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9-13-01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akimakzhaik@mail.kz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Сайқын ауылы, Бергалиев көшесі, 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қаласы, Советская көшесі, 60/2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2-19-60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SES1983@mail.ru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2-18-92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akimjangala@mail.ru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Ғ.Қараш көшесі, 35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2-13-61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akimzhanibek@rambler.</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137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 ауылы, Жабаев көшесі, 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3-15-95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19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akimkaratoba@mail.kz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3-11-14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Абай көшесі, 23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2-11-66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akimtaskala@mail.kz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Федеровка ауылы, Юбилейная көшесі, 20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2-14-84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terekta@rambler.ru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Қылышев көшесі, 93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Akimchingirlau@mail.ru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182/1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50-39-82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жер қатынастары басқармасы»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Гоголь көшісі, 34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56-08-99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uzo_kanc@krg.gov.kz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Абай қаласы, Курчатов көшесі, 43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4-16-43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www.abay-akimat-karaganda.kz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2-13-83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2-18-32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www.ozo.bukhar-zhiray.kz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7-710-30-2-64-59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ZherZhanaarka@mail.ru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Қарқаралы кенті, Бөкейханов көшесі, 40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3-14-04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karkar_orgotdel@mail.ru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кенті, Сейфуллин көшесі, 34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2-11-95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Осакаровка кенті, Новая көшесі, 36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4-20-84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osak_izbirkom@mail.kz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2-13-22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zem_kom82@mail.ru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жырау көшесі, 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2-12-00 2-12-70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akimshet@mail.ru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 алаңы, 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77-33-18 77-34-32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zhez_zemkom@krg.gor.kz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4-97-53 4-10-59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www.zemlya.balkhas.rz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 тоқа көшесі, 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2-71-97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Karazhal-zem@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Космонавттар көшесі, 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5-41-90 5-30-92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prio_zo@krg.gor.kz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4-44-03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www.ozo.saran.kz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108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3-84-69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satp_ztm@krg.gor.kz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Металлургтер көшесі, 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91-75-73 92-01-92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zemcom.temirtau.kz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Московская көшесі, 29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5-57-55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zemljash@mail.ru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Бұхар жырау көшесі, 16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42-03-07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жер қатынастары басқармасы»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Павшие борцы көшесі, 88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56-89-02, 56-88-86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uzo@kostanay.kz, www.e-kostanai.kz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3-42-35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ozo_altyn@mail.ru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14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2-12-76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Amanzher@mail.ru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Целинный көшесі, 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2-11-63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ayliekoljer@mail.ru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9-26-73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Den_zemotdel@kostanay.kz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Торғай ауылы, Алтынсарин көшесі, 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2-16-35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JangeldyGer@mail.ru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Асанбаев көшесі, 51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2-22-96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jitzem@mail.ru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Космонавттар көшесі, 16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3-21-08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Kar_zemot@mail.ru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 66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2-26-83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zemotdelkst@mail.ru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2-21-82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zem-kamysty@yande[.ru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Исаков көшесі, 66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2-17-71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karasuzem@mail.ru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2-15-78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mendzemkom@mail.ru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Қараменді ауылы, Шақшақ Жәнібек көшесі, 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2-15-26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naurzhe@mail.kz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76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2-18-49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ozo@krcc.kz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60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3-64-51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Zemly_taran@mail.kz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Мүсірепов көшесі, 14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2-15-47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Красноармейский көшесі,57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2-18-76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Fed_zem@mail.ru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7-23-52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Zem.ark@mail.kz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3-32-34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Terra_lsk@mail.kz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Космонавттар даңғылы, 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4-09-73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жер қатынастары бөлімі» мемлекеттік мекемесі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Амангелді көшесі, 93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57-57-44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gorzem@mail.ru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жер қатынастары басқармасы»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даңғылы, 27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8-724- 2- 23-98-67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UZO_KZ@mail.ru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Мектеп көшесі, 35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 2-15-43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rusaral@mail.ru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М.Мырзалиев көшесі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3-19-78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zhalsemotn@mail.ru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Жанақорған кенті, М. Көкенов көшесі, 35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2-12-78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pozakim@mai l.ru org_acim@ma 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Пірімова көшесі, 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2-16-47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baidenesova_A@mail.ru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95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karmakshizher@mail.ru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Абай көшесі, 21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Sirdaria_zemkom@mail.ru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Жақаев көшесі, 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4-20-82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Zemkom_shieli@mail.ru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Амангелді көшесі, 102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23-11-51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Alisha_zher@mail.ru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жер қатынастары басқармасы»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23-ші шағын аудан, 100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43-13-39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Aktau_UZO@mail.ru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Д.Тәжиев көшесі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2-20-84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Karakuman@mail.ru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Кұрық ауылы, Досан батыр көшесі, 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2-18-00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karakia_zemcom@mail.ru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ауылы, Орталық көшесі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2-24-11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mroz@mail.ru o</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8-729-2 75-03-52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munailyzem@mail.ru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Ш.Еркеғұлов көшесі, 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2-25-88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Fort_akyman@mail.ru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Сәтпаев көшесі, 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3-44-45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Zem_uzen@mail.ru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4-ші шағын аудан, 72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33-67-37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www.Aktau_info.kz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жер қатынастары басқармасы»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Жеңіс даңғылы, 17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32-49-57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kense.uzo@pavlodar.gov.kz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77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2-14-25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 Aktjgai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Баянауыл ауылы, Сәтпаев көшесі, 55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kense.abr@pavlodar.gov.kz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Железинка ауылы, Квитков көшесі, 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2-12-56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semotdelselesinka@rambler.ru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Бөгенбай көшесі, 97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2-15-46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irtadm@pavlakimat.kzirtadm@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Тереңкөл ауылы, Тургенев көшесі, 85 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2-11-78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OZO.kach@rambler.ru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«Лебяже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Лебяже ауданы, Аққу ауылы, Бейбітшілік көшесі, 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Shakirov.alr@pavlodar.gov.kz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Абылайхан көшесі, 30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Kense.arm@Pavlodar.gov.kz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Павлодар қаласы, Толстой көшесі, 22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32-32-36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Kense.arm@pavlodar.gov.kz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Успенка ауылы, Ленин көшесі, 70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9-17-30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Ozouspen. 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Советтер көшесі, 49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2-16-51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Sherb_OZO@mail.ru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Пушкин көшесі, 42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6-22-46 5-01-25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kokin.aa@pavlodar.gov.kz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Екібастұз қаласының 50 жылдығы көшесі, 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 5-43-00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co.zemres@mail.ru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Жеңіс алаңы көшесі, 17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32-48-27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Cityd@nursat.kz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жер қатынастары басқармасы»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С. Мұқанов көшесі, 58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46-98-83 ф. 42-24-72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oblzem@sko.kz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Озерная көшесі, 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2-28-05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sazeml@mail.ru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Целинная көшесі,15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2-13-44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zemelni_2009@mail.ru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Народная көшесі,37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akkaiynozo@mail.ru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Новоишимское ауылы, Школьная көшесі, 19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2-14-74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ozo-gm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2-26-15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Ishim-vesti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Дружба көшесі, 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2-28-11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zemgam78@mail.ru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11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2-01-77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Zemotdish@mail.kz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Булаево қаласы, Целинная көшесі, 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Dshl l @mail.kz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Кұнанбаев көшесі, 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2-27-47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mamlzem@mail.ru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қаласы, Қазақстан Конституциясы көшесі, 206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2-21-85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tainsha-otd-zem-otn@yandex.ru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Уәлиханов көшесі, 1/101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2-02-03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Timiryazevo-akimat@sko.kz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Уәлиханов көшесі, 85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2-18-99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ual_zem@mail, online.kz</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 қаласы, Победа көшесі, 35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2-02-30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gisemcom@mail.ru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46-02-06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zempetr@mail.ru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жер қатынастары басқармасы»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Тоқаев көшесі, 17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54-06-56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zem.otnosh.uko@mail.ru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көшесі, 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ordotdel-arys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Спатаев көшесі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2-23-55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temir74@mail.ru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Қалыбеков көшесі, 21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6-29-94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Jer.kz@mail.ru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Тоғаев көшесі, 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2-32-86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Қазыбек би көшесі,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2-13-17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көшесі, 37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2-24-50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otrar-akimat@mail.ru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Қыстаубай көшесі, н/ж</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2-24-45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cairam@mail.ru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Ысмайыл көшесі, н/ж</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2-28-32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sariagachakim@mail.ru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 жолы көшесі, н/ж</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4-17-69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uzo_sosak@mail.ru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Әйтеке би көшесі, 28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6-03-37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tolebi.akim@mail.ru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Жантұров көшесі, 17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5-25-95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trko@mail.ru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Төле би көшесі, н/ж</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2-25-53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shar_zem_ot@mail.ru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Панфилов көшесі, 11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3-41-71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Abai_baitu@mail.ru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 Мүсірепов көшесі, 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3-22-81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tur-akiman @mail.ru</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жер қатынастары бөлімі»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Түркістан көшесі, 11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8-725-52 53-56-58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Shimkent.gov. @mail.kz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жер қатынастары басқармасы»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Төле би көшесі, 155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8-727 278-46-81 278-46-67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uzoalmata@mail.ru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жер қатынастары басқармасы» мемлекеттік мекемесі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Иманов көшесі, 19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78-72-53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ulpanUZO @mail.ru</w:t>
            </w:r>
          </w:p>
        </w:tc>
      </w:tr>
    </w:tbl>
    <w:bookmarkStart w:name="z608" w:id="234"/>
    <w:p>
      <w:pPr>
        <w:spacing w:after="0"/>
        <w:ind w:left="0"/>
        <w:jc w:val="both"/>
      </w:pPr>
      <w:r>
        <w:rPr>
          <w:rFonts w:ascii="Times New Roman"/>
          <w:b w:val="false"/>
          <w:i w:val="false"/>
          <w:color w:val="000000"/>
          <w:sz w:val="28"/>
        </w:rPr>
        <w:t xml:space="preserve">
«Жер учаскелерін қалыптастыру </w:t>
      </w:r>
      <w:r>
        <w:br/>
      </w:r>
      <w:r>
        <w:rPr>
          <w:rFonts w:ascii="Times New Roman"/>
          <w:b w:val="false"/>
          <w:i w:val="false"/>
          <w:color w:val="000000"/>
          <w:sz w:val="28"/>
        </w:rPr>
        <w:t xml:space="preserve">
жөнінде жерге орналастыру   </w:t>
      </w:r>
      <w:r>
        <w:br/>
      </w:r>
      <w:r>
        <w:rPr>
          <w:rFonts w:ascii="Times New Roman"/>
          <w:b w:val="false"/>
          <w:i w:val="false"/>
          <w:color w:val="000000"/>
          <w:sz w:val="28"/>
        </w:rPr>
        <w:t xml:space="preserve">
жобаларын бекiту»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234"/>
    <w:p>
      <w:pPr>
        <w:spacing w:after="0"/>
        <w:ind w:left="0"/>
        <w:jc w:val="both"/>
      </w:pPr>
      <w:r>
        <w:rPr>
          <w:rFonts w:ascii="Times New Roman"/>
          <w:b w:val="false"/>
          <w:i w:val="false"/>
          <w:color w:val="000000"/>
          <w:sz w:val="28"/>
        </w:rPr>
        <w:t>__________________________________________________</w:t>
      </w:r>
      <w:r>
        <w:br/>
      </w:r>
      <w:r>
        <w:rPr>
          <w:rFonts w:ascii="Times New Roman"/>
          <w:b w:val="false"/>
          <w:i w:val="false"/>
          <w:color w:val="000000"/>
          <w:sz w:val="28"/>
        </w:rPr>
        <w:t xml:space="preserve">
(уәкілетті органның атауы)          </w:t>
      </w:r>
      <w:r>
        <w:br/>
      </w:r>
      <w:r>
        <w:rPr>
          <w:rFonts w:ascii="Times New Roman"/>
          <w:b w:val="false"/>
          <w:i w:val="false"/>
          <w:color w:val="000000"/>
          <w:sz w:val="28"/>
        </w:rPr>
        <w:t>
жер қатынастары бойынша уәкілетті органның бастығы</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xml:space="preserve">
(жеке тұлғаның тегі, аты, әкесінің аты   </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xml:space="preserve">
басын куәландыратын құжаттардың         </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xml:space="preserve">
деректемелері, байланыс телефоны,       </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xml:space="preserve">
мекенжайы)                     </w:t>
      </w:r>
    </w:p>
    <w:bookmarkStart w:name="z609" w:id="235"/>
    <w:p>
      <w:pPr>
        <w:spacing w:after="0"/>
        <w:ind w:left="0"/>
        <w:jc w:val="left"/>
      </w:pPr>
      <w:r>
        <w:rPr>
          <w:rFonts w:ascii="Times New Roman"/>
          <w:b/>
          <w:i w:val="false"/>
          <w:color w:val="000000"/>
        </w:rPr>
        <w:t xml:space="preserve"> 
Жер учаскелерін қалыптастыру жөнінде жерге орналастыру жобаларын</w:t>
      </w:r>
      <w:r>
        <w:br/>
      </w:r>
      <w:r>
        <w:rPr>
          <w:rFonts w:ascii="Times New Roman"/>
          <w:b/>
          <w:i w:val="false"/>
          <w:color w:val="000000"/>
        </w:rPr>
        <w:t>
бекiтуге өтініш</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7"/>
        <w:gridCol w:w="2582"/>
        <w:gridCol w:w="2154"/>
        <w:gridCol w:w="2069"/>
        <w:gridCol w:w="1876"/>
        <w:gridCol w:w="2262"/>
      </w:tblGrid>
      <w:tr>
        <w:trPr>
          <w:trHeight w:val="114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 құрастырушы - тегі, аты, әкесінің аты немесе заңды тұлғаның толық атауы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құқық беруге өтініш білдірушіні ң тегі, аты, әкесінің аты немесе заңды тұлғаның атауы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жобасының атауы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мекенжайы(орналасқан орны)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сұралу мақсаты және алаңы, га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жобасының данасының саны</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Жерге орналастыру жобасы әзірленді: мемлекет жер учаскесіне жеке меншік құқығын немесе жер пайдалану құқығын берген кезде, жер учаскесінің сәйкестендіру сипаттамалары өзгерген жағдайда (қажеттісін сызу)</w:t>
      </w:r>
    </w:p>
    <w:p>
      <w:pPr>
        <w:spacing w:after="0"/>
        <w:ind w:left="0"/>
        <w:jc w:val="both"/>
      </w:pPr>
      <w:r>
        <w:rPr>
          <w:rFonts w:ascii="Times New Roman"/>
          <w:b w:val="false"/>
          <w:i w:val="false"/>
          <w:color w:val="000000"/>
          <w:sz w:val="28"/>
        </w:rPr>
        <w:t>      Күні __________       Өтініш беруші____________________________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w:t>
      </w:r>
      <w:r>
        <w:br/>
      </w:r>
      <w:r>
        <w:rPr>
          <w:rFonts w:ascii="Times New Roman"/>
          <w:b w:val="false"/>
          <w:i w:val="false"/>
          <w:color w:val="000000"/>
          <w:sz w:val="28"/>
        </w:rPr>
        <w:t>
                          уәкілетті тұлғаның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қолы)</w:t>
      </w:r>
    </w:p>
    <w:bookmarkStart w:name="z610" w:id="236"/>
    <w:p>
      <w:pPr>
        <w:spacing w:after="0"/>
        <w:ind w:left="0"/>
        <w:jc w:val="both"/>
      </w:pPr>
      <w:r>
        <w:rPr>
          <w:rFonts w:ascii="Times New Roman"/>
          <w:b w:val="false"/>
          <w:i w:val="false"/>
          <w:color w:val="000000"/>
          <w:sz w:val="28"/>
        </w:rPr>
        <w:t xml:space="preserve">
«Жер учаскелерін қалыптастыру </w:t>
      </w:r>
      <w:r>
        <w:br/>
      </w:r>
      <w:r>
        <w:rPr>
          <w:rFonts w:ascii="Times New Roman"/>
          <w:b w:val="false"/>
          <w:i w:val="false"/>
          <w:color w:val="000000"/>
          <w:sz w:val="28"/>
        </w:rPr>
        <w:t xml:space="preserve">
жөнінде жерге орналастыру   </w:t>
      </w:r>
      <w:r>
        <w:br/>
      </w:r>
      <w:r>
        <w:rPr>
          <w:rFonts w:ascii="Times New Roman"/>
          <w:b w:val="false"/>
          <w:i w:val="false"/>
          <w:color w:val="000000"/>
          <w:sz w:val="28"/>
        </w:rPr>
        <w:t xml:space="preserve">
жобаларын бекiту»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236"/>
    <w:bookmarkStart w:name="z611" w:id="237"/>
    <w:p>
      <w:pPr>
        <w:spacing w:after="0"/>
        <w:ind w:left="0"/>
        <w:jc w:val="left"/>
      </w:pPr>
      <w:r>
        <w:rPr>
          <w:rFonts w:ascii="Times New Roman"/>
          <w:b/>
          <w:i w:val="false"/>
          <w:color w:val="000000"/>
        </w:rPr>
        <w:t xml:space="preserve"> 
Сапа және тиімділік көрсеткіштерінің мәні</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4"/>
        <w:gridCol w:w="2619"/>
        <w:gridCol w:w="2620"/>
        <w:gridCol w:w="3407"/>
      </w:tblGrid>
      <w:tr>
        <w:trPr>
          <w:trHeight w:val="30" w:hRule="atLeast"/>
        </w:trPr>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2" w:id="238"/>
    <w:p>
      <w:pPr>
        <w:spacing w:after="0"/>
        <w:ind w:left="0"/>
        <w:jc w:val="both"/>
      </w:pPr>
      <w:r>
        <w:rPr>
          <w:rFonts w:ascii="Times New Roman"/>
          <w:b w:val="false"/>
          <w:i w:val="false"/>
          <w:color w:val="000000"/>
          <w:sz w:val="28"/>
        </w:rPr>
        <w:t xml:space="preserve">
«Жер учаскелерін қалыптастыру </w:t>
      </w:r>
      <w:r>
        <w:br/>
      </w:r>
      <w:r>
        <w:rPr>
          <w:rFonts w:ascii="Times New Roman"/>
          <w:b w:val="false"/>
          <w:i w:val="false"/>
          <w:color w:val="000000"/>
          <w:sz w:val="28"/>
        </w:rPr>
        <w:t xml:space="preserve">
жөнінде жерге орналастыру   </w:t>
      </w:r>
      <w:r>
        <w:br/>
      </w:r>
      <w:r>
        <w:rPr>
          <w:rFonts w:ascii="Times New Roman"/>
          <w:b w:val="false"/>
          <w:i w:val="false"/>
          <w:color w:val="000000"/>
          <w:sz w:val="28"/>
        </w:rPr>
        <w:t xml:space="preserve">
жобаларын бекiту»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238"/>
    <w:bookmarkStart w:name="z613" w:id="239"/>
    <w:p>
      <w:pPr>
        <w:spacing w:after="0"/>
        <w:ind w:left="0"/>
        <w:jc w:val="left"/>
      </w:pPr>
      <w:r>
        <w:rPr>
          <w:rFonts w:ascii="Times New Roman"/>
          <w:b/>
          <w:i w:val="false"/>
          <w:color w:val="000000"/>
        </w:rPr>
        <w:t xml:space="preserve"> 
Мемлекеттік қызмет көрсетуді ұйымдастыруға жауапты жергілікті атқарушы органдардың тізбесі</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2582"/>
        <w:gridCol w:w="2141"/>
        <w:gridCol w:w="1"/>
        <w:gridCol w:w="2135"/>
        <w:gridCol w:w="3905"/>
      </w:tblGrid>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ауданның (облыстық маңызы бар қаланың) жер қатынастары саласындағы уәкілетті органның қызметін ұйымдастыруға жауапты мемлекеттік мекемесінің атауы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ұсынуды талдау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25-74-26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Kanz_akim@akmo.kz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94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akkol_orgotdel@mail.ru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Тәшенов көшесі, 47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2-14-65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arshaly_org83@mail.ru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otdel.DO.ast@mail.ru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2-43-02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Atbasar_OORA@mail.ru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2-23-44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Bulakimat@mail.ru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 хан көшесі, 32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4-59-02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lieve@kokshetau.online.kz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 көшесі, 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2-17-10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egin_akm@mail.ru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Біржан сал көшесі, 23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2-11-45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enbek21@rambler.ru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Құнанбаев көшесі, 121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2-37-22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orqotd_erem@mail.ru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Қонаев көшесі, 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2-13-49 2-15-65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esilirina@mail.ru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Достық көшесі, 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2-13-01 2-10-01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jaksakimat@mail.ru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Ленин көшесі, 34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9-16-50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akm-jarkain@bk.ru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көшесі, Бейбітшілік көшесі, 67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2-12-80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akim_zer@kokshetau.online/kz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көшесі, 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2-15-79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Akimat.korg@mail.ru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9-14-76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sandakimat@mail.ru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apparat-07@mail.ru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Абылайхан көшесі, 20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2-10-69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shortakim@mail.ru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141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25-10-96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Akimat_kokshetay@mail.ru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 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6-21-35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step.akmol.kz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Әбілқайыр хан даңғылы, 40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93-20-34, 56-42-66, 93-20-67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mail@akimataktobe.kz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Жүргенов көшесі, 45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2-22-39, 2-16-71, 2-13-65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atekebi_akimat@mail.ru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Алға қаласы, 5-ші шағын аудан, 4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3-11-90, 3-17-57, 3-20-00, 3-21-00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alga_apparat@mail.ru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Қонаев көшесі, 36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2-22-48, 2-29-65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baiganin_apparat@mail.ru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Алтынсарин көшесі, 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2-16-08, 2-13-11, 2-18-65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irgiznal@taxaktub.mgd.kz</w:t>
            </w:r>
          </w:p>
          <w:p>
            <w:pPr>
              <w:spacing w:after="20"/>
              <w:ind w:left="20"/>
              <w:jc w:val="both"/>
            </w:pPr>
            <w:r>
              <w:rPr>
                <w:rFonts w:ascii="Times New Roman"/>
                <w:b w:val="false"/>
                <w:i w:val="false"/>
                <w:color w:val="000000"/>
                <w:sz w:val="20"/>
              </w:rPr>
              <w:t>020201@rups.kazpost.kz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кенті, Әйтеке би көшесі, 32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2-11-85, 2-21-84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Астана көшесі, 48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2-12-35, 2-14-51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kobdaakimat@rambler.ru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Сейфуллин көшесі, 36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2-20-06, 2-19-82, 2-15-55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martuk_ra@mail.ru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Гагарин көшесі, 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3-74-54, 3-60-00, 3-61-40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raiakimat.60@mail.ru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Желтоқсан көшесі, 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2-22-61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temirakim@mail.ru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Құрманғазы көшесі, 43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2-15-95, 2-17-11, 2-14-87, 2-17-24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uil.akimat@mail.ru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Горький көшесі, 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2-22-79, 2-75-68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hromtau_akimat@rambler.ru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әкімініңаппараты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Есет Көтібарұлы көшесі, 33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2-14-23, 2-14-35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akimat_shalkar@mail.ru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Ахтанов көшесі, 50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22-12-11, 21-04-24, 21-00-14, 21-14-48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ak_aktobe@mail.ru</w:t>
            </w:r>
          </w:p>
          <w:p>
            <w:pPr>
              <w:spacing w:after="20"/>
              <w:ind w:left="20"/>
              <w:jc w:val="both"/>
            </w:pPr>
            <w:r>
              <w:rPr>
                <w:rFonts w:ascii="Times New Roman"/>
                <w:b w:val="false"/>
                <w:i w:val="false"/>
                <w:color w:val="000000"/>
                <w:sz w:val="20"/>
              </w:rPr>
              <w:t>iao_aktobe@mail.ru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Мемлекеттік-құқықтық жұмысы, әкімшілік және мемлекеттік қызметтер сапасын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27-08-22 27-16-41, 27-37-22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tkooblakimat@globl.kz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74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2-14-35, 2-15-75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Akimat_alakol@mail.ru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aksu-akimat@mail.ru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9-16-30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balhash_akimat@mail.ru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Жамбыл даңғылы, 21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4-57-04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Enbekshikazah@mail.ru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Оразбеков көшесі, 67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eckeldi_akimat@mail.ru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ауданы,Ұзынағаш ауылы, Абай көшесі, 56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2-13-25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zhambulakimat@mail.ru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 З.Батталханов көшесі, 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2-09-88, 8-727-2 51-79-76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ile-tanu@nur.kz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Б. Момышұлы көшесі, 12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Мырзабекұлы көшесі, 40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2-00-09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Akimat-Koksu@mail.ru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қаласы, Абылайхан көшесі, 213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2-11-42, 8-727-2 98-38-30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Karasay-akimat@Lenta.ru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Қонаев даңғылы, 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2-18-85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Ort_karatal@mail.ru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Головацкий көшесі, 129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5-35-60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JC_curbanow@bk.ru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Б.Момышұлы көшесі, 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Raimbek-akimat@mail.ru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Сарқан қаласы, Тәуелсіздік көшесі, 111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sarkand-akimat@mail.ru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Қонаев көшесі, 65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95-64-58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talgar-akimat@rambler.ru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Раджибаев көшесі, 73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2-10-62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Uigurski@mail.ru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Абылайхан көшесі, 34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4-26-77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256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27-07-29, 27-27-42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akimattld@mail.ru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 13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4-45-51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ocx040800@mail.ru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35-45-32, 27-09-12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muksiev@global.kz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даңғылы,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5-15-09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 кенті, Қонаев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2-12-13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Akimat.inder@mail.ru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Ақыстау ауылы, Егемен Қазақстан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2-03-48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Isatai_raiakimat@mail.ru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Көшекбаев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2-12-92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Amantai55@mail.ru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2-14-80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Kizilkoga_akimat@mail.ru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3-03-99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2-22-56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Kurmanbaevar@mail.ru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35-41-53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 atyray@mail.online.kz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Горький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Ақпараттық технологиялар және мемлекеттік қызметтер мониторингі бөлімінің меңгерушісі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26-42-48 26-89-20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GPinchuk@akimvko.gov.kz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9-18-55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akim@abay.vko.gov.kz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Абай бульвары,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3-17-38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akim.ayaguz@mail.ru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Сейфуллин көшесі,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9-14-47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kancelyariyarayakimat@rambler.ru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Тәуелсіздік көшесі,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2-14-75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boroduliha@mail.kz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Глубокое кенті, Попович көшесі, 11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Kancil@glubokoe.gov.kz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6-57-66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Zharma_akimat@mail.kz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2-72-11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zsnakim@mail.kz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Советская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6-16-66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akimat_zyr@mail.kz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Абылайхан көшесі,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Katon_rayakimat@mail.kz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Фахрудинов көшесі, 44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Kokpekty_akimat@mail.ru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көшесі, Ибежанов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2-21-05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Kurchumakimat@rambler.ru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Төлегетай баба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2-12-00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tarb_ray_akimat@mail.ru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2-79-84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Administrator85_@mail.ru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3-37-78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Urdzhar@mail.kz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Советская көшесі,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ApparatAkimaShem@mail.ru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Семенова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4-45-20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akimat@ridder.kz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52-01-83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Chancellery@akimsemey.gov.kz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26-12-15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Prakima@oskemen.kz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көшесі, 125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 сапасын жетілдіру мониторингі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43-38-90, 43-34-54, 43-36-95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Байзақ батыр көшесі, 101 «д»</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Zemkombaizak@mail.ru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27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2-13-53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Б.Момышұлы ауылы, Қонаев көшесі, 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2-15-39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Кенесары көшесі, 151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4-51-81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Мерке ауылы, Смайылов көшесі, 169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2-12-77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Амангелді көшесі, 147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2-48-38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Құлан ауылы, Жібек жолы көшесі, 75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2-21-84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1 шағын ауданы, 25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 46-31-39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sarysu_zher@mail.ru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Щейн көшесі, 47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6-04-53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Шу қаласы, Төле би көшесі, 240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3-18-53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JerB@bk.ru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28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43-54-77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tarazgorzem2009@mail.ru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179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қызметтерді экономикалық талдау, ішкі бақылау және мониторинг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50-66-46, 50-88-49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UZOZKO@nursat.kz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73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91-3-01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akimakzhaik@inbox. 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Сайқын ауылы, Берғалиев көшесі, 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қаласы, Советская көшесі,60/2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21-9-60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SESI1983@mail.ru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21-8-92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Jangala-rozo@mail.ru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Ғ. Қараш көшесі, 35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akimzhanibek@rambler.</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137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 ауылы, Жабаев көшесі, 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31-5-95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Ғ. Құрманғалиев көшесі, 19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31-1-14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Абай көшесі, 23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21-1-66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akimtaskala@mail.kz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21-4-84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terekta@rambler.ru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Л. Қылышев көшесі, 93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Akimchingirlau@mail.ru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182/1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50-39-82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Akimat@pochta.ru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Бейбітшілік бульвары, 39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 сапасының мониторингі және ақпараттық технологияларды дамыту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42-10-80 42-10-90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kancelyaria@krg.gov.kz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Абай қаласы, Жеңіс данғылы, 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olga_akimat23@mail. 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 хан даңғылы, 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2-10-74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селосы, Абылайхан көшесі, 39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gasik@topmail.kz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43-40-66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Т. Әубәкіров көшесі, 23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karkaraly_ra@mail.ru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ауылы, Мыңбаев көшесі, 44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43-23-62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Yerlan_nura@mail.ru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Осакаровка ауылы, Новая көшесі, 33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osak_izbirkom@mail.kz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2-13-39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ulytauakim@mail.krg. gov.kz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Жырау көшесі, 24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2-15-09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shet_org@krg.gov.kz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Бұқар жырау даңғылы, 16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42-02-20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4-20-61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inform_kont@krg . gov.kz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 даңғылы, 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43-65-94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mokeevaon@mail.ru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43-40-70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karajal_akimat@ 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көшесі, 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5-40-48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makisheva_shb@ krg.gov.kz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43-70-79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borodina@mail.kz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К.Сәтпаев даңғылы, 108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3-36-36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masenov_ak@krg. gov.kz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Тәуелсіздік бульвары, 12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43-06-46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akimat.temirtau@</w:t>
            </w:r>
          </w:p>
          <w:p>
            <w:pPr>
              <w:spacing w:after="20"/>
              <w:ind w:left="20"/>
              <w:jc w:val="both"/>
            </w:pPr>
            <w:r>
              <w:rPr>
                <w:rFonts w:ascii="Times New Roman"/>
                <w:b w:val="false"/>
                <w:i w:val="false"/>
                <w:color w:val="000000"/>
                <w:sz w:val="20"/>
              </w:rPr>
              <w:t>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даңғылы, 50 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43-06-46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Shahtinsk_cancel@krg.gov.kz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көшесі, 66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Құқықтық сараптама және мемлекеттік қызметтер мониторингі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57-50-10 57-50-43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akim@kostanay.kz, abenov@kostanay.kz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 53-41-77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altynsar@kostanay.kz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14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amangeldy@kostanay.kz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1 май көшесі, 44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auliekol@kostanay.kz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2-11-49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denisovka@kostanay.kz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Торғай ауылы, Алтынсарин көшесі, 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2-15-01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jangeldy@kostanay.kz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6 шағын аудан, 65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2-00-04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zhitikara@kostanay.kz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2-16-45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kamysty@kostanay.kz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Космонавттар көшесі, 31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3-35-70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karabalyk@kostanay/kz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А. Исақов көшесі, 73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2-13-63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karasu@kostanay.kz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көшесі,65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2-20-35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kost_region@kostanay.kz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2-15-71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mendikara@kostanay.kz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Шақшақ Жәнібек көшесі, 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2-19-38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naurzum@kostanay.kz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72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2-12-76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sarykol@kostanay.kz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60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3-63-73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taranovka@kostanay.kz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Мүсірепов көшесі, 14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2-42-90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uzunkol@kostanay.kz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Красноармейский көшесі, 53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2-13-04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fedorovka@kostanay.kz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Пушкин көшесі, 98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57-57-11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gorakimat@kostanay.kz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29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arkalyk@kostanay.kz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3-36-39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lisakovsk@kostanay.kz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95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4-55-20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rudnu@kostanay.kz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Ы.Жақаев көшесі, 76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басшысының орынбасары, Мемлекеттік қызметтер көрсетудің сапасын сақтауды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26-13-09, 26-19-28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oblKorda@nursat.kz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Арал қаласы, Школьная көшесі, 33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2-13-80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Aralkalasy@mail.ru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Әйтеке би көшесі, 12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Әкімнің орынбасары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3-17-77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kma_1977@mail.ru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кенті,М. Көкенов көшесі, 37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2-24-01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E-mailorg-akim@mail.ru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Қорқыт Ата көшесі, 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karmakchi@mail.ru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Әйтеке би көшесі, 60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2-11-14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Kazaly_akimat@mail.ru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Абай көшесі, 17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2-25-89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yerjan zan @mail.ru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Т. Рысқұлов көшесі, 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Akimat_shieli@mail.ru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Ә.Бөкейхан көшесі, н/ж</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23-70-78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gor.akimat_kz.list.ru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 шағын аудан, 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мемлекеттікқызметтер көрсетудің сапасын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31-45-32, 42-74-70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Standart_414@mail.ru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ауылы, Досан батыр көшесі,8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2-23-60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Akimat_karaya@mail.ru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Маңғыстау ауылы, Орталық көшесі, 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2-14-51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Lazym81@mail.ru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Д. Тәжіұлы көшесі, н/ж</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Fort_akimat.mail.ru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Д. Тәжиев көшесі, н/ж</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Apparat_beineu@mail.ru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н/ж</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46-62-35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Cufa-pip@mail.ru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каласы, Сәтпаев көшесі, 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5-04-55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Akimat_uzen@mail.ru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 шағын ауданы, 72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33-65-11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Aktau_apparat@mail.ru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Академик Сәтбаев көшесі, 49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әкімшілік-қаржылық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32-25-67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kense.ao@pavlodar.gov.kz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75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2-11-97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kense.aakr@pavlodar.gov.kz.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Баянаул ауылы, Сәтпаев көшесі, 45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9-19-24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kense.abr@pavlodar.gov.kz.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Железинка ауылы, М. Әуезов көшесі, 19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kense.azhr@pavlodar.gov.kz.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Қажымұқан көшесі, 118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kense.aer@pavlodar.gov.kz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Тереңкөл ауылы, Елгин көшесі, 172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kense.akr@pavlodar.gov.kz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Лебяже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Лебяже ауданы, Аққу ауылы, Иванов көшесі, 92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2-10-21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kense.alr@pavlodar.gov.kz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Абылайхан көшесі, 34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kense.amr@pavlodar.gov.kz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Павлодар қаласы, Қайырбаев көшесі, 32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32-30-98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kense.apr@pavlodar.gov.kz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Успенка ауылы, Ленин көшесі, 71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9-17-33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kense.aur@pavlodar.gov.kz.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Советтер көшесі, 51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2-14-23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kense.ashr@pavlodar.gov.kz.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32-25-18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kense.ao@pavlod ar.gov.kz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 Жүсіп көшесі, 45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 4-06-28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kense.aе@pavlodar.gov.kz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 52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5-09-07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 aa@pavlodar.gov.kz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58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электрондық мемлекеттік қызметтер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46-24-52, 46-72-65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EMahmetov@SKO.kz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Ш. Уәлиханов көшесі, 44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2-12-67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airtay\-akimat@sko.kz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Целинная көшесі, 15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2-17-08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akzhar\-akimat@sko.kz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Народная көшесі, 50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2-28-05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akkain\-akimat@sko.kz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10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esil\-akimat@sko.kz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Дружба көшесі, 10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2-15-32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zhambil\-akimat@sko.kz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Булаево қаласы, Юбилейная көшесі, 56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2-21-94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mzhumabaeva\-akimat@sko.kz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11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2-13-03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kyzylzhar\-akimat@sko.kz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ауданы, Мамлютка қаласы, С. Мұқанов көшесі, 12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2-14-72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maml\-akimat@sko.kz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Новоишимское ауылы, Абылайхан көшесі, 28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2-13-34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gmusrepova\-akimat@sko.kz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ауылы, Қазақстан Конституциясы көшесі, 197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2-29-81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tainsha\-akimat@sko.kz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Ш.Уәлиханов көшесі, 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2-12-40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Timiryazevo\-akimat@sko.kz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Ш.Уәлиханов көшесі, 85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2-18-63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ualihan\-akimat@sko.kz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Победа көшесі, 35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2-12-64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shalakyn\-akimat@sko.kz</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46-46-85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petropavlovsk@sko.kz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Тәуке хан даңғылы, 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 мемлекеттік қызметтер көрсетудің сапасын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53-53-78, 55-12-39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O_kontrol@mail.ru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Есімхан көшесі, 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4-12-51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Tur_akimat@mail.ru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Бәйдібек көшесі, 69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6-15-96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Jazilbek_kz@mail.ru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Қонаев көшесі, 95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2-13-71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 Жетісай қаласы, Әуезов көшесі, 20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2-24-49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Timur_kz78@mail.ru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Т. Рысқұлов көшесі, 14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көшесі, 25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2-16-34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Otrar_akimat@mail.ru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 ауылы, Жібек Жолы көшесі, 95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2-22-44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Sairam-adm@mail.ru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Исмайылов көшесі, 37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2-34-63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Saryagash_akimat@mail.ru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 жолы көшесі, н/ж</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4-11-69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Sozak-akim@mail.ru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Әйтеке би, 28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6-15-18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Tolebiorgotdel@mail.ru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Т. Рысқұлов көшесі, 201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5-24-96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Tulkubas7975@mail.ru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Төлеби көшесі, 41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2-24-49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Baha1980_80@mail.ru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көшесі, 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3-58-57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Orgotdel-arys@mail.ru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Яссауи көшесі, 87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3-58-57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Akimat_kentau@mail.ru</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Тыныбаев көшесі, 49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53-00-00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32_52@mail.ru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72-24-02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Almaty_con@mail.ru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55-64-54, 55-64-41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r.beseev@astana.kz</w:t>
            </w:r>
          </w:p>
        </w:tc>
      </w:tr>
    </w:tbl>
    <w:bookmarkStart w:name="z614" w:id="2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1392 қаулысымен       </w:t>
      </w:r>
      <w:r>
        <w:br/>
      </w:r>
      <w:r>
        <w:rPr>
          <w:rFonts w:ascii="Times New Roman"/>
          <w:b w:val="false"/>
          <w:i w:val="false"/>
          <w:color w:val="000000"/>
          <w:sz w:val="28"/>
        </w:rPr>
        <w:t xml:space="preserve">
бекітілген          </w:t>
      </w:r>
    </w:p>
    <w:bookmarkEnd w:id="240"/>
    <w:bookmarkStart w:name="z615" w:id="241"/>
    <w:p>
      <w:pPr>
        <w:spacing w:after="0"/>
        <w:ind w:left="0"/>
        <w:jc w:val="left"/>
      </w:pPr>
      <w:r>
        <w:rPr>
          <w:rFonts w:ascii="Times New Roman"/>
          <w:b/>
          <w:i w:val="false"/>
          <w:color w:val="000000"/>
        </w:rPr>
        <w:t xml:space="preserve"> 
«Жер учаскесінің нысаналы мақсатын өзгертуге шешім беру»</w:t>
      </w:r>
      <w:r>
        <w:br/>
      </w:r>
      <w:r>
        <w:rPr>
          <w:rFonts w:ascii="Times New Roman"/>
          <w:b/>
          <w:i w:val="false"/>
          <w:color w:val="000000"/>
        </w:rPr>
        <w:t>
мемлекеттік қызмет стандарты</w:t>
      </w:r>
    </w:p>
    <w:bookmarkEnd w:id="241"/>
    <w:bookmarkStart w:name="z616" w:id="242"/>
    <w:p>
      <w:pPr>
        <w:spacing w:after="0"/>
        <w:ind w:left="0"/>
        <w:jc w:val="left"/>
      </w:pPr>
      <w:r>
        <w:rPr>
          <w:rFonts w:ascii="Times New Roman"/>
          <w:b/>
          <w:i w:val="false"/>
          <w:color w:val="000000"/>
        </w:rPr>
        <w:t xml:space="preserve"> 
1. Жалпы ережелер</w:t>
      </w:r>
    </w:p>
    <w:bookmarkEnd w:id="242"/>
    <w:bookmarkStart w:name="z617" w:id="243"/>
    <w:p>
      <w:pPr>
        <w:spacing w:after="0"/>
        <w:ind w:left="0"/>
        <w:jc w:val="both"/>
      </w:pPr>
      <w:r>
        <w:rPr>
          <w:rFonts w:ascii="Times New Roman"/>
          <w:b w:val="false"/>
          <w:i w:val="false"/>
          <w:color w:val="000000"/>
          <w:sz w:val="28"/>
        </w:rPr>
        <w:t>
      1. «Жер учаскесінің нысаналы мақсатын өзгертуге шешім беру» мемлекеттік қызметін (бұдан әрі – мемлекеттік қызмет) жер учаскесінің орналасқан жері бойынша жер қатынастары саласындағы функцияларды жүзеге асыратын,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облыстардың (республикалық маңызы бар қаланың, астананың), ауданның (облыстық маңызы бар қаланың) жергілікті атқарушы органдары (бұдан әрі – жергілікті атқарушы орган)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20 маусымдағы Жер кодексінің </w:t>
      </w:r>
      <w:r>
        <w:rPr>
          <w:rFonts w:ascii="Times New Roman"/>
          <w:b w:val="false"/>
          <w:i w:val="false"/>
          <w:color w:val="000000"/>
          <w:sz w:val="28"/>
        </w:rPr>
        <w:t>49-1-бабының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жергілікті атқарушы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2) Қазақстан Республикасы Жер ресурстарын басқару агенттігінің (бұдан әрі – Агенттік) www.auzr.kz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жер учаскесінің пайдалану мақсатын өзгертуге шешім (бұдан әрі – шешім) немесе бас тарту себебтерін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 сәттен бастап күнтізбелік – 37 күн;</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Жергілікті атқарушы органның жұмыс кестесі: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w:t>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жергілікті атқарушы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p>
    <w:bookmarkEnd w:id="243"/>
    <w:bookmarkStart w:name="z633" w:id="244"/>
    <w:p>
      <w:pPr>
        <w:spacing w:after="0"/>
        <w:ind w:left="0"/>
        <w:jc w:val="left"/>
      </w:pPr>
      <w:r>
        <w:rPr>
          <w:rFonts w:ascii="Times New Roman"/>
          <w:b/>
          <w:i w:val="false"/>
          <w:color w:val="000000"/>
        </w:rPr>
        <w:t xml:space="preserve"> 
Мемлекеттік қызметті көрсету тәртібі</w:t>
      </w:r>
    </w:p>
    <w:bookmarkEnd w:id="244"/>
    <w:bookmarkStart w:name="z634" w:id="245"/>
    <w:p>
      <w:pPr>
        <w:spacing w:after="0"/>
        <w:ind w:left="0"/>
        <w:jc w:val="both"/>
      </w:pPr>
      <w:r>
        <w:rPr>
          <w:rFonts w:ascii="Times New Roman"/>
          <w:b w:val="false"/>
          <w:i w:val="false"/>
          <w:color w:val="000000"/>
          <w:sz w:val="28"/>
        </w:rPr>
        <w:t>
      11. Мемлекеттік қызметті алу үшін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жер учаскесіне құқықты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3) жер учаскесіне сәйкестендіру құжатының көшірмесі;</w:t>
      </w:r>
      <w:r>
        <w:br/>
      </w:r>
      <w:r>
        <w:rPr>
          <w:rFonts w:ascii="Times New Roman"/>
          <w:b w:val="false"/>
          <w:i w:val="false"/>
          <w:color w:val="000000"/>
          <w:sz w:val="28"/>
        </w:rPr>
        <w:t>
</w:t>
      </w:r>
      <w:r>
        <w:rPr>
          <w:rFonts w:ascii="Times New Roman"/>
          <w:b w:val="false"/>
          <w:i w:val="false"/>
          <w:color w:val="000000"/>
          <w:sz w:val="28"/>
        </w:rPr>
        <w:t>
      4) салықтық қарыздың жоқтығы туралы салық органдарынан анықтама;</w:t>
      </w:r>
      <w:r>
        <w:br/>
      </w:r>
      <w:r>
        <w:rPr>
          <w:rFonts w:ascii="Times New Roman"/>
          <w:b w:val="false"/>
          <w:i w:val="false"/>
          <w:color w:val="000000"/>
          <w:sz w:val="28"/>
        </w:rPr>
        <w:t>
</w:t>
      </w:r>
      <w:r>
        <w:rPr>
          <w:rFonts w:ascii="Times New Roman"/>
          <w:b w:val="false"/>
          <w:i w:val="false"/>
          <w:color w:val="000000"/>
          <w:sz w:val="28"/>
        </w:rPr>
        <w:t>
      5) жер учаскесіне ауыртпалықтардың жоқтығы туралы әділет органдарынан анықтама;</w:t>
      </w:r>
      <w:r>
        <w:br/>
      </w:r>
      <w:r>
        <w:rPr>
          <w:rFonts w:ascii="Times New Roman"/>
          <w:b w:val="false"/>
          <w:i w:val="false"/>
          <w:color w:val="000000"/>
          <w:sz w:val="28"/>
        </w:rPr>
        <w:t>
</w:t>
      </w:r>
      <w:r>
        <w:rPr>
          <w:rFonts w:ascii="Times New Roman"/>
          <w:b w:val="false"/>
          <w:i w:val="false"/>
          <w:color w:val="000000"/>
          <w:sz w:val="28"/>
        </w:rPr>
        <w:t>
      6) жер учаскесінің кадастрлық (бағалау) құнын анықтау актісі (қажет болғанда);</w:t>
      </w:r>
      <w:r>
        <w:br/>
      </w:r>
      <w:r>
        <w:rPr>
          <w:rFonts w:ascii="Times New Roman"/>
          <w:b w:val="false"/>
          <w:i w:val="false"/>
          <w:color w:val="000000"/>
          <w:sz w:val="28"/>
        </w:rPr>
        <w:t>
</w:t>
      </w:r>
      <w:r>
        <w:rPr>
          <w:rFonts w:ascii="Times New Roman"/>
          <w:b w:val="false"/>
          <w:i w:val="false"/>
          <w:color w:val="000000"/>
          <w:sz w:val="28"/>
        </w:rPr>
        <w:t>
      7) елді мекеннің бас жоспарына сәйкес құрылыс объектілерін салған жағдайда, жылжымайтын мүліктердін әр бұрынғы меншік иесімен жер учаскесін сатып алу бойынша жасалған келісім шарттың көшірмелері (қажет болғанда);</w:t>
      </w:r>
      <w:r>
        <w:br/>
      </w:r>
      <w:r>
        <w:rPr>
          <w:rFonts w:ascii="Times New Roman"/>
          <w:b w:val="false"/>
          <w:i w:val="false"/>
          <w:color w:val="000000"/>
          <w:sz w:val="28"/>
        </w:rPr>
        <w:t>
</w:t>
      </w:r>
      <w:r>
        <w:rPr>
          <w:rFonts w:ascii="Times New Roman"/>
          <w:b w:val="false"/>
          <w:i w:val="false"/>
          <w:color w:val="000000"/>
          <w:sz w:val="28"/>
        </w:rPr>
        <w:t>
      8) жылжымайтын мүлік объектісіне құқықты куәландыратын құжаттың көшірмесі (қажет болғанда);</w:t>
      </w:r>
      <w:r>
        <w:br/>
      </w:r>
      <w:r>
        <w:rPr>
          <w:rFonts w:ascii="Times New Roman"/>
          <w:b w:val="false"/>
          <w:i w:val="false"/>
          <w:color w:val="000000"/>
          <w:sz w:val="28"/>
        </w:rPr>
        <w:t>
</w:t>
      </w:r>
      <w:r>
        <w:rPr>
          <w:rFonts w:ascii="Times New Roman"/>
          <w:b w:val="false"/>
          <w:i w:val="false"/>
          <w:color w:val="000000"/>
          <w:sz w:val="28"/>
        </w:rPr>
        <w:t>
      9) жылжымайтын мүлік объектісінің техникалық төлқұжаты (қажет болғанда);</w:t>
      </w:r>
      <w:r>
        <w:br/>
      </w:r>
      <w:r>
        <w:rPr>
          <w:rFonts w:ascii="Times New Roman"/>
          <w:b w:val="false"/>
          <w:i w:val="false"/>
          <w:color w:val="000000"/>
          <w:sz w:val="28"/>
        </w:rPr>
        <w:t>
</w:t>
      </w:r>
      <w:r>
        <w:rPr>
          <w:rFonts w:ascii="Times New Roman"/>
          <w:b w:val="false"/>
          <w:i w:val="false"/>
          <w:color w:val="000000"/>
          <w:sz w:val="28"/>
        </w:rPr>
        <w:t>
      10)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тұлғаға;</w:t>
      </w:r>
      <w:r>
        <w:br/>
      </w:r>
      <w:r>
        <w:rPr>
          <w:rFonts w:ascii="Times New Roman"/>
          <w:b w:val="false"/>
          <w:i w:val="false"/>
          <w:color w:val="000000"/>
          <w:sz w:val="28"/>
        </w:rPr>
        <w:t>
</w:t>
      </w:r>
      <w:r>
        <w:rPr>
          <w:rFonts w:ascii="Times New Roman"/>
          <w:b w:val="false"/>
          <w:i w:val="false"/>
          <w:color w:val="000000"/>
          <w:sz w:val="28"/>
        </w:rPr>
        <w:t>
      11) заңды тұлғанын мемлекеттік тіркеліуі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тұлғаларға;</w:t>
      </w:r>
      <w:r>
        <w:br/>
      </w:r>
      <w:r>
        <w:rPr>
          <w:rFonts w:ascii="Times New Roman"/>
          <w:b w:val="false"/>
          <w:i w:val="false"/>
          <w:color w:val="000000"/>
          <w:sz w:val="28"/>
        </w:rPr>
        <w:t>
</w:t>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w:t>
      </w:r>
      <w:r>
        <w:rPr>
          <w:rFonts w:ascii="Times New Roman"/>
          <w:b w:val="false"/>
          <w:i w:val="false"/>
          <w:color w:val="000000"/>
          <w:sz w:val="28"/>
        </w:rPr>
        <w:t>
      12. Өтініш бланкілері мекенжайлары және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жергілікті атқарушы органның кеңсе қызметкерлерімен беріледі.</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мекенжайлары бойынша жергілікті атқарушы органның уәкілетті тұлғасымен жүзеге асырылады.</w:t>
      </w:r>
      <w:r>
        <w:br/>
      </w:r>
      <w:r>
        <w:rPr>
          <w:rFonts w:ascii="Times New Roman"/>
          <w:b w:val="false"/>
          <w:i w:val="false"/>
          <w:color w:val="000000"/>
          <w:sz w:val="28"/>
        </w:rPr>
        <w:t>
</w:t>
      </w:r>
      <w:r>
        <w:rPr>
          <w:rFonts w:ascii="Times New Roman"/>
          <w:b w:val="false"/>
          <w:i w:val="false"/>
          <w:color w:val="000000"/>
          <w:sz w:val="28"/>
        </w:rPr>
        <w:t>
      14. Жергілікті атқарушы органның кеңсе қызметкерімен мемлекеттік қызмет алушыға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қабылдағаны туралы қолхат беріледі, онда:</w:t>
      </w:r>
      <w:r>
        <w:br/>
      </w:r>
      <w:r>
        <w:rPr>
          <w:rFonts w:ascii="Times New Roman"/>
          <w:b w:val="false"/>
          <w:i w:val="false"/>
          <w:color w:val="000000"/>
          <w:sz w:val="28"/>
        </w:rPr>
        <w:t>
</w:t>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15. Шешім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w:t>
      </w:r>
      <w:r>
        <w:rPr>
          <w:rFonts w:ascii="Times New Roman"/>
          <w:b w:val="false"/>
          <w:i w:val="false"/>
          <w:color w:val="000000"/>
          <w:sz w:val="28"/>
        </w:rPr>
        <w:t>
      16. Құқықтық режимі, жер учаскесінің санатқа тиесілігі және жерді аймақтарға бөлуге сәйкес рұқсат етілген пайдалану негізінде нысаналы мақсатын өзгертуге рұқсат беру мүмкін емес болған жағдайда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тиісті құжаттар толық ұсынылмаған жағдайда жергілікті атқарушы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w:t>
      </w:r>
      <w:r>
        <w:rPr>
          <w:rFonts w:ascii="Times New Roman"/>
          <w:b w:val="false"/>
          <w:i w:val="false"/>
          <w:color w:val="000000"/>
          <w:sz w:val="28"/>
        </w:rPr>
        <w:t>
      Жергілікті атқарушы орган белгіленген мерзімде мемлекеттік қызмет алушыға бекiтілген шешім немесе қызмет беруден бас тарту туралы уәжделген жауап бермеген жағдайда, онда беру мерзімінің өткен күнінен бастап шешім берілді деп есептеледі.</w:t>
      </w:r>
    </w:p>
    <w:bookmarkEnd w:id="245"/>
    <w:bookmarkStart w:name="z659" w:id="246"/>
    <w:p>
      <w:pPr>
        <w:spacing w:after="0"/>
        <w:ind w:left="0"/>
        <w:jc w:val="left"/>
      </w:pPr>
      <w:r>
        <w:rPr>
          <w:rFonts w:ascii="Times New Roman"/>
          <w:b/>
          <w:i w:val="false"/>
          <w:color w:val="000000"/>
        </w:rPr>
        <w:t xml:space="preserve"> 
3. Жұмыс қағидаттары</w:t>
      </w:r>
    </w:p>
    <w:bookmarkEnd w:id="246"/>
    <w:bookmarkStart w:name="z660" w:id="247"/>
    <w:p>
      <w:pPr>
        <w:spacing w:after="0"/>
        <w:ind w:left="0"/>
        <w:jc w:val="both"/>
      </w:pPr>
      <w:r>
        <w:rPr>
          <w:rFonts w:ascii="Times New Roman"/>
          <w:b w:val="false"/>
          <w:i w:val="false"/>
          <w:color w:val="000000"/>
          <w:sz w:val="28"/>
        </w:rPr>
        <w:t>
      17. Жергілікті атқарушы органның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құқықтарын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атқару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құпиялылықты сақтау;</w:t>
      </w:r>
      <w:r>
        <w:br/>
      </w:r>
      <w:r>
        <w:rPr>
          <w:rFonts w:ascii="Times New Roman"/>
          <w:b w:val="false"/>
          <w:i w:val="false"/>
          <w:color w:val="000000"/>
          <w:sz w:val="28"/>
        </w:rPr>
        <w:t>
</w:t>
      </w:r>
      <w:r>
        <w:rPr>
          <w:rFonts w:ascii="Times New Roman"/>
          <w:b w:val="false"/>
          <w:i w:val="false"/>
          <w:color w:val="000000"/>
          <w:sz w:val="28"/>
        </w:rPr>
        <w:t>
      6) белгіленген мерзімде мемлекеттік қызмет алушы алмаған құжаттардың сақталуын қамтамасыз ету.</w:t>
      </w:r>
    </w:p>
    <w:bookmarkEnd w:id="247"/>
    <w:bookmarkStart w:name="z667" w:id="248"/>
    <w:p>
      <w:pPr>
        <w:spacing w:after="0"/>
        <w:ind w:left="0"/>
        <w:jc w:val="left"/>
      </w:pPr>
      <w:r>
        <w:rPr>
          <w:rFonts w:ascii="Times New Roman"/>
          <w:b/>
          <w:i w:val="false"/>
          <w:color w:val="000000"/>
        </w:rPr>
        <w:t xml:space="preserve"> 
4. Жұмыс нәтижелері</w:t>
      </w:r>
    </w:p>
    <w:bookmarkEnd w:id="248"/>
    <w:bookmarkStart w:name="z668" w:id="249"/>
    <w:p>
      <w:pPr>
        <w:spacing w:after="0"/>
        <w:ind w:left="0"/>
        <w:jc w:val="both"/>
      </w:pPr>
      <w:r>
        <w:rPr>
          <w:rFonts w:ascii="Times New Roman"/>
          <w:b w:val="false"/>
          <w:i w:val="false"/>
          <w:color w:val="000000"/>
          <w:sz w:val="28"/>
        </w:rPr>
        <w:t>
      18. Мемлекеттік қызмет алушыларға мемлекеттік қызмет көрсету бойынша жұмыс нәтижелері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сапасы мен тиімділік көрсеткіштерінің нысаналы мәндері жыл сайын Агенттігі Төрағасының тиісті бұйрығымен бекітіледі.</w:t>
      </w:r>
    </w:p>
    <w:bookmarkEnd w:id="249"/>
    <w:bookmarkStart w:name="z670" w:id="250"/>
    <w:p>
      <w:pPr>
        <w:spacing w:after="0"/>
        <w:ind w:left="0"/>
        <w:jc w:val="left"/>
      </w:pPr>
      <w:r>
        <w:rPr>
          <w:rFonts w:ascii="Times New Roman"/>
          <w:b/>
          <w:i w:val="false"/>
          <w:color w:val="000000"/>
        </w:rPr>
        <w:t xml:space="preserve"> 
5. Шағымдану тәртібі</w:t>
      </w:r>
    </w:p>
    <w:bookmarkEnd w:id="250"/>
    <w:bookmarkStart w:name="z671" w:id="251"/>
    <w:p>
      <w:pPr>
        <w:spacing w:after="0"/>
        <w:ind w:left="0"/>
        <w:jc w:val="both"/>
      </w:pPr>
      <w:r>
        <w:rPr>
          <w:rFonts w:ascii="Times New Roman"/>
          <w:b w:val="false"/>
          <w:i w:val="false"/>
          <w:color w:val="000000"/>
          <w:sz w:val="28"/>
        </w:rPr>
        <w:t>
      20. Жергілікті атқарушы орган қызметкерлерінің әрекетіне (әрекетсіздігіне) шағымдану тәртібін түсіндіру және шағым дайындауға жәрдемдесу үшін мемлекеттік қызмет алушы мекенжайлары мен телефондары осы стандарттың </w:t>
      </w:r>
      <w:r>
        <w:rPr>
          <w:rFonts w:ascii="Times New Roman"/>
          <w:b w:val="false"/>
          <w:i w:val="false"/>
          <w:color w:val="000000"/>
          <w:sz w:val="28"/>
        </w:rPr>
        <w:t>1-қосымшасындағы</w:t>
      </w:r>
      <w:r>
        <w:rPr>
          <w:rFonts w:ascii="Times New Roman"/>
          <w:b w:val="false"/>
          <w:i w:val="false"/>
          <w:color w:val="000000"/>
          <w:sz w:val="28"/>
        </w:rPr>
        <w:t xml:space="preserve"> тиісті жергілікті атқарушы органмен белгіленген жауапты лауазымды тұлғаға жүгіне алады.</w:t>
      </w:r>
      <w:r>
        <w:br/>
      </w:r>
      <w:r>
        <w:rPr>
          <w:rFonts w:ascii="Times New Roman"/>
          <w:b w:val="false"/>
          <w:i w:val="false"/>
          <w:color w:val="000000"/>
          <w:sz w:val="28"/>
        </w:rPr>
        <w:t>
</w:t>
      </w:r>
      <w:r>
        <w:rPr>
          <w:rFonts w:ascii="Times New Roman"/>
          <w:b w:val="false"/>
          <w:i w:val="false"/>
          <w:color w:val="000000"/>
          <w:sz w:val="28"/>
        </w:rPr>
        <w:t>
      21. Мемлекеттік қызмет көрсету нәтижесімен келіспеген жағдайда, мекенжайлары мен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тиісті облыстың (республикалық маңызы бар қала, астана), ауданның (облыстық маңызы бар қала) жергілікті атқарушы органының жауапты лауазымды тұлғасына жүгінуі арқылы асырылады.</w:t>
      </w:r>
      <w:r>
        <w:br/>
      </w:r>
      <w:r>
        <w:rPr>
          <w:rFonts w:ascii="Times New Roman"/>
          <w:b w:val="false"/>
          <w:i w:val="false"/>
          <w:color w:val="000000"/>
          <w:sz w:val="28"/>
        </w:rPr>
        <w:t>
</w:t>
      </w:r>
      <w:r>
        <w:rPr>
          <w:rFonts w:ascii="Times New Roman"/>
          <w:b w:val="false"/>
          <w:i w:val="false"/>
          <w:color w:val="000000"/>
          <w:sz w:val="28"/>
        </w:rPr>
        <w:t>
      22. Мемлекеттік қызметті әдепсіз көрсеткен жағдайда, шағым мекенжайлары мен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және жергілікті атқарушы органның үй-жайларында орналасқан стенділерде көрсетілген тиісті жергілікті атқарушы органның аппарат басшысының атына жолданады.</w:t>
      </w:r>
      <w:r>
        <w:br/>
      </w:r>
      <w:r>
        <w:rPr>
          <w:rFonts w:ascii="Times New Roman"/>
          <w:b w:val="false"/>
          <w:i w:val="false"/>
          <w:color w:val="000000"/>
          <w:sz w:val="28"/>
        </w:rPr>
        <w:t>
</w:t>
      </w:r>
      <w:r>
        <w:rPr>
          <w:rFonts w:ascii="Times New Roman"/>
          <w:b w:val="false"/>
          <w:i w:val="false"/>
          <w:color w:val="000000"/>
          <w:sz w:val="28"/>
        </w:rPr>
        <w:t>
      23. Мемлекеттік қызмет алушы көрсетілген мемлекеттік қызмет нәтижелерімен келіспеген жағдайда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пошта арқылы электрондық мекенжай арқылы (қолданыстағы Қазақстан Республикасының заңнамасында қарастырылған жағдайларда), немесе қолма-қол жазбаша нысанда қабылданады.</w:t>
      </w:r>
      <w:r>
        <w:br/>
      </w:r>
      <w:r>
        <w:rPr>
          <w:rFonts w:ascii="Times New Roman"/>
          <w:b w:val="false"/>
          <w:i w:val="false"/>
          <w:color w:val="000000"/>
          <w:sz w:val="28"/>
        </w:rPr>
        <w:t>
</w:t>
      </w:r>
      <w:r>
        <w:rPr>
          <w:rFonts w:ascii="Times New Roman"/>
          <w:b w:val="false"/>
          <w:i w:val="false"/>
          <w:color w:val="000000"/>
          <w:sz w:val="28"/>
        </w:rPr>
        <w:t>
      25. Қабылданған шағым жауапты кеңсе қызметкерімен кіріс құжаттарын тіркеу журналында тіркеледі. Мемлекеттік қызмет алушыға күні мен уақыты, шағымды (арызды) қабылдаған тұлғаның аты-жөні және берілген шағымға жауап алатын орны, шағымның қаралу барысы туралы білуге болатын лауазымды адамдардың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Жеке және заңды тұлғалардың өтініштерін қараудың белгіленген мерзімдері – күнтізбелік 30 күн, ал қосымша ақпарат алуды және зерделеуді талап етпеген жағдайда – күнтізбелік 15 күн.</w:t>
      </w:r>
      <w:r>
        <w:br/>
      </w:r>
      <w:r>
        <w:rPr>
          <w:rFonts w:ascii="Times New Roman"/>
          <w:b w:val="false"/>
          <w:i w:val="false"/>
          <w:color w:val="000000"/>
          <w:sz w:val="28"/>
        </w:rPr>
        <w:t>
</w:t>
      </w:r>
      <w:r>
        <w:rPr>
          <w:rFonts w:ascii="Times New Roman"/>
          <w:b w:val="false"/>
          <w:i w:val="false"/>
          <w:color w:val="000000"/>
          <w:sz w:val="28"/>
        </w:rPr>
        <w:t>
      Шағымды қарау нәтижелері жазбаша түрде пошта арқылы хабардар етіледі.</w:t>
      </w:r>
      <w:r>
        <w:br/>
      </w:r>
      <w:r>
        <w:rPr>
          <w:rFonts w:ascii="Times New Roman"/>
          <w:b w:val="false"/>
          <w:i w:val="false"/>
          <w:color w:val="000000"/>
          <w:sz w:val="28"/>
        </w:rPr>
        <w:t>
</w:t>
      </w:r>
      <w:r>
        <w:rPr>
          <w:rFonts w:ascii="Times New Roman"/>
          <w:b w:val="false"/>
          <w:i w:val="false"/>
          <w:color w:val="000000"/>
          <w:sz w:val="28"/>
        </w:rPr>
        <w:t>
      26. Егер мемлекеттік қызмет алушы құжаттарды алуға мерзімінде келмеген жағдайда, жергілікті атқарушы орган оларды 6 ай бойы сақтауды қамтамасыз етеді.</w:t>
      </w:r>
    </w:p>
    <w:bookmarkEnd w:id="251"/>
    <w:bookmarkStart w:name="z680" w:id="252"/>
    <w:p>
      <w:pPr>
        <w:spacing w:after="0"/>
        <w:ind w:left="0"/>
        <w:jc w:val="both"/>
      </w:pPr>
      <w:r>
        <w:rPr>
          <w:rFonts w:ascii="Times New Roman"/>
          <w:b w:val="false"/>
          <w:i w:val="false"/>
          <w:color w:val="000000"/>
          <w:sz w:val="28"/>
        </w:rPr>
        <w:t xml:space="preserve">
«Жер учаскесінің нысаналы   </w:t>
      </w:r>
      <w:r>
        <w:br/>
      </w:r>
      <w:r>
        <w:rPr>
          <w:rFonts w:ascii="Times New Roman"/>
          <w:b w:val="false"/>
          <w:i w:val="false"/>
          <w:color w:val="000000"/>
          <w:sz w:val="28"/>
        </w:rPr>
        <w:t xml:space="preserve">
мақсатын өзгертуге шешім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252"/>
    <w:bookmarkStart w:name="z681" w:id="253"/>
    <w:p>
      <w:pPr>
        <w:spacing w:after="0"/>
        <w:ind w:left="0"/>
        <w:jc w:val="left"/>
      </w:pPr>
      <w:r>
        <w:rPr>
          <w:rFonts w:ascii="Times New Roman"/>
          <w:b/>
          <w:i w:val="false"/>
          <w:color w:val="000000"/>
        </w:rPr>
        <w:t xml:space="preserve"> 
Мемлекеттік қызмет көрсету жөніндегі жергілікті</w:t>
      </w:r>
      <w:r>
        <w:br/>
      </w:r>
      <w:r>
        <w:rPr>
          <w:rFonts w:ascii="Times New Roman"/>
          <w:b/>
          <w:i w:val="false"/>
          <w:color w:val="000000"/>
        </w:rPr>
        <w:t>
атқарушы органдардың тізбесі</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103"/>
        <w:gridCol w:w="2370"/>
        <w:gridCol w:w="1"/>
        <w:gridCol w:w="1987"/>
        <w:gridCol w:w="3905"/>
      </w:tblGrid>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ауданның (облыстық маңызы бар қаланың) жер қатынастары саласындағы уәкілетті органның қызметін ұйымдастыруға жауапты мемлекеттік мекемесінің атауы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ұсынуды талдау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25-74-26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Kanz_akim@a kmo.kz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94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akkol_orgotdel@mail.ru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Тәшенов көшесі, 47</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2-14-65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arshaly_org83@mail.ru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otdel.DO.ast@mail.ru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9</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2-43-02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Atbasar_OORA@mail.ru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2-23-44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Bulakimat@mail.ru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 хан көшесі, 32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4-59-02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lieve@kokshetau.online.kz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 көшесі, 6</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2-17-10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egin_akm@mail.ru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Біржан сал көшесі, 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2-11-45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enbek21@rambler.ru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Құнанбаев көшесі, 121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2-37-22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orqotd_erem@mail.ru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Қонаев көшесі, 6</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2-13-49 2-15-65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esilirina@mail.ru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Достық көшесі, 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2-13-01 2-10-01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jaksakimat@mail.ru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Ленин көшесі, 34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9-16-50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akm-jarkain@bk.ru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көшесі, Бейбітшілік көшесі, 67</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2-12-80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akim_zer@kokshetau.online/kz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көшесі, 9</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2-15-79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Akimat.korg@mail.ru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117</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9-14-76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sandakimat@mail.ru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apparat-07@mail.ru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Абылайхан көшесі, 20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2-10-69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shortakim@mail.ru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141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25-10-96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Akimat_kokshetay@mail.ru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 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6-21-35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step.akmol.kz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Әбілқайыр хан даңғылы, 40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93-20-34, 56-42-66, 93-20-67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mail@akimataktobe.kz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Жүргенов көшесі, 45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2-22-39, 2-16-71, 2-13-65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atekebi_akimat@mail.ru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5-ші шағын аудан, 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3-11-90, 3-17-57, 3-20-00, 3-21-00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alga_apparat@mail.ru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Қонаев көшесі, 36</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2-22-48, 2-29-65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baiganin_apparat@mail.ru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Алтынсарин көшесі, 7</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2-16-08, 2-13-11, 2-18-65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irgiznal@taxaktub.mgd.kz 020201@rups.kazpost.kz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кенті, Әйтеке би көшесі, 32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2-11-85, 2-21-84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Астана көшесі, 48</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2-12-35, 2-14-51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kobdaakimat@rambler.ru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Сейфуллин көшесі, 36</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2-20-06, 2-19-82, 2-15-55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martuk_ra@mail.ru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Гагарин көшесі, 6</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3-74-54, 3-60-00, 3-61-40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raiakimat.60@mail.ru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Желтоқсан көшесі, 8</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2-22-61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temirakim@mail.ru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Құрманғазы көшесі, 43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2-15-95, 2-17-11, 2-14-87, 2-17-24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uil.akimat@mail.ru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Горький көшесі, 9</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2-22-79, 2-75-68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hromtau_akimat@rambler.ru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Есет Көтібарұлы көшесі, 33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2-14-23, 2-14-35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akimat_shalkar@mail.ru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Ахтанов көшесі, 50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22-12-11, 21-04-24, 21-00-14, 21-14-48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ak_aktobe@mail.ru iao_aktobe@mail.ru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38</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Мемлекеттік-қ ұқықтық жұмысы, әкімшілік және мемлекеттік қызметтер сапасын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27-08-22 27-16-41, 27-37-22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tkooblakimat@globl.kz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74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2-14-35, 2-15-75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Akimat_alakol@mail.ru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aksu-akimat@mail.ru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68</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9-16-30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balhash_akimat@mail.ru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Жамбыл даңғылы, 21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4-57-04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Enbekshikazah@mail.ru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Оразбеков көшесі, 67</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eckeldi_akimat@mail.ru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ауданы,Ұзынағаш ауылы, Абай көшесі, 56</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2-13-25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zhambulakimat@mail.ru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 З.Батталханов көшесі, 8</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2-09-88, 8-727-2 51-79-76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ile-tanu@nur.kz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Б. Момышұлы көшесі, 12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Мырзабекұлы көшесі, 40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2-00-09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Akimat-Koksu@mail.ru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қаласы, Абылайхан көшесі, 213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2-11-42, 8-727-2 98-38-30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Karasay-akimat@Lenta.ru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Қонаев даңғылы, 9</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2-18-85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Ort_karatal@mail.ru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Головацкий көшесі, 129</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5-35-60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JC_curbanow@bk.ru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Б.Момышұлы көшесі, 9</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Raimbek-akimat@mail.ru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Сарқан қаласы, Тәуелсіздік көшесі, 111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sarkand-akimat@mail.ru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Қонаев көшесі, 65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95-64-58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talgar-akimat@rambler.ru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Раджибаев көшесі, 73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2-10-62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Uigurski@mail.ru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Абылайхан көшесі, 34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4-26-77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256</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27-07-29, 27-27-42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akimattld@mail.ru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 13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4-45-51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ocx040800@mail.ru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35-45-32, 27-09-12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muksiev@global.kz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даңғылы,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5-15-09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 кенті, Қонаев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2-12-13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Akimat.inder@mail.ru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Ақыстау ауылы, Егемен Қазақстан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2-03-48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Isatai_raiakimat@mail.ru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Көшекбаев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2-12-92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Amantai55@mail.ru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2-14-80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Kizilkoga_akimat@mail.ru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3-03-99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2-22-56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Kurmanbaevar@mail.ru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35-41-53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 atyray@mail.online.kz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Горький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Ақпараттық технологиялар және мемлекеттік қызметтер мониторингі бөлімінің меңгерушісі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26-42-48 26-89-20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GPinchuk@akimvko.gov.kz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9-18-55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akim@abay.vko.gov.kz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Абай бульвары,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3-17-38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akim.ayaguz@mail.ru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Сейфуллин көшесі,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9-14-47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kancelyariyarayakimat@rambler.ru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Тәуелсіздік көшесі,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2-14-75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boroduliha@mail.kz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Глубокое кенті, Попович көшесі, 11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Kancil@glubokoe.gov.kz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6-57-66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Zharma_akimat@mail.kz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2-72-11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zsnakim@mail.kz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Советская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6-16-66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akimat_zyr@mail.kz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Абылайхан көшесі,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Katon_rayakimat@mail.kz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Фахрудинов көшесі, 44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Kokpekty_akimat@mail.ru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көшесі, Ибежанов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2-21-05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Kurchumakimat@rambler.ru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Төлегетай баба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2-12-00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tarb_ray_akimat@mail.ru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2-79-84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Administrator85_@mail.ru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3-37-78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Urdzhar@mail.kz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Советская көшесі,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ApparatAkimaShem@mail.ru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Семенова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4-45-20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akimat@ridder.kz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52-01-83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Chancellery@akimsemey.gov.kz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26-12-15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Prakima@oskemen.kz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көшесі, 125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 сапасын жетілдіру мониторингі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43-38-90, 43-34-54, 43-36-95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Байзақ батыр көшесі, 101 «д»</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Zemkombaizak@mail.ru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27</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2-13-53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Б.Момышұлы ауылы, Қонаев көшесі, 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2-15-39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Кенесары көшесі, 151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4-51-81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Мерке ауылы, Смайылов көшесі, 169</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2-12-77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Амангелді көшесі, 147</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2-48-38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Құлан ауылы, Жібек жолы көшесі, 75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2-21-84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1 шағын ауданы, 25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 46-31-39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sarysu_zher@mail.ru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Щейн көшесі, 47</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6-04-53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Шу қаласы, Төле би көшесі, 240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3-18-53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JerB@bk.ru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28</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43-54-77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tarazgorzem2009@mail.ru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179</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қызметтерді экономикалық талдау, ішкі бақылау және мониторинг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50-66-46, 50-88-49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UZOZKO@nursat.kz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73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91-3-01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akimakzhaik@inbox. 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Сайқын ауылы, Берғалиев көшесі, 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қаласы, Советская көшесі,60/2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21-9-60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SESI1983@mail.ru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21-8-92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Jangala-rozo@mail.ru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Ғ. Қараш көшесі, 35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akimzhanibek@rambler.</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137</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 ауылы, Жабаев көшесі, 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31-5-95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Ғ. Құрманғалиев көшесі, 19</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31-1-14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Абай көшесі, 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21-1-66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akimtaskala@mail.kz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21-4-84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terekta@rambler.ru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Л. Қылышев көшесі, 93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Akimchingirlau@mail.ru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182/1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50-39-82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Akimat@pochta.ru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Бейбітшілік бульвары, 39</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 сапасының мониторингі және ақпараттық технологияларды дамыту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42-10-80 42-10-90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kancelyaria@krg.gov.kz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Абай қаласы, Жеңіс данғылы, 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olga_akimat23@mail.</w:t>
            </w:r>
          </w:p>
          <w:p>
            <w:pPr>
              <w:spacing w:after="20"/>
              <w:ind w:left="20"/>
              <w:jc w:val="both"/>
            </w:pPr>
            <w:r>
              <w:rPr>
                <w:rFonts w:ascii="Times New Roman"/>
                <w:b w:val="false"/>
                <w:i w:val="false"/>
                <w:color w:val="000000"/>
                <w:sz w:val="20"/>
              </w:rPr>
              <w:t>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 хан даңғылы, 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2-10-74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селосы, Абылайхан көшесі, 39</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gasik@topmail.kz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43-40-66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Т. Әубәкіров көшесі, 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karkaraly_ra@mail.ru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ауылы, Мыңбаев көшесі, 44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43-23-62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Yerlan_nura@mail.ru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Осакаровка ауылы, Новая көшесі, 33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osak_izbirkom@mail.kz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27</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2-13-39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ulytauakim@mail.krg. gov.kz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Жырау көшесі, 24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2-15-09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shet_org@krg.gov.kz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Бұқар жырау даңғылы, 16</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42-02-20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4-20-61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inform_kont@krg. gov.kz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 даңғылы, 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43-65-94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mokeevaon@mail.ru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9</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43-40-70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karajal_akimat@ 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көшесі, 7</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5-40-48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makisheva_shb@ krg.gov.kz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67</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43-70-79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borodina@mail.kz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К.Сәтпаев даңғылы, 108</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3-36-36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masenov_ak@krg. gov.kz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Тәуелсіздік бульвары, 12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43-06-46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akimat.temirtau@ 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даңғылы, 50 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43-06-46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Shahtinsk_cancel@krg.gov.kz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көшесі, 66</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Құқықтық сараптама және мемлекеттік қызметтер мониторингі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57-50-10 57-50-43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akim@kostanay.kz, abenov@kostanay.kz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 53-41-77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altynsar@kostanay.kz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14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amangeldy@kostanay.kz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1 май көшесі, 44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auliekol@kostanay.kz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2-11-49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denisovka@kostanay.kz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Торғай ауылы, Алтынсарин көшесі, 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2-15-01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jangeldy@kostanay.kz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6 шағын аудан, 65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2-00-04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zhitikara@kostanay.kz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2-16-45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kamysty@kostanay.kz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Космонавттар көшесі, 31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3-35-70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karabalyk@kostanay/kz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А. Исақов көшесі, 73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2-13-63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karasu@kostanay.kz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көшесі,65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2-20-35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kost_region@kostanay.kz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2-15-71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mendikara@kostanay.kz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Шақшақ Жәнібек көшесі, 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2-19-38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naurzum@kostanay.kz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72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2-12-76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sarykol@kostanay.kz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60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3-63-73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taranovka@kostanay.kz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Мүсірепов көшесі, 14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2-42-90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uzunkol@kostanay.kz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Красноармейский көшесі, 53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2-13-04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fedorovka@kostanay.kz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Пушкин көшесі, 98</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57-57-11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gorakimat@kostanay.kz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29</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arkalyk@kostanay.kz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3-36-39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lisakovsk@kostanay.kz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95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4-55-20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rudnu@kostanay.kz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Ы.Жақаев көшесі, 76</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басшысының орынбасары, Мемлекеттік қызметтер көрсетудің сапасын сақтауды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26-13-09, 26-19-28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oblKorda@nursat.kz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Арал қаласы, Школьная көшесі, 33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2-13-80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Aralkalasy@mail.ru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Әйтеке би көшесі, 12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Әкімнің орынбасары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3-17-77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kma_1977@mail.ru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кенті,М. Көкенов көшесі, 37</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2-24-01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E-mailorg-akim@mail.ru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Қорқыт Ата көшесі, 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karmakchi@mail.ru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Әйтеке би көшесі, 60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2-11-14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Kazaly_akimat@mail.ru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Абай көшесі, 17</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2-25-89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yerjan zan @mail.ru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Т. Рысқұлов көшесі, 6</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Akimat_shieli@mail.ru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Ә.Бөкейхан көшесі, н/ж</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23-70-78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gor.akimat_kz.list.ru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 шағын аудан, 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 көрсетудің сапасын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31-45-32, 42-74-70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Standart_414@mail.ru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ауылы, Досан батыр көшесі,8</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2-23-60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Akimat_karaya@mail.ru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Маңғыстау ауылы, Орталық көшесі, 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2-14-51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Lazym81@mail.ru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Д. Тәжіұлы көшесі, н/ж</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Fort_akimat.mail.ru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Д. Тәжиев көшесі, н/ж</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Apparat_beineu@mail.ru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н/ж</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46-62-35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Cufa-pip@mail.ru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каласы, Сәтпаев көшесі, 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5-04-55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Akimat_uzen@mail.ru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 шағын ауданы, 72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33-65-11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Aktau_apparat@mail.ru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Академик Сәтбаев көшесі, 49</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әкімшілік-қаржылық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32-25-67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kense.ao@pavlodar.gov.kz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75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2-11-97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kense.aakr@pavlodar.gov.kz.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Баянаул ауылы, Сәтпаев көшесі, 45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9-19-24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kense.abr@pavlodar.gov.kz.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Железинка ауылы, М. Әуезов көшесі, 19</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kense.azhr@pavlodar.gov.kz.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Қажымұқан көшесі, 118</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kense.aer@pavlodar.gov.kz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Тереңкөл ауылы, Елгин көшесі, 172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kense.akr@pavlodar.gov.kz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Лебяже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Лебяже ауданы, Аққу ауылы, Иванов көшесі, 92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2-10-21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kense.alr@pavlodar.gov.kz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Абылайхан көшесі, 34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kense.amr@pavlodar.gov.kz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Павлодар қаласы, Қайырбаев көшесі, 32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32-30-98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kense.apr@pavlodar.gov.kz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Успенка ауылы, Ленин көшесі, 71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9-17-33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kense.aur@pavlodar.gov.kz.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Советтер көшесі, 51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2-14-23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kense.ashr@pavlodar.gov.kz.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32-25-18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kense.ao@pavlodar.gov.kz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 Жүсіп көшесі, 45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 4-06-28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kense.aе@pavlodar.gov.kz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 52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5-09-07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 aa@pavlodar.gov.kz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58</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электрондық мемлекеттік қызметтер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46-24-52, 46-72-65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EMahmetov@SKO.kz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Ш. Уәлиханов көшесі, 44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2-12-67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airtay\-akimat@sko.kz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Целинная көшесі, 15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2-17-08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akzhar\-akimat@sko.kz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Народная көшесі, 50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2-28-05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akkain\-akimat@sko.kz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10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esil\-akimat@sko.kz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Дружба көшесі, 10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2-15-32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zhambil\-akimat@sko.kz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Булаево қаласы, Юбилейная көшесі, 56</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2-21-94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mzhumabaeva\-akimat@sko.kz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11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2-13-03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kyzylzhar\-akimat@sko.kz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ауданы, Мамлютка қаласы, С. Мұқанов көшесі, 12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2-14-72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maml\-akimat@sko.kz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Новоишимское ауылы, Абылайхан көшесі, 28</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2-13-34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gmusrepova\-akimat@sko.kz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ауылы, Қазақстан Конституциясы көшесі, 197</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2-29-81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tainsha\-akimat@sko.kz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Ш.Уәлиханов көшесі, 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2-12-40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Timiryazevo\-akimat@sko.kz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Ш.Уәлиханов көшесі, 85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2-18-63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ualihan\-akimat@sko.kz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Победа көшесі, 35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2-12-64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shalakyn\-akimat@sko.kz</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46-46-85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petropavlovsk@sko.kz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Тәуке хан даңғылы, 6</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 мемлекеттік қызметтер көрсетудің сапасын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53-53-78, 55-12-39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O_kontrol@mail.ru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Есімхан көшесі, 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4-12-51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Tur_akimat@mail.ru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Бәйдібек көшесі, 69</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6-15-96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Jazilbek_kz@mail.ru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Қонаев көшесі, 95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2-13-71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 Жетісай қаласы, Әуезов көшесі, 20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2-24-49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Timur_kz78@mail.ru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Т. Рысқұлов көшесі, 14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көшесі, 25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2-16-34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Otrar_akimat@mail.ru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 ауылы, Жібек Жолы көшесі, 95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2-22-44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Sairam-adm@mail.ru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Исмайылов көшесі, 37</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2-34-63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Saryagash_akimat@mail.ru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 жолы көшесі, н/ж</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4-11-69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Sozak-akim@mail.ru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Әйтеке би, 28</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6-15-18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Tolebiorgotdel@mail.ru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Т. Рысқұлов көшесі, 201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5-24-96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Tulkubas7975@mail.ru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Төлеби көшесі, 41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2-24-49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Baha1980_80@mail.ru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көшесі, 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3-58-57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Orgotdel-arys@mail.ru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Яссауи көшесі, 87</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3-58-57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Akimat_kentau@mail.ru</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Тыныбаев көшесі, 49</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53-00-00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32_52@mail.ru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72-24-02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Almaty_con@mail.ru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55-64-54, 55-64-41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r.beseev@astana.kz</w:t>
            </w:r>
          </w:p>
        </w:tc>
      </w:tr>
    </w:tbl>
    <w:bookmarkStart w:name="z682" w:id="254"/>
    <w:p>
      <w:pPr>
        <w:spacing w:after="0"/>
        <w:ind w:left="0"/>
        <w:jc w:val="both"/>
      </w:pPr>
      <w:r>
        <w:rPr>
          <w:rFonts w:ascii="Times New Roman"/>
          <w:b w:val="false"/>
          <w:i w:val="false"/>
          <w:color w:val="000000"/>
          <w:sz w:val="28"/>
        </w:rPr>
        <w:t xml:space="preserve">
«Жер учаскесінің нысаналы   </w:t>
      </w:r>
      <w:r>
        <w:br/>
      </w:r>
      <w:r>
        <w:rPr>
          <w:rFonts w:ascii="Times New Roman"/>
          <w:b w:val="false"/>
          <w:i w:val="false"/>
          <w:color w:val="000000"/>
          <w:sz w:val="28"/>
        </w:rPr>
        <w:t xml:space="preserve">
мақсатын өзгертуге шешім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254"/>
    <w:p>
      <w:pPr>
        <w:spacing w:after="0"/>
        <w:ind w:left="0"/>
        <w:jc w:val="both"/>
      </w:pPr>
      <w:r>
        <w:rPr>
          <w:rFonts w:ascii="Times New Roman"/>
          <w:b w:val="false"/>
          <w:i w:val="false"/>
          <w:color w:val="000000"/>
          <w:sz w:val="28"/>
        </w:rPr>
        <w:t xml:space="preserve">Облыс әкіміне (облыс, қала, аудан)       </w:t>
      </w:r>
      <w:r>
        <w:br/>
      </w:r>
      <w:r>
        <w:rPr>
          <w:rFonts w:ascii="Times New Roman"/>
          <w:b w:val="false"/>
          <w:i w:val="false"/>
          <w:color w:val="000000"/>
          <w:sz w:val="28"/>
        </w:rPr>
        <w:t>
_________________________________________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кімнен __________________________________</w:t>
      </w:r>
      <w:r>
        <w:br/>
      </w:r>
      <w:r>
        <w:rPr>
          <w:rFonts w:ascii="Times New Roman"/>
          <w:b w:val="false"/>
          <w:i w:val="false"/>
          <w:color w:val="000000"/>
          <w:sz w:val="28"/>
        </w:rPr>
        <w:t xml:space="preserve">
(жеке тұлғаның тегі, аты, әкесінің аты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немесе заңды тұлғаның толық атауы)       </w:t>
      </w:r>
      <w:r>
        <w:br/>
      </w:r>
      <w:r>
        <w:rPr>
          <w:rFonts w:ascii="Times New Roman"/>
          <w:b w:val="false"/>
          <w:i w:val="false"/>
          <w:color w:val="000000"/>
          <w:sz w:val="28"/>
        </w:rPr>
        <w:t>
_________________________________________</w:t>
      </w:r>
      <w:r>
        <w:br/>
      </w:r>
      <w:r>
        <w:rPr>
          <w:rFonts w:ascii="Times New Roman"/>
          <w:b w:val="false"/>
          <w:i w:val="false"/>
          <w:color w:val="000000"/>
          <w:sz w:val="28"/>
        </w:rPr>
        <w:t>
ИИН/БИН__________________________________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(жеке немесе заңды тұлғаның куәландыратын</w:t>
      </w:r>
      <w:r>
        <w:br/>
      </w:r>
      <w:r>
        <w:rPr>
          <w:rFonts w:ascii="Times New Roman"/>
          <w:b w:val="false"/>
          <w:i w:val="false"/>
          <w:color w:val="000000"/>
          <w:sz w:val="28"/>
        </w:rPr>
        <w:t>
_________________________________________</w:t>
      </w:r>
      <w:r>
        <w:br/>
      </w:r>
      <w:r>
        <w:rPr>
          <w:rFonts w:ascii="Times New Roman"/>
          <w:b w:val="false"/>
          <w:i w:val="false"/>
          <w:color w:val="000000"/>
          <w:sz w:val="28"/>
        </w:rPr>
        <w:t>
құжаттарының деректемелері, жеке куәлігі,</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мекенжайы, телефоны)                     </w:t>
      </w:r>
    </w:p>
    <w:bookmarkStart w:name="z683" w:id="255"/>
    <w:p>
      <w:pPr>
        <w:spacing w:after="0"/>
        <w:ind w:left="0"/>
        <w:jc w:val="left"/>
      </w:pPr>
      <w:r>
        <w:rPr>
          <w:rFonts w:ascii="Times New Roman"/>
          <w:b/>
          <w:i w:val="false"/>
          <w:color w:val="000000"/>
        </w:rPr>
        <w:t xml:space="preserve"> 
Жер учаскесінің нысаналы мақсатын өзгертуге шешім беруге</w:t>
      </w:r>
      <w:r>
        <w:br/>
      </w:r>
      <w:r>
        <w:rPr>
          <w:rFonts w:ascii="Times New Roman"/>
          <w:b/>
          <w:i w:val="false"/>
          <w:color w:val="000000"/>
        </w:rPr>
        <w:t>
өтініш</w:t>
      </w:r>
    </w:p>
    <w:bookmarkEnd w:id="255"/>
    <w:p>
      <w:pPr>
        <w:spacing w:after="0"/>
        <w:ind w:left="0"/>
        <w:jc w:val="both"/>
      </w:pPr>
      <w:r>
        <w:rPr>
          <w:rFonts w:ascii="Times New Roman"/>
          <w:b w:val="false"/>
          <w:i w:val="false"/>
          <w:color w:val="000000"/>
          <w:sz w:val="28"/>
        </w:rPr>
        <w:t>Сізден менің жеке меншігімдегі (жер пайдаланудағы) __________________</w:t>
      </w:r>
      <w:r>
        <w:br/>
      </w:r>
      <w:r>
        <w:rPr>
          <w:rFonts w:ascii="Times New Roman"/>
          <w:b w:val="false"/>
          <w:i w:val="false"/>
          <w:color w:val="000000"/>
          <w:sz w:val="28"/>
        </w:rPr>
        <w:t>
________________________________________________________ мекенжайында</w:t>
      </w:r>
      <w:r>
        <w:br/>
      </w:r>
      <w:r>
        <w:rPr>
          <w:rFonts w:ascii="Times New Roman"/>
          <w:b w:val="false"/>
          <w:i w:val="false"/>
          <w:color w:val="000000"/>
          <w:sz w:val="28"/>
        </w:rPr>
        <w:t>
орналасқан, кадастрлық нөмірі________________________ жер учаскесінің</w:t>
      </w:r>
      <w:r>
        <w:br/>
      </w:r>
      <w:r>
        <w:rPr>
          <w:rFonts w:ascii="Times New Roman"/>
          <w:b w:val="false"/>
          <w:i w:val="false"/>
          <w:color w:val="000000"/>
          <w:sz w:val="28"/>
        </w:rPr>
        <w:t>
___________________________________________________ нысаналы мақсатын</w:t>
      </w:r>
      <w:r>
        <w:br/>
      </w:r>
      <w:r>
        <w:rPr>
          <w:rFonts w:ascii="Times New Roman"/>
          <w:b w:val="false"/>
          <w:i w:val="false"/>
          <w:color w:val="000000"/>
          <w:sz w:val="28"/>
        </w:rPr>
        <w:t>
__________________________________________________ нысаналы мақсатына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(нысаналы мақсатын өзгерту қажеттілігінін себебін көрсету)</w:t>
      </w:r>
      <w:r>
        <w:br/>
      </w:r>
      <w:r>
        <w:rPr>
          <w:rFonts w:ascii="Times New Roman"/>
          <w:b w:val="false"/>
          <w:i w:val="false"/>
          <w:color w:val="000000"/>
          <w:sz w:val="28"/>
        </w:rPr>
        <w:t>
байланысты өзгертуді сұраймын.</w:t>
      </w:r>
    </w:p>
    <w:p>
      <w:pPr>
        <w:spacing w:after="0"/>
        <w:ind w:left="0"/>
        <w:jc w:val="both"/>
      </w:pPr>
      <w:r>
        <w:rPr>
          <w:rFonts w:ascii="Times New Roman"/>
          <w:b w:val="false"/>
          <w:i w:val="false"/>
          <w:color w:val="000000"/>
          <w:sz w:val="28"/>
        </w:rPr>
        <w:t>      Күні __________         Өтініш беруші__________________________</w:t>
      </w:r>
      <w:r>
        <w:br/>
      </w:r>
      <w:r>
        <w:rPr>
          <w:rFonts w:ascii="Times New Roman"/>
          <w:b w:val="false"/>
          <w:i w:val="false"/>
          <w:color w:val="000000"/>
          <w:sz w:val="28"/>
        </w:rPr>
        <w:t>
                               (жеке не уәкілетті тұлғаның тегі, аты,</w:t>
      </w:r>
      <w:r>
        <w:br/>
      </w:r>
      <w:r>
        <w:rPr>
          <w:rFonts w:ascii="Times New Roman"/>
          <w:b w:val="false"/>
          <w:i w:val="false"/>
          <w:color w:val="000000"/>
          <w:sz w:val="28"/>
        </w:rPr>
        <w:t>
                                  ___________________________________</w:t>
      </w:r>
      <w:r>
        <w:br/>
      </w:r>
      <w:r>
        <w:rPr>
          <w:rFonts w:ascii="Times New Roman"/>
          <w:b w:val="false"/>
          <w:i w:val="false"/>
          <w:color w:val="000000"/>
          <w:sz w:val="28"/>
        </w:rPr>
        <w:t>
                                   әкесінің аты немесе заңды тұлғаның</w:t>
      </w:r>
      <w:r>
        <w:br/>
      </w:r>
      <w:r>
        <w:rPr>
          <w:rFonts w:ascii="Times New Roman"/>
          <w:b w:val="false"/>
          <w:i w:val="false"/>
          <w:color w:val="000000"/>
          <w:sz w:val="28"/>
        </w:rPr>
        <w:t>
                                  ___________________________________</w:t>
      </w:r>
      <w:r>
        <w:br/>
      </w:r>
      <w:r>
        <w:rPr>
          <w:rFonts w:ascii="Times New Roman"/>
          <w:b w:val="false"/>
          <w:i w:val="false"/>
          <w:color w:val="000000"/>
          <w:sz w:val="28"/>
        </w:rPr>
        <w:t>
                                            атауы қолы)</w:t>
      </w:r>
    </w:p>
    <w:bookmarkStart w:name="z684" w:id="256"/>
    <w:p>
      <w:pPr>
        <w:spacing w:after="0"/>
        <w:ind w:left="0"/>
        <w:jc w:val="both"/>
      </w:pPr>
      <w:r>
        <w:rPr>
          <w:rFonts w:ascii="Times New Roman"/>
          <w:b w:val="false"/>
          <w:i w:val="false"/>
          <w:color w:val="000000"/>
          <w:sz w:val="28"/>
        </w:rPr>
        <w:t xml:space="preserve">
«Жер учаскесінің нысаналы   </w:t>
      </w:r>
      <w:r>
        <w:br/>
      </w:r>
      <w:r>
        <w:rPr>
          <w:rFonts w:ascii="Times New Roman"/>
          <w:b w:val="false"/>
          <w:i w:val="false"/>
          <w:color w:val="000000"/>
          <w:sz w:val="28"/>
        </w:rPr>
        <w:t xml:space="preserve">
мақсатын өзгертуге шешім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256"/>
    <w:bookmarkStart w:name="z685" w:id="257"/>
    <w:p>
      <w:pPr>
        <w:spacing w:after="0"/>
        <w:ind w:left="0"/>
        <w:jc w:val="left"/>
      </w:pPr>
      <w:r>
        <w:rPr>
          <w:rFonts w:ascii="Times New Roman"/>
          <w:b/>
          <w:i w:val="false"/>
          <w:color w:val="000000"/>
        </w:rPr>
        <w:t xml:space="preserve"> 
Сапа және тиімділік көрсеткіштерінің мәні</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5"/>
        <w:gridCol w:w="2620"/>
        <w:gridCol w:w="2620"/>
        <w:gridCol w:w="3325"/>
      </w:tblGrid>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6" w:id="2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1392 қаулысымен  </w:t>
      </w:r>
      <w:r>
        <w:br/>
      </w:r>
      <w:r>
        <w:rPr>
          <w:rFonts w:ascii="Times New Roman"/>
          <w:b w:val="false"/>
          <w:i w:val="false"/>
          <w:color w:val="000000"/>
          <w:sz w:val="28"/>
        </w:rPr>
        <w:t xml:space="preserve">
бекітілген      </w:t>
      </w:r>
    </w:p>
    <w:bookmarkEnd w:id="258"/>
    <w:bookmarkStart w:name="z687" w:id="259"/>
    <w:p>
      <w:pPr>
        <w:spacing w:after="0"/>
        <w:ind w:left="0"/>
        <w:jc w:val="left"/>
      </w:pPr>
      <w:r>
        <w:rPr>
          <w:rFonts w:ascii="Times New Roman"/>
          <w:b/>
          <w:i w:val="false"/>
          <w:color w:val="000000"/>
        </w:rPr>
        <w:t xml:space="preserve"> 
«Іздестіру жұмыстарын жүргізу үшін жер учаскесін</w:t>
      </w:r>
      <w:r>
        <w:br/>
      </w:r>
      <w:r>
        <w:rPr>
          <w:rFonts w:ascii="Times New Roman"/>
          <w:b/>
          <w:i w:val="false"/>
          <w:color w:val="000000"/>
        </w:rPr>
        <w:t>
пайдалануға рұқсат беру»</w:t>
      </w:r>
      <w:r>
        <w:br/>
      </w:r>
      <w:r>
        <w:rPr>
          <w:rFonts w:ascii="Times New Roman"/>
          <w:b/>
          <w:i w:val="false"/>
          <w:color w:val="000000"/>
        </w:rPr>
        <w:t>
мемлекеттік қызмет стандарты</w:t>
      </w:r>
    </w:p>
    <w:bookmarkEnd w:id="259"/>
    <w:bookmarkStart w:name="z688" w:id="260"/>
    <w:p>
      <w:pPr>
        <w:spacing w:after="0"/>
        <w:ind w:left="0"/>
        <w:jc w:val="left"/>
      </w:pPr>
      <w:r>
        <w:rPr>
          <w:rFonts w:ascii="Times New Roman"/>
          <w:b/>
          <w:i w:val="false"/>
          <w:color w:val="000000"/>
        </w:rPr>
        <w:t xml:space="preserve"> 
1. Жалпы ережелер</w:t>
      </w:r>
    </w:p>
    <w:bookmarkEnd w:id="260"/>
    <w:bookmarkStart w:name="z689" w:id="261"/>
    <w:p>
      <w:pPr>
        <w:spacing w:after="0"/>
        <w:ind w:left="0"/>
        <w:jc w:val="both"/>
      </w:pPr>
      <w:r>
        <w:rPr>
          <w:rFonts w:ascii="Times New Roman"/>
          <w:b w:val="false"/>
          <w:i w:val="false"/>
          <w:color w:val="000000"/>
          <w:sz w:val="28"/>
        </w:rPr>
        <w:t>
      1. «Іздестіру жұмыстарын жүргізу үшін жер учаскесін пайдалануға рұқсат беру» мемлекеттік қызметін (бұдан әрі – мемлекеттік қызмет) жер учаскесінің орналасқан жері бойынша,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ауданның (облыстық маңызы бар қаланың), ал егiстiкте, жақсартылған шабындықтар мен жайылымдарда, көп жылдық екпелер бар жерде, сондай-ақ ерекше қорғалатын табиғи аумақтар жерi мен орман қоры жерiнде облыстардың (республикалық маңызы бар қаланың, астананың) жергілікті атқарушы органдары (бұдан әрі – жергілікті атқарушы орган)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20 маусымдағы Жер кодексінің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71-баптары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жергілікті атқарушы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2) Қазақстан Республикасы Жер ресурстарын басқару агенттігінің (бұдан әрі – Агенттік):www.auzr.kz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іздестіру жұмыстарын жүргізу үшін жер учаскесін пайдалануға рұқсат беру (бұдан әрі – рұқсат)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 сәттен бастап – 10 жұмыс күні;</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Жергілікті атқарушы органның жұмыс кестесі: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w:t>
      </w:r>
      <w:r>
        <w:rPr>
          <w:rFonts w:ascii="Times New Roman"/>
          <w:b w:val="false"/>
          <w:i w:val="false"/>
          <w:color w:val="000000"/>
          <w:sz w:val="28"/>
        </w:rPr>
        <w:t>
      Құжаттарды қабылдау сағат 9-00-ден 18-00-ге дейін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жергілікті атқарушы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p>
    <w:bookmarkEnd w:id="261"/>
    <w:bookmarkStart w:name="z705" w:id="262"/>
    <w:p>
      <w:pPr>
        <w:spacing w:after="0"/>
        <w:ind w:left="0"/>
        <w:jc w:val="left"/>
      </w:pPr>
      <w:r>
        <w:rPr>
          <w:rFonts w:ascii="Times New Roman"/>
          <w:b/>
          <w:i w:val="false"/>
          <w:color w:val="000000"/>
        </w:rPr>
        <w:t xml:space="preserve"> 
2. Мемлекеттік қызмет көрсету тәртібі</w:t>
      </w:r>
    </w:p>
    <w:bookmarkEnd w:id="262"/>
    <w:bookmarkStart w:name="z706" w:id="263"/>
    <w:p>
      <w:pPr>
        <w:spacing w:after="0"/>
        <w:ind w:left="0"/>
        <w:jc w:val="both"/>
      </w:pPr>
      <w:r>
        <w:rPr>
          <w:rFonts w:ascii="Times New Roman"/>
          <w:b w:val="false"/>
          <w:i w:val="false"/>
          <w:color w:val="000000"/>
          <w:sz w:val="28"/>
        </w:rPr>
        <w:t>
      11. Мемлекеттік қызметті алу үшін келесі құжаттарды тапсыру қажет:</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іздестіру жұмыстарын жүргізу үшін жер учаскелерін пайдалануға рұқсат беру туралы жеке тұлғадан өтініш немесе іздестіру жұмыстарын жүргізу үшін жер учаскелерін пайдалануға рұқсат беру туралы мерзімдерін, орналасқан жері мен көлемі көрсетілген заңды тұлғадан өтініш;</w:t>
      </w:r>
      <w:r>
        <w:br/>
      </w:r>
      <w:r>
        <w:rPr>
          <w:rFonts w:ascii="Times New Roman"/>
          <w:b w:val="false"/>
          <w:i w:val="false"/>
          <w:color w:val="000000"/>
          <w:sz w:val="28"/>
        </w:rPr>
        <w:t>
</w:t>
      </w:r>
      <w:r>
        <w:rPr>
          <w:rFonts w:ascii="Times New Roman"/>
          <w:b w:val="false"/>
          <w:i w:val="false"/>
          <w:color w:val="000000"/>
          <w:sz w:val="28"/>
        </w:rPr>
        <w:t>
      2) заңды тұлға ретінде өтініш берушінің мемлекеттік тіркеу туралы куәлігінің көшірмесі – заңды тұлға үшін;</w:t>
      </w:r>
      <w:r>
        <w:br/>
      </w:r>
      <w:r>
        <w:rPr>
          <w:rFonts w:ascii="Times New Roman"/>
          <w:b w:val="false"/>
          <w:i w:val="false"/>
          <w:color w:val="000000"/>
          <w:sz w:val="28"/>
        </w:rPr>
        <w:t>
</w:t>
      </w:r>
      <w:r>
        <w:rPr>
          <w:rFonts w:ascii="Times New Roman"/>
          <w:b w:val="false"/>
          <w:i w:val="false"/>
          <w:color w:val="000000"/>
          <w:sz w:val="28"/>
        </w:rPr>
        <w:t>
      3) жеке басын куәландыратын құжаттың көшірмесі – жеке тұлға үшін;</w:t>
      </w:r>
      <w:r>
        <w:br/>
      </w:r>
      <w:r>
        <w:rPr>
          <w:rFonts w:ascii="Times New Roman"/>
          <w:b w:val="false"/>
          <w:i w:val="false"/>
          <w:color w:val="000000"/>
          <w:sz w:val="28"/>
        </w:rPr>
        <w:t>
</w:t>
      </w:r>
      <w:r>
        <w:rPr>
          <w:rFonts w:ascii="Times New Roman"/>
          <w:b w:val="false"/>
          <w:i w:val="false"/>
          <w:color w:val="000000"/>
          <w:sz w:val="28"/>
        </w:rPr>
        <w:t>
      4) дара кәсіпкер ретінде өтініш берушінің мемлекеттік тіркеу туралы куәлігінің көшірмесі – дара кәсіпкер үшін;</w:t>
      </w:r>
      <w:r>
        <w:br/>
      </w:r>
      <w:r>
        <w:rPr>
          <w:rFonts w:ascii="Times New Roman"/>
          <w:b w:val="false"/>
          <w:i w:val="false"/>
          <w:color w:val="000000"/>
          <w:sz w:val="28"/>
        </w:rPr>
        <w:t>
</w:t>
      </w:r>
      <w:r>
        <w:rPr>
          <w:rFonts w:ascii="Times New Roman"/>
          <w:b w:val="false"/>
          <w:i w:val="false"/>
          <w:color w:val="000000"/>
          <w:sz w:val="28"/>
        </w:rPr>
        <w:t>
      5) іздестіру жұмыстарын жүргізуге тапсырманың көшірмесі;</w:t>
      </w:r>
      <w:r>
        <w:br/>
      </w:r>
      <w:r>
        <w:rPr>
          <w:rFonts w:ascii="Times New Roman"/>
          <w:b w:val="false"/>
          <w:i w:val="false"/>
          <w:color w:val="000000"/>
          <w:sz w:val="28"/>
        </w:rPr>
        <w:t>
</w:t>
      </w:r>
      <w:r>
        <w:rPr>
          <w:rFonts w:ascii="Times New Roman"/>
          <w:b w:val="false"/>
          <w:i w:val="false"/>
          <w:color w:val="000000"/>
          <w:sz w:val="28"/>
        </w:rPr>
        <w:t>
      6) іздестіру жұмыстарын жүргізу аймағының жоспары (сызбасы);</w:t>
      </w:r>
      <w:r>
        <w:br/>
      </w:r>
      <w:r>
        <w:rPr>
          <w:rFonts w:ascii="Times New Roman"/>
          <w:b w:val="false"/>
          <w:i w:val="false"/>
          <w:color w:val="000000"/>
          <w:sz w:val="28"/>
        </w:rPr>
        <w:t>
</w:t>
      </w:r>
      <w:r>
        <w:rPr>
          <w:rFonts w:ascii="Times New Roman"/>
          <w:b w:val="false"/>
          <w:i w:val="false"/>
          <w:color w:val="000000"/>
          <w:sz w:val="28"/>
        </w:rPr>
        <w:t>
      7) мемлекеттік қызметті алушымен бекітілген іздестіру жұмыстарын жүргізу бойынша графигі;</w:t>
      </w:r>
      <w:r>
        <w:br/>
      </w:r>
      <w:r>
        <w:rPr>
          <w:rFonts w:ascii="Times New Roman"/>
          <w:b w:val="false"/>
          <w:i w:val="false"/>
          <w:color w:val="000000"/>
          <w:sz w:val="28"/>
        </w:rPr>
        <w:t>
</w:t>
      </w:r>
      <w:r>
        <w:rPr>
          <w:rFonts w:ascii="Times New Roman"/>
          <w:b w:val="false"/>
          <w:i w:val="false"/>
          <w:color w:val="000000"/>
          <w:sz w:val="28"/>
        </w:rPr>
        <w:t>
      8) кепіл хат – топырақ қабатын бүлдірген кезде топырақ қабатын қалпына келтіруді, сондай-ақ келтірілген зиянды төлеу кезінде (қажет болған жағдайда) және жерді нысаналы мақсатында пайдалану үшін оларды пайдалануға жарамды қалпына келтіру жөніндегі іздестіру жұмыстарын орындаушылардың міндеттемесі.</w:t>
      </w:r>
      <w:r>
        <w:br/>
      </w:r>
      <w:r>
        <w:rPr>
          <w:rFonts w:ascii="Times New Roman"/>
          <w:b w:val="false"/>
          <w:i w:val="false"/>
          <w:color w:val="000000"/>
          <w:sz w:val="28"/>
        </w:rPr>
        <w:t>
</w:t>
      </w:r>
      <w:r>
        <w:rPr>
          <w:rFonts w:ascii="Times New Roman"/>
          <w:b w:val="false"/>
          <w:i w:val="false"/>
          <w:color w:val="000000"/>
          <w:sz w:val="28"/>
        </w:rPr>
        <w:t>
      Құжаттардың көшірмелерін тексеру үшін құжаттардың түпнұсқалары ұсынылады, олар тексерілгеннен кейін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12. Өтініш бланкілері жергілікті атқарушы органның кеңсе қызметкерлерімен беріледі.</w:t>
      </w:r>
      <w:r>
        <w:br/>
      </w:r>
      <w:r>
        <w:rPr>
          <w:rFonts w:ascii="Times New Roman"/>
          <w:b w:val="false"/>
          <w:i w:val="false"/>
          <w:color w:val="000000"/>
          <w:sz w:val="28"/>
        </w:rPr>
        <w:t>
</w:t>
      </w:r>
      <w:r>
        <w:rPr>
          <w:rFonts w:ascii="Times New Roman"/>
          <w:b w:val="false"/>
          <w:i w:val="false"/>
          <w:color w:val="000000"/>
          <w:sz w:val="28"/>
        </w:rPr>
        <w:t>
      13. Құжаттарды қабылдау жер учаскесінің орналасқан орнына байланысты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сәйкес жергілікті атқарушы органның уәкілетті тұлғасымен жүзеге асырылады.</w:t>
      </w:r>
      <w:r>
        <w:br/>
      </w:r>
      <w:r>
        <w:rPr>
          <w:rFonts w:ascii="Times New Roman"/>
          <w:b w:val="false"/>
          <w:i w:val="false"/>
          <w:color w:val="000000"/>
          <w:sz w:val="28"/>
        </w:rPr>
        <w:t>
</w:t>
      </w:r>
      <w:r>
        <w:rPr>
          <w:rFonts w:ascii="Times New Roman"/>
          <w:b w:val="false"/>
          <w:i w:val="false"/>
          <w:color w:val="000000"/>
          <w:sz w:val="28"/>
        </w:rPr>
        <w:t>
      14. Жергілікті атқарушы органның кеңсесінің қызметкерімен мемлекеттік қызмет алушыға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қабылдағаны туралы қолхат беріледі, онда:</w:t>
      </w:r>
      <w:r>
        <w:br/>
      </w:r>
      <w:r>
        <w:rPr>
          <w:rFonts w:ascii="Times New Roman"/>
          <w:b w:val="false"/>
          <w:i w:val="false"/>
          <w:color w:val="000000"/>
          <w:sz w:val="28"/>
        </w:rPr>
        <w:t>
</w:t>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15. Рұқсат мемлекеттік қызмет алушының жеке өзіне немесе сенімхатпен уәкілетті тұлғаға беріледі.</w:t>
      </w:r>
      <w:r>
        <w:br/>
      </w:r>
      <w:r>
        <w:rPr>
          <w:rFonts w:ascii="Times New Roman"/>
          <w:b w:val="false"/>
          <w:i w:val="false"/>
          <w:color w:val="000000"/>
          <w:sz w:val="28"/>
        </w:rPr>
        <w:t>
</w:t>
      </w:r>
      <w:r>
        <w:rPr>
          <w:rFonts w:ascii="Times New Roman"/>
          <w:b w:val="false"/>
          <w:i w:val="false"/>
          <w:color w:val="000000"/>
          <w:sz w:val="28"/>
        </w:rPr>
        <w:t>
      16. Маусымдық ауыл шаруашылық жұмыстары жүргізілген жағдайда мемлекеттік қызметті көрсетуден бас тартылады.</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r>
        <w:br/>
      </w:r>
      <w:r>
        <w:rPr>
          <w:rFonts w:ascii="Times New Roman"/>
          <w:b w:val="false"/>
          <w:i w:val="false"/>
          <w:color w:val="000000"/>
          <w:sz w:val="28"/>
        </w:rPr>
        <w:t>
</w:t>
      </w:r>
      <w:r>
        <w:rPr>
          <w:rFonts w:ascii="Times New Roman"/>
          <w:b w:val="false"/>
          <w:i w:val="false"/>
          <w:color w:val="000000"/>
          <w:sz w:val="28"/>
        </w:rPr>
        <w:t>
      Жергілікті атқарушы орган белгіленген мерзімде мемлекеттік қызметті алушыға рұқсат немесе қызмет беруден бас тарту туралы уәжделген жауап бермеген жағдайда, онда беру мерзімінің өткен күнінен бастап рұқсат берілді деп есептеледі.</w:t>
      </w:r>
    </w:p>
    <w:bookmarkEnd w:id="263"/>
    <w:bookmarkStart w:name="z728" w:id="264"/>
    <w:p>
      <w:pPr>
        <w:spacing w:after="0"/>
        <w:ind w:left="0"/>
        <w:jc w:val="left"/>
      </w:pPr>
      <w:r>
        <w:rPr>
          <w:rFonts w:ascii="Times New Roman"/>
          <w:b/>
          <w:i w:val="false"/>
          <w:color w:val="000000"/>
        </w:rPr>
        <w:t xml:space="preserve"> 
3. Жұмыс қағидаттары</w:t>
      </w:r>
    </w:p>
    <w:bookmarkEnd w:id="264"/>
    <w:bookmarkStart w:name="z729" w:id="265"/>
    <w:p>
      <w:pPr>
        <w:spacing w:after="0"/>
        <w:ind w:left="0"/>
        <w:jc w:val="both"/>
      </w:pPr>
      <w:r>
        <w:rPr>
          <w:rFonts w:ascii="Times New Roman"/>
          <w:b w:val="false"/>
          <w:i w:val="false"/>
          <w:color w:val="000000"/>
          <w:sz w:val="28"/>
        </w:rPr>
        <w:t>
      17. Жергілікті атқарушы органның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атқару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құпиялылықты сақтау;</w:t>
      </w:r>
      <w:r>
        <w:br/>
      </w:r>
      <w:r>
        <w:rPr>
          <w:rFonts w:ascii="Times New Roman"/>
          <w:b w:val="false"/>
          <w:i w:val="false"/>
          <w:color w:val="000000"/>
          <w:sz w:val="28"/>
        </w:rPr>
        <w:t>
</w:t>
      </w:r>
      <w:r>
        <w:rPr>
          <w:rFonts w:ascii="Times New Roman"/>
          <w:b w:val="false"/>
          <w:i w:val="false"/>
          <w:color w:val="000000"/>
          <w:sz w:val="28"/>
        </w:rPr>
        <w:t>
      6) мемлекеттік қызмет алушының белгіленген мерзімде алмаған құжаттарын сақталуын қамтамасыз ету.</w:t>
      </w:r>
    </w:p>
    <w:bookmarkEnd w:id="265"/>
    <w:bookmarkStart w:name="z736" w:id="266"/>
    <w:p>
      <w:pPr>
        <w:spacing w:after="0"/>
        <w:ind w:left="0"/>
        <w:jc w:val="left"/>
      </w:pPr>
      <w:r>
        <w:rPr>
          <w:rFonts w:ascii="Times New Roman"/>
          <w:b/>
          <w:i w:val="false"/>
          <w:color w:val="000000"/>
        </w:rPr>
        <w:t xml:space="preserve"> 
4. Жұмыс нәтижелері</w:t>
      </w:r>
    </w:p>
    <w:bookmarkEnd w:id="266"/>
    <w:bookmarkStart w:name="z737" w:id="267"/>
    <w:p>
      <w:pPr>
        <w:spacing w:after="0"/>
        <w:ind w:left="0"/>
        <w:jc w:val="both"/>
      </w:pPr>
      <w:r>
        <w:rPr>
          <w:rFonts w:ascii="Times New Roman"/>
          <w:b w:val="false"/>
          <w:i w:val="false"/>
          <w:color w:val="000000"/>
          <w:sz w:val="28"/>
        </w:rPr>
        <w:t>
      18. Мемлекеттік қызмет алушыларға мемлекеттік қызмет көрсету бойынша жұмыс нәтижелері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сапасы мен тиімділік көрсеткіштерінің нысаналы мәндері жыл сайын Агенттік төрағасының тиісті бұйрығымен бекітіледі.</w:t>
      </w:r>
    </w:p>
    <w:bookmarkEnd w:id="267"/>
    <w:bookmarkStart w:name="z739" w:id="268"/>
    <w:p>
      <w:pPr>
        <w:spacing w:after="0"/>
        <w:ind w:left="0"/>
        <w:jc w:val="left"/>
      </w:pPr>
      <w:r>
        <w:rPr>
          <w:rFonts w:ascii="Times New Roman"/>
          <w:b/>
          <w:i w:val="false"/>
          <w:color w:val="000000"/>
        </w:rPr>
        <w:t xml:space="preserve"> 
5. Шағымдану тәртібі</w:t>
      </w:r>
    </w:p>
    <w:bookmarkEnd w:id="268"/>
    <w:bookmarkStart w:name="z740" w:id="269"/>
    <w:p>
      <w:pPr>
        <w:spacing w:after="0"/>
        <w:ind w:left="0"/>
        <w:jc w:val="both"/>
      </w:pPr>
      <w:r>
        <w:rPr>
          <w:rFonts w:ascii="Times New Roman"/>
          <w:b w:val="false"/>
          <w:i w:val="false"/>
          <w:color w:val="000000"/>
          <w:sz w:val="28"/>
        </w:rPr>
        <w:t>
      20. Жергілікті атқарушы орган қызметкерлерінің әрекетіне (әрекетсіздігіне) шағымдану тәртібін түсіндіру және шағым дайындауға жәрдемдесу үшін мемлекеттік қызмет алушы мекенжайлары мен телефондары осы стандарттың </w:t>
      </w:r>
      <w:r>
        <w:rPr>
          <w:rFonts w:ascii="Times New Roman"/>
          <w:b w:val="false"/>
          <w:i w:val="false"/>
          <w:color w:val="000000"/>
          <w:sz w:val="28"/>
        </w:rPr>
        <w:t>1-қосымшасындағы</w:t>
      </w:r>
      <w:r>
        <w:rPr>
          <w:rFonts w:ascii="Times New Roman"/>
          <w:b w:val="false"/>
          <w:i w:val="false"/>
          <w:color w:val="000000"/>
          <w:sz w:val="28"/>
        </w:rPr>
        <w:t xml:space="preserve"> тиісті жергілікті атқарушы органмен белгіленген жауапты лауазымды тұлғаға жүгіне алады.</w:t>
      </w:r>
      <w:r>
        <w:br/>
      </w:r>
      <w:r>
        <w:rPr>
          <w:rFonts w:ascii="Times New Roman"/>
          <w:b w:val="false"/>
          <w:i w:val="false"/>
          <w:color w:val="000000"/>
          <w:sz w:val="28"/>
        </w:rPr>
        <w:t>
</w:t>
      </w:r>
      <w:r>
        <w:rPr>
          <w:rFonts w:ascii="Times New Roman"/>
          <w:b w:val="false"/>
          <w:i w:val="false"/>
          <w:color w:val="000000"/>
          <w:sz w:val="28"/>
        </w:rPr>
        <w:t>
      21. Мемлекеттік қызмет көрсету нәтижесімен келіспеген жағдайда, мекенжайлары мен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тиісті облыстың (республикалық маңызы бар қала, астана), ауданның (облыстық маңызы бар қала) жергілікті атқарушы органының жауапты лауазымды тұлғасына жүгінуі арқылы асырылады.</w:t>
      </w:r>
      <w:r>
        <w:br/>
      </w:r>
      <w:r>
        <w:rPr>
          <w:rFonts w:ascii="Times New Roman"/>
          <w:b w:val="false"/>
          <w:i w:val="false"/>
          <w:color w:val="000000"/>
          <w:sz w:val="28"/>
        </w:rPr>
        <w:t>
</w:t>
      </w:r>
      <w:r>
        <w:rPr>
          <w:rFonts w:ascii="Times New Roman"/>
          <w:b w:val="false"/>
          <w:i w:val="false"/>
          <w:color w:val="000000"/>
          <w:sz w:val="28"/>
        </w:rPr>
        <w:t>
      22. Мемлекеттік қызметті дөрекі көрсеткен жағдайда, шағым мекенжайлары мен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және жергілікті атқарушы органның үй-жайларында орналасқан стенділерде көрсетілген тиісті жергілікті атқарушы органның аппарат басшысының атына жолданады.</w:t>
      </w:r>
      <w:r>
        <w:br/>
      </w:r>
      <w:r>
        <w:rPr>
          <w:rFonts w:ascii="Times New Roman"/>
          <w:b w:val="false"/>
          <w:i w:val="false"/>
          <w:color w:val="000000"/>
          <w:sz w:val="28"/>
        </w:rPr>
        <w:t>
</w:t>
      </w:r>
      <w:r>
        <w:rPr>
          <w:rFonts w:ascii="Times New Roman"/>
          <w:b w:val="false"/>
          <w:i w:val="false"/>
          <w:color w:val="000000"/>
          <w:sz w:val="28"/>
        </w:rPr>
        <w:t>
      23. Мемлекеттік қызмет алушы көрсетілген мемлекеттік қызмет нәтижелерімен келіспеген жағдайда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пошта арқылы электрондық мекенжай арқылы (қолданыстағы Қазақстан Республикасының заңнамасында қарастырылған жағдайларда), немесе қолма-қол жазбаша нысанда қабылданады.</w:t>
      </w:r>
      <w:r>
        <w:br/>
      </w:r>
      <w:r>
        <w:rPr>
          <w:rFonts w:ascii="Times New Roman"/>
          <w:b w:val="false"/>
          <w:i w:val="false"/>
          <w:color w:val="000000"/>
          <w:sz w:val="28"/>
        </w:rPr>
        <w:t>
</w:t>
      </w:r>
      <w:r>
        <w:rPr>
          <w:rFonts w:ascii="Times New Roman"/>
          <w:b w:val="false"/>
          <w:i w:val="false"/>
          <w:color w:val="000000"/>
          <w:sz w:val="28"/>
        </w:rPr>
        <w:t>
      25. Қабылданған шағым жауапты кеңсе қызметкерімен кіріс құжаттарын тіркеу журналында тіркеледі. Мемлекеттік қызмет алушыға күні мен уақыты, шағымды (арызды) қабылдаған тұлғаның аты-жөні және берілген шағымға жауап алатын орны, шағымның қаралу барысы туралы білуге болатын лауазымды адамдардың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Жеке және заңды тұлғалардың өтініштерін қараудың белгіленген мерзімдері – күнтізбелік 30 күн, ал қосымша ақпарат алуды және зерделеуді талап етпеген жағдайда – күнтізбелік 15 күн.</w:t>
      </w:r>
      <w:r>
        <w:br/>
      </w:r>
      <w:r>
        <w:rPr>
          <w:rFonts w:ascii="Times New Roman"/>
          <w:b w:val="false"/>
          <w:i w:val="false"/>
          <w:color w:val="000000"/>
          <w:sz w:val="28"/>
        </w:rPr>
        <w:t>
</w:t>
      </w:r>
      <w:r>
        <w:rPr>
          <w:rFonts w:ascii="Times New Roman"/>
          <w:b w:val="false"/>
          <w:i w:val="false"/>
          <w:color w:val="000000"/>
          <w:sz w:val="28"/>
        </w:rPr>
        <w:t>
      Шағымды қарау нәтижелері жазбаша түрде пошта арқылы хабардар етіледі.</w:t>
      </w:r>
      <w:r>
        <w:br/>
      </w:r>
      <w:r>
        <w:rPr>
          <w:rFonts w:ascii="Times New Roman"/>
          <w:b w:val="false"/>
          <w:i w:val="false"/>
          <w:color w:val="000000"/>
          <w:sz w:val="28"/>
        </w:rPr>
        <w:t>
</w:t>
      </w:r>
      <w:r>
        <w:rPr>
          <w:rFonts w:ascii="Times New Roman"/>
          <w:b w:val="false"/>
          <w:i w:val="false"/>
          <w:color w:val="000000"/>
          <w:sz w:val="28"/>
        </w:rPr>
        <w:t>
      26. Егер мемлекеттік қызмет алушы құжаттарды алуға мерзімінде келмеген жағдайда, жергілікті атқарушы орган оларды 6 ай бойы сақтауды қамтамасыз етеді.</w:t>
      </w:r>
    </w:p>
    <w:bookmarkEnd w:id="269"/>
    <w:bookmarkStart w:name="z749" w:id="270"/>
    <w:p>
      <w:pPr>
        <w:spacing w:after="0"/>
        <w:ind w:left="0"/>
        <w:jc w:val="both"/>
      </w:pPr>
      <w:r>
        <w:rPr>
          <w:rFonts w:ascii="Times New Roman"/>
          <w:b w:val="false"/>
          <w:i w:val="false"/>
          <w:color w:val="000000"/>
          <w:sz w:val="28"/>
        </w:rPr>
        <w:t xml:space="preserve">
«Іздестіру жұмыстарын жүргізу </w:t>
      </w:r>
      <w:r>
        <w:br/>
      </w:r>
      <w:r>
        <w:rPr>
          <w:rFonts w:ascii="Times New Roman"/>
          <w:b w:val="false"/>
          <w:i w:val="false"/>
          <w:color w:val="000000"/>
          <w:sz w:val="28"/>
        </w:rPr>
        <w:t xml:space="preserve">
үшін жер учаскесін пайдалануға </w:t>
      </w:r>
      <w:r>
        <w:br/>
      </w:r>
      <w:r>
        <w:rPr>
          <w:rFonts w:ascii="Times New Roman"/>
          <w:b w:val="false"/>
          <w:i w:val="false"/>
          <w:color w:val="000000"/>
          <w:sz w:val="28"/>
        </w:rPr>
        <w:t xml:space="preserve">
рұқсат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270"/>
    <w:bookmarkStart w:name="z750" w:id="271"/>
    <w:p>
      <w:pPr>
        <w:spacing w:after="0"/>
        <w:ind w:left="0"/>
        <w:jc w:val="left"/>
      </w:pPr>
      <w:r>
        <w:rPr>
          <w:rFonts w:ascii="Times New Roman"/>
          <w:b/>
          <w:i w:val="false"/>
          <w:color w:val="000000"/>
        </w:rPr>
        <w:t xml:space="preserve"> 
Мемлекеттік қызмет көрсету жөніндегі</w:t>
      </w:r>
      <w:r>
        <w:br/>
      </w:r>
      <w:r>
        <w:rPr>
          <w:rFonts w:ascii="Times New Roman"/>
          <w:b/>
          <w:i w:val="false"/>
          <w:color w:val="000000"/>
        </w:rPr>
        <w:t>
жергілікті атқарушы органдардың тізбесі</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2689"/>
        <w:gridCol w:w="2192"/>
        <w:gridCol w:w="1"/>
        <w:gridCol w:w="2088"/>
        <w:gridCol w:w="3905"/>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ауданның (облыстық маңызы бар қаланың) жер қатынастары саласындағы уәкілетті органның қызметін ұйымдастыруға жауапты мемлекеттік мекемесінің атауы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ұсынуды талдау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25-74-26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Kanz_akim@akmo.kz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94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akkol_orgotdel@mail.ru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Тәшенов көшесі, 47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2-14-65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arshaly_org83@mail.ru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otdel.DO.ast@mail.ru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2-43-02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Atbasar_OORA@mail.ru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2-23-44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Bulakimat@mail.ru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 хан көшесі, 32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4-59-02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lieve@kokshetau.online.kz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 көшесі, 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2-17-10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egin_akm@mail.ru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Біржан сал көшесі, 23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2-11-45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enbek21@rambler.ru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Құнанбаев көшесі, 121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2-37-22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orqotd_erem@mail.ru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Қонаев көшесі, 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2-13-49 2-15-65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esilirina@mail.ru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Достық көшесі, 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2-13-01 2-10-01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jaksakimat@mail.ru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Ленин көшесі, 34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9-16-50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akm-jarkain@bk.ru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көшесі, Бейбітшілік көшесі, 67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2-12-80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akim_zer@kokshetau.online/kz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көшесі, 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2-15-79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Akimat.korg@mail.ru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9-14-76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sandakimat@mail.ru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apparat-07@mail.ru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Абылайхан көшесі, 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2-10-69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shortakim@mail.ru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141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25-10-96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Akimat_kokshetay@mail.ru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6-21-35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step.akmol.kz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Әбілқайыр хан даңғылы, 40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93-20-34, 56-42-66, 93-20-67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mail@akimata ktobe.kz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Жүргенов көшесі, 45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2-22-39, 2-16-71, 2-13-65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atekebi_akimat@mail.ru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5-ші шағын аудан, 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3-11-90, 3-17-57, 3-20-00, 3-21-00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alga_apparat@mail.ru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Қонаев көшесі, 36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2-22-48, 2-29-65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baiganin_apparat@mail.ru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Алтынсарин көшесі, 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2-16-08, 2-13-11, 2-18-65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irgiznal@taxaktub.mgd.kz 020201@rups. kazpost.kz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кенті, Әйтеке би көшесі, 32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2-11-85, 2-21-84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Астана көшесі, 48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2-12-35, 2-14-51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kobdaakimat@rambler.ru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Сейфуллин көшесі, 36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2-20-06, 2-19-82, 2-15-55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martuk_ra@mail.ru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Гагарин көшесі, 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3-74-54, 3-60-00, 3-61-40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raiakimat.60@mail.ru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Желтоқсан көшесі, 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2-22-61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temirakim@mail.ru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Құрманғазы көшесі, 43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2-15-95, 2-17-11, 2-14-87, 2-17-24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uil.akimat@mail.ru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Горький көшесі, 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2-22-79, 2-75-68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hromtau_akimat@rambler.ru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Есет Көтібарұлы көшесі, 33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2-14-23, 2-14-35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akimat_shalkar@mail.ru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Ахтанов көшесі, 50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22-12-11, 21-04-24, 21-00-14, 21-14-48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ak_aktobe@mail.ru iao_aktobe@mail.ru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Мемлекеттік-құқықтық жұмысы, әкімшілік және мемлекеттік қызметтер сапасын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27-08-22 27-16-41, 27-37-22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tkooblakimat@globl.kz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74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2-14-35, 2-15-75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Akimat_alakol@mail.ru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aksu-akimat@mail.ru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9-16-30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balhash_akimat@mail.ru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Жамбыл даңғылы, 21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4-57-04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Enbekshikazah@mail.ru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Оразбеков көшесі, 67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eckeldi_akimat@mail.ru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ауданы,Ұзынағаш ауылы, Абай көшесі, 56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2-13-25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zhambulakimat@mail.ru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 З.Батталханов көшесі, 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2-09-88, 8-727-2 51-79-76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ile-tanu@nur.kz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Б. Момышұлы көшесі, 12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Мырзабекұлы көшесі, 40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2-00-09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Akimat-Koksu@mail.ru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қаласы, Абылайхан көшесі, 213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2-11-42, 8-727-2 98-38-30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Karasay-akimat@Lenta.ru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Қонаев даңғылы, 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2-18-85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Ort_karatal@mail.ru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Головацкий көшесі, 129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5-35-60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JC_curbanow@bk.ru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Б.Момышұлы көшесі, 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Raimbek-akimat@mail.ru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Сарқан қаласы, Тәуелсіздік көшесі, 111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sarkand-akimat@mail.ru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Қонаев көшесі, 65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95-64-58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talgar-akimat@rambler.ru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Раджибаев көшесі, 73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2-10-62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Uigurski@mail.ru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Абылайхан көшесі, 34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4-26-77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256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27-07-29, 27-27-42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akimattld@mail.ru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 13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4-45-51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ocx040800@mail.ru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35-45-32, 27-09-12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muksiev@global.kz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даңғылы,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5-15-09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 кенті, Қонаев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2-12-13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Akimat.inder@mail.ru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Ақыстау ауылы, Егемен Қазақстан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2-03-48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Isatai_raiakimat@mail.ru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Көшекбаев көшесі,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2-12-92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Amantai55@mail.ru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2-14-80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Kizilkoga_akimat@mail.ru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3-03-99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2-22-56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Kurmanbaevar@mail.ru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35-41-53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 atyray@mail.online.kz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Горький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Ақпараттық технологиялар және мемлекеттік қызметтер мониторингі бөлімінің меңгерушісі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26-42-48 26-89-20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GPinchuk@akimvko.gov.kz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9-18-55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akim@abay.vko.gov.kz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Абай бульвары,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3-17-38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akim.ayaguz@mail.ru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Сейфуллин көшесі,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9-14-47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kancelyariyarayakimat@rambler.ru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Тәуелсіздік көшесі,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2-14-75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boroduliha@mail.kz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Глубокое кенті, Попович көшесі, 11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Kancil@glubokoe.gov.kz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6-57-66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Zharma_akimat@mail.kz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2-72-11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zsnakim@mail.kz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Советская көшесі,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6-16-66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akimat_zyr@mail.kz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Қатон-Қарағай ауданы әкімінің аппараты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Абылайхан көшесі,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Katon_rayakimat@mail.kz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Фахрудинов көшесі, 44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Kokpekty_akimat@mail.ru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көшесі, Ибежанов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2-21-05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Kurchumakimat@rambler.ru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Төлегетай баба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2-12-00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tarb_ray_akimat@mail.ru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2-79-84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Administrator85_@mail.ru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3-37-78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Urdzhar@mail.kz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Советская көшесі,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ApparatAkimaShem@mail.ru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Семенова көшесі,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4-45-20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akimat@ridder.kz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52-01-83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Chancellery@akimsemey.gov.kz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26-12-15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Prakima@oskemen.kz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көшесі, 125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 сапасын жетілдіру мониторингі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43-38-90, 43-34-54, 43-36-95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Байзақ батыр көшесі, 101 «д»</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Zemkombaizak@mail.ru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27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2-13-53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Б.Момышұлы ауылы, Қонаев көшесі,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2-15-39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Кенесары көшесі, 151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4-51-81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Мерке ауылы, Смайылов көшесі, 169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2-12-77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Амангелді көшесі, 147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2-48-38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Құлан ауылы, Жібек жолы көшесі, 75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2-21-84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1 шағын ауданы, 25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 46-31-39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sarysu_zher@mail.ru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Щейн көшесі, 47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6-04-53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Шу қаласы, Төле би көшесі, 240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3-18-53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JerB@bk.ru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28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43-54-77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tarazgorzem2009@mail.ru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179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қызметтерді экономикалық талдау, ішкі бақылау және мониторинг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50-66-46, 50-88-49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UZOZKO@nursat.kz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73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91-3-01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akimakzhaik@inbox. 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Сайқын ауылы, Берғалиев көшесі,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қаласы, Советская көшесі,60/2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21-9-60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SESI1983@mail.ru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21-8-92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Jangala-rozo@mail.ru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Ғ. Қараш көшесі, 35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akimzhanibek@rambler.</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137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 ауылы, Жабаев көшесі, 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31-5-95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Ғ. Құрманғалиев көшесі, 19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31-1-14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Абай көшесі, 23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21-1-66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akimtaskala@mail.kz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21-4-84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terekta@rambler.ru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Л. Қылышев көшесі, 93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Akimchingirlau@mail.ru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182/1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50-39-82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Akimat@pochta.ru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Бейбітшілік бульвары, 39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 сапасының мониторингі және ақпараттық технологияларды дамыту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42-10-80 42-10-90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kancelyaria@krg.gov.kz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Абай қаласы, Жеңіс данғылы, 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olga_akimat23@mail. 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 хан даңғылы, 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2-10-74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селосы, Абылайхан көшесі, 39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gasik@topmail.kz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43-40-66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Т. Әубәкіров көшесі, 23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karkaraly_ra@mail.ru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ауылы, Мыңбаев көшесі, 44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43-23-62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Yerlan_nura@mail.ru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Осакаровка ауылы, Новая көшесі, 33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osak_izbirkom@mail.kz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2-13-39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ulytauakim@mail.krg. gov.kz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Жырау көшесі, 24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2-15-09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shet_org@krg.gov.kz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Бұқар жырау даңғылы, 16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42-02-20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4-20-61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inform_kont@krg. gov.kz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 даңғылы,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43-65-94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mokeevaon@mail.ru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43-40-70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karajal_akimat@ 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көшесі, 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5-40-48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makisheva_shb@ krg.gov.kz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43-70-79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borodina@mail.kz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К.Сәтпаев даңғылы, 108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3-36-36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masenov_ak@krg.</w:t>
            </w:r>
          </w:p>
          <w:p>
            <w:pPr>
              <w:spacing w:after="20"/>
              <w:ind w:left="20"/>
              <w:jc w:val="both"/>
            </w:pPr>
            <w:r>
              <w:rPr>
                <w:rFonts w:ascii="Times New Roman"/>
                <w:b w:val="false"/>
                <w:i w:val="false"/>
                <w:color w:val="000000"/>
                <w:sz w:val="20"/>
              </w:rPr>
              <w:t>gov.kz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Тәуелсіздік бульвары, 12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43-06-46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akimat.temirtau@</w:t>
            </w:r>
          </w:p>
          <w:p>
            <w:pPr>
              <w:spacing w:after="20"/>
              <w:ind w:left="20"/>
              <w:jc w:val="both"/>
            </w:pPr>
            <w:r>
              <w:rPr>
                <w:rFonts w:ascii="Times New Roman"/>
                <w:b w:val="false"/>
                <w:i w:val="false"/>
                <w:color w:val="000000"/>
                <w:sz w:val="20"/>
              </w:rPr>
              <w:t>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даңғылы, 50 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43-06-46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Shahtinsk_cancel@krg.gov.kz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көшесі, 66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Құқықтық сараптама және мемлекеттік қызметтер мониторингі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57-50-10 57-50-43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akim@kostanay.kz, abenov@kostanay.kz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 53-41-77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altynsar@kostanay.kz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14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amangeldy@kostanay.kz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1 май көшесі, 44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auliekol@kostanay.kz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2-11-49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denisovka@kostanay.kz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Торғай ауылы, Алтынсарин көшесі, 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2-15-01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jangeldy@kostanay.kz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6 шағын аудан, 65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2-00-04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zhitikara@kostanay.kz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2-16-45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kamysty@kostanay.kz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Космонавттар көшесі, 31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3-35-70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karabalyk@kostanay/kz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А. Исақов көшесі, 73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2-13-63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karasu@kostanay.kz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көшесі,65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2-20-35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kost_region@kostanay.kz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2-15-71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mendikara@kostanay.kz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Шақшақ Жәнібек көшесі,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2-19-38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naurzum@kostanay.kz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72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2-12-76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sarykol@kostanay.kz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60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3-63-73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taranovka@kostanay.kz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Мүсірепов көшесі, 14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2-42-90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uzunkol@kostanay.kz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Красноармейский көшесі, 53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2-13-04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fedorovka@kostanay.kz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Пушкин көшесі, 98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57-57-11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gorakimat@kostanay.kz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29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arkalyk@kostanay.kz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3-36-39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lisakovsk@kostanay.kz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95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4-55-20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rudnu@kostanay.kz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Ы.Жақаев көшесі, 76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басшысының орынбасары, Мемлекеттік қызметтер көрсетудің сапасын сақтауды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26-13-09, 26-19-28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oblKorda@nursat.kz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Арал қаласы, Школьная көшесі, 33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2-13-80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Aralkalasy@mail.ru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Әйтеке би көшесі, 12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3-17-77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kma_1977@mail.ru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кенті,М. Көкенов көшесі, 37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2-24-01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E-mailorg-akim@mail.ru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Қорқыт Ата көшесі,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karmakchi@mail.ru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Әйтеке би көшесі, 60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2-11-14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Kazaly_akimat@mail.ru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Абай көшесі, 17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2-25-89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yerjan zan @mail.ru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Т. Рысқұлов көшесі, 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Akimat_shieli@mail.ru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Ә.Бөкейхан көшесі, н/ж</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23-70-78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gor.akimat_kz.list.ru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 шағын аудан,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 көрсетудің сапасын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31-45-32, 42-74-70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Standart_414@mail.ru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ауылы, Досан батыр көшесі,8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2-23-60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Akimat_karaya@mail.ru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Маңғыстау ауылы, Орталық көшесі,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2-14-51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Lazym81@mail.ru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Д. Тәжіұлы көшесі, н/ж</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Fort_akimat.mail.ru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Д. Тәжиев көшесі, н/ж</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Apparat_beineu@mail.ru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н/ж</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46-62-35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Cufa-pip@mail.ru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каласы, Сәтпаев көшесі,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5-04-55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Akimat_uzen@mail.ru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 шағын ауданы, 72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33-65-11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Aktau_apparat@mail.ru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Академик Сәтбаев көшесі, 49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әкімшілік-қа ржылық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32-25-67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kense.ao@pavlodar.gov.kz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75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2-11-97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kense.aakr@pavlodar.gov.kz.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Баянаул ауылы, Сәтпаев көшесі, 45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9-19-24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kense.abr@pavlodar.gov.kz.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Железинка ауылы, М. Әуезов көшесі, 19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kense.azhr@pavlodar.gov.kz.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Қажымұқан көшесі, 118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kense.aer@pavlodar.gov.kz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Тереңкөл ауылы, Елгин көшесі, 172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kense.akr@pavlodar.gov.kz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Лебяже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Лебяже ауданы, Аққу ауылы, Иванов көшесі, 92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2-10-21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kense.alr@pavlodar.gov.kz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Абылайхан көшесі, 34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kense.amr@pavlodar.gov.kz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Павлодар қаласы, Қайырбаев көшесі, 32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32-30-98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kense.apr@pavlodar.gov.kz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Успенка ауылы, Ленин көшесі, 71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9-17-33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kense.aur@pavlodar.gov.kz.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Советтер көшесі, 51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2-14-23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kense.ashr@pavlodar.gov.kz.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32-25-18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kense.ao@pavlodar.gov.kz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 Жүсіп көшесі, 45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 4-06-28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kense.aе@pavlodar.gov.kz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 52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5-09-07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 aa@pavlodar.gov.kz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58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электрондық мемлекеттік қызметтер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46-24-52, 46-72-65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EMahmetov@SKO.kz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Ш. Уәлиханов көшесі, 44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2-12-67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airtay\-akimat@sko.kz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Целинная көшесі, 15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2-17-08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akzhar\-akimat@sko.kz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Народная көшесі, 50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2-28-05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akkain\-akimat@sko.kz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esil\-akimat@sko.kz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Дружба көшесі, 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2-15-32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zhambil\-akimat@sko.kz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Булаево қаласы, Юбилейная көшесі, 56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2-21-94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mzhumabaeva\-akimat@sko.kz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11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2-13-03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kyzylzhar\-akimat@sko.kz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ауданы, Мамлютка қаласы, С. Мұқанов көшесі, 12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2-14-72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maml\-akimat@sko.kz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Новоишимское ауылы, Абылайхан көшесі, 28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2-13-34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gmusrepova\-akimat@sko.kz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ауылы, Қазақстан Конституциясы көшесі, 197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2-29-81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tainsha\-akimat@sko.kz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Ш.Уәлиханов көшесі,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2-12-40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Timiryazevo\-akimat@sko.kz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Ш.Уәлиханов көшесі, 85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2-18-63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ualihan\-akimat@sko.kz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Победа көшесі, 35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2-12-64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shalakyn\-akimat@sko.kz</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46-46-85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petropavlovsk@sko.kz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Тәуке хан даңғылы, 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 мемлекеттік қызметтер көрсетудің сапасын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53-53-78, 55-12-39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O_kontrol@mail.ru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Есімхан көшесі, 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4-12-51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Tur_akimat@mail.ru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Бәйдібек көшесі, 69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6-15-96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Jazilbek_kz@mail.ru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Қонаев көшесі, 95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2-13-71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 Жетісай қаласы, Әуезов көшесі, 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2-24-49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Timur_kz78@mail.ru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Т. Рысқұлов көшесі, 14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көшесі, 25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2-16-34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Otrar_akimat@mail.ru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 ауылы, Жібек Жолы көшесі, 95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2-22-44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Sairam-adm@mail.ru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Исмайылов көшесі, 37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2-34-63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Saryagash_akimat@mail.ru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 жолы көшесі, н/ж</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4-11-69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Sozak-akim@mail.ru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Әйтеке би, 28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6-15-18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Tolebiorgotdel@mail.ru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Т. Рысқұлов көшесі, 201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5-24-96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Tulkubas7975@mail.ru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Төлеби көшесі, 41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2-24-49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Baha1980_80@mail.ru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көшесі, 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3-58-57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Orgotdel-arys@mail.ru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Яссауи көшесі, 87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3-58-57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Akimat_kentau@mail.ru</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Тыныбаев көшесі, 49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53-00-00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32_52@mail.ru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72-24-02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Almaty_con@mail.ru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55-64-54, 55-64-41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r.beseev@astana.kz</w:t>
            </w:r>
          </w:p>
        </w:tc>
      </w:tr>
    </w:tbl>
    <w:bookmarkStart w:name="z751" w:id="272"/>
    <w:p>
      <w:pPr>
        <w:spacing w:after="0"/>
        <w:ind w:left="0"/>
        <w:jc w:val="both"/>
      </w:pPr>
      <w:r>
        <w:rPr>
          <w:rFonts w:ascii="Times New Roman"/>
          <w:b w:val="false"/>
          <w:i w:val="false"/>
          <w:color w:val="000000"/>
          <w:sz w:val="28"/>
        </w:rPr>
        <w:t xml:space="preserve">
«Іздестіру жұмыстарын жүргізу  </w:t>
      </w:r>
      <w:r>
        <w:br/>
      </w:r>
      <w:r>
        <w:rPr>
          <w:rFonts w:ascii="Times New Roman"/>
          <w:b w:val="false"/>
          <w:i w:val="false"/>
          <w:color w:val="000000"/>
          <w:sz w:val="28"/>
        </w:rPr>
        <w:t xml:space="preserve">
үшін жер учаскесін пайдалануға </w:t>
      </w:r>
      <w:r>
        <w:br/>
      </w:r>
      <w:r>
        <w:rPr>
          <w:rFonts w:ascii="Times New Roman"/>
          <w:b w:val="false"/>
          <w:i w:val="false"/>
          <w:color w:val="000000"/>
          <w:sz w:val="28"/>
        </w:rPr>
        <w:t>
рұқсат беру» мемлекеттік қызмет</w:t>
      </w:r>
      <w:r>
        <w:br/>
      </w:r>
      <w:r>
        <w:rPr>
          <w:rFonts w:ascii="Times New Roman"/>
          <w:b w:val="false"/>
          <w:i w:val="false"/>
          <w:color w:val="000000"/>
          <w:sz w:val="28"/>
        </w:rPr>
        <w:t xml:space="preserve">
стандартына 2-қосымша       </w:t>
      </w:r>
    </w:p>
    <w:bookmarkEnd w:id="272"/>
    <w:p>
      <w:pPr>
        <w:spacing w:after="0"/>
        <w:ind w:left="0"/>
        <w:jc w:val="both"/>
      </w:pPr>
      <w:r>
        <w:rPr>
          <w:rFonts w:ascii="Times New Roman"/>
          <w:b w:val="false"/>
          <w:i w:val="false"/>
          <w:color w:val="000000"/>
          <w:sz w:val="28"/>
        </w:rPr>
        <w:t>___________________________________ әкімі</w:t>
      </w:r>
      <w:r>
        <w:br/>
      </w:r>
      <w:r>
        <w:rPr>
          <w:rFonts w:ascii="Times New Roman"/>
          <w:b w:val="false"/>
          <w:i w:val="false"/>
          <w:color w:val="000000"/>
          <w:sz w:val="28"/>
        </w:rPr>
        <w:t xml:space="preserve">
(жергілікті атқарушы органның атауы)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(жеке тұлғаның тегі, аты, әкесінің аты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басын куәландыратын құжаттардың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деректемелері, байланыс телефоны,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Іздестіру жұмыстарын жүргізу үшін жер учаскесін пайдалануға</w:t>
      </w:r>
      <w:r>
        <w:br/>
      </w:r>
      <w:r>
        <w:rPr>
          <w:rFonts w:ascii="Times New Roman"/>
          <w:b w:val="false"/>
          <w:i w:val="false"/>
          <w:color w:val="000000"/>
          <w:sz w:val="28"/>
        </w:rPr>
        <w:t>
рұқсат беру туралы өтініш</w:t>
      </w:r>
    </w:p>
    <w:p>
      <w:pPr>
        <w:spacing w:after="0"/>
        <w:ind w:left="0"/>
        <w:jc w:val="both"/>
      </w:pPr>
      <w:r>
        <w:rPr>
          <w:rFonts w:ascii="Times New Roman"/>
          <w:b w:val="false"/>
          <w:i w:val="false"/>
          <w:color w:val="000000"/>
          <w:sz w:val="28"/>
        </w:rPr>
        <w:t>_____________________________________________________________ бойынша</w:t>
      </w:r>
      <w:r>
        <w:br/>
      </w:r>
      <w:r>
        <w:rPr>
          <w:rFonts w:ascii="Times New Roman"/>
          <w:b w:val="false"/>
          <w:i w:val="false"/>
          <w:color w:val="000000"/>
          <w:sz w:val="28"/>
        </w:rPr>
        <w:t>
(жер учаскесінің мекенжайы (орналасқан орны)</w:t>
      </w:r>
      <w:r>
        <w:br/>
      </w:r>
      <w:r>
        <w:rPr>
          <w:rFonts w:ascii="Times New Roman"/>
          <w:b w:val="false"/>
          <w:i w:val="false"/>
          <w:color w:val="000000"/>
          <w:sz w:val="28"/>
        </w:rPr>
        <w:t>
орналасқан, алаңы ___________ жер учаскесін __________ мерзімге дейін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(іздестіру жұмыстарының түрін көрсету)</w:t>
      </w:r>
      <w:r>
        <w:br/>
      </w:r>
      <w:r>
        <w:rPr>
          <w:rFonts w:ascii="Times New Roman"/>
          <w:b w:val="false"/>
          <w:i w:val="false"/>
          <w:color w:val="000000"/>
          <w:sz w:val="28"/>
        </w:rPr>
        <w:t>
жұмыстарын жүргізу үшін пайдалануға рұқсат беруіңізді өтінемін.</w:t>
      </w:r>
    </w:p>
    <w:p>
      <w:pPr>
        <w:spacing w:after="0"/>
        <w:ind w:left="0"/>
        <w:jc w:val="both"/>
      </w:pPr>
      <w:r>
        <w:rPr>
          <w:rFonts w:ascii="Times New Roman"/>
          <w:b w:val="false"/>
          <w:i w:val="false"/>
          <w:color w:val="000000"/>
          <w:sz w:val="28"/>
        </w:rPr>
        <w:t>      Күні __________        Өтініш беруші___________________________</w:t>
      </w:r>
      <w:r>
        <w:br/>
      </w:r>
      <w:r>
        <w:rPr>
          <w:rFonts w:ascii="Times New Roman"/>
          <w:b w:val="false"/>
          <w:i w:val="false"/>
          <w:color w:val="000000"/>
          <w:sz w:val="28"/>
        </w:rPr>
        <w:t>
                                         (жеке тұлғаның немесе заңды</w:t>
      </w:r>
      <w:r>
        <w:br/>
      </w:r>
      <w:r>
        <w:rPr>
          <w:rFonts w:ascii="Times New Roman"/>
          <w:b w:val="false"/>
          <w:i w:val="false"/>
          <w:color w:val="000000"/>
          <w:sz w:val="28"/>
        </w:rPr>
        <w:t>
                                       ______________________________</w:t>
      </w:r>
      <w:r>
        <w:br/>
      </w:r>
      <w:r>
        <w:rPr>
          <w:rFonts w:ascii="Times New Roman"/>
          <w:b w:val="false"/>
          <w:i w:val="false"/>
          <w:color w:val="000000"/>
          <w:sz w:val="28"/>
        </w:rPr>
        <w:t>
                                       тұлғаның не уәкілетті тұлғаның</w:t>
      </w:r>
      <w:r>
        <w:br/>
      </w:r>
      <w:r>
        <w:rPr>
          <w:rFonts w:ascii="Times New Roman"/>
          <w:b w:val="false"/>
          <w:i w:val="false"/>
          <w:color w:val="000000"/>
          <w:sz w:val="28"/>
        </w:rPr>
        <w:t>
                                       ______________________________</w:t>
      </w:r>
      <w:r>
        <w:br/>
      </w:r>
      <w:r>
        <w:rPr>
          <w:rFonts w:ascii="Times New Roman"/>
          <w:b w:val="false"/>
          <w:i w:val="false"/>
          <w:color w:val="000000"/>
          <w:sz w:val="28"/>
        </w:rPr>
        <w:t>
                                       тегі, аты, әкесінің аты, қолы)</w:t>
      </w:r>
    </w:p>
    <w:bookmarkStart w:name="z752" w:id="273"/>
    <w:p>
      <w:pPr>
        <w:spacing w:after="0"/>
        <w:ind w:left="0"/>
        <w:jc w:val="both"/>
      </w:pPr>
      <w:r>
        <w:rPr>
          <w:rFonts w:ascii="Times New Roman"/>
          <w:b w:val="false"/>
          <w:i w:val="false"/>
          <w:color w:val="000000"/>
          <w:sz w:val="28"/>
        </w:rPr>
        <w:t xml:space="preserve">
«Іздестіру жұмыстарын жүргізу  </w:t>
      </w:r>
      <w:r>
        <w:br/>
      </w:r>
      <w:r>
        <w:rPr>
          <w:rFonts w:ascii="Times New Roman"/>
          <w:b w:val="false"/>
          <w:i w:val="false"/>
          <w:color w:val="000000"/>
          <w:sz w:val="28"/>
        </w:rPr>
        <w:t>
үшін жер учаскелерін пайдалануға</w:t>
      </w:r>
      <w:r>
        <w:br/>
      </w:r>
      <w:r>
        <w:rPr>
          <w:rFonts w:ascii="Times New Roman"/>
          <w:b w:val="false"/>
          <w:i w:val="false"/>
          <w:color w:val="000000"/>
          <w:sz w:val="28"/>
        </w:rPr>
        <w:t xml:space="preserve">
рұқсат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273"/>
    <w:bookmarkStart w:name="z753" w:id="274"/>
    <w:p>
      <w:pPr>
        <w:spacing w:after="0"/>
        <w:ind w:left="0"/>
        <w:jc w:val="left"/>
      </w:pPr>
      <w:r>
        <w:rPr>
          <w:rFonts w:ascii="Times New Roman"/>
          <w:b/>
          <w:i w:val="false"/>
          <w:color w:val="000000"/>
        </w:rPr>
        <w:t xml:space="preserve"> 
Сапа және тиімділік көрсеткіштерінің мәні</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2"/>
        <w:gridCol w:w="2983"/>
        <w:gridCol w:w="3423"/>
        <w:gridCol w:w="3382"/>
      </w:tblGrid>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