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ceac" w14:textId="874c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қарашадағы № 1400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туралы» Қазақстан Республикасы Үкіметінің 1998 жылғы 21 желтоқсандағы № 1305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48, 437-құжат)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          – Қазақстан Республикасының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     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министрі енгізілсін;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Гүлшара Наушақызы Әбдіқалықова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