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5ef8" w14:textId="1fb5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"Қазконтент"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қарашадағы № 1425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Қаржы министрлігінің Мемлекеттік мүлік және жекешелендіру комитеті: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"Қазконтент" акционерлік қоғамы акцияларының мемлекеттік пакетін иелену және пайдалану құқығын Қазақстан Республикасы Мәдениет және ақпарат министрлігінің Ақпарат және мұрағат комитетіне берсін;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 Премьер-Министрінің Кеңсесімен және Қазақстан Республикасы Мәдениет және ақпарат министрлігінің Ақпарат және мұрағат комитетімен бірлесіп,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Премьер-Министрінің Кеңсесі" деген бөлімде реттік нөмірі 304-2-жол алынып тасталсын;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Мәдениет және ақпарат министрлігінің Ақпарат және мұрағат комитетіне" деген бөлім: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278-16-жолмен толықтырылсын: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"278-16. "Қазконтент" АҚ".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Мәдениет және ақпарат министрлігінің кейбір мәселелері туралы" Қазақстан Республикасы Үкіметінің 2012 жылғы 12 наурыздағы № 319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36, 485-құжат):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Мәдениет және ақпарат министрлігі Ақпарат және мұрағат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Мәдениет және ақпарат министрлігінің Ақпарат және мұрағат комитетіне ведомстволық бағынысты акционерлік қоғамдар (жауапкершілігі шектеулі серіктестіктер)" деген бөлім: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15-1-жолмен толықтырылсын: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"15-1. "Қазконтент" акционерлік қоғамы".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