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0205" w14:textId="96c0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 Әбенов, М.Н. Сарыбеков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қарашадағы № 1430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Мұрат Абдуламитұлы Әбенов Қазақстан Республикасының Білім және ғылым вице-министрі болып тағайындалсын, басқа жұмысқа ауысуына байланысты Махметғали Нұрғалиұлы Сарыбеков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