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ce91" w14:textId="027c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 өсіруді және өткізуді жүзеге асыратын өндіріс объектілеріне қойылатын ветеринариялық (ветеринариялық-санитариялық)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13 қарашадағы № 1439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м. а. 2015 жылғы 29 мамырдағы № 7-1/498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«Ветеринария туралы» 2002 жылғы 10 шілдедегі Қазақстан Республикасы Заңының 5-бабының </w:t>
      </w:r>
      <w:r>
        <w:rPr>
          <w:rFonts w:ascii="Times New Roman"/>
          <w:b w:val="false"/>
          <w:i w:val="false"/>
          <w:color w:val="000000"/>
          <w:sz w:val="28"/>
        </w:rPr>
        <w:t>18-1)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Жануарларды өсіруді және өткізуді жүзеге асыратын өндіріс объектілеріне қойылатын ветеринариялық (ветеринариялық-санитариялық) </w:t>
      </w:r>
      <w:r>
        <w:rPr>
          <w:rFonts w:ascii="Times New Roman"/>
          <w:b w:val="false"/>
          <w:i w:val="false"/>
          <w:color w:val="000000"/>
          <w:sz w:val="28"/>
        </w:rPr>
        <w:t>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13 қарашадағы</w:t>
      </w:r>
      <w:r>
        <w:br/>
      </w:r>
      <w:r>
        <w:rPr>
          <w:rFonts w:ascii="Times New Roman"/>
          <w:b w:val="false"/>
          <w:i w:val="false"/>
          <w:color w:val="000000"/>
          <w:sz w:val="28"/>
        </w:rPr>
        <w:t xml:space="preserve">
№ 1439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Жануарларды өсіруді және өткізуді жүзеге асыратын өндіріс</w:t>
      </w:r>
      <w:r>
        <w:br/>
      </w:r>
      <w:r>
        <w:rPr>
          <w:rFonts w:ascii="Times New Roman"/>
          <w:b/>
          <w:i w:val="false"/>
          <w:color w:val="000000"/>
        </w:rPr>
        <w:t>
объектілеріне қойылатын ветеринариялық</w:t>
      </w:r>
      <w:r>
        <w:br/>
      </w:r>
      <w:r>
        <w:rPr>
          <w:rFonts w:ascii="Times New Roman"/>
          <w:b/>
          <w:i w:val="false"/>
          <w:color w:val="000000"/>
        </w:rPr>
        <w:t>
(ветеринариялық-санитариялық) талаптар</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Жануарларды өсіруді және өткізуді жүзеге асыратын өндіріс объектілеріне қойылатын ветеринариялық (ветеринариялық-санитариялық) талаптар (бұдан әрі – талаптар) «Ветеринария туралы» 2002 жылғы 10 шілдедегі Қазақстан Республикасы Заңының 5-бабының </w:t>
      </w:r>
      <w:r>
        <w:rPr>
          <w:rFonts w:ascii="Times New Roman"/>
          <w:b w:val="false"/>
          <w:i w:val="false"/>
          <w:color w:val="000000"/>
          <w:sz w:val="28"/>
        </w:rPr>
        <w:t>18-1) тармақшасына</w:t>
      </w:r>
      <w:r>
        <w:rPr>
          <w:rFonts w:ascii="Times New Roman"/>
          <w:b w:val="false"/>
          <w:i w:val="false"/>
          <w:color w:val="000000"/>
          <w:sz w:val="28"/>
        </w:rPr>
        <w:t xml:space="preserve"> сәйкес әзірленген, мамандандырылған фермаларда (кешендерде, құс фабрикаларында), бордақылау алаңдарында (бұдан әрі – өндіріс объектісі) жануарларды өсіруді, өткізуді және оларды ішкі сауда объектілерінде (бұдан әрі – жануарларды өткізу объектісі) өткізуді жүзеге асыратын өндіріс объектілеріне қойылатын ветеринариялық (ветеринариялық-санитариялық) талаптарды айқындайды әрі жеке және заңды тұлғалар үшін міндетті болып табылады.</w:t>
      </w:r>
      <w:r>
        <w:br/>
      </w:r>
      <w:r>
        <w:rPr>
          <w:rFonts w:ascii="Times New Roman"/>
          <w:b w:val="false"/>
          <w:i w:val="false"/>
          <w:color w:val="000000"/>
          <w:sz w:val="28"/>
        </w:rPr>
        <w:t>
</w:t>
      </w:r>
      <w:r>
        <w:rPr>
          <w:rFonts w:ascii="Times New Roman"/>
          <w:b w:val="false"/>
          <w:i w:val="false"/>
          <w:color w:val="000000"/>
          <w:sz w:val="28"/>
        </w:rPr>
        <w:t>
      2. Өндіріс объектісін салуға арналған учаскені биік, тегіс, құрғақ, тасқын су мен нөсер жаңбыр суының астында қалмайтын және дауыл желдің өтуінен қорғалған жерде таңдайды.</w:t>
      </w:r>
      <w:r>
        <w:br/>
      </w:r>
      <w:r>
        <w:rPr>
          <w:rFonts w:ascii="Times New Roman"/>
          <w:b w:val="false"/>
          <w:i w:val="false"/>
          <w:color w:val="000000"/>
          <w:sz w:val="28"/>
        </w:rPr>
        <w:t>
</w:t>
      </w:r>
      <w:r>
        <w:rPr>
          <w:rFonts w:ascii="Times New Roman"/>
          <w:b w:val="false"/>
          <w:i w:val="false"/>
          <w:color w:val="000000"/>
          <w:sz w:val="28"/>
        </w:rPr>
        <w:t>
      3. Жаңа өндіріс объектілерін салуға арналған учаскені бұрынғы мал шаруашылығы үй-жайларының, мал қорымдарының, көң қоймаларының және ет өңдейтін кәсіпорындардың орнынан таңдауға жол берілмейді.</w:t>
      </w:r>
      <w:r>
        <w:br/>
      </w:r>
      <w:r>
        <w:rPr>
          <w:rFonts w:ascii="Times New Roman"/>
          <w:b w:val="false"/>
          <w:i w:val="false"/>
          <w:color w:val="000000"/>
          <w:sz w:val="28"/>
        </w:rPr>
        <w:t>
</w:t>
      </w:r>
      <w:r>
        <w:rPr>
          <w:rFonts w:ascii="Times New Roman"/>
          <w:b w:val="false"/>
          <w:i w:val="false"/>
          <w:color w:val="000000"/>
          <w:sz w:val="28"/>
        </w:rPr>
        <w:t>
      4. Өндіріс объектілерінің аумағын елді мекендерден санитариялық-қорғау аймағымен бөледі. Санитариялық-қорғау аймағының көлемі Қазақстан Республикасының денсаулық сақтау саласындағы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
      Адамдар мен жануарлардың бақылаусыз өтіп кетуіне тосқауыл қою үшін өндіріс объектісінің аумағы биіктігі кемінде 2 метр қоршаумен қоршалады, ал жол жүру бөлігі қатты су өтпейтін жол-құрылыс материалымен жабылады.</w:t>
      </w:r>
      <w:r>
        <w:br/>
      </w:r>
      <w:r>
        <w:rPr>
          <w:rFonts w:ascii="Times New Roman"/>
          <w:b w:val="false"/>
          <w:i w:val="false"/>
          <w:color w:val="000000"/>
          <w:sz w:val="28"/>
        </w:rPr>
        <w:t>
</w:t>
      </w:r>
      <w:r>
        <w:rPr>
          <w:rFonts w:ascii="Times New Roman"/>
          <w:b w:val="false"/>
          <w:i w:val="false"/>
          <w:color w:val="000000"/>
          <w:sz w:val="28"/>
        </w:rPr>
        <w:t>
      5. Өндіріс объектісінің аумағында ғимараттар мен құрылыстарды орналастыру функционалдық аймақтау қағидаты бойынша жүзеге асырылады, әрбір аймаққа технологиялық үдерістің ортақтығымен біріктірілген құрылыстар орналастырылады.</w:t>
      </w:r>
      <w:r>
        <w:br/>
      </w:r>
      <w:r>
        <w:rPr>
          <w:rFonts w:ascii="Times New Roman"/>
          <w:b w:val="false"/>
          <w:i w:val="false"/>
          <w:color w:val="000000"/>
          <w:sz w:val="28"/>
        </w:rPr>
        <w:t>
</w:t>
      </w:r>
      <w:r>
        <w:rPr>
          <w:rFonts w:ascii="Times New Roman"/>
          <w:b w:val="false"/>
          <w:i w:val="false"/>
          <w:color w:val="000000"/>
          <w:sz w:val="28"/>
        </w:rPr>
        <w:t>
      6. Өндіріс объектісінің аумағы мынадай аймақтарға бөлінеді:</w:t>
      </w:r>
      <w:r>
        <w:br/>
      </w:r>
      <w:r>
        <w:rPr>
          <w:rFonts w:ascii="Times New Roman"/>
          <w:b w:val="false"/>
          <w:i w:val="false"/>
          <w:color w:val="000000"/>
          <w:sz w:val="28"/>
        </w:rPr>
        <w:t>
</w:t>
      </w:r>
      <w:r>
        <w:rPr>
          <w:rFonts w:ascii="Times New Roman"/>
          <w:b w:val="false"/>
          <w:i w:val="false"/>
          <w:color w:val="000000"/>
          <w:sz w:val="28"/>
        </w:rPr>
        <w:t>
      1) өндірістік немесе негізгі мақсаттағы (А аймағы) – негізгі табынды ұстауға және өнім өндіруге арналған үй-жай, мал туатын бөлім, жаңа туылған төлдерге арналған профилакторий, төлдерді, мал басын толықтыратын табынды ұстауға арналған үй-жай, жануарларды қолдан ұрықтандыратын пункт (құс фабрикаларынан басқа), оқшаулағыш және карантиндік бөлім (басқышы бар үй-жай, жануарларды ветеринариялық өңдеуге арналған шарбақ), жемазық қоспаларын дайындау бойынша азық цехы;</w:t>
      </w:r>
      <w:r>
        <w:br/>
      </w:r>
      <w:r>
        <w:rPr>
          <w:rFonts w:ascii="Times New Roman"/>
          <w:b w:val="false"/>
          <w:i w:val="false"/>
          <w:color w:val="000000"/>
          <w:sz w:val="28"/>
        </w:rPr>
        <w:t>
</w:t>
      </w:r>
      <w:r>
        <w:rPr>
          <w:rFonts w:ascii="Times New Roman"/>
          <w:b w:val="false"/>
          <w:i w:val="false"/>
          <w:color w:val="000000"/>
          <w:sz w:val="28"/>
        </w:rPr>
        <w:t>
      2) қызмет көрсетуші персоналға арналған санитариялық өткізу орны бар ветеринариялық-санитариялық блок (Б аймағы);</w:t>
      </w:r>
      <w:r>
        <w:br/>
      </w:r>
      <w:r>
        <w:rPr>
          <w:rFonts w:ascii="Times New Roman"/>
          <w:b w:val="false"/>
          <w:i w:val="false"/>
          <w:color w:val="000000"/>
          <w:sz w:val="28"/>
        </w:rPr>
        <w:t>
</w:t>
      </w:r>
      <w:r>
        <w:rPr>
          <w:rFonts w:ascii="Times New Roman"/>
          <w:b w:val="false"/>
          <w:i w:val="false"/>
          <w:color w:val="000000"/>
          <w:sz w:val="28"/>
        </w:rPr>
        <w:t>
      3) әкімшілік-шаруашылық (В аймағы);</w:t>
      </w:r>
      <w:r>
        <w:br/>
      </w:r>
      <w:r>
        <w:rPr>
          <w:rFonts w:ascii="Times New Roman"/>
          <w:b w:val="false"/>
          <w:i w:val="false"/>
          <w:color w:val="000000"/>
          <w:sz w:val="28"/>
        </w:rPr>
        <w:t>
</w:t>
      </w:r>
      <w:r>
        <w:rPr>
          <w:rFonts w:ascii="Times New Roman"/>
          <w:b w:val="false"/>
          <w:i w:val="false"/>
          <w:color w:val="000000"/>
          <w:sz w:val="28"/>
        </w:rPr>
        <w:t>
      4) жемазық сақтау (Г аймағы);</w:t>
      </w:r>
      <w:r>
        <w:br/>
      </w:r>
      <w:r>
        <w:rPr>
          <w:rFonts w:ascii="Times New Roman"/>
          <w:b w:val="false"/>
          <w:i w:val="false"/>
          <w:color w:val="000000"/>
          <w:sz w:val="28"/>
        </w:rPr>
        <w:t>
</w:t>
      </w:r>
      <w:r>
        <w:rPr>
          <w:rFonts w:ascii="Times New Roman"/>
          <w:b w:val="false"/>
          <w:i w:val="false"/>
          <w:color w:val="000000"/>
          <w:sz w:val="28"/>
        </w:rPr>
        <w:t>
      5) көңді сақтауға арналған оқшауланған орын (Д аймағы).</w:t>
      </w:r>
      <w:r>
        <w:br/>
      </w:r>
      <w:r>
        <w:rPr>
          <w:rFonts w:ascii="Times New Roman"/>
          <w:b w:val="false"/>
          <w:i w:val="false"/>
          <w:color w:val="000000"/>
          <w:sz w:val="28"/>
        </w:rPr>
        <w:t>
</w:t>
      </w:r>
      <w:r>
        <w:rPr>
          <w:rFonts w:ascii="Times New Roman"/>
          <w:b w:val="false"/>
          <w:i w:val="false"/>
          <w:color w:val="000000"/>
          <w:sz w:val="28"/>
        </w:rPr>
        <w:t>
      7. Өндіріс объектісінің аумағына (аумағынан) барлық кіреберістерде (шығаберістерде) автокөліктің қозғалғыш бөлігін зарарсыздандыруға арналған дезинфекциялық тосқауыл (бұдан әрі – дезинфекциялық тосқауыл) орнатылады. Дезинфекциялық тосқауылдың үстіне екі жағынан қабырғалармен жабылған қалқа орнатылады. Дезинфекциялық тосқауыл жылдың кез келген уақытында жұмыс істеу қалпында ұсталады (қыс кезеңінде жылытуды қамтамасыз етеді немесе төменгі температураларда қатпайтын ерітінділер қосылады).</w:t>
      </w:r>
      <w:r>
        <w:br/>
      </w:r>
      <w:r>
        <w:rPr>
          <w:rFonts w:ascii="Times New Roman"/>
          <w:b w:val="false"/>
          <w:i w:val="false"/>
          <w:color w:val="000000"/>
          <w:sz w:val="28"/>
        </w:rPr>
        <w:t>
</w:t>
      </w:r>
      <w:r>
        <w:rPr>
          <w:rFonts w:ascii="Times New Roman"/>
          <w:b w:val="false"/>
          <w:i w:val="false"/>
          <w:color w:val="000000"/>
          <w:sz w:val="28"/>
        </w:rPr>
        <w:t>
      8. Көң сақтайтын орынды өндірістік ғимараттардың желден ық жағында кешен аумағының сыртында кемінде 60 метр қашықтықта орналастырады.</w:t>
      </w:r>
      <w:r>
        <w:br/>
      </w:r>
      <w:r>
        <w:rPr>
          <w:rFonts w:ascii="Times New Roman"/>
          <w:b w:val="false"/>
          <w:i w:val="false"/>
          <w:color w:val="000000"/>
          <w:sz w:val="28"/>
        </w:rPr>
        <w:t>
</w:t>
      </w:r>
      <w:r>
        <w:rPr>
          <w:rFonts w:ascii="Times New Roman"/>
          <w:b w:val="false"/>
          <w:i w:val="false"/>
          <w:color w:val="000000"/>
          <w:sz w:val="28"/>
        </w:rPr>
        <w:t>
      9. Өндіріс объектісінің кіреберісінің жақын маңына өндіріс объектісі мамандарының жеке көліктерін қоюға арналған алаң жасайды.</w:t>
      </w:r>
      <w:r>
        <w:br/>
      </w:r>
      <w:r>
        <w:rPr>
          <w:rFonts w:ascii="Times New Roman"/>
          <w:b w:val="false"/>
          <w:i w:val="false"/>
          <w:color w:val="000000"/>
          <w:sz w:val="28"/>
        </w:rPr>
        <w:t>
</w:t>
      </w:r>
      <w:r>
        <w:rPr>
          <w:rFonts w:ascii="Times New Roman"/>
          <w:b w:val="false"/>
          <w:i w:val="false"/>
          <w:color w:val="000000"/>
          <w:sz w:val="28"/>
        </w:rPr>
        <w:t>
      10. Технологиялық үдерісті қамтамасыз ету және өндірістік аймақта қызмет көрсету үшін өндіріс объектісінің ішінде қолданылатын арнайы көлік бөлінеді.</w:t>
      </w:r>
      <w:r>
        <w:br/>
      </w:r>
      <w:r>
        <w:rPr>
          <w:rFonts w:ascii="Times New Roman"/>
          <w:b w:val="false"/>
          <w:i w:val="false"/>
          <w:color w:val="000000"/>
          <w:sz w:val="28"/>
        </w:rPr>
        <w:t>
</w:t>
      </w:r>
      <w:r>
        <w:rPr>
          <w:rFonts w:ascii="Times New Roman"/>
          <w:b w:val="false"/>
          <w:i w:val="false"/>
          <w:color w:val="000000"/>
          <w:sz w:val="28"/>
        </w:rPr>
        <w:t>
      11. Жануарларды ұстауға арналған үй-жайларының құрамына мынадай объектілер кіреді:</w:t>
      </w:r>
      <w:r>
        <w:br/>
      </w:r>
      <w:r>
        <w:rPr>
          <w:rFonts w:ascii="Times New Roman"/>
          <w:b w:val="false"/>
          <w:i w:val="false"/>
          <w:color w:val="000000"/>
          <w:sz w:val="28"/>
        </w:rPr>
        <w:t>
</w:t>
      </w:r>
      <w:r>
        <w:rPr>
          <w:rFonts w:ascii="Times New Roman"/>
          <w:b w:val="false"/>
          <w:i w:val="false"/>
          <w:color w:val="000000"/>
          <w:sz w:val="28"/>
        </w:rPr>
        <w:t>
      1) жануарларды (төлдер мен ересек малдарды) ұстауға арналған қоралар;</w:t>
      </w:r>
      <w:r>
        <w:br/>
      </w:r>
      <w:r>
        <w:rPr>
          <w:rFonts w:ascii="Times New Roman"/>
          <w:b w:val="false"/>
          <w:i w:val="false"/>
          <w:color w:val="000000"/>
          <w:sz w:val="28"/>
        </w:rPr>
        <w:t>
</w:t>
      </w:r>
      <w:r>
        <w:rPr>
          <w:rFonts w:ascii="Times New Roman"/>
          <w:b w:val="false"/>
          <w:i w:val="false"/>
          <w:color w:val="000000"/>
          <w:sz w:val="28"/>
        </w:rPr>
        <w:t>
      2) қалқалары, оттықтары, суаратын астаулары, жіктері, басқыштары мен таразысы бар жануарларды жаюды ұйымдастыруға арналған қоршаулы мал жайлары;</w:t>
      </w:r>
      <w:r>
        <w:br/>
      </w:r>
      <w:r>
        <w:rPr>
          <w:rFonts w:ascii="Times New Roman"/>
          <w:b w:val="false"/>
          <w:i w:val="false"/>
          <w:color w:val="000000"/>
          <w:sz w:val="28"/>
        </w:rPr>
        <w:t>
</w:t>
      </w:r>
      <w:r>
        <w:rPr>
          <w:rFonts w:ascii="Times New Roman"/>
          <w:b w:val="false"/>
          <w:i w:val="false"/>
          <w:color w:val="000000"/>
          <w:sz w:val="28"/>
        </w:rPr>
        <w:t>
      3) бір кіреберісі және шығаберісі бар, периметр бойынша қоршалған және арық салынған көңді және сұйық көңді сақтауға арналған алаңша.</w:t>
      </w:r>
      <w:r>
        <w:br/>
      </w:r>
      <w:r>
        <w:rPr>
          <w:rFonts w:ascii="Times New Roman"/>
          <w:b w:val="false"/>
          <w:i w:val="false"/>
          <w:color w:val="000000"/>
          <w:sz w:val="28"/>
        </w:rPr>
        <w:t>
</w:t>
      </w:r>
      <w:r>
        <w:rPr>
          <w:rFonts w:ascii="Times New Roman"/>
          <w:b w:val="false"/>
          <w:i w:val="false"/>
          <w:color w:val="000000"/>
          <w:sz w:val="28"/>
        </w:rPr>
        <w:t>
      12. Карантиндік бөлім және оқшаулағышты бірыңғай блокта орналастырғанда, олардың арасында тамбур жабдықталады, онда жұмысшылардың арнайы киімдеріне (бұдан әрі – арнайы киім) арналған шкафтар, қолжуғыштар, дезинфекциялық ерітінділер бар ыдыстар, аяқкиімдерді дезинфекциялауға арналған дезинфекциялық төсеніштер орнатылады.</w:t>
      </w:r>
      <w:r>
        <w:br/>
      </w:r>
      <w:r>
        <w:rPr>
          <w:rFonts w:ascii="Times New Roman"/>
          <w:b w:val="false"/>
          <w:i w:val="false"/>
          <w:color w:val="000000"/>
          <w:sz w:val="28"/>
        </w:rPr>
        <w:t>
</w:t>
      </w:r>
      <w:r>
        <w:rPr>
          <w:rFonts w:ascii="Times New Roman"/>
          <w:b w:val="false"/>
          <w:i w:val="false"/>
          <w:color w:val="000000"/>
          <w:sz w:val="28"/>
        </w:rPr>
        <w:t>
      13. Мал қоралардың едендері, қабырғалары, оттықтары, сұйық көң жинағыштары мен басқа жабдықтары өндіріс объектісінің ветеринариялық дәрігері жасаған кестеге сәйкес мерзімді жүргізілетін дезинфекция жасауына ыңғайлы материалдардан жасалады.</w:t>
      </w:r>
      <w:r>
        <w:br/>
      </w:r>
      <w:r>
        <w:rPr>
          <w:rFonts w:ascii="Times New Roman"/>
          <w:b w:val="false"/>
          <w:i w:val="false"/>
          <w:color w:val="000000"/>
          <w:sz w:val="28"/>
        </w:rPr>
        <w:t>
</w:t>
      </w:r>
      <w:r>
        <w:rPr>
          <w:rFonts w:ascii="Times New Roman"/>
          <w:b w:val="false"/>
          <w:i w:val="false"/>
          <w:color w:val="000000"/>
          <w:sz w:val="28"/>
        </w:rPr>
        <w:t>
      14. Мал шаруашылығының қора жайларында ағаштан жасалған оттықтар, астаулар және басқа жабдықтардың пайдалануына рұқсат етілмейді.</w:t>
      </w:r>
      <w:r>
        <w:br/>
      </w:r>
      <w:r>
        <w:rPr>
          <w:rFonts w:ascii="Times New Roman"/>
          <w:b w:val="false"/>
          <w:i w:val="false"/>
          <w:color w:val="000000"/>
          <w:sz w:val="28"/>
        </w:rPr>
        <w:t>
</w:t>
      </w:r>
      <w:r>
        <w:rPr>
          <w:rFonts w:ascii="Times New Roman"/>
          <w:b w:val="false"/>
          <w:i w:val="false"/>
          <w:color w:val="000000"/>
          <w:sz w:val="28"/>
        </w:rPr>
        <w:t>
      15. Жануарларды ұстауға арналған үй-жайлар мен қоршалған ашық алаңдарды мерзімімен көңнен тазартып отырады.</w:t>
      </w:r>
      <w:r>
        <w:br/>
      </w:r>
      <w:r>
        <w:rPr>
          <w:rFonts w:ascii="Times New Roman"/>
          <w:b w:val="false"/>
          <w:i w:val="false"/>
          <w:color w:val="000000"/>
          <w:sz w:val="28"/>
        </w:rPr>
        <w:t>
</w:t>
      </w:r>
      <w:r>
        <w:rPr>
          <w:rFonts w:ascii="Times New Roman"/>
          <w:b w:val="false"/>
          <w:i w:val="false"/>
          <w:color w:val="000000"/>
          <w:sz w:val="28"/>
        </w:rPr>
        <w:t>
      16. Әрбір мал шаруашылығы қора үй-жайларының (базаның), жемшөп дайындайтын цехтардың, жемшөп сақтайтын қоймалардың, астық сақтайтын қоймалардың және басқа объектілердің терезелері, есіктері, желдету тесіктері жабайы құстардың ұшып кірмеуі үшін торлы рамалармен жабдықталады.</w:t>
      </w:r>
      <w:r>
        <w:br/>
      </w:r>
      <w:r>
        <w:rPr>
          <w:rFonts w:ascii="Times New Roman"/>
          <w:b w:val="false"/>
          <w:i w:val="false"/>
          <w:color w:val="000000"/>
          <w:sz w:val="28"/>
        </w:rPr>
        <w:t>
</w:t>
      </w:r>
      <w:r>
        <w:rPr>
          <w:rFonts w:ascii="Times New Roman"/>
          <w:b w:val="false"/>
          <w:i w:val="false"/>
          <w:color w:val="000000"/>
          <w:sz w:val="28"/>
        </w:rPr>
        <w:t>
      17. Өндіріс объектілерінің жұмысын жабық үлгідегі кәсіпорындардың қағидаты бойынша ұйымдастырады. Өндіріс объектісінің аумағына бөгде адамдардың, сондай-ақ өндіріс объектісіне тікелей қызмет көрсетумен байланысты емес кез келген көлік түрінің кіруіне рұқсат етілмейді.</w:t>
      </w:r>
      <w:r>
        <w:br/>
      </w:r>
      <w:r>
        <w:rPr>
          <w:rFonts w:ascii="Times New Roman"/>
          <w:b w:val="false"/>
          <w:i w:val="false"/>
          <w:color w:val="000000"/>
          <w:sz w:val="28"/>
        </w:rPr>
        <w:t>
</w:t>
      </w:r>
      <w:r>
        <w:rPr>
          <w:rFonts w:ascii="Times New Roman"/>
          <w:b w:val="false"/>
          <w:i w:val="false"/>
          <w:color w:val="000000"/>
          <w:sz w:val="28"/>
        </w:rPr>
        <w:t>
      18. Өндірістік объектілерге кіреберістегі әкімшілік-шаруашылық және өндірістік аймақтардың қоршауының бойында қызмет көрсетуші персонал мен келіп-кетушілер үшін санитариялық өткізгіш жабдықталады.</w:t>
      </w:r>
      <w:r>
        <w:br/>
      </w:r>
      <w:r>
        <w:rPr>
          <w:rFonts w:ascii="Times New Roman"/>
          <w:b w:val="false"/>
          <w:i w:val="false"/>
          <w:color w:val="000000"/>
          <w:sz w:val="28"/>
        </w:rPr>
        <w:t>
</w:t>
      </w:r>
      <w:r>
        <w:rPr>
          <w:rFonts w:ascii="Times New Roman"/>
          <w:b w:val="false"/>
          <w:i w:val="false"/>
          <w:color w:val="000000"/>
          <w:sz w:val="28"/>
        </w:rPr>
        <w:t>
      19. Оқшауланған үй-жайлардың (секциялардың) 15 см тереңдігіне дейін дезинфекциялық ерітінділермен толтырылған дезинфекциялық астаушалар орнатылады.</w:t>
      </w:r>
      <w:r>
        <w:br/>
      </w:r>
      <w:r>
        <w:rPr>
          <w:rFonts w:ascii="Times New Roman"/>
          <w:b w:val="false"/>
          <w:i w:val="false"/>
          <w:color w:val="000000"/>
          <w:sz w:val="28"/>
        </w:rPr>
        <w:t>
</w:t>
      </w:r>
      <w:r>
        <w:rPr>
          <w:rFonts w:ascii="Times New Roman"/>
          <w:b w:val="false"/>
          <w:i w:val="false"/>
          <w:color w:val="000000"/>
          <w:sz w:val="28"/>
        </w:rPr>
        <w:t>
      20. Санитариялық өткізгіштің құрамында арнайы киімдер мен аяқкиімдерді (бұдан әрі – арнайы киімдер) дезинфекциялауға, жууға және кептіруге арналған бөлме көзделеді.</w:t>
      </w:r>
      <w:r>
        <w:br/>
      </w:r>
      <w:r>
        <w:rPr>
          <w:rFonts w:ascii="Times New Roman"/>
          <w:b w:val="false"/>
          <w:i w:val="false"/>
          <w:color w:val="000000"/>
          <w:sz w:val="28"/>
        </w:rPr>
        <w:t>
</w:t>
      </w:r>
      <w:r>
        <w:rPr>
          <w:rFonts w:ascii="Times New Roman"/>
          <w:b w:val="false"/>
          <w:i w:val="false"/>
          <w:color w:val="000000"/>
          <w:sz w:val="28"/>
        </w:rPr>
        <w:t>
      21. Санитариялық өткізгіштің өтетін жерінде тәулік бойы кезекшілік жасалады.</w:t>
      </w:r>
      <w:r>
        <w:br/>
      </w:r>
      <w:r>
        <w:rPr>
          <w:rFonts w:ascii="Times New Roman"/>
          <w:b w:val="false"/>
          <w:i w:val="false"/>
          <w:color w:val="000000"/>
          <w:sz w:val="28"/>
        </w:rPr>
        <w:t>
</w:t>
      </w:r>
      <w:r>
        <w:rPr>
          <w:rFonts w:ascii="Times New Roman"/>
          <w:b w:val="false"/>
          <w:i w:val="false"/>
          <w:color w:val="000000"/>
          <w:sz w:val="28"/>
        </w:rPr>
        <w:t>
      22. Өндіріс объектісі аумағының сыртқы жағынан да, өндірістік аймағы жағынан да санитариялық өткізгішке кіреберістің алдында дезинфекциялық ерітінділермен ылғалдандырылған аяқкиімді дезинфекциялауға арналған дезинфекциялық тосқауылдар (ысқышы немесе ағаш үгінділері бар кюветтер) орнатылады.</w:t>
      </w:r>
      <w:r>
        <w:br/>
      </w:r>
      <w:r>
        <w:rPr>
          <w:rFonts w:ascii="Times New Roman"/>
          <w:b w:val="false"/>
          <w:i w:val="false"/>
          <w:color w:val="000000"/>
          <w:sz w:val="28"/>
        </w:rPr>
        <w:t>
</w:t>
      </w:r>
      <w:r>
        <w:rPr>
          <w:rFonts w:ascii="Times New Roman"/>
          <w:b w:val="false"/>
          <w:i w:val="false"/>
          <w:color w:val="000000"/>
          <w:sz w:val="28"/>
        </w:rPr>
        <w:t>
      23. Өндірістік объектінің санитариялық өткізгіш бөлмесінде жұмысшылар үйден киіп келген киімдерін және аяқкиімдерін шешіп, үй киімі гардеробында (әр қызметшіге бекітілген шкафта) қалдырады, душ қабылдайды, жұмыс киімдеріне арналған гардеробтан таза зарарсыздандырылған арнайы киім киеді.</w:t>
      </w:r>
      <w:r>
        <w:br/>
      </w:r>
      <w:r>
        <w:rPr>
          <w:rFonts w:ascii="Times New Roman"/>
          <w:b w:val="false"/>
          <w:i w:val="false"/>
          <w:color w:val="000000"/>
          <w:sz w:val="28"/>
        </w:rPr>
        <w:t>
</w:t>
      </w:r>
      <w:r>
        <w:rPr>
          <w:rFonts w:ascii="Times New Roman"/>
          <w:b w:val="false"/>
          <w:i w:val="false"/>
          <w:color w:val="000000"/>
          <w:sz w:val="28"/>
        </w:rPr>
        <w:t>
      24. Өндіріс объектісінен арнайы киімді ауыстырғаннан кейін шығуға рұқсат беріледі.</w:t>
      </w:r>
      <w:r>
        <w:br/>
      </w:r>
      <w:r>
        <w:rPr>
          <w:rFonts w:ascii="Times New Roman"/>
          <w:b w:val="false"/>
          <w:i w:val="false"/>
          <w:color w:val="000000"/>
          <w:sz w:val="28"/>
        </w:rPr>
        <w:t>
</w:t>
      </w:r>
      <w:r>
        <w:rPr>
          <w:rFonts w:ascii="Times New Roman"/>
          <w:b w:val="false"/>
          <w:i w:val="false"/>
          <w:color w:val="000000"/>
          <w:sz w:val="28"/>
        </w:rPr>
        <w:t>
      25. Қосалқы бөлмелерде қолды жуу үшін сабынмен (сұйық сабынмен), щеткамен, дезинфекциялық ерітінділерге арналған ыдыстармен, бір рет пайдаланатын орамалмен немесе электр кептіргіштермен қамтамасыз етілген суық және ыстық су ағатын араластырғышы бар раковиналар орнатылады.</w:t>
      </w:r>
      <w:r>
        <w:br/>
      </w:r>
      <w:r>
        <w:rPr>
          <w:rFonts w:ascii="Times New Roman"/>
          <w:b w:val="false"/>
          <w:i w:val="false"/>
          <w:color w:val="000000"/>
          <w:sz w:val="28"/>
        </w:rPr>
        <w:t>
</w:t>
      </w:r>
      <w:r>
        <w:rPr>
          <w:rFonts w:ascii="Times New Roman"/>
          <w:b w:val="false"/>
          <w:i w:val="false"/>
          <w:color w:val="000000"/>
          <w:sz w:val="28"/>
        </w:rPr>
        <w:t>
      26. Ауыз су мақсатына арнайы су шүмектері орнатылады, ауыз суының температурасы +8</w:t>
      </w:r>
      <w:r>
        <w:rPr>
          <w:rFonts w:ascii="Times New Roman"/>
          <w:b w:val="false"/>
          <w:i w:val="false"/>
          <w:color w:val="000000"/>
          <w:vertAlign w:val="superscript"/>
        </w:rPr>
        <w:t>0</w:t>
      </w:r>
      <w:r>
        <w:rPr>
          <w:rFonts w:ascii="Times New Roman"/>
          <w:b w:val="false"/>
          <w:i w:val="false"/>
          <w:color w:val="000000"/>
          <w:sz w:val="28"/>
        </w:rPr>
        <w:t xml:space="preserve"> С төмен және +20</w:t>
      </w:r>
      <w:r>
        <w:rPr>
          <w:rFonts w:ascii="Times New Roman"/>
          <w:b w:val="false"/>
          <w:i w:val="false"/>
          <w:color w:val="000000"/>
          <w:vertAlign w:val="superscript"/>
        </w:rPr>
        <w:t>0</w:t>
      </w:r>
      <w:r>
        <w:rPr>
          <w:rFonts w:ascii="Times New Roman"/>
          <w:b w:val="false"/>
          <w:i w:val="false"/>
          <w:color w:val="000000"/>
          <w:sz w:val="28"/>
        </w:rPr>
        <w:t xml:space="preserve"> С жоғары болмауы тиіс.</w:t>
      </w:r>
      <w:r>
        <w:br/>
      </w:r>
      <w:r>
        <w:rPr>
          <w:rFonts w:ascii="Times New Roman"/>
          <w:b w:val="false"/>
          <w:i w:val="false"/>
          <w:color w:val="000000"/>
          <w:sz w:val="28"/>
        </w:rPr>
        <w:t>
</w:t>
      </w:r>
      <w:r>
        <w:rPr>
          <w:rFonts w:ascii="Times New Roman"/>
          <w:b w:val="false"/>
          <w:i w:val="false"/>
          <w:color w:val="000000"/>
          <w:sz w:val="28"/>
        </w:rPr>
        <w:t>
      27. Өндіріс объектісінің ветеринариялық дәрігерінің рұқсаты бойынша және арнайы киімді ауыстырып кигеннен кейін өндіріс объектісіне бөгде адамдардың енуіне рұқсат етіледі.</w:t>
      </w:r>
      <w:r>
        <w:br/>
      </w:r>
      <w:r>
        <w:rPr>
          <w:rFonts w:ascii="Times New Roman"/>
          <w:b w:val="false"/>
          <w:i w:val="false"/>
          <w:color w:val="000000"/>
          <w:sz w:val="28"/>
        </w:rPr>
        <w:t>
</w:t>
      </w:r>
      <w:r>
        <w:rPr>
          <w:rFonts w:ascii="Times New Roman"/>
          <w:b w:val="false"/>
          <w:i w:val="false"/>
          <w:color w:val="000000"/>
          <w:sz w:val="28"/>
        </w:rPr>
        <w:t>
      28. Қызмет көрсетуші персонал арнайы киімдермен, жабдықтармен, құралдармен және басқа да заттармен қамтамасыз етіледі, олар таңбаланады және бөлімге (цехқа) бекітіледі.</w:t>
      </w:r>
      <w:r>
        <w:br/>
      </w:r>
      <w:r>
        <w:rPr>
          <w:rFonts w:ascii="Times New Roman"/>
          <w:b w:val="false"/>
          <w:i w:val="false"/>
          <w:color w:val="000000"/>
          <w:sz w:val="28"/>
        </w:rPr>
        <w:t>
</w:t>
      </w:r>
      <w:r>
        <w:rPr>
          <w:rFonts w:ascii="Times New Roman"/>
          <w:b w:val="false"/>
          <w:i w:val="false"/>
          <w:color w:val="000000"/>
          <w:sz w:val="28"/>
        </w:rPr>
        <w:t>
      Көрсетілген заттарды бір бөлімнен басқа бөлімдерге зарарсыздандырғаннан кейін беруге рұқсат етіледі.</w:t>
      </w:r>
      <w:r>
        <w:br/>
      </w:r>
      <w:r>
        <w:rPr>
          <w:rFonts w:ascii="Times New Roman"/>
          <w:b w:val="false"/>
          <w:i w:val="false"/>
          <w:color w:val="000000"/>
          <w:sz w:val="28"/>
        </w:rPr>
        <w:t>
</w:t>
      </w:r>
      <w:r>
        <w:rPr>
          <w:rFonts w:ascii="Times New Roman"/>
          <w:b w:val="false"/>
          <w:i w:val="false"/>
          <w:color w:val="000000"/>
          <w:sz w:val="28"/>
        </w:rPr>
        <w:t>
      29. Өндіріс объектісі жеткілікті мөлшерде сумен қамтамасыз етіледі.</w:t>
      </w:r>
      <w:r>
        <w:br/>
      </w:r>
      <w:r>
        <w:rPr>
          <w:rFonts w:ascii="Times New Roman"/>
          <w:b w:val="false"/>
          <w:i w:val="false"/>
          <w:color w:val="000000"/>
          <w:sz w:val="28"/>
        </w:rPr>
        <w:t>
</w:t>
      </w:r>
      <w:r>
        <w:rPr>
          <w:rFonts w:ascii="Times New Roman"/>
          <w:b w:val="false"/>
          <w:i w:val="false"/>
          <w:color w:val="000000"/>
          <w:sz w:val="28"/>
        </w:rPr>
        <w:t>
      30. Өндіріс объектісінің басшылығы тоқсанда кем дегенде бір рет суды қауіпсіздік көрсеткіштеріне зертханалық зерттеулерден өткізіп тұрады.</w:t>
      </w:r>
      <w:r>
        <w:br/>
      </w:r>
      <w:r>
        <w:rPr>
          <w:rFonts w:ascii="Times New Roman"/>
          <w:b w:val="false"/>
          <w:i w:val="false"/>
          <w:color w:val="000000"/>
          <w:sz w:val="28"/>
        </w:rPr>
        <w:t>
</w:t>
      </w:r>
      <w:r>
        <w:rPr>
          <w:rFonts w:ascii="Times New Roman"/>
          <w:b w:val="false"/>
          <w:i w:val="false"/>
          <w:color w:val="000000"/>
          <w:sz w:val="28"/>
        </w:rPr>
        <w:t>
      31. Артезиан ұңғымасы санитариялық-қорғау аймағымен және қоршаумен қамтамасыз етіледі. Санитариялық-қорғау аймағының көлемі Қазақстан Республикасы денсаулық сақтау саласындағы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
      32. Су жинақтаушы ұңғымалар, шахталық құдықтар кәсіпорынның аумағында орналасқан болса, онда оларды мал шаруашылығы үй-жайларынан кемінде 50 метр қашықтықта орналастырады.</w:t>
      </w:r>
      <w:r>
        <w:br/>
      </w:r>
      <w:r>
        <w:rPr>
          <w:rFonts w:ascii="Times New Roman"/>
          <w:b w:val="false"/>
          <w:i w:val="false"/>
          <w:color w:val="000000"/>
          <w:sz w:val="28"/>
        </w:rPr>
        <w:t>
</w:t>
      </w:r>
      <w:r>
        <w:rPr>
          <w:rFonts w:ascii="Times New Roman"/>
          <w:b w:val="false"/>
          <w:i w:val="false"/>
          <w:color w:val="000000"/>
          <w:sz w:val="28"/>
        </w:rPr>
        <w:t>
      33. Компрессорлық қондырғыға, аумақты суландыруға, автомашиналардың сыртын жууға техникалық су пайдаланылады, суды айыру (жинау) нүктелерінде «техникалық су» және «ауыз суы» деген жазулар орнатылады.</w:t>
      </w:r>
      <w:r>
        <w:br/>
      </w:r>
      <w:r>
        <w:rPr>
          <w:rFonts w:ascii="Times New Roman"/>
          <w:b w:val="false"/>
          <w:i w:val="false"/>
          <w:color w:val="000000"/>
          <w:sz w:val="28"/>
        </w:rPr>
        <w:t>
</w:t>
      </w:r>
      <w:r>
        <w:rPr>
          <w:rFonts w:ascii="Times New Roman"/>
          <w:b w:val="false"/>
          <w:i w:val="false"/>
          <w:color w:val="000000"/>
          <w:sz w:val="28"/>
        </w:rPr>
        <w:t>
      34. Шаруашылық-ауыз суы және өртке қарсы мұқтаждықтар үшін суды сақтау үшін кем дегенде екі резервуар орнатылады.</w:t>
      </w:r>
      <w:r>
        <w:br/>
      </w:r>
      <w:r>
        <w:rPr>
          <w:rFonts w:ascii="Times New Roman"/>
          <w:b w:val="false"/>
          <w:i w:val="false"/>
          <w:color w:val="000000"/>
          <w:sz w:val="28"/>
        </w:rPr>
        <w:t>
</w:t>
      </w:r>
      <w:r>
        <w:rPr>
          <w:rFonts w:ascii="Times New Roman"/>
          <w:b w:val="false"/>
          <w:i w:val="false"/>
          <w:color w:val="000000"/>
          <w:sz w:val="28"/>
        </w:rPr>
        <w:t>
      35. 3 айлық төлдерді суаруға температурасы +14-дан +16</w:t>
      </w:r>
      <w:r>
        <w:rPr>
          <w:rFonts w:ascii="Times New Roman"/>
          <w:b w:val="false"/>
          <w:i w:val="false"/>
          <w:color w:val="000000"/>
          <w:vertAlign w:val="superscript"/>
        </w:rPr>
        <w:t>0</w:t>
      </w:r>
      <w:r>
        <w:rPr>
          <w:rFonts w:ascii="Times New Roman"/>
          <w:b w:val="false"/>
          <w:i w:val="false"/>
          <w:color w:val="000000"/>
          <w:sz w:val="28"/>
        </w:rPr>
        <w:t>C-қа дейінгі суды, 6 айдан асқан төлдерге +8</w:t>
      </w:r>
      <w:r>
        <w:rPr>
          <w:rFonts w:ascii="Times New Roman"/>
          <w:b w:val="false"/>
          <w:i w:val="false"/>
          <w:color w:val="000000"/>
          <w:vertAlign w:val="superscript"/>
        </w:rPr>
        <w:t>0</w:t>
      </w:r>
      <w:r>
        <w:rPr>
          <w:rFonts w:ascii="Times New Roman"/>
          <w:b w:val="false"/>
          <w:i w:val="false"/>
          <w:color w:val="000000"/>
          <w:sz w:val="28"/>
        </w:rPr>
        <w:t>С-тан төмен емес суды қолдануға рұқсат беріледі.</w:t>
      </w:r>
      <w:r>
        <w:br/>
      </w:r>
      <w:r>
        <w:rPr>
          <w:rFonts w:ascii="Times New Roman"/>
          <w:b w:val="false"/>
          <w:i w:val="false"/>
          <w:color w:val="000000"/>
          <w:sz w:val="28"/>
        </w:rPr>
        <w:t>
</w:t>
      </w:r>
      <w:r>
        <w:rPr>
          <w:rFonts w:ascii="Times New Roman"/>
          <w:b w:val="false"/>
          <w:i w:val="false"/>
          <w:color w:val="000000"/>
          <w:sz w:val="28"/>
        </w:rPr>
        <w:t>
      36. Жануарларға арналған үй-жайларда жас ерекшелігіне және күтіп ұстау әдісіне байланысты микроклиматтың оңтайлы көрсеткіштері сақталады және оларға жүйелі бақылау жүргізіліп отырады.</w:t>
      </w:r>
      <w:r>
        <w:br/>
      </w:r>
      <w:r>
        <w:rPr>
          <w:rFonts w:ascii="Times New Roman"/>
          <w:b w:val="false"/>
          <w:i w:val="false"/>
          <w:color w:val="000000"/>
          <w:sz w:val="28"/>
        </w:rPr>
        <w:t>
</w:t>
      </w:r>
      <w:r>
        <w:rPr>
          <w:rFonts w:ascii="Times New Roman"/>
          <w:b w:val="false"/>
          <w:i w:val="false"/>
          <w:color w:val="000000"/>
          <w:sz w:val="28"/>
        </w:rPr>
        <w:t>
      37. Оқшауландырылған секциялар мен үй-жайлар оңтайлы ауа алмасуды және жануарлар орналасқан барлық аймақ бойынша таза ауаның біркелкі таралуын қамтамасыз ететін желдеткіш жүйелерімен жабдықталады.</w:t>
      </w:r>
      <w:r>
        <w:br/>
      </w:r>
      <w:r>
        <w:rPr>
          <w:rFonts w:ascii="Times New Roman"/>
          <w:b w:val="false"/>
          <w:i w:val="false"/>
          <w:color w:val="000000"/>
          <w:sz w:val="28"/>
        </w:rPr>
        <w:t>
</w:t>
      </w:r>
      <w:r>
        <w:rPr>
          <w:rFonts w:ascii="Times New Roman"/>
          <w:b w:val="false"/>
          <w:i w:val="false"/>
          <w:color w:val="000000"/>
          <w:sz w:val="28"/>
        </w:rPr>
        <w:t>
      38. 6 айдан асқан жануарларды ұстайтын тор едені бар үй-жайларда көң жиналатын каналдардан ауаны тартатын ауа сорғыш қондырғысы орналатылады.</w:t>
      </w:r>
      <w:r>
        <w:br/>
      </w:r>
      <w:r>
        <w:rPr>
          <w:rFonts w:ascii="Times New Roman"/>
          <w:b w:val="false"/>
          <w:i w:val="false"/>
          <w:color w:val="000000"/>
          <w:sz w:val="28"/>
        </w:rPr>
        <w:t>
</w:t>
      </w:r>
      <w:r>
        <w:rPr>
          <w:rFonts w:ascii="Times New Roman"/>
          <w:b w:val="false"/>
          <w:i w:val="false"/>
          <w:color w:val="000000"/>
          <w:sz w:val="28"/>
        </w:rPr>
        <w:t>
      39. Өндірістің барлық объектілері және өндіріс объектісінің аумағы жеткілікті және біркелкі жарықпен (күндіз – табиғи, түнде – жасанды) қамтамасыз етіледі.</w:t>
      </w:r>
      <w:r>
        <w:br/>
      </w:r>
      <w:r>
        <w:rPr>
          <w:rFonts w:ascii="Times New Roman"/>
          <w:b w:val="false"/>
          <w:i w:val="false"/>
          <w:color w:val="000000"/>
          <w:sz w:val="28"/>
        </w:rPr>
        <w:t>
</w:t>
      </w:r>
      <w:r>
        <w:rPr>
          <w:rFonts w:ascii="Times New Roman"/>
          <w:b w:val="false"/>
          <w:i w:val="false"/>
          <w:color w:val="000000"/>
          <w:sz w:val="28"/>
        </w:rPr>
        <w:t>
      40. Табиғи жарық кезінде терезелердің жалпы көлемі еден көлемінің 30 % құрайтын болуы қажет.</w:t>
      </w:r>
      <w:r>
        <w:br/>
      </w:r>
      <w:r>
        <w:rPr>
          <w:rFonts w:ascii="Times New Roman"/>
          <w:b w:val="false"/>
          <w:i w:val="false"/>
          <w:color w:val="000000"/>
          <w:sz w:val="28"/>
        </w:rPr>
        <w:t>
</w:t>
      </w:r>
      <w:r>
        <w:rPr>
          <w:rFonts w:ascii="Times New Roman"/>
          <w:b w:val="false"/>
          <w:i w:val="false"/>
          <w:color w:val="000000"/>
          <w:sz w:val="28"/>
        </w:rPr>
        <w:t>
      41. Люминесценттік шамдары бар шамдалдар қорғау торымен, ал қыздыру шамдары бар шамдалдар тұтастай қорғау шынысымен қапталады.</w:t>
      </w:r>
      <w:r>
        <w:br/>
      </w:r>
      <w:r>
        <w:rPr>
          <w:rFonts w:ascii="Times New Roman"/>
          <w:b w:val="false"/>
          <w:i w:val="false"/>
          <w:color w:val="000000"/>
          <w:sz w:val="28"/>
        </w:rPr>
        <w:t>
</w:t>
      </w:r>
      <w:r>
        <w:rPr>
          <w:rFonts w:ascii="Times New Roman"/>
          <w:b w:val="false"/>
          <w:i w:val="false"/>
          <w:color w:val="000000"/>
          <w:sz w:val="28"/>
        </w:rPr>
        <w:t>
      42. Мал шаруашылығы үй-жайларында тарту-сору желдеткіші орналастырылады, ал қысқы уақытта сырттан кіретін суық ауа жылытылады.</w:t>
      </w:r>
      <w:r>
        <w:br/>
      </w:r>
      <w:r>
        <w:rPr>
          <w:rFonts w:ascii="Times New Roman"/>
          <w:b w:val="false"/>
          <w:i w:val="false"/>
          <w:color w:val="000000"/>
          <w:sz w:val="28"/>
        </w:rPr>
        <w:t>
</w:t>
      </w:r>
      <w:r>
        <w:rPr>
          <w:rFonts w:ascii="Times New Roman"/>
          <w:b w:val="false"/>
          <w:i w:val="false"/>
          <w:color w:val="000000"/>
          <w:sz w:val="28"/>
        </w:rPr>
        <w:t>
      43. Үй-жайлардың желдетілуі ғимараттардың жылулықты сақтауын, бөлінетін жылу, ылғал мөлшерін, көңді шығару тәсілін, қысқы кезеңде түрлі жастағы мал басы үшін сараланған температуралық-ылғалдылық режиммен және үзіліссіз ауа алмасуымен қамтамасыз етілетін жануарларды ұстау жүйесін есепке алумен қамтамасыз етіледі.</w:t>
      </w:r>
      <w:r>
        <w:br/>
      </w:r>
      <w:r>
        <w:rPr>
          <w:rFonts w:ascii="Times New Roman"/>
          <w:b w:val="false"/>
          <w:i w:val="false"/>
          <w:color w:val="000000"/>
          <w:sz w:val="28"/>
        </w:rPr>
        <w:t>
</w:t>
      </w:r>
      <w:r>
        <w:rPr>
          <w:rFonts w:ascii="Times New Roman"/>
          <w:b w:val="false"/>
          <w:i w:val="false"/>
          <w:color w:val="000000"/>
          <w:sz w:val="28"/>
        </w:rPr>
        <w:t>
      44. Төлді ұстауға арналған ғимараттарда ішкі ауаның барлық басқа қалыпты көрсеткіштері сақталғанда және үй-жайлардың қабырғалары мен төбесінде конденсатты болдырмау шартында ішкі ауаның барынша жоғары салыстырмалы ылғалдылықтың 85 %-ға дейін көтерілуіне рұқсат етіледі.</w:t>
      </w:r>
      <w:r>
        <w:br/>
      </w:r>
      <w:r>
        <w:rPr>
          <w:rFonts w:ascii="Times New Roman"/>
          <w:b w:val="false"/>
          <w:i w:val="false"/>
          <w:color w:val="000000"/>
          <w:sz w:val="28"/>
        </w:rPr>
        <w:t>
</w:t>
      </w:r>
      <w:r>
        <w:rPr>
          <w:rFonts w:ascii="Times New Roman"/>
          <w:b w:val="false"/>
          <w:i w:val="false"/>
          <w:color w:val="000000"/>
          <w:sz w:val="28"/>
        </w:rPr>
        <w:t>
      45. Мал шаруашылығының (жаңа туылған төл үшін) және қосалқы үй-жайлары жылытумен қамтамасыз етіледі.</w:t>
      </w:r>
      <w:r>
        <w:br/>
      </w:r>
      <w:r>
        <w:rPr>
          <w:rFonts w:ascii="Times New Roman"/>
          <w:b w:val="false"/>
          <w:i w:val="false"/>
          <w:color w:val="000000"/>
          <w:sz w:val="28"/>
        </w:rPr>
        <w:t>
</w:t>
      </w:r>
      <w:r>
        <w:rPr>
          <w:rFonts w:ascii="Times New Roman"/>
          <w:b w:val="false"/>
          <w:i w:val="false"/>
          <w:color w:val="000000"/>
          <w:sz w:val="28"/>
        </w:rPr>
        <w:t>
      46. Жылытқыш құралдар құрылысы бойынша тазалауға және жөндеуге ыңғайлы болуы қажет.</w:t>
      </w:r>
      <w:r>
        <w:br/>
      </w:r>
      <w:r>
        <w:rPr>
          <w:rFonts w:ascii="Times New Roman"/>
          <w:b w:val="false"/>
          <w:i w:val="false"/>
          <w:color w:val="000000"/>
          <w:sz w:val="28"/>
        </w:rPr>
        <w:t>
</w:t>
      </w:r>
      <w:r>
        <w:rPr>
          <w:rFonts w:ascii="Times New Roman"/>
          <w:b w:val="false"/>
          <w:i w:val="false"/>
          <w:color w:val="000000"/>
          <w:sz w:val="28"/>
        </w:rPr>
        <w:t>
      47. Карантиндік ғимарат төлдерді бір кезеңде өсіретін үй-жайлармен қатар салынады, оның көлемі мал басының келіп түсу циклограммасына және қозғалысына сәйкес айқындалады, оның құрамына мыналар кіреді:</w:t>
      </w:r>
      <w:r>
        <w:br/>
      </w:r>
      <w:r>
        <w:rPr>
          <w:rFonts w:ascii="Times New Roman"/>
          <w:b w:val="false"/>
          <w:i w:val="false"/>
          <w:color w:val="000000"/>
          <w:sz w:val="28"/>
        </w:rPr>
        <w:t>
</w:t>
      </w:r>
      <w:r>
        <w:rPr>
          <w:rFonts w:ascii="Times New Roman"/>
          <w:b w:val="false"/>
          <w:i w:val="false"/>
          <w:color w:val="000000"/>
          <w:sz w:val="28"/>
        </w:rPr>
        <w:t>
      1) төлді қабылдауға және ветеринариялық-санитариялық өңдеуге арналған бөлім (құс шаруашылықтарынан басқа);</w:t>
      </w:r>
      <w:r>
        <w:br/>
      </w:r>
      <w:r>
        <w:rPr>
          <w:rFonts w:ascii="Times New Roman"/>
          <w:b w:val="false"/>
          <w:i w:val="false"/>
          <w:color w:val="000000"/>
          <w:sz w:val="28"/>
        </w:rPr>
        <w:t>
</w:t>
      </w:r>
      <w:r>
        <w:rPr>
          <w:rFonts w:ascii="Times New Roman"/>
          <w:b w:val="false"/>
          <w:i w:val="false"/>
          <w:color w:val="000000"/>
          <w:sz w:val="28"/>
        </w:rPr>
        <w:t>
      2) ветеринариялық маманға арналған бөлмеден тұратын амбулатория;</w:t>
      </w:r>
      <w:r>
        <w:br/>
      </w:r>
      <w:r>
        <w:rPr>
          <w:rFonts w:ascii="Times New Roman"/>
          <w:b w:val="false"/>
          <w:i w:val="false"/>
          <w:color w:val="000000"/>
          <w:sz w:val="28"/>
        </w:rPr>
        <w:t>
</w:t>
      </w:r>
      <w:r>
        <w:rPr>
          <w:rFonts w:ascii="Times New Roman"/>
          <w:b w:val="false"/>
          <w:i w:val="false"/>
          <w:color w:val="000000"/>
          <w:sz w:val="28"/>
        </w:rPr>
        <w:t>
      3) ветеринариялық дәріхана;</w:t>
      </w:r>
      <w:r>
        <w:br/>
      </w:r>
      <w:r>
        <w:rPr>
          <w:rFonts w:ascii="Times New Roman"/>
          <w:b w:val="false"/>
          <w:i w:val="false"/>
          <w:color w:val="000000"/>
          <w:sz w:val="28"/>
        </w:rPr>
        <w:t>
</w:t>
      </w:r>
      <w:r>
        <w:rPr>
          <w:rFonts w:ascii="Times New Roman"/>
          <w:b w:val="false"/>
          <w:i w:val="false"/>
          <w:color w:val="000000"/>
          <w:sz w:val="28"/>
        </w:rPr>
        <w:t>
      4) дезинфекциялық және жуу заттарына арналған қойма;</w:t>
      </w:r>
      <w:r>
        <w:br/>
      </w:r>
      <w:r>
        <w:rPr>
          <w:rFonts w:ascii="Times New Roman"/>
          <w:b w:val="false"/>
          <w:i w:val="false"/>
          <w:color w:val="000000"/>
          <w:sz w:val="28"/>
        </w:rPr>
        <w:t>
</w:t>
      </w:r>
      <w:r>
        <w:rPr>
          <w:rFonts w:ascii="Times New Roman"/>
          <w:b w:val="false"/>
          <w:i w:val="false"/>
          <w:color w:val="000000"/>
          <w:sz w:val="28"/>
        </w:rPr>
        <w:t>
      5) ингаляторий;</w:t>
      </w:r>
      <w:r>
        <w:br/>
      </w:r>
      <w:r>
        <w:rPr>
          <w:rFonts w:ascii="Times New Roman"/>
          <w:b w:val="false"/>
          <w:i w:val="false"/>
          <w:color w:val="000000"/>
          <w:sz w:val="28"/>
        </w:rPr>
        <w:t>
</w:t>
      </w:r>
      <w:r>
        <w:rPr>
          <w:rFonts w:ascii="Times New Roman"/>
          <w:b w:val="false"/>
          <w:i w:val="false"/>
          <w:color w:val="000000"/>
          <w:sz w:val="28"/>
        </w:rPr>
        <w:t>
      6) жарып-сою бөлмесі;</w:t>
      </w:r>
      <w:r>
        <w:br/>
      </w:r>
      <w:r>
        <w:rPr>
          <w:rFonts w:ascii="Times New Roman"/>
          <w:b w:val="false"/>
          <w:i w:val="false"/>
          <w:color w:val="000000"/>
          <w:sz w:val="28"/>
        </w:rPr>
        <w:t>
</w:t>
      </w:r>
      <w:r>
        <w:rPr>
          <w:rFonts w:ascii="Times New Roman"/>
          <w:b w:val="false"/>
          <w:i w:val="false"/>
          <w:color w:val="000000"/>
          <w:sz w:val="28"/>
        </w:rPr>
        <w:t>
      7) жануарларды өңдеуге арналған бөлме (құс шаруашылықтарынан басқа);</w:t>
      </w:r>
      <w:r>
        <w:br/>
      </w:r>
      <w:r>
        <w:rPr>
          <w:rFonts w:ascii="Times New Roman"/>
          <w:b w:val="false"/>
          <w:i w:val="false"/>
          <w:color w:val="000000"/>
          <w:sz w:val="28"/>
        </w:rPr>
        <w:t>
</w:t>
      </w:r>
      <w:r>
        <w:rPr>
          <w:rFonts w:ascii="Times New Roman"/>
          <w:b w:val="false"/>
          <w:i w:val="false"/>
          <w:color w:val="000000"/>
          <w:sz w:val="28"/>
        </w:rPr>
        <w:t>
      8) жануарларды өңдеудің алдында және одан кейін ұстайтын жинақтау ашықтары (құс шаруашылықтарынан басқа);</w:t>
      </w:r>
      <w:r>
        <w:br/>
      </w:r>
      <w:r>
        <w:rPr>
          <w:rFonts w:ascii="Times New Roman"/>
          <w:b w:val="false"/>
          <w:i w:val="false"/>
          <w:color w:val="000000"/>
          <w:sz w:val="28"/>
        </w:rPr>
        <w:t>
</w:t>
      </w:r>
      <w:r>
        <w:rPr>
          <w:rFonts w:ascii="Times New Roman"/>
          <w:b w:val="false"/>
          <w:i w:val="false"/>
          <w:color w:val="000000"/>
          <w:sz w:val="28"/>
        </w:rPr>
        <w:t>
      9) жануарларды ветеринариялық өңдеуге арналған жіктер және оларды қозғалтпай ұстайтын станоктар (құс шаруашылықтарынан басқа);</w:t>
      </w:r>
      <w:r>
        <w:br/>
      </w:r>
      <w:r>
        <w:rPr>
          <w:rFonts w:ascii="Times New Roman"/>
          <w:b w:val="false"/>
          <w:i w:val="false"/>
          <w:color w:val="000000"/>
          <w:sz w:val="28"/>
        </w:rPr>
        <w:t>
</w:t>
      </w:r>
      <w:r>
        <w:rPr>
          <w:rFonts w:ascii="Times New Roman"/>
          <w:b w:val="false"/>
          <w:i w:val="false"/>
          <w:color w:val="000000"/>
          <w:sz w:val="28"/>
        </w:rPr>
        <w:t>
      10) қосалқы үй-жайлар;</w:t>
      </w:r>
      <w:r>
        <w:br/>
      </w:r>
      <w:r>
        <w:rPr>
          <w:rFonts w:ascii="Times New Roman"/>
          <w:b w:val="false"/>
          <w:i w:val="false"/>
          <w:color w:val="000000"/>
          <w:sz w:val="28"/>
        </w:rPr>
        <w:t>
</w:t>
      </w:r>
      <w:r>
        <w:rPr>
          <w:rFonts w:ascii="Times New Roman"/>
          <w:b w:val="false"/>
          <w:i w:val="false"/>
          <w:color w:val="000000"/>
          <w:sz w:val="28"/>
        </w:rPr>
        <w:t>
      11) жұқпалы емес аурулары бар жануарларды емдеуге арналған стационар (құс шаруашылықтарынан басқа);</w:t>
      </w:r>
      <w:r>
        <w:br/>
      </w:r>
      <w:r>
        <w:rPr>
          <w:rFonts w:ascii="Times New Roman"/>
          <w:b w:val="false"/>
          <w:i w:val="false"/>
          <w:color w:val="000000"/>
          <w:sz w:val="28"/>
        </w:rPr>
        <w:t>
</w:t>
      </w:r>
      <w:r>
        <w:rPr>
          <w:rFonts w:ascii="Times New Roman"/>
          <w:b w:val="false"/>
          <w:i w:val="false"/>
          <w:color w:val="000000"/>
          <w:sz w:val="28"/>
        </w:rPr>
        <w:t>
      12) дезинфекциялық блок;</w:t>
      </w:r>
      <w:r>
        <w:br/>
      </w:r>
      <w:r>
        <w:rPr>
          <w:rFonts w:ascii="Times New Roman"/>
          <w:b w:val="false"/>
          <w:i w:val="false"/>
          <w:color w:val="000000"/>
          <w:sz w:val="28"/>
        </w:rPr>
        <w:t>
</w:t>
      </w:r>
      <w:r>
        <w:rPr>
          <w:rFonts w:ascii="Times New Roman"/>
          <w:b w:val="false"/>
          <w:i w:val="false"/>
          <w:color w:val="000000"/>
          <w:sz w:val="28"/>
        </w:rPr>
        <w:t>
      13) жұмыртқа салатын ыдыстарды дезинфекциялау орны (құс шаруашылықтарына арналған).</w:t>
      </w:r>
      <w:r>
        <w:br/>
      </w:r>
      <w:r>
        <w:rPr>
          <w:rFonts w:ascii="Times New Roman"/>
          <w:b w:val="false"/>
          <w:i w:val="false"/>
          <w:color w:val="000000"/>
          <w:sz w:val="28"/>
        </w:rPr>
        <w:t>
</w:t>
      </w:r>
      <w:r>
        <w:rPr>
          <w:rFonts w:ascii="Times New Roman"/>
          <w:b w:val="false"/>
          <w:i w:val="false"/>
          <w:color w:val="000000"/>
          <w:sz w:val="28"/>
        </w:rPr>
        <w:t>
      48. Мал сою пункті өндіріс объектілерінде салынады (құс шаруашылықтарынан басқа), ол өндіріс объектісі қоршауының бойына орналастырылады, оның құрамына мыналар кіреді:</w:t>
      </w:r>
      <w:r>
        <w:br/>
      </w:r>
      <w:r>
        <w:rPr>
          <w:rFonts w:ascii="Times New Roman"/>
          <w:b w:val="false"/>
          <w:i w:val="false"/>
          <w:color w:val="000000"/>
          <w:sz w:val="28"/>
        </w:rPr>
        <w:t>
</w:t>
      </w:r>
      <w:r>
        <w:rPr>
          <w:rFonts w:ascii="Times New Roman"/>
          <w:b w:val="false"/>
          <w:i w:val="false"/>
          <w:color w:val="000000"/>
          <w:sz w:val="28"/>
        </w:rPr>
        <w:t>
      1) мал союға арналған үй-жайдан тұратын сою бөлімі;</w:t>
      </w:r>
      <w:r>
        <w:br/>
      </w:r>
      <w:r>
        <w:rPr>
          <w:rFonts w:ascii="Times New Roman"/>
          <w:b w:val="false"/>
          <w:i w:val="false"/>
          <w:color w:val="000000"/>
          <w:sz w:val="28"/>
        </w:rPr>
        <w:t>
</w:t>
      </w:r>
      <w:r>
        <w:rPr>
          <w:rFonts w:ascii="Times New Roman"/>
          <w:b w:val="false"/>
          <w:i w:val="false"/>
          <w:color w:val="000000"/>
          <w:sz w:val="28"/>
        </w:rPr>
        <w:t>
      2) тері тұздауға және уақытша сақтауға арналған үй-жай;</w:t>
      </w:r>
      <w:r>
        <w:br/>
      </w:r>
      <w:r>
        <w:rPr>
          <w:rFonts w:ascii="Times New Roman"/>
          <w:b w:val="false"/>
          <w:i w:val="false"/>
          <w:color w:val="000000"/>
          <w:sz w:val="28"/>
        </w:rPr>
        <w:t>
</w:t>
      </w:r>
      <w:r>
        <w:rPr>
          <w:rFonts w:ascii="Times New Roman"/>
          <w:b w:val="false"/>
          <w:i w:val="false"/>
          <w:color w:val="000000"/>
          <w:sz w:val="28"/>
        </w:rPr>
        <w:t>
      3) ұшалар мен субөнімдерді уақытша сақтауға арналған тоңазытқыш камералары;</w:t>
      </w:r>
      <w:r>
        <w:br/>
      </w:r>
      <w:r>
        <w:rPr>
          <w:rFonts w:ascii="Times New Roman"/>
          <w:b w:val="false"/>
          <w:i w:val="false"/>
          <w:color w:val="000000"/>
          <w:sz w:val="28"/>
        </w:rPr>
        <w:t>
</w:t>
      </w:r>
      <w:r>
        <w:rPr>
          <w:rFonts w:ascii="Times New Roman"/>
          <w:b w:val="false"/>
          <w:i w:val="false"/>
          <w:color w:val="000000"/>
          <w:sz w:val="28"/>
        </w:rPr>
        <w:t>
      4) автоклав немесе өліксе өртейтін пеш қойылған пайдаға асыру бөлімі;</w:t>
      </w:r>
      <w:r>
        <w:br/>
      </w:r>
      <w:r>
        <w:rPr>
          <w:rFonts w:ascii="Times New Roman"/>
          <w:b w:val="false"/>
          <w:i w:val="false"/>
          <w:color w:val="000000"/>
          <w:sz w:val="28"/>
        </w:rPr>
        <w:t>
</w:t>
      </w:r>
      <w:r>
        <w:rPr>
          <w:rFonts w:ascii="Times New Roman"/>
          <w:b w:val="false"/>
          <w:i w:val="false"/>
          <w:color w:val="000000"/>
          <w:sz w:val="28"/>
        </w:rPr>
        <w:t>
      5) душ қабылдайтын бөлме;</w:t>
      </w:r>
      <w:r>
        <w:br/>
      </w:r>
      <w:r>
        <w:rPr>
          <w:rFonts w:ascii="Times New Roman"/>
          <w:b w:val="false"/>
          <w:i w:val="false"/>
          <w:color w:val="000000"/>
          <w:sz w:val="28"/>
        </w:rPr>
        <w:t>
</w:t>
      </w:r>
      <w:r>
        <w:rPr>
          <w:rFonts w:ascii="Times New Roman"/>
          <w:b w:val="false"/>
          <w:i w:val="false"/>
          <w:color w:val="000000"/>
          <w:sz w:val="28"/>
        </w:rPr>
        <w:t>
      6) қызмет көрсетуші персоналға арналған қосалқы үй-жай.</w:t>
      </w:r>
      <w:r>
        <w:br/>
      </w:r>
      <w:r>
        <w:rPr>
          <w:rFonts w:ascii="Times New Roman"/>
          <w:b w:val="false"/>
          <w:i w:val="false"/>
          <w:color w:val="000000"/>
          <w:sz w:val="28"/>
        </w:rPr>
        <w:t>
</w:t>
      </w:r>
      <w:r>
        <w:rPr>
          <w:rFonts w:ascii="Times New Roman"/>
          <w:b w:val="false"/>
          <w:i w:val="false"/>
          <w:color w:val="000000"/>
          <w:sz w:val="28"/>
        </w:rPr>
        <w:t>
      49. Мал сою және пайдаға асыру бөлімі жеке кіреберіспен (шығаберіспен) қамтамасыз етіледі. Олардың арасындағы іргелес қабырғада тағамдық мақсатқа жарамсыз конфискаттарды және ұшалар бөліктерін мал сою бөлімінен жіберетін люктың болуы көзделеді.</w:t>
      </w:r>
      <w:r>
        <w:br/>
      </w:r>
      <w:r>
        <w:rPr>
          <w:rFonts w:ascii="Times New Roman"/>
          <w:b w:val="false"/>
          <w:i w:val="false"/>
          <w:color w:val="000000"/>
          <w:sz w:val="28"/>
        </w:rPr>
        <w:t>
</w:t>
      </w:r>
      <w:r>
        <w:rPr>
          <w:rFonts w:ascii="Times New Roman"/>
          <w:b w:val="false"/>
          <w:i w:val="false"/>
          <w:color w:val="000000"/>
          <w:sz w:val="28"/>
        </w:rPr>
        <w:t>
      50. Мал сою орнынан шығатын ағынды сулар өндіріс объектісінің жалпы желісіне шығарардың алдында жеке кәріз құдықтарына жиналады және зарарсыздандырылады.</w:t>
      </w:r>
      <w:r>
        <w:br/>
      </w:r>
      <w:r>
        <w:rPr>
          <w:rFonts w:ascii="Times New Roman"/>
          <w:b w:val="false"/>
          <w:i w:val="false"/>
          <w:color w:val="000000"/>
          <w:sz w:val="28"/>
        </w:rPr>
        <w:t>
</w:t>
      </w:r>
      <w:r>
        <w:rPr>
          <w:rFonts w:ascii="Times New Roman"/>
          <w:b w:val="false"/>
          <w:i w:val="false"/>
          <w:color w:val="000000"/>
          <w:sz w:val="28"/>
        </w:rPr>
        <w:t>
      51. Өндірістік үй-жайлардан ауру жануарларды мал сою пунктіне тасымалдау үшін арнайы көлік құралдары бекітіледі.</w:t>
      </w:r>
      <w:r>
        <w:br/>
      </w:r>
      <w:r>
        <w:rPr>
          <w:rFonts w:ascii="Times New Roman"/>
          <w:b w:val="false"/>
          <w:i w:val="false"/>
          <w:color w:val="000000"/>
          <w:sz w:val="28"/>
        </w:rPr>
        <w:t>
</w:t>
      </w:r>
      <w:r>
        <w:rPr>
          <w:rFonts w:ascii="Times New Roman"/>
          <w:b w:val="false"/>
          <w:i w:val="false"/>
          <w:color w:val="000000"/>
          <w:sz w:val="28"/>
        </w:rPr>
        <w:t>
      52. Жалпы шаруашылық оқшаулағыш болмаған кезде оқшаулағыш жобалауға тапсырма бойынша салынады, оны жертөлесі және өзінің ішкі ауласына шығуға арналған құрылысы бар биіктігі 2 м тұтас дуалмен қоршаған кезде өндіріс объектісінің басқа ветеринариялық объектілерімен бекітуге рұқсат етіледі.</w:t>
      </w:r>
      <w:r>
        <w:br/>
      </w:r>
      <w:r>
        <w:rPr>
          <w:rFonts w:ascii="Times New Roman"/>
          <w:b w:val="false"/>
          <w:i w:val="false"/>
          <w:color w:val="000000"/>
          <w:sz w:val="28"/>
        </w:rPr>
        <w:t>
</w:t>
      </w:r>
      <w:r>
        <w:rPr>
          <w:rFonts w:ascii="Times New Roman"/>
          <w:b w:val="false"/>
          <w:i w:val="false"/>
          <w:color w:val="000000"/>
          <w:sz w:val="28"/>
        </w:rPr>
        <w:t>
      53. Өндіріс объектілеріндегі дезинфекция өндірістің жалпы технологиялық кезеңінің құрамдас бөлігі болып табылады және ол малды көбейту, өсіру және бордақылау технологиясының ерекшеліктерін ескере отырып жасалған жоспар бойынша жүргізеді.</w:t>
      </w:r>
      <w:r>
        <w:br/>
      </w:r>
      <w:r>
        <w:rPr>
          <w:rFonts w:ascii="Times New Roman"/>
          <w:b w:val="false"/>
          <w:i w:val="false"/>
          <w:color w:val="000000"/>
          <w:sz w:val="28"/>
        </w:rPr>
        <w:t>
</w:t>
      </w:r>
      <w:r>
        <w:rPr>
          <w:rFonts w:ascii="Times New Roman"/>
          <w:b w:val="false"/>
          <w:i w:val="false"/>
          <w:color w:val="000000"/>
          <w:sz w:val="28"/>
        </w:rPr>
        <w:t>
      54. Дезинфекциялық жұмыстар жоспарында негізгі өндірістік және қосалқы үй-жайларды, көлік құралдары мен басқа объектілерді дезинфекциялауды жүргізу мерзімдері, әдістері мен режимдері, сондай-ақ дезинфекциялау және жуу заттарына, дезинфекциялау және жуу техникасына қажеттілік, дезинфекция сапасын бақылау тәсілдері қарастырылады.</w:t>
      </w:r>
      <w:r>
        <w:br/>
      </w:r>
      <w:r>
        <w:rPr>
          <w:rFonts w:ascii="Times New Roman"/>
          <w:b w:val="false"/>
          <w:i w:val="false"/>
          <w:color w:val="000000"/>
          <w:sz w:val="28"/>
        </w:rPr>
        <w:t>
</w:t>
      </w:r>
      <w:r>
        <w:rPr>
          <w:rFonts w:ascii="Times New Roman"/>
          <w:b w:val="false"/>
          <w:i w:val="false"/>
          <w:color w:val="000000"/>
          <w:sz w:val="28"/>
        </w:rPr>
        <w:t>
      55. Үй-жайларды және басқа объектілерді дезинфекциялау алдында дезинфекциялауға жататын үстіңгі жерлерге міндетті түрде мұқият механикалық тазарту жүргізіледі.</w:t>
      </w:r>
      <w:r>
        <w:br/>
      </w:r>
      <w:r>
        <w:rPr>
          <w:rFonts w:ascii="Times New Roman"/>
          <w:b w:val="false"/>
          <w:i w:val="false"/>
          <w:color w:val="000000"/>
          <w:sz w:val="28"/>
        </w:rPr>
        <w:t>
</w:t>
      </w:r>
      <w:r>
        <w:rPr>
          <w:rFonts w:ascii="Times New Roman"/>
          <w:b w:val="false"/>
          <w:i w:val="false"/>
          <w:color w:val="000000"/>
          <w:sz w:val="28"/>
        </w:rPr>
        <w:t>
      56. Мұқият механикалық тазарту деп үстіңгі беті материалының құрылымы мен түсі анық көрінетін және көзбен қарағанда тазалау үшін қиын қол жетпейтін жерлердің өзінде көңнің, азықтың және басқа ластанулардың түйіршіктері көрінбейтін тазарту дәрежесі түсініледі.</w:t>
      </w:r>
      <w:r>
        <w:br/>
      </w:r>
      <w:r>
        <w:rPr>
          <w:rFonts w:ascii="Times New Roman"/>
          <w:b w:val="false"/>
          <w:i w:val="false"/>
          <w:color w:val="000000"/>
          <w:sz w:val="28"/>
        </w:rPr>
        <w:t>
</w:t>
      </w:r>
      <w:r>
        <w:rPr>
          <w:rFonts w:ascii="Times New Roman"/>
          <w:b w:val="false"/>
          <w:i w:val="false"/>
          <w:color w:val="000000"/>
          <w:sz w:val="28"/>
        </w:rPr>
        <w:t>
      57. Өндіріс объектісінің немесе оның бірінші кезегінің құрылысын салу, жабдықтарды баптау және іске қосу толық аяқталғаннан кейін өнеркәсіптік аймақтың аумағында орналасқан барлық ғимараттарға және құрылыстарға механикалық тазарту және іске қосар алдындағы дезинфекция жүргізіледі.</w:t>
      </w:r>
      <w:r>
        <w:br/>
      </w:r>
      <w:r>
        <w:rPr>
          <w:rFonts w:ascii="Times New Roman"/>
          <w:b w:val="false"/>
          <w:i w:val="false"/>
          <w:color w:val="000000"/>
          <w:sz w:val="28"/>
        </w:rPr>
        <w:t>
</w:t>
      </w:r>
      <w:r>
        <w:rPr>
          <w:rFonts w:ascii="Times New Roman"/>
          <w:b w:val="false"/>
          <w:i w:val="false"/>
          <w:color w:val="000000"/>
          <w:sz w:val="28"/>
        </w:rPr>
        <w:t>
      58. Мал шаруашылығы үй-жайларын пайдалану үдерісінде төлдерді ұстауға арналған жеке үй-жайларға дезинфекция жүргізуді тиісті технологиялық циклдерді аяқтағаннан және жануарлардан босатқаннан кейін жүргізеді.</w:t>
      </w:r>
      <w:r>
        <w:br/>
      </w:r>
      <w:r>
        <w:rPr>
          <w:rFonts w:ascii="Times New Roman"/>
          <w:b w:val="false"/>
          <w:i w:val="false"/>
          <w:color w:val="000000"/>
          <w:sz w:val="28"/>
        </w:rPr>
        <w:t>
</w:t>
      </w:r>
      <w:r>
        <w:rPr>
          <w:rFonts w:ascii="Times New Roman"/>
          <w:b w:val="false"/>
          <w:i w:val="false"/>
          <w:color w:val="000000"/>
          <w:sz w:val="28"/>
        </w:rPr>
        <w:t>
      59. Ересек жануарлар тұруға арналған орынды айына 1 рет және әрбір рет жануарларға сұрыптама жүргізілгеннен кейін, жаңа жануарларды қояр алдында жүргізеді.</w:t>
      </w:r>
      <w:r>
        <w:br/>
      </w:r>
      <w:r>
        <w:rPr>
          <w:rFonts w:ascii="Times New Roman"/>
          <w:b w:val="false"/>
          <w:i w:val="false"/>
          <w:color w:val="000000"/>
          <w:sz w:val="28"/>
        </w:rPr>
        <w:t>
</w:t>
      </w:r>
      <w:r>
        <w:rPr>
          <w:rFonts w:ascii="Times New Roman"/>
          <w:b w:val="false"/>
          <w:i w:val="false"/>
          <w:color w:val="000000"/>
          <w:sz w:val="28"/>
        </w:rPr>
        <w:t>
      60. Жемазықтарды таратуға арналған жабдықтар мен құралдар әрбір азықтандырудан кейін қоқыстан мұқият тазартылады және аптасына 1 рет дезинфекцияланады.</w:t>
      </w:r>
      <w:r>
        <w:br/>
      </w:r>
      <w:r>
        <w:rPr>
          <w:rFonts w:ascii="Times New Roman"/>
          <w:b w:val="false"/>
          <w:i w:val="false"/>
          <w:color w:val="000000"/>
          <w:sz w:val="28"/>
        </w:rPr>
        <w:t>
</w:t>
      </w:r>
      <w:r>
        <w:rPr>
          <w:rFonts w:ascii="Times New Roman"/>
          <w:b w:val="false"/>
          <w:i w:val="false"/>
          <w:color w:val="000000"/>
          <w:sz w:val="28"/>
        </w:rPr>
        <w:t>
      61. Жұқпалы аурулар пайда болған жағдайда өндіріс объектісінде дезинфекция жүргізіледі.</w:t>
      </w:r>
      <w:r>
        <w:br/>
      </w:r>
      <w:r>
        <w:rPr>
          <w:rFonts w:ascii="Times New Roman"/>
          <w:b w:val="false"/>
          <w:i w:val="false"/>
          <w:color w:val="000000"/>
          <w:sz w:val="28"/>
        </w:rPr>
        <w:t>
</w:t>
      </w:r>
      <w:r>
        <w:rPr>
          <w:rFonts w:ascii="Times New Roman"/>
          <w:b w:val="false"/>
          <w:i w:val="false"/>
          <w:color w:val="000000"/>
          <w:sz w:val="28"/>
        </w:rPr>
        <w:t>
      62. Өндіріс объектілерін тышқан тәріздес кеміргіштерден қорғау барлық өндірістік және қосалқы ғимараттарда және қоршаған санитариялық-қорғау аймағының 3 км радиусында үнемі жүзеге асырылып отырады.</w:t>
      </w:r>
      <w:r>
        <w:br/>
      </w:r>
      <w:r>
        <w:rPr>
          <w:rFonts w:ascii="Times New Roman"/>
          <w:b w:val="false"/>
          <w:i w:val="false"/>
          <w:color w:val="000000"/>
          <w:sz w:val="28"/>
        </w:rPr>
        <w:t>
</w:t>
      </w:r>
      <w:r>
        <w:rPr>
          <w:rFonts w:ascii="Times New Roman"/>
          <w:b w:val="false"/>
          <w:i w:val="false"/>
          <w:color w:val="000000"/>
          <w:sz w:val="28"/>
        </w:rPr>
        <w:t>
      63. Кеміргіштермен күресу үшін дератизацияның түрлі тәсілдері: тамақ және су қармақ жемдер, тозаңдату және улы көбіктер қолданылады.</w:t>
      </w:r>
      <w:r>
        <w:br/>
      </w:r>
      <w:r>
        <w:rPr>
          <w:rFonts w:ascii="Times New Roman"/>
          <w:b w:val="false"/>
          <w:i w:val="false"/>
          <w:color w:val="000000"/>
          <w:sz w:val="28"/>
        </w:rPr>
        <w:t>
</w:t>
      </w:r>
      <w:r>
        <w:rPr>
          <w:rFonts w:ascii="Times New Roman"/>
          <w:b w:val="false"/>
          <w:i w:val="false"/>
          <w:color w:val="000000"/>
          <w:sz w:val="28"/>
        </w:rPr>
        <w:t>
      64. Кеміргіштерді жойғанда бақылау күнде немесе күнара, ал алдын ала жойғанда - он күн сайын жүзеге асырылады.</w:t>
      </w:r>
      <w:r>
        <w:br/>
      </w:r>
      <w:r>
        <w:rPr>
          <w:rFonts w:ascii="Times New Roman"/>
          <w:b w:val="false"/>
          <w:i w:val="false"/>
          <w:color w:val="000000"/>
          <w:sz w:val="28"/>
        </w:rPr>
        <w:t>
</w:t>
      </w:r>
      <w:r>
        <w:rPr>
          <w:rFonts w:ascii="Times New Roman"/>
          <w:b w:val="false"/>
          <w:i w:val="false"/>
          <w:color w:val="000000"/>
          <w:sz w:val="28"/>
        </w:rPr>
        <w:t>
      65. Өндіріс объектісінің әкімшілігі айына бір рет үй-жайларға профилактикалық дезинфекция жүргізумен санитариялық күн өткізеді.</w:t>
      </w:r>
      <w:r>
        <w:br/>
      </w:r>
      <w:r>
        <w:rPr>
          <w:rFonts w:ascii="Times New Roman"/>
          <w:b w:val="false"/>
          <w:i w:val="false"/>
          <w:color w:val="000000"/>
          <w:sz w:val="28"/>
        </w:rPr>
        <w:t>
</w:t>
      </w:r>
      <w:r>
        <w:rPr>
          <w:rFonts w:ascii="Times New Roman"/>
          <w:b w:val="false"/>
          <w:i w:val="false"/>
          <w:color w:val="000000"/>
          <w:sz w:val="28"/>
        </w:rPr>
        <w:t>
      66. Көңді және бөкпені тасымалдауға арналған көлік күн сайын мұқият тазартылады,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67. Жануарларды (құстарды) жасына және өнімділігіне сәйкес келетін рациондар бойынша сапалы, толымды жемшөптермен азықтандырады.</w:t>
      </w:r>
      <w:r>
        <w:br/>
      </w:r>
      <w:r>
        <w:rPr>
          <w:rFonts w:ascii="Times New Roman"/>
          <w:b w:val="false"/>
          <w:i w:val="false"/>
          <w:color w:val="000000"/>
          <w:sz w:val="28"/>
        </w:rPr>
        <w:t>
</w:t>
      </w:r>
      <w:r>
        <w:rPr>
          <w:rFonts w:ascii="Times New Roman"/>
          <w:b w:val="false"/>
          <w:i w:val="false"/>
          <w:color w:val="000000"/>
          <w:sz w:val="28"/>
        </w:rPr>
        <w:t>
      68. Әкелінген жемшөптердің сапасы міндетті түрде аккредиттелген ветеринариялық зертханаларда тексеріледі, қажет болған жағдайда (осы жемшөппен азықтандырылған жануарлар (құстар) ауырған кезде) жемшөптер республикалық ветеринариялық зертхананың облыстық филиалдарына жіберіледі, ол үшін қолданыстағы қағидаларға сәйкес құрама азықтың, мал жемінің және басқа жемшөптердің әрбір партиясынан сынамалар алынады.</w:t>
      </w:r>
      <w:r>
        <w:br/>
      </w:r>
      <w:r>
        <w:rPr>
          <w:rFonts w:ascii="Times New Roman"/>
          <w:b w:val="false"/>
          <w:i w:val="false"/>
          <w:color w:val="000000"/>
          <w:sz w:val="28"/>
        </w:rPr>
        <w:t>
</w:t>
      </w:r>
      <w:r>
        <w:rPr>
          <w:rFonts w:ascii="Times New Roman"/>
          <w:b w:val="false"/>
          <w:i w:val="false"/>
          <w:color w:val="000000"/>
          <w:sz w:val="28"/>
        </w:rPr>
        <w:t>
      69. Құрама азықтың, мал жемінің келіп түскен әрбір партиясынан орташа сынамалар алынады, олар 1,5 ай бойы +12</w:t>
      </w:r>
      <w:r>
        <w:rPr>
          <w:rFonts w:ascii="Times New Roman"/>
          <w:b w:val="false"/>
          <w:i w:val="false"/>
          <w:color w:val="000000"/>
          <w:vertAlign w:val="superscript"/>
        </w:rPr>
        <w:t>0</w:t>
      </w:r>
      <w:r>
        <w:rPr>
          <w:rFonts w:ascii="Times New Roman"/>
          <w:b w:val="false"/>
          <w:i w:val="false"/>
          <w:color w:val="000000"/>
          <w:sz w:val="28"/>
        </w:rPr>
        <w:t>С аспайтын температурада жабық түрде сақталады. Егер көрсетілген мерзім өткеннен кейін осы жемшөптерден жануарларда (құстарда) ауру шықпаса, орташа сынамалар жойылады.</w:t>
      </w:r>
      <w:r>
        <w:br/>
      </w:r>
      <w:r>
        <w:rPr>
          <w:rFonts w:ascii="Times New Roman"/>
          <w:b w:val="false"/>
          <w:i w:val="false"/>
          <w:color w:val="000000"/>
          <w:sz w:val="28"/>
        </w:rPr>
        <w:t>
</w:t>
      </w:r>
      <w:r>
        <w:rPr>
          <w:rFonts w:ascii="Times New Roman"/>
          <w:b w:val="false"/>
          <w:i w:val="false"/>
          <w:color w:val="000000"/>
          <w:sz w:val="28"/>
        </w:rPr>
        <w:t>
      70. Жануарларды азықтандыру рациондарын олардың қоректендіру заттарға, минералды тұздарға және дәрумендерге қажеттілігін толық қанағаттандыратындай етіп құрастырады. Олардан ауытқу болған жағдайда, рациондарды жетіспейтін дәрумендермен, макро- және микроэлементтермен толықтыру бойынша шаралар қолданылады.</w:t>
      </w:r>
      <w:r>
        <w:br/>
      </w:r>
      <w:r>
        <w:rPr>
          <w:rFonts w:ascii="Times New Roman"/>
          <w:b w:val="false"/>
          <w:i w:val="false"/>
          <w:color w:val="000000"/>
          <w:sz w:val="28"/>
        </w:rPr>
        <w:t>
</w:t>
      </w:r>
      <w:r>
        <w:rPr>
          <w:rFonts w:ascii="Times New Roman"/>
          <w:b w:val="false"/>
          <w:i w:val="false"/>
          <w:color w:val="000000"/>
          <w:sz w:val="28"/>
        </w:rPr>
        <w:t>
      71. Сүрлемдік-пішендік рациондарда азық қоспаларына олардың жемшөптерде болуын ескерумен фосфор-кальций минералды үстемелерін және «Д» дәруменін қосымша қосады.</w:t>
      </w:r>
      <w:r>
        <w:br/>
      </w:r>
      <w:r>
        <w:rPr>
          <w:rFonts w:ascii="Times New Roman"/>
          <w:b w:val="false"/>
          <w:i w:val="false"/>
          <w:color w:val="000000"/>
          <w:sz w:val="28"/>
        </w:rPr>
        <w:t>
</w:t>
      </w:r>
      <w:r>
        <w:rPr>
          <w:rFonts w:ascii="Times New Roman"/>
          <w:b w:val="false"/>
          <w:i w:val="false"/>
          <w:color w:val="000000"/>
          <w:sz w:val="28"/>
        </w:rPr>
        <w:t>
      72. Жануарлар мен құстарды шаруашылық жүргізу субъектілерден тікелей өткізу (сату) алдында мынадай ветеринариялық іс-шараларды өткізеді:</w:t>
      </w:r>
      <w:r>
        <w:br/>
      </w:r>
      <w:r>
        <w:rPr>
          <w:rFonts w:ascii="Times New Roman"/>
          <w:b w:val="false"/>
          <w:i w:val="false"/>
          <w:color w:val="000000"/>
          <w:sz w:val="28"/>
        </w:rPr>
        <w:t>
</w:t>
      </w:r>
      <w:r>
        <w:rPr>
          <w:rFonts w:ascii="Times New Roman"/>
          <w:b w:val="false"/>
          <w:i w:val="false"/>
          <w:color w:val="000000"/>
          <w:sz w:val="28"/>
        </w:rPr>
        <w:t>
      1) өткізілетін жануарлар жалпы табыннан бөлініп, оларды суаруды және азықтандыруды ұйымдастырумен оқшау орналастырылады;</w:t>
      </w:r>
      <w:r>
        <w:br/>
      </w:r>
      <w:r>
        <w:rPr>
          <w:rFonts w:ascii="Times New Roman"/>
          <w:b w:val="false"/>
          <w:i w:val="false"/>
          <w:color w:val="000000"/>
          <w:sz w:val="28"/>
        </w:rPr>
        <w:t>
</w:t>
      </w:r>
      <w:r>
        <w:rPr>
          <w:rFonts w:ascii="Times New Roman"/>
          <w:b w:val="false"/>
          <w:i w:val="false"/>
          <w:color w:val="000000"/>
          <w:sz w:val="28"/>
        </w:rPr>
        <w:t>
      2) індетке қарсы іс-шаралардың жоспарына сәйкес диагностикалық зерттеулер жүргізіледі және жануарлардың аса қауіпті ауруларына қарсы профилактикалық егулер жасалады;</w:t>
      </w:r>
      <w:r>
        <w:br/>
      </w:r>
      <w:r>
        <w:rPr>
          <w:rFonts w:ascii="Times New Roman"/>
          <w:b w:val="false"/>
          <w:i w:val="false"/>
          <w:color w:val="000000"/>
          <w:sz w:val="28"/>
        </w:rPr>
        <w:t>
</w:t>
      </w:r>
      <w:r>
        <w:rPr>
          <w:rFonts w:ascii="Times New Roman"/>
          <w:b w:val="false"/>
          <w:i w:val="false"/>
          <w:color w:val="000000"/>
          <w:sz w:val="28"/>
        </w:rPr>
        <w:t>
      3) іріктеп термометрия жүргізумен жануарларды күнделікті ветеринариялық қарап-тексеру жүзеге асырылады;</w:t>
      </w:r>
      <w:r>
        <w:br/>
      </w:r>
      <w:r>
        <w:rPr>
          <w:rFonts w:ascii="Times New Roman"/>
          <w:b w:val="false"/>
          <w:i w:val="false"/>
          <w:color w:val="000000"/>
          <w:sz w:val="28"/>
        </w:rPr>
        <w:t>
</w:t>
      </w:r>
      <w:r>
        <w:rPr>
          <w:rFonts w:ascii="Times New Roman"/>
          <w:b w:val="false"/>
          <w:i w:val="false"/>
          <w:color w:val="000000"/>
          <w:sz w:val="28"/>
        </w:rPr>
        <w:t>
      4) жүргізілген барлық ветеринариялық іс-шаралар арнайы есеп беру журналында тіркеледі;</w:t>
      </w:r>
      <w:r>
        <w:br/>
      </w:r>
      <w:r>
        <w:rPr>
          <w:rFonts w:ascii="Times New Roman"/>
          <w:b w:val="false"/>
          <w:i w:val="false"/>
          <w:color w:val="000000"/>
          <w:sz w:val="28"/>
        </w:rPr>
        <w:t>
</w:t>
      </w:r>
      <w:r>
        <w:rPr>
          <w:rFonts w:ascii="Times New Roman"/>
          <w:b w:val="false"/>
          <w:i w:val="false"/>
          <w:color w:val="000000"/>
          <w:sz w:val="28"/>
        </w:rPr>
        <w:t>
      5) ветеринариялық-санитариялық іс-шараларға ветеринариялық іс-шаралардың түрі көрсетілген акт жасалады.</w:t>
      </w:r>
    </w:p>
    <w:bookmarkEnd w:id="4"/>
    <w:bookmarkStart w:name="z113" w:id="5"/>
    <w:p>
      <w:pPr>
        <w:spacing w:after="0"/>
        <w:ind w:left="0"/>
        <w:jc w:val="left"/>
      </w:pPr>
      <w:r>
        <w:rPr>
          <w:rFonts w:ascii="Times New Roman"/>
          <w:b/>
          <w:i w:val="false"/>
          <w:color w:val="000000"/>
        </w:rPr>
        <w:t xml:space="preserve"> 
2. Жануарларды өсірумен айналысатын өндіріс объектілеріне</w:t>
      </w:r>
      <w:r>
        <w:br/>
      </w:r>
      <w:r>
        <w:rPr>
          <w:rFonts w:ascii="Times New Roman"/>
          <w:b/>
          <w:i w:val="false"/>
          <w:color w:val="000000"/>
        </w:rPr>
        <w:t>
қойылатын ветеринариялық (ветеринариялық-санитариялық) талаптар</w:t>
      </w:r>
    </w:p>
    <w:bookmarkEnd w:id="5"/>
    <w:bookmarkStart w:name="z114" w:id="6"/>
    <w:p>
      <w:pPr>
        <w:spacing w:after="0"/>
        <w:ind w:left="0"/>
        <w:jc w:val="left"/>
      </w:pPr>
      <w:r>
        <w:rPr>
          <w:rFonts w:ascii="Times New Roman"/>
          <w:b/>
          <w:i w:val="false"/>
          <w:color w:val="000000"/>
        </w:rPr>
        <w:t xml:space="preserve"> 
1. Шошқаларды өсірумен айналысатын объектілерге қойылатын</w:t>
      </w:r>
      <w:r>
        <w:br/>
      </w:r>
      <w:r>
        <w:rPr>
          <w:rFonts w:ascii="Times New Roman"/>
          <w:b/>
          <w:i w:val="false"/>
          <w:color w:val="000000"/>
        </w:rPr>
        <w:t>
ветеринариялық (ветеринариялық-санитариялық) талаптар</w:t>
      </w:r>
    </w:p>
    <w:bookmarkEnd w:id="6"/>
    <w:bookmarkStart w:name="z115" w:id="7"/>
    <w:p>
      <w:pPr>
        <w:spacing w:after="0"/>
        <w:ind w:left="0"/>
        <w:jc w:val="both"/>
      </w:pPr>
      <w:r>
        <w:rPr>
          <w:rFonts w:ascii="Times New Roman"/>
          <w:b w:val="false"/>
          <w:i w:val="false"/>
          <w:color w:val="000000"/>
          <w:sz w:val="28"/>
        </w:rPr>
        <w:t>
      73. Асыл тұқымды, тауарлық, репродукторлық және бордақыланатын шошқаларды ұстайтын өндіріс объектілерінде мынадай талаптардың сақталуын қамтамасыз ететін технология қолданылады:</w:t>
      </w:r>
      <w:r>
        <w:br/>
      </w:r>
      <w:r>
        <w:rPr>
          <w:rFonts w:ascii="Times New Roman"/>
          <w:b w:val="false"/>
          <w:i w:val="false"/>
          <w:color w:val="000000"/>
          <w:sz w:val="28"/>
        </w:rPr>
        <w:t>
</w:t>
      </w:r>
      <w:r>
        <w:rPr>
          <w:rFonts w:ascii="Times New Roman"/>
          <w:b w:val="false"/>
          <w:i w:val="false"/>
          <w:color w:val="000000"/>
          <w:sz w:val="28"/>
        </w:rPr>
        <w:t>
      1) технологиялық үдерісті репродукция учаскелерінен бордақылау цехына бағыттау;</w:t>
      </w:r>
      <w:r>
        <w:br/>
      </w:r>
      <w:r>
        <w:rPr>
          <w:rFonts w:ascii="Times New Roman"/>
          <w:b w:val="false"/>
          <w:i w:val="false"/>
          <w:color w:val="000000"/>
          <w:sz w:val="28"/>
        </w:rPr>
        <w:t>
</w:t>
      </w:r>
      <w:r>
        <w:rPr>
          <w:rFonts w:ascii="Times New Roman"/>
          <w:b w:val="false"/>
          <w:i w:val="false"/>
          <w:color w:val="000000"/>
          <w:sz w:val="28"/>
        </w:rPr>
        <w:t>
      2) торайлау учаскесінде 30 бас аналық шошқадан, бағып өсіру цехында – 300 торайдан аспайтын санмен шошқаларға арналған үй-жайларды оқшауланған секцияларға бөлу;</w:t>
      </w:r>
      <w:r>
        <w:br/>
      </w:r>
      <w:r>
        <w:rPr>
          <w:rFonts w:ascii="Times New Roman"/>
          <w:b w:val="false"/>
          <w:i w:val="false"/>
          <w:color w:val="000000"/>
          <w:sz w:val="28"/>
        </w:rPr>
        <w:t>
</w:t>
      </w:r>
      <w:r>
        <w:rPr>
          <w:rFonts w:ascii="Times New Roman"/>
          <w:b w:val="false"/>
          <w:i w:val="false"/>
          <w:color w:val="000000"/>
          <w:sz w:val="28"/>
        </w:rPr>
        <w:t>
      3) өндірістік ғимараттардың жануарлардың жас және физиологиялық ерекшеліктеріне сәйкес мамандандынуы;</w:t>
      </w:r>
      <w:r>
        <w:br/>
      </w:r>
      <w:r>
        <w:rPr>
          <w:rFonts w:ascii="Times New Roman"/>
          <w:b w:val="false"/>
          <w:i w:val="false"/>
          <w:color w:val="000000"/>
          <w:sz w:val="28"/>
        </w:rPr>
        <w:t>
</w:t>
      </w:r>
      <w:r>
        <w:rPr>
          <w:rFonts w:ascii="Times New Roman"/>
          <w:b w:val="false"/>
          <w:i w:val="false"/>
          <w:color w:val="000000"/>
          <w:sz w:val="28"/>
        </w:rPr>
        <w:t>
      4) аналық шошқалардың торайлануына және торайларды бағып өсіруге, шошқа басын толықтыратын төл өсіруге және жануарларды бордақылауға арналған үй-жайларды (секцияларды) «бәрі бос емес - бәрі бос» қағидаты бойынша пайдалану. Басқа үй-жайларда жекелеген топтық станоктарды немесе жеке станоктар топтарын оларда жаңа жануарларды орналастырудың алдында жануарлардан босауына қарай кезек-кезекпен өткізу, тазалау, санитариялық жөндеу және дезинфекциялау мүмкіндігі қамтамасыз етіледі;</w:t>
      </w:r>
      <w:r>
        <w:br/>
      </w:r>
      <w:r>
        <w:rPr>
          <w:rFonts w:ascii="Times New Roman"/>
          <w:b w:val="false"/>
          <w:i w:val="false"/>
          <w:color w:val="000000"/>
          <w:sz w:val="28"/>
        </w:rPr>
        <w:t>
</w:t>
      </w:r>
      <w:r>
        <w:rPr>
          <w:rFonts w:ascii="Times New Roman"/>
          <w:b w:val="false"/>
          <w:i w:val="false"/>
          <w:color w:val="000000"/>
          <w:sz w:val="28"/>
        </w:rPr>
        <w:t>
      5) өндірістің технологиялық циклдері арасында санитариялық үзілістің ұзақтығы бес тәуліктен кем болмайды;</w:t>
      </w:r>
      <w:r>
        <w:br/>
      </w:r>
      <w:r>
        <w:rPr>
          <w:rFonts w:ascii="Times New Roman"/>
          <w:b w:val="false"/>
          <w:i w:val="false"/>
          <w:color w:val="000000"/>
          <w:sz w:val="28"/>
        </w:rPr>
        <w:t>
</w:t>
      </w:r>
      <w:r>
        <w:rPr>
          <w:rFonts w:ascii="Times New Roman"/>
          <w:b w:val="false"/>
          <w:i w:val="false"/>
          <w:color w:val="000000"/>
          <w:sz w:val="28"/>
        </w:rPr>
        <w:t>
      6) бастапқыда құрылған әрбір торайлар тобының құрамын кейінгі өндіріс сатыларында: шошқа басын толықтыратын бағып өсіру, өсіру және бордақылау кезінде жеке өндірістік бірлік ретінде сақтау.</w:t>
      </w:r>
      <w:r>
        <w:br/>
      </w:r>
      <w:r>
        <w:rPr>
          <w:rFonts w:ascii="Times New Roman"/>
          <w:b w:val="false"/>
          <w:i w:val="false"/>
          <w:color w:val="000000"/>
          <w:sz w:val="28"/>
        </w:rPr>
        <w:t>
</w:t>
      </w:r>
      <w:r>
        <w:rPr>
          <w:rFonts w:ascii="Times New Roman"/>
          <w:b w:val="false"/>
          <w:i w:val="false"/>
          <w:color w:val="000000"/>
          <w:sz w:val="28"/>
        </w:rPr>
        <w:t>
      74. Асыл тұқымды өндіріс объектілері мен асыл тұқымды репродукторлардағы барлық шошқа басына, сондай-ақ өндіруші қабандар, буаздығы мен қысырлығы анықталған шошқа басын толықтыратын ұрғашы төлдерді (топпен ұстағанда) тауарлық өндіріс объектілері мен өнеркәсіптік үлгідегі кешендерде бос ұстау жүйесі қарастырылады.</w:t>
      </w:r>
      <w:r>
        <w:br/>
      </w:r>
      <w:r>
        <w:rPr>
          <w:rFonts w:ascii="Times New Roman"/>
          <w:b w:val="false"/>
          <w:i w:val="false"/>
          <w:color w:val="000000"/>
          <w:sz w:val="28"/>
        </w:rPr>
        <w:t>
</w:t>
      </w:r>
      <w:r>
        <w:rPr>
          <w:rFonts w:ascii="Times New Roman"/>
          <w:b w:val="false"/>
          <w:i w:val="false"/>
          <w:color w:val="000000"/>
          <w:sz w:val="28"/>
        </w:rPr>
        <w:t>
      75. Ғимараттың ішінде шошқаларды топтық және жеке станоктарда орналастырады.</w:t>
      </w:r>
      <w:r>
        <w:br/>
      </w:r>
      <w:r>
        <w:rPr>
          <w:rFonts w:ascii="Times New Roman"/>
          <w:b w:val="false"/>
          <w:i w:val="false"/>
          <w:color w:val="000000"/>
          <w:sz w:val="28"/>
        </w:rPr>
        <w:t>
</w:t>
      </w:r>
      <w:r>
        <w:rPr>
          <w:rFonts w:ascii="Times New Roman"/>
          <w:b w:val="false"/>
          <w:i w:val="false"/>
          <w:color w:val="000000"/>
          <w:sz w:val="28"/>
        </w:rPr>
        <w:t>
      76. Шошқаларды топтық станоктарға және секцияларға жинақтау мынадай талаптарға сәйкес жүргізіледі:</w:t>
      </w:r>
      <w:r>
        <w:br/>
      </w:r>
      <w:r>
        <w:rPr>
          <w:rFonts w:ascii="Times New Roman"/>
          <w:b w:val="false"/>
          <w:i w:val="false"/>
          <w:color w:val="000000"/>
          <w:sz w:val="28"/>
        </w:rPr>
        <w:t>
</w:t>
      </w:r>
      <w:r>
        <w:rPr>
          <w:rFonts w:ascii="Times New Roman"/>
          <w:b w:val="false"/>
          <w:i w:val="false"/>
          <w:color w:val="000000"/>
          <w:sz w:val="28"/>
        </w:rPr>
        <w:t>
      1) буаздығы анықталған аналықтарды ұрықтанған уақыты 1-3 күнге дейінгі айырмашылықпен топтық станоктарға біріктіріледі;</w:t>
      </w:r>
      <w:r>
        <w:br/>
      </w:r>
      <w:r>
        <w:rPr>
          <w:rFonts w:ascii="Times New Roman"/>
          <w:b w:val="false"/>
          <w:i w:val="false"/>
          <w:color w:val="000000"/>
          <w:sz w:val="28"/>
        </w:rPr>
        <w:t>
</w:t>
      </w:r>
      <w:r>
        <w:rPr>
          <w:rFonts w:ascii="Times New Roman"/>
          <w:b w:val="false"/>
          <w:i w:val="false"/>
          <w:color w:val="000000"/>
          <w:sz w:val="28"/>
        </w:rPr>
        <w:t>
      2) топтағы бордақыланатын шошқалардың, шошқа басын толықтыратын және аналықтан бөлінген төлдердің жастарының айырмашылығы 3 күннен аспауы керек.</w:t>
      </w:r>
      <w:r>
        <w:br/>
      </w:r>
      <w:r>
        <w:rPr>
          <w:rFonts w:ascii="Times New Roman"/>
          <w:b w:val="false"/>
          <w:i w:val="false"/>
          <w:color w:val="000000"/>
          <w:sz w:val="28"/>
        </w:rPr>
        <w:t>
</w:t>
      </w:r>
      <w:r>
        <w:rPr>
          <w:rFonts w:ascii="Times New Roman"/>
          <w:b w:val="false"/>
          <w:i w:val="false"/>
          <w:color w:val="000000"/>
          <w:sz w:val="28"/>
        </w:rPr>
        <w:t>
      77. Барлық шошқалар топтарын азықтандыру станоктарда жүзеге асырылады. Азықтандыру үшін сапалы, құнарлы, минералдық қоспалар және дәрумен заттар бойынша теңестірілген құрғақ жемазықтар: концентраттар, шөп ұны, картоп, қызылша және басқа азықтардан тұратын ылғалды жемазық қоспалары (ылғалдылығы 60-75 %), кептірілген түйіршіктелген немесе шашыраңқы құрама жемазық (оттықта ылғалдандырумен) немесе алдын ала суға араластырылған (судың массасының құрама жемге қатынасы 3:1 аспайды) құрама жемазық пайдаланылады.</w:t>
      </w:r>
      <w:r>
        <w:br/>
      </w:r>
      <w:r>
        <w:rPr>
          <w:rFonts w:ascii="Times New Roman"/>
          <w:b w:val="false"/>
          <w:i w:val="false"/>
          <w:color w:val="000000"/>
          <w:sz w:val="28"/>
        </w:rPr>
        <w:t>
</w:t>
      </w:r>
      <w:r>
        <w:rPr>
          <w:rFonts w:ascii="Times New Roman"/>
          <w:b w:val="false"/>
          <w:i w:val="false"/>
          <w:color w:val="000000"/>
          <w:sz w:val="28"/>
        </w:rPr>
        <w:t>
      78. Тамақ қалдықтарын бордақыланатын шошқаларға азық ретінде пайдаланар алдында арнайы қазандарда кем дегенде +100</w:t>
      </w:r>
      <w:r>
        <w:rPr>
          <w:rFonts w:ascii="Times New Roman"/>
          <w:b w:val="false"/>
          <w:i w:val="false"/>
          <w:color w:val="000000"/>
          <w:vertAlign w:val="superscript"/>
        </w:rPr>
        <w:t>0</w:t>
      </w:r>
      <w:r>
        <w:rPr>
          <w:rFonts w:ascii="Times New Roman"/>
          <w:b w:val="false"/>
          <w:i w:val="false"/>
          <w:color w:val="000000"/>
          <w:sz w:val="28"/>
        </w:rPr>
        <w:t>С температурада және 2 сағат экспозицияда зарарсыздандырудан өткізеді.</w:t>
      </w:r>
      <w:r>
        <w:br/>
      </w:r>
      <w:r>
        <w:rPr>
          <w:rFonts w:ascii="Times New Roman"/>
          <w:b w:val="false"/>
          <w:i w:val="false"/>
          <w:color w:val="000000"/>
          <w:sz w:val="28"/>
        </w:rPr>
        <w:t>
</w:t>
      </w:r>
      <w:r>
        <w:rPr>
          <w:rFonts w:ascii="Times New Roman"/>
          <w:b w:val="false"/>
          <w:i w:val="false"/>
          <w:color w:val="000000"/>
          <w:sz w:val="28"/>
        </w:rPr>
        <w:t>
      79. Шошқаларды азықтандыруға келіп түсетін барлық сүт өнімдері, сүт өңдеу кәсіпорындарында термиялық өңдеуден өткеніне қарамастан, тікелей өндіріс объектісінде қайнатылуға жатады.</w:t>
      </w:r>
      <w:r>
        <w:br/>
      </w:r>
      <w:r>
        <w:rPr>
          <w:rFonts w:ascii="Times New Roman"/>
          <w:b w:val="false"/>
          <w:i w:val="false"/>
          <w:color w:val="000000"/>
          <w:sz w:val="28"/>
        </w:rPr>
        <w:t>
</w:t>
      </w:r>
      <w:r>
        <w:rPr>
          <w:rFonts w:ascii="Times New Roman"/>
          <w:b w:val="false"/>
          <w:i w:val="false"/>
          <w:color w:val="000000"/>
          <w:sz w:val="28"/>
        </w:rPr>
        <w:t>
      80. Ылғалдау тәсілімен азықтандырғанда оттықтар, автосуарғыштар, жемөткізгіш, азық таратқыштар әрбір азықтандырғаннан кейін азық қалдықтарынан және ластанулардан тазартылып, жылы сумен жуылады.</w:t>
      </w:r>
      <w:r>
        <w:br/>
      </w:r>
      <w:r>
        <w:rPr>
          <w:rFonts w:ascii="Times New Roman"/>
          <w:b w:val="false"/>
          <w:i w:val="false"/>
          <w:color w:val="000000"/>
          <w:sz w:val="28"/>
        </w:rPr>
        <w:t>
</w:t>
      </w:r>
      <w:r>
        <w:rPr>
          <w:rFonts w:ascii="Times New Roman"/>
          <w:b w:val="false"/>
          <w:i w:val="false"/>
          <w:color w:val="000000"/>
          <w:sz w:val="28"/>
        </w:rPr>
        <w:t>
      81. Шошқаларды оңтайлы ұстауға жағдай жасау, олардың аяқ-қолдарының жарақаттануының алдын алу үшін үй-жайлардың едендері тайғанақ емес, жылуды аз өткізетін, су өткізбейтін, қажалуға және дезинфекциялық заттардың әсеріне берік болатындай жасалады.</w:t>
      </w:r>
      <w:r>
        <w:br/>
      </w:r>
      <w:r>
        <w:rPr>
          <w:rFonts w:ascii="Times New Roman"/>
          <w:b w:val="false"/>
          <w:i w:val="false"/>
          <w:color w:val="000000"/>
          <w:sz w:val="28"/>
        </w:rPr>
        <w:t>
</w:t>
      </w:r>
      <w:r>
        <w:rPr>
          <w:rFonts w:ascii="Times New Roman"/>
          <w:b w:val="false"/>
          <w:i w:val="false"/>
          <w:color w:val="000000"/>
          <w:sz w:val="28"/>
        </w:rPr>
        <w:t>
      82. Топтық станоктардағы еденнің еңістігі көң каналы жағына қарай 5 %-ды құрайды. Шошқалар үшін (екі айлық жасқа дейінгі торайлардан басқа) саңылаулы (торлы) темірбетонды едендерді салғанда, планканың ені: аналықтан бөлінген төлдер, шошқа басын толықтыратын және бордақыланатын шошқа басына - 40-50 миллиметр, қабандар мен мегежіндер үшін - 70 миллиметр, планкалардың арасындағы саңылаудың ені тиісінше 20-22 және 26 миллиметр етіп алынады.</w:t>
      </w:r>
      <w:r>
        <w:br/>
      </w:r>
      <w:r>
        <w:rPr>
          <w:rFonts w:ascii="Times New Roman"/>
          <w:b w:val="false"/>
          <w:i w:val="false"/>
          <w:color w:val="000000"/>
          <w:sz w:val="28"/>
        </w:rPr>
        <w:t>
</w:t>
      </w:r>
      <w:r>
        <w:rPr>
          <w:rFonts w:ascii="Times New Roman"/>
          <w:b w:val="false"/>
          <w:i w:val="false"/>
          <w:color w:val="000000"/>
          <w:sz w:val="28"/>
        </w:rPr>
        <w:t>
      83. Аталған топтағы жануарлар үшін басқа материалдан жасалған едендерде планкалар арасындағы саңылаулардың ені 20 миллиметр мен планкалардың ені 35-40 миллиметрге дейін азайтылады.</w:t>
      </w:r>
      <w:r>
        <w:br/>
      </w:r>
      <w:r>
        <w:rPr>
          <w:rFonts w:ascii="Times New Roman"/>
          <w:b w:val="false"/>
          <w:i w:val="false"/>
          <w:color w:val="000000"/>
          <w:sz w:val="28"/>
        </w:rPr>
        <w:t>
</w:t>
      </w:r>
      <w:r>
        <w:rPr>
          <w:rFonts w:ascii="Times New Roman"/>
          <w:b w:val="false"/>
          <w:i w:val="false"/>
          <w:color w:val="000000"/>
          <w:sz w:val="28"/>
        </w:rPr>
        <w:t>
      84. Репродукция цехында аналық шошқа торайлаған кезде шуын және өлі туған төлді жинау үшін ылғал өткізбейтін ыдыстар қойылады. Тәулігіне екі рет (таңертең және кешке) осы ыдыстарды мал сою пунктінің кәдеге жарату бөлімшесіне немесе ет-сүйек ұнын өндіру үшін шикізат жинау пунктіне шығарады. Ыдыс босатылғаннан кейін оларды мұқият жуып, дезинфекциялайды және репродукция цехына қайтарады.</w:t>
      </w:r>
      <w:r>
        <w:br/>
      </w:r>
      <w:r>
        <w:rPr>
          <w:rFonts w:ascii="Times New Roman"/>
          <w:b w:val="false"/>
          <w:i w:val="false"/>
          <w:color w:val="000000"/>
          <w:sz w:val="28"/>
        </w:rPr>
        <w:t>
</w:t>
      </w:r>
      <w:r>
        <w:rPr>
          <w:rFonts w:ascii="Times New Roman"/>
          <w:b w:val="false"/>
          <w:i w:val="false"/>
          <w:color w:val="000000"/>
          <w:sz w:val="28"/>
        </w:rPr>
        <w:t>
      85. Шошқалар басының зат алмасу жай-күйін бақылау үшін өндірістің әрбір технологиялық учаскесінде жануарларды диспансеризациялау жүйесі жүзеге асырылады. Аналық шошқаны диспансеризациялауды екінші рет төлдегеннен кейін жүзеге асырады. Бұл ретте клиникалық, гематологиялық, иммунологиялық зерттеулер емізу кезеңінің жиырма алтыншы күнінен бастап жүргізіледі. Өндіруші қабандардың қанын, күпектің жуындысын және ұрығын тексереді. Зерттеу нәтижелерінің негізінде зат алмасудың бұзылуын емдеуге және алдын алуға, шошқа организмінің табиғи резистенттілігін көтеруге бағытталған іс-шаралар кешені жүргізіледі.</w:t>
      </w:r>
      <w:r>
        <w:br/>
      </w:r>
      <w:r>
        <w:rPr>
          <w:rFonts w:ascii="Times New Roman"/>
          <w:b w:val="false"/>
          <w:i w:val="false"/>
          <w:color w:val="000000"/>
          <w:sz w:val="28"/>
        </w:rPr>
        <w:t>
</w:t>
      </w:r>
      <w:r>
        <w:rPr>
          <w:rFonts w:ascii="Times New Roman"/>
          <w:b w:val="false"/>
          <w:i w:val="false"/>
          <w:color w:val="000000"/>
          <w:sz w:val="28"/>
        </w:rPr>
        <w:t>
      86. Шошқаларға арналған үй-жайларда жас топтарына, ұстау тәсілдеріне қатысты үнемі бақыланатын микроклиматтың оңтайлы көрсеткіштері сақталады.</w:t>
      </w:r>
      <w:r>
        <w:br/>
      </w:r>
      <w:r>
        <w:rPr>
          <w:rFonts w:ascii="Times New Roman"/>
          <w:b w:val="false"/>
          <w:i w:val="false"/>
          <w:color w:val="000000"/>
          <w:sz w:val="28"/>
        </w:rPr>
        <w:t>
</w:t>
      </w:r>
      <w:r>
        <w:rPr>
          <w:rFonts w:ascii="Times New Roman"/>
          <w:b w:val="false"/>
          <w:i w:val="false"/>
          <w:color w:val="000000"/>
          <w:sz w:val="28"/>
        </w:rPr>
        <w:t>
      87. Шошқаларды ұстауға арналған үй-жайлар (оқшауланған секциялар) қалыпты температуралық-ылғалдық көрсеткіштерді және ауадағы зиянды газдардың концентрациясын ұстап тұру үшін қажетті ауа айналымын қамтамасыз ететін желдетумен жарақтандырылады. Үй-жайларда жұмыс істеп тұрған жылыту желдету жабдығының шуының деңгейі 60 дБ аспауы тиіс.</w:t>
      </w:r>
      <w:r>
        <w:br/>
      </w:r>
      <w:r>
        <w:rPr>
          <w:rFonts w:ascii="Times New Roman"/>
          <w:b w:val="false"/>
          <w:i w:val="false"/>
          <w:color w:val="000000"/>
          <w:sz w:val="28"/>
        </w:rPr>
        <w:t>
</w:t>
      </w:r>
      <w:r>
        <w:rPr>
          <w:rFonts w:ascii="Times New Roman"/>
          <w:b w:val="false"/>
          <w:i w:val="false"/>
          <w:color w:val="000000"/>
          <w:sz w:val="28"/>
        </w:rPr>
        <w:t>
      88. Микроклиматтың қалыпты көрсеткіштерін ұстап тұру үшін суық кезеңде үй-жайларға ауаның келуі 1 центнер шошқаның тірі салмағына кемінде 130 шаршы метр/сағат, ауыспалы және жылы кезеңдерде 1 центнер тірі салмаққа 145 және 60 шаршы метр/сағат көлемінде қамтамасыз етіледі.</w:t>
      </w:r>
      <w:r>
        <w:br/>
      </w:r>
      <w:r>
        <w:rPr>
          <w:rFonts w:ascii="Times New Roman"/>
          <w:b w:val="false"/>
          <w:i w:val="false"/>
          <w:color w:val="000000"/>
          <w:sz w:val="28"/>
        </w:rPr>
        <w:t>
</w:t>
      </w:r>
      <w:r>
        <w:rPr>
          <w:rFonts w:ascii="Times New Roman"/>
          <w:b w:val="false"/>
          <w:i w:val="false"/>
          <w:color w:val="000000"/>
          <w:sz w:val="28"/>
        </w:rPr>
        <w:t>
      89. Шошқаларға арналған үй-жайлардың ішкі ауасының температурасы мен салыстырмалы ылғалдылығының нормалары осы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90. Шошқаларды ұстауға арналған үй-жайлардың ауасындағы көмірқышқылының шекті концентрациясы 0,2 % (көлемдік), аммиак 20 мг/шаршы метр, күкіртті сутегі 10 мг/шаршы метрді құрайды.</w:t>
      </w:r>
      <w:r>
        <w:br/>
      </w:r>
      <w:r>
        <w:rPr>
          <w:rFonts w:ascii="Times New Roman"/>
          <w:b w:val="false"/>
          <w:i w:val="false"/>
          <w:color w:val="000000"/>
          <w:sz w:val="28"/>
        </w:rPr>
        <w:t>
</w:t>
      </w:r>
      <w:r>
        <w:rPr>
          <w:rFonts w:ascii="Times New Roman"/>
          <w:b w:val="false"/>
          <w:i w:val="false"/>
          <w:color w:val="000000"/>
          <w:sz w:val="28"/>
        </w:rPr>
        <w:t>
      91. Ауаның нормативтік параметрлері шошқаларды орналастыруға арналған аймақта, яғни шошқалар ұсталатын еденнің немесе алаңның деңгейінен биіктігі 1 метрге дейін кеңістігінде қамтамасыз етіледі.</w:t>
      </w:r>
      <w:r>
        <w:br/>
      </w:r>
      <w:r>
        <w:rPr>
          <w:rFonts w:ascii="Times New Roman"/>
          <w:b w:val="false"/>
          <w:i w:val="false"/>
          <w:color w:val="000000"/>
          <w:sz w:val="28"/>
        </w:rPr>
        <w:t>
</w:t>
      </w:r>
      <w:r>
        <w:rPr>
          <w:rFonts w:ascii="Times New Roman"/>
          <w:b w:val="false"/>
          <w:i w:val="false"/>
          <w:color w:val="000000"/>
          <w:sz w:val="28"/>
        </w:rPr>
        <w:t>
      92. Емізетін аналықтарға арналған станоктардағы еметін торайларды жылыту үшін арнайы жергілікті жылыту жүйесі (еденді жылыту, сәулелі жылыту) орнатылады.</w:t>
      </w:r>
      <w:r>
        <w:br/>
      </w:r>
      <w:r>
        <w:rPr>
          <w:rFonts w:ascii="Times New Roman"/>
          <w:b w:val="false"/>
          <w:i w:val="false"/>
          <w:color w:val="000000"/>
          <w:sz w:val="28"/>
        </w:rPr>
        <w:t>
</w:t>
      </w:r>
      <w:r>
        <w:rPr>
          <w:rFonts w:ascii="Times New Roman"/>
          <w:b w:val="false"/>
          <w:i w:val="false"/>
          <w:color w:val="000000"/>
          <w:sz w:val="28"/>
        </w:rPr>
        <w:t>
      93. Бір станоктағы еденнің жылытылатын ауданы 1,0-ден 1,5 шаршы метр, ал жылытылатын еденнің үстіңгі бетінің температурасы торайларды аналықтардан бөлуге қарай оны біртіндеп + 22</w:t>
      </w:r>
      <w:r>
        <w:rPr>
          <w:rFonts w:ascii="Times New Roman"/>
          <w:b w:val="false"/>
          <w:i w:val="false"/>
          <w:color w:val="000000"/>
          <w:vertAlign w:val="superscript"/>
        </w:rPr>
        <w:t>0</w:t>
      </w:r>
      <w:r>
        <w:rPr>
          <w:rFonts w:ascii="Times New Roman"/>
          <w:b w:val="false"/>
          <w:i w:val="false"/>
          <w:color w:val="000000"/>
          <w:sz w:val="28"/>
        </w:rPr>
        <w:t>С-қа төмендетумен + 30</w:t>
      </w:r>
      <w:r>
        <w:rPr>
          <w:rFonts w:ascii="Times New Roman"/>
          <w:b w:val="false"/>
          <w:i w:val="false"/>
          <w:color w:val="000000"/>
          <w:vertAlign w:val="superscript"/>
        </w:rPr>
        <w:t>0</w:t>
      </w:r>
      <w:r>
        <w:rPr>
          <w:rFonts w:ascii="Times New Roman"/>
          <w:b w:val="false"/>
          <w:i w:val="false"/>
          <w:color w:val="000000"/>
          <w:sz w:val="28"/>
        </w:rPr>
        <w:t>С (±2) қабылданады.</w:t>
      </w:r>
      <w:r>
        <w:br/>
      </w:r>
      <w:r>
        <w:rPr>
          <w:rFonts w:ascii="Times New Roman"/>
          <w:b w:val="false"/>
          <w:i w:val="false"/>
          <w:color w:val="000000"/>
          <w:sz w:val="28"/>
        </w:rPr>
        <w:t>
</w:t>
      </w:r>
      <w:r>
        <w:rPr>
          <w:rFonts w:ascii="Times New Roman"/>
          <w:b w:val="false"/>
          <w:i w:val="false"/>
          <w:color w:val="000000"/>
          <w:sz w:val="28"/>
        </w:rPr>
        <w:t>
      94. Шошқаларды ұстауға арналған үй-жайлардағы ауа қозғалысының нормалары осы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bookmarkEnd w:id="7"/>
    <w:bookmarkStart w:name="z145" w:id="8"/>
    <w:p>
      <w:pPr>
        <w:spacing w:after="0"/>
        <w:ind w:left="0"/>
        <w:jc w:val="left"/>
      </w:pPr>
      <w:r>
        <w:rPr>
          <w:rFonts w:ascii="Times New Roman"/>
          <w:b/>
          <w:i w:val="false"/>
          <w:color w:val="000000"/>
        </w:rPr>
        <w:t xml:space="preserve"> 
2. Мүйізді ірі қара малды өсірумен айналысатын өндіріс</w:t>
      </w:r>
      <w:r>
        <w:br/>
      </w:r>
      <w:r>
        <w:rPr>
          <w:rFonts w:ascii="Times New Roman"/>
          <w:b/>
          <w:i w:val="false"/>
          <w:color w:val="000000"/>
        </w:rPr>
        <w:t>
объектілеріне қойылатын ветеринариялық</w:t>
      </w:r>
      <w:r>
        <w:br/>
      </w:r>
      <w:r>
        <w:rPr>
          <w:rFonts w:ascii="Times New Roman"/>
          <w:b/>
          <w:i w:val="false"/>
          <w:color w:val="000000"/>
        </w:rPr>
        <w:t>
(ветеринариялық-санитариялық) талаптар</w:t>
      </w:r>
    </w:p>
    <w:bookmarkEnd w:id="8"/>
    <w:bookmarkStart w:name="z146" w:id="9"/>
    <w:p>
      <w:pPr>
        <w:spacing w:after="0"/>
        <w:ind w:left="0"/>
        <w:jc w:val="both"/>
      </w:pPr>
      <w:r>
        <w:rPr>
          <w:rFonts w:ascii="Times New Roman"/>
          <w:b w:val="false"/>
          <w:i w:val="false"/>
          <w:color w:val="000000"/>
          <w:sz w:val="28"/>
        </w:rPr>
        <w:t>
      95. Мүйізді ірі қара малды өсіру жөніндегі кәсіпорынды орналастыруға арналған аумақ «Ауыл шаруашылығы кәсіпорындарының бас жобасы» Н-97-76 ҚНжЕ, өртке қарсы талаптарды, ветеринариялық-санитариялық қағидаларды және қоршаған ортаны қорғау талаптарын ескерумен таңдалады.</w:t>
      </w:r>
      <w:r>
        <w:br/>
      </w:r>
      <w:r>
        <w:rPr>
          <w:rFonts w:ascii="Times New Roman"/>
          <w:b w:val="false"/>
          <w:i w:val="false"/>
          <w:color w:val="000000"/>
          <w:sz w:val="28"/>
        </w:rPr>
        <w:t>
</w:t>
      </w:r>
      <w:r>
        <w:rPr>
          <w:rFonts w:ascii="Times New Roman"/>
          <w:b w:val="false"/>
          <w:i w:val="false"/>
          <w:color w:val="000000"/>
          <w:sz w:val="28"/>
        </w:rPr>
        <w:t>
      96. Мүйізді ірі қара малды бордақылау алаңдарын елді мекендерге қатысты басқын желдердің ық жағына, ең тиімдісі жалпы еңістігі 4–6</w:t>
      </w:r>
      <w:r>
        <w:rPr>
          <w:rFonts w:ascii="Times New Roman"/>
          <w:b w:val="false"/>
          <w:i w:val="false"/>
          <w:color w:val="000000"/>
          <w:vertAlign w:val="superscript"/>
        </w:rPr>
        <w:t>0</w:t>
      </w:r>
      <w:r>
        <w:rPr>
          <w:rFonts w:ascii="Times New Roman"/>
          <w:b w:val="false"/>
          <w:i w:val="false"/>
          <w:color w:val="000000"/>
          <w:sz w:val="28"/>
        </w:rPr>
        <w:t xml:space="preserve"> болумен оңтүстік және оңтүстік батыс беткейлеріне орналастырады. Сонымен қатар, әр ашықтың мал оттықтарынан және демалу орындарынан 2–3</w:t>
      </w:r>
      <w:r>
        <w:rPr>
          <w:rFonts w:ascii="Times New Roman"/>
          <w:b w:val="false"/>
          <w:i w:val="false"/>
          <w:color w:val="000000"/>
          <w:vertAlign w:val="superscript"/>
        </w:rPr>
        <w:t>0</w:t>
      </w:r>
      <w:r>
        <w:rPr>
          <w:rFonts w:ascii="Times New Roman"/>
          <w:b w:val="false"/>
          <w:i w:val="false"/>
          <w:color w:val="000000"/>
          <w:sz w:val="28"/>
        </w:rPr>
        <w:t xml:space="preserve"> еңіс болуы тиіс.</w:t>
      </w:r>
      <w:r>
        <w:br/>
      </w:r>
      <w:r>
        <w:rPr>
          <w:rFonts w:ascii="Times New Roman"/>
          <w:b w:val="false"/>
          <w:i w:val="false"/>
          <w:color w:val="000000"/>
          <w:sz w:val="28"/>
        </w:rPr>
        <w:t>
</w:t>
      </w:r>
      <w:r>
        <w:rPr>
          <w:rFonts w:ascii="Times New Roman"/>
          <w:b w:val="false"/>
          <w:i w:val="false"/>
          <w:color w:val="000000"/>
          <w:sz w:val="28"/>
        </w:rPr>
        <w:t>
      97. Мүйізді ірі қара мал өсірумен айналысатын кәсіпорындар мен басқа ауылшаруашылық кәсіпорындары мен жекелеген объектілер арасындағы зооветеринариялық қашықтықтар осы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98. Жануарлар климат жағдайларына байланысты үй-жайларда және қалқа астындағы ашықтарда ұсталады.</w:t>
      </w:r>
      <w:r>
        <w:br/>
      </w:r>
      <w:r>
        <w:rPr>
          <w:rFonts w:ascii="Times New Roman"/>
          <w:b w:val="false"/>
          <w:i w:val="false"/>
          <w:color w:val="000000"/>
          <w:sz w:val="28"/>
        </w:rPr>
        <w:t>
</w:t>
      </w:r>
      <w:r>
        <w:rPr>
          <w:rFonts w:ascii="Times New Roman"/>
          <w:b w:val="false"/>
          <w:i w:val="false"/>
          <w:color w:val="000000"/>
          <w:sz w:val="28"/>
        </w:rPr>
        <w:t>
      99. Мүйізді ірі қара малдарға арналған жайылу-азықтандыру алаңдары аудандарының нормалары осы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100. Ашық және жартылай ашық үлгідегі алаңдар маусымдық және жыл бойы пайдаланатын болып бөлінеді.</w:t>
      </w:r>
      <w:r>
        <w:br/>
      </w:r>
      <w:r>
        <w:rPr>
          <w:rFonts w:ascii="Times New Roman"/>
          <w:b w:val="false"/>
          <w:i w:val="false"/>
          <w:color w:val="000000"/>
          <w:sz w:val="28"/>
        </w:rPr>
        <w:t>
</w:t>
      </w:r>
      <w:r>
        <w:rPr>
          <w:rFonts w:ascii="Times New Roman"/>
          <w:b w:val="false"/>
          <w:i w:val="false"/>
          <w:color w:val="000000"/>
          <w:sz w:val="28"/>
        </w:rPr>
        <w:t>
      101. Маусымды алаңдар жылдың жылы кезеңінде қолданылады, оларды пайдалану мерзімі ауданның және құрылыстың климаттық жағдайына байланысты болады және әрбір нақты жағдайда жобалауға арналған тапсырмамен айқындалады.</w:t>
      </w:r>
      <w:r>
        <w:br/>
      </w:r>
      <w:r>
        <w:rPr>
          <w:rFonts w:ascii="Times New Roman"/>
          <w:b w:val="false"/>
          <w:i w:val="false"/>
          <w:color w:val="000000"/>
          <w:sz w:val="28"/>
        </w:rPr>
        <w:t>
</w:t>
      </w:r>
      <w:r>
        <w:rPr>
          <w:rFonts w:ascii="Times New Roman"/>
          <w:b w:val="false"/>
          <w:i w:val="false"/>
          <w:color w:val="000000"/>
          <w:sz w:val="28"/>
        </w:rPr>
        <w:t>
      102. Барлық маусымдық алаңдар оттықтармен, суарғыштармен және қажет болған жағдайда көлеңке беретін қалқалармен және минералды қоректендіру үшін астаулармен жабдықталған малға арналған секциялар (айдамдарды) құрумен ашық болып жобаланады.</w:t>
      </w:r>
      <w:r>
        <w:br/>
      </w:r>
      <w:r>
        <w:rPr>
          <w:rFonts w:ascii="Times New Roman"/>
          <w:b w:val="false"/>
          <w:i w:val="false"/>
          <w:color w:val="000000"/>
          <w:sz w:val="28"/>
        </w:rPr>
        <w:t>
</w:t>
      </w:r>
      <w:r>
        <w:rPr>
          <w:rFonts w:ascii="Times New Roman"/>
          <w:b w:val="false"/>
          <w:i w:val="false"/>
          <w:color w:val="000000"/>
          <w:sz w:val="28"/>
        </w:rPr>
        <w:t>
      103. Жануарларды азықтандыруға арналған оттықтардың көлемдері осы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104. Жыл бойы қолданылатын алаңдарды оңтүстік және қоңыржай климаты бар аймақтарда салады. Есептік қысқы температурасы минус 20</w:t>
      </w:r>
      <w:r>
        <w:rPr>
          <w:rFonts w:ascii="Times New Roman"/>
          <w:b w:val="false"/>
          <w:i w:val="false"/>
          <w:color w:val="000000"/>
          <w:vertAlign w:val="superscript"/>
        </w:rPr>
        <w:t>0</w:t>
      </w:r>
      <w:r>
        <w:rPr>
          <w:rFonts w:ascii="Times New Roman"/>
          <w:b w:val="false"/>
          <w:i w:val="false"/>
          <w:color w:val="000000"/>
          <w:sz w:val="28"/>
        </w:rPr>
        <w:t>C дейінгі аудандарда алаңдар қалқалармен және желден қорғау құрылғыларымен (желдің бағытын өзгертетін қалқандар, ықтар, тал өсіру) жабдықталады, ал есептік қысқы температурасы минус 20</w:t>
      </w:r>
      <w:r>
        <w:rPr>
          <w:rFonts w:ascii="Times New Roman"/>
          <w:b w:val="false"/>
          <w:i w:val="false"/>
          <w:color w:val="000000"/>
          <w:vertAlign w:val="superscript"/>
        </w:rPr>
        <w:t>0</w:t>
      </w:r>
      <w:r>
        <w:rPr>
          <w:rFonts w:ascii="Times New Roman"/>
          <w:b w:val="false"/>
          <w:i w:val="false"/>
          <w:color w:val="000000"/>
          <w:sz w:val="28"/>
        </w:rPr>
        <w:t>C төмен болатын аудандарда – үш қабырғалы қалқалармен немесе мал еркін шыға беретін жеңіл жабық үй-жайлармен жабдықталады.</w:t>
      </w:r>
      <w:r>
        <w:br/>
      </w:r>
      <w:r>
        <w:rPr>
          <w:rFonts w:ascii="Times New Roman"/>
          <w:b w:val="false"/>
          <w:i w:val="false"/>
          <w:color w:val="000000"/>
          <w:sz w:val="28"/>
        </w:rPr>
        <w:t>
</w:t>
      </w:r>
      <w:r>
        <w:rPr>
          <w:rFonts w:ascii="Times New Roman"/>
          <w:b w:val="false"/>
          <w:i w:val="false"/>
          <w:color w:val="000000"/>
          <w:sz w:val="28"/>
        </w:rPr>
        <w:t>
      105. Малдарды ашық және жартылай ашық үлгідегі алаңдарда ұстаған кезде жануарларды азықтандыру бір басқа шаққанда кем дегенде 0,28 м азықтандыру фронтымен жайылу-азықтандыру аулаларында жүргізіледі.</w:t>
      </w:r>
      <w:r>
        <w:br/>
      </w:r>
      <w:r>
        <w:rPr>
          <w:rFonts w:ascii="Times New Roman"/>
          <w:b w:val="false"/>
          <w:i w:val="false"/>
          <w:color w:val="000000"/>
          <w:sz w:val="28"/>
        </w:rPr>
        <w:t>
</w:t>
      </w:r>
      <w:r>
        <w:rPr>
          <w:rFonts w:ascii="Times New Roman"/>
          <w:b w:val="false"/>
          <w:i w:val="false"/>
          <w:color w:val="000000"/>
          <w:sz w:val="28"/>
        </w:rPr>
        <w:t>
      106. Жануарлар жылдың қысқы кезеңдерінде суды жылытумен топтық үлгілік суарғыштардан суарылады.</w:t>
      </w:r>
      <w:r>
        <w:br/>
      </w:r>
      <w:r>
        <w:rPr>
          <w:rFonts w:ascii="Times New Roman"/>
          <w:b w:val="false"/>
          <w:i w:val="false"/>
          <w:color w:val="000000"/>
          <w:sz w:val="28"/>
        </w:rPr>
        <w:t>
</w:t>
      </w:r>
      <w:r>
        <w:rPr>
          <w:rFonts w:ascii="Times New Roman"/>
          <w:b w:val="false"/>
          <w:i w:val="false"/>
          <w:color w:val="000000"/>
          <w:sz w:val="28"/>
        </w:rPr>
        <w:t>
      107. Алаңдар нөсерлік кәріз жүйесімен жабдықталады, жануарлар терең ауыстырылмайтын төсемдерде ұсталады.</w:t>
      </w:r>
      <w:r>
        <w:br/>
      </w:r>
      <w:r>
        <w:rPr>
          <w:rFonts w:ascii="Times New Roman"/>
          <w:b w:val="false"/>
          <w:i w:val="false"/>
          <w:color w:val="000000"/>
          <w:sz w:val="28"/>
        </w:rPr>
        <w:t>
</w:t>
      </w:r>
      <w:r>
        <w:rPr>
          <w:rFonts w:ascii="Times New Roman"/>
          <w:b w:val="false"/>
          <w:i w:val="false"/>
          <w:color w:val="000000"/>
          <w:sz w:val="28"/>
        </w:rPr>
        <w:t>
      108. Өндіріс объектілерінде табынды жинақтау белгіленген нысандағы ветеринариялық сертификатпен (ветеринариялық анықтамамен) куәландырылатын жануарлардың жұқпалы және инвазиялық аурулары бойынша қолайлы шаруашылық жүргізуші субъектілердің рұқсат етіледі.</w:t>
      </w:r>
      <w:r>
        <w:br/>
      </w:r>
      <w:r>
        <w:rPr>
          <w:rFonts w:ascii="Times New Roman"/>
          <w:b w:val="false"/>
          <w:i w:val="false"/>
          <w:color w:val="000000"/>
          <w:sz w:val="28"/>
        </w:rPr>
        <w:t>
</w:t>
      </w:r>
      <w:r>
        <w:rPr>
          <w:rFonts w:ascii="Times New Roman"/>
          <w:b w:val="false"/>
          <w:i w:val="false"/>
          <w:color w:val="000000"/>
          <w:sz w:val="28"/>
        </w:rPr>
        <w:t>
      109. Тасымалдауға іріктеліп алынған төлдер тасымалдаудың адында эпизоотиялық жағдайға сәйкес алдын ала қолданыстағы нұсқаулықтар мен нұсқамаларға сәйкес ірі қара мал төлінің жұқпалы ауруларына қарсы егіледі. Сол кезеңде 5-8 күндік жануарларды жіберу үшін таңдалған өнім беруші шаруашылықтарда жылдың көктемгі және күзгі кезеңдерінде жәндіктер ұшуы басталғанға дейін және аяқталғаннан кейін химиялық немесе термиялық тәсілмен зарарсыздандырады. Аталған жұмыстарды өнім беруші шаруашылықтың ветеринариялық дәрігерлері орындайды.</w:t>
      </w:r>
      <w:r>
        <w:br/>
      </w:r>
      <w:r>
        <w:rPr>
          <w:rFonts w:ascii="Times New Roman"/>
          <w:b w:val="false"/>
          <w:i w:val="false"/>
          <w:color w:val="000000"/>
          <w:sz w:val="28"/>
        </w:rPr>
        <w:t>
</w:t>
      </w:r>
      <w:r>
        <w:rPr>
          <w:rFonts w:ascii="Times New Roman"/>
          <w:b w:val="false"/>
          <w:i w:val="false"/>
          <w:color w:val="000000"/>
          <w:sz w:val="28"/>
        </w:rPr>
        <w:t>
      110. Өндіріс объектілеріне әкелінуге жататын жануарларды іріктеп алу және қабылдауды өндіріс объектісінің ветеринариялық дәрігері тікелей өнім беруші шаруашылықтың аумағында жүргізеді. Әрбір жануар клиникалық қарап-тексеріледі және оның дене қызуы өлшенеді. Әлсіз, жетілмеген, ауру белгілері (жөтел, мұрын қуысынан маңқасы аққан, дене қызуы жоғары) бар, сондай-ақ көзге көрінетін экстерьерлік кемістіктері бар жануарлар өндіріс объектісін толықтыруға жіберілмейді.</w:t>
      </w:r>
      <w:r>
        <w:br/>
      </w:r>
      <w:r>
        <w:rPr>
          <w:rFonts w:ascii="Times New Roman"/>
          <w:b w:val="false"/>
          <w:i w:val="false"/>
          <w:color w:val="000000"/>
          <w:sz w:val="28"/>
        </w:rPr>
        <w:t>
</w:t>
      </w:r>
      <w:r>
        <w:rPr>
          <w:rFonts w:ascii="Times New Roman"/>
          <w:b w:val="false"/>
          <w:i w:val="false"/>
          <w:color w:val="000000"/>
          <w:sz w:val="28"/>
        </w:rPr>
        <w:t>
      111. Жануарлар өндіріс объектісінің арнайы жабдықталған көлігімен тасымалданады.</w:t>
      </w:r>
      <w:r>
        <w:br/>
      </w:r>
      <w:r>
        <w:rPr>
          <w:rFonts w:ascii="Times New Roman"/>
          <w:b w:val="false"/>
          <w:i w:val="false"/>
          <w:color w:val="000000"/>
          <w:sz w:val="28"/>
        </w:rPr>
        <w:t>
</w:t>
      </w:r>
      <w:r>
        <w:rPr>
          <w:rFonts w:ascii="Times New Roman"/>
          <w:b w:val="false"/>
          <w:i w:val="false"/>
          <w:color w:val="000000"/>
          <w:sz w:val="28"/>
        </w:rPr>
        <w:t>
      112. Жануарларды тасымалдауға арналған автокөліктің шанағы жылу жібермейтін материалдармен жабылады және тиімді мәжбүрлі желдетумен қамтамасыз етіледі. Жылдың суық кезеңдерінде ішке кіретін ауа жылытылады.</w:t>
      </w:r>
      <w:r>
        <w:br/>
      </w:r>
      <w:r>
        <w:rPr>
          <w:rFonts w:ascii="Times New Roman"/>
          <w:b w:val="false"/>
          <w:i w:val="false"/>
          <w:color w:val="000000"/>
          <w:sz w:val="28"/>
        </w:rPr>
        <w:t>
</w:t>
      </w:r>
      <w:r>
        <w:rPr>
          <w:rFonts w:ascii="Times New Roman"/>
          <w:b w:val="false"/>
          <w:i w:val="false"/>
          <w:color w:val="000000"/>
          <w:sz w:val="28"/>
        </w:rPr>
        <w:t>
      113. Қысқы уақыт кезеңінде машина шанағында микроклиматтың мынадай көрсеткіштері ұсталып тұрады: ауаның температурасы - + 15-16</w:t>
      </w:r>
      <w:r>
        <w:rPr>
          <w:rFonts w:ascii="Times New Roman"/>
          <w:b w:val="false"/>
          <w:i w:val="false"/>
          <w:color w:val="000000"/>
          <w:vertAlign w:val="superscript"/>
        </w:rPr>
        <w:t>0</w:t>
      </w:r>
      <w:r>
        <w:rPr>
          <w:rFonts w:ascii="Times New Roman"/>
          <w:b w:val="false"/>
          <w:i w:val="false"/>
          <w:color w:val="000000"/>
          <w:sz w:val="28"/>
        </w:rPr>
        <w:t>C, ылғалдылығы 70 %, ауаның қозғалыс жылдамдығы - 0,1-0,2 м/с, ол автомашинаның кабинасында орнатылған арнайы датчиктермен бақыланады.</w:t>
      </w:r>
      <w:r>
        <w:br/>
      </w:r>
      <w:r>
        <w:rPr>
          <w:rFonts w:ascii="Times New Roman"/>
          <w:b w:val="false"/>
          <w:i w:val="false"/>
          <w:color w:val="000000"/>
          <w:sz w:val="28"/>
        </w:rPr>
        <w:t>
</w:t>
      </w:r>
      <w:r>
        <w:rPr>
          <w:rFonts w:ascii="Times New Roman"/>
          <w:b w:val="false"/>
          <w:i w:val="false"/>
          <w:color w:val="000000"/>
          <w:sz w:val="28"/>
        </w:rPr>
        <w:t>
      114. Автомобиль шанағының еденін су өтпейтін және жуу мен дезинфекциялау кезінде ластанулардан тез тазаратын материалмен жабдықтайды. Бұзауларды тиер алдында, шанақтың еденіне сабан немесе жануарлардың тайғанауы мен жарақаттануына бөгет жасайтын басқа төсем төселеді. Төсем ретінде қолданылатын ағаштың үгіндісін сабанмен араластырып пайдаланады. Тасымалдау кезінде жануарлардың жарақаттануын болдырмау үшін автомашина шанағының ішінде шығып тұрған болттар мен басқа да өткір заттарды алып тастау керек.</w:t>
      </w:r>
      <w:r>
        <w:br/>
      </w:r>
      <w:r>
        <w:rPr>
          <w:rFonts w:ascii="Times New Roman"/>
          <w:b w:val="false"/>
          <w:i w:val="false"/>
          <w:color w:val="000000"/>
          <w:sz w:val="28"/>
        </w:rPr>
        <w:t>
</w:t>
      </w:r>
      <w:r>
        <w:rPr>
          <w:rFonts w:ascii="Times New Roman"/>
          <w:b w:val="false"/>
          <w:i w:val="false"/>
          <w:color w:val="000000"/>
          <w:sz w:val="28"/>
        </w:rPr>
        <w:t>
      115. Тасымалдау кезінде салмағы 40-80 кг бір бұзауға ең аз ауданы 0,4-0,75 шаршы метрді құрайды.</w:t>
      </w:r>
      <w:r>
        <w:br/>
      </w:r>
      <w:r>
        <w:rPr>
          <w:rFonts w:ascii="Times New Roman"/>
          <w:b w:val="false"/>
          <w:i w:val="false"/>
          <w:color w:val="000000"/>
          <w:sz w:val="28"/>
        </w:rPr>
        <w:t>
</w:t>
      </w:r>
      <w:r>
        <w:rPr>
          <w:rFonts w:ascii="Times New Roman"/>
          <w:b w:val="false"/>
          <w:i w:val="false"/>
          <w:color w:val="000000"/>
          <w:sz w:val="28"/>
        </w:rPr>
        <w:t>
      116. Әрбір рейстен кейін көлік құралдары тазалануға және дезинфекциялануға жатады.</w:t>
      </w:r>
      <w:r>
        <w:br/>
      </w:r>
      <w:r>
        <w:rPr>
          <w:rFonts w:ascii="Times New Roman"/>
          <w:b w:val="false"/>
          <w:i w:val="false"/>
          <w:color w:val="000000"/>
          <w:sz w:val="28"/>
        </w:rPr>
        <w:t>
</w:t>
      </w:r>
      <w:r>
        <w:rPr>
          <w:rFonts w:ascii="Times New Roman"/>
          <w:b w:val="false"/>
          <w:i w:val="false"/>
          <w:color w:val="000000"/>
          <w:sz w:val="28"/>
        </w:rPr>
        <w:t>
      117. Жануарларды кешенге қабылдауды бұзауларды қабылдайтын бөлімде өткізеді.</w:t>
      </w:r>
      <w:r>
        <w:br/>
      </w:r>
      <w:r>
        <w:rPr>
          <w:rFonts w:ascii="Times New Roman"/>
          <w:b w:val="false"/>
          <w:i w:val="false"/>
          <w:color w:val="000000"/>
          <w:sz w:val="28"/>
        </w:rPr>
        <w:t>
</w:t>
      </w:r>
      <w:r>
        <w:rPr>
          <w:rFonts w:ascii="Times New Roman"/>
          <w:b w:val="false"/>
          <w:i w:val="false"/>
          <w:color w:val="000000"/>
          <w:sz w:val="28"/>
        </w:rPr>
        <w:t>
      118. Бұзауларды қабылдайтын бөлімде барлық жануарларды міндетті түрде дене қызуын өлшеумен және санитариялық өңдеумен клиникалық тексеріп қарайды, бұл ретте жануарлардың жүнін 1 % хлорофоспен сәл ылғалдандырылған арнайы щеткамен тазалайды, кірлеген жерлерін жылы сумен жуады, тұяқтарын көңнен тазалап, профилактикалық мақсатта қолда бар дезинфекциялық құралдардың бірімен өңдейді. Ауру немесе ауруға күдікті, сондай-ақ дене қызуы жоғары жануарлар оқшаулауға жатады.</w:t>
      </w:r>
      <w:r>
        <w:br/>
      </w:r>
      <w:r>
        <w:rPr>
          <w:rFonts w:ascii="Times New Roman"/>
          <w:b w:val="false"/>
          <w:i w:val="false"/>
          <w:color w:val="000000"/>
          <w:sz w:val="28"/>
        </w:rPr>
        <w:t>
</w:t>
      </w:r>
      <w:r>
        <w:rPr>
          <w:rFonts w:ascii="Times New Roman"/>
          <w:b w:val="false"/>
          <w:i w:val="false"/>
          <w:color w:val="000000"/>
          <w:sz w:val="28"/>
        </w:rPr>
        <w:t>
      119. Жылдың суық кездерінде бұзауларды құрғатылған және жылытылған секцияларда орналастырады.</w:t>
      </w:r>
      <w:r>
        <w:br/>
      </w:r>
      <w:r>
        <w:rPr>
          <w:rFonts w:ascii="Times New Roman"/>
          <w:b w:val="false"/>
          <w:i w:val="false"/>
          <w:color w:val="000000"/>
          <w:sz w:val="28"/>
        </w:rPr>
        <w:t>
</w:t>
      </w:r>
      <w:r>
        <w:rPr>
          <w:rFonts w:ascii="Times New Roman"/>
          <w:b w:val="false"/>
          <w:i w:val="false"/>
          <w:color w:val="000000"/>
          <w:sz w:val="28"/>
        </w:rPr>
        <w:t>
      120. Карантин кезінде өндіріс объектісінің ветеринариялық дәрігерінің рұқсатынсыз орын ауыстыруға (жануарларды басқа үй-жайларға, сондай-ақ карантиндік үй-жайдың басқа секцияларына ауыстыру) жол берілмейді.</w:t>
      </w:r>
      <w:r>
        <w:br/>
      </w:r>
      <w:r>
        <w:rPr>
          <w:rFonts w:ascii="Times New Roman"/>
          <w:b w:val="false"/>
          <w:i w:val="false"/>
          <w:color w:val="000000"/>
          <w:sz w:val="28"/>
        </w:rPr>
        <w:t>
</w:t>
      </w:r>
      <w:r>
        <w:rPr>
          <w:rFonts w:ascii="Times New Roman"/>
          <w:b w:val="false"/>
          <w:i w:val="false"/>
          <w:color w:val="000000"/>
          <w:sz w:val="28"/>
        </w:rPr>
        <w:t>
      121. Жануарлардың жаңа тобымен әрбір толықтыру алдында секцияны санациялау (механиқалық тазалау, дезинфекциялау) өткізіледі.</w:t>
      </w:r>
      <w:r>
        <w:br/>
      </w:r>
      <w:r>
        <w:rPr>
          <w:rFonts w:ascii="Times New Roman"/>
          <w:b w:val="false"/>
          <w:i w:val="false"/>
          <w:color w:val="000000"/>
          <w:sz w:val="28"/>
        </w:rPr>
        <w:t>
</w:t>
      </w:r>
      <w:r>
        <w:rPr>
          <w:rFonts w:ascii="Times New Roman"/>
          <w:b w:val="false"/>
          <w:i w:val="false"/>
          <w:color w:val="000000"/>
          <w:sz w:val="28"/>
        </w:rPr>
        <w:t>
      122. Санациядан соң профилактикалық үзіліс кем дегенде 5 тәулік болуы тиіс. Аталған іс-шараларды орындау «бәрі бос - бәрі бос емес» қағидаттарының орындалуын қамтамасыз етеді, оны жануарларды ұстаудың барлық кезеңдерінде сақтау керек.</w:t>
      </w:r>
      <w:r>
        <w:br/>
      </w:r>
      <w:r>
        <w:rPr>
          <w:rFonts w:ascii="Times New Roman"/>
          <w:b w:val="false"/>
          <w:i w:val="false"/>
          <w:color w:val="000000"/>
          <w:sz w:val="28"/>
        </w:rPr>
        <w:t>
</w:t>
      </w:r>
      <w:r>
        <w:rPr>
          <w:rFonts w:ascii="Times New Roman"/>
          <w:b w:val="false"/>
          <w:i w:val="false"/>
          <w:color w:val="000000"/>
          <w:sz w:val="28"/>
        </w:rPr>
        <w:t>
      123. Үй-жайлар топтық ультракүлгінді (УК) сәулелеу қондырғыларымен жабдықталады.</w:t>
      </w:r>
      <w:r>
        <w:br/>
      </w:r>
      <w:r>
        <w:rPr>
          <w:rFonts w:ascii="Times New Roman"/>
          <w:b w:val="false"/>
          <w:i w:val="false"/>
          <w:color w:val="000000"/>
          <w:sz w:val="28"/>
        </w:rPr>
        <w:t>
</w:t>
      </w:r>
      <w:r>
        <w:rPr>
          <w:rFonts w:ascii="Times New Roman"/>
          <w:b w:val="false"/>
          <w:i w:val="false"/>
          <w:color w:val="000000"/>
          <w:sz w:val="28"/>
        </w:rPr>
        <w:t>
      124. 2 сағаттық демалыстан кейін әкелінген бұзауларға сүт немесе қаймағы алынбаған сүт алмастырғышын (бұдан әрі - ҚСА) береді. Автосуарғыштарды бұзауларды қабылдағаннан соң 5-7 сағаттан кейін іске қосады.</w:t>
      </w:r>
      <w:r>
        <w:br/>
      </w:r>
      <w:r>
        <w:rPr>
          <w:rFonts w:ascii="Times New Roman"/>
          <w:b w:val="false"/>
          <w:i w:val="false"/>
          <w:color w:val="000000"/>
          <w:sz w:val="28"/>
        </w:rPr>
        <w:t>
</w:t>
      </w:r>
      <w:r>
        <w:rPr>
          <w:rFonts w:ascii="Times New Roman"/>
          <w:b w:val="false"/>
          <w:i w:val="false"/>
          <w:color w:val="000000"/>
          <w:sz w:val="28"/>
        </w:rPr>
        <w:t>
      125. Бұзаулар кешенге әкелінген соң 65 күн бойы қайтадан қалпына келтірілген сүтпен немесе ҚСА-мен қоректендіріледі.</w:t>
      </w:r>
      <w:r>
        <w:br/>
      </w:r>
      <w:r>
        <w:rPr>
          <w:rFonts w:ascii="Times New Roman"/>
          <w:b w:val="false"/>
          <w:i w:val="false"/>
          <w:color w:val="000000"/>
          <w:sz w:val="28"/>
        </w:rPr>
        <w:t>
</w:t>
      </w:r>
      <w:r>
        <w:rPr>
          <w:rFonts w:ascii="Times New Roman"/>
          <w:b w:val="false"/>
          <w:i w:val="false"/>
          <w:color w:val="000000"/>
          <w:sz w:val="28"/>
        </w:rPr>
        <w:t>
      126. Азықтандыру алдында сүт температурасы 30-40</w:t>
      </w:r>
      <w:r>
        <w:rPr>
          <w:rFonts w:ascii="Times New Roman"/>
          <w:b w:val="false"/>
          <w:i w:val="false"/>
          <w:color w:val="000000"/>
          <w:vertAlign w:val="superscript"/>
        </w:rPr>
        <w:t>0</w:t>
      </w:r>
      <w:r>
        <w:rPr>
          <w:rFonts w:ascii="Times New Roman"/>
          <w:b w:val="false"/>
          <w:i w:val="false"/>
          <w:color w:val="000000"/>
          <w:sz w:val="28"/>
        </w:rPr>
        <w:t>C қоспаны жасау үшін ауыз су сапасындағы суық сумен керек мөлшерге дейін араластырылады.</w:t>
      </w:r>
      <w:r>
        <w:br/>
      </w:r>
      <w:r>
        <w:rPr>
          <w:rFonts w:ascii="Times New Roman"/>
          <w:b w:val="false"/>
          <w:i w:val="false"/>
          <w:color w:val="000000"/>
          <w:sz w:val="28"/>
        </w:rPr>
        <w:t>
</w:t>
      </w:r>
      <w:r>
        <w:rPr>
          <w:rFonts w:ascii="Times New Roman"/>
          <w:b w:val="false"/>
          <w:i w:val="false"/>
          <w:color w:val="000000"/>
          <w:sz w:val="28"/>
        </w:rPr>
        <w:t>
      127. ҚСА тарату желісі жабық жүйе болуы тиіс: сольвилат - құбыр - сольвилат. Сонымен қатар, желінің құрамына бұзауларға сүт беретін шелектер, шлангілер, мөлшерлеп құятын пистолеттер кіру керек.</w:t>
      </w:r>
      <w:r>
        <w:br/>
      </w:r>
      <w:r>
        <w:rPr>
          <w:rFonts w:ascii="Times New Roman"/>
          <w:b w:val="false"/>
          <w:i w:val="false"/>
          <w:color w:val="000000"/>
          <w:sz w:val="28"/>
        </w:rPr>
        <w:t>
</w:t>
      </w:r>
      <w:r>
        <w:rPr>
          <w:rFonts w:ascii="Times New Roman"/>
          <w:b w:val="false"/>
          <w:i w:val="false"/>
          <w:color w:val="000000"/>
          <w:sz w:val="28"/>
        </w:rPr>
        <w:t>
      128. Бұзауларды әрбір тамақтандырғаннан кейін құбыр мен сольвилатты сүттің қалдықтары толық кеткенге дейін 3-4 минут бойы жылы (25-30</w:t>
      </w:r>
      <w:r>
        <w:rPr>
          <w:rFonts w:ascii="Times New Roman"/>
          <w:b w:val="false"/>
          <w:i w:val="false"/>
          <w:color w:val="000000"/>
          <w:vertAlign w:val="superscript"/>
        </w:rPr>
        <w:t>0</w:t>
      </w:r>
      <w:r>
        <w:rPr>
          <w:rFonts w:ascii="Times New Roman"/>
          <w:b w:val="false"/>
          <w:i w:val="false"/>
          <w:color w:val="000000"/>
          <w:sz w:val="28"/>
        </w:rPr>
        <w:t>C) сумен жуады, одан кейін құбырды 5-7 атмосфералық қысыммен ыстық (65</w:t>
      </w:r>
      <w:r>
        <w:rPr>
          <w:rFonts w:ascii="Times New Roman"/>
          <w:b w:val="false"/>
          <w:i w:val="false"/>
          <w:color w:val="000000"/>
          <w:vertAlign w:val="superscript"/>
        </w:rPr>
        <w:t>0</w:t>
      </w:r>
      <w:r>
        <w:rPr>
          <w:rFonts w:ascii="Times New Roman"/>
          <w:b w:val="false"/>
          <w:i w:val="false"/>
          <w:color w:val="000000"/>
          <w:sz w:val="28"/>
        </w:rPr>
        <w:t>C кем емес) сумен жуады және келесі қоректендіруге дейін ыстық суды толтырып қалдырады. Бұзауларды тамақтандырудың алдында суды құбырдан шығарады және 3-4 минут бойы ағынды әдіспен ыстық сумен жылытады. Сүт шүмектерін күн сайын бөлшектейді (алдындағы тамақтандырғаннан кейін) және жылы 0,5 пайыздық жуу ертіндісімен ысқышпен жуады, сумен шайып, құбырға құрастырады.</w:t>
      </w:r>
      <w:r>
        <w:br/>
      </w:r>
      <w:r>
        <w:rPr>
          <w:rFonts w:ascii="Times New Roman"/>
          <w:b w:val="false"/>
          <w:i w:val="false"/>
          <w:color w:val="000000"/>
          <w:sz w:val="28"/>
        </w:rPr>
        <w:t>
</w:t>
      </w:r>
      <w:r>
        <w:rPr>
          <w:rFonts w:ascii="Times New Roman"/>
          <w:b w:val="false"/>
          <w:i w:val="false"/>
          <w:color w:val="000000"/>
          <w:sz w:val="28"/>
        </w:rPr>
        <w:t>
      129. Он күнде бір рет ҚСА тарату желісін жуады және дезинфекциялайды.</w:t>
      </w:r>
      <w:r>
        <w:br/>
      </w:r>
      <w:r>
        <w:rPr>
          <w:rFonts w:ascii="Times New Roman"/>
          <w:b w:val="false"/>
          <w:i w:val="false"/>
          <w:color w:val="000000"/>
          <w:sz w:val="28"/>
        </w:rPr>
        <w:t>
</w:t>
      </w:r>
      <w:r>
        <w:rPr>
          <w:rFonts w:ascii="Times New Roman"/>
          <w:b w:val="false"/>
          <w:i w:val="false"/>
          <w:color w:val="000000"/>
          <w:sz w:val="28"/>
        </w:rPr>
        <w:t>
      130. Бұзауларды тамақтандырғаннан кейін сүт қалдықтарын жою үшін шелектерді жылы сумен шаяды, одан кейін жуғыш құралдардың жылы ерітіндісімен щеткамен жуады және қысыммен келген ыстық сумен (65</w:t>
      </w:r>
      <w:r>
        <w:rPr>
          <w:rFonts w:ascii="Times New Roman"/>
          <w:b w:val="false"/>
          <w:i w:val="false"/>
          <w:color w:val="000000"/>
          <w:vertAlign w:val="superscript"/>
        </w:rPr>
        <w:t>0</w:t>
      </w:r>
      <w:r>
        <w:rPr>
          <w:rFonts w:ascii="Times New Roman"/>
          <w:b w:val="false"/>
          <w:i w:val="false"/>
          <w:color w:val="000000"/>
          <w:sz w:val="28"/>
        </w:rPr>
        <w:t>C) 1 минут бойы шаяды.</w:t>
      </w:r>
      <w:r>
        <w:br/>
      </w:r>
      <w:r>
        <w:rPr>
          <w:rFonts w:ascii="Times New Roman"/>
          <w:b w:val="false"/>
          <w:i w:val="false"/>
          <w:color w:val="000000"/>
          <w:sz w:val="28"/>
        </w:rPr>
        <w:t>
</w:t>
      </w:r>
      <w:r>
        <w:rPr>
          <w:rFonts w:ascii="Times New Roman"/>
          <w:b w:val="false"/>
          <w:i w:val="false"/>
          <w:color w:val="000000"/>
          <w:sz w:val="28"/>
        </w:rPr>
        <w:t>
      131. Шлангілер мен пистолетті құбырлар жүйесімен бірге ағынды әдіспен жылы сумен жуып-шаяды, одан кейін оны құбырдан ағытып, жылы 0,5 пайыздық жуғыш ерітіндімен ваннада жуады, пистолетті ысқышпен тазалайды да содан кейін ыстық (65</w:t>
      </w:r>
      <w:r>
        <w:rPr>
          <w:rFonts w:ascii="Times New Roman"/>
          <w:b w:val="false"/>
          <w:i w:val="false"/>
          <w:color w:val="000000"/>
          <w:vertAlign w:val="superscript"/>
        </w:rPr>
        <w:t>0</w:t>
      </w:r>
      <w:r>
        <w:rPr>
          <w:rFonts w:ascii="Times New Roman"/>
          <w:b w:val="false"/>
          <w:i w:val="false"/>
          <w:color w:val="000000"/>
          <w:sz w:val="28"/>
        </w:rPr>
        <w:t>C) сумен жуып-шаяды және кептіру үшін кронштейндерге іліп қояды.</w:t>
      </w:r>
      <w:r>
        <w:br/>
      </w:r>
      <w:r>
        <w:rPr>
          <w:rFonts w:ascii="Times New Roman"/>
          <w:b w:val="false"/>
          <w:i w:val="false"/>
          <w:color w:val="000000"/>
          <w:sz w:val="28"/>
        </w:rPr>
        <w:t>
</w:t>
      </w:r>
      <w:r>
        <w:rPr>
          <w:rFonts w:ascii="Times New Roman"/>
          <w:b w:val="false"/>
          <w:i w:val="false"/>
          <w:color w:val="000000"/>
          <w:sz w:val="28"/>
        </w:rPr>
        <w:t>
      132. Бұзауларды қайта қалпына келтірілген сүтпен тамақтандырудың алдында шлангіні пистолетпен бірге ҚСА-ны тарату желісіне құрастырады және сонымен бірге қыздырады.</w:t>
      </w:r>
      <w:r>
        <w:br/>
      </w:r>
      <w:r>
        <w:rPr>
          <w:rFonts w:ascii="Times New Roman"/>
          <w:b w:val="false"/>
          <w:i w:val="false"/>
          <w:color w:val="000000"/>
          <w:sz w:val="28"/>
        </w:rPr>
        <w:t>
</w:t>
      </w:r>
      <w:r>
        <w:rPr>
          <w:rFonts w:ascii="Times New Roman"/>
          <w:b w:val="false"/>
          <w:i w:val="false"/>
          <w:color w:val="000000"/>
          <w:sz w:val="28"/>
        </w:rPr>
        <w:t>
      133. ҚСА-ны тарату желісінің санитариялық жай-күйін тексеру кезінде сольвилаттың, құбырдың, сүт шлангілерінің, пистолеттердің және шелектердің жай-күйіне назар аударады, оларды кешкі санитариялық өңдегеннен кейін күнде қарап-тексереді.</w:t>
      </w:r>
      <w:r>
        <w:br/>
      </w:r>
      <w:r>
        <w:rPr>
          <w:rFonts w:ascii="Times New Roman"/>
          <w:b w:val="false"/>
          <w:i w:val="false"/>
          <w:color w:val="000000"/>
          <w:sz w:val="28"/>
        </w:rPr>
        <w:t>
</w:t>
      </w:r>
      <w:r>
        <w:rPr>
          <w:rFonts w:ascii="Times New Roman"/>
          <w:b w:val="false"/>
          <w:i w:val="false"/>
          <w:color w:val="000000"/>
          <w:sz w:val="28"/>
        </w:rPr>
        <w:t>
      134. Құбырды қарап-тексеруді мақтадан жасалған тығындар арқылы жүргізеді, олармен келесі бөлшектер мен топтардың ішкі жақтарын сүртеді:</w:t>
      </w:r>
      <w:r>
        <w:br/>
      </w:r>
      <w:r>
        <w:rPr>
          <w:rFonts w:ascii="Times New Roman"/>
          <w:b w:val="false"/>
          <w:i w:val="false"/>
          <w:color w:val="000000"/>
          <w:sz w:val="28"/>
        </w:rPr>
        <w:t>
</w:t>
      </w:r>
      <w:r>
        <w:rPr>
          <w:rFonts w:ascii="Times New Roman"/>
          <w:b w:val="false"/>
          <w:i w:val="false"/>
          <w:color w:val="000000"/>
          <w:sz w:val="28"/>
        </w:rPr>
        <w:t>
      1) құбырдардың ішкі қабырғалары;</w:t>
      </w:r>
      <w:r>
        <w:br/>
      </w:r>
      <w:r>
        <w:rPr>
          <w:rFonts w:ascii="Times New Roman"/>
          <w:b w:val="false"/>
          <w:i w:val="false"/>
          <w:color w:val="000000"/>
          <w:sz w:val="28"/>
        </w:rPr>
        <w:t>
</w:t>
      </w:r>
      <w:r>
        <w:rPr>
          <w:rFonts w:ascii="Times New Roman"/>
          <w:b w:val="false"/>
          <w:i w:val="false"/>
          <w:color w:val="000000"/>
          <w:sz w:val="28"/>
        </w:rPr>
        <w:t>
      2) құбырлардың муфталармен жалғанған жерлері;</w:t>
      </w:r>
      <w:r>
        <w:br/>
      </w:r>
      <w:r>
        <w:rPr>
          <w:rFonts w:ascii="Times New Roman"/>
          <w:b w:val="false"/>
          <w:i w:val="false"/>
          <w:color w:val="000000"/>
          <w:sz w:val="28"/>
        </w:rPr>
        <w:t>
</w:t>
      </w:r>
      <w:r>
        <w:rPr>
          <w:rFonts w:ascii="Times New Roman"/>
          <w:b w:val="false"/>
          <w:i w:val="false"/>
          <w:color w:val="000000"/>
          <w:sz w:val="28"/>
        </w:rPr>
        <w:t>
      3) сүт шлангілері;</w:t>
      </w:r>
      <w:r>
        <w:br/>
      </w:r>
      <w:r>
        <w:rPr>
          <w:rFonts w:ascii="Times New Roman"/>
          <w:b w:val="false"/>
          <w:i w:val="false"/>
          <w:color w:val="000000"/>
          <w:sz w:val="28"/>
        </w:rPr>
        <w:t>
</w:t>
      </w:r>
      <w:r>
        <w:rPr>
          <w:rFonts w:ascii="Times New Roman"/>
          <w:b w:val="false"/>
          <w:i w:val="false"/>
          <w:color w:val="000000"/>
          <w:sz w:val="28"/>
        </w:rPr>
        <w:t>
      4) шелектер.</w:t>
      </w:r>
      <w:r>
        <w:br/>
      </w:r>
      <w:r>
        <w:rPr>
          <w:rFonts w:ascii="Times New Roman"/>
          <w:b w:val="false"/>
          <w:i w:val="false"/>
          <w:color w:val="000000"/>
          <w:sz w:val="28"/>
        </w:rPr>
        <w:t>
</w:t>
      </w:r>
      <w:r>
        <w:rPr>
          <w:rFonts w:ascii="Times New Roman"/>
          <w:b w:val="false"/>
          <w:i w:val="false"/>
          <w:color w:val="000000"/>
          <w:sz w:val="28"/>
        </w:rPr>
        <w:t>
      135. Жасы үлкенірек жануарлар тұратын үй-жайлардың ішіндегі оттықтарды, жемшөп беретін алаңдарды, жемазық таратқыштарды күн сайын жемазық қалдықтарынан және ластанулардан тазалау керек.</w:t>
      </w:r>
      <w:r>
        <w:br/>
      </w:r>
      <w:r>
        <w:rPr>
          <w:rFonts w:ascii="Times New Roman"/>
          <w:b w:val="false"/>
          <w:i w:val="false"/>
          <w:color w:val="000000"/>
          <w:sz w:val="28"/>
        </w:rPr>
        <w:t>
</w:t>
      </w:r>
      <w:r>
        <w:rPr>
          <w:rFonts w:ascii="Times New Roman"/>
          <w:b w:val="false"/>
          <w:i w:val="false"/>
          <w:color w:val="000000"/>
          <w:sz w:val="28"/>
        </w:rPr>
        <w:t>
      136. Ірі қара малдарды өсірумен және бордақылаумен айналысатын өндіріс объектілерінде мынадай талаптарды сақтауды қамтамасыз ететін технология қолданылады:</w:t>
      </w:r>
      <w:r>
        <w:br/>
      </w:r>
      <w:r>
        <w:rPr>
          <w:rFonts w:ascii="Times New Roman"/>
          <w:b w:val="false"/>
          <w:i w:val="false"/>
          <w:color w:val="000000"/>
          <w:sz w:val="28"/>
        </w:rPr>
        <w:t>
</w:t>
      </w:r>
      <w:r>
        <w:rPr>
          <w:rFonts w:ascii="Times New Roman"/>
          <w:b w:val="false"/>
          <w:i w:val="false"/>
          <w:color w:val="000000"/>
          <w:sz w:val="28"/>
        </w:rPr>
        <w:t>
      1) қолайлы шаруашылықтардан бір жастағы жануарлармен қатаң кестеге сәйкес өндіріс объектілерін жыл бойы біркелкі толықтыру;</w:t>
      </w:r>
      <w:r>
        <w:br/>
      </w:r>
      <w:r>
        <w:rPr>
          <w:rFonts w:ascii="Times New Roman"/>
          <w:b w:val="false"/>
          <w:i w:val="false"/>
          <w:color w:val="000000"/>
          <w:sz w:val="28"/>
        </w:rPr>
        <w:t>
</w:t>
      </w:r>
      <w:r>
        <w:rPr>
          <w:rFonts w:ascii="Times New Roman"/>
          <w:b w:val="false"/>
          <w:i w:val="false"/>
          <w:color w:val="000000"/>
          <w:sz w:val="28"/>
        </w:rPr>
        <w:t>
      2) жас ерекшелігіне сәйкес жануарларды әкелуден өткізгенге дейінгі кезеңдерде жануарларды бағып-ұстау циклінің бөлшектенуі;</w:t>
      </w:r>
      <w:r>
        <w:br/>
      </w:r>
      <w:r>
        <w:rPr>
          <w:rFonts w:ascii="Times New Roman"/>
          <w:b w:val="false"/>
          <w:i w:val="false"/>
          <w:color w:val="000000"/>
          <w:sz w:val="28"/>
        </w:rPr>
        <w:t>
</w:t>
      </w:r>
      <w:r>
        <w:rPr>
          <w:rFonts w:ascii="Times New Roman"/>
          <w:b w:val="false"/>
          <w:i w:val="false"/>
          <w:color w:val="000000"/>
          <w:sz w:val="28"/>
        </w:rPr>
        <w:t>
      3) жануарларға арналған үй-жайларды бөлек секцияларға бөлу;</w:t>
      </w:r>
      <w:r>
        <w:br/>
      </w:r>
      <w:r>
        <w:rPr>
          <w:rFonts w:ascii="Times New Roman"/>
          <w:b w:val="false"/>
          <w:i w:val="false"/>
          <w:color w:val="000000"/>
          <w:sz w:val="28"/>
        </w:rPr>
        <w:t>
</w:t>
      </w:r>
      <w:r>
        <w:rPr>
          <w:rFonts w:ascii="Times New Roman"/>
          <w:b w:val="false"/>
          <w:i w:val="false"/>
          <w:color w:val="000000"/>
          <w:sz w:val="28"/>
        </w:rPr>
        <w:t>
      4) белгілі бір бағып-ұстау кезеңіне дейін төлдерді ұстауға арналған үй-жайлардың мамандануы;</w:t>
      </w:r>
      <w:r>
        <w:br/>
      </w:r>
      <w:r>
        <w:rPr>
          <w:rFonts w:ascii="Times New Roman"/>
          <w:b w:val="false"/>
          <w:i w:val="false"/>
          <w:color w:val="000000"/>
          <w:sz w:val="28"/>
        </w:rPr>
        <w:t>
</w:t>
      </w:r>
      <w:r>
        <w:rPr>
          <w:rFonts w:ascii="Times New Roman"/>
          <w:b w:val="false"/>
          <w:i w:val="false"/>
          <w:color w:val="000000"/>
          <w:sz w:val="28"/>
        </w:rPr>
        <w:t>
      5) жануарлардың бастапқы құрылған тобын өсірудің барлық кезеңдерінде жеке өндірістік бірлік ретінде сақтау.</w:t>
      </w:r>
      <w:r>
        <w:br/>
      </w:r>
      <w:r>
        <w:rPr>
          <w:rFonts w:ascii="Times New Roman"/>
          <w:b w:val="false"/>
          <w:i w:val="false"/>
          <w:color w:val="000000"/>
          <w:sz w:val="28"/>
        </w:rPr>
        <w:t>
</w:t>
      </w:r>
      <w:r>
        <w:rPr>
          <w:rFonts w:ascii="Times New Roman"/>
          <w:b w:val="false"/>
          <w:i w:val="false"/>
          <w:color w:val="000000"/>
          <w:sz w:val="28"/>
        </w:rPr>
        <w:t>
      137. Етті тұқымды құнажындарды өсірумен айналысатын өндіріс объектілерінде байлаудағы кезде де, жазғы жайлаудағы кезде де жеңілдетілген құрылымдардан салынған жылытылмайтын үй-жайларда еркін жайылып жүріп ұстауды қарастыру қажет. Төлдерді азықтандыру және суару қатты жабындымен жабылған, қалқалармен, сондай-ақ желден және қардан қорғау қоршауларымен жабдықталған жайылу-азықтандыру аулаларында жүргізеді.</w:t>
      </w:r>
      <w:r>
        <w:br/>
      </w:r>
      <w:r>
        <w:rPr>
          <w:rFonts w:ascii="Times New Roman"/>
          <w:b w:val="false"/>
          <w:i w:val="false"/>
          <w:color w:val="000000"/>
          <w:sz w:val="28"/>
        </w:rPr>
        <w:t>
</w:t>
      </w:r>
      <w:r>
        <w:rPr>
          <w:rFonts w:ascii="Times New Roman"/>
          <w:b w:val="false"/>
          <w:i w:val="false"/>
          <w:color w:val="000000"/>
          <w:sz w:val="28"/>
        </w:rPr>
        <w:t>
      138. Түрлі мақсаттағы барлық кешендерде байламай ұстаған кезде бұзауларды топтармен келесі секцияларда орналастырылады:</w:t>
      </w:r>
      <w:r>
        <w:br/>
      </w:r>
      <w:r>
        <w:rPr>
          <w:rFonts w:ascii="Times New Roman"/>
          <w:b w:val="false"/>
          <w:i w:val="false"/>
          <w:color w:val="000000"/>
          <w:sz w:val="28"/>
        </w:rPr>
        <w:t>
</w:t>
      </w:r>
      <w:r>
        <w:rPr>
          <w:rFonts w:ascii="Times New Roman"/>
          <w:b w:val="false"/>
          <w:i w:val="false"/>
          <w:color w:val="000000"/>
          <w:sz w:val="28"/>
        </w:rPr>
        <w:t>
      1) төсенішсіз тор еденде міндетті түрде сенімді жылу жібермейтін едені бар жеке бокстарда;</w:t>
      </w:r>
      <w:r>
        <w:br/>
      </w:r>
      <w:r>
        <w:rPr>
          <w:rFonts w:ascii="Times New Roman"/>
          <w:b w:val="false"/>
          <w:i w:val="false"/>
          <w:color w:val="000000"/>
          <w:sz w:val="28"/>
        </w:rPr>
        <w:t>
</w:t>
      </w:r>
      <w:r>
        <w:rPr>
          <w:rFonts w:ascii="Times New Roman"/>
          <w:b w:val="false"/>
          <w:i w:val="false"/>
          <w:color w:val="000000"/>
          <w:sz w:val="28"/>
        </w:rPr>
        <w:t>
      2) жануарлар жататын алмастырылатын жылы төсемі немесе жылытылатын демалыс орындары бар бірыңғай еденде.</w:t>
      </w:r>
      <w:r>
        <w:br/>
      </w:r>
      <w:r>
        <w:rPr>
          <w:rFonts w:ascii="Times New Roman"/>
          <w:b w:val="false"/>
          <w:i w:val="false"/>
          <w:color w:val="000000"/>
          <w:sz w:val="28"/>
        </w:rPr>
        <w:t>
</w:t>
      </w:r>
      <w:r>
        <w:rPr>
          <w:rFonts w:ascii="Times New Roman"/>
          <w:b w:val="false"/>
          <w:i w:val="false"/>
          <w:color w:val="000000"/>
          <w:sz w:val="28"/>
        </w:rPr>
        <w:t>
      139. Малдың басын толықтыратын төл байлаусыз ұсталғанда, міндетті түрде жеке бокстарды құрумен қалың төсемде немесе жылытылған тор еденде топтармен секцияларда орналастырылады.</w:t>
      </w:r>
      <w:r>
        <w:br/>
      </w:r>
      <w:r>
        <w:rPr>
          <w:rFonts w:ascii="Times New Roman"/>
          <w:b w:val="false"/>
          <w:i w:val="false"/>
          <w:color w:val="000000"/>
          <w:sz w:val="28"/>
        </w:rPr>
        <w:t>
</w:t>
      </w:r>
      <w:r>
        <w:rPr>
          <w:rFonts w:ascii="Times New Roman"/>
          <w:b w:val="false"/>
          <w:i w:val="false"/>
          <w:color w:val="000000"/>
          <w:sz w:val="28"/>
        </w:rPr>
        <w:t>
      140. Жануарларды өсірудің немесе бордақылаудың кезекті технологиялық кезеңі аяқталғанда, оларды басқа үй-жайларға немесе секцияларға ауыстыру өндіріс объектісінің ветеринариялық дәрігерінің рұқсатымен ғана жүргізіледі.</w:t>
      </w:r>
      <w:r>
        <w:br/>
      </w:r>
      <w:r>
        <w:rPr>
          <w:rFonts w:ascii="Times New Roman"/>
          <w:b w:val="false"/>
          <w:i w:val="false"/>
          <w:color w:val="000000"/>
          <w:sz w:val="28"/>
        </w:rPr>
        <w:t>
</w:t>
      </w:r>
      <w:r>
        <w:rPr>
          <w:rFonts w:ascii="Times New Roman"/>
          <w:b w:val="false"/>
          <w:i w:val="false"/>
          <w:color w:val="000000"/>
          <w:sz w:val="28"/>
        </w:rPr>
        <w:t>
      141. 6 айдан ересек жануарларға арналған планканың рұқсат етілетін ені - 100-120 миллиметр, саңылаулар ені - 40-45 миллиметр. Торлардың орналасуы жануарларды азықтандыру бағытына қатысты перпендикуляр болуы тиіс.</w:t>
      </w:r>
      <w:r>
        <w:br/>
      </w:r>
      <w:r>
        <w:rPr>
          <w:rFonts w:ascii="Times New Roman"/>
          <w:b w:val="false"/>
          <w:i w:val="false"/>
          <w:color w:val="000000"/>
          <w:sz w:val="28"/>
        </w:rPr>
        <w:t>
</w:t>
      </w:r>
      <w:r>
        <w:rPr>
          <w:rFonts w:ascii="Times New Roman"/>
          <w:b w:val="false"/>
          <w:i w:val="false"/>
          <w:color w:val="000000"/>
          <w:sz w:val="28"/>
        </w:rPr>
        <w:t>
      142. Технологиялық іс-шаралар жоспарында ересек жануарлардың тұяқтарын мерзімді қарау, жануарлар топтарын емдеу ерітінділерімен толтырылған профилактикалық ванналардан өткізу жолымен профилактикалық өңдеу, сондай-ақ тұяқтарды уақытында тазалау және қию көзделеді.</w:t>
      </w:r>
      <w:r>
        <w:br/>
      </w:r>
      <w:r>
        <w:rPr>
          <w:rFonts w:ascii="Times New Roman"/>
          <w:b w:val="false"/>
          <w:i w:val="false"/>
          <w:color w:val="000000"/>
          <w:sz w:val="28"/>
        </w:rPr>
        <w:t>
</w:t>
      </w:r>
      <w:r>
        <w:rPr>
          <w:rFonts w:ascii="Times New Roman"/>
          <w:b w:val="false"/>
          <w:i w:val="false"/>
          <w:color w:val="000000"/>
          <w:sz w:val="28"/>
        </w:rPr>
        <w:t>
      143. Жануарларда зат алмасу жай-күйін бақылау үшін олар әкелінген кезде және бір жас тобынан екінші топқа әрбір технологиялық ауыстырылған кезде мал басын диспансеризациялау жүйесі және жануарлардың бақылау топтарын ай сайын клиникалық-зертханалық зерттеу өткізіледі. Әр топты зертханалық зерттеу нәтижелері нормативтермен және алдағы зерттеу деңгейімен салыстырылады.</w:t>
      </w:r>
      <w:r>
        <w:br/>
      </w:r>
      <w:r>
        <w:rPr>
          <w:rFonts w:ascii="Times New Roman"/>
          <w:b w:val="false"/>
          <w:i w:val="false"/>
          <w:color w:val="000000"/>
          <w:sz w:val="28"/>
        </w:rPr>
        <w:t>
</w:t>
      </w:r>
      <w:r>
        <w:rPr>
          <w:rFonts w:ascii="Times New Roman"/>
          <w:b w:val="false"/>
          <w:i w:val="false"/>
          <w:color w:val="000000"/>
          <w:sz w:val="28"/>
        </w:rPr>
        <w:t>
      144. Анықталған өзгерістер мен бұзушылықтар технологияны тиісті түзету және емдеу-алдын алу іс-шараларын өткізуге негіз болады.</w:t>
      </w:r>
      <w:r>
        <w:br/>
      </w:r>
      <w:r>
        <w:rPr>
          <w:rFonts w:ascii="Times New Roman"/>
          <w:b w:val="false"/>
          <w:i w:val="false"/>
          <w:color w:val="000000"/>
          <w:sz w:val="28"/>
        </w:rPr>
        <w:t>
</w:t>
      </w:r>
      <w:r>
        <w:rPr>
          <w:rFonts w:ascii="Times New Roman"/>
          <w:b w:val="false"/>
          <w:i w:val="false"/>
          <w:color w:val="000000"/>
          <w:sz w:val="28"/>
        </w:rPr>
        <w:t>
      145. Жазғы кезеңде үш айдан асқан жануарларды кешеннің (өндіріс объектісінің) айналасында 2 километр радиусындағы жерлерде арнайы жасалған суармалы, дақылды немесе табиғи жайылымдарда жаяды. Жануарлар жайылған кезде оларды суару жылжымалы автосуарғыштар арқылы ұңғымалардан немесе артезиан құдықтарынан алынған сумен жүзеге асырылады. Бұзаулар жайылатын жерлерде көңді, жуынды суларды төгуге, сондай-ақ басқа жануарларды жайылуына тыйым салынады.</w:t>
      </w:r>
      <w:r>
        <w:br/>
      </w:r>
      <w:r>
        <w:rPr>
          <w:rFonts w:ascii="Times New Roman"/>
          <w:b w:val="false"/>
          <w:i w:val="false"/>
          <w:color w:val="000000"/>
          <w:sz w:val="28"/>
        </w:rPr>
        <w:t>
</w:t>
      </w:r>
      <w:r>
        <w:rPr>
          <w:rFonts w:ascii="Times New Roman"/>
          <w:b w:val="false"/>
          <w:i w:val="false"/>
          <w:color w:val="000000"/>
          <w:sz w:val="28"/>
        </w:rPr>
        <w:t>
      146. Ірі қара мал төлдерін бағып күткенде жоғарыдағы көрсетілген шаралардан басқа, аталған аймаққа тән паразитарлық ауруларға, сондай-ақ қан паразитарлық ауруларға қарсы алдын-алу шаралары, бөгелектер мен қансорғыш жәндіктерге қарсы күрес жүргізіледі.</w:t>
      </w:r>
      <w:r>
        <w:br/>
      </w:r>
      <w:r>
        <w:rPr>
          <w:rFonts w:ascii="Times New Roman"/>
          <w:b w:val="false"/>
          <w:i w:val="false"/>
          <w:color w:val="000000"/>
          <w:sz w:val="28"/>
        </w:rPr>
        <w:t>
</w:t>
      </w:r>
      <w:r>
        <w:rPr>
          <w:rFonts w:ascii="Times New Roman"/>
          <w:b w:val="false"/>
          <w:i w:val="false"/>
          <w:color w:val="000000"/>
          <w:sz w:val="28"/>
        </w:rPr>
        <w:t>
      147. Өндіріс объектісіне әкелінетін жануарлар қажет болған кезде ветеринариялық-санитариялық іс-шаралар жоспарына сәйкес отыз күндік жасында теміреткіге, тыныс органдары ауруына қарсы толық егілуге жатады.</w:t>
      </w:r>
      <w:r>
        <w:br/>
      </w:r>
      <w:r>
        <w:rPr>
          <w:rFonts w:ascii="Times New Roman"/>
          <w:b w:val="false"/>
          <w:i w:val="false"/>
          <w:color w:val="000000"/>
          <w:sz w:val="28"/>
        </w:rPr>
        <w:t>
</w:t>
      </w:r>
      <w:r>
        <w:rPr>
          <w:rFonts w:ascii="Times New Roman"/>
          <w:b w:val="false"/>
          <w:i w:val="false"/>
          <w:color w:val="000000"/>
          <w:sz w:val="28"/>
        </w:rPr>
        <w:t>
      148. Жануарлар өсіру барысында сібір жарасына қарсы вакцинаны қолдану нұсқаулығында көрсетілген мерзімдерде оған қарсы міндетті түрде иммунитеттендіріледі.</w:t>
      </w:r>
      <w:r>
        <w:br/>
      </w:r>
      <w:r>
        <w:rPr>
          <w:rFonts w:ascii="Times New Roman"/>
          <w:b w:val="false"/>
          <w:i w:val="false"/>
          <w:color w:val="000000"/>
          <w:sz w:val="28"/>
        </w:rPr>
        <w:t>
</w:t>
      </w:r>
      <w:r>
        <w:rPr>
          <w:rFonts w:ascii="Times New Roman"/>
          <w:b w:val="false"/>
          <w:i w:val="false"/>
          <w:color w:val="000000"/>
          <w:sz w:val="28"/>
        </w:rPr>
        <w:t>
      149. Эпизоотияға қарсы іс-шаралар жоспарына сәйкес және эпизоотиялық жағдайға байланысты барлық қажетті диагностикалық зерттеулерді, егулер мен өңдеулерді жүргізеді.</w:t>
      </w:r>
    </w:p>
    <w:bookmarkEnd w:id="9"/>
    <w:bookmarkStart w:name="z212" w:id="10"/>
    <w:p>
      <w:pPr>
        <w:spacing w:after="0"/>
        <w:ind w:left="0"/>
        <w:jc w:val="left"/>
      </w:pPr>
      <w:r>
        <w:rPr>
          <w:rFonts w:ascii="Times New Roman"/>
          <w:b/>
          <w:i w:val="false"/>
          <w:color w:val="000000"/>
        </w:rPr>
        <w:t xml:space="preserve"> 
3. Құс өсірумен айналысатын объектілерге қойылатын</w:t>
      </w:r>
      <w:r>
        <w:br/>
      </w:r>
      <w:r>
        <w:rPr>
          <w:rFonts w:ascii="Times New Roman"/>
          <w:b/>
          <w:i w:val="false"/>
          <w:color w:val="000000"/>
        </w:rPr>
        <w:t>
ветеринариялық (ветеринариялық-санитариялық) талаптар</w:t>
      </w:r>
    </w:p>
    <w:bookmarkEnd w:id="10"/>
    <w:bookmarkStart w:name="z213" w:id="11"/>
    <w:p>
      <w:pPr>
        <w:spacing w:after="0"/>
        <w:ind w:left="0"/>
        <w:jc w:val="both"/>
      </w:pPr>
      <w:r>
        <w:rPr>
          <w:rFonts w:ascii="Times New Roman"/>
          <w:b w:val="false"/>
          <w:i w:val="false"/>
          <w:color w:val="000000"/>
          <w:sz w:val="28"/>
        </w:rPr>
        <w:t>
      150. Құс фабрикасының құрылысын жобалағанда, шаруашылық ішіндегі жол желісінің жоспарлануы құстың саңғырығын, инкубация қалдықтарын, құс өлекселерін және санитариялық блоктағы құстарды тасымалдайтын жолдардың жемазық, тамақтық және инкубациялық жұмыртқалар, құстардың балапандарын тасымалдайтын жолдармен қиылысу мүмкіндігін жоққа шығаруы тиіс.</w:t>
      </w:r>
      <w:r>
        <w:br/>
      </w:r>
      <w:r>
        <w:rPr>
          <w:rFonts w:ascii="Times New Roman"/>
          <w:b w:val="false"/>
          <w:i w:val="false"/>
          <w:color w:val="000000"/>
          <w:sz w:val="28"/>
        </w:rPr>
        <w:t>
</w:t>
      </w:r>
      <w:r>
        <w:rPr>
          <w:rFonts w:ascii="Times New Roman"/>
          <w:b w:val="false"/>
          <w:i w:val="false"/>
          <w:color w:val="000000"/>
          <w:sz w:val="28"/>
        </w:rPr>
        <w:t>
      151. Әрбір құс қорасын бірыңғай жастағы құстармен толықтыруды қарастыру керек. Көп қабатты және бір-біріне қосып салынған құс қоралар зал бойынша бір жастағы құстармен жасақтауға жол беріледі, бұл ретте барлық үй-жай үшін балапандардың жасы 7 күннен, ересек құстардың жасы – 15 күннен аспауы тиіс.</w:t>
      </w:r>
      <w:r>
        <w:br/>
      </w:r>
      <w:r>
        <w:rPr>
          <w:rFonts w:ascii="Times New Roman"/>
          <w:b w:val="false"/>
          <w:i w:val="false"/>
          <w:color w:val="000000"/>
          <w:sz w:val="28"/>
        </w:rPr>
        <w:t>
</w:t>
      </w:r>
      <w:r>
        <w:rPr>
          <w:rFonts w:ascii="Times New Roman"/>
          <w:b w:val="false"/>
          <w:i w:val="false"/>
          <w:color w:val="000000"/>
          <w:sz w:val="28"/>
        </w:rPr>
        <w:t>
      152. Құс шаруашылықтары үй-жайларының арасында өртке қарсы арақашықтықтар сақталады, технологиялық және жоспарлық талаптарға байланысты қажеттілік туындаса, оларды ұлғайтуға болады (арақашықтықтарда серуендеу алаңдарының орналасуы, учаскенің бедері, табиғи желден қорғау жолақтарын сақтау). Бір қабатты қосып салынған және көп қабатты құс қораларды жобалау кезінде арақашықтықтар жобалауға арналған тапсырмаларда айқындалады, алайда өртке қарсы арақашықтықтан кем болмауы тиіс және осы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153. Негізгі құс басын толықтыруға арналған жас құстарға арналған ғимараттар мен инкубаторий құстарға және елді мекенге арналған басқа ғимараттардың жел жағына орналастырылады.</w:t>
      </w:r>
      <w:r>
        <w:br/>
      </w:r>
      <w:r>
        <w:rPr>
          <w:rFonts w:ascii="Times New Roman"/>
          <w:b w:val="false"/>
          <w:i w:val="false"/>
          <w:color w:val="000000"/>
          <w:sz w:val="28"/>
        </w:rPr>
        <w:t>
</w:t>
      </w:r>
      <w:r>
        <w:rPr>
          <w:rFonts w:ascii="Times New Roman"/>
          <w:b w:val="false"/>
          <w:i w:val="false"/>
          <w:color w:val="000000"/>
          <w:sz w:val="28"/>
        </w:rPr>
        <w:t>
      154. Өнеркәсіптік құстар тобы аналық топқа қатысты ық жағында орналастырылады.</w:t>
      </w:r>
      <w:r>
        <w:br/>
      </w:r>
      <w:r>
        <w:rPr>
          <w:rFonts w:ascii="Times New Roman"/>
          <w:b w:val="false"/>
          <w:i w:val="false"/>
          <w:color w:val="000000"/>
          <w:sz w:val="28"/>
        </w:rPr>
        <w:t>
</w:t>
      </w:r>
      <w:r>
        <w:rPr>
          <w:rFonts w:ascii="Times New Roman"/>
          <w:b w:val="false"/>
          <w:i w:val="false"/>
          <w:color w:val="000000"/>
          <w:sz w:val="28"/>
        </w:rPr>
        <w:t>
      155. Қойма үй-жайларды (жем, төсемдер, жұмыртқа қоймасы), жұмыртқаларды іріктейтін және өңдейтін цехтарды (ыдыстарды дезинфекциялау орнымен) сырттан келген автокөліктердің шаруашылықтың өндірістік аймағына енуі және ішкі көлікпен және қайтарылатын ыдыспен қатынасу мүмкіндігін жоққа шығару үшін өндірістік аймақтың қоршау желісі бойынша орнатады.</w:t>
      </w:r>
      <w:r>
        <w:br/>
      </w:r>
      <w:r>
        <w:rPr>
          <w:rFonts w:ascii="Times New Roman"/>
          <w:b w:val="false"/>
          <w:i w:val="false"/>
          <w:color w:val="000000"/>
          <w:sz w:val="28"/>
        </w:rPr>
        <w:t>
</w:t>
      </w:r>
      <w:r>
        <w:rPr>
          <w:rFonts w:ascii="Times New Roman"/>
          <w:b w:val="false"/>
          <w:i w:val="false"/>
          <w:color w:val="000000"/>
          <w:sz w:val="28"/>
        </w:rPr>
        <w:t>
      156. Жұмыртқа және ет өндіретін тауарлы құс шаруашылықтары, сондай-ақ асыл тұқымды құс шаруашылықтары үшін сою пункті бар ветеринариялық және ветеринариялық-санитариялық объектілер салынады.</w:t>
      </w:r>
      <w:r>
        <w:br/>
      </w:r>
      <w:r>
        <w:rPr>
          <w:rFonts w:ascii="Times New Roman"/>
          <w:b w:val="false"/>
          <w:i w:val="false"/>
          <w:color w:val="000000"/>
          <w:sz w:val="28"/>
        </w:rPr>
        <w:t>
</w:t>
      </w:r>
      <w:r>
        <w:rPr>
          <w:rFonts w:ascii="Times New Roman"/>
          <w:b w:val="false"/>
          <w:i w:val="false"/>
          <w:color w:val="000000"/>
          <w:sz w:val="28"/>
        </w:rPr>
        <w:t>
      157. Құс сою цехының болуына қарамастан сою пункті әрбір құс шаруашылығында қарастырылады.</w:t>
      </w:r>
      <w:r>
        <w:br/>
      </w:r>
      <w:r>
        <w:rPr>
          <w:rFonts w:ascii="Times New Roman"/>
          <w:b w:val="false"/>
          <w:i w:val="false"/>
          <w:color w:val="000000"/>
          <w:sz w:val="28"/>
        </w:rPr>
        <w:t>
</w:t>
      </w:r>
      <w:r>
        <w:rPr>
          <w:rFonts w:ascii="Times New Roman"/>
          <w:b w:val="false"/>
          <w:i w:val="false"/>
          <w:color w:val="000000"/>
          <w:sz w:val="28"/>
        </w:rPr>
        <w:t>
      158. Ветеринариялық зертхана, сою пункті және дезинфекциялық блок жалпы шаруашылық ветеринариялық объектілері болып табылады және әкімшілік-шаруашылық аумақта (В-аумағы) орналасады.</w:t>
      </w:r>
      <w:r>
        <w:br/>
      </w:r>
      <w:r>
        <w:rPr>
          <w:rFonts w:ascii="Times New Roman"/>
          <w:b w:val="false"/>
          <w:i w:val="false"/>
          <w:color w:val="000000"/>
          <w:sz w:val="28"/>
        </w:rPr>
        <w:t>
</w:t>
      </w:r>
      <w:r>
        <w:rPr>
          <w:rFonts w:ascii="Times New Roman"/>
          <w:b w:val="false"/>
          <w:i w:val="false"/>
          <w:color w:val="000000"/>
          <w:sz w:val="28"/>
        </w:rPr>
        <w:t>
      159. Құстардың аналық тобын толықтыруды бір жерден – құстардың жұқпалы аурулар бойынша қолайлы асыл тұқымды құс шаруашылығынан (өндіріс объектісінен) инкубациялық жұмыртқаларды немесе шаруашылықта өнеркәсіптік топтың балапандарынан оқшау өсірілетін бір тәуліктік балапандарды сатып алу жолымен жүзеге асырады.</w:t>
      </w:r>
      <w:r>
        <w:br/>
      </w:r>
      <w:r>
        <w:rPr>
          <w:rFonts w:ascii="Times New Roman"/>
          <w:b w:val="false"/>
          <w:i w:val="false"/>
          <w:color w:val="000000"/>
          <w:sz w:val="28"/>
        </w:rPr>
        <w:t>
</w:t>
      </w:r>
      <w:r>
        <w:rPr>
          <w:rFonts w:ascii="Times New Roman"/>
          <w:b w:val="false"/>
          <w:i w:val="false"/>
          <w:color w:val="000000"/>
          <w:sz w:val="28"/>
        </w:rPr>
        <w:t>
      160. Өнеркәсіптік топтарды толықтыру өзінің аналық тобын қалпына келтіру арқылы жүзеге асырады.</w:t>
      </w:r>
      <w:r>
        <w:br/>
      </w:r>
      <w:r>
        <w:rPr>
          <w:rFonts w:ascii="Times New Roman"/>
          <w:b w:val="false"/>
          <w:i w:val="false"/>
          <w:color w:val="000000"/>
          <w:sz w:val="28"/>
        </w:rPr>
        <w:t>
</w:t>
      </w:r>
      <w:r>
        <w:rPr>
          <w:rFonts w:ascii="Times New Roman"/>
          <w:b w:val="false"/>
          <w:i w:val="false"/>
          <w:color w:val="000000"/>
          <w:sz w:val="28"/>
        </w:rPr>
        <w:t>
      161. Өндірістік бірлестік негізінде біріккен шаруашылықтарға құстардың жұқпалы аурулары бойынша қолайлы арнайы шаруашылықтардан әкелу есебінен құстардың өнеркәсіптік топтарын толықтыруға рұқсат етіледі.</w:t>
      </w:r>
      <w:r>
        <w:br/>
      </w:r>
      <w:r>
        <w:rPr>
          <w:rFonts w:ascii="Times New Roman"/>
          <w:b w:val="false"/>
          <w:i w:val="false"/>
          <w:color w:val="000000"/>
          <w:sz w:val="28"/>
        </w:rPr>
        <w:t>
</w:t>
      </w:r>
      <w:r>
        <w:rPr>
          <w:rFonts w:ascii="Times New Roman"/>
          <w:b w:val="false"/>
          <w:i w:val="false"/>
          <w:color w:val="000000"/>
          <w:sz w:val="28"/>
        </w:rPr>
        <w:t>
      162. Инкубациялық жұмыртқалар мен құстар шаруашылықтың жұқпалы аурулар бойынша қолайлы екенін растайтын құстардың туберкулезге, пуллорозға тексерілген, сондай-ақ Ньюкасл ауруына, шешекке және басқа ауруларға қарсы егілген күні көрсетілген құжаттардың негізінде қабылданады.</w:t>
      </w:r>
      <w:r>
        <w:br/>
      </w:r>
      <w:r>
        <w:rPr>
          <w:rFonts w:ascii="Times New Roman"/>
          <w:b w:val="false"/>
          <w:i w:val="false"/>
          <w:color w:val="000000"/>
          <w:sz w:val="28"/>
        </w:rPr>
        <w:t>
</w:t>
      </w:r>
      <w:r>
        <w:rPr>
          <w:rFonts w:ascii="Times New Roman"/>
          <w:b w:val="false"/>
          <w:i w:val="false"/>
          <w:color w:val="000000"/>
          <w:sz w:val="28"/>
        </w:rPr>
        <w:t>
      163. Құстардың келесі тобын орналастырғанда цикл аралық профилактикалық үзілістер қарастырылады:</w:t>
      </w:r>
      <w:r>
        <w:br/>
      </w:r>
      <w:r>
        <w:rPr>
          <w:rFonts w:ascii="Times New Roman"/>
          <w:b w:val="false"/>
          <w:i w:val="false"/>
          <w:color w:val="000000"/>
          <w:sz w:val="28"/>
        </w:rPr>
        <w:t>
</w:t>
      </w:r>
      <w:r>
        <w:rPr>
          <w:rFonts w:ascii="Times New Roman"/>
          <w:b w:val="false"/>
          <w:i w:val="false"/>
          <w:color w:val="000000"/>
          <w:sz w:val="28"/>
        </w:rPr>
        <w:t>
      1) жас тауықтарды тор ішінде асырағанда 1-30, 31-60 технологиясы бойынша және 1-10-50 күндік және жылына бір рет бір ай үзіліс;</w:t>
      </w:r>
      <w:r>
        <w:br/>
      </w:r>
      <w:r>
        <w:rPr>
          <w:rFonts w:ascii="Times New Roman"/>
          <w:b w:val="false"/>
          <w:i w:val="false"/>
          <w:color w:val="000000"/>
          <w:sz w:val="28"/>
        </w:rPr>
        <w:t>
</w:t>
      </w:r>
      <w:r>
        <w:rPr>
          <w:rFonts w:ascii="Times New Roman"/>
          <w:b w:val="false"/>
          <w:i w:val="false"/>
          <w:color w:val="000000"/>
          <w:sz w:val="28"/>
        </w:rPr>
        <w:t>
      2) түрлі жас құстарды торларда 60 күннен астам асырағанда – 20 күн;</w:t>
      </w:r>
      <w:r>
        <w:br/>
      </w:r>
      <w:r>
        <w:rPr>
          <w:rFonts w:ascii="Times New Roman"/>
          <w:b w:val="false"/>
          <w:i w:val="false"/>
          <w:color w:val="000000"/>
          <w:sz w:val="28"/>
        </w:rPr>
        <w:t>
</w:t>
      </w:r>
      <w:r>
        <w:rPr>
          <w:rFonts w:ascii="Times New Roman"/>
          <w:b w:val="false"/>
          <w:i w:val="false"/>
          <w:color w:val="000000"/>
          <w:sz w:val="28"/>
        </w:rPr>
        <w:t>
      3) үйректің балапанын тор еденде 10 күнге дейін өсіргенде – 4 күн және бір жыл ішінде бір ай үзіліс;</w:t>
      </w:r>
      <w:r>
        <w:br/>
      </w:r>
      <w:r>
        <w:rPr>
          <w:rFonts w:ascii="Times New Roman"/>
          <w:b w:val="false"/>
          <w:i w:val="false"/>
          <w:color w:val="000000"/>
          <w:sz w:val="28"/>
        </w:rPr>
        <w:t>
</w:t>
      </w:r>
      <w:r>
        <w:rPr>
          <w:rFonts w:ascii="Times New Roman"/>
          <w:b w:val="false"/>
          <w:i w:val="false"/>
          <w:color w:val="000000"/>
          <w:sz w:val="28"/>
        </w:rPr>
        <w:t>
      4) үйректің балапанын еденде 10 күнге дейін өсіргенде – 7 күн және бір жыл ішінде бір ай үзіліс;</w:t>
      </w:r>
      <w:r>
        <w:br/>
      </w:r>
      <w:r>
        <w:rPr>
          <w:rFonts w:ascii="Times New Roman"/>
          <w:b w:val="false"/>
          <w:i w:val="false"/>
          <w:color w:val="000000"/>
          <w:sz w:val="28"/>
        </w:rPr>
        <w:t>
</w:t>
      </w:r>
      <w:r>
        <w:rPr>
          <w:rFonts w:ascii="Times New Roman"/>
          <w:b w:val="false"/>
          <w:i w:val="false"/>
          <w:color w:val="000000"/>
          <w:sz w:val="28"/>
        </w:rPr>
        <w:t>
      5) әр түрлі жас құстарды 1-60 күн технологиясы бойынша еденде өсіргенде - 14 күн және бір жыл ішінде бір ай үзіліс;</w:t>
      </w:r>
      <w:r>
        <w:br/>
      </w:r>
      <w:r>
        <w:rPr>
          <w:rFonts w:ascii="Times New Roman"/>
          <w:b w:val="false"/>
          <w:i w:val="false"/>
          <w:color w:val="000000"/>
          <w:sz w:val="28"/>
        </w:rPr>
        <w:t>
</w:t>
      </w:r>
      <w:r>
        <w:rPr>
          <w:rFonts w:ascii="Times New Roman"/>
          <w:b w:val="false"/>
          <w:i w:val="false"/>
          <w:color w:val="000000"/>
          <w:sz w:val="28"/>
        </w:rPr>
        <w:t>
      6) негізгі топты толықтыруға арналған жас құстарды еденде 60 күннен астам асырағанда – 20 күн;</w:t>
      </w:r>
      <w:r>
        <w:br/>
      </w:r>
      <w:r>
        <w:rPr>
          <w:rFonts w:ascii="Times New Roman"/>
          <w:b w:val="false"/>
          <w:i w:val="false"/>
          <w:color w:val="000000"/>
          <w:sz w:val="28"/>
        </w:rPr>
        <w:t>
</w:t>
      </w:r>
      <w:r>
        <w:rPr>
          <w:rFonts w:ascii="Times New Roman"/>
          <w:b w:val="false"/>
          <w:i w:val="false"/>
          <w:color w:val="000000"/>
          <w:sz w:val="28"/>
        </w:rPr>
        <w:t>
      7) тауықтардың, үйректердің, күрке тауықтардың және қаздардың етке арналған балапандарын еден үстінде асырағанда – 14 және бір жыл ішінде бір ай үзіліс;</w:t>
      </w:r>
      <w:r>
        <w:br/>
      </w:r>
      <w:r>
        <w:rPr>
          <w:rFonts w:ascii="Times New Roman"/>
          <w:b w:val="false"/>
          <w:i w:val="false"/>
          <w:color w:val="000000"/>
          <w:sz w:val="28"/>
        </w:rPr>
        <w:t>
</w:t>
      </w:r>
      <w:r>
        <w:rPr>
          <w:rFonts w:ascii="Times New Roman"/>
          <w:b w:val="false"/>
          <w:i w:val="false"/>
          <w:color w:val="000000"/>
          <w:sz w:val="28"/>
        </w:rPr>
        <w:t>
      8) ересек құстарды торда асырағанда - 20 күн;</w:t>
      </w:r>
      <w:r>
        <w:br/>
      </w:r>
      <w:r>
        <w:rPr>
          <w:rFonts w:ascii="Times New Roman"/>
          <w:b w:val="false"/>
          <w:i w:val="false"/>
          <w:color w:val="000000"/>
          <w:sz w:val="28"/>
        </w:rPr>
        <w:t>
</w:t>
      </w:r>
      <w:r>
        <w:rPr>
          <w:rFonts w:ascii="Times New Roman"/>
          <w:b w:val="false"/>
          <w:i w:val="false"/>
          <w:color w:val="000000"/>
          <w:sz w:val="28"/>
        </w:rPr>
        <w:t>
      9) ересек құстарды еден үстінде асырағанда - 30 күн;</w:t>
      </w:r>
      <w:r>
        <w:br/>
      </w:r>
      <w:r>
        <w:rPr>
          <w:rFonts w:ascii="Times New Roman"/>
          <w:b w:val="false"/>
          <w:i w:val="false"/>
          <w:color w:val="000000"/>
          <w:sz w:val="28"/>
        </w:rPr>
        <w:t>
</w:t>
      </w:r>
      <w:r>
        <w:rPr>
          <w:rFonts w:ascii="Times New Roman"/>
          <w:b w:val="false"/>
          <w:i w:val="false"/>
          <w:color w:val="000000"/>
          <w:sz w:val="28"/>
        </w:rPr>
        <w:t>
      10) инкубаторийде жас құстарды соңғы шығарғаннан келесі жұмыртқаларды салар алдандағы аралықта – жылына кем дегенде 6 күн үзіліс.</w:t>
      </w:r>
      <w:r>
        <w:br/>
      </w:r>
      <w:r>
        <w:rPr>
          <w:rFonts w:ascii="Times New Roman"/>
          <w:b w:val="false"/>
          <w:i w:val="false"/>
          <w:color w:val="000000"/>
          <w:sz w:val="28"/>
        </w:rPr>
        <w:t>
</w:t>
      </w:r>
      <w:r>
        <w:rPr>
          <w:rFonts w:ascii="Times New Roman"/>
          <w:b w:val="false"/>
          <w:i w:val="false"/>
          <w:color w:val="000000"/>
          <w:sz w:val="28"/>
        </w:rPr>
        <w:t>
      164. Әрбір жеке тұрған құс қорасы немесе оқшауландырылған залда бір жастағы құстар партиясын ғана орналастырады. Залдар бойынша жинақтау кезінде барлық үй-жай бойынша жас құстардың жас айырмашылығы 7 күннен аспауы тиіс. Өлген немесе жарамсыз болған құстардың орнына қосымша құстарды отырғызу ұсынылмайды.</w:t>
      </w:r>
      <w:r>
        <w:br/>
      </w:r>
      <w:r>
        <w:rPr>
          <w:rFonts w:ascii="Times New Roman"/>
          <w:b w:val="false"/>
          <w:i w:val="false"/>
          <w:color w:val="000000"/>
          <w:sz w:val="28"/>
        </w:rPr>
        <w:t>
</w:t>
      </w:r>
      <w:r>
        <w:rPr>
          <w:rFonts w:ascii="Times New Roman"/>
          <w:b w:val="false"/>
          <w:i w:val="false"/>
          <w:color w:val="000000"/>
          <w:sz w:val="28"/>
        </w:rPr>
        <w:t>
      165. Жас құстарды залдарда (торларда) технологиялық талаптарда қарастырылған мерзімдерден артық ұстауға рұқсат етілмейді. Жас құстарды (құстардың барлық түрлерін) өсіру кезінде олардың ересек құстармен қатынас жасауына жол берілмейді.</w:t>
      </w:r>
      <w:r>
        <w:br/>
      </w:r>
      <w:r>
        <w:rPr>
          <w:rFonts w:ascii="Times New Roman"/>
          <w:b w:val="false"/>
          <w:i w:val="false"/>
          <w:color w:val="000000"/>
          <w:sz w:val="28"/>
        </w:rPr>
        <w:t>
</w:t>
      </w:r>
      <w:r>
        <w:rPr>
          <w:rFonts w:ascii="Times New Roman"/>
          <w:b w:val="false"/>
          <w:i w:val="false"/>
          <w:color w:val="000000"/>
          <w:sz w:val="28"/>
        </w:rPr>
        <w:t>
      166. Құстарды келесі технологиялық жас тобы үй-жайына ауыстырған кезде мұқият сұрыптау жүргізіледі. Жарамсыз құстар союға жіберіледі.</w:t>
      </w:r>
      <w:r>
        <w:br/>
      </w:r>
      <w:r>
        <w:rPr>
          <w:rFonts w:ascii="Times New Roman"/>
          <w:b w:val="false"/>
          <w:i w:val="false"/>
          <w:color w:val="000000"/>
          <w:sz w:val="28"/>
        </w:rPr>
        <w:t>
</w:t>
      </w:r>
      <w:r>
        <w:rPr>
          <w:rFonts w:ascii="Times New Roman"/>
          <w:b w:val="false"/>
          <w:i w:val="false"/>
          <w:color w:val="000000"/>
          <w:sz w:val="28"/>
        </w:rPr>
        <w:t>
      167. Өсіру кезінде әр партиядағы жас құстардың жүріс-тұрысын, жемазық жеуін, су қабылдауын, салмақ қосу серпінін, қауырсын жамылғысының жай-күйін бақылау арқылы жас құстардың денсаулық жағдайы жүйелі түрде қадағаланады. Физиологиялық нормалардан ауытқыған жағдайларда осы ауытқулардың себептерін анықтайды және жояды. Қажет болған жағдайда тиісті зертханалық зерттеулер жүргізіледі.</w:t>
      </w:r>
      <w:r>
        <w:br/>
      </w:r>
      <w:r>
        <w:rPr>
          <w:rFonts w:ascii="Times New Roman"/>
          <w:b w:val="false"/>
          <w:i w:val="false"/>
          <w:color w:val="000000"/>
          <w:sz w:val="28"/>
        </w:rPr>
        <w:t>
</w:t>
      </w:r>
      <w:r>
        <w:rPr>
          <w:rFonts w:ascii="Times New Roman"/>
          <w:b w:val="false"/>
          <w:i w:val="false"/>
          <w:color w:val="000000"/>
          <w:sz w:val="28"/>
        </w:rPr>
        <w:t>
      168. Әр топтағы құстарды ұстау үшін өндірістік үй-жайлардың ішкі ауа температурасы мен ылғалдылығы осы талаптарға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169. Жылдың жекелеген кезеңдерінде тауықтар мен күрке тауықтарға арналған үй-жайларда қатыстық ауа ылғалдылығының 75 %-ға дейін, үйректер мен қаздардың балапандары үшін – 85 %-ға дейін қысқа мерзімді көтерілуі, сондай-ақ ересек күрке тауықтар үшін - 45-50 %-ға дейін, ал жас күрке тауықтар үшін - 30-50 %-ға дейін; ересек үйректер мен қаздар үшін - 60%-ға дейін, ал жас құстар үшін - 50 %-ға дейін ылғалдылықтың төмендеуіне жол беріледі.</w:t>
      </w:r>
      <w:r>
        <w:br/>
      </w:r>
      <w:r>
        <w:rPr>
          <w:rFonts w:ascii="Times New Roman"/>
          <w:b w:val="false"/>
          <w:i w:val="false"/>
          <w:color w:val="000000"/>
          <w:sz w:val="28"/>
        </w:rPr>
        <w:t>
</w:t>
      </w:r>
      <w:r>
        <w:rPr>
          <w:rFonts w:ascii="Times New Roman"/>
          <w:b w:val="false"/>
          <w:i w:val="false"/>
          <w:color w:val="000000"/>
          <w:sz w:val="28"/>
        </w:rPr>
        <w:t>
      170. Үлкен жастағы жас құстарды және ересек құстарды ұстауға арналған барлық үй-жайларда қысқы кезеңде температураны 18</w:t>
      </w:r>
      <w:r>
        <w:rPr>
          <w:rFonts w:ascii="Times New Roman"/>
          <w:b w:val="false"/>
          <w:i w:val="false"/>
          <w:color w:val="000000"/>
          <w:vertAlign w:val="superscript"/>
        </w:rPr>
        <w:t>0</w:t>
      </w:r>
      <w:r>
        <w:rPr>
          <w:rFonts w:ascii="Times New Roman"/>
          <w:b w:val="false"/>
          <w:i w:val="false"/>
          <w:color w:val="000000"/>
          <w:sz w:val="28"/>
        </w:rPr>
        <w:t>С-қа дейін көтеруге рұқсат етіледі.</w:t>
      </w:r>
      <w:r>
        <w:br/>
      </w:r>
      <w:r>
        <w:rPr>
          <w:rFonts w:ascii="Times New Roman"/>
          <w:b w:val="false"/>
          <w:i w:val="false"/>
          <w:color w:val="000000"/>
          <w:sz w:val="28"/>
        </w:rPr>
        <w:t>
</w:t>
      </w:r>
      <w:r>
        <w:rPr>
          <w:rFonts w:ascii="Times New Roman"/>
          <w:b w:val="false"/>
          <w:i w:val="false"/>
          <w:color w:val="000000"/>
          <w:sz w:val="28"/>
        </w:rPr>
        <w:t>
      171. Ашық және жартылай ашық құс қораларында құстарды ұстауға арналған үй-жайлар ішіндегі ауа көрсеткіштері нормаланбайды.</w:t>
      </w:r>
      <w:r>
        <w:br/>
      </w:r>
      <w:r>
        <w:rPr>
          <w:rFonts w:ascii="Times New Roman"/>
          <w:b w:val="false"/>
          <w:i w:val="false"/>
          <w:color w:val="000000"/>
          <w:sz w:val="28"/>
        </w:rPr>
        <w:t>
</w:t>
      </w:r>
      <w:r>
        <w:rPr>
          <w:rFonts w:ascii="Times New Roman"/>
          <w:b w:val="false"/>
          <w:i w:val="false"/>
          <w:color w:val="000000"/>
          <w:sz w:val="28"/>
        </w:rPr>
        <w:t>
      172. Жылдың жылы кезеңінде (сыртқы ауаның температурасы +10</w:t>
      </w:r>
      <w:r>
        <w:rPr>
          <w:rFonts w:ascii="Times New Roman"/>
          <w:b w:val="false"/>
          <w:i w:val="false"/>
          <w:color w:val="000000"/>
          <w:vertAlign w:val="superscript"/>
        </w:rPr>
        <w:t>0</w:t>
      </w:r>
      <w:r>
        <w:rPr>
          <w:rFonts w:ascii="Times New Roman"/>
          <w:b w:val="false"/>
          <w:i w:val="false"/>
          <w:color w:val="000000"/>
          <w:sz w:val="28"/>
        </w:rPr>
        <w:t>С-тан жоғары болғанда) құстарды ұстауға арналған үй-жайдың ішіндегі есептік ауа температурасы ең ыстық айдың күндізгі сағат 13-те сыртқы ауаның орташа айлық температурасы 5</w:t>
      </w:r>
      <w:r>
        <w:rPr>
          <w:rFonts w:ascii="Times New Roman"/>
          <w:b w:val="false"/>
          <w:i w:val="false"/>
          <w:color w:val="000000"/>
          <w:vertAlign w:val="superscript"/>
        </w:rPr>
        <w:t>0</w:t>
      </w:r>
      <w:r>
        <w:rPr>
          <w:rFonts w:ascii="Times New Roman"/>
          <w:b w:val="false"/>
          <w:i w:val="false"/>
          <w:color w:val="000000"/>
          <w:sz w:val="28"/>
        </w:rPr>
        <w:t>С-тан жоғары емес, алайда +33</w:t>
      </w:r>
      <w:r>
        <w:rPr>
          <w:rFonts w:ascii="Times New Roman"/>
          <w:b w:val="false"/>
          <w:i w:val="false"/>
          <w:color w:val="000000"/>
          <w:vertAlign w:val="superscript"/>
        </w:rPr>
        <w:t>0</w:t>
      </w:r>
      <w:r>
        <w:rPr>
          <w:rFonts w:ascii="Times New Roman"/>
          <w:b w:val="false"/>
          <w:i w:val="false"/>
          <w:color w:val="000000"/>
          <w:sz w:val="28"/>
        </w:rPr>
        <w:t>С жоғары емес, ал ылғалдылығы – 60-70 %-тан кем болмауы тиіс. Үй-жай ішіндегі жылылық құрамы 60 күннен асқан балапандар үшін 16 ккал/кг және 60 күнге дейінгі балапандар үшін 17 ккал/кг. аспауы керек. Сыртқы ауаның жылулық құрамы 16 ккал/кг. және одан да жоғары болатын аудандарда ауаны политропиктік салқындату режимі бар үй-жайларда ауаны суытуды қарастыру қажет.</w:t>
      </w:r>
      <w:r>
        <w:br/>
      </w:r>
      <w:r>
        <w:rPr>
          <w:rFonts w:ascii="Times New Roman"/>
          <w:b w:val="false"/>
          <w:i w:val="false"/>
          <w:color w:val="000000"/>
          <w:sz w:val="28"/>
        </w:rPr>
        <w:t>
</w:t>
      </w:r>
      <w:r>
        <w:rPr>
          <w:rFonts w:ascii="Times New Roman"/>
          <w:b w:val="false"/>
          <w:i w:val="false"/>
          <w:color w:val="000000"/>
          <w:sz w:val="28"/>
        </w:rPr>
        <w:t>
      173. Құстарды ұстауға арналған үй-жайлардағы ауа қозғалысының оңтайлы жылдамдығы осы талаптарға </w:t>
      </w:r>
      <w:r>
        <w:rPr>
          <w:rFonts w:ascii="Times New Roman"/>
          <w:b w:val="false"/>
          <w:i w:val="false"/>
          <w:color w:val="000000"/>
          <w:sz w:val="28"/>
        </w:rPr>
        <w:t>8-қосымшаға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174. Жылдың суық мезгілінде инкубаторий мен жұмыртқа сақтау қоймасының негізгі өндірістік үй-жайларындағы ауа көрсеткіштері осы талаптарға </w:t>
      </w:r>
      <w:r>
        <w:rPr>
          <w:rFonts w:ascii="Times New Roman"/>
          <w:b w:val="false"/>
          <w:i w:val="false"/>
          <w:color w:val="000000"/>
          <w:sz w:val="28"/>
        </w:rPr>
        <w:t>9-қосымшаға</w:t>
      </w:r>
      <w:r>
        <w:rPr>
          <w:rFonts w:ascii="Times New Roman"/>
          <w:b w:val="false"/>
          <w:i w:val="false"/>
          <w:color w:val="000000"/>
          <w:sz w:val="28"/>
        </w:rPr>
        <w:t xml:space="preserve"> сәйкес белгіленген.</w:t>
      </w:r>
      <w:r>
        <w:br/>
      </w:r>
      <w:r>
        <w:rPr>
          <w:rFonts w:ascii="Times New Roman"/>
          <w:b w:val="false"/>
          <w:i w:val="false"/>
          <w:color w:val="000000"/>
          <w:sz w:val="28"/>
        </w:rPr>
        <w:t>
</w:t>
      </w:r>
      <w:r>
        <w:rPr>
          <w:rFonts w:ascii="Times New Roman"/>
          <w:b w:val="false"/>
          <w:i w:val="false"/>
          <w:color w:val="000000"/>
          <w:sz w:val="28"/>
        </w:rPr>
        <w:t>
      175. Жұмыртқаларды пароформалинмен дезинфекциялау камерасында ауа температурасы +30</w:t>
      </w:r>
      <w:r>
        <w:rPr>
          <w:rFonts w:ascii="Times New Roman"/>
          <w:b w:val="false"/>
          <w:i w:val="false"/>
          <w:color w:val="000000"/>
          <w:vertAlign w:val="superscript"/>
        </w:rPr>
        <w:t>0</w:t>
      </w:r>
      <w:r>
        <w:rPr>
          <w:rFonts w:ascii="Times New Roman"/>
          <w:b w:val="false"/>
          <w:i w:val="false"/>
          <w:color w:val="000000"/>
          <w:sz w:val="28"/>
        </w:rPr>
        <w:t>С болу керек.</w:t>
      </w:r>
      <w:r>
        <w:br/>
      </w:r>
      <w:r>
        <w:rPr>
          <w:rFonts w:ascii="Times New Roman"/>
          <w:b w:val="false"/>
          <w:i w:val="false"/>
          <w:color w:val="000000"/>
          <w:sz w:val="28"/>
        </w:rPr>
        <w:t>
</w:t>
      </w:r>
      <w:r>
        <w:rPr>
          <w:rFonts w:ascii="Times New Roman"/>
          <w:b w:val="false"/>
          <w:i w:val="false"/>
          <w:color w:val="000000"/>
          <w:sz w:val="28"/>
        </w:rPr>
        <w:t>
      176. Құстарды ұстауға арналған үй-жайлардағы зиянды газдар мен будың рұқсат етілетін концентрациялары: көмірқышқыл 0,18-0,20% көлемі бойынша, аммиак 0,015 мг/л, күкірт сутек 0,005 мг/л.</w:t>
      </w:r>
      <w:r>
        <w:br/>
      </w:r>
      <w:r>
        <w:rPr>
          <w:rFonts w:ascii="Times New Roman"/>
          <w:b w:val="false"/>
          <w:i w:val="false"/>
          <w:color w:val="000000"/>
          <w:sz w:val="28"/>
        </w:rPr>
        <w:t>
</w:t>
      </w:r>
      <w:r>
        <w:rPr>
          <w:rFonts w:ascii="Times New Roman"/>
          <w:b w:val="false"/>
          <w:i w:val="false"/>
          <w:color w:val="000000"/>
          <w:sz w:val="28"/>
        </w:rPr>
        <w:t>
      177. Құстарды ұстауға арналған үй-жайларды сорғының үстінде ауаның келуін көбейтумен ішкі ауаның белгіленген көрсеткіштерін ұстап тұруды қамтамасыз ететін автоматты түрде басқарылатын ауаны тарту-сору желдеткішімен жабдықтау қажет. Жылытуды орнату қажеттілігі мен жылыту және желдету жүйелерінің өнімділігі үй-жайлар ішіндегі ауаның белгіленген көрсеткіштеріне, құстар шығаратын жылу, көмір қышқылы, су булары мөлшерін, төсемдер, қаңылтыр табалардың үстінен зиянды газдардың шығуына байланысты, сондай-ақ сыртқы ауаның есептік көрсеткіштеріне байланысты есеппен айқындалады. Бұдан басқа, аталған үй-жайлардың қоршау құрылымдарының жылу техникалық сипаттамасы есепке алынады.</w:t>
      </w:r>
      <w:r>
        <w:br/>
      </w:r>
      <w:r>
        <w:rPr>
          <w:rFonts w:ascii="Times New Roman"/>
          <w:b w:val="false"/>
          <w:i w:val="false"/>
          <w:color w:val="000000"/>
          <w:sz w:val="28"/>
        </w:rPr>
        <w:t>
</w:t>
      </w:r>
      <w:r>
        <w:rPr>
          <w:rFonts w:ascii="Times New Roman"/>
          <w:b w:val="false"/>
          <w:i w:val="false"/>
          <w:color w:val="000000"/>
          <w:sz w:val="28"/>
        </w:rPr>
        <w:t>
      178. Механикалық желдеткішпен жабдықталған құс қораларда желдеткіш істен шыққан жағдайда оның авариялық ретінде табиғи желдету мүмкіндігі көзделеді.</w:t>
      </w:r>
      <w:r>
        <w:br/>
      </w:r>
      <w:r>
        <w:rPr>
          <w:rFonts w:ascii="Times New Roman"/>
          <w:b w:val="false"/>
          <w:i w:val="false"/>
          <w:color w:val="000000"/>
          <w:sz w:val="28"/>
        </w:rPr>
        <w:t>
</w:t>
      </w:r>
      <w:r>
        <w:rPr>
          <w:rFonts w:ascii="Times New Roman"/>
          <w:b w:val="false"/>
          <w:i w:val="false"/>
          <w:color w:val="000000"/>
          <w:sz w:val="28"/>
        </w:rPr>
        <w:t>
      179. Құс қораларындағы, инкубаторийлердегі және жұмыртқалар қоймасындағы үй-жайлардың ішкі қабаттары (қабырғалары, аралық қабырғалары, төбелері) кертештерсіз және саңылауларсыз тегіс болып, ылғалға төзімді бояулармен ашық түстерге сырлануы (ақталуы) керек. Құстарды сою, ұшаларын өңдеу және қалдықтарды кәдеге жарату цехтарында қабырғаларды 1,8 метр биіктігіне дейін плиткалармен қаптайды.</w:t>
      </w:r>
      <w:r>
        <w:br/>
      </w:r>
      <w:r>
        <w:rPr>
          <w:rFonts w:ascii="Times New Roman"/>
          <w:b w:val="false"/>
          <w:i w:val="false"/>
          <w:color w:val="000000"/>
          <w:sz w:val="28"/>
        </w:rPr>
        <w:t>
</w:t>
      </w:r>
      <w:r>
        <w:rPr>
          <w:rFonts w:ascii="Times New Roman"/>
          <w:b w:val="false"/>
          <w:i w:val="false"/>
          <w:color w:val="000000"/>
          <w:sz w:val="28"/>
        </w:rPr>
        <w:t>
      180. Инкубаторийлер мен шығаратын залдардың, жуатын және жемазық дайындайтын бөлмелердің қабырғалары еден деңгейінен 1,8 метр биіктікке дейін оларды тазартуға, дезинфекциялауға және ылғалды жинауға болатын ылғалға төзімді материалдармен қапталады немесе сырланады.</w:t>
      </w:r>
      <w:r>
        <w:br/>
      </w:r>
      <w:r>
        <w:rPr>
          <w:rFonts w:ascii="Times New Roman"/>
          <w:b w:val="false"/>
          <w:i w:val="false"/>
          <w:color w:val="000000"/>
          <w:sz w:val="28"/>
        </w:rPr>
        <w:t>
</w:t>
      </w:r>
      <w:r>
        <w:rPr>
          <w:rFonts w:ascii="Times New Roman"/>
          <w:b w:val="false"/>
          <w:i w:val="false"/>
          <w:color w:val="000000"/>
          <w:sz w:val="28"/>
        </w:rPr>
        <w:t>
      181. Құс шаруашылығы үй-жайларының едендері қатты, жылуды аз өткізетін, аққан сұйықтың және дезинфекциялық заттардың әсеріне шыдамды, су өткізбейтін және қалың төсемді жинауға мүмкіндік беретін жабынмен төселеді. Инкубаторийлер мен жұмыртқа қоймаларының едендері тақтайшалармен қапталады.</w:t>
      </w:r>
      <w:r>
        <w:br/>
      </w:r>
      <w:r>
        <w:rPr>
          <w:rFonts w:ascii="Times New Roman"/>
          <w:b w:val="false"/>
          <w:i w:val="false"/>
          <w:color w:val="000000"/>
          <w:sz w:val="28"/>
        </w:rPr>
        <w:t>
</w:t>
      </w:r>
      <w:r>
        <w:rPr>
          <w:rFonts w:ascii="Times New Roman"/>
          <w:b w:val="false"/>
          <w:i w:val="false"/>
          <w:color w:val="000000"/>
          <w:sz w:val="28"/>
        </w:rPr>
        <w:t>
      182. Өндірістік үй-жайлардың таза еденнің деңгейінен жабынның (ара жабынның) шығып тұрған құрылымдарының ішкі ең төмен биіктігі мынадай:</w:t>
      </w:r>
      <w:r>
        <w:br/>
      </w:r>
      <w:r>
        <w:rPr>
          <w:rFonts w:ascii="Times New Roman"/>
          <w:b w:val="false"/>
          <w:i w:val="false"/>
          <w:color w:val="000000"/>
          <w:sz w:val="28"/>
        </w:rPr>
        <w:t>
</w:t>
      </w:r>
      <w:r>
        <w:rPr>
          <w:rFonts w:ascii="Times New Roman"/>
          <w:b w:val="false"/>
          <w:i w:val="false"/>
          <w:color w:val="000000"/>
          <w:sz w:val="28"/>
        </w:rPr>
        <w:t>
      1) құстарды еден үстінде ұстайтын, жемшөп дайындайтын, жуатын үй-жайларда, зертханаларда, жұмыртқа сақтайтын қоймаларда, қызметтік және басқа да өндірістік үй-жайларда төбесінің биіктігі - 2,0-ден 2,4 метрге дейін бола алады;</w:t>
      </w:r>
      <w:r>
        <w:br/>
      </w:r>
      <w:r>
        <w:rPr>
          <w:rFonts w:ascii="Times New Roman"/>
          <w:b w:val="false"/>
          <w:i w:val="false"/>
          <w:color w:val="000000"/>
          <w:sz w:val="28"/>
        </w:rPr>
        <w:t>
</w:t>
      </w:r>
      <w:r>
        <w:rPr>
          <w:rFonts w:ascii="Times New Roman"/>
          <w:b w:val="false"/>
          <w:i w:val="false"/>
          <w:color w:val="000000"/>
          <w:sz w:val="28"/>
        </w:rPr>
        <w:t>
      2) құстарды торларда ұстауға арналған залдарда және инкубаторийлерде –жабдықтардың габариттілігіне байланысты болады.</w:t>
      </w:r>
      <w:r>
        <w:br/>
      </w:r>
      <w:r>
        <w:rPr>
          <w:rFonts w:ascii="Times New Roman"/>
          <w:b w:val="false"/>
          <w:i w:val="false"/>
          <w:color w:val="000000"/>
          <w:sz w:val="28"/>
        </w:rPr>
        <w:t>
</w:t>
      </w:r>
      <w:r>
        <w:rPr>
          <w:rFonts w:ascii="Times New Roman"/>
          <w:b w:val="false"/>
          <w:i w:val="false"/>
          <w:color w:val="000000"/>
          <w:sz w:val="28"/>
        </w:rPr>
        <w:t>
      183. Құс қораларының секциялары арасындағы тасалар және жаятын жерлер мен солярийлердің қоршаулары осы талаптарға </w:t>
      </w:r>
      <w:r>
        <w:rPr>
          <w:rFonts w:ascii="Times New Roman"/>
          <w:b w:val="false"/>
          <w:i w:val="false"/>
          <w:color w:val="000000"/>
          <w:sz w:val="28"/>
        </w:rPr>
        <w:t>10-қосымшаға</w:t>
      </w:r>
      <w:r>
        <w:rPr>
          <w:rFonts w:ascii="Times New Roman"/>
          <w:b w:val="false"/>
          <w:i w:val="false"/>
          <w:color w:val="000000"/>
          <w:sz w:val="28"/>
        </w:rPr>
        <w:t xml:space="preserve"> сәйкес орнатады.</w:t>
      </w:r>
      <w:r>
        <w:br/>
      </w:r>
      <w:r>
        <w:rPr>
          <w:rFonts w:ascii="Times New Roman"/>
          <w:b w:val="false"/>
          <w:i w:val="false"/>
          <w:color w:val="000000"/>
          <w:sz w:val="28"/>
        </w:rPr>
        <w:t>
</w:t>
      </w:r>
      <w:r>
        <w:rPr>
          <w:rFonts w:ascii="Times New Roman"/>
          <w:b w:val="false"/>
          <w:i w:val="false"/>
          <w:color w:val="000000"/>
          <w:sz w:val="28"/>
        </w:rPr>
        <w:t>
      184. Құс қоралардың ішіндегі тасалар мен қоршаулардың жоғарғы жағында құруға арналған және жайылатын орындардағы торлардың ұяшықтары мынадай көлемдерден аспауы тиіс: 60–70 күнге дейінгі тауық балапандары және 120 күнге дейінгі күрке тауық балапандары үшін – 30х30 миллиметр; ересек тауықтар және күрке тауықтар үшін, сондай-ақ 60–70 күннен асқан жас тауықтар және 120 күннен асқан күрке тауықтар үшін – 50х50 миллиметр болу керек.</w:t>
      </w:r>
      <w:r>
        <w:br/>
      </w:r>
      <w:r>
        <w:rPr>
          <w:rFonts w:ascii="Times New Roman"/>
          <w:b w:val="false"/>
          <w:i w:val="false"/>
          <w:color w:val="000000"/>
          <w:sz w:val="28"/>
        </w:rPr>
        <w:t>
</w:t>
      </w:r>
      <w:r>
        <w:rPr>
          <w:rFonts w:ascii="Times New Roman"/>
          <w:b w:val="false"/>
          <w:i w:val="false"/>
          <w:color w:val="000000"/>
          <w:sz w:val="28"/>
        </w:rPr>
        <w:t>
      185. Құс қоралардың жекелеген секцияларының рұқсат етілетін сыйымдылығы және құс қораларында құстарды орналастыру нормалары осы талаптарға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186. Құс шаруашылықтарында құстарды жаймай ұстау қабылданған, онда жаюды орнату қажеттілігі болғанда мынадай жағдайлар ескеріледі:</w:t>
      </w:r>
      <w:r>
        <w:br/>
      </w:r>
      <w:r>
        <w:rPr>
          <w:rFonts w:ascii="Times New Roman"/>
          <w:b w:val="false"/>
          <w:i w:val="false"/>
          <w:color w:val="000000"/>
          <w:sz w:val="28"/>
        </w:rPr>
        <w:t>
</w:t>
      </w:r>
      <w:r>
        <w:rPr>
          <w:rFonts w:ascii="Times New Roman"/>
          <w:b w:val="false"/>
          <w:i w:val="false"/>
          <w:color w:val="000000"/>
          <w:sz w:val="28"/>
        </w:rPr>
        <w:t>
      1) асыл тұқымды шаруашылықтарда ересек тауықтар үшін жылу беретін жарықты бір басқа 0,2 ш.м., күрке тауық үшін – 0,4 ш.м., құс басын толықтыратын тауық пен күрке тауықтың балапандары үшін - 100 % құс қорасының ауданы, үйректер үшін табиғи жайылымдар - 1 басқа 2 ш.м. болады;</w:t>
      </w:r>
      <w:r>
        <w:br/>
      </w:r>
      <w:r>
        <w:rPr>
          <w:rFonts w:ascii="Times New Roman"/>
          <w:b w:val="false"/>
          <w:i w:val="false"/>
          <w:color w:val="000000"/>
          <w:sz w:val="28"/>
        </w:rPr>
        <w:t>
</w:t>
      </w:r>
      <w:r>
        <w:rPr>
          <w:rFonts w:ascii="Times New Roman"/>
          <w:b w:val="false"/>
          <w:i w:val="false"/>
          <w:color w:val="000000"/>
          <w:sz w:val="28"/>
        </w:rPr>
        <w:t>
      2) асыл тұқымды құстарды лагерьде ұстағанда (жылжымалы үйшіктерде немесе қалқанның астында) бір басқа жайылымды мына есеппен бөледі: тауықтар мен олардың басын толықтыратын балапандары үшін – 10 ш.м., күрке тауық пен олардың басын толықтыратын балапандары үшін - 25 ш.м.;</w:t>
      </w:r>
      <w:r>
        <w:br/>
      </w:r>
      <w:r>
        <w:rPr>
          <w:rFonts w:ascii="Times New Roman"/>
          <w:b w:val="false"/>
          <w:i w:val="false"/>
          <w:color w:val="000000"/>
          <w:sz w:val="28"/>
        </w:rPr>
        <w:t>
</w:t>
      </w:r>
      <w:r>
        <w:rPr>
          <w:rFonts w:ascii="Times New Roman"/>
          <w:b w:val="false"/>
          <w:i w:val="false"/>
          <w:color w:val="000000"/>
          <w:sz w:val="28"/>
        </w:rPr>
        <w:t>
      3) солярийді тормен қоршайды және тиісінше құс қорасы секцияларының торлы тасаларына көлденең бөледі, ал селекциялық құс қораларының солярийлерінің үстін де тормен қоршайды;</w:t>
      </w:r>
      <w:r>
        <w:br/>
      </w:r>
      <w:r>
        <w:rPr>
          <w:rFonts w:ascii="Times New Roman"/>
          <w:b w:val="false"/>
          <w:i w:val="false"/>
          <w:color w:val="000000"/>
          <w:sz w:val="28"/>
        </w:rPr>
        <w:t>
</w:t>
      </w:r>
      <w:r>
        <w:rPr>
          <w:rFonts w:ascii="Times New Roman"/>
          <w:b w:val="false"/>
          <w:i w:val="false"/>
          <w:color w:val="000000"/>
          <w:sz w:val="28"/>
        </w:rPr>
        <w:t>
      4) үйректерге арналған солярийді (сыртқы жағынан) ағатын суарғыштармен жабдықтайды;</w:t>
      </w:r>
      <w:r>
        <w:br/>
      </w:r>
      <w:r>
        <w:rPr>
          <w:rFonts w:ascii="Times New Roman"/>
          <w:b w:val="false"/>
          <w:i w:val="false"/>
          <w:color w:val="000000"/>
          <w:sz w:val="28"/>
        </w:rPr>
        <w:t>
</w:t>
      </w:r>
      <w:r>
        <w:rPr>
          <w:rFonts w:ascii="Times New Roman"/>
          <w:b w:val="false"/>
          <w:i w:val="false"/>
          <w:color w:val="000000"/>
          <w:sz w:val="28"/>
        </w:rPr>
        <w:t>
      5) жазы ыстық және құрғақ аудандарда солярий мен табиғи жайылу жерлерде көлеңке қалқалар жасалады.</w:t>
      </w:r>
      <w:r>
        <w:br/>
      </w:r>
      <w:r>
        <w:rPr>
          <w:rFonts w:ascii="Times New Roman"/>
          <w:b w:val="false"/>
          <w:i w:val="false"/>
          <w:color w:val="000000"/>
          <w:sz w:val="28"/>
        </w:rPr>
        <w:t>
</w:t>
      </w:r>
      <w:r>
        <w:rPr>
          <w:rFonts w:ascii="Times New Roman"/>
          <w:b w:val="false"/>
          <w:i w:val="false"/>
          <w:color w:val="000000"/>
          <w:sz w:val="28"/>
        </w:rPr>
        <w:t>
      187. Тауарлы шаруашылықтарда балапандарды етке (бройлер) және тауықтардың басын толықтыруға арналған жас тауықтарды өсіргенде жайылу (солярий) көзделмейді.</w:t>
      </w:r>
      <w:r>
        <w:br/>
      </w:r>
      <w:r>
        <w:rPr>
          <w:rFonts w:ascii="Times New Roman"/>
          <w:b w:val="false"/>
          <w:i w:val="false"/>
          <w:color w:val="000000"/>
          <w:sz w:val="28"/>
        </w:rPr>
        <w:t>
</w:t>
      </w:r>
      <w:r>
        <w:rPr>
          <w:rFonts w:ascii="Times New Roman"/>
          <w:b w:val="false"/>
          <w:i w:val="false"/>
          <w:color w:val="000000"/>
          <w:sz w:val="28"/>
        </w:rPr>
        <w:t>
      188. Құстарды жайылуға және солярийлерге шығару үшін еден үстінде ұстайтын құс қораларының қабырғаларында соқпақтар жасалады. Соқпақтардың саны мен олардың көлемі осы талаптарға </w:t>
      </w:r>
      <w:r>
        <w:rPr>
          <w:rFonts w:ascii="Times New Roman"/>
          <w:b w:val="false"/>
          <w:i w:val="false"/>
          <w:color w:val="000000"/>
          <w:sz w:val="28"/>
        </w:rPr>
        <w:t>13-қосымшаға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189. Тауықтарды, күрке тауықтарды, үйректерді және қаздарды азықтандыру және су беру фронты осы талаптарға </w:t>
      </w:r>
      <w:r>
        <w:rPr>
          <w:rFonts w:ascii="Times New Roman"/>
          <w:b w:val="false"/>
          <w:i w:val="false"/>
          <w:color w:val="000000"/>
          <w:sz w:val="28"/>
        </w:rPr>
        <w:t>14-қосымшаға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190. Тауықтар, күрке тауықтар және жас тауықтар мен күрке тауықтар бақандарының көлемдері осы талаптарға </w:t>
      </w:r>
      <w:r>
        <w:rPr>
          <w:rFonts w:ascii="Times New Roman"/>
          <w:b w:val="false"/>
          <w:i w:val="false"/>
          <w:color w:val="000000"/>
          <w:sz w:val="28"/>
        </w:rPr>
        <w:t>15-қосымшада</w:t>
      </w:r>
      <w:r>
        <w:rPr>
          <w:rFonts w:ascii="Times New Roman"/>
          <w:b w:val="false"/>
          <w:i w:val="false"/>
          <w:color w:val="000000"/>
          <w:sz w:val="28"/>
        </w:rPr>
        <w:t xml:space="preserve"> көрсетіледі.</w:t>
      </w:r>
      <w:r>
        <w:br/>
      </w:r>
      <w:r>
        <w:rPr>
          <w:rFonts w:ascii="Times New Roman"/>
          <w:b w:val="false"/>
          <w:i w:val="false"/>
          <w:color w:val="000000"/>
          <w:sz w:val="28"/>
        </w:rPr>
        <w:t>
</w:t>
      </w:r>
      <w:r>
        <w:rPr>
          <w:rFonts w:ascii="Times New Roman"/>
          <w:b w:val="false"/>
          <w:i w:val="false"/>
          <w:color w:val="000000"/>
          <w:sz w:val="28"/>
        </w:rPr>
        <w:t>
      191. Ересек құстарды еден үстінде ұстауға арналған құс қораларды ұялармен (бақылау, қарапайым, жеке немесе топтық) жабдықтайды, олардың көлемдері мен саны осы талаптарға </w:t>
      </w:r>
      <w:r>
        <w:rPr>
          <w:rFonts w:ascii="Times New Roman"/>
          <w:b w:val="false"/>
          <w:i w:val="false"/>
          <w:color w:val="000000"/>
          <w:sz w:val="28"/>
        </w:rPr>
        <w:t>16-қосымшада</w:t>
      </w:r>
      <w:r>
        <w:rPr>
          <w:rFonts w:ascii="Times New Roman"/>
          <w:b w:val="false"/>
          <w:i w:val="false"/>
          <w:color w:val="000000"/>
          <w:sz w:val="28"/>
        </w:rPr>
        <w:t xml:space="preserve"> көрсетіледі.</w:t>
      </w:r>
      <w:r>
        <w:br/>
      </w:r>
      <w:r>
        <w:rPr>
          <w:rFonts w:ascii="Times New Roman"/>
          <w:b w:val="false"/>
          <w:i w:val="false"/>
          <w:color w:val="000000"/>
          <w:sz w:val="28"/>
        </w:rPr>
        <w:t>
</w:t>
      </w:r>
      <w:r>
        <w:rPr>
          <w:rFonts w:ascii="Times New Roman"/>
          <w:b w:val="false"/>
          <w:i w:val="false"/>
          <w:color w:val="000000"/>
          <w:sz w:val="28"/>
        </w:rPr>
        <w:t>
      192. Аналық топтан алынатын инкубациялық жұмыртқаларды күніне кемінде үш рет жинайды және таза, алдын ала дезинфекцияланған қораптарға салады, оның сыртына жұмыртқаның алынған күні мен құс қораның нөмірі қойылған затбелгілер жапсырылады.</w:t>
      </w:r>
      <w:r>
        <w:br/>
      </w:r>
      <w:r>
        <w:rPr>
          <w:rFonts w:ascii="Times New Roman"/>
          <w:b w:val="false"/>
          <w:i w:val="false"/>
          <w:color w:val="000000"/>
          <w:sz w:val="28"/>
        </w:rPr>
        <w:t>
</w:t>
      </w:r>
      <w:r>
        <w:rPr>
          <w:rFonts w:ascii="Times New Roman"/>
          <w:b w:val="false"/>
          <w:i w:val="false"/>
          <w:color w:val="000000"/>
          <w:sz w:val="28"/>
        </w:rPr>
        <w:t>
      193. Қыста жұмыртқаларды жылытылған көлікпен тасымалдайды.</w:t>
      </w:r>
      <w:r>
        <w:br/>
      </w:r>
      <w:r>
        <w:rPr>
          <w:rFonts w:ascii="Times New Roman"/>
          <w:b w:val="false"/>
          <w:i w:val="false"/>
          <w:color w:val="000000"/>
          <w:sz w:val="28"/>
        </w:rPr>
        <w:t>
</w:t>
      </w:r>
      <w:r>
        <w:rPr>
          <w:rFonts w:ascii="Times New Roman"/>
          <w:b w:val="false"/>
          <w:i w:val="false"/>
          <w:color w:val="000000"/>
          <w:sz w:val="28"/>
        </w:rPr>
        <w:t>
      194. 10 күнде бір рет әрбір құс қорадан 15-19 жұмыртқаны алып, оның сарыуызындағы каротиноидтардың, А және В2 дәрумендерінің мөлшерін, ақуыз тығыздығын және аққабығының сапасын тексереді.</w:t>
      </w:r>
      <w:r>
        <w:br/>
      </w:r>
      <w:r>
        <w:rPr>
          <w:rFonts w:ascii="Times New Roman"/>
          <w:b w:val="false"/>
          <w:i w:val="false"/>
          <w:color w:val="000000"/>
          <w:sz w:val="28"/>
        </w:rPr>
        <w:t>
</w:t>
      </w:r>
      <w:r>
        <w:rPr>
          <w:rFonts w:ascii="Times New Roman"/>
          <w:b w:val="false"/>
          <w:i w:val="false"/>
          <w:color w:val="000000"/>
          <w:sz w:val="28"/>
        </w:rPr>
        <w:t>
      195. Инкубация үшін жұмыртқаның бір грамм сарыуызында осы талаптарға </w:t>
      </w:r>
      <w:r>
        <w:rPr>
          <w:rFonts w:ascii="Times New Roman"/>
          <w:b w:val="false"/>
          <w:i w:val="false"/>
          <w:color w:val="000000"/>
          <w:sz w:val="28"/>
        </w:rPr>
        <w:t>17-қосымшада</w:t>
      </w:r>
      <w:r>
        <w:rPr>
          <w:rFonts w:ascii="Times New Roman"/>
          <w:b w:val="false"/>
          <w:i w:val="false"/>
          <w:color w:val="000000"/>
          <w:sz w:val="28"/>
        </w:rPr>
        <w:t xml:space="preserve"> көрсетілген А және В2 дәрумендерінің және каротиноидтерінің саны (мг) бар жұмыртқаларды пайдаланады.</w:t>
      </w:r>
      <w:r>
        <w:br/>
      </w:r>
      <w:r>
        <w:rPr>
          <w:rFonts w:ascii="Times New Roman"/>
          <w:b w:val="false"/>
          <w:i w:val="false"/>
          <w:color w:val="000000"/>
          <w:sz w:val="28"/>
        </w:rPr>
        <w:t>
</w:t>
      </w:r>
      <w:r>
        <w:rPr>
          <w:rFonts w:ascii="Times New Roman"/>
          <w:b w:val="false"/>
          <w:i w:val="false"/>
          <w:color w:val="000000"/>
          <w:sz w:val="28"/>
        </w:rPr>
        <w:t>
      196. Етті бағыттағы тауықтардың асыл тұқымды тобын толықтыру мақсатында инкубацияға пайдаланылатын жұмыртқалардың салмағы кем дегенде 52 грамм, күрке тауық жұмыртқаларының салмағы 70 грамм, қаз жұмыртқаларының салмағы 120 грамм болуы тиіс.</w:t>
      </w:r>
      <w:r>
        <w:br/>
      </w:r>
      <w:r>
        <w:rPr>
          <w:rFonts w:ascii="Times New Roman"/>
          <w:b w:val="false"/>
          <w:i w:val="false"/>
          <w:color w:val="000000"/>
          <w:sz w:val="28"/>
        </w:rPr>
        <w:t>
</w:t>
      </w:r>
      <w:r>
        <w:rPr>
          <w:rFonts w:ascii="Times New Roman"/>
          <w:b w:val="false"/>
          <w:i w:val="false"/>
          <w:color w:val="000000"/>
          <w:sz w:val="28"/>
        </w:rPr>
        <w:t>
      197. Инкубация үшін тек қана биологиялық толыққұнды, жұмыртқалағаннан кейін 10 күннен артық сақталмаған жұмыртқалар іріктеледі.</w:t>
      </w:r>
      <w:r>
        <w:br/>
      </w:r>
      <w:r>
        <w:rPr>
          <w:rFonts w:ascii="Times New Roman"/>
          <w:b w:val="false"/>
          <w:i w:val="false"/>
          <w:color w:val="000000"/>
          <w:sz w:val="28"/>
        </w:rPr>
        <w:t>
</w:t>
      </w:r>
      <w:r>
        <w:rPr>
          <w:rFonts w:ascii="Times New Roman"/>
          <w:b w:val="false"/>
          <w:i w:val="false"/>
          <w:color w:val="000000"/>
          <w:sz w:val="28"/>
        </w:rPr>
        <w:t>
      198. Инкубациялық жұмыртқалар таза, дұрыс пішінді, жақсы тығыз аққабықты, овоскопиялау кезінде сарыуыз ортада орналасуы қажет. Ауа камерасы (пуга) жұмыртқаның жалпақ жағында орналасып, қозғалмаған болуы керек.</w:t>
      </w:r>
      <w:r>
        <w:br/>
      </w:r>
      <w:r>
        <w:rPr>
          <w:rFonts w:ascii="Times New Roman"/>
          <w:b w:val="false"/>
          <w:i w:val="false"/>
          <w:color w:val="000000"/>
          <w:sz w:val="28"/>
        </w:rPr>
        <w:t>
</w:t>
      </w:r>
      <w:r>
        <w:rPr>
          <w:rFonts w:ascii="Times New Roman"/>
          <w:b w:val="false"/>
          <w:i w:val="false"/>
          <w:color w:val="000000"/>
          <w:sz w:val="28"/>
        </w:rPr>
        <w:t>
      199. Инкубациялық жұмыртқаның әр партиясына белгіленген тәртіппен ветеринариялық сертификат немесе анықтама беріледі, онда шаруашылықтың құстардың жұқпалы аурулары бойынша қолайлығы расталады және жұмыртқаның сарыуызында А және В2 дәрумендердің және де каротиноидтердің құрамы көрсетіледі.</w:t>
      </w:r>
      <w:r>
        <w:br/>
      </w:r>
      <w:r>
        <w:rPr>
          <w:rFonts w:ascii="Times New Roman"/>
          <w:b w:val="false"/>
          <w:i w:val="false"/>
          <w:color w:val="000000"/>
          <w:sz w:val="28"/>
        </w:rPr>
        <w:t>
</w:t>
      </w:r>
      <w:r>
        <w:rPr>
          <w:rFonts w:ascii="Times New Roman"/>
          <w:b w:val="false"/>
          <w:i w:val="false"/>
          <w:color w:val="000000"/>
          <w:sz w:val="28"/>
        </w:rPr>
        <w:t>
      200. Инкубаторийде инкубациялық және балапан басып шығару шкафтарына арналған залдар, жұмыртқаларды сақтауға арналған қоймалар, жұмыртқаларды инкубацияға дейінгі дезинфекциялау камерасы, жас құстарды жынысы бойынша іріктеу үй-жайы, тәуліктік жас құстарды тапсыру-алуға арналған үй-жай мен жуатын бөлімді бір-бірінен оқшаулайды. Залдардың және қосалқы қызметтердің (инкубаторий) жоспарлануы инкубациялық жұмыртқалардың және басып шығарылған жас құстардың ықтималды ауру жұқтыруды болдырмау мақсатында технологиялық ағынның реттік кезектілігін қамтамасыз етуі тиіс.</w:t>
      </w:r>
      <w:r>
        <w:br/>
      </w:r>
      <w:r>
        <w:rPr>
          <w:rFonts w:ascii="Times New Roman"/>
          <w:b w:val="false"/>
          <w:i w:val="false"/>
          <w:color w:val="000000"/>
          <w:sz w:val="28"/>
        </w:rPr>
        <w:t>
</w:t>
      </w:r>
      <w:r>
        <w:rPr>
          <w:rFonts w:ascii="Times New Roman"/>
          <w:b w:val="false"/>
          <w:i w:val="false"/>
          <w:color w:val="000000"/>
          <w:sz w:val="28"/>
        </w:rPr>
        <w:t>
      201. Инкубациялық жұмыртқалар мен бір тәулік жас құстарды тасымалдауға арналған қораптарды дезинфекциялау инкубация цехының жанында қарастырылған.</w:t>
      </w:r>
      <w:r>
        <w:br/>
      </w:r>
      <w:r>
        <w:rPr>
          <w:rFonts w:ascii="Times New Roman"/>
          <w:b w:val="false"/>
          <w:i w:val="false"/>
          <w:color w:val="000000"/>
          <w:sz w:val="28"/>
        </w:rPr>
        <w:t>
</w:t>
      </w:r>
      <w:r>
        <w:rPr>
          <w:rFonts w:ascii="Times New Roman"/>
          <w:b w:val="false"/>
          <w:i w:val="false"/>
          <w:color w:val="000000"/>
          <w:sz w:val="28"/>
        </w:rPr>
        <w:t>
      202. Инкубациялық жұмыртқаларды жұмыртқаланғаннан кейін 2 сағаттан аспайтын уақыт ішінде және екінші рет инкубаторға салған кезде формальдегид буымен дезинфекцияланады. Бұл ретте камера үй-жайының 1 текше метріне 30 мл. формалин (40 пайыздық), 15 мл су және 20 г калий перманганатын қолданады. Экспозиция ұзақтығы ауа температурасы 30–37</w:t>
      </w:r>
      <w:r>
        <w:rPr>
          <w:rFonts w:ascii="Times New Roman"/>
          <w:b w:val="false"/>
          <w:i w:val="false"/>
          <w:color w:val="000000"/>
          <w:vertAlign w:val="superscript"/>
        </w:rPr>
        <w:t>0</w:t>
      </w:r>
      <w:r>
        <w:rPr>
          <w:rFonts w:ascii="Times New Roman"/>
          <w:b w:val="false"/>
          <w:i w:val="false"/>
          <w:color w:val="000000"/>
          <w:sz w:val="28"/>
        </w:rPr>
        <w:t>С және ылғалдылығы 73–80 % болғанда - 20 минут.</w:t>
      </w:r>
      <w:r>
        <w:br/>
      </w:r>
      <w:r>
        <w:rPr>
          <w:rFonts w:ascii="Times New Roman"/>
          <w:b w:val="false"/>
          <w:i w:val="false"/>
          <w:color w:val="000000"/>
          <w:sz w:val="28"/>
        </w:rPr>
        <w:t>
</w:t>
      </w:r>
      <w:r>
        <w:rPr>
          <w:rFonts w:ascii="Times New Roman"/>
          <w:b w:val="false"/>
          <w:i w:val="false"/>
          <w:color w:val="000000"/>
          <w:sz w:val="28"/>
        </w:rPr>
        <w:t>
      203. Жаңа шығарылған балапандардың әр тобын таза, алдын ала дезинфекцияланған жәшіктерге немесе көлемі 60х60 және биіктігі 15 см картонды қораптарға салады. Желдету үшін жәшіктің жоғары шетінің бойымен әр жағынан диаметрі 1-2 сантиметр 20 тесік жасалады, жәшіктерді төрт біркелкі секцияға бөледі (бір секцияда 25 тауық балапаны, 20 күрке тауық және үйрек балапаны және 15 қаз балапаны).</w:t>
      </w:r>
      <w:r>
        <w:br/>
      </w:r>
      <w:r>
        <w:rPr>
          <w:rFonts w:ascii="Times New Roman"/>
          <w:b w:val="false"/>
          <w:i w:val="false"/>
          <w:color w:val="000000"/>
          <w:sz w:val="28"/>
        </w:rPr>
        <w:t>
</w:t>
      </w:r>
      <w:r>
        <w:rPr>
          <w:rFonts w:ascii="Times New Roman"/>
          <w:b w:val="false"/>
          <w:i w:val="false"/>
          <w:color w:val="000000"/>
          <w:sz w:val="28"/>
        </w:rPr>
        <w:t>
      204. Тәуліктік жас құстарды отырғызардың алдында жәшіктің түбіне таза қағаз төсейді.</w:t>
      </w:r>
      <w:r>
        <w:br/>
      </w:r>
      <w:r>
        <w:rPr>
          <w:rFonts w:ascii="Times New Roman"/>
          <w:b w:val="false"/>
          <w:i w:val="false"/>
          <w:color w:val="000000"/>
          <w:sz w:val="28"/>
        </w:rPr>
        <w:t>
</w:t>
      </w:r>
      <w:r>
        <w:rPr>
          <w:rFonts w:ascii="Times New Roman"/>
          <w:b w:val="false"/>
          <w:i w:val="false"/>
          <w:color w:val="000000"/>
          <w:sz w:val="28"/>
        </w:rPr>
        <w:t>
      205. Инкубаторийде бір күндік жас құстарды 8 сағаттан артық ұстауға болмайды.</w:t>
      </w:r>
      <w:r>
        <w:br/>
      </w:r>
      <w:r>
        <w:rPr>
          <w:rFonts w:ascii="Times New Roman"/>
          <w:b w:val="false"/>
          <w:i w:val="false"/>
          <w:color w:val="000000"/>
          <w:sz w:val="28"/>
        </w:rPr>
        <w:t>
</w:t>
      </w:r>
      <w:r>
        <w:rPr>
          <w:rFonts w:ascii="Times New Roman"/>
          <w:b w:val="false"/>
          <w:i w:val="false"/>
          <w:color w:val="000000"/>
          <w:sz w:val="28"/>
        </w:rPr>
        <w:t>
      206. Өткізуге іріктеп алынған жас құстарды басқалардан оқшауланған үй-жайда ұстайды. Балапандарды жынысына қарай бөлуді арнайы бөлмеде жүргізеді. Басқа шаруашылықтарға бір тәуліктік жас құстарды тікелей инкубациялық цехтардан өткізуге тыйым салынады.</w:t>
      </w:r>
      <w:r>
        <w:br/>
      </w:r>
      <w:r>
        <w:rPr>
          <w:rFonts w:ascii="Times New Roman"/>
          <w:b w:val="false"/>
          <w:i w:val="false"/>
          <w:color w:val="000000"/>
          <w:sz w:val="28"/>
        </w:rPr>
        <w:t>
</w:t>
      </w:r>
      <w:r>
        <w:rPr>
          <w:rFonts w:ascii="Times New Roman"/>
          <w:b w:val="false"/>
          <w:i w:val="false"/>
          <w:color w:val="000000"/>
          <w:sz w:val="28"/>
        </w:rPr>
        <w:t>
      207. Өсіру үшін жақсы дамыған, құрсағы кішкентай жұмсақ, қатпаршағының айналасының жүндері таза клиникалық тұрғыдан сау жас құстарды іріктеп алады.</w:t>
      </w:r>
      <w:r>
        <w:br/>
      </w:r>
      <w:r>
        <w:rPr>
          <w:rFonts w:ascii="Times New Roman"/>
          <w:b w:val="false"/>
          <w:i w:val="false"/>
          <w:color w:val="000000"/>
          <w:sz w:val="28"/>
        </w:rPr>
        <w:t>
</w:t>
      </w:r>
      <w:r>
        <w:rPr>
          <w:rFonts w:ascii="Times New Roman"/>
          <w:b w:val="false"/>
          <w:i w:val="false"/>
          <w:color w:val="000000"/>
          <w:sz w:val="28"/>
        </w:rPr>
        <w:t>
      208. Бір тәуліктік жас құстарды бекітілген көлікпен арнайы жәшіктерде (қораптарда) тасымалдайды. Жәшіктерді әрбір жәшікке (қорапқа) ауа кедергісіз өтетіндей орналастырады. Қысқы уақытта жас құстарды жылытылған көлікте тасымалдайды.</w:t>
      </w:r>
      <w:r>
        <w:br/>
      </w:r>
      <w:r>
        <w:rPr>
          <w:rFonts w:ascii="Times New Roman"/>
          <w:b w:val="false"/>
          <w:i w:val="false"/>
          <w:color w:val="000000"/>
          <w:sz w:val="28"/>
        </w:rPr>
        <w:t>
</w:t>
      </w:r>
      <w:r>
        <w:rPr>
          <w:rFonts w:ascii="Times New Roman"/>
          <w:b w:val="false"/>
          <w:i w:val="false"/>
          <w:color w:val="000000"/>
          <w:sz w:val="28"/>
        </w:rPr>
        <w:t>
      209. Әрбір партия жұмыртқалар инкубациядан өткен соң барлық инкубациялық қалдықтарды, оның ішінде өлген, әлсіз, барабар емес балапандарды, аққабықты ауызы тығыз жабылатын өткізбейтін металды жәшіктерге салып, азыққа қайта өңдеу үшін пайдаға асыру цехына жібереді немесе өртейді.</w:t>
      </w:r>
      <w:r>
        <w:br/>
      </w:r>
      <w:r>
        <w:rPr>
          <w:rFonts w:ascii="Times New Roman"/>
          <w:b w:val="false"/>
          <w:i w:val="false"/>
          <w:color w:val="000000"/>
          <w:sz w:val="28"/>
        </w:rPr>
        <w:t>
</w:t>
      </w:r>
      <w:r>
        <w:rPr>
          <w:rFonts w:ascii="Times New Roman"/>
          <w:b w:val="false"/>
          <w:i w:val="false"/>
          <w:color w:val="000000"/>
          <w:sz w:val="28"/>
        </w:rPr>
        <w:t>
      210. Әрбір басып шығарғаннан кейін инкубаторийдің құралдары мен басып шығарған секцияларын щеткалармен тазалайды, ыстық сумен жуады және 1 пайыздық күйдіргіш натриймен немесе формальдегид буымен зарарсыздандырады.</w:t>
      </w:r>
      <w:r>
        <w:br/>
      </w:r>
      <w:r>
        <w:rPr>
          <w:rFonts w:ascii="Times New Roman"/>
          <w:b w:val="false"/>
          <w:i w:val="false"/>
          <w:color w:val="000000"/>
          <w:sz w:val="28"/>
        </w:rPr>
        <w:t>
</w:t>
      </w:r>
      <w:r>
        <w:rPr>
          <w:rFonts w:ascii="Times New Roman"/>
          <w:b w:val="false"/>
          <w:i w:val="false"/>
          <w:color w:val="000000"/>
          <w:sz w:val="28"/>
        </w:rPr>
        <w:t>
      211. Инкубация алдында және соңында инкубаторийді және оның ішінде орналасқан жабдықтар мен мүккәмалды, сондай-ақ қойма және қосалқы үй-жайларды дезинфекциялайды.</w:t>
      </w:r>
    </w:p>
    <w:bookmarkEnd w:id="11"/>
    <w:bookmarkStart w:name="z292" w:id="12"/>
    <w:p>
      <w:pPr>
        <w:spacing w:after="0"/>
        <w:ind w:left="0"/>
        <w:jc w:val="left"/>
      </w:pPr>
      <w:r>
        <w:rPr>
          <w:rFonts w:ascii="Times New Roman"/>
          <w:b/>
          <w:i w:val="false"/>
          <w:color w:val="000000"/>
        </w:rPr>
        <w:t xml:space="preserve"> 
4. Қой өсірумен айналысатын өндіріс объектілеріне қойылатын</w:t>
      </w:r>
      <w:r>
        <w:br/>
      </w:r>
      <w:r>
        <w:rPr>
          <w:rFonts w:ascii="Times New Roman"/>
          <w:b/>
          <w:i w:val="false"/>
          <w:color w:val="000000"/>
        </w:rPr>
        <w:t>
ветеринариялық (ветеринариялық-санитариялық) талаптар</w:t>
      </w:r>
    </w:p>
    <w:bookmarkEnd w:id="12"/>
    <w:bookmarkStart w:name="z293" w:id="13"/>
    <w:p>
      <w:pPr>
        <w:spacing w:after="0"/>
        <w:ind w:left="0"/>
        <w:jc w:val="both"/>
      </w:pPr>
      <w:r>
        <w:rPr>
          <w:rFonts w:ascii="Times New Roman"/>
          <w:b w:val="false"/>
          <w:i w:val="false"/>
          <w:color w:val="000000"/>
          <w:sz w:val="28"/>
        </w:rPr>
        <w:t>
      212. Қой шаруашылығы өндіріс объектілерінде санитариялық мәдениетті, жануарлардың денсаулығын және жоғары өнімділігін, сапалы өнім алуды қамтамасыз ететін ветеринариялық-санитариялық іс-шаралар жүйесін қатаң сақтайды.</w:t>
      </w:r>
      <w:r>
        <w:br/>
      </w:r>
      <w:r>
        <w:rPr>
          <w:rFonts w:ascii="Times New Roman"/>
          <w:b w:val="false"/>
          <w:i w:val="false"/>
          <w:color w:val="000000"/>
          <w:sz w:val="28"/>
        </w:rPr>
        <w:t>
</w:t>
      </w:r>
      <w:r>
        <w:rPr>
          <w:rFonts w:ascii="Times New Roman"/>
          <w:b w:val="false"/>
          <w:i w:val="false"/>
          <w:color w:val="000000"/>
          <w:sz w:val="28"/>
        </w:rPr>
        <w:t>
      213. Қойлардың терісін акарацидтық құралдармен өңдеуге арналған құрылғыларды, әдетте, аталған құрылғылардың бір немесе бірнеше өндіріс объектілерінің жануарлар басына қызмет көрсету бойынша өткізу қабілетін есепке алумен қой қырқатын пункттердің жанына салады.</w:t>
      </w:r>
      <w:r>
        <w:br/>
      </w:r>
      <w:r>
        <w:rPr>
          <w:rFonts w:ascii="Times New Roman"/>
          <w:b w:val="false"/>
          <w:i w:val="false"/>
          <w:color w:val="000000"/>
          <w:sz w:val="28"/>
        </w:rPr>
        <w:t>
</w:t>
      </w:r>
      <w:r>
        <w:rPr>
          <w:rFonts w:ascii="Times New Roman"/>
          <w:b w:val="false"/>
          <w:i w:val="false"/>
          <w:color w:val="000000"/>
          <w:sz w:val="28"/>
        </w:rPr>
        <w:t>
      214. Кой қыстауда тұрғанда, уақыттың көбінде оларды ашық айдамдарда, ал жауынды-шашынды ауа-райы болғанда, қатты аяздарда және қоздау кезінде үй-жайларда (қой қораларда, жылы үй-жайларда) ұстайды.</w:t>
      </w:r>
      <w:r>
        <w:br/>
      </w:r>
      <w:r>
        <w:rPr>
          <w:rFonts w:ascii="Times New Roman"/>
          <w:b w:val="false"/>
          <w:i w:val="false"/>
          <w:color w:val="000000"/>
          <w:sz w:val="28"/>
        </w:rPr>
        <w:t>
</w:t>
      </w:r>
      <w:r>
        <w:rPr>
          <w:rFonts w:ascii="Times New Roman"/>
          <w:b w:val="false"/>
          <w:i w:val="false"/>
          <w:color w:val="000000"/>
          <w:sz w:val="28"/>
        </w:rPr>
        <w:t>
      215. Қойларды жақсы жарықтандырылған және желдетілетін қой қырқу пункттерінде қырқады. Қой қырқу пунктінің жанында ашықтар мен жіктер орналастырылады.</w:t>
      </w:r>
      <w:r>
        <w:br/>
      </w:r>
      <w:r>
        <w:rPr>
          <w:rFonts w:ascii="Times New Roman"/>
          <w:b w:val="false"/>
          <w:i w:val="false"/>
          <w:color w:val="000000"/>
          <w:sz w:val="28"/>
        </w:rPr>
        <w:t>
</w:t>
      </w:r>
      <w:r>
        <w:rPr>
          <w:rFonts w:ascii="Times New Roman"/>
          <w:b w:val="false"/>
          <w:i w:val="false"/>
          <w:color w:val="000000"/>
          <w:sz w:val="28"/>
        </w:rPr>
        <w:t>
      216. Қой қырқу пункттерін медициналық және ветеринариялық дәрі қобдишаларымен қамтамасыз етеді.</w:t>
      </w:r>
      <w:r>
        <w:br/>
      </w:r>
      <w:r>
        <w:rPr>
          <w:rFonts w:ascii="Times New Roman"/>
          <w:b w:val="false"/>
          <w:i w:val="false"/>
          <w:color w:val="000000"/>
          <w:sz w:val="28"/>
        </w:rPr>
        <w:t>
</w:t>
      </w:r>
      <w:r>
        <w:rPr>
          <w:rFonts w:ascii="Times New Roman"/>
          <w:b w:val="false"/>
          <w:i w:val="false"/>
          <w:color w:val="000000"/>
          <w:sz w:val="28"/>
        </w:rPr>
        <w:t>
      217. Жұқпалы аурулар бойынша қолайсыз отарлар тұрақты орналасқан жерінде ақырғы кезекте қырқылады. Қырқудан кейін қырқу машиналарын, арнайы киімдерді, мүкәммал мен үй-жайды дезинфекциялайды.</w:t>
      </w:r>
      <w:r>
        <w:br/>
      </w:r>
      <w:r>
        <w:rPr>
          <w:rFonts w:ascii="Times New Roman"/>
          <w:b w:val="false"/>
          <w:i w:val="false"/>
          <w:color w:val="000000"/>
          <w:sz w:val="28"/>
        </w:rPr>
        <w:t>
</w:t>
      </w:r>
      <w:r>
        <w:rPr>
          <w:rFonts w:ascii="Times New Roman"/>
          <w:b w:val="false"/>
          <w:i w:val="false"/>
          <w:color w:val="000000"/>
          <w:sz w:val="28"/>
        </w:rPr>
        <w:t>
      218. Қой шаруашылығының өндіріс объектілерін ветеринария саласындағы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сақтаумен жұқпалы аурулар бойынша қолайлы пункттерден толықтыруға рұқсат етіледі.</w:t>
      </w:r>
      <w:r>
        <w:br/>
      </w:r>
      <w:r>
        <w:rPr>
          <w:rFonts w:ascii="Times New Roman"/>
          <w:b w:val="false"/>
          <w:i w:val="false"/>
          <w:color w:val="000000"/>
          <w:sz w:val="28"/>
        </w:rPr>
        <w:t>
</w:t>
      </w:r>
      <w:r>
        <w:rPr>
          <w:rFonts w:ascii="Times New Roman"/>
          <w:b w:val="false"/>
          <w:i w:val="false"/>
          <w:color w:val="000000"/>
          <w:sz w:val="28"/>
        </w:rPr>
        <w:t>
      219. Шаруашылыққа жаңадан әкелінген жануарлардың әрбір партиясына Ветеринариялық құжаттар беру қағидаларына сәйкес ветеринариялық сертификат немесе ветеринариялық анықтама беріледі. Жануарлар өндіріс объектісіне келіп түскенде, мал басын ветеринариялық байқаудан өткізіп, 30 күн бойы профилактикалық карантинде ұстайды.</w:t>
      </w:r>
      <w:r>
        <w:br/>
      </w:r>
      <w:r>
        <w:rPr>
          <w:rFonts w:ascii="Times New Roman"/>
          <w:b w:val="false"/>
          <w:i w:val="false"/>
          <w:color w:val="000000"/>
          <w:sz w:val="28"/>
        </w:rPr>
        <w:t>
</w:t>
      </w:r>
      <w:r>
        <w:rPr>
          <w:rFonts w:ascii="Times New Roman"/>
          <w:b w:val="false"/>
          <w:i w:val="false"/>
          <w:color w:val="000000"/>
          <w:sz w:val="28"/>
        </w:rPr>
        <w:t>
      220. Өндіріс объектілерінде қойларды қолдан ұрықтандыру әдісін қолданғанда, аналық отарларда, сондай-ақ қошқарлар және сынамалық қошқарлар арасында барлық профилактикалық ветеринариялық іс-шараларды бір ай бұрын аяқтайды.</w:t>
      </w:r>
      <w:r>
        <w:br/>
      </w:r>
      <w:r>
        <w:rPr>
          <w:rFonts w:ascii="Times New Roman"/>
          <w:b w:val="false"/>
          <w:i w:val="false"/>
          <w:color w:val="000000"/>
          <w:sz w:val="28"/>
        </w:rPr>
        <w:t>
</w:t>
      </w:r>
      <w:r>
        <w:rPr>
          <w:rFonts w:ascii="Times New Roman"/>
          <w:b w:val="false"/>
          <w:i w:val="false"/>
          <w:color w:val="000000"/>
          <w:sz w:val="28"/>
        </w:rPr>
        <w:t>
      221. Қызмет көрсетуші персонал клиникалық ауру белгілері бар жануарларды жеке топқа бөледі және ол туралы өндіріс объектісінің ветеринариялық дәрігеріне хабарлайды. Ауру жануарларды өндіріс объектісінде уақытша ұстау үшін әрбір қой қорасында мал басының 0,5 % есебінен бөлек секция жабдықтайды.</w:t>
      </w:r>
      <w:r>
        <w:br/>
      </w:r>
      <w:r>
        <w:rPr>
          <w:rFonts w:ascii="Times New Roman"/>
          <w:b w:val="false"/>
          <w:i w:val="false"/>
          <w:color w:val="000000"/>
          <w:sz w:val="28"/>
        </w:rPr>
        <w:t>
</w:t>
      </w:r>
      <w:r>
        <w:rPr>
          <w:rFonts w:ascii="Times New Roman"/>
          <w:b w:val="false"/>
          <w:i w:val="false"/>
          <w:color w:val="000000"/>
          <w:sz w:val="28"/>
        </w:rPr>
        <w:t>
      222. Аурудан жазылған жануарлар жарамсыз деп танылып, бордақылауға жатады.</w:t>
      </w:r>
      <w:r>
        <w:br/>
      </w:r>
      <w:r>
        <w:rPr>
          <w:rFonts w:ascii="Times New Roman"/>
          <w:b w:val="false"/>
          <w:i w:val="false"/>
          <w:color w:val="000000"/>
          <w:sz w:val="28"/>
        </w:rPr>
        <w:t>
</w:t>
      </w:r>
      <w:r>
        <w:rPr>
          <w:rFonts w:ascii="Times New Roman"/>
          <w:b w:val="false"/>
          <w:i w:val="false"/>
          <w:color w:val="000000"/>
          <w:sz w:val="28"/>
        </w:rPr>
        <w:t>
      223. Жануарлар өлекселерін, түсіктерді және шуды арнайы су өтпейтін ыдыстарға жинап, ветеринариялық дәрігердің нұсқауымен жару бөлмесіне апарады. Ветеринариялық зертханаға жіберу үшін патологиялық материалды алғаннан кейін, өлексе қалдықтарын Беккари шұңқырына (мал қорымына), ал шуды жару бөлмесіне апармай, тікелей Беккари шұңқырына апарады.</w:t>
      </w:r>
      <w:r>
        <w:br/>
      </w:r>
      <w:r>
        <w:rPr>
          <w:rFonts w:ascii="Times New Roman"/>
          <w:b w:val="false"/>
          <w:i w:val="false"/>
          <w:color w:val="000000"/>
          <w:sz w:val="28"/>
        </w:rPr>
        <w:t>
</w:t>
      </w:r>
      <w:r>
        <w:rPr>
          <w:rFonts w:ascii="Times New Roman"/>
          <w:b w:val="false"/>
          <w:i w:val="false"/>
          <w:color w:val="000000"/>
          <w:sz w:val="28"/>
        </w:rPr>
        <w:t>
      224. Қой арасында жұқпалы ауру пайда болған жағдайда, аурудан қолайсыз отар ауру толық жойылғанға дейін басқа отарлардан оқшаулап ұсталады.</w:t>
      </w:r>
    </w:p>
    <w:bookmarkEnd w:id="13"/>
    <w:bookmarkStart w:name="z306" w:id="14"/>
    <w:p>
      <w:pPr>
        <w:spacing w:after="0"/>
        <w:ind w:left="0"/>
        <w:jc w:val="left"/>
      </w:pPr>
      <w:r>
        <w:rPr>
          <w:rFonts w:ascii="Times New Roman"/>
          <w:b/>
          <w:i w:val="false"/>
          <w:color w:val="000000"/>
        </w:rPr>
        <w:t xml:space="preserve"> 
3. Жануарлар мен құстарды өткізуге қойылатын</w:t>
      </w:r>
      <w:r>
        <w:br/>
      </w:r>
      <w:r>
        <w:rPr>
          <w:rFonts w:ascii="Times New Roman"/>
          <w:b/>
          <w:i w:val="false"/>
          <w:color w:val="000000"/>
        </w:rPr>
        <w:t>
ветеринариялық-санитариялық талаптар</w:t>
      </w:r>
    </w:p>
    <w:bookmarkEnd w:id="14"/>
    <w:bookmarkStart w:name="z307" w:id="15"/>
    <w:p>
      <w:pPr>
        <w:spacing w:after="0"/>
        <w:ind w:left="0"/>
        <w:jc w:val="left"/>
      </w:pPr>
      <w:r>
        <w:rPr>
          <w:rFonts w:ascii="Times New Roman"/>
          <w:b/>
          <w:i w:val="false"/>
          <w:color w:val="000000"/>
        </w:rPr>
        <w:t xml:space="preserve"> 
1. Жануарларды өткізетін объектілердің орналасуына және</w:t>
      </w:r>
      <w:r>
        <w:br/>
      </w:r>
      <w:r>
        <w:rPr>
          <w:rFonts w:ascii="Times New Roman"/>
          <w:b/>
          <w:i w:val="false"/>
          <w:color w:val="000000"/>
        </w:rPr>
        <w:t>
аумағына қойылатын талаптар</w:t>
      </w:r>
    </w:p>
    <w:bookmarkEnd w:id="15"/>
    <w:bookmarkStart w:name="z308" w:id="16"/>
    <w:p>
      <w:pPr>
        <w:spacing w:after="0"/>
        <w:ind w:left="0"/>
        <w:jc w:val="both"/>
      </w:pPr>
      <w:r>
        <w:rPr>
          <w:rFonts w:ascii="Times New Roman"/>
          <w:b w:val="false"/>
          <w:i w:val="false"/>
          <w:color w:val="000000"/>
          <w:sz w:val="28"/>
        </w:rPr>
        <w:t>
      225. Объектілерді салу, орналастыру үшін жер учаскесін таңдау, жануарларды өткізу объектілерінің құрылысын, қайта құрылысын жобалау, қайта жабдықтау және пайдалануға енгізу мемлекеттік санитариялық-эпидемиологиялық қызмет белгілеген санитариялық-қорғау аймақтарын сақтаумен ветеринариялық-санитариялық, санитариялық-эпидемиологиялық және экологиялық қорытындылары болған кезде жүргізіледі.</w:t>
      </w:r>
      <w:r>
        <w:br/>
      </w:r>
      <w:r>
        <w:rPr>
          <w:rFonts w:ascii="Times New Roman"/>
          <w:b w:val="false"/>
          <w:i w:val="false"/>
          <w:color w:val="000000"/>
          <w:sz w:val="28"/>
        </w:rPr>
        <w:t>
</w:t>
      </w:r>
      <w:r>
        <w:rPr>
          <w:rFonts w:ascii="Times New Roman"/>
          <w:b w:val="false"/>
          <w:i w:val="false"/>
          <w:color w:val="000000"/>
          <w:sz w:val="28"/>
        </w:rPr>
        <w:t>
      226. Жануарларды өткізу объектілері тегіс, құрғақ, тасқынды және нөсерлі су баспайтын аумақта орналастырылады.</w:t>
      </w:r>
      <w:r>
        <w:br/>
      </w:r>
      <w:r>
        <w:rPr>
          <w:rFonts w:ascii="Times New Roman"/>
          <w:b w:val="false"/>
          <w:i w:val="false"/>
          <w:color w:val="000000"/>
          <w:sz w:val="28"/>
        </w:rPr>
        <w:t>
</w:t>
      </w:r>
      <w:r>
        <w:rPr>
          <w:rFonts w:ascii="Times New Roman"/>
          <w:b w:val="false"/>
          <w:i w:val="false"/>
          <w:color w:val="000000"/>
          <w:sz w:val="28"/>
        </w:rPr>
        <w:t>
      Жануарларды өткізу объектілері қалалық және ауылдық жерлердің шетінде зиянды заттар шығаратын өнеркәсіптік ұйымдарға, санитариялық-техникалық құрылғыларға қатысты жел жағынан және тұрғын үйлерге, емдеу-алдын алу мекемелеріне, мәдени-тұрмыстық ғимараттарға, балалардың мектепке дейінгі және оқу-тәрбие мекемелеріне қатысты ық жағынан елді мекендерден кем дегенде 200 метр қашықтықта орналастырылады.</w:t>
      </w:r>
      <w:r>
        <w:br/>
      </w:r>
      <w:r>
        <w:rPr>
          <w:rFonts w:ascii="Times New Roman"/>
          <w:b w:val="false"/>
          <w:i w:val="false"/>
          <w:color w:val="000000"/>
          <w:sz w:val="28"/>
        </w:rPr>
        <w:t>
</w:t>
      </w:r>
      <w:r>
        <w:rPr>
          <w:rFonts w:ascii="Times New Roman"/>
          <w:b w:val="false"/>
          <w:i w:val="false"/>
          <w:color w:val="000000"/>
          <w:sz w:val="28"/>
        </w:rPr>
        <w:t>
      Жалпы мемлекеттік, облыстық, қалалық және аудандық маңызы бар автомобиль жолдарынан қашықтығы кем дегенде 50 метр, темір жол түйіндерінен 300 метр болуы тиіс.</w:t>
      </w:r>
      <w:r>
        <w:br/>
      </w:r>
      <w:r>
        <w:rPr>
          <w:rFonts w:ascii="Times New Roman"/>
          <w:b w:val="false"/>
          <w:i w:val="false"/>
          <w:color w:val="000000"/>
          <w:sz w:val="28"/>
        </w:rPr>
        <w:t>
</w:t>
      </w:r>
      <w:r>
        <w:rPr>
          <w:rFonts w:ascii="Times New Roman"/>
          <w:b w:val="false"/>
          <w:i w:val="false"/>
          <w:color w:val="000000"/>
          <w:sz w:val="28"/>
        </w:rPr>
        <w:t>
      227. Жануарларды өткізу объектілерінің кіреберіс жолдары асфальтталады немесе бетондалады. Жануарларды өткізу объектісі иесінің шешуі бойынша ішкі жолдар, тротуарлар және түсіру (тиеу) алаңдары атмосфералық жауын-шашындар мен еріген суларды бұруға арналған еңісі бар қатты жабынмен қамтамасыз етіледі.</w:t>
      </w:r>
      <w:r>
        <w:br/>
      </w:r>
      <w:r>
        <w:rPr>
          <w:rFonts w:ascii="Times New Roman"/>
          <w:b w:val="false"/>
          <w:i w:val="false"/>
          <w:color w:val="000000"/>
          <w:sz w:val="28"/>
        </w:rPr>
        <w:t>
</w:t>
      </w:r>
      <w:r>
        <w:rPr>
          <w:rFonts w:ascii="Times New Roman"/>
          <w:b w:val="false"/>
          <w:i w:val="false"/>
          <w:color w:val="000000"/>
          <w:sz w:val="28"/>
        </w:rPr>
        <w:t>
      228. Жануарларды өткізу объектілерінің аумағын лас және таза аймақтарға бөледі. Таза аймаққа мыналар кіреді:</w:t>
      </w:r>
      <w:r>
        <w:br/>
      </w:r>
      <w:r>
        <w:rPr>
          <w:rFonts w:ascii="Times New Roman"/>
          <w:b w:val="false"/>
          <w:i w:val="false"/>
          <w:color w:val="000000"/>
          <w:sz w:val="28"/>
        </w:rPr>
        <w:t>
</w:t>
      </w:r>
      <w:r>
        <w:rPr>
          <w:rFonts w:ascii="Times New Roman"/>
          <w:b w:val="false"/>
          <w:i w:val="false"/>
          <w:color w:val="000000"/>
          <w:sz w:val="28"/>
        </w:rPr>
        <w:t>
      1) жануарларды өткізу объектісінің аумағына кіру/шығу;</w:t>
      </w:r>
      <w:r>
        <w:br/>
      </w:r>
      <w:r>
        <w:rPr>
          <w:rFonts w:ascii="Times New Roman"/>
          <w:b w:val="false"/>
          <w:i w:val="false"/>
          <w:color w:val="000000"/>
          <w:sz w:val="28"/>
        </w:rPr>
        <w:t>
</w:t>
      </w:r>
      <w:r>
        <w:rPr>
          <w:rFonts w:ascii="Times New Roman"/>
          <w:b w:val="false"/>
          <w:i w:val="false"/>
          <w:color w:val="000000"/>
          <w:sz w:val="28"/>
        </w:rPr>
        <w:t>
      2) жануарларды өткізу объектісінің әкімшілік ғимараты;</w:t>
      </w:r>
      <w:r>
        <w:br/>
      </w:r>
      <w:r>
        <w:rPr>
          <w:rFonts w:ascii="Times New Roman"/>
          <w:b w:val="false"/>
          <w:i w:val="false"/>
          <w:color w:val="000000"/>
          <w:sz w:val="28"/>
        </w:rPr>
        <w:t>
</w:t>
      </w:r>
      <w:r>
        <w:rPr>
          <w:rFonts w:ascii="Times New Roman"/>
          <w:b w:val="false"/>
          <w:i w:val="false"/>
          <w:color w:val="000000"/>
          <w:sz w:val="28"/>
        </w:rPr>
        <w:t>
      3) мал сатып алушыларға арналған қатты жабыны бар ашықтар секцияларының бойында тротуары бар қарау алаңы;</w:t>
      </w:r>
      <w:r>
        <w:br/>
      </w:r>
      <w:r>
        <w:rPr>
          <w:rFonts w:ascii="Times New Roman"/>
          <w:b w:val="false"/>
          <w:i w:val="false"/>
          <w:color w:val="000000"/>
          <w:sz w:val="28"/>
        </w:rPr>
        <w:t>
</w:t>
      </w:r>
      <w:r>
        <w:rPr>
          <w:rFonts w:ascii="Times New Roman"/>
          <w:b w:val="false"/>
          <w:i w:val="false"/>
          <w:color w:val="000000"/>
          <w:sz w:val="28"/>
        </w:rPr>
        <w:t>
      4) келушілерге арналған санитариялық тораптар.</w:t>
      </w:r>
      <w:r>
        <w:br/>
      </w:r>
      <w:r>
        <w:rPr>
          <w:rFonts w:ascii="Times New Roman"/>
          <w:b w:val="false"/>
          <w:i w:val="false"/>
          <w:color w:val="000000"/>
          <w:sz w:val="28"/>
        </w:rPr>
        <w:t>
</w:t>
      </w:r>
      <w:r>
        <w:rPr>
          <w:rFonts w:ascii="Times New Roman"/>
          <w:b w:val="false"/>
          <w:i w:val="false"/>
          <w:color w:val="000000"/>
          <w:sz w:val="28"/>
        </w:rPr>
        <w:t>
      Объектінің лас аймақтарына мыналар кіреді:</w:t>
      </w:r>
      <w:r>
        <w:br/>
      </w:r>
      <w:r>
        <w:rPr>
          <w:rFonts w:ascii="Times New Roman"/>
          <w:b w:val="false"/>
          <w:i w:val="false"/>
          <w:color w:val="000000"/>
          <w:sz w:val="28"/>
        </w:rPr>
        <w:t>
</w:t>
      </w:r>
      <w:r>
        <w:rPr>
          <w:rFonts w:ascii="Times New Roman"/>
          <w:b w:val="false"/>
          <w:i w:val="false"/>
          <w:color w:val="000000"/>
          <w:sz w:val="28"/>
        </w:rPr>
        <w:t>
      1) автокөліктің кіруіне және шығуына арналған қақпа;</w:t>
      </w:r>
      <w:r>
        <w:br/>
      </w:r>
      <w:r>
        <w:rPr>
          <w:rFonts w:ascii="Times New Roman"/>
          <w:b w:val="false"/>
          <w:i w:val="false"/>
          <w:color w:val="000000"/>
          <w:sz w:val="28"/>
        </w:rPr>
        <w:t>
</w:t>
      </w:r>
      <w:r>
        <w:rPr>
          <w:rFonts w:ascii="Times New Roman"/>
          <w:b w:val="false"/>
          <w:i w:val="false"/>
          <w:color w:val="000000"/>
          <w:sz w:val="28"/>
        </w:rPr>
        <w:t>
      2) жануарларды өткізу объектісіне жануарларды өткізуге әкелген жануарлар иелеріне арналған кіреберіс және шығаберіс;</w:t>
      </w:r>
      <w:r>
        <w:br/>
      </w:r>
      <w:r>
        <w:rPr>
          <w:rFonts w:ascii="Times New Roman"/>
          <w:b w:val="false"/>
          <w:i w:val="false"/>
          <w:color w:val="000000"/>
          <w:sz w:val="28"/>
        </w:rPr>
        <w:t>
</w:t>
      </w:r>
      <w:r>
        <w:rPr>
          <w:rFonts w:ascii="Times New Roman"/>
          <w:b w:val="false"/>
          <w:i w:val="false"/>
          <w:color w:val="000000"/>
          <w:sz w:val="28"/>
        </w:rPr>
        <w:t>
      3) дезинфекциялық заттарды сақтауға арналған қойма;</w:t>
      </w:r>
      <w:r>
        <w:br/>
      </w:r>
      <w:r>
        <w:rPr>
          <w:rFonts w:ascii="Times New Roman"/>
          <w:b w:val="false"/>
          <w:i w:val="false"/>
          <w:color w:val="000000"/>
          <w:sz w:val="28"/>
        </w:rPr>
        <w:t>
</w:t>
      </w:r>
      <w:r>
        <w:rPr>
          <w:rFonts w:ascii="Times New Roman"/>
          <w:b w:val="false"/>
          <w:i w:val="false"/>
          <w:color w:val="000000"/>
          <w:sz w:val="28"/>
        </w:rPr>
        <w:t>
      4) жемшөп сақтауға арналған орын;</w:t>
      </w:r>
      <w:r>
        <w:br/>
      </w:r>
      <w:r>
        <w:rPr>
          <w:rFonts w:ascii="Times New Roman"/>
          <w:b w:val="false"/>
          <w:i w:val="false"/>
          <w:color w:val="000000"/>
          <w:sz w:val="28"/>
        </w:rPr>
        <w:t>
</w:t>
      </w:r>
      <w:r>
        <w:rPr>
          <w:rFonts w:ascii="Times New Roman"/>
          <w:b w:val="false"/>
          <w:i w:val="false"/>
          <w:color w:val="000000"/>
          <w:sz w:val="28"/>
        </w:rPr>
        <w:t>
      5) жануарларды тасымалдаған автокөлік құралдарына арналған уақытша тұрақ;</w:t>
      </w:r>
      <w:r>
        <w:br/>
      </w:r>
      <w:r>
        <w:rPr>
          <w:rFonts w:ascii="Times New Roman"/>
          <w:b w:val="false"/>
          <w:i w:val="false"/>
          <w:color w:val="000000"/>
          <w:sz w:val="28"/>
        </w:rPr>
        <w:t>
</w:t>
      </w:r>
      <w:r>
        <w:rPr>
          <w:rFonts w:ascii="Times New Roman"/>
          <w:b w:val="false"/>
          <w:i w:val="false"/>
          <w:color w:val="000000"/>
          <w:sz w:val="28"/>
        </w:rPr>
        <w:t>
      6) пандус басқышы және тасып әкелінген немесе ертіп әкелінген жануарларды түсіруге арналған кіреберісі бар жинақтаушы ашық;</w:t>
      </w:r>
      <w:r>
        <w:br/>
      </w:r>
      <w:r>
        <w:rPr>
          <w:rFonts w:ascii="Times New Roman"/>
          <w:b w:val="false"/>
          <w:i w:val="false"/>
          <w:color w:val="000000"/>
          <w:sz w:val="28"/>
        </w:rPr>
        <w:t>
</w:t>
      </w:r>
      <w:r>
        <w:rPr>
          <w:rFonts w:ascii="Times New Roman"/>
          <w:b w:val="false"/>
          <w:i w:val="false"/>
          <w:color w:val="000000"/>
          <w:sz w:val="28"/>
        </w:rPr>
        <w:t>
      7) пандус басқышы және сатып алынған жануарларды тиеуге немесе шығаруға арналған шығаберісі бар жинақтаушы ашық;</w:t>
      </w:r>
      <w:r>
        <w:br/>
      </w:r>
      <w:r>
        <w:rPr>
          <w:rFonts w:ascii="Times New Roman"/>
          <w:b w:val="false"/>
          <w:i w:val="false"/>
          <w:color w:val="000000"/>
          <w:sz w:val="28"/>
        </w:rPr>
        <w:t>
</w:t>
      </w:r>
      <w:r>
        <w:rPr>
          <w:rFonts w:ascii="Times New Roman"/>
          <w:b w:val="false"/>
          <w:i w:val="false"/>
          <w:color w:val="000000"/>
          <w:sz w:val="28"/>
        </w:rPr>
        <w:t>
      8) ауру және ауруға күдікті жануарларды уақытша ұстайтын оқшаулағыш;</w:t>
      </w:r>
      <w:r>
        <w:br/>
      </w:r>
      <w:r>
        <w:rPr>
          <w:rFonts w:ascii="Times New Roman"/>
          <w:b w:val="false"/>
          <w:i w:val="false"/>
          <w:color w:val="000000"/>
          <w:sz w:val="28"/>
        </w:rPr>
        <w:t>
</w:t>
      </w:r>
      <w:r>
        <w:rPr>
          <w:rFonts w:ascii="Times New Roman"/>
          <w:b w:val="false"/>
          <w:i w:val="false"/>
          <w:color w:val="000000"/>
          <w:sz w:val="28"/>
        </w:rPr>
        <w:t>
      9) ветеринариялық пункт;</w:t>
      </w:r>
      <w:r>
        <w:br/>
      </w:r>
      <w:r>
        <w:rPr>
          <w:rFonts w:ascii="Times New Roman"/>
          <w:b w:val="false"/>
          <w:i w:val="false"/>
          <w:color w:val="000000"/>
          <w:sz w:val="28"/>
        </w:rPr>
        <w:t>
</w:t>
      </w:r>
      <w:r>
        <w:rPr>
          <w:rFonts w:ascii="Times New Roman"/>
          <w:b w:val="false"/>
          <w:i w:val="false"/>
          <w:color w:val="000000"/>
          <w:sz w:val="28"/>
        </w:rPr>
        <w:t>
      10) қызмет көрсетуші персоналға және жануарлардың иелеріне арналған санитариялық тораптар;</w:t>
      </w:r>
      <w:r>
        <w:br/>
      </w:r>
      <w:r>
        <w:rPr>
          <w:rFonts w:ascii="Times New Roman"/>
          <w:b w:val="false"/>
          <w:i w:val="false"/>
          <w:color w:val="000000"/>
          <w:sz w:val="28"/>
        </w:rPr>
        <w:t>
</w:t>
      </w:r>
      <w:r>
        <w:rPr>
          <w:rFonts w:ascii="Times New Roman"/>
          <w:b w:val="false"/>
          <w:i w:val="false"/>
          <w:color w:val="000000"/>
          <w:sz w:val="28"/>
        </w:rPr>
        <w:t>
      11) түрлері бойынша өткізу үшін жануарларды орналастыруға арналған ашық секциялары.</w:t>
      </w:r>
      <w:r>
        <w:br/>
      </w:r>
      <w:r>
        <w:rPr>
          <w:rFonts w:ascii="Times New Roman"/>
          <w:b w:val="false"/>
          <w:i w:val="false"/>
          <w:color w:val="000000"/>
          <w:sz w:val="28"/>
        </w:rPr>
        <w:t>
</w:t>
      </w:r>
      <w:r>
        <w:rPr>
          <w:rFonts w:ascii="Times New Roman"/>
          <w:b w:val="false"/>
          <w:i w:val="false"/>
          <w:color w:val="000000"/>
          <w:sz w:val="28"/>
        </w:rPr>
        <w:t>
      Барлық кіреберістер/шығаберістер есіктермен және аяқкиімді дезинфекциялауға арналған төсеніштермен жабдықталады.</w:t>
      </w:r>
      <w:r>
        <w:br/>
      </w:r>
      <w:r>
        <w:rPr>
          <w:rFonts w:ascii="Times New Roman"/>
          <w:b w:val="false"/>
          <w:i w:val="false"/>
          <w:color w:val="000000"/>
          <w:sz w:val="28"/>
        </w:rPr>
        <w:t>
</w:t>
      </w:r>
      <w:r>
        <w:rPr>
          <w:rFonts w:ascii="Times New Roman"/>
          <w:b w:val="false"/>
          <w:i w:val="false"/>
          <w:color w:val="000000"/>
          <w:sz w:val="28"/>
        </w:rPr>
        <w:t>
      Жануарларды өткізу объектісінің аумағына автокөліктердің кіреберісінде/шығаберісінде қақпалар, бақылау-өткізу пункттері және дезинфекциялық тосқауылдар орналастырылады.</w:t>
      </w:r>
      <w:r>
        <w:br/>
      </w:r>
      <w:r>
        <w:rPr>
          <w:rFonts w:ascii="Times New Roman"/>
          <w:b w:val="false"/>
          <w:i w:val="false"/>
          <w:color w:val="000000"/>
          <w:sz w:val="28"/>
        </w:rPr>
        <w:t>
</w:t>
      </w:r>
      <w:r>
        <w:rPr>
          <w:rFonts w:ascii="Times New Roman"/>
          <w:b w:val="false"/>
          <w:i w:val="false"/>
          <w:color w:val="000000"/>
          <w:sz w:val="28"/>
        </w:rPr>
        <w:t>
      Дезинфекциялық тосқауылдар автокөліктердің көлемі кем дегенде 3х12 метр жүру бөлігін зарарсыздандыру мүмкіндігін есепке алумен жасалады. Дезинфекциялық тосқауылдың үстінен бүйір жақтарынан қабырғалармен жабылған атмосфералық жауын-шашындардан қорғайтын қалқа жабдықталады. Дезинфекциялық тосқауыл кез келген жыл мезгілінде жұмыс жасайды, қысқы кезеңде жылытатын қондырғымен жабдықталады.</w:t>
      </w:r>
      <w:r>
        <w:br/>
      </w:r>
      <w:r>
        <w:rPr>
          <w:rFonts w:ascii="Times New Roman"/>
          <w:b w:val="false"/>
          <w:i w:val="false"/>
          <w:color w:val="000000"/>
          <w:sz w:val="28"/>
        </w:rPr>
        <w:t>
</w:t>
      </w:r>
      <w:r>
        <w:rPr>
          <w:rFonts w:ascii="Times New Roman"/>
          <w:b w:val="false"/>
          <w:i w:val="false"/>
          <w:color w:val="000000"/>
          <w:sz w:val="28"/>
        </w:rPr>
        <w:t>
      Жануарларды өткізу объектісінің әкімшілігі дезинфекциялық тосқауылдың және аяқкиімді дезинфекциялауға арналған төсеніштердің жұмыс істеуіне жауапты қызметкерді бекітеді.</w:t>
      </w:r>
      <w:r>
        <w:br/>
      </w:r>
      <w:r>
        <w:rPr>
          <w:rFonts w:ascii="Times New Roman"/>
          <w:b w:val="false"/>
          <w:i w:val="false"/>
          <w:color w:val="000000"/>
          <w:sz w:val="28"/>
        </w:rPr>
        <w:t>
</w:t>
      </w:r>
      <w:r>
        <w:rPr>
          <w:rFonts w:ascii="Times New Roman"/>
          <w:b w:val="false"/>
          <w:i w:val="false"/>
          <w:color w:val="000000"/>
          <w:sz w:val="28"/>
        </w:rPr>
        <w:t>
      229. Жануарларды өткізу объектісінің аумағына қаңғыма ауылшаруашылық және ет қоректі үй жануарлардың енуін, сондай-ақ аумаққа белгіленбеген жерлерге келушілердің өтуіне жол бермау үшін жануарларды өткізу объектісінің аумағын периметрі бойынша биіктігі кем дегенде 2 метр тұтас немесе торлы дуалмен қоршайды.</w:t>
      </w:r>
      <w:r>
        <w:br/>
      </w:r>
      <w:r>
        <w:rPr>
          <w:rFonts w:ascii="Times New Roman"/>
          <w:b w:val="false"/>
          <w:i w:val="false"/>
          <w:color w:val="000000"/>
          <w:sz w:val="28"/>
        </w:rPr>
        <w:t>
</w:t>
      </w:r>
      <w:r>
        <w:rPr>
          <w:rFonts w:ascii="Times New Roman"/>
          <w:b w:val="false"/>
          <w:i w:val="false"/>
          <w:color w:val="000000"/>
          <w:sz w:val="28"/>
        </w:rPr>
        <w:t>
      230. Жануарларды өткізу объектісіне кіреберісте жануарларды өткізу объектісінің толық атауы, жануарларды өткізу объектісінің мамандануы, жұмыс кестесі көрсетілген маңдайша, сондай-ақ жануарларды өткізу объектісінің барлық стационарлық объектілері, жаяу жүргіншілер мен көлік бағыттары, апаттық шығаберістері, өрт қалқандары және өрт сөндіруге арналған су бағаналары немесе ыдыстары көрсетілген графикалық тәсілмен орындалған аумақтың жоспар-кестесі орналастырылады.</w:t>
      </w:r>
      <w:r>
        <w:br/>
      </w:r>
      <w:r>
        <w:rPr>
          <w:rFonts w:ascii="Times New Roman"/>
          <w:b w:val="false"/>
          <w:i w:val="false"/>
          <w:color w:val="000000"/>
          <w:sz w:val="28"/>
        </w:rPr>
        <w:t>
</w:t>
      </w:r>
      <w:r>
        <w:rPr>
          <w:rFonts w:ascii="Times New Roman"/>
          <w:b w:val="false"/>
          <w:i w:val="false"/>
          <w:color w:val="000000"/>
          <w:sz w:val="28"/>
        </w:rPr>
        <w:t>
      Жануарларды өткізу объектісінің әкімшілігі және басқа да қатысушылары еңбек қауіпсіздігі ережелерін және өрт қауіпсіздігін қамтамасыз ету жөніндегі іс-шаралар жүйесін сақтауды қамтамасыз етеді.</w:t>
      </w:r>
      <w:r>
        <w:br/>
      </w:r>
      <w:r>
        <w:rPr>
          <w:rFonts w:ascii="Times New Roman"/>
          <w:b w:val="false"/>
          <w:i w:val="false"/>
          <w:color w:val="000000"/>
          <w:sz w:val="28"/>
        </w:rPr>
        <w:t>
</w:t>
      </w:r>
      <w:r>
        <w:rPr>
          <w:rFonts w:ascii="Times New Roman"/>
          <w:b w:val="false"/>
          <w:i w:val="false"/>
          <w:color w:val="000000"/>
          <w:sz w:val="28"/>
        </w:rPr>
        <w:t>
      Таза және лас аймақтар шелектері, багорлары, балталары, күректері, құм салынған жәшіктері мен өрт сөндіргіші бар өртке қарсы қалқандармен қамтамасыз етіледі.</w:t>
      </w:r>
      <w:r>
        <w:br/>
      </w:r>
      <w:r>
        <w:rPr>
          <w:rFonts w:ascii="Times New Roman"/>
          <w:b w:val="false"/>
          <w:i w:val="false"/>
          <w:color w:val="000000"/>
          <w:sz w:val="28"/>
        </w:rPr>
        <w:t>
</w:t>
      </w:r>
      <w:r>
        <w:rPr>
          <w:rFonts w:ascii="Times New Roman"/>
          <w:b w:val="false"/>
          <w:i w:val="false"/>
          <w:color w:val="000000"/>
          <w:sz w:val="28"/>
        </w:rPr>
        <w:t>
      231. Жануарларды тасымалдаған көлік құралдарына арналған уақытша тұрақ жануарларды түсіруге арналған жинақтаушы ашықтың жанында орналастырылады. Автокөлікке арналған орындар саны жануарларды сату объектісінің жануарларды өткізу қабілетін есепке алып айқындалады.</w:t>
      </w:r>
    </w:p>
    <w:bookmarkEnd w:id="16"/>
    <w:bookmarkStart w:name="z339" w:id="17"/>
    <w:p>
      <w:pPr>
        <w:spacing w:after="0"/>
        <w:ind w:left="0"/>
        <w:jc w:val="left"/>
      </w:pPr>
      <w:r>
        <w:rPr>
          <w:rFonts w:ascii="Times New Roman"/>
          <w:b/>
          <w:i w:val="false"/>
          <w:color w:val="000000"/>
        </w:rPr>
        <w:t xml:space="preserve"> 
2. Технологиялық үдеріс</w:t>
      </w:r>
    </w:p>
    <w:bookmarkEnd w:id="17"/>
    <w:bookmarkStart w:name="z340" w:id="18"/>
    <w:p>
      <w:pPr>
        <w:spacing w:after="0"/>
        <w:ind w:left="0"/>
        <w:jc w:val="both"/>
      </w:pPr>
      <w:r>
        <w:rPr>
          <w:rFonts w:ascii="Times New Roman"/>
          <w:b w:val="false"/>
          <w:i w:val="false"/>
          <w:color w:val="000000"/>
          <w:sz w:val="28"/>
        </w:rPr>
        <w:t>
      232. Жануарларды өткізу объектілерінің барлығы жануарлар, персонал және келушілер қозғалысының бағыты қағидаты бойынша оның аумағын таза және лас аймақтарға бөліну есебімен орналастырылады. Жануарларды өткізу объектісіне тасып әкелінетін (ертіп әкелінетін) және аумақтан тасып шығарылатын (ертіп шығарылатын) жануарлардың бір-біріне қарсы ағындарына жол берілмейді.</w:t>
      </w:r>
      <w:r>
        <w:br/>
      </w:r>
      <w:r>
        <w:rPr>
          <w:rFonts w:ascii="Times New Roman"/>
          <w:b w:val="false"/>
          <w:i w:val="false"/>
          <w:color w:val="000000"/>
          <w:sz w:val="28"/>
        </w:rPr>
        <w:t>
</w:t>
      </w:r>
      <w:r>
        <w:rPr>
          <w:rFonts w:ascii="Times New Roman"/>
          <w:b w:val="false"/>
          <w:i w:val="false"/>
          <w:color w:val="000000"/>
          <w:sz w:val="28"/>
        </w:rPr>
        <w:t>
      233. Түрлері бойынша өткізілетін жануарларды ұстауға арналған орындар қалқасы, оттығы және суарғышы бар секциялардан тұратын ашықтармен жабдықталады. Жануарларды суару жүйесі автоматтандырылған болуы тиіс. Жануарларды азықтандыру иесінің шешуі бойынша қолмен жүзеге асырылады. Ашықтар жануарларды тәуліктік өткізу қажеттілігін ескерумен салынады.</w:t>
      </w:r>
      <w:r>
        <w:br/>
      </w:r>
      <w:r>
        <w:rPr>
          <w:rFonts w:ascii="Times New Roman"/>
          <w:b w:val="false"/>
          <w:i w:val="false"/>
          <w:color w:val="000000"/>
          <w:sz w:val="28"/>
        </w:rPr>
        <w:t>
</w:t>
      </w:r>
      <w:r>
        <w:rPr>
          <w:rFonts w:ascii="Times New Roman"/>
          <w:b w:val="false"/>
          <w:i w:val="false"/>
          <w:color w:val="000000"/>
          <w:sz w:val="28"/>
        </w:rPr>
        <w:t>
      Жануарларды ашық қораларда орналастыру мынадай норманы есепке алумен жүзеге асырылады:</w:t>
      </w:r>
      <w:r>
        <w:br/>
      </w:r>
      <w:r>
        <w:rPr>
          <w:rFonts w:ascii="Times New Roman"/>
          <w:b w:val="false"/>
          <w:i w:val="false"/>
          <w:color w:val="000000"/>
          <w:sz w:val="28"/>
        </w:rPr>
        <w:t>
</w:t>
      </w:r>
      <w:r>
        <w:rPr>
          <w:rFonts w:ascii="Times New Roman"/>
          <w:b w:val="false"/>
          <w:i w:val="false"/>
          <w:color w:val="000000"/>
          <w:sz w:val="28"/>
        </w:rPr>
        <w:t>
      1) ірі жануарлар үшін (түйелер, жылқылар, мүйізді ірі қара малдар – бұдан әрі – ірі жануарлар) – бір жануарға 3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ұсақ жануарлар үшін (қойлар, ешкілер, шошқалар) – бір жануарға 1,7-2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Ашық қораларда ірі малдарға қосымша байлағыштар жасалады.</w:t>
      </w:r>
      <w:r>
        <w:br/>
      </w:r>
      <w:r>
        <w:rPr>
          <w:rFonts w:ascii="Times New Roman"/>
          <w:b w:val="false"/>
          <w:i w:val="false"/>
          <w:color w:val="000000"/>
          <w:sz w:val="28"/>
        </w:rPr>
        <w:t>
</w:t>
      </w:r>
      <w:r>
        <w:rPr>
          <w:rFonts w:ascii="Times New Roman"/>
          <w:b w:val="false"/>
          <w:i w:val="false"/>
          <w:color w:val="000000"/>
          <w:sz w:val="28"/>
        </w:rPr>
        <w:t>
      Ашық қораларды металл құрылыстарынан жасайды, олардың биіктігі:</w:t>
      </w:r>
      <w:r>
        <w:br/>
      </w:r>
      <w:r>
        <w:rPr>
          <w:rFonts w:ascii="Times New Roman"/>
          <w:b w:val="false"/>
          <w:i w:val="false"/>
          <w:color w:val="000000"/>
          <w:sz w:val="28"/>
        </w:rPr>
        <w:t>
</w:t>
      </w:r>
      <w:r>
        <w:rPr>
          <w:rFonts w:ascii="Times New Roman"/>
          <w:b w:val="false"/>
          <w:i w:val="false"/>
          <w:color w:val="000000"/>
          <w:sz w:val="28"/>
        </w:rPr>
        <w:t>
      1) ірі жануарлар үшін кем дегенде 1,5 м;</w:t>
      </w:r>
      <w:r>
        <w:br/>
      </w:r>
      <w:r>
        <w:rPr>
          <w:rFonts w:ascii="Times New Roman"/>
          <w:b w:val="false"/>
          <w:i w:val="false"/>
          <w:color w:val="000000"/>
          <w:sz w:val="28"/>
        </w:rPr>
        <w:t>
</w:t>
      </w:r>
      <w:r>
        <w:rPr>
          <w:rFonts w:ascii="Times New Roman"/>
          <w:b w:val="false"/>
          <w:i w:val="false"/>
          <w:color w:val="000000"/>
          <w:sz w:val="28"/>
        </w:rPr>
        <w:t>
      2) ұсақ жануарлар үшін кем дегенде 1 м.</w:t>
      </w:r>
      <w:r>
        <w:br/>
      </w:r>
      <w:r>
        <w:rPr>
          <w:rFonts w:ascii="Times New Roman"/>
          <w:b w:val="false"/>
          <w:i w:val="false"/>
          <w:color w:val="000000"/>
          <w:sz w:val="28"/>
        </w:rPr>
        <w:t>
</w:t>
      </w:r>
      <w:r>
        <w:rPr>
          <w:rFonts w:ascii="Times New Roman"/>
          <w:b w:val="false"/>
          <w:i w:val="false"/>
          <w:color w:val="000000"/>
          <w:sz w:val="28"/>
        </w:rPr>
        <w:t>
      Секциялар мен ашық қоралардағы шарбақтарды, қақпалар мен ілмектерді жануарларды жарақаттау мүмкіндігін болдырмайтындай етіп жасайды.</w:t>
      </w:r>
      <w:r>
        <w:br/>
      </w:r>
      <w:r>
        <w:rPr>
          <w:rFonts w:ascii="Times New Roman"/>
          <w:b w:val="false"/>
          <w:i w:val="false"/>
          <w:color w:val="000000"/>
          <w:sz w:val="28"/>
        </w:rPr>
        <w:t>
</w:t>
      </w:r>
      <w:r>
        <w:rPr>
          <w:rFonts w:ascii="Times New Roman"/>
          <w:b w:val="false"/>
          <w:i w:val="false"/>
          <w:color w:val="000000"/>
          <w:sz w:val="28"/>
        </w:rPr>
        <w:t>
      234. Жануарларды жинақтағыштан (түсіру ашығынан) жануарларды ветеринариялық байқау және ветеринариялық құжаттарын тексеру үшін жануарларды қозғалтпай ұстап тұратын арнайы станокпен жабдықталған жікке қамайды. Ветеринариялық тексеруден өткен жануарларды өткін бойынша жіктен ашық қорасының секциялары бойынша бөлінеді.</w:t>
      </w:r>
      <w:r>
        <w:br/>
      </w:r>
      <w:r>
        <w:rPr>
          <w:rFonts w:ascii="Times New Roman"/>
          <w:b w:val="false"/>
          <w:i w:val="false"/>
          <w:color w:val="000000"/>
          <w:sz w:val="28"/>
        </w:rPr>
        <w:t>
</w:t>
      </w:r>
      <w:r>
        <w:rPr>
          <w:rFonts w:ascii="Times New Roman"/>
          <w:b w:val="false"/>
          <w:i w:val="false"/>
          <w:color w:val="000000"/>
          <w:sz w:val="28"/>
        </w:rPr>
        <w:t>
      235. Жануарларды сатып алғанда сатып алушылардың таза аймақтан лас аймаққа өтуі қалқасы мен аяқкиімді дезинфекциялауға арналған төсеніштері бар таза аймақтың тротуары бойынша жүзеге асырылады.</w:t>
      </w:r>
      <w:r>
        <w:br/>
      </w:r>
      <w:r>
        <w:rPr>
          <w:rFonts w:ascii="Times New Roman"/>
          <w:b w:val="false"/>
          <w:i w:val="false"/>
          <w:color w:val="000000"/>
          <w:sz w:val="28"/>
        </w:rPr>
        <w:t>
</w:t>
      </w:r>
      <w:r>
        <w:rPr>
          <w:rFonts w:ascii="Times New Roman"/>
          <w:b w:val="false"/>
          <w:i w:val="false"/>
          <w:color w:val="000000"/>
          <w:sz w:val="28"/>
        </w:rPr>
        <w:t>
      236. Сатып алынған жануарларға кейіннен қажетті ветеринариялық құжаттарды берумен сатып алынған жануарлар ашық қоралар секцияларынан жануарларды қысып ұстайтын арнайы станогы бар жинақтаушы шығаратын өткін бойынша шығарылады.</w:t>
      </w:r>
      <w:r>
        <w:br/>
      </w:r>
      <w:r>
        <w:rPr>
          <w:rFonts w:ascii="Times New Roman"/>
          <w:b w:val="false"/>
          <w:i w:val="false"/>
          <w:color w:val="000000"/>
          <w:sz w:val="28"/>
        </w:rPr>
        <w:t>
</w:t>
      </w:r>
      <w:r>
        <w:rPr>
          <w:rFonts w:ascii="Times New Roman"/>
          <w:b w:val="false"/>
          <w:i w:val="false"/>
          <w:color w:val="000000"/>
          <w:sz w:val="28"/>
        </w:rPr>
        <w:t>
      237. Жануарларды өткізу объектісінің аумағында қалқасы мен бетондалған едені бар, есігі бар тығыз материалмен қоршалған жемазықты сақтауға арналған орынды жабдықтайды. Жануарларды өткізу кезінде жануарларды азықтандыру және суару жануарлар иелерінің шешуі бойынша жүзеге асырылады.</w:t>
      </w:r>
      <w:r>
        <w:br/>
      </w:r>
      <w:r>
        <w:rPr>
          <w:rFonts w:ascii="Times New Roman"/>
          <w:b w:val="false"/>
          <w:i w:val="false"/>
          <w:color w:val="000000"/>
          <w:sz w:val="28"/>
        </w:rPr>
        <w:t>
</w:t>
      </w:r>
      <w:r>
        <w:rPr>
          <w:rFonts w:ascii="Times New Roman"/>
          <w:b w:val="false"/>
          <w:i w:val="false"/>
          <w:color w:val="000000"/>
          <w:sz w:val="28"/>
        </w:rPr>
        <w:t>
      238. Қоқыстарды жинап шығару жануарларды өткізу объектісі жұмыс істеп тұрған кезеңде жүргізіледі. Ашық қоралар жануарлар тұрған кезде тазалықта ұсталады.</w:t>
      </w:r>
      <w:r>
        <w:br/>
      </w:r>
      <w:r>
        <w:rPr>
          <w:rFonts w:ascii="Times New Roman"/>
          <w:b w:val="false"/>
          <w:i w:val="false"/>
          <w:color w:val="000000"/>
          <w:sz w:val="28"/>
        </w:rPr>
        <w:t>
</w:t>
      </w:r>
      <w:r>
        <w:rPr>
          <w:rFonts w:ascii="Times New Roman"/>
          <w:b w:val="false"/>
          <w:i w:val="false"/>
          <w:color w:val="000000"/>
          <w:sz w:val="28"/>
        </w:rPr>
        <w:t>
      239. Жануарларды өткізу объектісінің әкімшілігі көңді, қоқысты тазалап шығарудың, сондай-ақ дезинфекция, дератизация және дезинсекция жасаудың кестесін бекітеді.</w:t>
      </w:r>
      <w:r>
        <w:br/>
      </w:r>
      <w:r>
        <w:rPr>
          <w:rFonts w:ascii="Times New Roman"/>
          <w:b w:val="false"/>
          <w:i w:val="false"/>
          <w:color w:val="000000"/>
          <w:sz w:val="28"/>
        </w:rPr>
        <w:t>
</w:t>
      </w:r>
      <w:r>
        <w:rPr>
          <w:rFonts w:ascii="Times New Roman"/>
          <w:b w:val="false"/>
          <w:i w:val="false"/>
          <w:color w:val="000000"/>
          <w:sz w:val="28"/>
        </w:rPr>
        <w:t>
      240. Жануарлар күннің қараңғы кездерінде, жануарларды өткізу объектісінде тұрған жағдайда, жануарларды өткізу объектісінің аумағы мен олар тұратын жерлер жасанды жарықпен жарықтандырылады. Тәулік бойы күзетпен қамтамасыз етіледі.</w:t>
      </w:r>
      <w:r>
        <w:br/>
      </w:r>
      <w:r>
        <w:rPr>
          <w:rFonts w:ascii="Times New Roman"/>
          <w:b w:val="false"/>
          <w:i w:val="false"/>
          <w:color w:val="000000"/>
          <w:sz w:val="28"/>
        </w:rPr>
        <w:t>
</w:t>
      </w:r>
      <w:r>
        <w:rPr>
          <w:rFonts w:ascii="Times New Roman"/>
          <w:b w:val="false"/>
          <w:i w:val="false"/>
          <w:color w:val="000000"/>
          <w:sz w:val="28"/>
        </w:rPr>
        <w:t>
      241. Жануарларды өткізу объектісінің аумағында қоғамдық тамақтану объектілерінің орналасуына және тамақ өнімдерін сатуға тыйым салынады.</w:t>
      </w:r>
    </w:p>
    <w:bookmarkEnd w:id="18"/>
    <w:bookmarkStart w:name="z358" w:id="19"/>
    <w:p>
      <w:pPr>
        <w:spacing w:after="0"/>
        <w:ind w:left="0"/>
        <w:jc w:val="left"/>
      </w:pPr>
      <w:r>
        <w:rPr>
          <w:rFonts w:ascii="Times New Roman"/>
          <w:b/>
          <w:i w:val="false"/>
          <w:color w:val="000000"/>
        </w:rPr>
        <w:t xml:space="preserve"> 
3. Ветеринариялық куәландыру</w:t>
      </w:r>
    </w:p>
    <w:bookmarkEnd w:id="19"/>
    <w:bookmarkStart w:name="z359" w:id="20"/>
    <w:p>
      <w:pPr>
        <w:spacing w:after="0"/>
        <w:ind w:left="0"/>
        <w:jc w:val="both"/>
      </w:pPr>
      <w:r>
        <w:rPr>
          <w:rFonts w:ascii="Times New Roman"/>
          <w:b w:val="false"/>
          <w:i w:val="false"/>
          <w:color w:val="000000"/>
          <w:sz w:val="28"/>
        </w:rPr>
        <w:t>
      242. Жануарларды өткізу объектісінің ветеринариялық дәрігері нөмірленген, бау өткізілген және тиісті әкімшілік-аумақтық бірліктің бас ветеринариялық дәрігерінің мөрімен және қолымен бекітілген арнайы журналда өткізу үшін жануарларды өткізу объектісіне келіп түсетін жануарлар туралы мәліметтерді (өткізілетін жануардың иесі, жеке нөмірі, жасы, түсі, түрі, жынысы, ветеринариялық байқау нәтижелері) тіркеу жүргізіледі, олар кейіннен дерекқорға енгізіледі.</w:t>
      </w:r>
      <w:r>
        <w:br/>
      </w:r>
      <w:r>
        <w:rPr>
          <w:rFonts w:ascii="Times New Roman"/>
          <w:b w:val="false"/>
          <w:i w:val="false"/>
          <w:color w:val="000000"/>
          <w:sz w:val="28"/>
        </w:rPr>
        <w:t>
</w:t>
      </w:r>
      <w:r>
        <w:rPr>
          <w:rFonts w:ascii="Times New Roman"/>
          <w:b w:val="false"/>
          <w:i w:val="false"/>
          <w:color w:val="000000"/>
          <w:sz w:val="28"/>
        </w:rPr>
        <w:t>
      243. Жануарларды өткізу объектісінің ветеринариялық пункті:</w:t>
      </w:r>
      <w:r>
        <w:br/>
      </w:r>
      <w:r>
        <w:rPr>
          <w:rFonts w:ascii="Times New Roman"/>
          <w:b w:val="false"/>
          <w:i w:val="false"/>
          <w:color w:val="000000"/>
          <w:sz w:val="28"/>
        </w:rPr>
        <w:t>
</w:t>
      </w:r>
      <w:r>
        <w:rPr>
          <w:rFonts w:ascii="Times New Roman"/>
          <w:b w:val="false"/>
          <w:i w:val="false"/>
          <w:color w:val="000000"/>
          <w:sz w:val="28"/>
        </w:rPr>
        <w:t>
      1) жұмыс кабинетімен;</w:t>
      </w:r>
      <w:r>
        <w:br/>
      </w:r>
      <w:r>
        <w:rPr>
          <w:rFonts w:ascii="Times New Roman"/>
          <w:b w:val="false"/>
          <w:i w:val="false"/>
          <w:color w:val="000000"/>
          <w:sz w:val="28"/>
        </w:rPr>
        <w:t>
</w:t>
      </w:r>
      <w:r>
        <w:rPr>
          <w:rFonts w:ascii="Times New Roman"/>
          <w:b w:val="false"/>
          <w:i w:val="false"/>
          <w:color w:val="000000"/>
          <w:sz w:val="28"/>
        </w:rPr>
        <w:t>
      2) жануарларды ветеринариялық қарап-тексеру үшін тиісті ветеринариялық құралдар мен аспаптар жиынтығымен;</w:t>
      </w:r>
      <w:r>
        <w:br/>
      </w:r>
      <w:r>
        <w:rPr>
          <w:rFonts w:ascii="Times New Roman"/>
          <w:b w:val="false"/>
          <w:i w:val="false"/>
          <w:color w:val="000000"/>
          <w:sz w:val="28"/>
        </w:rPr>
        <w:t>
</w:t>
      </w:r>
      <w:r>
        <w:rPr>
          <w:rFonts w:ascii="Times New Roman"/>
          <w:b w:val="false"/>
          <w:i w:val="false"/>
          <w:color w:val="000000"/>
          <w:sz w:val="28"/>
        </w:rPr>
        <w:t>
      3) жануарларды өткізу объектісіне әкелінген жануарлар туралы ақпаратты ауылшаруашылық жануарларды сәйкестендіру дерекқорымен салыстырып тексеру (мәліметтер: түрі және тұқымы, жынысы, жасы, түсі, сәйкестендіру нөмірі, ветеринариялық өңдеулері, диагностикалық зерттеулер нәтижелері, иесі, жануардың шыққан жері) үшін интернетке қолжетімділігі бар компьютермен жабдықталады.</w:t>
      </w:r>
      <w:r>
        <w:br/>
      </w:r>
      <w:r>
        <w:rPr>
          <w:rFonts w:ascii="Times New Roman"/>
          <w:b w:val="false"/>
          <w:i w:val="false"/>
          <w:color w:val="000000"/>
          <w:sz w:val="28"/>
        </w:rPr>
        <w:t>
</w:t>
      </w:r>
      <w:r>
        <w:rPr>
          <w:rFonts w:ascii="Times New Roman"/>
          <w:b w:val="false"/>
          <w:i w:val="false"/>
          <w:color w:val="000000"/>
          <w:sz w:val="28"/>
        </w:rPr>
        <w:t>
      244. Жануарларды өткізу объектісінің ветеринариялық дәрігері дезинфекциялық тосқауылдарды, төсеніштерді белгіленген тәртіппен қолданылуға рұқсат етілген дезинфекциялық құралдармен уақытында толтырылуын үнемі бақылауды жүзеге асырады.</w:t>
      </w:r>
    </w:p>
    <w:bookmarkEnd w:id="20"/>
    <w:bookmarkStart w:name="z365" w:id="21"/>
    <w:p>
      <w:pPr>
        <w:spacing w:after="0"/>
        <w:ind w:left="0"/>
        <w:jc w:val="left"/>
      </w:pPr>
      <w:r>
        <w:rPr>
          <w:rFonts w:ascii="Times New Roman"/>
          <w:b/>
          <w:i w:val="false"/>
          <w:color w:val="000000"/>
        </w:rPr>
        <w:t xml:space="preserve"> 
4. Ауру және ауруға күдікті жануарларды уақытша ұстау үшін</w:t>
      </w:r>
      <w:r>
        <w:br/>
      </w:r>
      <w:r>
        <w:rPr>
          <w:rFonts w:ascii="Times New Roman"/>
          <w:b/>
          <w:i w:val="false"/>
          <w:color w:val="000000"/>
        </w:rPr>
        <w:t>
оқшаулағышқа қойылатын талаптар</w:t>
      </w:r>
    </w:p>
    <w:bookmarkEnd w:id="21"/>
    <w:bookmarkStart w:name="z366" w:id="22"/>
    <w:p>
      <w:pPr>
        <w:spacing w:after="0"/>
        <w:ind w:left="0"/>
        <w:jc w:val="both"/>
      </w:pPr>
      <w:r>
        <w:rPr>
          <w:rFonts w:ascii="Times New Roman"/>
          <w:b w:val="false"/>
          <w:i w:val="false"/>
          <w:color w:val="000000"/>
          <w:sz w:val="28"/>
        </w:rPr>
        <w:t>
      245. Оқшаулағыш ауру немесе ауруға күдікті жануарларды уақытша ұстау үшін арналады және жануарларды өткізу объектісінің аумағында бөлек салынады.</w:t>
      </w:r>
      <w:r>
        <w:br/>
      </w:r>
      <w:r>
        <w:rPr>
          <w:rFonts w:ascii="Times New Roman"/>
          <w:b w:val="false"/>
          <w:i w:val="false"/>
          <w:color w:val="000000"/>
          <w:sz w:val="28"/>
        </w:rPr>
        <w:t>
</w:t>
      </w:r>
      <w:r>
        <w:rPr>
          <w:rFonts w:ascii="Times New Roman"/>
          <w:b w:val="false"/>
          <w:i w:val="false"/>
          <w:color w:val="000000"/>
          <w:sz w:val="28"/>
        </w:rPr>
        <w:t>
      Оқшаулағыш ауданы жануарларды өткізу объектісінің ашықтар секцияларында бар мал басының 10 % есебімен айқындалады.</w:t>
      </w:r>
      <w:r>
        <w:br/>
      </w:r>
      <w:r>
        <w:rPr>
          <w:rFonts w:ascii="Times New Roman"/>
          <w:b w:val="false"/>
          <w:i w:val="false"/>
          <w:color w:val="000000"/>
          <w:sz w:val="28"/>
        </w:rPr>
        <w:t>
</w:t>
      </w:r>
      <w:r>
        <w:rPr>
          <w:rFonts w:ascii="Times New Roman"/>
          <w:b w:val="false"/>
          <w:i w:val="false"/>
          <w:color w:val="000000"/>
          <w:sz w:val="28"/>
        </w:rPr>
        <w:t>
      246. Ірі жануарларға арналған оқшаулағышта жеке бөлімдер; ұсақ жануарларға арналған оқшаулағышта – жеке станоктар орнатады. Шағын сандағы топтық станоктарды орнатуға (2-4 басқа арналған) рұқсат етіледі.</w:t>
      </w:r>
      <w:r>
        <w:br/>
      </w:r>
      <w:r>
        <w:rPr>
          <w:rFonts w:ascii="Times New Roman"/>
          <w:b w:val="false"/>
          <w:i w:val="false"/>
          <w:color w:val="000000"/>
          <w:sz w:val="28"/>
        </w:rPr>
        <w:t>
</w:t>
      </w:r>
      <w:r>
        <w:rPr>
          <w:rFonts w:ascii="Times New Roman"/>
          <w:b w:val="false"/>
          <w:i w:val="false"/>
          <w:color w:val="000000"/>
          <w:sz w:val="28"/>
        </w:rPr>
        <w:t>
      Оқшаулағышта бөлімдер мен станоктарды жеке тамбуры мен шығаберісі бар бокстар жүйесі бойынша орнатады; ұсақ жануарларға арналған екі жеке станокқа бір тамбур мен шығаберіс жасалады.</w:t>
      </w:r>
      <w:r>
        <w:br/>
      </w:r>
      <w:r>
        <w:rPr>
          <w:rFonts w:ascii="Times New Roman"/>
          <w:b w:val="false"/>
          <w:i w:val="false"/>
          <w:color w:val="000000"/>
          <w:sz w:val="28"/>
        </w:rPr>
        <w:t>
</w:t>
      </w:r>
      <w:r>
        <w:rPr>
          <w:rFonts w:ascii="Times New Roman"/>
          <w:b w:val="false"/>
          <w:i w:val="false"/>
          <w:color w:val="000000"/>
          <w:sz w:val="28"/>
        </w:rPr>
        <w:t>
      247. Бөлімдерді жануалардың түрін, жасын ескерумен бір жануарға арналған есеппен, жануарлар мен адамдардың басылуы мен жарақаттануын болдырмайтындай жабдықтайды.</w:t>
      </w:r>
      <w:r>
        <w:br/>
      </w:r>
      <w:r>
        <w:rPr>
          <w:rFonts w:ascii="Times New Roman"/>
          <w:b w:val="false"/>
          <w:i w:val="false"/>
          <w:color w:val="000000"/>
          <w:sz w:val="28"/>
        </w:rPr>
        <w:t>
</w:t>
      </w:r>
      <w:r>
        <w:rPr>
          <w:rFonts w:ascii="Times New Roman"/>
          <w:b w:val="false"/>
          <w:i w:val="false"/>
          <w:color w:val="000000"/>
          <w:sz w:val="28"/>
        </w:rPr>
        <w:t>
      Оқшаулағыштар бөлімдерінің аудандарын мынадай есеппен жабдықтайды:</w:t>
      </w:r>
      <w:r>
        <w:br/>
      </w:r>
      <w:r>
        <w:rPr>
          <w:rFonts w:ascii="Times New Roman"/>
          <w:b w:val="false"/>
          <w:i w:val="false"/>
          <w:color w:val="000000"/>
          <w:sz w:val="28"/>
        </w:rPr>
        <w:t>
</w:t>
      </w:r>
      <w:r>
        <w:rPr>
          <w:rFonts w:ascii="Times New Roman"/>
          <w:b w:val="false"/>
          <w:i w:val="false"/>
          <w:color w:val="000000"/>
          <w:sz w:val="28"/>
        </w:rPr>
        <w:t>
      1) сиырлар (бұқалар), жылқылар, түйелер үшін – бір жануарға 3х4 м;</w:t>
      </w:r>
      <w:r>
        <w:br/>
      </w:r>
      <w:r>
        <w:rPr>
          <w:rFonts w:ascii="Times New Roman"/>
          <w:b w:val="false"/>
          <w:i w:val="false"/>
          <w:color w:val="000000"/>
          <w:sz w:val="28"/>
        </w:rPr>
        <w:t>
</w:t>
      </w:r>
      <w:r>
        <w:rPr>
          <w:rFonts w:ascii="Times New Roman"/>
          <w:b w:val="false"/>
          <w:i w:val="false"/>
          <w:color w:val="000000"/>
          <w:sz w:val="28"/>
        </w:rPr>
        <w:t>
      2) мүйізді ірі қара малдың, жылқылардың, түйелердің төлі үшін – бір жануарға 3х3 м;</w:t>
      </w:r>
      <w:r>
        <w:br/>
      </w:r>
      <w:r>
        <w:rPr>
          <w:rFonts w:ascii="Times New Roman"/>
          <w:b w:val="false"/>
          <w:i w:val="false"/>
          <w:color w:val="000000"/>
          <w:sz w:val="28"/>
        </w:rPr>
        <w:t>
</w:t>
      </w:r>
      <w:r>
        <w:rPr>
          <w:rFonts w:ascii="Times New Roman"/>
          <w:b w:val="false"/>
          <w:i w:val="false"/>
          <w:color w:val="000000"/>
          <w:sz w:val="28"/>
        </w:rPr>
        <w:t>
      3) ұсақ жануарлар үшін – кем дегенде 0,8-1,0 м.</w:t>
      </w:r>
      <w:r>
        <w:br/>
      </w:r>
      <w:r>
        <w:rPr>
          <w:rFonts w:ascii="Times New Roman"/>
          <w:b w:val="false"/>
          <w:i w:val="false"/>
          <w:color w:val="000000"/>
          <w:sz w:val="28"/>
        </w:rPr>
        <w:t>
</w:t>
      </w:r>
      <w:r>
        <w:rPr>
          <w:rFonts w:ascii="Times New Roman"/>
          <w:b w:val="false"/>
          <w:i w:val="false"/>
          <w:color w:val="000000"/>
          <w:sz w:val="28"/>
        </w:rPr>
        <w:t>
      Оқшаулағыш бөлімдері арасындағы тасалар тұтас болуы керек.</w:t>
      </w:r>
      <w:r>
        <w:br/>
      </w:r>
      <w:r>
        <w:rPr>
          <w:rFonts w:ascii="Times New Roman"/>
          <w:b w:val="false"/>
          <w:i w:val="false"/>
          <w:color w:val="000000"/>
          <w:sz w:val="28"/>
        </w:rPr>
        <w:t>
</w:t>
      </w:r>
      <w:r>
        <w:rPr>
          <w:rFonts w:ascii="Times New Roman"/>
          <w:b w:val="false"/>
          <w:i w:val="false"/>
          <w:color w:val="000000"/>
          <w:sz w:val="28"/>
        </w:rPr>
        <w:t>
      248. Оқшаулағыш үй-жайларының таза еден деңгейінен жабынның (ара жабынның) шығып тұрған құрылымдарының астына дейінгі ішкі биіктігі жануарлардың бос жүруін қамтамасыз ету үшін кем дегенде 2,4 м болуы тиіс.</w:t>
      </w:r>
      <w:r>
        <w:br/>
      </w:r>
      <w:r>
        <w:rPr>
          <w:rFonts w:ascii="Times New Roman"/>
          <w:b w:val="false"/>
          <w:i w:val="false"/>
          <w:color w:val="000000"/>
          <w:sz w:val="28"/>
        </w:rPr>
        <w:t>
</w:t>
      </w:r>
      <w:r>
        <w:rPr>
          <w:rFonts w:ascii="Times New Roman"/>
          <w:b w:val="false"/>
          <w:i w:val="false"/>
          <w:color w:val="000000"/>
          <w:sz w:val="28"/>
        </w:rPr>
        <w:t>
      249. Оқшаулағыш оттықпен және суарғышпен жабдықталады. Оқшаулағышта жануарларды суару және азықтандыру режимін оның иесі белгілейді. Жемазықтарды тарату қолмен жүзеге асырылады.</w:t>
      </w:r>
      <w:r>
        <w:br/>
      </w:r>
      <w:r>
        <w:rPr>
          <w:rFonts w:ascii="Times New Roman"/>
          <w:b w:val="false"/>
          <w:i w:val="false"/>
          <w:color w:val="000000"/>
          <w:sz w:val="28"/>
        </w:rPr>
        <w:t>
</w:t>
      </w:r>
      <w:r>
        <w:rPr>
          <w:rFonts w:ascii="Times New Roman"/>
          <w:b w:val="false"/>
          <w:i w:val="false"/>
          <w:color w:val="000000"/>
          <w:sz w:val="28"/>
        </w:rPr>
        <w:t>
      250. Бөтен адамдардың оқшаулағышқа кіруіне тыйым салынады, кіреберісте аяқкиімді дезинфекциялауға арналған төсеніш салынады.</w:t>
      </w:r>
    </w:p>
    <w:bookmarkEnd w:id="22"/>
    <w:bookmarkStart w:name="z379" w:id="23"/>
    <w:p>
      <w:pPr>
        <w:spacing w:after="0"/>
        <w:ind w:left="0"/>
        <w:jc w:val="left"/>
      </w:pPr>
      <w:r>
        <w:rPr>
          <w:rFonts w:ascii="Times New Roman"/>
          <w:b/>
          <w:i w:val="false"/>
          <w:color w:val="000000"/>
        </w:rPr>
        <w:t xml:space="preserve"> 
5. Сумен жабдықтауға және кәрізге қойылатын талаптар</w:t>
      </w:r>
    </w:p>
    <w:bookmarkEnd w:id="23"/>
    <w:bookmarkStart w:name="z380" w:id="24"/>
    <w:p>
      <w:pPr>
        <w:spacing w:after="0"/>
        <w:ind w:left="0"/>
        <w:jc w:val="both"/>
      </w:pPr>
      <w:r>
        <w:rPr>
          <w:rFonts w:ascii="Times New Roman"/>
          <w:b w:val="false"/>
          <w:i w:val="false"/>
          <w:color w:val="000000"/>
          <w:sz w:val="28"/>
        </w:rPr>
        <w:t>
      251. Жануарларды өткізу объектілерінде қолданылатын су МЕМТ және СанЕжН белгіленген қауіпсіздік талаптарына сәйкес болуы керек. Жануарларды өткізу объектісінде шаруашылық-ауыз су мұқтаждықтарына арналған орталықтандырылған сумен жабдықтау болмаған жағдайда жергілікті көзден алынған суды немесе әкелінген суды қолдануға рұқсат етіледі.</w:t>
      </w:r>
      <w:r>
        <w:br/>
      </w:r>
      <w:r>
        <w:rPr>
          <w:rFonts w:ascii="Times New Roman"/>
          <w:b w:val="false"/>
          <w:i w:val="false"/>
          <w:color w:val="000000"/>
          <w:sz w:val="28"/>
        </w:rPr>
        <w:t>
</w:t>
      </w:r>
      <w:r>
        <w:rPr>
          <w:rFonts w:ascii="Times New Roman"/>
          <w:b w:val="false"/>
          <w:i w:val="false"/>
          <w:color w:val="000000"/>
          <w:sz w:val="28"/>
        </w:rPr>
        <w:t>
      252. Қолданылған су мен шайындыларды орталық кәрізге ағызу үшін түбі мен қабырғасынан су өтпейтін арнайы шұңқыр дайындалады. Арнайы шұңқырды Қазақстан Республикасында аумағында қолдануға рұқсат етілген дезинфекциялық заттармен зарарсыздандырады. Қолданылған су мен шайындылар арнайы шұңқырда зарарсыздандырылғаннан кейін ғана орталық кәрізге ағызылады.</w:t>
      </w:r>
      <w:r>
        <w:br/>
      </w:r>
      <w:r>
        <w:rPr>
          <w:rFonts w:ascii="Times New Roman"/>
          <w:b w:val="false"/>
          <w:i w:val="false"/>
          <w:color w:val="000000"/>
          <w:sz w:val="28"/>
        </w:rPr>
        <w:t>
</w:t>
      </w:r>
      <w:r>
        <w:rPr>
          <w:rFonts w:ascii="Times New Roman"/>
          <w:b w:val="false"/>
          <w:i w:val="false"/>
          <w:color w:val="000000"/>
          <w:sz w:val="28"/>
        </w:rPr>
        <w:t>
      Ағын суларды жинақтайтын орталық кәріз болмаған жағдайда ағынды суларды Қазақстан Республикасының аумағында қолдануға рұқсат етілген дезинфекциялық құралдармен зарарсыздандыруды жүргізумен жергілікті тазалау құрылғыларын (лагунаны) салуға, орнатуға рұқсат етіледі. Тазалау құрылғылары жануарларды өткізу объектісінің сыртында жел жағында орнатылады. Тазалау құрылғыларының көлемдері жануарларды өткізу объектісінің өткізу қабілетіне сәйкес белгіленеді.</w:t>
      </w:r>
      <w:r>
        <w:br/>
      </w:r>
      <w:r>
        <w:rPr>
          <w:rFonts w:ascii="Times New Roman"/>
          <w:b w:val="false"/>
          <w:i w:val="false"/>
          <w:color w:val="000000"/>
          <w:sz w:val="28"/>
        </w:rPr>
        <w:t>
</w:t>
      </w:r>
      <w:r>
        <w:rPr>
          <w:rFonts w:ascii="Times New Roman"/>
          <w:b w:val="false"/>
          <w:i w:val="false"/>
          <w:color w:val="000000"/>
          <w:sz w:val="28"/>
        </w:rPr>
        <w:t>
      Жануарларды ұстайтын ашық қораларда 3-6</w:t>
      </w:r>
      <w:r>
        <w:rPr>
          <w:rFonts w:ascii="Times New Roman"/>
          <w:b w:val="false"/>
          <w:i w:val="false"/>
          <w:color w:val="000000"/>
          <w:vertAlign w:val="superscript"/>
        </w:rPr>
        <w:t>0</w:t>
      </w:r>
      <w:r>
        <w:rPr>
          <w:rFonts w:ascii="Times New Roman"/>
          <w:b w:val="false"/>
          <w:i w:val="false"/>
          <w:color w:val="000000"/>
          <w:sz w:val="28"/>
        </w:rPr>
        <w:t xml:space="preserve"> кәріздік каналдарға қарай еңістік көзделеді. Кәріздік каналдар жинағыш шұңқырға қарай 3-5</w:t>
      </w:r>
      <w:r>
        <w:rPr>
          <w:rFonts w:ascii="Times New Roman"/>
          <w:b w:val="false"/>
          <w:i w:val="false"/>
          <w:color w:val="000000"/>
          <w:vertAlign w:val="superscript"/>
        </w:rPr>
        <w:t>0</w:t>
      </w:r>
      <w:r>
        <w:rPr>
          <w:rFonts w:ascii="Times New Roman"/>
          <w:b w:val="false"/>
          <w:i w:val="false"/>
          <w:color w:val="000000"/>
          <w:sz w:val="28"/>
        </w:rPr>
        <w:t xml:space="preserve"> еңістікпен жасалады. Жинағыш шұңқырлар су өткізбейтін қабырғалармен және түбімен, сондай-ақ суды соруға арналған қақпамен және сорғымен жабдықталады. Жинағыш шұңқырда ағынды сулар Қазақстан Республикасының аумағында қолдануға рұқсат етілген дезинфекциялық құралдармен зарарсыздандыру жүзеге асырылады. Зарарсыздарғыннан кейін ағынды сулар сорғының көмегімен лагунаға тартылады. Лагуна қиық конус тәрізді шұңқыр болып табылады. Бөктерлері мен түбінің үстіне саз балшық жағылады, ол қабырғалар мен түбінен суды өткізбеуді (саз құлып) қамтамасыз етеді. Саз балшық қабатының қалыңдығы 3-5 см құрайды. Суды өткізбеуді қамтамасыз ету мақсатында полиэтиленді қабыршақты пайдалануға болады.</w:t>
      </w:r>
    </w:p>
    <w:bookmarkEnd w:id="24"/>
    <w:bookmarkStart w:name="z384" w:id="25"/>
    <w:p>
      <w:pPr>
        <w:spacing w:after="0"/>
        <w:ind w:left="0"/>
        <w:jc w:val="left"/>
      </w:pPr>
      <w:r>
        <w:rPr>
          <w:rFonts w:ascii="Times New Roman"/>
          <w:b/>
          <w:i w:val="false"/>
          <w:color w:val="000000"/>
        </w:rPr>
        <w:t xml:space="preserve"> 
6. Көң мен қоқыстарды жоюға және уақытша сақтауға қойылатын</w:t>
      </w:r>
      <w:r>
        <w:br/>
      </w:r>
      <w:r>
        <w:rPr>
          <w:rFonts w:ascii="Times New Roman"/>
          <w:b/>
          <w:i w:val="false"/>
          <w:color w:val="000000"/>
        </w:rPr>
        <w:t>
талаптар</w:t>
      </w:r>
    </w:p>
    <w:bookmarkEnd w:id="25"/>
    <w:bookmarkStart w:name="z385" w:id="26"/>
    <w:p>
      <w:pPr>
        <w:spacing w:after="0"/>
        <w:ind w:left="0"/>
        <w:jc w:val="both"/>
      </w:pPr>
      <w:r>
        <w:rPr>
          <w:rFonts w:ascii="Times New Roman"/>
          <w:b w:val="false"/>
          <w:i w:val="false"/>
          <w:color w:val="000000"/>
          <w:sz w:val="28"/>
        </w:rPr>
        <w:t>
      253. Көңді, жемазық қалдықтары мен төсеніштерді уақытша сақтау үшін жануарларды өткізу объектісі аумағының маңында жел жағынан 1 метрге жерге қазылған тікбұрышты алаң түрінде болатын уақытша көң қоймасы жабдықталады. Көң қоймасының қабырғалары мен түбі су өткізбейтін материалмен (бетон, кірпіш және т.б.) жабдықталады. Көң қоймасының ені мен ұзындығы жануарларды өткізу объектісінің өткізу қабілетіне сәйкес айқындалады. Көң қоймасы қалқамен жадықталады.</w:t>
      </w:r>
      <w:r>
        <w:br/>
      </w:r>
      <w:r>
        <w:rPr>
          <w:rFonts w:ascii="Times New Roman"/>
          <w:b w:val="false"/>
          <w:i w:val="false"/>
          <w:color w:val="000000"/>
          <w:sz w:val="28"/>
        </w:rPr>
        <w:t>
</w:t>
      </w:r>
      <w:r>
        <w:rPr>
          <w:rFonts w:ascii="Times New Roman"/>
          <w:b w:val="false"/>
          <w:i w:val="false"/>
          <w:color w:val="000000"/>
          <w:sz w:val="28"/>
        </w:rPr>
        <w:t>
      Жануарларды өткізу объектісінің әкімшілігі көң мен қоқысты уақытында тазалауды қамтамасыз етеді.</w:t>
      </w:r>
      <w:r>
        <w:br/>
      </w:r>
      <w:r>
        <w:rPr>
          <w:rFonts w:ascii="Times New Roman"/>
          <w:b w:val="false"/>
          <w:i w:val="false"/>
          <w:color w:val="000000"/>
          <w:sz w:val="28"/>
        </w:rPr>
        <w:t>
</w:t>
      </w:r>
      <w:r>
        <w:rPr>
          <w:rFonts w:ascii="Times New Roman"/>
          <w:b w:val="false"/>
          <w:i w:val="false"/>
          <w:color w:val="000000"/>
          <w:sz w:val="28"/>
        </w:rPr>
        <w:t>
      254. Көңді кейіннен биотермиялық зарарсыздандыру үшін уақытша көң қоймасынан жергілікті атқарушы орган белгілеген арнайы орынға шығару күн сайын жүзеге асырылады.</w:t>
      </w:r>
    </w:p>
    <w:bookmarkEnd w:id="26"/>
    <w:bookmarkStart w:name="z388" w:id="27"/>
    <w:p>
      <w:pPr>
        <w:spacing w:after="0"/>
        <w:ind w:left="0"/>
        <w:jc w:val="both"/>
      </w:pPr>
      <w:r>
        <w:rPr>
          <w:rFonts w:ascii="Times New Roman"/>
          <w:b w:val="false"/>
          <w:i w:val="false"/>
          <w:color w:val="000000"/>
          <w:sz w:val="28"/>
        </w:rPr>
        <w:t>
Жануарларды өсіруді және өткізуді жүзеге</w:t>
      </w:r>
      <w:r>
        <w:br/>
      </w:r>
      <w:r>
        <w:rPr>
          <w:rFonts w:ascii="Times New Roman"/>
          <w:b w:val="false"/>
          <w:i w:val="false"/>
          <w:color w:val="000000"/>
          <w:sz w:val="28"/>
        </w:rPr>
        <w:t>
асыратын өндіріс объектілеріне қойылатын</w:t>
      </w:r>
      <w:r>
        <w:br/>
      </w:r>
      <w:r>
        <w:rPr>
          <w:rFonts w:ascii="Times New Roman"/>
          <w:b w:val="false"/>
          <w:i w:val="false"/>
          <w:color w:val="000000"/>
          <w:sz w:val="28"/>
        </w:rPr>
        <w:t xml:space="preserve">
ветеринариялық (ветеринариялық-    </w:t>
      </w:r>
      <w:r>
        <w:br/>
      </w:r>
      <w:r>
        <w:rPr>
          <w:rFonts w:ascii="Times New Roman"/>
          <w:b w:val="false"/>
          <w:i w:val="false"/>
          <w:color w:val="000000"/>
          <w:sz w:val="28"/>
        </w:rPr>
        <w:t xml:space="preserve">
санитариялық) талаптарға        </w:t>
      </w:r>
      <w:r>
        <w:br/>
      </w:r>
      <w:r>
        <w:rPr>
          <w:rFonts w:ascii="Times New Roman"/>
          <w:b w:val="false"/>
          <w:i w:val="false"/>
          <w:color w:val="000000"/>
          <w:sz w:val="28"/>
        </w:rPr>
        <w:t xml:space="preserve">
1-қосымша                </w:t>
      </w:r>
    </w:p>
    <w:bookmarkEnd w:id="27"/>
    <w:bookmarkStart w:name="z389" w:id="28"/>
    <w:p>
      <w:pPr>
        <w:spacing w:after="0"/>
        <w:ind w:left="0"/>
        <w:jc w:val="left"/>
      </w:pPr>
      <w:r>
        <w:rPr>
          <w:rFonts w:ascii="Times New Roman"/>
          <w:b/>
          <w:i w:val="false"/>
          <w:color w:val="000000"/>
        </w:rPr>
        <w:t xml:space="preserve"> 
Шошқаларға арналған үй-жайлардың ішкі ауасының температурасы</w:t>
      </w:r>
      <w:r>
        <w:br/>
      </w:r>
      <w:r>
        <w:rPr>
          <w:rFonts w:ascii="Times New Roman"/>
          <w:b/>
          <w:i w:val="false"/>
          <w:color w:val="000000"/>
        </w:rPr>
        <w:t>
мен салыстырмалы ылғалдылығының нормалары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5"/>
        <w:gridCol w:w="1451"/>
        <w:gridCol w:w="1348"/>
        <w:gridCol w:w="1184"/>
        <w:gridCol w:w="1205"/>
        <w:gridCol w:w="1206"/>
      </w:tblGrid>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ылғалдылық, %</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көп</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көп</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Қысыр, төлдейтін аналықтар және қабандарға арналған үй-жайлар</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Аналықтан бөлінген торайлар мен мал басын толықтыратын төлге арналған үй-жай</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Шошқаларды бордақылауға арналған үй-жай</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Тууға жақын буаз аналықтар мен емізетін аналықтарға арналған үй-жай</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bookmarkStart w:name="z390" w:id="29"/>
    <w:p>
      <w:pPr>
        <w:spacing w:after="0"/>
        <w:ind w:left="0"/>
        <w:jc w:val="both"/>
      </w:pPr>
      <w:r>
        <w:rPr>
          <w:rFonts w:ascii="Times New Roman"/>
          <w:b w:val="false"/>
          <w:i w:val="false"/>
          <w:color w:val="000000"/>
          <w:sz w:val="28"/>
        </w:rPr>
        <w:t>
Жануарларды өсіруді және өткізуді жүзеге</w:t>
      </w:r>
      <w:r>
        <w:br/>
      </w:r>
      <w:r>
        <w:rPr>
          <w:rFonts w:ascii="Times New Roman"/>
          <w:b w:val="false"/>
          <w:i w:val="false"/>
          <w:color w:val="000000"/>
          <w:sz w:val="28"/>
        </w:rPr>
        <w:t>
асыратын өндіріс объектілеріне қойылатын</w:t>
      </w:r>
      <w:r>
        <w:br/>
      </w:r>
      <w:r>
        <w:rPr>
          <w:rFonts w:ascii="Times New Roman"/>
          <w:b w:val="false"/>
          <w:i w:val="false"/>
          <w:color w:val="000000"/>
          <w:sz w:val="28"/>
        </w:rPr>
        <w:t xml:space="preserve">
ветеринариялық (ветеринариялық-    </w:t>
      </w:r>
      <w:r>
        <w:br/>
      </w:r>
      <w:r>
        <w:rPr>
          <w:rFonts w:ascii="Times New Roman"/>
          <w:b w:val="false"/>
          <w:i w:val="false"/>
          <w:color w:val="000000"/>
          <w:sz w:val="28"/>
        </w:rPr>
        <w:t xml:space="preserve">
санитариялық) талаптарға        </w:t>
      </w:r>
      <w:r>
        <w:br/>
      </w:r>
      <w:r>
        <w:rPr>
          <w:rFonts w:ascii="Times New Roman"/>
          <w:b w:val="false"/>
          <w:i w:val="false"/>
          <w:color w:val="000000"/>
          <w:sz w:val="28"/>
        </w:rPr>
        <w:t xml:space="preserve">
2-қосымша                </w:t>
      </w:r>
    </w:p>
    <w:bookmarkEnd w:id="29"/>
    <w:bookmarkStart w:name="z391" w:id="30"/>
    <w:p>
      <w:pPr>
        <w:spacing w:after="0"/>
        <w:ind w:left="0"/>
        <w:jc w:val="left"/>
      </w:pPr>
      <w:r>
        <w:rPr>
          <w:rFonts w:ascii="Times New Roman"/>
          <w:b/>
          <w:i w:val="false"/>
          <w:color w:val="000000"/>
        </w:rPr>
        <w:t xml:space="preserve"> 
Шошқаларды ұстауға арналған үй-жайлардағы ауа қозғалысы</w:t>
      </w:r>
      <w:r>
        <w:br/>
      </w:r>
      <w:r>
        <w:rPr>
          <w:rFonts w:ascii="Times New Roman"/>
          <w:b/>
          <w:i w:val="false"/>
          <w:color w:val="000000"/>
        </w:rPr>
        <w:t>
нормалары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6"/>
        <w:gridCol w:w="3114"/>
        <w:gridCol w:w="3116"/>
      </w:tblGrid>
      <w:tr>
        <w:trPr>
          <w:trHeight w:val="30" w:hRule="atLeast"/>
        </w:trPr>
        <w:tc>
          <w:tcPr>
            <w:tcW w:w="6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қозғалысы, м/сек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суық және ауыспалы кезеңдері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жылы кезеңі</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Қысыр, төлдейтін аналықтар және қабандарға арналған үй-жайлар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Аналықтан бөлінген торайлар мен мал басын толықтыратын төлге арналған үй-жай</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Шошқаларды бордақылауға арналған үй-жай</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Тууға жақын буаз аналықтар мен емізетін аналықтарға арналған үй-жай</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bl>
    <w:bookmarkStart w:name="z392" w:id="31"/>
    <w:p>
      <w:pPr>
        <w:spacing w:after="0"/>
        <w:ind w:left="0"/>
        <w:jc w:val="both"/>
      </w:pPr>
      <w:r>
        <w:rPr>
          <w:rFonts w:ascii="Times New Roman"/>
          <w:b w:val="false"/>
          <w:i w:val="false"/>
          <w:color w:val="000000"/>
          <w:sz w:val="28"/>
        </w:rPr>
        <w:t>
Жануарларды өсіруді және өткізуді жүзеге</w:t>
      </w:r>
      <w:r>
        <w:br/>
      </w:r>
      <w:r>
        <w:rPr>
          <w:rFonts w:ascii="Times New Roman"/>
          <w:b w:val="false"/>
          <w:i w:val="false"/>
          <w:color w:val="000000"/>
          <w:sz w:val="28"/>
        </w:rPr>
        <w:t>
асыратын өндіріс объектілеріне қойылатын</w:t>
      </w:r>
      <w:r>
        <w:br/>
      </w:r>
      <w:r>
        <w:rPr>
          <w:rFonts w:ascii="Times New Roman"/>
          <w:b w:val="false"/>
          <w:i w:val="false"/>
          <w:color w:val="000000"/>
          <w:sz w:val="28"/>
        </w:rPr>
        <w:t xml:space="preserve">
ветеринариялық (ветеринариялық-    </w:t>
      </w:r>
      <w:r>
        <w:br/>
      </w:r>
      <w:r>
        <w:rPr>
          <w:rFonts w:ascii="Times New Roman"/>
          <w:b w:val="false"/>
          <w:i w:val="false"/>
          <w:color w:val="000000"/>
          <w:sz w:val="28"/>
        </w:rPr>
        <w:t xml:space="preserve">
санитариялық) талаптарға        </w:t>
      </w:r>
      <w:r>
        <w:br/>
      </w:r>
      <w:r>
        <w:rPr>
          <w:rFonts w:ascii="Times New Roman"/>
          <w:b w:val="false"/>
          <w:i w:val="false"/>
          <w:color w:val="000000"/>
          <w:sz w:val="28"/>
        </w:rPr>
        <w:t xml:space="preserve">
3-қосымша                </w:t>
      </w:r>
    </w:p>
    <w:bookmarkEnd w:id="31"/>
    <w:bookmarkStart w:name="z393" w:id="32"/>
    <w:p>
      <w:pPr>
        <w:spacing w:after="0"/>
        <w:ind w:left="0"/>
        <w:jc w:val="left"/>
      </w:pPr>
      <w:r>
        <w:rPr>
          <w:rFonts w:ascii="Times New Roman"/>
          <w:b/>
          <w:i w:val="false"/>
          <w:color w:val="000000"/>
        </w:rPr>
        <w:t xml:space="preserve"> 
Мүйізді ірі қара мал өсірумен айналысатын кәсіпорындар мен</w:t>
      </w:r>
      <w:r>
        <w:br/>
      </w:r>
      <w:r>
        <w:rPr>
          <w:rFonts w:ascii="Times New Roman"/>
          <w:b/>
          <w:i w:val="false"/>
          <w:color w:val="000000"/>
        </w:rPr>
        <w:t>
басқа ауылшаруашылық кәсіпорындары мен жекелеген объектілер</w:t>
      </w:r>
      <w:r>
        <w:br/>
      </w:r>
      <w:r>
        <w:rPr>
          <w:rFonts w:ascii="Times New Roman"/>
          <w:b/>
          <w:i w:val="false"/>
          <w:color w:val="000000"/>
        </w:rPr>
        <w:t>
арасындағы зооветеринариялық қашықтықтар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3"/>
        <w:gridCol w:w="4593"/>
      </w:tblGrid>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кәсіпорындар мен жекелеген объектілердің атауы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Мүйізді ірі қара мал өсірумен айналысатын кәсіпорындарға дейінгі ең төменгі зооветеринариялық ара қашықтықтар, м</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Кәсіпорындар: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өсіруші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өсіруші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фермалар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өндірістік үлгідегі кешендер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өсіруші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өсіруші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өсіруші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және қоян өсіруші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Құс шаруашылықтары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Ет-сүйектен ұн жасайтын зауыттар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Биотермиялық шұңқырлар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Құрылыс материалдарын, бөлшектерін және құрылымдарын жасайтын кәсіпорындар: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балшық және силикатты кірпіштерді, керамикалық және отқа төзімді бұйымдар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басқа тұтқыр материалдар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Ауыл шаруашылығы техникасын жөндейтін кәсіпорындар, гараждар және жалпы шаруашылық мақсаттағы техникалық қызмет көрсету пункттері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Шарушылықаралық және мемлекеттік құрама жемазық зауыттары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Қайта өңдеу кәсіпорындары: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жеміс және дәнді дақылдарды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өнімділігі тәулігіне 12 тоннаға дейін тәулігіне 12 тоннадан астам</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құстарды, өнімділігі: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ауысымда 10 тоннаға дейін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ауысымда 10 тоннадан астам</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Астық, жеміс, картоп және көкөніс сақтайтын қоймалар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65"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Жолдар: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ІІ санатты жалпы мемлекеттік және республикалық маңызы бар теміржол және автомобиль жолдары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6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санатты республикалық және облыстық маңызы бар автомобиль және жануарларды айдайтын (жобалайтын кәсіпорынға байланысты емес) жолдар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8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шаруашылықішілік автомобиль (кәсіпорынға келетін жолдардан басқа) жолдары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394" w:id="33"/>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w:t>
      </w:r>
      <w:r>
        <w:rPr>
          <w:rFonts w:ascii="Times New Roman"/>
          <w:b w:val="false"/>
          <w:i w:val="false"/>
          <w:color w:val="000000"/>
          <w:sz w:val="28"/>
        </w:rPr>
        <w:t>
      1. Құрылысы тығыз орналасқан аудандарда мүйізді ірі қара мал өсірумен айналысатын кәсіпорындардан құс фабрикаларына дейінгі зооветеринариялық қашықтықтар ветеринария саласындағы уәкілетті органның келісімімен 500 метрге дейін қысқартыла алады.</w:t>
      </w:r>
      <w:r>
        <w:br/>
      </w:r>
      <w:r>
        <w:rPr>
          <w:rFonts w:ascii="Times New Roman"/>
          <w:b w:val="false"/>
          <w:i w:val="false"/>
          <w:color w:val="000000"/>
          <w:sz w:val="28"/>
        </w:rPr>
        <w:t>
</w:t>
      </w:r>
      <w:r>
        <w:rPr>
          <w:rFonts w:ascii="Times New Roman"/>
          <w:b w:val="false"/>
          <w:i w:val="false"/>
          <w:color w:val="000000"/>
          <w:sz w:val="28"/>
        </w:rPr>
        <w:t>
      2. 1200 және одан астам сиырларға арналған сүтті, сиыр етін өндіретін және көлемі 3000 мал орны бар мал басын толықтыратын құнажындарды өсіретін кешендер және басқа мал, құс, аң шаруашылықтары объектілері мен құрама жемазық шығаратын зауыттардың арасындағы арақашықтықтарды кем дегенде 1000 метр деп қабылдау керек.</w:t>
      </w:r>
      <w:r>
        <w:br/>
      </w:r>
      <w:r>
        <w:rPr>
          <w:rFonts w:ascii="Times New Roman"/>
          <w:b w:val="false"/>
          <w:i w:val="false"/>
          <w:color w:val="000000"/>
          <w:sz w:val="28"/>
        </w:rPr>
        <w:t>
</w:t>
      </w:r>
      <w:r>
        <w:rPr>
          <w:rFonts w:ascii="Times New Roman"/>
          <w:b w:val="false"/>
          <w:i w:val="false"/>
          <w:color w:val="000000"/>
          <w:sz w:val="28"/>
        </w:rPr>
        <w:t>
      3. Көлемі 4000 сиырдан кем және төлдерге 1200-ден кем мал орны бар мүйізді ірі қара мал өсірумен айналысатын кәсіпорындар мен шаруашылық ішіндегі жолдар арасындағы арақашықтықтар ветеринария саласындағы уәкілетті органның келісімімен қысқартыла алады.</w:t>
      </w:r>
      <w:r>
        <w:br/>
      </w:r>
      <w:r>
        <w:rPr>
          <w:rFonts w:ascii="Times New Roman"/>
          <w:b w:val="false"/>
          <w:i w:val="false"/>
          <w:color w:val="000000"/>
          <w:sz w:val="28"/>
        </w:rPr>
        <w:t>
</w:t>
      </w:r>
      <w:r>
        <w:rPr>
          <w:rFonts w:ascii="Times New Roman"/>
          <w:b w:val="false"/>
          <w:i w:val="false"/>
          <w:color w:val="000000"/>
          <w:sz w:val="28"/>
        </w:rPr>
        <w:t>
      4. Мал шаруашылығы өнімдерін қайта өңдейтін және осы өндіріс объектісінің құрама жемін шығаратын кәсіпорындар қызмет көрсетілетін өндіріс объектісімен бір алаңда орналасуы мүмкін, бірақ олардың қоршауы және жалпы пайдаланатын жолға жеке шығатын жері болуы тиіс.</w:t>
      </w:r>
    </w:p>
    <w:bookmarkEnd w:id="33"/>
    <w:bookmarkStart w:name="z399" w:id="34"/>
    <w:p>
      <w:pPr>
        <w:spacing w:after="0"/>
        <w:ind w:left="0"/>
        <w:jc w:val="both"/>
      </w:pPr>
      <w:r>
        <w:rPr>
          <w:rFonts w:ascii="Times New Roman"/>
          <w:b w:val="false"/>
          <w:i w:val="false"/>
          <w:color w:val="000000"/>
          <w:sz w:val="28"/>
        </w:rPr>
        <w:t>
Жануарларды өсіруді және өткізуді жүзеге</w:t>
      </w:r>
      <w:r>
        <w:br/>
      </w:r>
      <w:r>
        <w:rPr>
          <w:rFonts w:ascii="Times New Roman"/>
          <w:b w:val="false"/>
          <w:i w:val="false"/>
          <w:color w:val="000000"/>
          <w:sz w:val="28"/>
        </w:rPr>
        <w:t>
асыратын өндіріс объектілеріне қойылатын</w:t>
      </w:r>
      <w:r>
        <w:br/>
      </w:r>
      <w:r>
        <w:rPr>
          <w:rFonts w:ascii="Times New Roman"/>
          <w:b w:val="false"/>
          <w:i w:val="false"/>
          <w:color w:val="000000"/>
          <w:sz w:val="28"/>
        </w:rPr>
        <w:t xml:space="preserve">
ветеринариялық (ветеринариялық-    </w:t>
      </w:r>
      <w:r>
        <w:br/>
      </w:r>
      <w:r>
        <w:rPr>
          <w:rFonts w:ascii="Times New Roman"/>
          <w:b w:val="false"/>
          <w:i w:val="false"/>
          <w:color w:val="000000"/>
          <w:sz w:val="28"/>
        </w:rPr>
        <w:t xml:space="preserve">
санитариялық) талаптарға        </w:t>
      </w:r>
      <w:r>
        <w:br/>
      </w:r>
      <w:r>
        <w:rPr>
          <w:rFonts w:ascii="Times New Roman"/>
          <w:b w:val="false"/>
          <w:i w:val="false"/>
          <w:color w:val="000000"/>
          <w:sz w:val="28"/>
        </w:rPr>
        <w:t xml:space="preserve">
4-қосымша                </w:t>
      </w:r>
    </w:p>
    <w:bookmarkEnd w:id="34"/>
    <w:bookmarkStart w:name="z400" w:id="35"/>
    <w:p>
      <w:pPr>
        <w:spacing w:after="0"/>
        <w:ind w:left="0"/>
        <w:jc w:val="left"/>
      </w:pPr>
      <w:r>
        <w:rPr>
          <w:rFonts w:ascii="Times New Roman"/>
          <w:b/>
          <w:i w:val="false"/>
          <w:color w:val="000000"/>
        </w:rPr>
        <w:t xml:space="preserve"> 
Мүйізді ірі қара малдарға арналған жайылу-азықтандыру алаңдары</w:t>
      </w:r>
      <w:r>
        <w:br/>
      </w:r>
      <w:r>
        <w:rPr>
          <w:rFonts w:ascii="Times New Roman"/>
          <w:b/>
          <w:i w:val="false"/>
          <w:color w:val="000000"/>
        </w:rPr>
        <w:t>
аудандарының нормасы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3"/>
        <w:gridCol w:w="3300"/>
        <w:gridCol w:w="3483"/>
      </w:tblGrid>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жайылу-азықтандыру алаңдары аудандарының нормасы м</w:t>
            </w:r>
            <w:r>
              <w:rPr>
                <w:rFonts w:ascii="Times New Roman"/>
                <w:b w:val="false"/>
                <w:i w:val="false"/>
                <w:color w:val="000000"/>
                <w:vertAlign w:val="superscript"/>
              </w:rPr>
              <w:t>2</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Бордақылау алаңындағы төлдер мен ересек малдар</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Бұзаулары бар ет тұқымды сиырлар (репродукторлар)</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bl>
    <w:bookmarkStart w:name="z401" w:id="36"/>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w:t>
      </w:r>
      <w:r>
        <w:rPr>
          <w:rFonts w:ascii="Times New Roman"/>
          <w:b w:val="false"/>
          <w:i w:val="false"/>
          <w:color w:val="000000"/>
          <w:sz w:val="28"/>
        </w:rPr>
        <w:t>
      1. Жануарларға белсенді моцион ұйымдастырылғанда, жайылу алаңдарының ауданы 50% дейін қысқартылады, бұзаулайтын сиырларға жайылу алаңдарын тек қана жаңа туған сиырларға ұйымдастырады.</w:t>
      </w:r>
      <w:r>
        <w:br/>
      </w:r>
      <w:r>
        <w:rPr>
          <w:rFonts w:ascii="Times New Roman"/>
          <w:b w:val="false"/>
          <w:i w:val="false"/>
          <w:color w:val="000000"/>
          <w:sz w:val="28"/>
        </w:rPr>
        <w:t>
</w:t>
      </w:r>
      <w:r>
        <w:rPr>
          <w:rFonts w:ascii="Times New Roman"/>
          <w:b w:val="false"/>
          <w:i w:val="false"/>
          <w:color w:val="000000"/>
          <w:sz w:val="28"/>
        </w:rPr>
        <w:t>
      2. Кестеде көрсетілген нормалардан ауытқу 5% шегінде рұқсат етіледі.</w:t>
      </w:r>
    </w:p>
    <w:bookmarkEnd w:id="36"/>
    <w:bookmarkStart w:name="z404" w:id="37"/>
    <w:p>
      <w:pPr>
        <w:spacing w:after="0"/>
        <w:ind w:left="0"/>
        <w:jc w:val="both"/>
      </w:pPr>
      <w:r>
        <w:rPr>
          <w:rFonts w:ascii="Times New Roman"/>
          <w:b w:val="false"/>
          <w:i w:val="false"/>
          <w:color w:val="000000"/>
          <w:sz w:val="28"/>
        </w:rPr>
        <w:t>
Жануарларды өсіруді және өткізуді жүзеге</w:t>
      </w:r>
      <w:r>
        <w:br/>
      </w:r>
      <w:r>
        <w:rPr>
          <w:rFonts w:ascii="Times New Roman"/>
          <w:b w:val="false"/>
          <w:i w:val="false"/>
          <w:color w:val="000000"/>
          <w:sz w:val="28"/>
        </w:rPr>
        <w:t>
асыратын өндіріс объектілеріне қойылатын</w:t>
      </w:r>
      <w:r>
        <w:br/>
      </w:r>
      <w:r>
        <w:rPr>
          <w:rFonts w:ascii="Times New Roman"/>
          <w:b w:val="false"/>
          <w:i w:val="false"/>
          <w:color w:val="000000"/>
          <w:sz w:val="28"/>
        </w:rPr>
        <w:t xml:space="preserve">
ветеринариялық (ветеринариялық-    </w:t>
      </w:r>
      <w:r>
        <w:br/>
      </w:r>
      <w:r>
        <w:rPr>
          <w:rFonts w:ascii="Times New Roman"/>
          <w:b w:val="false"/>
          <w:i w:val="false"/>
          <w:color w:val="000000"/>
          <w:sz w:val="28"/>
        </w:rPr>
        <w:t xml:space="preserve">
санитариялық) талаптарға        </w:t>
      </w:r>
      <w:r>
        <w:br/>
      </w:r>
      <w:r>
        <w:rPr>
          <w:rFonts w:ascii="Times New Roman"/>
          <w:b w:val="false"/>
          <w:i w:val="false"/>
          <w:color w:val="000000"/>
          <w:sz w:val="28"/>
        </w:rPr>
        <w:t xml:space="preserve">
5-қосымша                </w:t>
      </w:r>
    </w:p>
    <w:bookmarkEnd w:id="37"/>
    <w:bookmarkStart w:name="z405" w:id="38"/>
    <w:p>
      <w:pPr>
        <w:spacing w:after="0"/>
        <w:ind w:left="0"/>
        <w:jc w:val="left"/>
      </w:pPr>
      <w:r>
        <w:rPr>
          <w:rFonts w:ascii="Times New Roman"/>
          <w:b/>
          <w:i w:val="false"/>
          <w:color w:val="000000"/>
        </w:rPr>
        <w:t xml:space="preserve"> 
Жануарларды азықтандыруға арналған оттықтар көлемдері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6"/>
        <w:gridCol w:w="1304"/>
        <w:gridCol w:w="1244"/>
        <w:gridCol w:w="1384"/>
        <w:gridCol w:w="1385"/>
        <w:gridCol w:w="3242"/>
      </w:tblGrid>
      <w:tr>
        <w:trPr>
          <w:trHeight w:val="30" w:hRule="atLeast"/>
        </w:trPr>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Оттықтар мен суарғыштар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Оттықтардың көлемдері,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w:t>
            </w:r>
          </w:p>
        </w:tc>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шеті бойынша ұзындығы (есептік)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түбінен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ернеуі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ернеуі</w:t>
            </w:r>
          </w:p>
        </w:tc>
        <w:tc>
          <w:tcPr>
            <w:tcW w:w="0" w:type="auto"/>
            <w:vMerge/>
            <w:tcBorders>
              <w:top w:val="nil"/>
              <w:left w:val="single" w:color="cfcfcf" w:sz="5"/>
              <w:bottom w:val="single" w:color="cfcfcf" w:sz="5"/>
              <w:right w:val="single" w:color="cfcfcf" w:sz="5"/>
            </w:tcBorders>
          </w:tcPr>
          <w:p/>
        </w:tc>
      </w:tr>
      <w:tr>
        <w:trPr>
          <w:trHeight w:val="49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Оттықтар:</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басқа - 0,6-0,8</w:t>
            </w:r>
          </w:p>
        </w:tc>
      </w:tr>
      <w:tr>
        <w:trPr>
          <w:trHeight w:val="117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жайылу аулаларындағы тұрақты және жануарларды байлаусыз ұстайтын үй-жайларда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басқа - 0,3-0,4</w:t>
            </w:r>
          </w:p>
        </w:tc>
      </w:tr>
      <w:tr>
        <w:trPr>
          <w:trHeight w:val="106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күндіктен 6 айлық жасқа дейінгі бұзауларға арналған оттықтар</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6" w:id="39"/>
    <w:p>
      <w:pPr>
        <w:spacing w:after="0"/>
        <w:ind w:left="0"/>
        <w:jc w:val="both"/>
      </w:pPr>
      <w:r>
        <w:rPr>
          <w:rFonts w:ascii="Times New Roman"/>
          <w:b w:val="false"/>
          <w:i w:val="false"/>
          <w:color w:val="000000"/>
          <w:sz w:val="28"/>
        </w:rPr>
        <w:t>
Жануарларды өсіруді және өткізуді жүзеге</w:t>
      </w:r>
      <w:r>
        <w:br/>
      </w:r>
      <w:r>
        <w:rPr>
          <w:rFonts w:ascii="Times New Roman"/>
          <w:b w:val="false"/>
          <w:i w:val="false"/>
          <w:color w:val="000000"/>
          <w:sz w:val="28"/>
        </w:rPr>
        <w:t>
асыратын өндіріс объектілеріне қойылатын</w:t>
      </w:r>
      <w:r>
        <w:br/>
      </w:r>
      <w:r>
        <w:rPr>
          <w:rFonts w:ascii="Times New Roman"/>
          <w:b w:val="false"/>
          <w:i w:val="false"/>
          <w:color w:val="000000"/>
          <w:sz w:val="28"/>
        </w:rPr>
        <w:t xml:space="preserve">
ветеринариялық (ветеринариялық-    </w:t>
      </w:r>
      <w:r>
        <w:br/>
      </w:r>
      <w:r>
        <w:rPr>
          <w:rFonts w:ascii="Times New Roman"/>
          <w:b w:val="false"/>
          <w:i w:val="false"/>
          <w:color w:val="000000"/>
          <w:sz w:val="28"/>
        </w:rPr>
        <w:t xml:space="preserve">
санитариялық) талаптарға        </w:t>
      </w:r>
      <w:r>
        <w:br/>
      </w:r>
      <w:r>
        <w:rPr>
          <w:rFonts w:ascii="Times New Roman"/>
          <w:b w:val="false"/>
          <w:i w:val="false"/>
          <w:color w:val="000000"/>
          <w:sz w:val="28"/>
        </w:rPr>
        <w:t xml:space="preserve">
6-қосымша                </w:t>
      </w:r>
    </w:p>
    <w:bookmarkEnd w:id="39"/>
    <w:bookmarkStart w:name="z407" w:id="40"/>
    <w:p>
      <w:pPr>
        <w:spacing w:after="0"/>
        <w:ind w:left="0"/>
        <w:jc w:val="left"/>
      </w:pPr>
      <w:r>
        <w:rPr>
          <w:rFonts w:ascii="Times New Roman"/>
          <w:b/>
          <w:i w:val="false"/>
          <w:color w:val="000000"/>
        </w:rPr>
        <w:t xml:space="preserve"> 
Құс өсіруші шаруашылықтар мен басқа өндірістік кешендер және</w:t>
      </w:r>
      <w:r>
        <w:br/>
      </w:r>
      <w:r>
        <w:rPr>
          <w:rFonts w:ascii="Times New Roman"/>
          <w:b/>
          <w:i w:val="false"/>
          <w:color w:val="000000"/>
        </w:rPr>
        <w:t>
жекелеген объектілер арасындағы зооветеринариялық қашықтығы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7"/>
        <w:gridCol w:w="2959"/>
        <w:gridCol w:w="2920"/>
      </w:tblGrid>
      <w:tr>
        <w:trPr>
          <w:trHeight w:val="30" w:hRule="atLeast"/>
        </w:trPr>
        <w:tc>
          <w:tcPr>
            <w:tcW w:w="6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кешендер мен жеке объектілер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шаруашылықтарына дейінгі ең аз зооветеринариялық қашықтықтар,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фермасына дейін</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фабрикасына дейін</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Мүйізді ірі қара мал фермалары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Шошқа фермалары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5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Қой фермалары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5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Жылқы фермалары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Құс фермалары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3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Құс фабрикалары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3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Аң және қоян өсіретін фермалар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35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Құрылыс материалдарын, бөлшектер мен құрылымдар, саз балшық және силикатты кірпіш, әк және басқа да тұтқыр материалдар дайындайтын кешендер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5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Республикалық маңызы бар І және ІІ санатты теміржол және автомобиль жолдары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5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Облыстық маңызы бар ІІІ санатты автокөлік жолдары және мал айдайтын жолдар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4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IV-V санатты жергілікті маңызы бар өзге жолдар (құс шаруашылығына баратын жолдардан басқа)</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408" w:id="41"/>
    <w:p>
      <w:pPr>
        <w:spacing w:after="0"/>
        <w:ind w:left="0"/>
        <w:jc w:val="both"/>
      </w:pPr>
      <w:r>
        <w:rPr>
          <w:rFonts w:ascii="Times New Roman"/>
          <w:b w:val="false"/>
          <w:i w:val="false"/>
          <w:color w:val="000000"/>
          <w:sz w:val="28"/>
        </w:rPr>
        <w:t>
Жануарларды өсіруді және өткізуді жүзеге</w:t>
      </w:r>
      <w:r>
        <w:br/>
      </w:r>
      <w:r>
        <w:rPr>
          <w:rFonts w:ascii="Times New Roman"/>
          <w:b w:val="false"/>
          <w:i w:val="false"/>
          <w:color w:val="000000"/>
          <w:sz w:val="28"/>
        </w:rPr>
        <w:t>
асыратын өндіріс объектілеріне қойылатын</w:t>
      </w:r>
      <w:r>
        <w:br/>
      </w:r>
      <w:r>
        <w:rPr>
          <w:rFonts w:ascii="Times New Roman"/>
          <w:b w:val="false"/>
          <w:i w:val="false"/>
          <w:color w:val="000000"/>
          <w:sz w:val="28"/>
        </w:rPr>
        <w:t xml:space="preserve">
ветеринариялық (ветеринариялық-    </w:t>
      </w:r>
      <w:r>
        <w:br/>
      </w:r>
      <w:r>
        <w:rPr>
          <w:rFonts w:ascii="Times New Roman"/>
          <w:b w:val="false"/>
          <w:i w:val="false"/>
          <w:color w:val="000000"/>
          <w:sz w:val="28"/>
        </w:rPr>
        <w:t xml:space="preserve">
санитариялық) талаптарға        </w:t>
      </w:r>
      <w:r>
        <w:br/>
      </w:r>
      <w:r>
        <w:rPr>
          <w:rFonts w:ascii="Times New Roman"/>
          <w:b w:val="false"/>
          <w:i w:val="false"/>
          <w:color w:val="000000"/>
          <w:sz w:val="28"/>
        </w:rPr>
        <w:t xml:space="preserve">
7-қосымша                </w:t>
      </w:r>
    </w:p>
    <w:bookmarkEnd w:id="41"/>
    <w:bookmarkStart w:name="z409" w:id="42"/>
    <w:p>
      <w:pPr>
        <w:spacing w:after="0"/>
        <w:ind w:left="0"/>
        <w:jc w:val="left"/>
      </w:pPr>
      <w:r>
        <w:rPr>
          <w:rFonts w:ascii="Times New Roman"/>
          <w:b/>
          <w:i w:val="false"/>
          <w:color w:val="000000"/>
        </w:rPr>
        <w:t xml:space="preserve"> 
Құстардың түрлі топтарын ұстауға арналған өндірістік</w:t>
      </w:r>
      <w:r>
        <w:br/>
      </w:r>
      <w:r>
        <w:rPr>
          <w:rFonts w:ascii="Times New Roman"/>
          <w:b/>
          <w:i w:val="false"/>
          <w:color w:val="000000"/>
        </w:rPr>
        <w:t>
үй-жайлардың ішіндегі ауа температурасы мен ылғалдылығы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4"/>
        <w:gridCol w:w="1584"/>
        <w:gridCol w:w="3558"/>
        <w:gridCol w:w="1131"/>
        <w:gridCol w:w="2943"/>
      </w:tblGrid>
      <w:tr>
        <w:trPr>
          <w:trHeight w:val="240" w:hRule="atLeast"/>
        </w:trPr>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Құстардың түрлері мен жас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суық мезгілінде құстарды ұстау кезіндегі есептік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Үй-жайлардағы оңтайлы салыстырмалы ауа ылғалдылығы,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үстіндегі</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тордағы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жылыту орындарында (брудерлермен және т.б.)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Ересек құстар: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күрке тауықтар</w:t>
            </w:r>
            <w:r>
              <w:br/>
            </w:r>
            <w:r>
              <w:rPr>
                <w:rFonts w:ascii="Times New Roman"/>
                <w:b w:val="false"/>
                <w:i w:val="false"/>
                <w:color w:val="000000"/>
                <w:sz w:val="20"/>
              </w:rPr>
              <w:t>
</w:t>
            </w:r>
            <w:r>
              <w:rPr>
                <w:rFonts w:ascii="Times New Roman"/>
                <w:b w:val="false"/>
                <w:i w:val="false"/>
                <w:color w:val="000000"/>
                <w:sz w:val="20"/>
              </w:rPr>
              <w:t>үйректер</w:t>
            </w:r>
            <w:r>
              <w:br/>
            </w:r>
            <w:r>
              <w:rPr>
                <w:rFonts w:ascii="Times New Roman"/>
                <w:b w:val="false"/>
                <w:i w:val="false"/>
                <w:color w:val="000000"/>
                <w:sz w:val="20"/>
              </w:rPr>
              <w:t>
</w:t>
            </w:r>
            <w:r>
              <w:rPr>
                <w:rFonts w:ascii="Times New Roman"/>
                <w:b w:val="false"/>
                <w:i w:val="false"/>
                <w:color w:val="000000"/>
                <w:sz w:val="20"/>
              </w:rPr>
              <w:t>қаздар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r>
              <w:br/>
            </w:r>
            <w:r>
              <w:rPr>
                <w:rFonts w:ascii="Times New Roman"/>
                <w:b w:val="false"/>
                <w:i w:val="false"/>
                <w:color w:val="000000"/>
                <w:sz w:val="20"/>
              </w:rPr>
              <w:t>
</w:t>
            </w:r>
            <w:r>
              <w:rPr>
                <w:rFonts w:ascii="Times New Roman"/>
                <w:b w:val="false"/>
                <w:i w:val="false"/>
                <w:color w:val="000000"/>
                <w:sz w:val="20"/>
              </w:rPr>
              <w:t>12-16</w:t>
            </w:r>
            <w:r>
              <w:br/>
            </w:r>
            <w:r>
              <w:rPr>
                <w:rFonts w:ascii="Times New Roman"/>
                <w:b w:val="false"/>
                <w:i w:val="false"/>
                <w:color w:val="000000"/>
                <w:sz w:val="20"/>
              </w:rPr>
              <w:t>
</w:t>
            </w:r>
            <w:r>
              <w:rPr>
                <w:rFonts w:ascii="Times New Roman"/>
                <w:b w:val="false"/>
                <w:i w:val="false"/>
                <w:color w:val="000000"/>
                <w:sz w:val="20"/>
              </w:rPr>
              <w:t>7-14</w:t>
            </w:r>
            <w:r>
              <w:br/>
            </w:r>
            <w:r>
              <w:rPr>
                <w:rFonts w:ascii="Times New Roman"/>
                <w:b w:val="false"/>
                <w:i w:val="false"/>
                <w:color w:val="000000"/>
                <w:sz w:val="20"/>
              </w:rPr>
              <w:t>
</w:t>
            </w:r>
            <w:r>
              <w:rPr>
                <w:rFonts w:ascii="Times New Roman"/>
                <w:b w:val="false"/>
                <w:i w:val="false"/>
                <w:color w:val="000000"/>
                <w:sz w:val="20"/>
              </w:rPr>
              <w:t>10-15</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r>
              <w:br/>
            </w:r>
            <w:r>
              <w:rPr>
                <w:rFonts w:ascii="Times New Roman"/>
                <w:b w:val="false"/>
                <w:i w:val="false"/>
                <w:color w:val="000000"/>
                <w:sz w:val="20"/>
              </w:rPr>
              <w:t>
</w:t>
            </w:r>
            <w:r>
              <w:rPr>
                <w:rFonts w:ascii="Times New Roman"/>
                <w:b w:val="false"/>
                <w:i w:val="false"/>
                <w:color w:val="000000"/>
                <w:sz w:val="20"/>
              </w:rPr>
              <w:t>60-70</w:t>
            </w:r>
            <w:r>
              <w:br/>
            </w:r>
            <w:r>
              <w:rPr>
                <w:rFonts w:ascii="Times New Roman"/>
                <w:b w:val="false"/>
                <w:i w:val="false"/>
                <w:color w:val="000000"/>
                <w:sz w:val="20"/>
              </w:rPr>
              <w:t>
</w:t>
            </w:r>
            <w:r>
              <w:rPr>
                <w:rFonts w:ascii="Times New Roman"/>
                <w:b w:val="false"/>
                <w:i w:val="false"/>
                <w:color w:val="000000"/>
                <w:sz w:val="20"/>
              </w:rPr>
              <w:t>70-80</w:t>
            </w:r>
            <w:r>
              <w:br/>
            </w:r>
            <w:r>
              <w:rPr>
                <w:rFonts w:ascii="Times New Roman"/>
                <w:b w:val="false"/>
                <w:i w:val="false"/>
                <w:color w:val="000000"/>
                <w:sz w:val="20"/>
              </w:rPr>
              <w:t>
</w:t>
            </w:r>
            <w:r>
              <w:rPr>
                <w:rFonts w:ascii="Times New Roman"/>
                <w:b w:val="false"/>
                <w:i w:val="false"/>
                <w:color w:val="000000"/>
                <w:sz w:val="20"/>
              </w:rPr>
              <w:t>70-80</w:t>
            </w:r>
          </w:p>
        </w:tc>
      </w:tr>
      <w:tr>
        <w:trPr>
          <w:trHeight w:val="40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 тауықтар: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1 - 30 күн</w:t>
            </w:r>
            <w:r>
              <w:br/>
            </w:r>
            <w:r>
              <w:rPr>
                <w:rFonts w:ascii="Times New Roman"/>
                <w:b w:val="false"/>
                <w:i w:val="false"/>
                <w:color w:val="000000"/>
                <w:sz w:val="20"/>
              </w:rPr>
              <w:t>
</w:t>
            </w:r>
            <w:r>
              <w:rPr>
                <w:rFonts w:ascii="Times New Roman"/>
                <w:b w:val="false"/>
                <w:i w:val="false"/>
                <w:color w:val="000000"/>
                <w:sz w:val="20"/>
              </w:rPr>
              <w:t>1 - 10 күн</w:t>
            </w:r>
            <w:r>
              <w:br/>
            </w:r>
            <w:r>
              <w:rPr>
                <w:rFonts w:ascii="Times New Roman"/>
                <w:b w:val="false"/>
                <w:i w:val="false"/>
                <w:color w:val="000000"/>
                <w:sz w:val="20"/>
              </w:rPr>
              <w:t>
</w:t>
            </w:r>
            <w:r>
              <w:rPr>
                <w:rFonts w:ascii="Times New Roman"/>
                <w:b w:val="false"/>
                <w:i w:val="false"/>
                <w:color w:val="000000"/>
                <w:sz w:val="20"/>
              </w:rPr>
              <w:t>1 - 20 күн</w:t>
            </w:r>
            <w:r>
              <w:br/>
            </w:r>
            <w:r>
              <w:rPr>
                <w:rFonts w:ascii="Times New Roman"/>
                <w:b w:val="false"/>
                <w:i w:val="false"/>
                <w:color w:val="000000"/>
                <w:sz w:val="20"/>
              </w:rPr>
              <w:t>
</w:t>
            </w:r>
            <w:r>
              <w:rPr>
                <w:rFonts w:ascii="Times New Roman"/>
                <w:b w:val="false"/>
                <w:i w:val="false"/>
                <w:color w:val="000000"/>
                <w:sz w:val="20"/>
              </w:rPr>
              <w:t>21 - 30 күн</w:t>
            </w:r>
            <w:r>
              <w:br/>
            </w:r>
            <w:r>
              <w:rPr>
                <w:rFonts w:ascii="Times New Roman"/>
                <w:b w:val="false"/>
                <w:i w:val="false"/>
                <w:color w:val="000000"/>
                <w:sz w:val="20"/>
              </w:rPr>
              <w:t>
</w:t>
            </w:r>
            <w:r>
              <w:rPr>
                <w:rFonts w:ascii="Times New Roman"/>
                <w:b w:val="false"/>
                <w:i w:val="false"/>
                <w:color w:val="000000"/>
                <w:sz w:val="20"/>
              </w:rPr>
              <w:t>31 - 60 күн</w:t>
            </w:r>
            <w:r>
              <w:br/>
            </w:r>
            <w:r>
              <w:rPr>
                <w:rFonts w:ascii="Times New Roman"/>
                <w:b w:val="false"/>
                <w:i w:val="false"/>
                <w:color w:val="000000"/>
                <w:sz w:val="20"/>
              </w:rPr>
              <w:t>
</w:t>
            </w:r>
            <w:r>
              <w:rPr>
                <w:rFonts w:ascii="Times New Roman"/>
                <w:b w:val="false"/>
                <w:i w:val="false"/>
                <w:color w:val="000000"/>
                <w:sz w:val="20"/>
              </w:rPr>
              <w:t>31 - 75 күн</w:t>
            </w:r>
            <w:r>
              <w:br/>
            </w:r>
            <w:r>
              <w:rPr>
                <w:rFonts w:ascii="Times New Roman"/>
                <w:b w:val="false"/>
                <w:i w:val="false"/>
                <w:color w:val="000000"/>
                <w:sz w:val="20"/>
              </w:rPr>
              <w:t>
</w:t>
            </w:r>
            <w:r>
              <w:rPr>
                <w:rFonts w:ascii="Times New Roman"/>
                <w:b w:val="false"/>
                <w:i w:val="false"/>
                <w:color w:val="000000"/>
                <w:sz w:val="20"/>
              </w:rPr>
              <w:t>61 – 140 - 150 күн</w:t>
            </w:r>
            <w:r>
              <w:br/>
            </w:r>
            <w:r>
              <w:rPr>
                <w:rFonts w:ascii="Times New Roman"/>
                <w:b w:val="false"/>
                <w:i w:val="false"/>
                <w:color w:val="000000"/>
                <w:sz w:val="20"/>
              </w:rPr>
              <w:t>
</w:t>
            </w:r>
            <w:r>
              <w:rPr>
                <w:rFonts w:ascii="Times New Roman"/>
                <w:b w:val="false"/>
                <w:i w:val="false"/>
                <w:color w:val="000000"/>
                <w:sz w:val="20"/>
              </w:rPr>
              <w:t>141 – 151 - 210 күн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30-29</w:t>
            </w:r>
            <w:r>
              <w:br/>
            </w:r>
            <w:r>
              <w:rPr>
                <w:rFonts w:ascii="Times New Roman"/>
                <w:b w:val="false"/>
                <w:i w:val="false"/>
                <w:color w:val="000000"/>
                <w:sz w:val="20"/>
              </w:rPr>
              <w:t>
</w:t>
            </w: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16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r>
              <w:br/>
            </w:r>
            <w:r>
              <w:rPr>
                <w:rFonts w:ascii="Times New Roman"/>
                <w:b w:val="false"/>
                <w:i w:val="false"/>
                <w:color w:val="000000"/>
                <w:sz w:val="20"/>
              </w:rPr>
              <w:t>
</w:t>
            </w:r>
            <w:r>
              <w:rPr>
                <w:rFonts w:ascii="Times New Roman"/>
                <w:b w:val="false"/>
                <w:i w:val="false"/>
                <w:color w:val="000000"/>
                <w:sz w:val="20"/>
              </w:rPr>
              <w:t>30-50</w:t>
            </w:r>
            <w:r>
              <w:br/>
            </w:r>
            <w:r>
              <w:rPr>
                <w:rFonts w:ascii="Times New Roman"/>
                <w:b w:val="false"/>
                <w:i w:val="false"/>
                <w:color w:val="000000"/>
                <w:sz w:val="20"/>
              </w:rPr>
              <w:t>
</w:t>
            </w:r>
            <w:r>
              <w:rPr>
                <w:rFonts w:ascii="Times New Roman"/>
                <w:b w:val="false"/>
                <w:i w:val="false"/>
                <w:color w:val="000000"/>
                <w:sz w:val="20"/>
              </w:rPr>
              <w:t>45-50</w:t>
            </w:r>
            <w:r>
              <w:br/>
            </w:r>
            <w:r>
              <w:rPr>
                <w:rFonts w:ascii="Times New Roman"/>
                <w:b w:val="false"/>
                <w:i w:val="false"/>
                <w:color w:val="000000"/>
                <w:sz w:val="20"/>
              </w:rPr>
              <w:t>
</w:t>
            </w:r>
            <w:r>
              <w:rPr>
                <w:rFonts w:ascii="Times New Roman"/>
                <w:b w:val="false"/>
                <w:i w:val="false"/>
                <w:color w:val="000000"/>
                <w:sz w:val="20"/>
              </w:rPr>
              <w:t>60-70</w:t>
            </w:r>
            <w:r>
              <w:br/>
            </w:r>
            <w:r>
              <w:rPr>
                <w:rFonts w:ascii="Times New Roman"/>
                <w:b w:val="false"/>
                <w:i w:val="false"/>
                <w:color w:val="000000"/>
                <w:sz w:val="20"/>
              </w:rPr>
              <w:t>
</w:t>
            </w:r>
            <w:r>
              <w:rPr>
                <w:rFonts w:ascii="Times New Roman"/>
                <w:b w:val="false"/>
                <w:i w:val="false"/>
                <w:color w:val="000000"/>
                <w:sz w:val="20"/>
              </w:rPr>
              <w:t>60-70</w:t>
            </w:r>
            <w:r>
              <w:br/>
            </w:r>
            <w:r>
              <w:rPr>
                <w:rFonts w:ascii="Times New Roman"/>
                <w:b w:val="false"/>
                <w:i w:val="false"/>
                <w:color w:val="000000"/>
                <w:sz w:val="20"/>
              </w:rPr>
              <w:t>
</w:t>
            </w:r>
            <w:r>
              <w:rPr>
                <w:rFonts w:ascii="Times New Roman"/>
                <w:b w:val="false"/>
                <w:i w:val="false"/>
                <w:color w:val="000000"/>
                <w:sz w:val="20"/>
              </w:rPr>
              <w:t>60-70</w:t>
            </w:r>
            <w:r>
              <w:br/>
            </w:r>
            <w:r>
              <w:rPr>
                <w:rFonts w:ascii="Times New Roman"/>
                <w:b w:val="false"/>
                <w:i w:val="false"/>
                <w:color w:val="000000"/>
                <w:sz w:val="20"/>
              </w:rPr>
              <w:t>
</w:t>
            </w:r>
            <w:r>
              <w:rPr>
                <w:rFonts w:ascii="Times New Roman"/>
                <w:b w:val="false"/>
                <w:i w:val="false"/>
                <w:color w:val="000000"/>
                <w:sz w:val="20"/>
              </w:rPr>
              <w:t>60-70</w:t>
            </w:r>
            <w:r>
              <w:br/>
            </w:r>
            <w:r>
              <w:rPr>
                <w:rFonts w:ascii="Times New Roman"/>
                <w:b w:val="false"/>
                <w:i w:val="false"/>
                <w:color w:val="000000"/>
                <w:sz w:val="20"/>
              </w:rPr>
              <w:t>
</w:t>
            </w:r>
            <w:r>
              <w:rPr>
                <w:rFonts w:ascii="Times New Roman"/>
                <w:b w:val="false"/>
                <w:i w:val="false"/>
                <w:color w:val="000000"/>
                <w:sz w:val="20"/>
              </w:rPr>
              <w:t>60-70</w:t>
            </w:r>
          </w:p>
        </w:tc>
      </w:tr>
      <w:tr>
        <w:trPr>
          <w:trHeight w:val="3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 күрке тауықтар: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1 - 20 күн</w:t>
            </w:r>
            <w:r>
              <w:br/>
            </w:r>
            <w:r>
              <w:rPr>
                <w:rFonts w:ascii="Times New Roman"/>
                <w:b w:val="false"/>
                <w:i w:val="false"/>
                <w:color w:val="000000"/>
                <w:sz w:val="20"/>
              </w:rPr>
              <w:t>
</w:t>
            </w:r>
            <w:r>
              <w:rPr>
                <w:rFonts w:ascii="Times New Roman"/>
                <w:b w:val="false"/>
                <w:i w:val="false"/>
                <w:color w:val="000000"/>
                <w:sz w:val="20"/>
              </w:rPr>
              <w:t>21 - 120 күн</w:t>
            </w:r>
            <w:r>
              <w:br/>
            </w:r>
            <w:r>
              <w:rPr>
                <w:rFonts w:ascii="Times New Roman"/>
                <w:b w:val="false"/>
                <w:i w:val="false"/>
                <w:color w:val="000000"/>
                <w:sz w:val="20"/>
              </w:rPr>
              <w:t>
</w:t>
            </w:r>
            <w:r>
              <w:rPr>
                <w:rFonts w:ascii="Times New Roman"/>
                <w:b w:val="false"/>
                <w:i w:val="false"/>
                <w:color w:val="000000"/>
                <w:sz w:val="20"/>
              </w:rPr>
              <w:t>121 - 240 күн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16</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r>
              <w:br/>
            </w:r>
            <w:r>
              <w:rPr>
                <w:rFonts w:ascii="Times New Roman"/>
                <w:b w:val="false"/>
                <w:i w:val="false"/>
                <w:color w:val="000000"/>
                <w:sz w:val="20"/>
              </w:rPr>
              <w:t>
</w:t>
            </w:r>
            <w:r>
              <w:rPr>
                <w:rFonts w:ascii="Times New Roman"/>
                <w:b w:val="false"/>
                <w:i w:val="false"/>
                <w:color w:val="000000"/>
                <w:sz w:val="20"/>
              </w:rPr>
              <w:t>60-70</w:t>
            </w:r>
            <w:r>
              <w:br/>
            </w:r>
            <w:r>
              <w:rPr>
                <w:rFonts w:ascii="Times New Roman"/>
                <w:b w:val="false"/>
                <w:i w:val="false"/>
                <w:color w:val="000000"/>
                <w:sz w:val="20"/>
              </w:rPr>
              <w:t>
</w:t>
            </w:r>
            <w:r>
              <w:rPr>
                <w:rFonts w:ascii="Times New Roman"/>
                <w:b w:val="false"/>
                <w:i w:val="false"/>
                <w:color w:val="000000"/>
                <w:sz w:val="20"/>
              </w:rPr>
              <w:t>60-70</w:t>
            </w:r>
          </w:p>
        </w:tc>
      </w:tr>
      <w:tr>
        <w:trPr>
          <w:trHeight w:val="43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 үйректер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1 - 10 күн</w:t>
            </w:r>
            <w:r>
              <w:br/>
            </w:r>
            <w:r>
              <w:rPr>
                <w:rFonts w:ascii="Times New Roman"/>
                <w:b w:val="false"/>
                <w:i w:val="false"/>
                <w:color w:val="000000"/>
                <w:sz w:val="20"/>
              </w:rPr>
              <w:t>
</w:t>
            </w:r>
            <w:r>
              <w:rPr>
                <w:rFonts w:ascii="Times New Roman"/>
                <w:b w:val="false"/>
                <w:i w:val="false"/>
                <w:color w:val="000000"/>
                <w:sz w:val="20"/>
              </w:rPr>
              <w:t>11 - 30 күн</w:t>
            </w:r>
            <w:r>
              <w:br/>
            </w:r>
            <w:r>
              <w:rPr>
                <w:rFonts w:ascii="Times New Roman"/>
                <w:b w:val="false"/>
                <w:i w:val="false"/>
                <w:color w:val="000000"/>
                <w:sz w:val="20"/>
              </w:rPr>
              <w:t>
</w:t>
            </w:r>
            <w:r>
              <w:rPr>
                <w:rFonts w:ascii="Times New Roman"/>
                <w:b w:val="false"/>
                <w:i w:val="false"/>
                <w:color w:val="000000"/>
                <w:sz w:val="20"/>
              </w:rPr>
              <w:t>31 - 55 күн</w:t>
            </w:r>
            <w:r>
              <w:br/>
            </w:r>
            <w:r>
              <w:rPr>
                <w:rFonts w:ascii="Times New Roman"/>
                <w:b w:val="false"/>
                <w:i w:val="false"/>
                <w:color w:val="000000"/>
                <w:sz w:val="20"/>
              </w:rPr>
              <w:t>
</w:t>
            </w:r>
            <w:r>
              <w:rPr>
                <w:rFonts w:ascii="Times New Roman"/>
                <w:b w:val="false"/>
                <w:i w:val="false"/>
                <w:color w:val="000000"/>
                <w:sz w:val="20"/>
              </w:rPr>
              <w:t>56 - 180 күн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7-14</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26-22</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r>
              <w:br/>
            </w:r>
            <w:r>
              <w:rPr>
                <w:rFonts w:ascii="Times New Roman"/>
                <w:b w:val="false"/>
                <w:i w:val="false"/>
                <w:color w:val="000000"/>
                <w:sz w:val="20"/>
              </w:rPr>
              <w:t>
</w:t>
            </w:r>
            <w:r>
              <w:rPr>
                <w:rFonts w:ascii="Times New Roman"/>
                <w:b w:val="false"/>
                <w:i w:val="false"/>
                <w:color w:val="000000"/>
                <w:sz w:val="20"/>
              </w:rPr>
              <w:t>65-75</w:t>
            </w:r>
            <w:r>
              <w:br/>
            </w:r>
            <w:r>
              <w:rPr>
                <w:rFonts w:ascii="Times New Roman"/>
                <w:b w:val="false"/>
                <w:i w:val="false"/>
                <w:color w:val="000000"/>
                <w:sz w:val="20"/>
              </w:rPr>
              <w:t>
</w:t>
            </w:r>
            <w:r>
              <w:rPr>
                <w:rFonts w:ascii="Times New Roman"/>
                <w:b w:val="false"/>
                <w:i w:val="false"/>
                <w:color w:val="000000"/>
                <w:sz w:val="20"/>
              </w:rPr>
              <w:t>65-75</w:t>
            </w:r>
            <w:r>
              <w:br/>
            </w:r>
            <w:r>
              <w:rPr>
                <w:rFonts w:ascii="Times New Roman"/>
                <w:b w:val="false"/>
                <w:i w:val="false"/>
                <w:color w:val="000000"/>
                <w:sz w:val="20"/>
              </w:rPr>
              <w:t>
</w:t>
            </w:r>
            <w:r>
              <w:rPr>
                <w:rFonts w:ascii="Times New Roman"/>
                <w:b w:val="false"/>
                <w:i w:val="false"/>
                <w:color w:val="000000"/>
                <w:sz w:val="20"/>
              </w:rPr>
              <w:t>65-75</w:t>
            </w:r>
          </w:p>
        </w:tc>
      </w:tr>
      <w:tr>
        <w:trPr>
          <w:trHeight w:val="40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 қаздар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20 (30 күн)</w:t>
            </w:r>
            <w:r>
              <w:br/>
            </w:r>
            <w:r>
              <w:rPr>
                <w:rFonts w:ascii="Times New Roman"/>
                <w:b w:val="false"/>
                <w:i w:val="false"/>
                <w:color w:val="000000"/>
                <w:sz w:val="20"/>
              </w:rPr>
              <w:t>
</w:t>
            </w:r>
            <w:r>
              <w:rPr>
                <w:rFonts w:ascii="Times New Roman"/>
                <w:b w:val="false"/>
                <w:i w:val="false"/>
                <w:color w:val="000000"/>
                <w:sz w:val="20"/>
              </w:rPr>
              <w:t>21 (31) - 65 күн</w:t>
            </w:r>
            <w:r>
              <w:br/>
            </w:r>
            <w:r>
              <w:rPr>
                <w:rFonts w:ascii="Times New Roman"/>
                <w:b w:val="false"/>
                <w:i w:val="false"/>
                <w:color w:val="000000"/>
                <w:sz w:val="20"/>
              </w:rPr>
              <w:t>
</w:t>
            </w:r>
            <w:r>
              <w:rPr>
                <w:rFonts w:ascii="Times New Roman"/>
                <w:b w:val="false"/>
                <w:i w:val="false"/>
                <w:color w:val="000000"/>
                <w:sz w:val="20"/>
              </w:rPr>
              <w:t>66 - 180 күн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15</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r>
              <w:br/>
            </w:r>
            <w:r>
              <w:rPr>
                <w:rFonts w:ascii="Times New Roman"/>
                <w:b w:val="false"/>
                <w:i w:val="false"/>
                <w:color w:val="000000"/>
                <w:sz w:val="20"/>
              </w:rPr>
              <w:t>
</w:t>
            </w:r>
            <w:r>
              <w:rPr>
                <w:rFonts w:ascii="Times New Roman"/>
                <w:b w:val="false"/>
                <w:i w:val="false"/>
                <w:color w:val="000000"/>
                <w:sz w:val="20"/>
              </w:rPr>
              <w:t>66-75</w:t>
            </w:r>
            <w:r>
              <w:br/>
            </w:r>
            <w:r>
              <w:rPr>
                <w:rFonts w:ascii="Times New Roman"/>
                <w:b w:val="false"/>
                <w:i w:val="false"/>
                <w:color w:val="000000"/>
                <w:sz w:val="20"/>
              </w:rPr>
              <w:t>
</w:t>
            </w:r>
            <w:r>
              <w:rPr>
                <w:rFonts w:ascii="Times New Roman"/>
                <w:b w:val="false"/>
                <w:i w:val="false"/>
                <w:color w:val="000000"/>
                <w:sz w:val="20"/>
              </w:rPr>
              <w:t>70-80</w:t>
            </w:r>
          </w:p>
        </w:tc>
      </w:tr>
    </w:tbl>
    <w:bookmarkStart w:name="z410" w:id="4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кестенің 3-тармағындағы температуралар жергілікті жылыту қондырғыларының қуаттылығын және пайдалану кезінде оларды реттеу шектерін есептеу үшін келтірілген.</w:t>
      </w:r>
    </w:p>
    <w:bookmarkEnd w:id="43"/>
    <w:bookmarkStart w:name="z412" w:id="44"/>
    <w:p>
      <w:pPr>
        <w:spacing w:after="0"/>
        <w:ind w:left="0"/>
        <w:jc w:val="both"/>
      </w:pPr>
      <w:r>
        <w:rPr>
          <w:rFonts w:ascii="Times New Roman"/>
          <w:b w:val="false"/>
          <w:i w:val="false"/>
          <w:color w:val="000000"/>
          <w:sz w:val="28"/>
        </w:rPr>
        <w:t>
Жануарларды өсіруді және өткізуді жүзеге</w:t>
      </w:r>
      <w:r>
        <w:br/>
      </w:r>
      <w:r>
        <w:rPr>
          <w:rFonts w:ascii="Times New Roman"/>
          <w:b w:val="false"/>
          <w:i w:val="false"/>
          <w:color w:val="000000"/>
          <w:sz w:val="28"/>
        </w:rPr>
        <w:t>
асыратын өндіріс объектілеріне қойылатын</w:t>
      </w:r>
      <w:r>
        <w:br/>
      </w:r>
      <w:r>
        <w:rPr>
          <w:rFonts w:ascii="Times New Roman"/>
          <w:b w:val="false"/>
          <w:i w:val="false"/>
          <w:color w:val="000000"/>
          <w:sz w:val="28"/>
        </w:rPr>
        <w:t xml:space="preserve">
ветеринариялық (ветеринариялық-    </w:t>
      </w:r>
      <w:r>
        <w:br/>
      </w:r>
      <w:r>
        <w:rPr>
          <w:rFonts w:ascii="Times New Roman"/>
          <w:b w:val="false"/>
          <w:i w:val="false"/>
          <w:color w:val="000000"/>
          <w:sz w:val="28"/>
        </w:rPr>
        <w:t xml:space="preserve">
санитариялық) талаптарға        </w:t>
      </w:r>
      <w:r>
        <w:br/>
      </w:r>
      <w:r>
        <w:rPr>
          <w:rFonts w:ascii="Times New Roman"/>
          <w:b w:val="false"/>
          <w:i w:val="false"/>
          <w:color w:val="000000"/>
          <w:sz w:val="28"/>
        </w:rPr>
        <w:t xml:space="preserve">
8-қосымша                </w:t>
      </w:r>
    </w:p>
    <w:bookmarkEnd w:id="44"/>
    <w:bookmarkStart w:name="z413" w:id="45"/>
    <w:p>
      <w:pPr>
        <w:spacing w:after="0"/>
        <w:ind w:left="0"/>
        <w:jc w:val="left"/>
      </w:pPr>
      <w:r>
        <w:rPr>
          <w:rFonts w:ascii="Times New Roman"/>
          <w:b/>
          <w:i w:val="false"/>
          <w:color w:val="000000"/>
        </w:rPr>
        <w:t xml:space="preserve"> 
Құстарды ұстауға арналған үй-жайлардағы ауа қозғалысының</w:t>
      </w:r>
      <w:r>
        <w:br/>
      </w:r>
      <w:r>
        <w:rPr>
          <w:rFonts w:ascii="Times New Roman"/>
          <w:b/>
          <w:i w:val="false"/>
          <w:color w:val="000000"/>
        </w:rPr>
        <w:t>
оңтайлы жылдамдығы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3"/>
        <w:gridCol w:w="2410"/>
        <w:gridCol w:w="2657"/>
      </w:tblGrid>
      <w:tr>
        <w:trPr>
          <w:trHeight w:val="960" w:hRule="atLeast"/>
        </w:trPr>
        <w:tc>
          <w:tcPr>
            <w:tcW w:w="7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суық мезгілінде үй-жайлардағы ауа қозғалысының жылдамдығы, м/сек</w:t>
            </w:r>
          </w:p>
        </w:tc>
      </w:tr>
      <w:tr>
        <w:trPr>
          <w:trHeight w:val="960" w:hRule="atLeast"/>
        </w:trPr>
        <w:tc>
          <w:tcPr>
            <w:tcW w:w="0" w:type="auto"/>
            <w:vMerge/>
            <w:tcBorders>
              <w:top w:val="nil"/>
              <w:left w:val="single" w:color="cfcfcf" w:sz="5"/>
              <w:bottom w:val="single" w:color="cfcfcf" w:sz="5"/>
              <w:right w:val="single" w:color="cfcfcf" w:sz="5"/>
            </w:tcBorders>
          </w:tcP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r>
      <w:tr>
        <w:trPr>
          <w:trHeight w:val="645"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Ересек тауықтарды және күрке тауықтарды ұстауға арналған үй-жай</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57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Ересек үйректерді және қаздарды ұстауға арналған үй-жай</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69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 тауықтарды, күрке тауықтарды, үйректерді және қаздарды ұстауға арналған үй-жай</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bookmarkStart w:name="z414" w:id="46"/>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w:t>
      </w:r>
      <w:r>
        <w:rPr>
          <w:rFonts w:ascii="Times New Roman"/>
          <w:b w:val="false"/>
          <w:i w:val="false"/>
          <w:color w:val="000000"/>
          <w:sz w:val="28"/>
        </w:rPr>
        <w:t>
      1. 30 күннен үлкен барлық жас құстар түрлерін және ересек құстарды ұстауға арналған үй-жайларда жылдың жылы мезгіліндегі ауа қозғалысының жылдамдығы 1,2 м/сек, ал 30 күнге дейінгі жас құстар үшін – 0,6 м/сек аспауы керек, сыртқы ауаның есептік температурасы +33</w:t>
      </w:r>
      <w:r>
        <w:rPr>
          <w:rFonts w:ascii="Times New Roman"/>
          <w:b w:val="false"/>
          <w:i w:val="false"/>
          <w:color w:val="000000"/>
          <w:vertAlign w:val="superscript"/>
        </w:rPr>
        <w:t>0</w:t>
      </w:r>
      <w:r>
        <w:rPr>
          <w:rFonts w:ascii="Times New Roman"/>
          <w:b w:val="false"/>
          <w:i w:val="false"/>
          <w:color w:val="000000"/>
          <w:sz w:val="28"/>
        </w:rPr>
        <w:t>С жоғары климаттық аймақтарда ересек құстар мен үлкен жастағы жас құстарды торда ұстаған кезде ауа қозғалысының жылдамдығы 2м/сек дейін және еден үстінде ұстағанда – 1,5 м/сек дейін рұқсат етіледі.</w:t>
      </w:r>
      <w:r>
        <w:br/>
      </w:r>
      <w:r>
        <w:rPr>
          <w:rFonts w:ascii="Times New Roman"/>
          <w:b w:val="false"/>
          <w:i w:val="false"/>
          <w:color w:val="000000"/>
          <w:sz w:val="28"/>
        </w:rPr>
        <w:t>
</w:t>
      </w:r>
      <w:r>
        <w:rPr>
          <w:rFonts w:ascii="Times New Roman"/>
          <w:b w:val="false"/>
          <w:i w:val="false"/>
          <w:color w:val="000000"/>
          <w:sz w:val="28"/>
        </w:rPr>
        <w:t>
      2. Құстарды ұстауға арналған үй-жайлардағы ауаның температурасы мен қозғалыс жылдамдығының параметрлері суық кезең үшін келтірілген және құстарды орналастыру аймағына жатады. Құстарды орналастыру аймағы мыналар болып есептеледі: еден үстінде ұстағанда – еден деңгейінен 0,8 м-ге дейінгі биіктіктегі кеңістік, бақандармен және ұялармен жабдықталған тауықтар мен күрке тауықтарды ұстауға арналған үй-жайларда – ең жоғары көтерілген бақандар мен ұялардан 0,5 м жоғары; торда ұстағанда – тор батареяларының барлық биіктігі бойынша кеңістік.</w:t>
      </w:r>
    </w:p>
    <w:bookmarkEnd w:id="46"/>
    <w:bookmarkStart w:name="z417" w:id="47"/>
    <w:p>
      <w:pPr>
        <w:spacing w:after="0"/>
        <w:ind w:left="0"/>
        <w:jc w:val="both"/>
      </w:pPr>
      <w:r>
        <w:rPr>
          <w:rFonts w:ascii="Times New Roman"/>
          <w:b w:val="false"/>
          <w:i w:val="false"/>
          <w:color w:val="000000"/>
          <w:sz w:val="28"/>
        </w:rPr>
        <w:t>
Жануарларды өсіруді және өткізуді жүзеге</w:t>
      </w:r>
      <w:r>
        <w:br/>
      </w:r>
      <w:r>
        <w:rPr>
          <w:rFonts w:ascii="Times New Roman"/>
          <w:b w:val="false"/>
          <w:i w:val="false"/>
          <w:color w:val="000000"/>
          <w:sz w:val="28"/>
        </w:rPr>
        <w:t>
асыратын өндіріс объектілеріне қойылатын</w:t>
      </w:r>
      <w:r>
        <w:br/>
      </w:r>
      <w:r>
        <w:rPr>
          <w:rFonts w:ascii="Times New Roman"/>
          <w:b w:val="false"/>
          <w:i w:val="false"/>
          <w:color w:val="000000"/>
          <w:sz w:val="28"/>
        </w:rPr>
        <w:t xml:space="preserve">
ветеринариялық (ветеринариялық-    </w:t>
      </w:r>
      <w:r>
        <w:br/>
      </w:r>
      <w:r>
        <w:rPr>
          <w:rFonts w:ascii="Times New Roman"/>
          <w:b w:val="false"/>
          <w:i w:val="false"/>
          <w:color w:val="000000"/>
          <w:sz w:val="28"/>
        </w:rPr>
        <w:t xml:space="preserve">
санитариялық) талаптарға        </w:t>
      </w:r>
      <w:r>
        <w:br/>
      </w:r>
      <w:r>
        <w:rPr>
          <w:rFonts w:ascii="Times New Roman"/>
          <w:b w:val="false"/>
          <w:i w:val="false"/>
          <w:color w:val="000000"/>
          <w:sz w:val="28"/>
        </w:rPr>
        <w:t xml:space="preserve">
9-қосымша                </w:t>
      </w:r>
    </w:p>
    <w:bookmarkEnd w:id="47"/>
    <w:bookmarkStart w:name="z418" w:id="48"/>
    <w:p>
      <w:pPr>
        <w:spacing w:after="0"/>
        <w:ind w:left="0"/>
        <w:jc w:val="left"/>
      </w:pPr>
      <w:r>
        <w:rPr>
          <w:rFonts w:ascii="Times New Roman"/>
          <w:b/>
          <w:i w:val="false"/>
          <w:color w:val="000000"/>
        </w:rPr>
        <w:t xml:space="preserve"> 
Инкубаторийдің және жұмыртқа қоймасының негізгі өндірістік</w:t>
      </w:r>
      <w:r>
        <w:br/>
      </w:r>
      <w:r>
        <w:rPr>
          <w:rFonts w:ascii="Times New Roman"/>
          <w:b/>
          <w:i w:val="false"/>
          <w:color w:val="000000"/>
        </w:rPr>
        <w:t>
үй-жайларындағы жылдың суық мезгіліндегі ауа параметрлері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4613"/>
        <w:gridCol w:w="419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Параметрлер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Инкубаторийдің инкубаторлық және басып шығаратын залдарында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Жұмыртқаны сақтауға арналған үй-жайларда (инкубаторий мен жұмыртқа қоймаларында)</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Салыстырмалы ылғалдылық,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r>
              <w:br/>
            </w:r>
            <w:r>
              <w:rPr>
                <w:rFonts w:ascii="Times New Roman"/>
                <w:b w:val="false"/>
                <w:i w:val="false"/>
                <w:color w:val="000000"/>
                <w:sz w:val="20"/>
              </w:rPr>
              <w:t>
</w:t>
            </w:r>
            <w:r>
              <w:rPr>
                <w:rFonts w:ascii="Times New Roman"/>
                <w:b w:val="false"/>
                <w:i w:val="false"/>
                <w:color w:val="000000"/>
                <w:sz w:val="20"/>
              </w:rPr>
              <w:t>50-70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r>
              <w:br/>
            </w:r>
            <w:r>
              <w:rPr>
                <w:rFonts w:ascii="Times New Roman"/>
                <w:b w:val="false"/>
                <w:i w:val="false"/>
                <w:color w:val="000000"/>
                <w:sz w:val="20"/>
              </w:rPr>
              <w:t>
</w:t>
            </w:r>
            <w:r>
              <w:rPr>
                <w:rFonts w:ascii="Times New Roman"/>
                <w:b w:val="false"/>
                <w:i w:val="false"/>
                <w:color w:val="000000"/>
                <w:sz w:val="20"/>
              </w:rPr>
              <w:t>70-80</w:t>
            </w:r>
          </w:p>
        </w:tc>
      </w:tr>
    </w:tbl>
    <w:bookmarkStart w:name="z419" w:id="4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Жылдың суық мезгілінде үй-жайларда бір тәуліктік балапандарды сұрыптау үшін есептік температураны +22-ден +24</w:t>
      </w:r>
      <w:r>
        <w:rPr>
          <w:rFonts w:ascii="Times New Roman"/>
          <w:b w:val="false"/>
          <w:i w:val="false"/>
          <w:color w:val="000000"/>
          <w:vertAlign w:val="superscript"/>
        </w:rPr>
        <w:t>0</w:t>
      </w:r>
      <w:r>
        <w:rPr>
          <w:rFonts w:ascii="Times New Roman"/>
          <w:b w:val="false"/>
          <w:i w:val="false"/>
          <w:color w:val="000000"/>
          <w:sz w:val="28"/>
        </w:rPr>
        <w:t>С аралығында, салыстырмалы ылғалдылықты - 30-70% қабылдау керек.</w:t>
      </w:r>
    </w:p>
    <w:bookmarkEnd w:id="49"/>
    <w:bookmarkStart w:name="z421" w:id="50"/>
    <w:p>
      <w:pPr>
        <w:spacing w:after="0"/>
        <w:ind w:left="0"/>
        <w:jc w:val="both"/>
      </w:pPr>
      <w:r>
        <w:rPr>
          <w:rFonts w:ascii="Times New Roman"/>
          <w:b w:val="false"/>
          <w:i w:val="false"/>
          <w:color w:val="000000"/>
          <w:sz w:val="28"/>
        </w:rPr>
        <w:t>
Жануарларды өсіруді және өткізуді жүзеге</w:t>
      </w:r>
      <w:r>
        <w:br/>
      </w:r>
      <w:r>
        <w:rPr>
          <w:rFonts w:ascii="Times New Roman"/>
          <w:b w:val="false"/>
          <w:i w:val="false"/>
          <w:color w:val="000000"/>
          <w:sz w:val="28"/>
        </w:rPr>
        <w:t>
асыратын өндіріс объектілеріне қойылатын</w:t>
      </w:r>
      <w:r>
        <w:br/>
      </w:r>
      <w:r>
        <w:rPr>
          <w:rFonts w:ascii="Times New Roman"/>
          <w:b w:val="false"/>
          <w:i w:val="false"/>
          <w:color w:val="000000"/>
          <w:sz w:val="28"/>
        </w:rPr>
        <w:t xml:space="preserve">
ветеринариялық (ветеринариялық-    </w:t>
      </w:r>
      <w:r>
        <w:br/>
      </w:r>
      <w:r>
        <w:rPr>
          <w:rFonts w:ascii="Times New Roman"/>
          <w:b w:val="false"/>
          <w:i w:val="false"/>
          <w:color w:val="000000"/>
          <w:sz w:val="28"/>
        </w:rPr>
        <w:t xml:space="preserve">
санитариялық) талаптарға        </w:t>
      </w:r>
      <w:r>
        <w:br/>
      </w:r>
      <w:r>
        <w:rPr>
          <w:rFonts w:ascii="Times New Roman"/>
          <w:b w:val="false"/>
          <w:i w:val="false"/>
          <w:color w:val="000000"/>
          <w:sz w:val="28"/>
        </w:rPr>
        <w:t xml:space="preserve">
10-қосымша               </w:t>
      </w:r>
    </w:p>
    <w:bookmarkEnd w:id="50"/>
    <w:bookmarkStart w:name="z422" w:id="51"/>
    <w:p>
      <w:pPr>
        <w:spacing w:after="0"/>
        <w:ind w:left="0"/>
        <w:jc w:val="left"/>
      </w:pPr>
      <w:r>
        <w:rPr>
          <w:rFonts w:ascii="Times New Roman"/>
          <w:b/>
          <w:i w:val="false"/>
          <w:color w:val="000000"/>
        </w:rPr>
        <w:t xml:space="preserve"> 
Құс қораларындағы секция арасындағы тасалардың және жайылу мен</w:t>
      </w:r>
      <w:r>
        <w:br/>
      </w:r>
      <w:r>
        <w:rPr>
          <w:rFonts w:ascii="Times New Roman"/>
          <w:b/>
          <w:i w:val="false"/>
          <w:color w:val="000000"/>
        </w:rPr>
        <w:t>
солярий қоршауларының көлемдері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6"/>
        <w:gridCol w:w="3114"/>
        <w:gridCol w:w="3116"/>
      </w:tblGrid>
      <w:tr>
        <w:trPr>
          <w:trHeight w:val="30" w:hRule="atLeast"/>
        </w:trPr>
        <w:tc>
          <w:tcPr>
            <w:tcW w:w="6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Құстардың түрлері мен жас топтары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Тасалар мен қоршаулардың биіктігі, м.</w:t>
            </w:r>
          </w:p>
        </w:tc>
      </w:tr>
      <w:tr>
        <w:trPr>
          <w:trHeight w:val="30"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қораларында, еден деңгейінен жоғары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 мен солярийлерде, жер деңгейінен жоғары</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Жұмыртқа бағытындағы тауықтар және 60 күннен жоғары жас тауықтар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барлық биіктігінде</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2,4</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Ет бағытындағы тауықтар және 60-70 күннен жоғары жас тауықтар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сондай</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60-70 күнге дейінгі балапандар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сондай</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1,5 - 1,6</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Күрке тауықтың ересегі және 120 күннен жоғары жас құстар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сондай</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2,2 - 2,5</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120 күнге дейінгі күрке тауық балапандары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сондай</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0,6 - 1,9</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Үйректің ересегі және жас үйректер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Қаздардың ересегі және 66 күннен 180 күнге жас қаздар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 күнге дейінгі қаздың балапандары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bl>
    <w:bookmarkStart w:name="z423" w:id="5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тауықтарға, күрке тауықтарға, үйректерге, қаздарға, тауық балапандарына, күрке тауық балапандарына, қаз балапандарына және үйрек балапандарына арналған (құс қорасында) секциялардың арасындағы тасалардың төменгі жағы 0,6 м биіктікке, күрке тауықтар үшін 1,25 м биіктікке дейін бітеу (тұтас) болады.</w:t>
      </w:r>
    </w:p>
    <w:bookmarkEnd w:id="52"/>
    <w:bookmarkStart w:name="z425" w:id="53"/>
    <w:p>
      <w:pPr>
        <w:spacing w:after="0"/>
        <w:ind w:left="0"/>
        <w:jc w:val="both"/>
      </w:pPr>
      <w:r>
        <w:rPr>
          <w:rFonts w:ascii="Times New Roman"/>
          <w:b w:val="false"/>
          <w:i w:val="false"/>
          <w:color w:val="000000"/>
          <w:sz w:val="28"/>
        </w:rPr>
        <w:t>
Жануарларды өсіруді және өткізуді жүзеге</w:t>
      </w:r>
      <w:r>
        <w:br/>
      </w:r>
      <w:r>
        <w:rPr>
          <w:rFonts w:ascii="Times New Roman"/>
          <w:b w:val="false"/>
          <w:i w:val="false"/>
          <w:color w:val="000000"/>
          <w:sz w:val="28"/>
        </w:rPr>
        <w:t>
асыратын өндіріс объектілеріне қойылатын</w:t>
      </w:r>
      <w:r>
        <w:br/>
      </w:r>
      <w:r>
        <w:rPr>
          <w:rFonts w:ascii="Times New Roman"/>
          <w:b w:val="false"/>
          <w:i w:val="false"/>
          <w:color w:val="000000"/>
          <w:sz w:val="28"/>
        </w:rPr>
        <w:t xml:space="preserve">
ветеринариялық (ветеринариялық-    </w:t>
      </w:r>
      <w:r>
        <w:br/>
      </w:r>
      <w:r>
        <w:rPr>
          <w:rFonts w:ascii="Times New Roman"/>
          <w:b w:val="false"/>
          <w:i w:val="false"/>
          <w:color w:val="000000"/>
          <w:sz w:val="28"/>
        </w:rPr>
        <w:t xml:space="preserve">
санитариялық) талаптарға        </w:t>
      </w:r>
      <w:r>
        <w:br/>
      </w:r>
      <w:r>
        <w:rPr>
          <w:rFonts w:ascii="Times New Roman"/>
          <w:b w:val="false"/>
          <w:i w:val="false"/>
          <w:color w:val="000000"/>
          <w:sz w:val="28"/>
        </w:rPr>
        <w:t xml:space="preserve">
11-қосымша               </w:t>
      </w:r>
    </w:p>
    <w:bookmarkEnd w:id="53"/>
    <w:bookmarkStart w:name="z426" w:id="54"/>
    <w:p>
      <w:pPr>
        <w:spacing w:after="0"/>
        <w:ind w:left="0"/>
        <w:jc w:val="left"/>
      </w:pPr>
      <w:r>
        <w:rPr>
          <w:rFonts w:ascii="Times New Roman"/>
          <w:b/>
          <w:i w:val="false"/>
          <w:color w:val="000000"/>
        </w:rPr>
        <w:t xml:space="preserve"> 
Құс қораларының жекелеген секцияларының рұқсат етілетін</w:t>
      </w:r>
      <w:r>
        <w:br/>
      </w:r>
      <w:r>
        <w:rPr>
          <w:rFonts w:ascii="Times New Roman"/>
          <w:b/>
          <w:i w:val="false"/>
          <w:color w:val="000000"/>
        </w:rPr>
        <w:t>
сыйымдылығы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3"/>
        <w:gridCol w:w="5593"/>
      </w:tblGrid>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Құстардың түрлері мен жас топтары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Секцияның еден үстінде ұстағанда рұқсат етілетін сыйымдылығы, бас</w:t>
            </w:r>
          </w:p>
        </w:tc>
      </w:tr>
      <w:tr>
        <w:trPr>
          <w:trHeight w:val="48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құстар: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күрке тауықтар</w:t>
            </w:r>
            <w:r>
              <w:br/>
            </w:r>
            <w:r>
              <w:rPr>
                <w:rFonts w:ascii="Times New Roman"/>
                <w:b w:val="false"/>
                <w:i w:val="false"/>
                <w:color w:val="000000"/>
                <w:sz w:val="20"/>
              </w:rPr>
              <w:t>
</w:t>
            </w:r>
            <w:r>
              <w:rPr>
                <w:rFonts w:ascii="Times New Roman"/>
                <w:b w:val="false"/>
                <w:i w:val="false"/>
                <w:color w:val="000000"/>
                <w:sz w:val="20"/>
              </w:rPr>
              <w:t>үйректер</w:t>
            </w:r>
            <w:r>
              <w:br/>
            </w:r>
            <w:r>
              <w:rPr>
                <w:rFonts w:ascii="Times New Roman"/>
                <w:b w:val="false"/>
                <w:i w:val="false"/>
                <w:color w:val="000000"/>
                <w:sz w:val="20"/>
              </w:rPr>
              <w:t>
</w:t>
            </w:r>
            <w:r>
              <w:rPr>
                <w:rFonts w:ascii="Times New Roman"/>
                <w:b w:val="false"/>
                <w:i w:val="false"/>
                <w:color w:val="000000"/>
                <w:sz w:val="20"/>
              </w:rPr>
              <w:t>қаздар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50-100</w:t>
            </w:r>
            <w:r>
              <w:br/>
            </w:r>
            <w:r>
              <w:rPr>
                <w:rFonts w:ascii="Times New Roman"/>
                <w:b w:val="false"/>
                <w:i w:val="false"/>
                <w:color w:val="000000"/>
                <w:sz w:val="20"/>
              </w:rPr>
              <w:t>
</w:t>
            </w:r>
            <w:r>
              <w:rPr>
                <w:rFonts w:ascii="Times New Roman"/>
                <w:b w:val="false"/>
                <w:i w:val="false"/>
                <w:color w:val="000000"/>
                <w:sz w:val="20"/>
              </w:rPr>
              <w:t>30</w:t>
            </w:r>
          </w:p>
        </w:tc>
      </w:tr>
      <w:tr>
        <w:trPr>
          <w:trHeight w:val="48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құстар: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тауықтардың басын толықтыратын жас тауықтар</w:t>
            </w:r>
            <w:r>
              <w:br/>
            </w:r>
            <w:r>
              <w:rPr>
                <w:rFonts w:ascii="Times New Roman"/>
                <w:b w:val="false"/>
                <w:i w:val="false"/>
                <w:color w:val="000000"/>
                <w:sz w:val="20"/>
              </w:rPr>
              <w:t>
</w:t>
            </w:r>
            <w:r>
              <w:rPr>
                <w:rFonts w:ascii="Times New Roman"/>
                <w:b w:val="false"/>
                <w:i w:val="false"/>
                <w:color w:val="000000"/>
                <w:sz w:val="20"/>
              </w:rPr>
              <w:t>етке өсірілетін (бройлер) балапандар</w:t>
            </w:r>
            <w:r>
              <w:br/>
            </w:r>
            <w:r>
              <w:rPr>
                <w:rFonts w:ascii="Times New Roman"/>
                <w:b w:val="false"/>
                <w:i w:val="false"/>
                <w:color w:val="000000"/>
                <w:sz w:val="20"/>
              </w:rPr>
              <w:t>
</w:t>
            </w:r>
            <w:r>
              <w:rPr>
                <w:rFonts w:ascii="Times New Roman"/>
                <w:b w:val="false"/>
                <w:i w:val="false"/>
                <w:color w:val="000000"/>
                <w:sz w:val="20"/>
              </w:rPr>
              <w:t>жас күрке тауықтар</w:t>
            </w:r>
            <w:r>
              <w:br/>
            </w:r>
            <w:r>
              <w:rPr>
                <w:rFonts w:ascii="Times New Roman"/>
                <w:b w:val="false"/>
                <w:i w:val="false"/>
                <w:color w:val="000000"/>
                <w:sz w:val="20"/>
              </w:rPr>
              <w:t>
</w:t>
            </w:r>
            <w:r>
              <w:rPr>
                <w:rFonts w:ascii="Times New Roman"/>
                <w:b w:val="false"/>
                <w:i w:val="false"/>
                <w:color w:val="000000"/>
                <w:sz w:val="20"/>
              </w:rPr>
              <w:t>жас үйректер</w:t>
            </w:r>
            <w:r>
              <w:br/>
            </w:r>
            <w:r>
              <w:rPr>
                <w:rFonts w:ascii="Times New Roman"/>
                <w:b w:val="false"/>
                <w:i w:val="false"/>
                <w:color w:val="000000"/>
                <w:sz w:val="20"/>
              </w:rPr>
              <w:t>
</w:t>
            </w:r>
            <w:r>
              <w:rPr>
                <w:rFonts w:ascii="Times New Roman"/>
                <w:b w:val="false"/>
                <w:i w:val="false"/>
                <w:color w:val="000000"/>
                <w:sz w:val="20"/>
              </w:rPr>
              <w:t>жас қаздар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r>
              <w:rPr>
                <w:rFonts w:ascii="Times New Roman"/>
                <w:b w:val="false"/>
                <w:i w:val="false"/>
                <w:color w:val="000000"/>
                <w:sz w:val="20"/>
              </w:rPr>
              <w:t>10000</w:t>
            </w:r>
            <w:r>
              <w:br/>
            </w:r>
            <w:r>
              <w:rPr>
                <w:rFonts w:ascii="Times New Roman"/>
                <w:b w:val="false"/>
                <w:i w:val="false"/>
                <w:color w:val="000000"/>
                <w:sz w:val="20"/>
              </w:rPr>
              <w:t>
</w:t>
            </w: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400</w:t>
            </w:r>
            <w:r>
              <w:br/>
            </w:r>
            <w:r>
              <w:rPr>
                <w:rFonts w:ascii="Times New Roman"/>
                <w:b w:val="false"/>
                <w:i w:val="false"/>
                <w:color w:val="000000"/>
                <w:sz w:val="20"/>
              </w:rPr>
              <w:t>
</w:t>
            </w:r>
            <w:r>
              <w:rPr>
                <w:rFonts w:ascii="Times New Roman"/>
                <w:b w:val="false"/>
                <w:i w:val="false"/>
                <w:color w:val="000000"/>
                <w:sz w:val="20"/>
              </w:rPr>
              <w:t>200-250</w:t>
            </w:r>
          </w:p>
        </w:tc>
      </w:tr>
    </w:tbl>
    <w:bookmarkStart w:name="z427" w:id="55"/>
    <w:p>
      <w:pPr>
        <w:spacing w:after="0"/>
        <w:ind w:left="0"/>
        <w:jc w:val="both"/>
      </w:pPr>
      <w:r>
        <w:rPr>
          <w:rFonts w:ascii="Times New Roman"/>
          <w:b w:val="false"/>
          <w:i w:val="false"/>
          <w:color w:val="000000"/>
          <w:sz w:val="28"/>
        </w:rPr>
        <w:t>
Жануарларды өсіруді және өткізуді жүзеге</w:t>
      </w:r>
      <w:r>
        <w:br/>
      </w:r>
      <w:r>
        <w:rPr>
          <w:rFonts w:ascii="Times New Roman"/>
          <w:b w:val="false"/>
          <w:i w:val="false"/>
          <w:color w:val="000000"/>
          <w:sz w:val="28"/>
        </w:rPr>
        <w:t>
асыратын өндіріс объектілеріне қойылатын</w:t>
      </w:r>
      <w:r>
        <w:br/>
      </w:r>
      <w:r>
        <w:rPr>
          <w:rFonts w:ascii="Times New Roman"/>
          <w:b w:val="false"/>
          <w:i w:val="false"/>
          <w:color w:val="000000"/>
          <w:sz w:val="28"/>
        </w:rPr>
        <w:t xml:space="preserve">
ветеринариялық (ветеринариялық-    </w:t>
      </w:r>
      <w:r>
        <w:br/>
      </w:r>
      <w:r>
        <w:rPr>
          <w:rFonts w:ascii="Times New Roman"/>
          <w:b w:val="false"/>
          <w:i w:val="false"/>
          <w:color w:val="000000"/>
          <w:sz w:val="28"/>
        </w:rPr>
        <w:t xml:space="preserve">
санитариялық) талаптарға        </w:t>
      </w:r>
      <w:r>
        <w:br/>
      </w:r>
      <w:r>
        <w:rPr>
          <w:rFonts w:ascii="Times New Roman"/>
          <w:b w:val="false"/>
          <w:i w:val="false"/>
          <w:color w:val="000000"/>
          <w:sz w:val="28"/>
        </w:rPr>
        <w:t xml:space="preserve">
12-қосымша               </w:t>
      </w:r>
    </w:p>
    <w:bookmarkEnd w:id="55"/>
    <w:bookmarkStart w:name="z428" w:id="56"/>
    <w:p>
      <w:pPr>
        <w:spacing w:after="0"/>
        <w:ind w:left="0"/>
        <w:jc w:val="left"/>
      </w:pPr>
      <w:r>
        <w:rPr>
          <w:rFonts w:ascii="Times New Roman"/>
          <w:b/>
          <w:i w:val="false"/>
          <w:color w:val="000000"/>
        </w:rPr>
        <w:t xml:space="preserve"> 
Құс қораларындағы құстардың орналасу нормалары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7"/>
        <w:gridCol w:w="4047"/>
        <w:gridCol w:w="4492"/>
      </w:tblGrid>
      <w:tr>
        <w:trPr>
          <w:trHeight w:val="30" w:hRule="atLeast"/>
        </w:trPr>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Құстардың түрлері мен жас топтары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Құстарды еден үстінде ұстайтын құс қораларына орналастырғанда, еденнің 1 ш.м. бас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төсеніште</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 немесе торлы еденде</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Ересек құстар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Жұмыртқалағыш тауықтар тұқымы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тобы</w:t>
            </w:r>
            <w:r>
              <w:br/>
            </w:r>
            <w:r>
              <w:rPr>
                <w:rFonts w:ascii="Times New Roman"/>
                <w:b w:val="false"/>
                <w:i w:val="false"/>
                <w:color w:val="000000"/>
                <w:sz w:val="20"/>
              </w:rPr>
              <w:t>
</w:t>
            </w:r>
            <w:r>
              <w:rPr>
                <w:rFonts w:ascii="Times New Roman"/>
                <w:b w:val="false"/>
                <w:i w:val="false"/>
                <w:color w:val="000000"/>
                <w:sz w:val="20"/>
              </w:rPr>
              <w:t>өнеркәсіптік тобы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3,5 - 4</w:t>
            </w:r>
            <w:r>
              <w:br/>
            </w:r>
            <w:r>
              <w:rPr>
                <w:rFonts w:ascii="Times New Roman"/>
                <w:b w:val="false"/>
                <w:i w:val="false"/>
                <w:color w:val="000000"/>
                <w:sz w:val="20"/>
              </w:rPr>
              <w:t>
</w:t>
            </w:r>
            <w:r>
              <w:rPr>
                <w:rFonts w:ascii="Times New Roman"/>
                <w:b w:val="false"/>
                <w:i w:val="false"/>
                <w:color w:val="000000"/>
                <w:sz w:val="20"/>
              </w:rPr>
              <w:t>5</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 4</w:t>
            </w:r>
            <w:r>
              <w:br/>
            </w:r>
            <w:r>
              <w:rPr>
                <w:rFonts w:ascii="Times New Roman"/>
                <w:b w:val="false"/>
                <w:i w:val="false"/>
                <w:color w:val="000000"/>
                <w:sz w:val="20"/>
              </w:rPr>
              <w:t>
</w:t>
            </w:r>
            <w:r>
              <w:rPr>
                <w:rFonts w:ascii="Times New Roman"/>
                <w:b w:val="false"/>
                <w:i w:val="false"/>
                <w:color w:val="000000"/>
                <w:sz w:val="20"/>
              </w:rPr>
              <w:t>5</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Тауықтардың етті тұқымы</w:t>
            </w:r>
            <w:r>
              <w:br/>
            </w:r>
            <w:r>
              <w:rPr>
                <w:rFonts w:ascii="Times New Roman"/>
                <w:b w:val="false"/>
                <w:i w:val="false"/>
                <w:color w:val="000000"/>
                <w:sz w:val="20"/>
              </w:rPr>
              <w:t>
</w:t>
            </w:r>
            <w:r>
              <w:rPr>
                <w:rFonts w:ascii="Times New Roman"/>
                <w:b w:val="false"/>
                <w:i w:val="false"/>
                <w:color w:val="000000"/>
                <w:sz w:val="20"/>
              </w:rPr>
              <w:t>аналық тобы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3 - 3,5</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3 - 3,5</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Күрке тауықтар</w:t>
            </w:r>
            <w:r>
              <w:br/>
            </w:r>
            <w:r>
              <w:rPr>
                <w:rFonts w:ascii="Times New Roman"/>
                <w:b w:val="false"/>
                <w:i w:val="false"/>
                <w:color w:val="000000"/>
                <w:sz w:val="20"/>
              </w:rPr>
              <w:t>
</w:t>
            </w:r>
            <w:r>
              <w:rPr>
                <w:rFonts w:ascii="Times New Roman"/>
                <w:b w:val="false"/>
                <w:i w:val="false"/>
                <w:color w:val="000000"/>
                <w:sz w:val="20"/>
              </w:rPr>
              <w:t>аналық тобы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Үйректер</w:t>
            </w:r>
            <w:r>
              <w:br/>
            </w:r>
            <w:r>
              <w:rPr>
                <w:rFonts w:ascii="Times New Roman"/>
                <w:b w:val="false"/>
                <w:i w:val="false"/>
                <w:color w:val="000000"/>
                <w:sz w:val="20"/>
              </w:rPr>
              <w:t>
</w:t>
            </w:r>
            <w:r>
              <w:rPr>
                <w:rFonts w:ascii="Times New Roman"/>
                <w:b w:val="false"/>
                <w:i w:val="false"/>
                <w:color w:val="000000"/>
                <w:sz w:val="20"/>
              </w:rPr>
              <w:t>аналық тобы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Қаздар</w:t>
            </w:r>
            <w:r>
              <w:br/>
            </w:r>
            <w:r>
              <w:rPr>
                <w:rFonts w:ascii="Times New Roman"/>
                <w:b w:val="false"/>
                <w:i w:val="false"/>
                <w:color w:val="000000"/>
                <w:sz w:val="20"/>
              </w:rPr>
              <w:t>
</w:t>
            </w:r>
            <w:r>
              <w:rPr>
                <w:rFonts w:ascii="Times New Roman"/>
                <w:b w:val="false"/>
                <w:i w:val="false"/>
                <w:color w:val="000000"/>
                <w:sz w:val="20"/>
              </w:rPr>
              <w:t>аналық тобы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Ұрғашылары 1,5</w:t>
            </w:r>
            <w:r>
              <w:br/>
            </w:r>
            <w:r>
              <w:rPr>
                <w:rFonts w:ascii="Times New Roman"/>
                <w:b w:val="false"/>
                <w:i w:val="false"/>
                <w:color w:val="000000"/>
                <w:sz w:val="20"/>
              </w:rPr>
              <w:t>
</w:t>
            </w:r>
            <w:r>
              <w:rPr>
                <w:rFonts w:ascii="Times New Roman"/>
                <w:b w:val="false"/>
                <w:i w:val="false"/>
                <w:color w:val="000000"/>
                <w:sz w:val="20"/>
              </w:rPr>
              <w:t>Еркектері 1,0</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p>
        </w:tc>
      </w:tr>
      <w:tr>
        <w:trPr>
          <w:trHeight w:val="91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Құс басын толықтыру үшін өсірілетін жас құстар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Жұмыртқа бағытындағы жас тауықтар: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1 - 30 күндік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31 - 60 күндік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1 - 70 күндік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61 - 140 күндік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w:t>
            </w:r>
          </w:p>
        </w:tc>
      </w:tr>
      <w:tr>
        <w:trPr>
          <w:trHeight w:val="54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141-180 күн (аналық тобы) үшін</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141-180 күн (өнеркәсіптік тобы) үшін</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67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Ет бағытындағы жас тауықтар: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1 - 150 күндік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151 - 210 күндік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 күрке тауықтар: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1 - 20 күндік (тордың ішінде)</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21 - 120 күндік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121 - 240 күндік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 үйректер: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1 - 55 күндік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56 - 150 күндік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151 - 180 күндік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 қаздар: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1 - 30 күндік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31 - 65 күндік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66 - 180 күндік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Бір ғимаратта қайта отырғызылмай өсірілген тауықтар: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1 - 480 күндік (етті бағытта)</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1 - 515 күндік (жұмыртқа бағытында)</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37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Ет үшін өсірілетін жас құстар</w:t>
            </w:r>
            <w:r>
              <w:br/>
            </w:r>
            <w:r>
              <w:rPr>
                <w:rFonts w:ascii="Times New Roman"/>
                <w:b w:val="false"/>
                <w:i w:val="false"/>
                <w:color w:val="000000"/>
                <w:sz w:val="20"/>
              </w:rPr>
              <w:t>
</w:t>
            </w:r>
            <w:r>
              <w:rPr>
                <w:rFonts w:ascii="Times New Roman"/>
                <w:b w:val="false"/>
                <w:i w:val="false"/>
                <w:color w:val="000000"/>
                <w:sz w:val="20"/>
              </w:rPr>
              <w:t>1. Балапандар: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бройлерлер 1 ден 63-65 күнге дейін;</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Жұмыртқа бағытындағы жас құстар: 1-75 күндік;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Күрке тауық балапандары: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1 - 20 күндік (тордың ішінде)</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21 - 120 күндік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1 - 120 күндік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Үйрек балапандары: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1 - 20 күндік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2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21 - 55 күндік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1 - 55 күндік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 балапандары: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1 - 20 (30) күндік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r>
      <w:tr>
        <w:trPr>
          <w:trHeight w:val="48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 - 65 күндік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65 күндік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29" w:id="57"/>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w:t>
      </w:r>
      <w:r>
        <w:rPr>
          <w:rFonts w:ascii="Times New Roman"/>
          <w:b w:val="false"/>
          <w:i w:val="false"/>
          <w:color w:val="000000"/>
          <w:sz w:val="28"/>
        </w:rPr>
        <w:t>
      1.Отырғызу тығыздығы құстардың бастапқы жастарына көрсетілген.</w:t>
      </w:r>
      <w:r>
        <w:br/>
      </w:r>
      <w:r>
        <w:rPr>
          <w:rFonts w:ascii="Times New Roman"/>
          <w:b w:val="false"/>
          <w:i w:val="false"/>
          <w:color w:val="000000"/>
          <w:sz w:val="28"/>
        </w:rPr>
        <w:t>
</w:t>
      </w:r>
      <w:r>
        <w:rPr>
          <w:rFonts w:ascii="Times New Roman"/>
          <w:b w:val="false"/>
          <w:i w:val="false"/>
          <w:color w:val="000000"/>
          <w:sz w:val="28"/>
        </w:rPr>
        <w:t>
      2. Құстарды торда ұстау кезінде отырғызу тығыздығының нормалары торды дайындаушы зауыттың паспорттық деректері бойынша қабылдайды (тордың түріне және құрылымына байланысты).</w:t>
      </w:r>
      <w:r>
        <w:br/>
      </w:r>
      <w:r>
        <w:rPr>
          <w:rFonts w:ascii="Times New Roman"/>
          <w:b w:val="false"/>
          <w:i w:val="false"/>
          <w:color w:val="000000"/>
          <w:sz w:val="28"/>
        </w:rPr>
        <w:t>
</w:t>
      </w:r>
      <w:r>
        <w:rPr>
          <w:rFonts w:ascii="Times New Roman"/>
          <w:b w:val="false"/>
          <w:i w:val="false"/>
          <w:color w:val="000000"/>
          <w:sz w:val="28"/>
        </w:rPr>
        <w:t>
      3. Асыл тұқымды ересек құстардың отыру тығыздығын аталық топтың нормалары бойынша қабылдайды.</w:t>
      </w:r>
    </w:p>
    <w:bookmarkEnd w:id="57"/>
    <w:bookmarkStart w:name="z433" w:id="58"/>
    <w:p>
      <w:pPr>
        <w:spacing w:after="0"/>
        <w:ind w:left="0"/>
        <w:jc w:val="both"/>
      </w:pPr>
      <w:r>
        <w:rPr>
          <w:rFonts w:ascii="Times New Roman"/>
          <w:b w:val="false"/>
          <w:i w:val="false"/>
          <w:color w:val="000000"/>
          <w:sz w:val="28"/>
        </w:rPr>
        <w:t>
Жануарларды өсіруді және өткізуді жүзеге</w:t>
      </w:r>
      <w:r>
        <w:br/>
      </w:r>
      <w:r>
        <w:rPr>
          <w:rFonts w:ascii="Times New Roman"/>
          <w:b w:val="false"/>
          <w:i w:val="false"/>
          <w:color w:val="000000"/>
          <w:sz w:val="28"/>
        </w:rPr>
        <w:t>
асыратын өндіріс объектілеріне қойылатын</w:t>
      </w:r>
      <w:r>
        <w:br/>
      </w:r>
      <w:r>
        <w:rPr>
          <w:rFonts w:ascii="Times New Roman"/>
          <w:b w:val="false"/>
          <w:i w:val="false"/>
          <w:color w:val="000000"/>
          <w:sz w:val="28"/>
        </w:rPr>
        <w:t xml:space="preserve">
ветеринариялық (ветеринариялық-    </w:t>
      </w:r>
      <w:r>
        <w:br/>
      </w:r>
      <w:r>
        <w:rPr>
          <w:rFonts w:ascii="Times New Roman"/>
          <w:b w:val="false"/>
          <w:i w:val="false"/>
          <w:color w:val="000000"/>
          <w:sz w:val="28"/>
        </w:rPr>
        <w:t xml:space="preserve">
санитариялық) талаптарға        </w:t>
      </w:r>
      <w:r>
        <w:br/>
      </w:r>
      <w:r>
        <w:rPr>
          <w:rFonts w:ascii="Times New Roman"/>
          <w:b w:val="false"/>
          <w:i w:val="false"/>
          <w:color w:val="000000"/>
          <w:sz w:val="28"/>
        </w:rPr>
        <w:t xml:space="preserve">
13-қосымша               </w:t>
      </w:r>
    </w:p>
    <w:bookmarkEnd w:id="58"/>
    <w:bookmarkStart w:name="z434" w:id="59"/>
    <w:p>
      <w:pPr>
        <w:spacing w:after="0"/>
        <w:ind w:left="0"/>
        <w:jc w:val="left"/>
      </w:pPr>
      <w:r>
        <w:rPr>
          <w:rFonts w:ascii="Times New Roman"/>
          <w:b/>
          <w:i w:val="false"/>
          <w:color w:val="000000"/>
        </w:rPr>
        <w:t xml:space="preserve"> 
Құстарды жайылуға және солярийге шығару үшін соқпақтардың саны</w:t>
      </w:r>
      <w:r>
        <w:br/>
      </w:r>
      <w:r>
        <w:rPr>
          <w:rFonts w:ascii="Times New Roman"/>
          <w:b/>
          <w:i w:val="false"/>
          <w:color w:val="000000"/>
        </w:rPr>
        <w:t>
және олардың көлемдері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1"/>
        <w:gridCol w:w="2415"/>
        <w:gridCol w:w="1561"/>
        <w:gridCol w:w="1765"/>
        <w:gridCol w:w="1767"/>
      </w:tblGrid>
      <w:tr>
        <w:trPr>
          <w:trHeight w:val="30" w:hRule="atLeast"/>
        </w:trPr>
        <w:tc>
          <w:tcPr>
            <w:tcW w:w="4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түрлері</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соқпаққа есептегендегі бас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Соқпақ көлемдері,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биіктігі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соқпақтардың төменгі биіктігі</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7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Ересек құстарға арналған құс қораларына: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күрке тауықтар</w:t>
            </w:r>
            <w:r>
              <w:br/>
            </w:r>
            <w:r>
              <w:rPr>
                <w:rFonts w:ascii="Times New Roman"/>
                <w:b w:val="false"/>
                <w:i w:val="false"/>
                <w:color w:val="000000"/>
                <w:sz w:val="20"/>
              </w:rPr>
              <w:t>
</w:t>
            </w:r>
            <w:r>
              <w:rPr>
                <w:rFonts w:ascii="Times New Roman"/>
                <w:b w:val="false"/>
                <w:i w:val="false"/>
                <w:color w:val="000000"/>
                <w:sz w:val="20"/>
              </w:rPr>
              <w:t>үйректер</w:t>
            </w:r>
            <w:r>
              <w:br/>
            </w:r>
            <w:r>
              <w:rPr>
                <w:rFonts w:ascii="Times New Roman"/>
                <w:b w:val="false"/>
                <w:i w:val="false"/>
                <w:color w:val="000000"/>
                <w:sz w:val="20"/>
              </w:rPr>
              <w:t>
</w:t>
            </w:r>
            <w:r>
              <w:rPr>
                <w:rFonts w:ascii="Times New Roman"/>
                <w:b w:val="false"/>
                <w:i w:val="false"/>
                <w:color w:val="000000"/>
                <w:sz w:val="20"/>
              </w:rPr>
              <w:t>қаздар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100 - 150</w:t>
            </w:r>
            <w:r>
              <w:br/>
            </w:r>
            <w:r>
              <w:rPr>
                <w:rFonts w:ascii="Times New Roman"/>
                <w:b w:val="false"/>
                <w:i w:val="false"/>
                <w:color w:val="000000"/>
                <w:sz w:val="20"/>
              </w:rPr>
              <w:t>
</w:t>
            </w:r>
            <w:r>
              <w:rPr>
                <w:rFonts w:ascii="Times New Roman"/>
                <w:b w:val="false"/>
                <w:i w:val="false"/>
                <w:color w:val="000000"/>
                <w:sz w:val="20"/>
              </w:rPr>
              <w:t>30 - 50</w:t>
            </w:r>
            <w:r>
              <w:br/>
            </w:r>
            <w:r>
              <w:rPr>
                <w:rFonts w:ascii="Times New Roman"/>
                <w:b w:val="false"/>
                <w:i w:val="false"/>
                <w:color w:val="000000"/>
                <w:sz w:val="20"/>
              </w:rPr>
              <w:t>
</w:t>
            </w:r>
            <w:r>
              <w:rPr>
                <w:rFonts w:ascii="Times New Roman"/>
                <w:b w:val="false"/>
                <w:i w:val="false"/>
                <w:color w:val="000000"/>
                <w:sz w:val="20"/>
              </w:rPr>
              <w:t>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0,4 - 0,5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0,6 - 0,8</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0,1</w:t>
            </w:r>
          </w:p>
        </w:tc>
      </w:tr>
      <w:tr>
        <w:trPr>
          <w:trHeight w:val="54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 құстарға арналған құс қораларына: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күрке тауықтар</w:t>
            </w:r>
            <w:r>
              <w:br/>
            </w:r>
            <w:r>
              <w:rPr>
                <w:rFonts w:ascii="Times New Roman"/>
                <w:b w:val="false"/>
                <w:i w:val="false"/>
                <w:color w:val="000000"/>
                <w:sz w:val="20"/>
              </w:rPr>
              <w:t>
</w:t>
            </w:r>
            <w:r>
              <w:rPr>
                <w:rFonts w:ascii="Times New Roman"/>
                <w:b w:val="false"/>
                <w:i w:val="false"/>
                <w:color w:val="000000"/>
                <w:sz w:val="20"/>
              </w:rPr>
              <w:t>үйректер</w:t>
            </w:r>
            <w:r>
              <w:br/>
            </w:r>
            <w:r>
              <w:rPr>
                <w:rFonts w:ascii="Times New Roman"/>
                <w:b w:val="false"/>
                <w:i w:val="false"/>
                <w:color w:val="000000"/>
                <w:sz w:val="20"/>
              </w:rPr>
              <w:t>
</w:t>
            </w:r>
            <w:r>
              <w:rPr>
                <w:rFonts w:ascii="Times New Roman"/>
                <w:b w:val="false"/>
                <w:i w:val="false"/>
                <w:color w:val="000000"/>
                <w:sz w:val="20"/>
              </w:rPr>
              <w:t>қаздар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125 - 200</w:t>
            </w:r>
            <w:r>
              <w:br/>
            </w:r>
            <w:r>
              <w:rPr>
                <w:rFonts w:ascii="Times New Roman"/>
                <w:b w:val="false"/>
                <w:i w:val="false"/>
                <w:color w:val="000000"/>
                <w:sz w:val="20"/>
              </w:rPr>
              <w:t>
</w:t>
            </w:r>
            <w:r>
              <w:rPr>
                <w:rFonts w:ascii="Times New Roman"/>
                <w:b w:val="false"/>
                <w:i w:val="false"/>
                <w:color w:val="000000"/>
                <w:sz w:val="20"/>
              </w:rPr>
              <w:t>150 - 200</w:t>
            </w:r>
            <w:r>
              <w:br/>
            </w:r>
            <w:r>
              <w:rPr>
                <w:rFonts w:ascii="Times New Roman"/>
                <w:b w:val="false"/>
                <w:i w:val="false"/>
                <w:color w:val="000000"/>
                <w:sz w:val="20"/>
              </w:rPr>
              <w:t>
</w:t>
            </w:r>
            <w:r>
              <w:rPr>
                <w:rFonts w:ascii="Times New Roman"/>
                <w:b w:val="false"/>
                <w:i w:val="false"/>
                <w:color w:val="000000"/>
                <w:sz w:val="20"/>
              </w:rPr>
              <w:t>125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0,5</w:t>
            </w:r>
          </w:p>
        </w:tc>
      </w:tr>
    </w:tbl>
    <w:bookmarkStart w:name="z435" w:id="60"/>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w:t>
      </w:r>
      <w:r>
        <w:rPr>
          <w:rFonts w:ascii="Times New Roman"/>
          <w:b w:val="false"/>
          <w:i w:val="false"/>
          <w:color w:val="000000"/>
          <w:sz w:val="28"/>
        </w:rPr>
        <w:t>
      1. Әр секцияда кемінде бір соқпақ болуы тиіс.</w:t>
      </w:r>
      <w:r>
        <w:br/>
      </w:r>
      <w:r>
        <w:rPr>
          <w:rFonts w:ascii="Times New Roman"/>
          <w:b w:val="false"/>
          <w:i w:val="false"/>
          <w:color w:val="000000"/>
          <w:sz w:val="28"/>
        </w:rPr>
        <w:t>
</w:t>
      </w:r>
      <w:r>
        <w:rPr>
          <w:rFonts w:ascii="Times New Roman"/>
          <w:b w:val="false"/>
          <w:i w:val="false"/>
          <w:color w:val="000000"/>
          <w:sz w:val="28"/>
        </w:rPr>
        <w:t>
      2. Құстарды қалық төсеніште ұстағанда соқпақтардың биіктігін кестеде көрсетілген шамаларға қарағанда 0,2-0,4 м ұлғайту керек.</w:t>
      </w:r>
      <w:r>
        <w:br/>
      </w:r>
      <w:r>
        <w:rPr>
          <w:rFonts w:ascii="Times New Roman"/>
          <w:b w:val="false"/>
          <w:i w:val="false"/>
          <w:color w:val="000000"/>
          <w:sz w:val="28"/>
        </w:rPr>
        <w:t>
</w:t>
      </w:r>
      <w:r>
        <w:rPr>
          <w:rFonts w:ascii="Times New Roman"/>
          <w:b w:val="false"/>
          <w:i w:val="false"/>
          <w:color w:val="000000"/>
          <w:sz w:val="28"/>
        </w:rPr>
        <w:t>
      3. Құстарды қабатты еденде ұстағанда соқпақтар еденнің деңгейінде орналастырылуы тиіс.</w:t>
      </w:r>
      <w:r>
        <w:br/>
      </w:r>
      <w:r>
        <w:rPr>
          <w:rFonts w:ascii="Times New Roman"/>
          <w:b w:val="false"/>
          <w:i w:val="false"/>
          <w:color w:val="000000"/>
          <w:sz w:val="28"/>
        </w:rPr>
        <w:t>
</w:t>
      </w:r>
      <w:r>
        <w:rPr>
          <w:rFonts w:ascii="Times New Roman"/>
          <w:b w:val="false"/>
          <w:i w:val="false"/>
          <w:color w:val="000000"/>
          <w:sz w:val="28"/>
        </w:rPr>
        <w:t>
      4. Барлық жастағы үйректер мен оның балапандарына, тауық пен күрке тауықтың 60 күнге дейінгі балапандарына жайылу жағына қарай пандустармен, ал құстарды терең төсеніште ұстағанда – ішкі жағынан да пандустармен жабдықтайды.</w:t>
      </w:r>
    </w:p>
    <w:bookmarkEnd w:id="60"/>
    <w:bookmarkStart w:name="z440" w:id="61"/>
    <w:p>
      <w:pPr>
        <w:spacing w:after="0"/>
        <w:ind w:left="0"/>
        <w:jc w:val="both"/>
      </w:pPr>
      <w:r>
        <w:rPr>
          <w:rFonts w:ascii="Times New Roman"/>
          <w:b w:val="false"/>
          <w:i w:val="false"/>
          <w:color w:val="000000"/>
          <w:sz w:val="28"/>
        </w:rPr>
        <w:t>
Жануарларды өсіруді және өткізуді жүзеге</w:t>
      </w:r>
      <w:r>
        <w:br/>
      </w:r>
      <w:r>
        <w:rPr>
          <w:rFonts w:ascii="Times New Roman"/>
          <w:b w:val="false"/>
          <w:i w:val="false"/>
          <w:color w:val="000000"/>
          <w:sz w:val="28"/>
        </w:rPr>
        <w:t>
асыратын өндіріс объектілеріне қойылатын</w:t>
      </w:r>
      <w:r>
        <w:br/>
      </w:r>
      <w:r>
        <w:rPr>
          <w:rFonts w:ascii="Times New Roman"/>
          <w:b w:val="false"/>
          <w:i w:val="false"/>
          <w:color w:val="000000"/>
          <w:sz w:val="28"/>
        </w:rPr>
        <w:t xml:space="preserve">
ветеринариялық (ветеринариялық-    </w:t>
      </w:r>
      <w:r>
        <w:br/>
      </w:r>
      <w:r>
        <w:rPr>
          <w:rFonts w:ascii="Times New Roman"/>
          <w:b w:val="false"/>
          <w:i w:val="false"/>
          <w:color w:val="000000"/>
          <w:sz w:val="28"/>
        </w:rPr>
        <w:t xml:space="preserve">
санитариялық) талаптарға        </w:t>
      </w:r>
      <w:r>
        <w:br/>
      </w:r>
      <w:r>
        <w:rPr>
          <w:rFonts w:ascii="Times New Roman"/>
          <w:b w:val="false"/>
          <w:i w:val="false"/>
          <w:color w:val="000000"/>
          <w:sz w:val="28"/>
        </w:rPr>
        <w:t xml:space="preserve">
14-қосымша               </w:t>
      </w:r>
    </w:p>
    <w:bookmarkEnd w:id="61"/>
    <w:bookmarkStart w:name="z441" w:id="62"/>
    <w:p>
      <w:pPr>
        <w:spacing w:after="0"/>
        <w:ind w:left="0"/>
        <w:jc w:val="left"/>
      </w:pPr>
      <w:r>
        <w:rPr>
          <w:rFonts w:ascii="Times New Roman"/>
          <w:b/>
          <w:i w:val="false"/>
          <w:color w:val="000000"/>
        </w:rPr>
        <w:t xml:space="preserve"> 
Тауықтарды, күрке тауықтарды, үйректерді және қаздарды</w:t>
      </w:r>
      <w:r>
        <w:br/>
      </w:r>
      <w:r>
        <w:rPr>
          <w:rFonts w:ascii="Times New Roman"/>
          <w:b/>
          <w:i w:val="false"/>
          <w:color w:val="000000"/>
        </w:rPr>
        <w:t>
азықтандыру және су беру фронты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0"/>
        <w:gridCol w:w="2313"/>
        <w:gridCol w:w="2313"/>
        <w:gridCol w:w="2353"/>
      </w:tblGrid>
      <w:tr>
        <w:trPr>
          <w:trHeight w:val="30" w:hRule="atLeast"/>
        </w:trPr>
        <w:tc>
          <w:tcPr>
            <w:tcW w:w="5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Құстардың түрлері және жас топтары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басқа шаққанда азықтандыру фронты, см (кем дегенде)</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басқа шаққанда суару фронты, см (кем дегенде)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азықтандыру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суландырып азықтандыру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9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Ересек құстар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топты толықтыратын 141 – 151-ден 180 - 210 күндік жас тауықтар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Күрке тауықтар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20 - 30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Үйректер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3 - 6</w:t>
            </w:r>
          </w:p>
        </w:tc>
      </w:tr>
      <w:tr>
        <w:trPr>
          <w:trHeight w:val="30"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Жас құстар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Жұмыртқалағыш тұқымды тауықтар: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1 - 30 күн</w:t>
            </w:r>
            <w:r>
              <w:br/>
            </w:r>
            <w:r>
              <w:rPr>
                <w:rFonts w:ascii="Times New Roman"/>
                <w:b w:val="false"/>
                <w:i w:val="false"/>
                <w:color w:val="000000"/>
                <w:sz w:val="20"/>
              </w:rPr>
              <w:t>
</w:t>
            </w:r>
            <w:r>
              <w:rPr>
                <w:rFonts w:ascii="Times New Roman"/>
                <w:b w:val="false"/>
                <w:i w:val="false"/>
                <w:color w:val="000000"/>
                <w:sz w:val="20"/>
              </w:rPr>
              <w:t>31 - 60 күн</w:t>
            </w:r>
            <w:r>
              <w:br/>
            </w:r>
            <w:r>
              <w:rPr>
                <w:rFonts w:ascii="Times New Roman"/>
                <w:b w:val="false"/>
                <w:i w:val="false"/>
                <w:color w:val="000000"/>
                <w:sz w:val="20"/>
              </w:rPr>
              <w:t>
</w:t>
            </w:r>
            <w:r>
              <w:rPr>
                <w:rFonts w:ascii="Times New Roman"/>
                <w:b w:val="false"/>
                <w:i w:val="false"/>
                <w:color w:val="000000"/>
                <w:sz w:val="20"/>
              </w:rPr>
              <w:t>1 - 60 күн</w:t>
            </w:r>
            <w:r>
              <w:br/>
            </w:r>
            <w:r>
              <w:rPr>
                <w:rFonts w:ascii="Times New Roman"/>
                <w:b w:val="false"/>
                <w:i w:val="false"/>
                <w:color w:val="000000"/>
                <w:sz w:val="20"/>
              </w:rPr>
              <w:t>
</w:t>
            </w:r>
            <w:r>
              <w:rPr>
                <w:rFonts w:ascii="Times New Roman"/>
                <w:b w:val="false"/>
                <w:i w:val="false"/>
                <w:color w:val="000000"/>
                <w:sz w:val="20"/>
              </w:rPr>
              <w:t>61 - 140 күн</w:t>
            </w:r>
            <w:r>
              <w:br/>
            </w:r>
            <w:r>
              <w:rPr>
                <w:rFonts w:ascii="Times New Roman"/>
                <w:b w:val="false"/>
                <w:i w:val="false"/>
                <w:color w:val="000000"/>
                <w:sz w:val="20"/>
              </w:rPr>
              <w:t>
</w:t>
            </w:r>
            <w:r>
              <w:rPr>
                <w:rFonts w:ascii="Times New Roman"/>
                <w:b w:val="false"/>
                <w:i w:val="false"/>
                <w:color w:val="000000"/>
                <w:sz w:val="20"/>
              </w:rPr>
              <w:t>1 - 140 күн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9,0</w:t>
            </w:r>
            <w:r>
              <w:br/>
            </w:r>
            <w:r>
              <w:rPr>
                <w:rFonts w:ascii="Times New Roman"/>
                <w:b w:val="false"/>
                <w:i w:val="false"/>
                <w:color w:val="000000"/>
                <w:sz w:val="20"/>
              </w:rPr>
              <w:t>
</w:t>
            </w:r>
            <w:r>
              <w:rPr>
                <w:rFonts w:ascii="Times New Roman"/>
                <w:b w:val="false"/>
                <w:i w:val="false"/>
                <w:color w:val="000000"/>
                <w:sz w:val="20"/>
              </w:rPr>
              <w:t>9,0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r>
      <w:tr>
        <w:trPr>
          <w:trHeight w:val="61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Етті тұқымды тауықтар (бройлерлер):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1 - 65 күн</w:t>
            </w:r>
            <w:r>
              <w:br/>
            </w:r>
            <w:r>
              <w:rPr>
                <w:rFonts w:ascii="Times New Roman"/>
                <w:b w:val="false"/>
                <w:i w:val="false"/>
                <w:color w:val="000000"/>
                <w:sz w:val="20"/>
              </w:rPr>
              <w:t>
</w:t>
            </w:r>
            <w:r>
              <w:rPr>
                <w:rFonts w:ascii="Times New Roman"/>
                <w:b w:val="false"/>
                <w:i w:val="false"/>
                <w:color w:val="000000"/>
                <w:sz w:val="20"/>
              </w:rPr>
              <w:t>1 - 150 күн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14,0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r>
      <w:tr>
        <w:trPr>
          <w:trHeight w:val="49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Күрке тауықтар: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1 - 20 күн</w:t>
            </w:r>
            <w:r>
              <w:br/>
            </w:r>
            <w:r>
              <w:rPr>
                <w:rFonts w:ascii="Times New Roman"/>
                <w:b w:val="false"/>
                <w:i w:val="false"/>
                <w:color w:val="000000"/>
                <w:sz w:val="20"/>
              </w:rPr>
              <w:t>
</w:t>
            </w:r>
            <w:r>
              <w:rPr>
                <w:rFonts w:ascii="Times New Roman"/>
                <w:b w:val="false"/>
                <w:i w:val="false"/>
                <w:color w:val="000000"/>
                <w:sz w:val="20"/>
              </w:rPr>
              <w:t>21 - 120 күн (немесе 1 - 120 күн)</w:t>
            </w:r>
            <w:r>
              <w:br/>
            </w:r>
            <w:r>
              <w:rPr>
                <w:rFonts w:ascii="Times New Roman"/>
                <w:b w:val="false"/>
                <w:i w:val="false"/>
                <w:color w:val="000000"/>
                <w:sz w:val="20"/>
              </w:rPr>
              <w:t>
</w:t>
            </w:r>
            <w:r>
              <w:rPr>
                <w:rFonts w:ascii="Times New Roman"/>
                <w:b w:val="false"/>
                <w:i w:val="false"/>
                <w:color w:val="000000"/>
                <w:sz w:val="20"/>
              </w:rPr>
              <w:t>121 - 240 күн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r>
      <w:tr>
        <w:trPr>
          <w:trHeight w:val="330"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Үйректер: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1 - 55 күн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56 - 180 күн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1 - 20 күн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21 - 55 күн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1 - 20 (30) күн</w:t>
            </w:r>
            <w:r>
              <w:br/>
            </w:r>
            <w:r>
              <w:rPr>
                <w:rFonts w:ascii="Times New Roman"/>
                <w:b w:val="false"/>
                <w:i w:val="false"/>
                <w:color w:val="000000"/>
                <w:sz w:val="20"/>
              </w:rPr>
              <w:t>
</w:t>
            </w:r>
            <w:r>
              <w:rPr>
                <w:rFonts w:ascii="Times New Roman"/>
                <w:b w:val="false"/>
                <w:i w:val="false"/>
                <w:color w:val="000000"/>
                <w:sz w:val="20"/>
              </w:rPr>
              <w:t>21 - (31) - 65 күн</w:t>
            </w:r>
            <w:r>
              <w:br/>
            </w:r>
            <w:r>
              <w:rPr>
                <w:rFonts w:ascii="Times New Roman"/>
                <w:b w:val="false"/>
                <w:i w:val="false"/>
                <w:color w:val="000000"/>
                <w:sz w:val="20"/>
              </w:rPr>
              <w:t>
</w:t>
            </w:r>
            <w:r>
              <w:rPr>
                <w:rFonts w:ascii="Times New Roman"/>
                <w:b w:val="false"/>
                <w:i w:val="false"/>
                <w:color w:val="000000"/>
                <w:sz w:val="20"/>
              </w:rPr>
              <w:t>61 - 180 күн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bl>
    <w:bookmarkStart w:name="z442" w:id="63"/>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w:t>
      </w:r>
      <w:r>
        <w:rPr>
          <w:rFonts w:ascii="Times New Roman"/>
          <w:b w:val="false"/>
          <w:i w:val="false"/>
          <w:color w:val="000000"/>
          <w:sz w:val="28"/>
        </w:rPr>
        <w:t>
      1. Цилиндр тәрізді жем бергіштерді қолданғанда азықтандыру енін 25% дейін кішірейту керек.</w:t>
      </w:r>
      <w:r>
        <w:br/>
      </w:r>
      <w:r>
        <w:rPr>
          <w:rFonts w:ascii="Times New Roman"/>
          <w:b w:val="false"/>
          <w:i w:val="false"/>
          <w:color w:val="000000"/>
          <w:sz w:val="28"/>
        </w:rPr>
        <w:t>
</w:t>
      </w:r>
      <w:r>
        <w:rPr>
          <w:rFonts w:ascii="Times New Roman"/>
          <w:b w:val="false"/>
          <w:i w:val="false"/>
          <w:color w:val="000000"/>
          <w:sz w:val="28"/>
        </w:rPr>
        <w:t>
      2. Жаңа технологияны және оған сәйкес жабдықтар енгізілгенде азықтандырудың түрі жобалауға тапсырмамен анықталады.</w:t>
      </w:r>
    </w:p>
    <w:bookmarkEnd w:id="63"/>
    <w:bookmarkStart w:name="z445" w:id="64"/>
    <w:p>
      <w:pPr>
        <w:spacing w:after="0"/>
        <w:ind w:left="0"/>
        <w:jc w:val="both"/>
      </w:pPr>
      <w:r>
        <w:rPr>
          <w:rFonts w:ascii="Times New Roman"/>
          <w:b w:val="false"/>
          <w:i w:val="false"/>
          <w:color w:val="000000"/>
          <w:sz w:val="28"/>
        </w:rPr>
        <w:t>
Жануарларды өсіруді және өткізуді жүзеге</w:t>
      </w:r>
      <w:r>
        <w:br/>
      </w:r>
      <w:r>
        <w:rPr>
          <w:rFonts w:ascii="Times New Roman"/>
          <w:b w:val="false"/>
          <w:i w:val="false"/>
          <w:color w:val="000000"/>
          <w:sz w:val="28"/>
        </w:rPr>
        <w:t>
асыратын өндіріс объектілеріне қойылатын</w:t>
      </w:r>
      <w:r>
        <w:br/>
      </w:r>
      <w:r>
        <w:rPr>
          <w:rFonts w:ascii="Times New Roman"/>
          <w:b w:val="false"/>
          <w:i w:val="false"/>
          <w:color w:val="000000"/>
          <w:sz w:val="28"/>
        </w:rPr>
        <w:t xml:space="preserve">
ветеринариялық (ветеринариялық-    </w:t>
      </w:r>
      <w:r>
        <w:br/>
      </w:r>
      <w:r>
        <w:rPr>
          <w:rFonts w:ascii="Times New Roman"/>
          <w:b w:val="false"/>
          <w:i w:val="false"/>
          <w:color w:val="000000"/>
          <w:sz w:val="28"/>
        </w:rPr>
        <w:t xml:space="preserve">
санитариялық) талаптарға        </w:t>
      </w:r>
      <w:r>
        <w:br/>
      </w:r>
      <w:r>
        <w:rPr>
          <w:rFonts w:ascii="Times New Roman"/>
          <w:b w:val="false"/>
          <w:i w:val="false"/>
          <w:color w:val="000000"/>
          <w:sz w:val="28"/>
        </w:rPr>
        <w:t xml:space="preserve">
15-қосымша               </w:t>
      </w:r>
    </w:p>
    <w:bookmarkEnd w:id="64"/>
    <w:bookmarkStart w:name="z446" w:id="65"/>
    <w:p>
      <w:pPr>
        <w:spacing w:after="0"/>
        <w:ind w:left="0"/>
        <w:jc w:val="left"/>
      </w:pPr>
      <w:r>
        <w:rPr>
          <w:rFonts w:ascii="Times New Roman"/>
          <w:b/>
          <w:i w:val="false"/>
          <w:color w:val="000000"/>
        </w:rPr>
        <w:t xml:space="preserve"> 
Тауықтар, күрке тауықтар мен олардың жас құстарына арналған</w:t>
      </w:r>
      <w:r>
        <w:br/>
      </w:r>
      <w:r>
        <w:rPr>
          <w:rFonts w:ascii="Times New Roman"/>
          <w:b/>
          <w:i w:val="false"/>
          <w:color w:val="000000"/>
        </w:rPr>
        <w:t>
бақандардың көлемдері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8"/>
        <w:gridCol w:w="2211"/>
        <w:gridCol w:w="1845"/>
        <w:gridCol w:w="2414"/>
        <w:gridCol w:w="2211"/>
      </w:tblGrid>
      <w:tr>
        <w:trPr>
          <w:trHeight w:val="30" w:hRule="atLeast"/>
        </w:trPr>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Бақандардың көлемі, см</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деңгейінен бақандардың ең жоғарғы биіктігі, см</w:t>
            </w:r>
          </w:p>
        </w:tc>
      </w:tr>
      <w:tr>
        <w:trPr>
          <w:trHeight w:val="30" w:hRule="atLeast"/>
        </w:trPr>
        <w:tc>
          <w:tcPr>
            <w:tcW w:w="0" w:type="auto"/>
            <w:vMerge/>
            <w:tcBorders>
              <w:top w:val="nil"/>
              <w:left w:val="single" w:color="cfcfcf" w:sz="5"/>
              <w:bottom w:val="single" w:color="cfcfcf" w:sz="5"/>
              <w:right w:val="single" w:color="cfcfcf" w:sz="5"/>
            </w:tcBorders>
          </w:tcP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басқа шаққанда, кесек ұзындығының көлемі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Кесектің ені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Кесектер арасындағы алшақтығы (осьтер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Ересек құстар: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Жұмыртқалағыш тұқымды тауықтар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30 - 35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6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тұқымды тауықтар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20 - 25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35 - 40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1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тұқымды күрке тауықтар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35 - 40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45 - 50</w:t>
            </w:r>
          </w:p>
        </w:tc>
      </w:tr>
      <w:tr>
        <w:trPr>
          <w:trHeight w:val="48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 құстар: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күннен асқан балапандар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12 - 15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50 - 60</w:t>
            </w:r>
          </w:p>
        </w:tc>
      </w:tr>
      <w:tr>
        <w:trPr>
          <w:trHeight w:val="84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күннен асқан (немесе 120 күннен) асқан күрке тауықтар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25 - 35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45 - 50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40 - 50</w:t>
            </w:r>
          </w:p>
        </w:tc>
      </w:tr>
    </w:tbl>
    <w:bookmarkStart w:name="z447" w:id="6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бройлерлерді өсіруге арналған және құстарды қабатты еденде ұстайтын құс қораларда, сондай-ақ планкалармен жабылған саңғырық қораптары бар құс қораларында бақандар қарастырылмайды.</w:t>
      </w:r>
    </w:p>
    <w:bookmarkEnd w:id="66"/>
    <w:bookmarkStart w:name="z449" w:id="67"/>
    <w:p>
      <w:pPr>
        <w:spacing w:after="0"/>
        <w:ind w:left="0"/>
        <w:jc w:val="both"/>
      </w:pPr>
      <w:r>
        <w:rPr>
          <w:rFonts w:ascii="Times New Roman"/>
          <w:b w:val="false"/>
          <w:i w:val="false"/>
          <w:color w:val="000000"/>
          <w:sz w:val="28"/>
        </w:rPr>
        <w:t>
Жануарларды өсіруді және өткізуді жүзеге</w:t>
      </w:r>
      <w:r>
        <w:br/>
      </w:r>
      <w:r>
        <w:rPr>
          <w:rFonts w:ascii="Times New Roman"/>
          <w:b w:val="false"/>
          <w:i w:val="false"/>
          <w:color w:val="000000"/>
          <w:sz w:val="28"/>
        </w:rPr>
        <w:t>
асыратын өндіріс объектілеріне қойылатын</w:t>
      </w:r>
      <w:r>
        <w:br/>
      </w:r>
      <w:r>
        <w:rPr>
          <w:rFonts w:ascii="Times New Roman"/>
          <w:b w:val="false"/>
          <w:i w:val="false"/>
          <w:color w:val="000000"/>
          <w:sz w:val="28"/>
        </w:rPr>
        <w:t xml:space="preserve">
ветеринариялық (ветеринариялық-    </w:t>
      </w:r>
      <w:r>
        <w:br/>
      </w:r>
      <w:r>
        <w:rPr>
          <w:rFonts w:ascii="Times New Roman"/>
          <w:b w:val="false"/>
          <w:i w:val="false"/>
          <w:color w:val="000000"/>
          <w:sz w:val="28"/>
        </w:rPr>
        <w:t xml:space="preserve">
санитариялық) талаптарға        </w:t>
      </w:r>
      <w:r>
        <w:br/>
      </w:r>
      <w:r>
        <w:rPr>
          <w:rFonts w:ascii="Times New Roman"/>
          <w:b w:val="false"/>
          <w:i w:val="false"/>
          <w:color w:val="000000"/>
          <w:sz w:val="28"/>
        </w:rPr>
        <w:t xml:space="preserve">
16-қосымша               </w:t>
      </w:r>
    </w:p>
    <w:bookmarkEnd w:id="67"/>
    <w:bookmarkStart w:name="z450" w:id="68"/>
    <w:p>
      <w:pPr>
        <w:spacing w:after="0"/>
        <w:ind w:left="0"/>
        <w:jc w:val="left"/>
      </w:pPr>
      <w:r>
        <w:rPr>
          <w:rFonts w:ascii="Times New Roman"/>
          <w:b/>
          <w:i w:val="false"/>
          <w:color w:val="000000"/>
        </w:rPr>
        <w:t xml:space="preserve"> 
Құстарды еден үстінде ұстағанда ұялардың көлемдері (м) мен</w:t>
      </w:r>
      <w:r>
        <w:br/>
      </w:r>
      <w:r>
        <w:rPr>
          <w:rFonts w:ascii="Times New Roman"/>
          <w:b/>
          <w:i w:val="false"/>
          <w:color w:val="000000"/>
        </w:rPr>
        <w:t>
олардың саны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1102"/>
        <w:gridCol w:w="701"/>
        <w:gridCol w:w="680"/>
        <w:gridCol w:w="680"/>
        <w:gridCol w:w="980"/>
        <w:gridCol w:w="680"/>
        <w:gridCol w:w="680"/>
        <w:gridCol w:w="830"/>
        <w:gridCol w:w="981"/>
        <w:gridCol w:w="680"/>
        <w:gridCol w:w="680"/>
        <w:gridCol w:w="680"/>
        <w:gridCol w:w="1445"/>
      </w:tblGrid>
      <w:tr>
        <w:trPr>
          <w:trHeight w:val="30" w:hRule="atLeast"/>
        </w:trPr>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Табалдырықтың биіктігі,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ұялар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Бақылаудағы ұялар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ұялар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ұялар</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Тереңдігі,м</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ұяға қанша бас</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Тереңдігі, м</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ұяға қанша бас</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Тереңдігі, м</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м</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ұяға қанша бас</w:t>
            </w:r>
          </w:p>
        </w:tc>
      </w:tr>
      <w:tr>
        <w:trPr>
          <w:trHeight w:val="405"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150</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 тауықтар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Үйректер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51" w:id="69"/>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w:t>
      </w:r>
      <w:r>
        <w:rPr>
          <w:rFonts w:ascii="Times New Roman"/>
          <w:b w:val="false"/>
          <w:i w:val="false"/>
          <w:color w:val="000000"/>
          <w:sz w:val="28"/>
        </w:rPr>
        <w:t>
      1. Қарапайым, жеке және топтық ұялардың табалдырықтарының биіктігі бақылаудағы ұялар үшін көрсетілген көлемдер бойынша қабылданады.</w:t>
      </w:r>
      <w:r>
        <w:br/>
      </w:r>
      <w:r>
        <w:rPr>
          <w:rFonts w:ascii="Times New Roman"/>
          <w:b w:val="false"/>
          <w:i w:val="false"/>
          <w:color w:val="000000"/>
          <w:sz w:val="28"/>
        </w:rPr>
        <w:t>
</w:t>
      </w:r>
      <w:r>
        <w:rPr>
          <w:rFonts w:ascii="Times New Roman"/>
          <w:b w:val="false"/>
          <w:i w:val="false"/>
          <w:color w:val="000000"/>
          <w:sz w:val="28"/>
        </w:rPr>
        <w:t>
      2. Тауықтардың ұяларын еденнің үстінен немесе қалың төсеніштен 0,5-0,6 м биіктіктен жоғары емес; күрке тауықтар, үйректер мен қаздардың ұяларын еденде орналастырады.</w:t>
      </w:r>
    </w:p>
    <w:bookmarkEnd w:id="69"/>
    <w:bookmarkStart w:name="z454" w:id="70"/>
    <w:p>
      <w:pPr>
        <w:spacing w:after="0"/>
        <w:ind w:left="0"/>
        <w:jc w:val="both"/>
      </w:pPr>
      <w:r>
        <w:rPr>
          <w:rFonts w:ascii="Times New Roman"/>
          <w:b w:val="false"/>
          <w:i w:val="false"/>
          <w:color w:val="000000"/>
          <w:sz w:val="28"/>
        </w:rPr>
        <w:t>
Жануарларды өсіруді және өткізуді жүзеге</w:t>
      </w:r>
      <w:r>
        <w:br/>
      </w:r>
      <w:r>
        <w:rPr>
          <w:rFonts w:ascii="Times New Roman"/>
          <w:b w:val="false"/>
          <w:i w:val="false"/>
          <w:color w:val="000000"/>
          <w:sz w:val="28"/>
        </w:rPr>
        <w:t>
асыратын өндіріс объектілеріне қойылатын</w:t>
      </w:r>
      <w:r>
        <w:br/>
      </w:r>
      <w:r>
        <w:rPr>
          <w:rFonts w:ascii="Times New Roman"/>
          <w:b w:val="false"/>
          <w:i w:val="false"/>
          <w:color w:val="000000"/>
          <w:sz w:val="28"/>
        </w:rPr>
        <w:t xml:space="preserve">
ветеринариялық (ветеринариялық-    </w:t>
      </w:r>
      <w:r>
        <w:br/>
      </w:r>
      <w:r>
        <w:rPr>
          <w:rFonts w:ascii="Times New Roman"/>
          <w:b w:val="false"/>
          <w:i w:val="false"/>
          <w:color w:val="000000"/>
          <w:sz w:val="28"/>
        </w:rPr>
        <w:t xml:space="preserve">
санитариялық) талаптарға        </w:t>
      </w:r>
      <w:r>
        <w:br/>
      </w:r>
      <w:r>
        <w:rPr>
          <w:rFonts w:ascii="Times New Roman"/>
          <w:b w:val="false"/>
          <w:i w:val="false"/>
          <w:color w:val="000000"/>
          <w:sz w:val="28"/>
        </w:rPr>
        <w:t xml:space="preserve">
17-қосымша               </w:t>
      </w:r>
    </w:p>
    <w:bookmarkEnd w:id="70"/>
    <w:bookmarkStart w:name="z455" w:id="71"/>
    <w:p>
      <w:pPr>
        <w:spacing w:after="0"/>
        <w:ind w:left="0"/>
        <w:jc w:val="left"/>
      </w:pPr>
      <w:r>
        <w:rPr>
          <w:rFonts w:ascii="Times New Roman"/>
          <w:b/>
          <w:i w:val="false"/>
          <w:color w:val="000000"/>
        </w:rPr>
        <w:t xml:space="preserve"> 
Инкубациялауға арналған жұмыртқалардың 1 грамм сарыуызында бар</w:t>
      </w:r>
      <w:r>
        <w:br/>
      </w:r>
      <w:r>
        <w:rPr>
          <w:rFonts w:ascii="Times New Roman"/>
          <w:b/>
          <w:i w:val="false"/>
          <w:color w:val="000000"/>
        </w:rPr>
        <w:t>
А және В2 дәрумендерінің және де каротиноидтердің (мкг) саны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4"/>
        <w:gridCol w:w="3115"/>
        <w:gridCol w:w="3115"/>
        <w:gridCol w:w="3115"/>
      </w:tblGrid>
      <w:tr>
        <w:trPr>
          <w:trHeight w:val="30" w:hRule="atLeast"/>
        </w:trPr>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Дәрумендер, мкг</w:t>
            </w:r>
          </w:p>
        </w:tc>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Каротиноидтер, мкг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c>
          <w:tcPr>
            <w:tcW w:w="0" w:type="auto"/>
            <w:vMerge/>
            <w:tcBorders>
              <w:top w:val="nil"/>
              <w:left w:val="single" w:color="cfcfcf" w:sz="5"/>
              <w:bottom w:val="single" w:color="cfcfcf" w:sz="5"/>
              <w:right w:val="single" w:color="cfcfcf" w:sz="5"/>
            </w:tcBorders>
          </w:tcP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 тауықтар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Үйректер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Қаздар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