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d1b0" w14:textId="1b6d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Премьер-Министрiнiң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қарашадағы № 1445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және Қазақстан Республикасы Премьер-Министрiнiң өкiмiне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және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Премьер-Министрiнiң өкiмiне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p>
      <w:pPr>
        <w:spacing w:after="0"/>
        <w:ind w:left="0"/>
        <w:jc w:val="both"/>
      </w:pPr>
      <w:bookmarkStart w:name="z6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Үкіметінің 20.04.2022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Күші жойылды - ҚР Үкіметінің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орнықты даму жөніндегі кеңесі туралы" Қазақстан Республикасы Үкіметінің 2004 жылғы 19 наурыздағы № 345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15, 186-құжат):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орнықты даму жөніндегi кеңесінің құрамында: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 -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бірінші орынбасары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 -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және орнықты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жаңа технологиялар министрі"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 - -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орынбасары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 -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және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Қазақстан Республикасының Индустрия және жаңа технологиялар министрі".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Күші жойылды – ҚР Үкіметінің 27.03.2017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Күші жойылды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Күші жойылды -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Күші жойылды - ҚР Yкiметiнiң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Күші жойылды - ҚР Үкіметінің 09.06.2017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Республикасын үдемелi индустриялық дамыту жөнiндегi үйлестiру кеңесiн құру туралы" Қазақстан Республикасы Үкiметiнiң 2009 жылғы 9 шiлдедегi № 1048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үдемелі индустриялық дамыту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жаңа технологиялар бiрiншi вице-министрi,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төрағаның орынбасары енгізілсін;</w:t>
      </w:r>
    </w:p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жаңа технологиялар министрi,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Бекенов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Темірғалиұлы технологиялар министрлігі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орынбасары, хатшы"</w:t>
      </w:r>
    </w:p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-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орынбасары –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министрi,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Бекенов - Қазақстан Республикасы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Темірғалиұлы технологиялар министрлігі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хатшы";</w:t>
      </w:r>
    </w:p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Серiк Нығметұлы Ахметов шығарылсын.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Күші жойылды - ҚР Үкіметінің 31.05.2017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Күші жойылды - ҚР Үкіметінің 31.08.2017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Күші жойылды - ҚР Үкіметінің 04.09.2014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Күші жойылды – ҚР Үкіметінің 15.06.2017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енгізіледi) қаулысымен.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Күші жойылды – ҚР Yкiметiнiң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Күші жойылды - ҚР Үкіметінің 25.02.2014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Күші жойылды - ҚР Үкіметінің 28.09.2017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Күші жойылды - ҚР Үкіметінің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Күші жойылды - ҚР Үкіметінің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Күші жойылды - ҚР Үкіметінің 04.09.2014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