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82f3" w14:textId="a898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Моноқалаларды дамытудың 2012 - 2020 жылдарға арналған бағдарламасын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қарашадағы № 1449 қаулысы. Күші жойылды - Қазақстан Республикасы Үкіметінің 2014 жылғы 31 наурыздағы № 279 қаулысымен</w:t>
      </w:r>
    </w:p>
    <w:p>
      <w:pPr>
        <w:spacing w:after="0"/>
        <w:ind w:left="0"/>
        <w:jc w:val="both"/>
      </w:pPr>
      <w:r>
        <w:rPr>
          <w:rFonts w:ascii="Times New Roman"/>
          <w:b w:val="false"/>
          <w:i w:val="false"/>
          <w:color w:val="ff0000"/>
          <w:sz w:val="28"/>
        </w:rPr>
        <w:t xml:space="preserve">      Ескерту. Күші жойылды - ҚР Үкіметінің 31.03.2014 </w:t>
      </w:r>
      <w:r>
        <w:rPr>
          <w:rFonts w:ascii="Times New Roman"/>
          <w:b w:val="false"/>
          <w:i w:val="false"/>
          <w:color w:val="ff0000"/>
          <w:sz w:val="28"/>
        </w:rPr>
        <w:t>№ 279</w:t>
      </w:r>
      <w:r>
        <w:rPr>
          <w:rFonts w:ascii="Times New Roman"/>
          <w:b w:val="false"/>
          <w:i w:val="false"/>
          <w:color w:val="ff0000"/>
          <w:sz w:val="28"/>
        </w:rPr>
        <w:t xml:space="preserve"> қаулысымен (01.01.2015 бастап қолданысқа енгізіледі).</w:t>
      </w:r>
    </w:p>
    <w:bookmarkStart w:name="z2" w:id="0"/>
    <w:p>
      <w:pPr>
        <w:spacing w:after="0"/>
        <w:ind w:left="0"/>
        <w:jc w:val="both"/>
      </w:pPr>
      <w:r>
        <w:rPr>
          <w:rFonts w:ascii="Times New Roman"/>
          <w:b w:val="false"/>
          <w:i w:val="false"/>
          <w:color w:val="000000"/>
          <w:sz w:val="28"/>
        </w:rPr>
        <w:t>      «Жеке кәсіпкерлік туралы» 2006 жылғы 31 қаңтардағы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 Үкіметінің 2012 жылғы 24 мамырдағы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2012 - 2020 жылдарға арналған бағдарламасына (бұдан әрі – Бағдарлама)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Бағдарлама шеңберінде жеке кәсіпкерлік субъектілеріне берілетін банктердің/лизингтік компаниялардың кредиттері/лизингтік мәмілелері бойынша сыйақы ставкасын субсидиялау, сондай-ақ өндірістік (индустриялық) инфрақұрылымды дамыту жөнінде қолдау көрсету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Бағдарлама шеңберінде жаңа өндірістерді құруға арналған мемлекеттік гранттар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Экономикалық даму және сауда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15 қарашадағы </w:t>
      </w:r>
      <w:r>
        <w:br/>
      </w:r>
      <w:r>
        <w:rPr>
          <w:rFonts w:ascii="Times New Roman"/>
          <w:b w:val="false"/>
          <w:i w:val="false"/>
          <w:color w:val="000000"/>
          <w:sz w:val="28"/>
        </w:rPr>
        <w:t xml:space="preserve">
№ 1449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Бағдарлама шеңберінде жеке кәсіпкерлік субъектілеріне берілетін</w:t>
      </w:r>
      <w:r>
        <w:br/>
      </w:r>
      <w:r>
        <w:rPr>
          <w:rFonts w:ascii="Times New Roman"/>
          <w:b/>
          <w:i w:val="false"/>
          <w:color w:val="000000"/>
        </w:rPr>
        <w:t>
банктердің/лизингтік компаниялардың кредиттері/лизингтік</w:t>
      </w:r>
      <w:r>
        <w:br/>
      </w:r>
      <w:r>
        <w:rPr>
          <w:rFonts w:ascii="Times New Roman"/>
          <w:b/>
          <w:i w:val="false"/>
          <w:color w:val="000000"/>
        </w:rPr>
        <w:t>
мәмілелері бойынша сыйақы ставкасын субсидиялау, сондай-ақ</w:t>
      </w:r>
      <w:r>
        <w:br/>
      </w:r>
      <w:r>
        <w:rPr>
          <w:rFonts w:ascii="Times New Roman"/>
          <w:b/>
          <w:i w:val="false"/>
          <w:color w:val="000000"/>
        </w:rPr>
        <w:t>
өндірістік (индустриялық) инфрақұрылымды дамыту жөнінде қолдау</w:t>
      </w:r>
      <w:r>
        <w:br/>
      </w:r>
      <w:r>
        <w:rPr>
          <w:rFonts w:ascii="Times New Roman"/>
          <w:b/>
          <w:i w:val="false"/>
          <w:color w:val="000000"/>
        </w:rPr>
        <w:t>
көрсету қағидалары</w:t>
      </w:r>
    </w:p>
    <w:bookmarkEnd w:id="2"/>
    <w:bookmarkStart w:name="z9" w:id="3"/>
    <w:p>
      <w:pPr>
        <w:spacing w:after="0"/>
        <w:ind w:left="0"/>
        <w:jc w:val="left"/>
      </w:pPr>
      <w:r>
        <w:rPr>
          <w:rFonts w:ascii="Times New Roman"/>
          <w:b/>
          <w:i w:val="false"/>
          <w:color w:val="000000"/>
        </w:rPr>
        <w:t xml:space="preserve"> 
1. Жалпы ереже</w:t>
      </w:r>
    </w:p>
    <w:bookmarkEnd w:id="3"/>
    <w:bookmarkStart w:name="z10" w:id="4"/>
    <w:p>
      <w:pPr>
        <w:spacing w:after="0"/>
        <w:ind w:left="0"/>
        <w:jc w:val="both"/>
      </w:pPr>
      <w:r>
        <w:rPr>
          <w:rFonts w:ascii="Times New Roman"/>
          <w:b w:val="false"/>
          <w:i w:val="false"/>
          <w:color w:val="000000"/>
          <w:sz w:val="28"/>
        </w:rPr>
        <w:t>
      1. Осы Бағдарлама шеңберінде жеке кәсіпкерлік субъектілеріне берілетін банктердің/лизингтік компаниялардың кредиттері/лизингтік мәмілелері бойынша сыйақы ставкасын субсидиялау, сондай-ақ өндірістік (индустриялық) инфрақұрылымды дамыту жөнінде қолдау көрсету қағидалары Қазақстан Республикасы Үкіметінің 2012 жылғы 24 мамырдағы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2012 - 2020 жылдарға арналған бағдарламасы (бұдан әрі - Бағдарлама) шеңберінде жеке кәсіпкерлік субъектілеріне берілетін банктер/лизингтік компаниялардың кредиттер/лизингтік мәмілелер бойынша сыйақы ставкасын субсидиялау тәртібін айқындайды.</w:t>
      </w:r>
      <w:r>
        <w:br/>
      </w:r>
      <w:r>
        <w:rPr>
          <w:rFonts w:ascii="Times New Roman"/>
          <w:b w:val="false"/>
          <w:i w:val="false"/>
          <w:color w:val="000000"/>
          <w:sz w:val="28"/>
        </w:rPr>
        <w:t>
</w:t>
      </w:r>
      <w:r>
        <w:rPr>
          <w:rFonts w:ascii="Times New Roman"/>
          <w:b w:val="false"/>
          <w:i w:val="false"/>
          <w:color w:val="000000"/>
          <w:sz w:val="28"/>
        </w:rPr>
        <w:t>
      2. Банктердің/лизингтік компаниялардың кредиттері/лизингтік мәмілелері бойынша сыйақы ставкаларын субсидиялау осы Қағидаларда белгіленген жағдайларды қоспағанда,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Республикасындағы моноқалалардың тізбесіне сәйкес моноқалаларда және/немесе оларға әкімшілік бағыныстағы аумақта орналасқан елді мекендерде экономиканың кез келген секторында қызметін жүзеге асыратын жеке кәсіпкерлік субъектілерінің (бұдан әрі - кәсіпкер) жаңа кредиттері/лизингтік мәмілелері бойынша жүзеге асырылатын болады.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Субсидиялау жаңа инвестициялық жобаларды, сондай-ақ экономиканың кез келген секторында өндірісті жаңғыртуға және кеңейтуге бағытталған жобаларды іске асыру үшін берілген банктердің/лизингтік компаниялардың жаңа кредиттері/лизингтік мәмілелері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Субсидиялау айналым қаражатын қаржыландыру негізгі құралдарды сатып алуға және/немесе жаңғыртуға және/немесе өндірісті кеңейтуге арналған кредит/лизинг шеңберінде, бірақ кредиттің/лизингтің жалпы сомасының 30%-нан көп емес, жүзеге асырылатын жағдайларды қоспағанда, айналым қаражатын толықтыруға берілетін (берілген) жаңа кредиттер/лизингтік мәмілелер бойынша жүзеге асырылмайды.</w:t>
      </w:r>
      <w:r>
        <w:br/>
      </w:r>
      <w:r>
        <w:rPr>
          <w:rFonts w:ascii="Times New Roman"/>
          <w:b w:val="false"/>
          <w:i w:val="false"/>
          <w:color w:val="000000"/>
          <w:sz w:val="28"/>
        </w:rPr>
        <w:t>
</w:t>
      </w:r>
      <w:r>
        <w:rPr>
          <w:rFonts w:ascii="Times New Roman"/>
          <w:b w:val="false"/>
          <w:i w:val="false"/>
          <w:color w:val="000000"/>
          <w:sz w:val="28"/>
        </w:rPr>
        <w:t>
      2012 жылғы 1 шілдеден бастап банктер/лизингтік компаниялар берген кредиттер/лизингтік мәмілелер жаңа кредиттер/қаржы лизингі шарттарына жатады.</w:t>
      </w:r>
      <w:r>
        <w:br/>
      </w:r>
      <w:r>
        <w:rPr>
          <w:rFonts w:ascii="Times New Roman"/>
          <w:b w:val="false"/>
          <w:i w:val="false"/>
          <w:color w:val="000000"/>
          <w:sz w:val="28"/>
        </w:rPr>
        <w:t>
</w:t>
      </w:r>
      <w:r>
        <w:rPr>
          <w:rFonts w:ascii="Times New Roman"/>
          <w:b w:val="false"/>
          <w:i w:val="false"/>
          <w:color w:val="000000"/>
          <w:sz w:val="28"/>
        </w:rPr>
        <w:t>
      4. Субсидиялауға қарыздарды/қаржы лизингі шарттарын қайта қаржыландыруға бағытталған, 2012 жылғы 1 шілдесінен ерте емес алынған Бағдарламаның критерийлеріне сәйкес келетін кредиттер/лизингтік мәмілелер жатады.</w:t>
      </w:r>
      <w:r>
        <w:br/>
      </w:r>
      <w:r>
        <w:rPr>
          <w:rFonts w:ascii="Times New Roman"/>
          <w:b w:val="false"/>
          <w:i w:val="false"/>
          <w:color w:val="000000"/>
          <w:sz w:val="28"/>
        </w:rPr>
        <w:t>
</w:t>
      </w:r>
      <w:r>
        <w:rPr>
          <w:rFonts w:ascii="Times New Roman"/>
          <w:b w:val="false"/>
          <w:i w:val="false"/>
          <w:color w:val="000000"/>
          <w:sz w:val="28"/>
        </w:rPr>
        <w:t>
      5. Мақсаттарға, міндеттерге, нәтижелер көрсеткіштеріне қол жеткізуге жауапты мемлекеттік және өзге де органдар мен ұйымдар және Қағидаларда қолданылатын терминдер:</w:t>
      </w:r>
      <w:r>
        <w:br/>
      </w:r>
      <w:r>
        <w:rPr>
          <w:rFonts w:ascii="Times New Roman"/>
          <w:b w:val="false"/>
          <w:i w:val="false"/>
          <w:color w:val="000000"/>
          <w:sz w:val="28"/>
        </w:rPr>
        <w:t>
</w:t>
      </w:r>
      <w:r>
        <w:rPr>
          <w:rFonts w:ascii="Times New Roman"/>
          <w:b w:val="false"/>
          <w:i w:val="false"/>
          <w:color w:val="000000"/>
          <w:sz w:val="28"/>
        </w:rPr>
        <w:t>
      1) банк – өз қызметін моноқалаларда жүзеге асыратын жеке кәсіпкерлік субъектілеріне берілетін банктердің/лизингтік компаниялардың кредиттері/лизингтік мәмілелері бойынша сыйақы төлеу ставкаларын субсидиялау шеңберінде ынтымақтастық туралы келісімді жасасқан екінші деңгейдегі банк (бұдан әрі - ынтымақтастық туралы келісім);</w:t>
      </w:r>
      <w:r>
        <w:br/>
      </w:r>
      <w:r>
        <w:rPr>
          <w:rFonts w:ascii="Times New Roman"/>
          <w:b w:val="false"/>
          <w:i w:val="false"/>
          <w:color w:val="000000"/>
          <w:sz w:val="28"/>
        </w:rPr>
        <w:t>
</w:t>
      </w:r>
      <w:r>
        <w:rPr>
          <w:rFonts w:ascii="Times New Roman"/>
          <w:b w:val="false"/>
          <w:i w:val="false"/>
          <w:color w:val="000000"/>
          <w:sz w:val="28"/>
        </w:rPr>
        <w:t>
      2) банк - төлем агенті - лизингтік компанияның уәкілетті банкі - қаржы агентімен келісілуі тиіс және субсидияларды аударуға және есептен шығаруға арналған Лизинг компаниясының арнайы ағымдағы шотын жүргізу бойынша функцияларды жүзеге асыруы тиіс;</w:t>
      </w:r>
      <w:r>
        <w:br/>
      </w:r>
      <w:r>
        <w:rPr>
          <w:rFonts w:ascii="Times New Roman"/>
          <w:b w:val="false"/>
          <w:i w:val="false"/>
          <w:color w:val="000000"/>
          <w:sz w:val="28"/>
        </w:rPr>
        <w:t>
</w:t>
      </w:r>
      <w:r>
        <w:rPr>
          <w:rFonts w:ascii="Times New Roman"/>
          <w:b w:val="false"/>
          <w:i w:val="false"/>
          <w:color w:val="000000"/>
          <w:sz w:val="28"/>
        </w:rPr>
        <w:t>
      3) субсидиялау шарты - қаржы агенті, кәсіпкер, банк/лизингтік компания арасында жасалатын үшжақты жазбаша келісім, оның талаптары бойынша қаржы агенті банк/лизингтік компания берген Кәсіпкердің кредиті/лизингі бойынша сыйақы ставкасын ішінара субсидиялайды;</w:t>
      </w:r>
      <w:r>
        <w:br/>
      </w:r>
      <w:r>
        <w:rPr>
          <w:rFonts w:ascii="Times New Roman"/>
          <w:b w:val="false"/>
          <w:i w:val="false"/>
          <w:color w:val="000000"/>
          <w:sz w:val="28"/>
        </w:rPr>
        <w:t>
</w:t>
      </w:r>
      <w:r>
        <w:rPr>
          <w:rFonts w:ascii="Times New Roman"/>
          <w:b w:val="false"/>
          <w:i w:val="false"/>
          <w:color w:val="000000"/>
          <w:sz w:val="28"/>
        </w:rPr>
        <w:t>
      4) банктік қарыз шарты – кәсіпкер, банк арасында жасалатын жазбаша келісім, оның талаптары бойынша банк кәсіпкерге кредит береді. Банктік қарыз шартына сондай-ақ кредит желісін ашу туралы келісім де жатады;</w:t>
      </w:r>
      <w:r>
        <w:br/>
      </w:r>
      <w:r>
        <w:rPr>
          <w:rFonts w:ascii="Times New Roman"/>
          <w:b w:val="false"/>
          <w:i w:val="false"/>
          <w:color w:val="000000"/>
          <w:sz w:val="28"/>
        </w:rPr>
        <w:t>
</w:t>
      </w:r>
      <w:r>
        <w:rPr>
          <w:rFonts w:ascii="Times New Roman"/>
          <w:b w:val="false"/>
          <w:i w:val="false"/>
          <w:color w:val="000000"/>
          <w:sz w:val="28"/>
        </w:rPr>
        <w:t>
      5) Қаржы лизингісінің шарты - кәсіпкер, банк/лизингтік компания арасында жасалған жазбаша келісім, оның талаптары бойынша банк/лизингтік компания кәсіпкерге лизингі ұсынады;</w:t>
      </w:r>
      <w:r>
        <w:br/>
      </w:r>
      <w:r>
        <w:rPr>
          <w:rFonts w:ascii="Times New Roman"/>
          <w:b w:val="false"/>
          <w:i w:val="false"/>
          <w:color w:val="000000"/>
          <w:sz w:val="28"/>
        </w:rPr>
        <w:t>
</w:t>
      </w:r>
      <w:r>
        <w:rPr>
          <w:rFonts w:ascii="Times New Roman"/>
          <w:b w:val="false"/>
          <w:i w:val="false"/>
          <w:color w:val="000000"/>
          <w:sz w:val="28"/>
        </w:rPr>
        <w:t>
      6) бағдарламаны үйлестіруші - Бағдарламаны облыстық деңгейде іске асыруға жауапты, облыстардың әкімдері айқындайтын жергілікті атқарушы органның құрылымдық бөлімшесі;</w:t>
      </w:r>
      <w:r>
        <w:br/>
      </w:r>
      <w:r>
        <w:rPr>
          <w:rFonts w:ascii="Times New Roman"/>
          <w:b w:val="false"/>
          <w:i w:val="false"/>
          <w:color w:val="000000"/>
          <w:sz w:val="28"/>
        </w:rPr>
        <w:t>
</w:t>
      </w:r>
      <w:r>
        <w:rPr>
          <w:rFonts w:ascii="Times New Roman"/>
          <w:b w:val="false"/>
          <w:i w:val="false"/>
          <w:color w:val="000000"/>
          <w:sz w:val="28"/>
        </w:rPr>
        <w:t>
      6-1) бағдарламаның жергілікті деңгейдегі үйлестірушісі - Бағдарламаны моноқалада іске асыруға жауапты, облыстардың әкімдері айқындайтын моноқаланың/ауданның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
      7) лизингтік компания – ынтымақтастық туралы келісім жасасқан лизингтік компания;</w:t>
      </w:r>
      <w:r>
        <w:br/>
      </w:r>
      <w:r>
        <w:rPr>
          <w:rFonts w:ascii="Times New Roman"/>
          <w:b w:val="false"/>
          <w:i w:val="false"/>
          <w:color w:val="000000"/>
          <w:sz w:val="28"/>
        </w:rPr>
        <w:t>
</w:t>
      </w:r>
      <w:r>
        <w:rPr>
          <w:rFonts w:ascii="Times New Roman"/>
          <w:b w:val="false"/>
          <w:i w:val="false"/>
          <w:color w:val="000000"/>
          <w:sz w:val="28"/>
        </w:rPr>
        <w:t>
      8) лизингтік мәмілелер – азаматтық құқықтар мен міндеттерді белгілеуге, өзгертуге және тоқтатуға бағытталған лизингке қатысушылардың келісілген іс-қимылдарының жиынтығы;</w:t>
      </w:r>
      <w:r>
        <w:br/>
      </w:r>
      <w:r>
        <w:rPr>
          <w:rFonts w:ascii="Times New Roman"/>
          <w:b w:val="false"/>
          <w:i w:val="false"/>
          <w:color w:val="000000"/>
          <w:sz w:val="28"/>
        </w:rPr>
        <w:t>
</w:t>
      </w:r>
      <w:r>
        <w:rPr>
          <w:rFonts w:ascii="Times New Roman"/>
          <w:b w:val="false"/>
          <w:i w:val="false"/>
          <w:color w:val="000000"/>
          <w:sz w:val="28"/>
        </w:rPr>
        <w:t>
      9) қаржы лизингі (бұдан әрі - лизинг) – лизингі беруші сатушыдан меншікке сатып алған және қаржылық лизинг шартымен негізделген лизинг нысанын белгілі бір ақыға және белгілі бір шарттарда кәсіпкерлік мақсаттар үшін кемінде үш жыл мерзімге уақытша иелену және пайдалану үшін лизингті алушыға беруге міндеттенетін инвестициялық қызмет түрі;</w:t>
      </w:r>
      <w:r>
        <w:br/>
      </w:r>
      <w:r>
        <w:rPr>
          <w:rFonts w:ascii="Times New Roman"/>
          <w:b w:val="false"/>
          <w:i w:val="false"/>
          <w:color w:val="000000"/>
          <w:sz w:val="28"/>
        </w:rPr>
        <w:t>
</w:t>
      </w:r>
      <w:r>
        <w:rPr>
          <w:rFonts w:ascii="Times New Roman"/>
          <w:b w:val="false"/>
          <w:i w:val="false"/>
          <w:color w:val="000000"/>
          <w:sz w:val="28"/>
        </w:rPr>
        <w:t>
      10) бағдарлама – орта және ұзақ мерзімді преспективада моноқалаларда кәсіпкерлікті дамыту және әлеуметтік-экономикалық даму проблемаларын шешу мақсатында әзірленген іс-шаралардың жиынтығы;</w:t>
      </w:r>
      <w:r>
        <w:br/>
      </w:r>
      <w:r>
        <w:rPr>
          <w:rFonts w:ascii="Times New Roman"/>
          <w:b w:val="false"/>
          <w:i w:val="false"/>
          <w:color w:val="000000"/>
          <w:sz w:val="28"/>
        </w:rPr>
        <w:t>
</w:t>
      </w:r>
      <w:r>
        <w:rPr>
          <w:rFonts w:ascii="Times New Roman"/>
          <w:b w:val="false"/>
          <w:i w:val="false"/>
          <w:color w:val="000000"/>
          <w:sz w:val="28"/>
        </w:rPr>
        <w:t>
      11) жоба – кәсіпкер бизнестің әртүрлі бағыттарында кіріс алуға бағытталған және Қазақстан Республикасының заңнамасына қайшы келмейтін бастамашылық қызмет ретінде жүзеге асыратын іс-қимылдар мен іс-шаралардың жиынтығы;</w:t>
      </w:r>
      <w:r>
        <w:br/>
      </w:r>
      <w:r>
        <w:rPr>
          <w:rFonts w:ascii="Times New Roman"/>
          <w:b w:val="false"/>
          <w:i w:val="false"/>
          <w:color w:val="000000"/>
          <w:sz w:val="28"/>
        </w:rPr>
        <w:t>
</w:t>
      </w:r>
      <w:r>
        <w:rPr>
          <w:rFonts w:ascii="Times New Roman"/>
          <w:b w:val="false"/>
          <w:i w:val="false"/>
          <w:color w:val="000000"/>
          <w:sz w:val="28"/>
        </w:rPr>
        <w:t>
      12) жұмыс органы - Қазақстан Республикасы Өңірлік даму министрлігінің Кәсіпкерлікті дамыту комитеті;</w:t>
      </w:r>
      <w:r>
        <w:br/>
      </w:r>
      <w:r>
        <w:rPr>
          <w:rFonts w:ascii="Times New Roman"/>
          <w:b w:val="false"/>
          <w:i w:val="false"/>
          <w:color w:val="000000"/>
          <w:sz w:val="28"/>
        </w:rPr>
        <w:t>
</w:t>
      </w:r>
      <w:r>
        <w:rPr>
          <w:rFonts w:ascii="Times New Roman"/>
          <w:b w:val="false"/>
          <w:i w:val="false"/>
          <w:color w:val="000000"/>
          <w:sz w:val="28"/>
        </w:rPr>
        <w:t>
      13) өңірлік үйлестіру кеңесі – жергілікті атқарушы органдар, банктер/лизингтік компаниялар, бизнес-қоғамдастықтар өкілдерінің және тәуелсіз сарапшылардың қатысуымен облыстардың әкімдері басқаратын консультативтік-кеңесші орган (бұдан әрі – ӨҮК);</w:t>
      </w:r>
      <w:r>
        <w:br/>
      </w:r>
      <w:r>
        <w:rPr>
          <w:rFonts w:ascii="Times New Roman"/>
          <w:b w:val="false"/>
          <w:i w:val="false"/>
          <w:color w:val="000000"/>
          <w:sz w:val="28"/>
        </w:rPr>
        <w:t>
</w:t>
      </w:r>
      <w:r>
        <w:rPr>
          <w:rFonts w:ascii="Times New Roman"/>
          <w:b w:val="false"/>
          <w:i w:val="false"/>
          <w:color w:val="000000"/>
          <w:sz w:val="28"/>
        </w:rPr>
        <w:t>
      14) субсидиялау – кәсіпкердің банкке/лизингтік компанияға кредиттер/лизинг бойынша сыйақы ретінде, болашақта кәсіпкердің операциялық қызметіне жататын белгілі бір шарттарды орындауға айырбасқа төлейтін шығыстарын ішінара өтеу үшін пайдаланылатын кәсіпкерлерді мемлекеттік қаржылық қолдау нысаны;</w:t>
      </w:r>
      <w:r>
        <w:br/>
      </w:r>
      <w:r>
        <w:rPr>
          <w:rFonts w:ascii="Times New Roman"/>
          <w:b w:val="false"/>
          <w:i w:val="false"/>
          <w:color w:val="000000"/>
          <w:sz w:val="28"/>
        </w:rPr>
        <w:t>
</w:t>
      </w:r>
      <w:r>
        <w:rPr>
          <w:rFonts w:ascii="Times New Roman"/>
          <w:b w:val="false"/>
          <w:i w:val="false"/>
          <w:color w:val="000000"/>
          <w:sz w:val="28"/>
        </w:rPr>
        <w:t>
      15) субсидиялар – өтеусіз және қайтарымсыз негізде қаржы агенті субсидиялау шарттарының негізінде кәсіпкерлерді субсидиялау шеңберінде банктерге және лизингтік компанияларға төлейтін кезеңді төлемдер;</w:t>
      </w:r>
      <w:r>
        <w:br/>
      </w:r>
      <w:r>
        <w:rPr>
          <w:rFonts w:ascii="Times New Roman"/>
          <w:b w:val="false"/>
          <w:i w:val="false"/>
          <w:color w:val="000000"/>
          <w:sz w:val="28"/>
        </w:rPr>
        <w:t>
</w:t>
      </w:r>
      <w:r>
        <w:rPr>
          <w:rFonts w:ascii="Times New Roman"/>
          <w:b w:val="false"/>
          <w:i w:val="false"/>
          <w:color w:val="000000"/>
          <w:sz w:val="28"/>
        </w:rPr>
        <w:t>
      16) уәкілетті орган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17) қаржы агенті - «Даму» кәсіпкерлікті дамыту қоры» акционерлік қоғамы.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Бағдарламаны іске асыру шеңберінде:</w:t>
      </w:r>
      <w:r>
        <w:br/>
      </w:r>
      <w:r>
        <w:rPr>
          <w:rFonts w:ascii="Times New Roman"/>
          <w:b w:val="false"/>
          <w:i w:val="false"/>
          <w:color w:val="000000"/>
          <w:sz w:val="28"/>
        </w:rPr>
        <w:t>
</w:t>
      </w:r>
      <w:r>
        <w:rPr>
          <w:rFonts w:ascii="Times New Roman"/>
          <w:b w:val="false"/>
          <w:i w:val="false"/>
          <w:color w:val="000000"/>
          <w:sz w:val="28"/>
        </w:rPr>
        <w:t>
      1) жобаларды қаржыландыру (қайта қаржыландыру) бойынша іріктеуді және шешімді банктер/лизингтік компаниялар бағдарламада белгіленген шарттарға сәйкес дербес қабылдайды;</w:t>
      </w:r>
      <w:r>
        <w:br/>
      </w:r>
      <w:r>
        <w:rPr>
          <w:rFonts w:ascii="Times New Roman"/>
          <w:b w:val="false"/>
          <w:i w:val="false"/>
          <w:color w:val="000000"/>
          <w:sz w:val="28"/>
        </w:rPr>
        <w:t>
</w:t>
      </w:r>
      <w:r>
        <w:rPr>
          <w:rFonts w:ascii="Times New Roman"/>
          <w:b w:val="false"/>
          <w:i w:val="false"/>
          <w:color w:val="000000"/>
          <w:sz w:val="28"/>
        </w:rPr>
        <w:t>
      2) ӨҮК жобаларды субсидиялау мүмкіндігі бойынша шешім қабылдайды;</w:t>
      </w:r>
      <w:r>
        <w:br/>
      </w:r>
      <w:r>
        <w:rPr>
          <w:rFonts w:ascii="Times New Roman"/>
          <w:b w:val="false"/>
          <w:i w:val="false"/>
          <w:color w:val="000000"/>
          <w:sz w:val="28"/>
        </w:rPr>
        <w:t>
</w:t>
      </w:r>
      <w:r>
        <w:rPr>
          <w:rFonts w:ascii="Times New Roman"/>
          <w:b w:val="false"/>
          <w:i w:val="false"/>
          <w:color w:val="000000"/>
          <w:sz w:val="28"/>
        </w:rPr>
        <w:t>
      3) бағдарламаны іске асыру шеңберінде барлық келісімдерді мемлекет тарапынан «жалғыз терезе» қағидаты бойынша жергілікті деңгейдегі бағдарлама үйлестірушілер орындайтын болады.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 Аумақтарды дамыту бағдарламасын әзірлеу кезінде осы Қағидалардың ережелерін ескеретін болады.</w:t>
      </w:r>
    </w:p>
    <w:bookmarkEnd w:id="4"/>
    <w:bookmarkStart w:name="z39" w:id="5"/>
    <w:p>
      <w:pPr>
        <w:spacing w:after="0"/>
        <w:ind w:left="0"/>
        <w:jc w:val="left"/>
      </w:pPr>
      <w:r>
        <w:rPr>
          <w:rFonts w:ascii="Times New Roman"/>
          <w:b/>
          <w:i w:val="false"/>
          <w:color w:val="000000"/>
        </w:rPr>
        <w:t xml:space="preserve"> 
2. Бағдарламаның шеңберінде жеке кәсіпкерлік субъектілеріне</w:t>
      </w:r>
      <w:r>
        <w:br/>
      </w:r>
      <w:r>
        <w:rPr>
          <w:rFonts w:ascii="Times New Roman"/>
          <w:b/>
          <w:i w:val="false"/>
          <w:color w:val="000000"/>
        </w:rPr>
        <w:t>
берілетін банктердің/лизингтік компаниялардың</w:t>
      </w:r>
      <w:r>
        <w:br/>
      </w:r>
      <w:r>
        <w:rPr>
          <w:rFonts w:ascii="Times New Roman"/>
          <w:b/>
          <w:i w:val="false"/>
          <w:color w:val="000000"/>
        </w:rPr>
        <w:t>
кредиттері/лизингтік мәмілелері бойынша сыйақы ставкасын субсидиялау тәртібі</w:t>
      </w:r>
    </w:p>
    <w:bookmarkEnd w:id="5"/>
    <w:bookmarkStart w:name="z40" w:id="6"/>
    <w:p>
      <w:pPr>
        <w:spacing w:after="0"/>
        <w:ind w:left="0"/>
        <w:jc w:val="both"/>
      </w:pPr>
      <w:r>
        <w:rPr>
          <w:rFonts w:ascii="Times New Roman"/>
          <w:b w:val="false"/>
          <w:i w:val="false"/>
          <w:color w:val="000000"/>
          <w:sz w:val="28"/>
        </w:rPr>
        <w:t>
      8. Жұмыс органы республикалық бюджетте көзделген қаражат шеңберінде моноқалалар бөлінісінде өңірлер үшін қаржыландыру лимитін айқындайды және жергілікті деңгейдегі бағдарламаның үйлестірушісіне нысаналы трансферттер түрінде қаражат бөледі.</w:t>
      </w:r>
      <w:r>
        <w:br/>
      </w:r>
      <w:r>
        <w:rPr>
          <w:rFonts w:ascii="Times New Roman"/>
          <w:b w:val="false"/>
          <w:i w:val="false"/>
          <w:color w:val="000000"/>
          <w:sz w:val="28"/>
        </w:rPr>
        <w:t>
</w:t>
      </w:r>
      <w:r>
        <w:rPr>
          <w:rFonts w:ascii="Times New Roman"/>
          <w:b w:val="false"/>
          <w:i w:val="false"/>
          <w:color w:val="000000"/>
          <w:sz w:val="28"/>
        </w:rPr>
        <w:t>
      9. Уәкілетті орган мен облыстардың әкімдері арасында Қазақстан Республикасының 2009 жылы 26 ақпандағы № 220 қаулысымен бекітілген бюджеттің атқарылуы және оған кассалық қызмет көрсету ережесіне </w:t>
      </w:r>
      <w:r>
        <w:rPr>
          <w:rFonts w:ascii="Times New Roman"/>
          <w:b w:val="false"/>
          <w:i w:val="false"/>
          <w:color w:val="000000"/>
          <w:sz w:val="28"/>
        </w:rPr>
        <w:t>93-қосымшаға</w:t>
      </w:r>
      <w:r>
        <w:rPr>
          <w:rFonts w:ascii="Times New Roman"/>
          <w:b w:val="false"/>
          <w:i w:val="false"/>
          <w:color w:val="000000"/>
          <w:sz w:val="28"/>
        </w:rPr>
        <w:t xml:space="preserve"> сәйкес нысан бойынша нысаналы трансферттер жөніндегі туралы үлгі келісім жасалады:</w:t>
      </w:r>
      <w:r>
        <w:br/>
      </w:r>
      <w:r>
        <w:rPr>
          <w:rFonts w:ascii="Times New Roman"/>
          <w:b w:val="false"/>
          <w:i w:val="false"/>
          <w:color w:val="000000"/>
          <w:sz w:val="28"/>
        </w:rPr>
        <w:t>
</w:t>
      </w:r>
      <w:r>
        <w:rPr>
          <w:rFonts w:ascii="Times New Roman"/>
          <w:b w:val="false"/>
          <w:i w:val="false"/>
          <w:color w:val="000000"/>
          <w:sz w:val="28"/>
        </w:rPr>
        <w:t>
      1) моноқалаларда кәсіпкерлік белсенділікті арттыру және жаңа жұмыс орындарын құру;</w:t>
      </w:r>
      <w:r>
        <w:br/>
      </w:r>
      <w:r>
        <w:rPr>
          <w:rFonts w:ascii="Times New Roman"/>
          <w:b w:val="false"/>
          <w:i w:val="false"/>
          <w:color w:val="000000"/>
          <w:sz w:val="28"/>
        </w:rPr>
        <w:t>
</w:t>
      </w:r>
      <w:r>
        <w:rPr>
          <w:rFonts w:ascii="Times New Roman"/>
          <w:b w:val="false"/>
          <w:i w:val="false"/>
          <w:color w:val="000000"/>
          <w:sz w:val="28"/>
        </w:rPr>
        <w:t>
      2) моноқалаларда жаңа өндірістер құру;</w:t>
      </w:r>
      <w:r>
        <w:br/>
      </w:r>
      <w:r>
        <w:rPr>
          <w:rFonts w:ascii="Times New Roman"/>
          <w:b w:val="false"/>
          <w:i w:val="false"/>
          <w:color w:val="000000"/>
          <w:sz w:val="28"/>
        </w:rPr>
        <w:t>
</w:t>
      </w:r>
      <w:r>
        <w:rPr>
          <w:rFonts w:ascii="Times New Roman"/>
          <w:b w:val="false"/>
          <w:i w:val="false"/>
          <w:color w:val="000000"/>
          <w:sz w:val="28"/>
        </w:rPr>
        <w:t>
      3) халықтың еңбек ұтқырлығын ынталандыру.</w:t>
      </w:r>
      <w:r>
        <w:br/>
      </w:r>
      <w:r>
        <w:rPr>
          <w:rFonts w:ascii="Times New Roman"/>
          <w:b w:val="false"/>
          <w:i w:val="false"/>
          <w:color w:val="000000"/>
          <w:sz w:val="28"/>
        </w:rPr>
        <w:t>
</w:t>
      </w:r>
      <w:r>
        <w:rPr>
          <w:rFonts w:ascii="Times New Roman"/>
          <w:b w:val="false"/>
          <w:i w:val="false"/>
          <w:color w:val="000000"/>
          <w:sz w:val="28"/>
        </w:rPr>
        <w:t>
      10. Бағдарламаны іске асыру шеңберінде мемлекеттік қолдау көрсету жобаны іске асыруға арналған банктердің/лизингтік компаниялардың кредиттері/қаржы лизингі шарттары бойынша сыйақы ставкаларын субсидиялауды білдіреді.</w:t>
      </w:r>
      <w:r>
        <w:br/>
      </w:r>
      <w:r>
        <w:rPr>
          <w:rFonts w:ascii="Times New Roman"/>
          <w:b w:val="false"/>
          <w:i w:val="false"/>
          <w:color w:val="000000"/>
          <w:sz w:val="28"/>
        </w:rPr>
        <w:t>
</w:t>
      </w:r>
      <w:r>
        <w:rPr>
          <w:rFonts w:ascii="Times New Roman"/>
          <w:b w:val="false"/>
          <w:i w:val="false"/>
          <w:color w:val="000000"/>
          <w:sz w:val="28"/>
        </w:rPr>
        <w:t>
      11. Жергілікті атқарушы орган, қаржы агенті, банктің/лизингтік компаниялардың арасындағы өзара қарым-қатынасты ретке келтіру үшін ынтымақтастық туралы келісім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12. Қаржы агентінің қызметіне жұмыс органы республикалық бюджет қаражаты есебінен ақы төлейді.</w:t>
      </w:r>
      <w:r>
        <w:br/>
      </w:r>
      <w:r>
        <w:rPr>
          <w:rFonts w:ascii="Times New Roman"/>
          <w:b w:val="false"/>
          <w:i w:val="false"/>
          <w:color w:val="000000"/>
          <w:sz w:val="28"/>
        </w:rPr>
        <w:t>
</w:t>
      </w:r>
      <w:r>
        <w:rPr>
          <w:rFonts w:ascii="Times New Roman"/>
          <w:b w:val="false"/>
          <w:i w:val="false"/>
          <w:color w:val="000000"/>
          <w:sz w:val="28"/>
        </w:rPr>
        <w:t>
      13. Субсидиялау үшін көзделген қаражатты жергілікті деңгейдегі Бағдарлама үйлестірушісі қаржы агентіне олардың арасында жасалатын субсидиялау туралы шарттың негізінде (Қағидаларға </w:t>
      </w:r>
      <w:r>
        <w:rPr>
          <w:rFonts w:ascii="Times New Roman"/>
          <w:b w:val="false"/>
          <w:i w:val="false"/>
          <w:color w:val="000000"/>
          <w:sz w:val="28"/>
        </w:rPr>
        <w:t>2-қосымша</w:t>
      </w:r>
      <w:r>
        <w:rPr>
          <w:rFonts w:ascii="Times New Roman"/>
          <w:b w:val="false"/>
          <w:i w:val="false"/>
          <w:color w:val="000000"/>
          <w:sz w:val="28"/>
        </w:rPr>
        <w:t>) аударады.</w:t>
      </w:r>
    </w:p>
    <w:bookmarkEnd w:id="6"/>
    <w:bookmarkStart w:name="z49" w:id="7"/>
    <w:p>
      <w:pPr>
        <w:spacing w:after="0"/>
        <w:ind w:left="0"/>
        <w:jc w:val="left"/>
      </w:pPr>
      <w:r>
        <w:rPr>
          <w:rFonts w:ascii="Times New Roman"/>
          <w:b/>
          <w:i w:val="false"/>
          <w:color w:val="000000"/>
        </w:rPr>
        <w:t xml:space="preserve"> 
Сыйақы ставкаларын субсидиялау шарттары</w:t>
      </w:r>
    </w:p>
    <w:bookmarkEnd w:id="7"/>
    <w:bookmarkStart w:name="z50" w:id="8"/>
    <w:p>
      <w:pPr>
        <w:spacing w:after="0"/>
        <w:ind w:left="0"/>
        <w:jc w:val="both"/>
      </w:pPr>
      <w:r>
        <w:rPr>
          <w:rFonts w:ascii="Times New Roman"/>
          <w:b w:val="false"/>
          <w:i w:val="false"/>
          <w:color w:val="000000"/>
          <w:sz w:val="28"/>
        </w:rPr>
        <w:t>
      14. Сыйақы ставкаларын субсидиялауды жүзеге асыратын кредиттің/қаржы лизингі шартының сомасы кәсіпкердің әрбір жобасы бойынша 750 млн. теңгеден аспауы тиіс. Кредиттің/қаржы лизингі шартының мерзімі 10 (он) жылдан аспауы тиіс.</w:t>
      </w:r>
      <w:r>
        <w:br/>
      </w:r>
      <w:r>
        <w:rPr>
          <w:rFonts w:ascii="Times New Roman"/>
          <w:b w:val="false"/>
          <w:i w:val="false"/>
          <w:color w:val="000000"/>
          <w:sz w:val="28"/>
        </w:rPr>
        <w:t>
</w:t>
      </w:r>
      <w:r>
        <w:rPr>
          <w:rFonts w:ascii="Times New Roman"/>
          <w:b w:val="false"/>
          <w:i w:val="false"/>
          <w:color w:val="000000"/>
          <w:sz w:val="28"/>
        </w:rPr>
        <w:t>
      15. Субсидиялау мерзімі кейіннен 5 (бес) жылға дейін ұзарту мүмкіндігімен 3 (үш) жылға дейінгі мерзімді құрайды. 3 (үш) жыл өткен соң Субсидиялау шартының қолданылу мерзімін ұзарту кәсіпкерлерге тиісті жылы субсидия беру үшін республикалық бюджеттен қаражат бөлінген кезде ғана банк/лизингтік компания қолдаухатының негізінде ӨҮК шешімімен мақұлданады. Субсидиялау шартының әрекет ету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Пайыздық ставканы субсидиялау белгіленген номиналды сыйақы ставкасы 14 %-дан аспайтын кредиттер бойынша ғана жүзеге асырылуы мүмкін, оның 10 %-ын мемлекет өтейді. Бұл ретте, банктер мен лизингтік компаниялар:</w:t>
      </w:r>
      <w:r>
        <w:br/>
      </w:r>
      <w:r>
        <w:rPr>
          <w:rFonts w:ascii="Times New Roman"/>
          <w:b w:val="false"/>
          <w:i w:val="false"/>
          <w:color w:val="000000"/>
          <w:sz w:val="28"/>
        </w:rPr>
        <w:t>
</w:t>
      </w:r>
      <w:r>
        <w:rPr>
          <w:rFonts w:ascii="Times New Roman"/>
          <w:b w:val="false"/>
          <w:i w:val="false"/>
          <w:color w:val="000000"/>
          <w:sz w:val="28"/>
        </w:rPr>
        <w:t>
      1) кредит беру шарттарын өтініш берушінің бастамасымен өзгертуге байланыстыларды;</w:t>
      </w:r>
      <w:r>
        <w:br/>
      </w:r>
      <w:r>
        <w:rPr>
          <w:rFonts w:ascii="Times New Roman"/>
          <w:b w:val="false"/>
          <w:i w:val="false"/>
          <w:color w:val="000000"/>
          <w:sz w:val="28"/>
        </w:rPr>
        <w:t>
</w:t>
      </w:r>
      <w:r>
        <w:rPr>
          <w:rFonts w:ascii="Times New Roman"/>
          <w:b w:val="false"/>
          <w:i w:val="false"/>
          <w:color w:val="000000"/>
          <w:sz w:val="28"/>
        </w:rPr>
        <w:t>
      2) өтініш берушінің кредит бойынша міндеттемелерін бұзу себебіне байланысты алынатындарды қоспағанда, кредитке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Егер кредит бойынша номиналды сыйақы ставкасы жылдық 14 %-дан төмен болса, онда 10 %-ын мемлекет өтейді, ал айырмасын кәсіпкер төлейді.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Лизинг бойынша субсидиялау қайтару лизингі, қайталама лизинг немесе сублизинг шарты бойынша жүзеге асырылмайды.</w:t>
      </w:r>
    </w:p>
    <w:bookmarkEnd w:id="8"/>
    <w:bookmarkStart w:name="z57" w:id="9"/>
    <w:p>
      <w:pPr>
        <w:spacing w:after="0"/>
        <w:ind w:left="0"/>
        <w:jc w:val="left"/>
      </w:pPr>
      <w:r>
        <w:rPr>
          <w:rFonts w:ascii="Times New Roman"/>
          <w:b/>
          <w:i w:val="false"/>
          <w:color w:val="000000"/>
        </w:rPr>
        <w:t xml:space="preserve"> 
Кредиттер/қаржы лизингі шарттары бойынша сыйақы ставкаларын</w:t>
      </w:r>
      <w:r>
        <w:br/>
      </w:r>
      <w:r>
        <w:rPr>
          <w:rFonts w:ascii="Times New Roman"/>
          <w:b/>
          <w:i w:val="false"/>
          <w:color w:val="000000"/>
        </w:rPr>
        <w:t>
субсидиялау тетігі</w:t>
      </w:r>
    </w:p>
    <w:bookmarkEnd w:id="9"/>
    <w:bookmarkStart w:name="z58" w:id="10"/>
    <w:p>
      <w:pPr>
        <w:spacing w:after="0"/>
        <w:ind w:left="0"/>
        <w:jc w:val="both"/>
      </w:pPr>
      <w:r>
        <w:rPr>
          <w:rFonts w:ascii="Times New Roman"/>
          <w:b w:val="false"/>
          <w:i w:val="false"/>
          <w:color w:val="000000"/>
          <w:sz w:val="28"/>
        </w:rPr>
        <w:t>
      19. Кәсіпкер банкке/лизингтік компанияға осы Қағидаларға сәйкес шарттарда кредит/лизинг ұсынуға өтінішпен (банк/лизингтік компанияның ішкі нормативтік құжаттарында бекітілген нысан бойынша) жаңа кредит/қаржы лизингі шарттары бойынша жүгінеді.</w:t>
      </w:r>
      <w:r>
        <w:br/>
      </w:r>
      <w:r>
        <w:rPr>
          <w:rFonts w:ascii="Times New Roman"/>
          <w:b w:val="false"/>
          <w:i w:val="false"/>
          <w:color w:val="000000"/>
          <w:sz w:val="28"/>
        </w:rPr>
        <w:t>
</w:t>
      </w:r>
      <w:r>
        <w:rPr>
          <w:rFonts w:ascii="Times New Roman"/>
          <w:b w:val="false"/>
          <w:i w:val="false"/>
          <w:color w:val="000000"/>
          <w:sz w:val="28"/>
        </w:rPr>
        <w:t>
      20. Банк/лизингтік компания жобаның қаржылық-экономикалық тиімділігін бағалауды жүргізеді және кредит/лизинг беру немесе кредит/лизинг бойынша сыйақы ставкасын төмендету туралы оң шешім қабылдаған жағдайда кәсіпкерге 2 (екі) жұмыс күні ішінде жобаны кредиттеуге/қаржы лизингі шартын жасасуға дайын екені туралы жазбаша жауап жолдайды.</w:t>
      </w:r>
      <w:r>
        <w:br/>
      </w:r>
      <w:r>
        <w:rPr>
          <w:rFonts w:ascii="Times New Roman"/>
          <w:b w:val="false"/>
          <w:i w:val="false"/>
          <w:color w:val="000000"/>
          <w:sz w:val="28"/>
        </w:rPr>
        <w:t>
</w:t>
      </w:r>
      <w:r>
        <w:rPr>
          <w:rFonts w:ascii="Times New Roman"/>
          <w:b w:val="false"/>
          <w:i w:val="false"/>
          <w:color w:val="000000"/>
          <w:sz w:val="28"/>
        </w:rPr>
        <w:t>
      21. Банктің кредит беру туралы оң шешімі бар кәсіпкер Бағдарламаның жергілікті деңгейдегі үйлестірушісіне кәсіпкердің өтініш-сауалнамасымен бірге (Ынтымақтастық туралы келісімде көзделген нысан бойынша) жүгінеді, оған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куәлік не анықтама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егер қызмет түрі лицензияланатын болса, лицензия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құрылтай шарты (бір құрылтайшы болған жағдайда құрылтай шарты талап етілмейді). Акционерлік қоғам қосымша акциялар шығару проспектісін және құнды қағазды ұстаушылар тізілімінен үзіндіні (тізілімді ұстаушының мөрімен/қолымен расталған көшірмесі) ұсынады;</w:t>
      </w:r>
      <w:r>
        <w:br/>
      </w:r>
      <w:r>
        <w:rPr>
          <w:rFonts w:ascii="Times New Roman"/>
          <w:b w:val="false"/>
          <w:i w:val="false"/>
          <w:color w:val="000000"/>
          <w:sz w:val="28"/>
        </w:rPr>
        <w:t>
</w:t>
      </w:r>
      <w:r>
        <w:rPr>
          <w:rFonts w:ascii="Times New Roman"/>
          <w:b w:val="false"/>
          <w:i w:val="false"/>
          <w:color w:val="000000"/>
          <w:sz w:val="28"/>
        </w:rPr>
        <w:t>
      4) кәсіпкердің соңғы қаржы жылындағы салық декларациясының көшірмесі қоса берілген, қаржы есептері және/немесе интернет ресурстарға орналастырылған дебиторлық және кредиторлық берешегі (оның ішінде берешектің сомасы, пайда болған күні және өнімдердің/тауарлар мен көрсетілген қызметтердің атауы) таратып жазылған қаржы жағдайы туралы талдау жасауға мүмкіндік беретін ақпарат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5) кредит/лизинг беру мүмкіндігі туралы оң шешімі бар банк/лизингтік компанияның хаты (кәсіпкердің Бағдарламаға қатысуы туралы банктің/лизингтік компанияның уәкілетті органының шешімін қоса бере отырып).</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Жергілікті деңгейдегі Бағдарламаны үйлестіруші кәсіпкерден өтініш-сауалнаманы және құжаттарды алғаннан кейін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5 (бес) жұмыс күні ішінде өтініш-сауалнамамен қоса берілген міндетті құжаттардың толықтығын тексеру. Құжаттар пакеті толық тапсырылмаса немесе белгіленген нысандарға сәйкес келмейтін құжаттар тапсырылған жағдайда, жергілікті деңгейдегі Бағдарламаны үйлестіруші тапсырылған құжаттар бойынша нақты кемшіліктерді көрсете отырып, тапсырылған құжаттарды пысықтау үшін банкке/лизингтік компанияға қайтарып береді;</w:t>
      </w:r>
      <w:r>
        <w:br/>
      </w:r>
      <w:r>
        <w:rPr>
          <w:rFonts w:ascii="Times New Roman"/>
          <w:b w:val="false"/>
          <w:i w:val="false"/>
          <w:color w:val="000000"/>
          <w:sz w:val="28"/>
        </w:rPr>
        <w:t>
</w:t>
      </w:r>
      <w:r>
        <w:rPr>
          <w:rFonts w:ascii="Times New Roman"/>
          <w:b w:val="false"/>
          <w:i w:val="false"/>
          <w:color w:val="000000"/>
          <w:sz w:val="28"/>
        </w:rPr>
        <w:t>
      2) кәсіпкердің жобасын алдын ала қарау және жоба бойынша ӨҮК үшін ұсынымдарды әзірлеу;</w:t>
      </w:r>
      <w:r>
        <w:br/>
      </w:r>
      <w:r>
        <w:rPr>
          <w:rFonts w:ascii="Times New Roman"/>
          <w:b w:val="false"/>
          <w:i w:val="false"/>
          <w:color w:val="000000"/>
          <w:sz w:val="28"/>
        </w:rPr>
        <w:t>
</w:t>
      </w:r>
      <w:r>
        <w:rPr>
          <w:rFonts w:ascii="Times New Roman"/>
          <w:b w:val="false"/>
          <w:i w:val="false"/>
          <w:color w:val="000000"/>
          <w:sz w:val="28"/>
        </w:rPr>
        <w:t>
      3) кәсіпкердің басқа да мемлекеттік бағдарламаларға қатысуын, мемлекеттік даму институттары арқылы өзге де мемлекеттік қолдау шараларын пайдалануын тексеру;</w:t>
      </w:r>
      <w:r>
        <w:br/>
      </w:r>
      <w:r>
        <w:rPr>
          <w:rFonts w:ascii="Times New Roman"/>
          <w:b w:val="false"/>
          <w:i w:val="false"/>
          <w:color w:val="000000"/>
          <w:sz w:val="28"/>
        </w:rPr>
        <w:t>
</w:t>
      </w:r>
      <w:r>
        <w:rPr>
          <w:rFonts w:ascii="Times New Roman"/>
          <w:b w:val="false"/>
          <w:i w:val="false"/>
          <w:color w:val="000000"/>
          <w:sz w:val="28"/>
        </w:rPr>
        <w:t>
      4) ӨҮК отырысының ұсыныстар, күн тәртібін қалыптастыру, өтетін күнді, уақытты және орынды айқындау, бұл туралы ӨҮК барлық мүшелерін хабардар ету;</w:t>
      </w:r>
      <w:r>
        <w:br/>
      </w:r>
      <w:r>
        <w:rPr>
          <w:rFonts w:ascii="Times New Roman"/>
          <w:b w:val="false"/>
          <w:i w:val="false"/>
          <w:color w:val="000000"/>
          <w:sz w:val="28"/>
        </w:rPr>
        <w:t>
</w:t>
      </w:r>
      <w:r>
        <w:rPr>
          <w:rFonts w:ascii="Times New Roman"/>
          <w:b w:val="false"/>
          <w:i w:val="false"/>
          <w:color w:val="000000"/>
          <w:sz w:val="28"/>
        </w:rPr>
        <w:t>
      ӨҮК отырысы күн тәртібінің қалыптастырылуына байланысты жүргізіледі;</w:t>
      </w:r>
      <w:r>
        <w:br/>
      </w:r>
      <w:r>
        <w:rPr>
          <w:rFonts w:ascii="Times New Roman"/>
          <w:b w:val="false"/>
          <w:i w:val="false"/>
          <w:color w:val="000000"/>
          <w:sz w:val="28"/>
        </w:rPr>
        <w:t>
</w:t>
      </w:r>
      <w:r>
        <w:rPr>
          <w:rFonts w:ascii="Times New Roman"/>
          <w:b w:val="false"/>
          <w:i w:val="false"/>
          <w:color w:val="000000"/>
          <w:sz w:val="28"/>
        </w:rPr>
        <w:t xml:space="preserve">
      5) құжаттардың толық пакетін қоса отырып, ӨҮК қарау үшін кәсіпкердің жобаларының тізімін қарауға енгізу; </w:t>
      </w:r>
      <w:r>
        <w:br/>
      </w:r>
      <w:r>
        <w:rPr>
          <w:rFonts w:ascii="Times New Roman"/>
          <w:b w:val="false"/>
          <w:i w:val="false"/>
          <w:color w:val="000000"/>
          <w:sz w:val="28"/>
        </w:rPr>
        <w:t>
</w:t>
      </w:r>
      <w:r>
        <w:rPr>
          <w:rFonts w:ascii="Times New Roman"/>
          <w:b w:val="false"/>
          <w:i w:val="false"/>
          <w:color w:val="000000"/>
          <w:sz w:val="28"/>
        </w:rPr>
        <w:t>
      6) толық құжаттар пакетін алған сәттен бастап 10 (он) жұмыс күні ішінде кәсіпкердің жобасын ӨҮК қарауына жіберу.</w:t>
      </w:r>
      <w:r>
        <w:br/>
      </w:r>
      <w:r>
        <w:rPr>
          <w:rFonts w:ascii="Times New Roman"/>
          <w:b w:val="false"/>
          <w:i w:val="false"/>
          <w:color w:val="000000"/>
          <w:sz w:val="28"/>
        </w:rPr>
        <w:t>
</w:t>
      </w:r>
      <w:r>
        <w:rPr>
          <w:rFonts w:ascii="Times New Roman"/>
          <w:b w:val="false"/>
          <w:i w:val="false"/>
          <w:color w:val="000000"/>
          <w:sz w:val="28"/>
        </w:rPr>
        <w:t>
      23. Өткізілетін отырыс шеңберінде ӨҮК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10 (он) жұмыс күні ішінде кәсіпкердің және ол іске асыратын жобалардың Бағдарлама талаптарына сәйкестігін тексереді;</w:t>
      </w:r>
      <w:r>
        <w:br/>
      </w:r>
      <w:r>
        <w:rPr>
          <w:rFonts w:ascii="Times New Roman"/>
          <w:b w:val="false"/>
          <w:i w:val="false"/>
          <w:color w:val="000000"/>
          <w:sz w:val="28"/>
        </w:rPr>
        <w:t>
</w:t>
      </w:r>
      <w:r>
        <w:rPr>
          <w:rFonts w:ascii="Times New Roman"/>
          <w:b w:val="false"/>
          <w:i w:val="false"/>
          <w:color w:val="000000"/>
          <w:sz w:val="28"/>
        </w:rPr>
        <w:t>
      2) ӨҮК мүшелерінің арасында кәсіпкердің жобасы мен ұсынылған құжаттарды қарайды және талқылайды;</w:t>
      </w:r>
      <w:r>
        <w:br/>
      </w:r>
      <w:r>
        <w:rPr>
          <w:rFonts w:ascii="Times New Roman"/>
          <w:b w:val="false"/>
          <w:i w:val="false"/>
          <w:color w:val="000000"/>
          <w:sz w:val="28"/>
        </w:rPr>
        <w:t>
</w:t>
      </w:r>
      <w:r>
        <w:rPr>
          <w:rFonts w:ascii="Times New Roman"/>
          <w:b w:val="false"/>
          <w:i w:val="false"/>
          <w:color w:val="000000"/>
          <w:sz w:val="28"/>
        </w:rPr>
        <w:t>
      3) кәсіпкердің өтінішінде көрсетілген басқа да мемлекеттік бағдарламаларға қатысу, мемлекеттік даму институттары арқылы өзге де мемлекеттік қолдау шараларын пайдалану туралы ақпаратты қарайды;</w:t>
      </w:r>
      <w:r>
        <w:br/>
      </w:r>
      <w:r>
        <w:rPr>
          <w:rFonts w:ascii="Times New Roman"/>
          <w:b w:val="false"/>
          <w:i w:val="false"/>
          <w:color w:val="000000"/>
          <w:sz w:val="28"/>
        </w:rPr>
        <w:t>
</w:t>
      </w:r>
      <w:r>
        <w:rPr>
          <w:rFonts w:ascii="Times New Roman"/>
          <w:b w:val="false"/>
          <w:i w:val="false"/>
          <w:color w:val="000000"/>
          <w:sz w:val="28"/>
        </w:rPr>
        <w:t>
      4) талқылау нәтижесі бойынша кәсіпкерді субсидиялау мүмкіндігі/мүмкін еместігі туралы шешім қабылдайды, ол ӨҮК отырысын өткізген күнінен бастап 2 (екі) жұмыс күні ішінде хаттамамен ресімделеді, бұл ретте хаттамада кәсіпкердің бағдарламаға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көрcетiлген талаптарға сәйкес келмеуі ауытқудың себебі болуы мүмкін.</w:t>
      </w:r>
      <w:r>
        <w:br/>
      </w:r>
      <w:r>
        <w:rPr>
          <w:rFonts w:ascii="Times New Roman"/>
          <w:b w:val="false"/>
          <w:i w:val="false"/>
          <w:color w:val="000000"/>
          <w:sz w:val="28"/>
        </w:rPr>
        <w:t>
</w:t>
      </w:r>
      <w:r>
        <w:rPr>
          <w:rFonts w:ascii="Times New Roman"/>
          <w:b w:val="false"/>
          <w:i w:val="false"/>
          <w:color w:val="000000"/>
          <w:sz w:val="28"/>
        </w:rPr>
        <w:t>
      24. Осы Қағидалардың шеңберінде мынадай кәсіпорындар сыйақы ставкаларын субсидиялауға жатпайды:</w:t>
      </w:r>
      <w:r>
        <w:br/>
      </w:r>
      <w:r>
        <w:rPr>
          <w:rFonts w:ascii="Times New Roman"/>
          <w:b w:val="false"/>
          <w:i w:val="false"/>
          <w:color w:val="000000"/>
          <w:sz w:val="28"/>
        </w:rPr>
        <w:t>
</w:t>
      </w:r>
      <w:r>
        <w:rPr>
          <w:rFonts w:ascii="Times New Roman"/>
          <w:b w:val="false"/>
          <w:i w:val="false"/>
          <w:color w:val="000000"/>
          <w:sz w:val="28"/>
        </w:rPr>
        <w:t>
      1) мұнайгаз өнеркәсібі кәсіпорындары;</w:t>
      </w:r>
      <w:r>
        <w:br/>
      </w:r>
      <w:r>
        <w:rPr>
          <w:rFonts w:ascii="Times New Roman"/>
          <w:b w:val="false"/>
          <w:i w:val="false"/>
          <w:color w:val="000000"/>
          <w:sz w:val="28"/>
        </w:rPr>
        <w:t>
</w:t>
      </w:r>
      <w:r>
        <w:rPr>
          <w:rFonts w:ascii="Times New Roman"/>
          <w:b w:val="false"/>
          <w:i w:val="false"/>
          <w:color w:val="000000"/>
          <w:sz w:val="28"/>
        </w:rPr>
        <w:t>
      2) қару-жарақ және акцизге тәуелді өнімдерді өндірушілер;</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өнеркәсібінің кәсіпорындары;</w:t>
      </w:r>
      <w:r>
        <w:br/>
      </w:r>
      <w:r>
        <w:rPr>
          <w:rFonts w:ascii="Times New Roman"/>
          <w:b w:val="false"/>
          <w:i w:val="false"/>
          <w:color w:val="000000"/>
          <w:sz w:val="28"/>
        </w:rPr>
        <w:t>
</w:t>
      </w:r>
      <w:r>
        <w:rPr>
          <w:rFonts w:ascii="Times New Roman"/>
          <w:b w:val="false"/>
          <w:i w:val="false"/>
          <w:color w:val="000000"/>
          <w:sz w:val="28"/>
        </w:rPr>
        <w:t>
      4) таукен өндіру өнеркәсібі кәсіпорындары;</w:t>
      </w:r>
      <w:r>
        <w:br/>
      </w:r>
      <w:r>
        <w:rPr>
          <w:rFonts w:ascii="Times New Roman"/>
          <w:b w:val="false"/>
          <w:i w:val="false"/>
          <w:color w:val="000000"/>
          <w:sz w:val="28"/>
        </w:rPr>
        <w:t>
</w:t>
      </w:r>
      <w:r>
        <w:rPr>
          <w:rFonts w:ascii="Times New Roman"/>
          <w:b w:val="false"/>
          <w:i w:val="false"/>
          <w:color w:val="000000"/>
          <w:sz w:val="28"/>
        </w:rPr>
        <w:t>
      5) құрылтайшылары ұлттық басқарушы холдингтер, ұлттық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(әлеуметтік-кәсіпкерлік корпорацияларды қоспағанда) болып табылатын заңды тұлғалар, сондай-ақ меншік нысаны жеке мекеме ретінде ресімделген заңды тұлғалар.</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25. Бағдарламаның жергілікті деңгейдегі үйлестірушісі хаттамаға ӨҮК мүшелері қол қойғаннан кейін 1 (бір) жұмыс күні ішінде хаттаманың көшірмесін банкке/лизингтік компания мен қаржы агентіне жібереді.</w:t>
      </w:r>
      <w:r>
        <w:br/>
      </w:r>
      <w:r>
        <w:rPr>
          <w:rFonts w:ascii="Times New Roman"/>
          <w:b w:val="false"/>
          <w:i w:val="false"/>
          <w:color w:val="000000"/>
          <w:sz w:val="28"/>
        </w:rPr>
        <w:t>
</w:t>
      </w:r>
      <w:r>
        <w:rPr>
          <w:rFonts w:ascii="Times New Roman"/>
          <w:b w:val="false"/>
          <w:i w:val="false"/>
          <w:color w:val="000000"/>
          <w:sz w:val="28"/>
        </w:rPr>
        <w:t>
      ӨҮК шешімінің қолданылу мерзімі банк/лизингтік компания ӨҮК хаттамасын алған күннен бастап 6 (алты) ай.</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26. Банк/лизингтік компания жергілікті деңгейдегі Бағдарламаны үйлестірушісінен ӨҮК хаттамасын алғаннан кейін және субсидиялау туралы оң шешім болған кезде қаржы агентінің, банктің/лизингтік компанияның арасында субсидиялау шарты жасалады (Қағидаларға </w:t>
      </w:r>
      <w:r>
        <w:rPr>
          <w:rFonts w:ascii="Times New Roman"/>
          <w:b w:val="false"/>
          <w:i w:val="false"/>
          <w:color w:val="000000"/>
          <w:sz w:val="28"/>
        </w:rPr>
        <w:t>3-қосымша</w:t>
      </w:r>
      <w:r>
        <w:rPr>
          <w:rFonts w:ascii="Times New Roman"/>
          <w:b w:val="false"/>
          <w:i w:val="false"/>
          <w:color w:val="000000"/>
          <w:sz w:val="28"/>
        </w:rPr>
        <w:t>), соған сәйкес қаржы агенті банкке/лизингтік компанияға банктік қарыз шартына/қаржы лизингі шартына өтеу кестесіне сәйкес және субсидиялау шартының талаптарына сәйкес сыйақы ставкасын төлеуді жүзеге асырады.</w:t>
      </w:r>
      <w:r>
        <w:br/>
      </w:r>
      <w:r>
        <w:rPr>
          <w:rFonts w:ascii="Times New Roman"/>
          <w:b w:val="false"/>
          <w:i w:val="false"/>
          <w:color w:val="000000"/>
          <w:sz w:val="28"/>
        </w:rPr>
        <w:t>
</w:t>
      </w:r>
      <w:r>
        <w:rPr>
          <w:rFonts w:ascii="Times New Roman"/>
          <w:b w:val="false"/>
          <w:i w:val="false"/>
          <w:color w:val="000000"/>
          <w:sz w:val="28"/>
        </w:rPr>
        <w:t>
      27. Субсидиялау шарты Қағидаларда белгіленген нысанға сәйкес жасалады:</w:t>
      </w:r>
      <w:r>
        <w:br/>
      </w:r>
      <w:r>
        <w:rPr>
          <w:rFonts w:ascii="Times New Roman"/>
          <w:b w:val="false"/>
          <w:i w:val="false"/>
          <w:color w:val="000000"/>
          <w:sz w:val="28"/>
        </w:rPr>
        <w:t>
</w:t>
      </w:r>
      <w:r>
        <w:rPr>
          <w:rFonts w:ascii="Times New Roman"/>
          <w:b w:val="false"/>
          <w:i w:val="false"/>
          <w:color w:val="000000"/>
          <w:sz w:val="28"/>
        </w:rPr>
        <w:t>
      1) банк/лизингтік компания жергілікті деңгейдегі Бағдарламаны үйлестірушіден хат алған сәттен бастап 15 (он бес) жұмыс күні ішінде;</w:t>
      </w:r>
      <w:r>
        <w:br/>
      </w:r>
      <w:r>
        <w:rPr>
          <w:rFonts w:ascii="Times New Roman"/>
          <w:b w:val="false"/>
          <w:i w:val="false"/>
          <w:color w:val="000000"/>
          <w:sz w:val="28"/>
        </w:rPr>
        <w:t>
</w:t>
      </w:r>
      <w:r>
        <w:rPr>
          <w:rFonts w:ascii="Times New Roman"/>
          <w:b w:val="false"/>
          <w:i w:val="false"/>
          <w:color w:val="000000"/>
          <w:sz w:val="28"/>
        </w:rPr>
        <w:t>
      2) қаржы агентімен:</w:t>
      </w:r>
      <w:r>
        <w:br/>
      </w:r>
      <w:r>
        <w:rPr>
          <w:rFonts w:ascii="Times New Roman"/>
          <w:b w:val="false"/>
          <w:i w:val="false"/>
          <w:color w:val="000000"/>
          <w:sz w:val="28"/>
        </w:rPr>
        <w:t>
</w:t>
      </w:r>
      <w:r>
        <w:rPr>
          <w:rFonts w:ascii="Times New Roman"/>
          <w:b w:val="false"/>
          <w:i w:val="false"/>
          <w:color w:val="000000"/>
          <w:sz w:val="28"/>
        </w:rPr>
        <w:t>
      банк/лизингтік компаниядан субсидиялау шартын алған сәттен бастап 10 (он) жұмыс күні ішінде жасайды.</w:t>
      </w:r>
      <w:r>
        <w:br/>
      </w:r>
      <w:r>
        <w:rPr>
          <w:rFonts w:ascii="Times New Roman"/>
          <w:b w:val="false"/>
          <w:i w:val="false"/>
          <w:color w:val="000000"/>
          <w:sz w:val="28"/>
        </w:rPr>
        <w:t>
</w:t>
      </w:r>
      <w:r>
        <w:rPr>
          <w:rFonts w:ascii="Times New Roman"/>
          <w:b w:val="false"/>
          <w:i w:val="false"/>
          <w:color w:val="000000"/>
          <w:sz w:val="28"/>
        </w:rPr>
        <w:t>
      28. Субсидиялау шарты бекітілген нысанға, Бағдарлама талаптары мен ӨҮК шешіміне сәйкес болу шартында оған кәсіпкер және қаржы агенті қол қойған күнге тәуелсіз банк/лизингтік компания, қол қойған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29. Егер банктік қарыз шарты/қаржы лизингі шарты және/немесе субсидиялау шарты ӨҮК шешіміне және/немесе Бағдарлама талаптарына сәйкес келмеген жағдайда қаржы агенті субсидиялау шартына қол коймайды. Бұл ретте қаржы агенті үш жұмыс күні ішінде Бағдарлама үйлестірушісін, банкті және кәсіпкерді хатпен хабардар етеді.</w:t>
      </w:r>
      <w:r>
        <w:br/>
      </w:r>
      <w:r>
        <w:rPr>
          <w:rFonts w:ascii="Times New Roman"/>
          <w:b w:val="false"/>
          <w:i w:val="false"/>
          <w:color w:val="000000"/>
          <w:sz w:val="28"/>
        </w:rPr>
        <w:t>
</w:t>
      </w:r>
      <w:r>
        <w:rPr>
          <w:rFonts w:ascii="Times New Roman"/>
          <w:b w:val="false"/>
          <w:i w:val="false"/>
          <w:color w:val="000000"/>
          <w:sz w:val="28"/>
        </w:rPr>
        <w:t>
      30. Бағдарламаны үйлестіруші, банк/лизингтік компания ескертулерді жойған жағдайда қаржы агенті бес жұмыс күні ішінде субсидиялау шартына қол қояды (Қағидаларға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Жергілікті деңгейдегі Бағдарламаны үйлестіруші, банк/лизингтік компания қаржы агентінің ескертулерімен келіспеген жағдайда Бағдарламаны үйлестіруші қаржы агенті хатының көшірмесін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32. Жұмыс органы қарау нәтижелері бойынша кәсіпкерді субсидиялау немесе субсидиялаудан бас тарту туралы шешімді келіседі. Келісу нәтижелері тиісті хатпен жергілікті деңгейдегі қаржы агентіне жіберілді (бұл ретте көшірмеде жергілікті деңгейдегі Бағдарламаны үйлестірушісін, банкті/лизингтік компанияны және кәсіпкерді көрсетеді).</w:t>
      </w:r>
      <w:r>
        <w:br/>
      </w:r>
      <w:r>
        <w:rPr>
          <w:rFonts w:ascii="Times New Roman"/>
          <w:b w:val="false"/>
          <w:i w:val="false"/>
          <w:color w:val="000000"/>
          <w:sz w:val="28"/>
        </w:rPr>
        <w:t>
</w:t>
      </w:r>
      <w:r>
        <w:rPr>
          <w:rFonts w:ascii="Times New Roman"/>
          <w:b w:val="false"/>
          <w:i w:val="false"/>
          <w:color w:val="000000"/>
          <w:sz w:val="28"/>
        </w:rPr>
        <w:t>
      33. Сыйақы ставкасының субсидияланатын бөлігін төлеу күнін кәсіпкер, банк/лизингтік компания дербес айқындайды. Егер кредит/лизинг бойынша сыйақыны есептеу кәсіпкер, банк/лизингтік компания субсидиялау шартына қол қойған күннен кейінгі күнінен басталған жағдайда, кәсіпкер, банк/лизингтік компания қол қойған күн субсидиялау кезеңіне кірмейді.</w:t>
      </w:r>
      <w:r>
        <w:br/>
      </w:r>
      <w:r>
        <w:rPr>
          <w:rFonts w:ascii="Times New Roman"/>
          <w:b w:val="false"/>
          <w:i w:val="false"/>
          <w:color w:val="000000"/>
          <w:sz w:val="28"/>
        </w:rPr>
        <w:t>
      Субсидиялау кезеңі банк/лизингтік компания және кәсіпкер субсидиялау шартына қол қойған сәттен бастап басталады.</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34. Қаржы агенті субсидиялау шартына қол қойғанға дейін субсидияларды төлеу күні басталған жағдайда:</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шотында/лизингтік компанияның шотында қаражат болмаған немесе жеткіліксіз болған кезде төленген соманы кейіннен қаржы агенті өтейтіндей етіп төлеуді кәсіпкер дербес жүргізетін болады;</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шотында/лизингтік компанияның шотында қаражат болған және жеткілікті болған кезде банк/банк - төлем агенті сол кәсіпкердің кредиттеу/қаржы лизингі шарты бойынша қаржы агентінің ағымдағы шотынан субсидияланатын сыйақы ставкасын өтеу есебінен жүргізеді.</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35. Банк жасалған субсидиялау шарттары бойынша соманы аудару үшін қаржы агентіне ағымдағы шот ашады.</w:t>
      </w:r>
      <w:r>
        <w:br/>
      </w:r>
      <w:r>
        <w:rPr>
          <w:rFonts w:ascii="Times New Roman"/>
          <w:b w:val="false"/>
          <w:i w:val="false"/>
          <w:color w:val="000000"/>
          <w:sz w:val="28"/>
        </w:rPr>
        <w:t>
</w:t>
      </w:r>
      <w:r>
        <w:rPr>
          <w:rFonts w:ascii="Times New Roman"/>
          <w:b w:val="false"/>
          <w:i w:val="false"/>
          <w:color w:val="000000"/>
          <w:sz w:val="28"/>
        </w:rPr>
        <w:t>
      36. Заңды тұлғалардың банктік шоттарын ашуға және жүргізуге құқығы жоқ лизингтік компаниялар қаржы агентімен келісім бойынша, онда лизингтік компания субсидияларды аудару үшін шот ашатын банк - төлем агентін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37. Жергілікті деңгейдегі Бағдарламаны үйлестіруші сыйақы ставкасын субсидиялау үшін қарастырылған қаражат түскен сәттен бастап 5 (бес) жұмыс күні ішінде қаржы агентіне тиісті қаржы жылы бағдарламаны іске асыруға бөлінген соманың 30% мөлшеріндегі қаражатты қаржы агенті көрсеткен шотқа аударуды жүзеге асырады. Одан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38. Субсидиялау үшін қарастырылған қаражатты аударуды қаржы агенті субсидиялау шартына төлемдер кестесін ескере отырып тоқсан сайын аванстық төлемдермен банктегі/банк төлем агентіндегі ағымдағы шотқа аударады.</w:t>
      </w:r>
      <w:r>
        <w:br/>
      </w:r>
      <w:r>
        <w:rPr>
          <w:rFonts w:ascii="Times New Roman"/>
          <w:b w:val="false"/>
          <w:i w:val="false"/>
          <w:color w:val="000000"/>
          <w:sz w:val="28"/>
        </w:rPr>
        <w:t>
</w:t>
      </w:r>
      <w:r>
        <w:rPr>
          <w:rFonts w:ascii="Times New Roman"/>
          <w:b w:val="false"/>
          <w:i w:val="false"/>
          <w:color w:val="000000"/>
          <w:sz w:val="28"/>
        </w:rPr>
        <w:t>
      39. Кәсіпкердің сыйақы ставкасының субсидияланбайтын бөлігін толық төлеуді жүргізу фактісі бойынша банк/банк төлем агенті кәсіпкердің кредиті/лизингі бойынша сыйақы ставкасының субсидияланатын бөлігін өтеу есебіне қаржы агентінің ағымдағы шотынан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40. Кәсіпкер кредит/лизинг бойынша төлемді, оның ішінде сыйақы ставкасының субсидияланбайтын бөлігін уақытында өтемеген жағдайда банк/банк-төлем агенті кәсіпкер берешекті өтегенге дейін сыйақы ставкасының субсидияланатын бөлігін өтеу үшін қаржы агентінің ағымдағы шотынан қаражатты есептен шығаруды жүргізбейді және бұл туралы қаржы агентін 2 (екі) жұмыс күні ішінде (қаржы агенті субсидиялауды тоқтату туралы шешім қабылдамаған жағдайда) хабардар етеді.</w:t>
      </w:r>
      <w:r>
        <w:br/>
      </w:r>
      <w:r>
        <w:rPr>
          <w:rFonts w:ascii="Times New Roman"/>
          <w:b w:val="false"/>
          <w:i w:val="false"/>
          <w:color w:val="000000"/>
          <w:sz w:val="28"/>
        </w:rPr>
        <w:t>
</w:t>
      </w:r>
      <w:r>
        <w:rPr>
          <w:rFonts w:ascii="Times New Roman"/>
          <w:b w:val="false"/>
          <w:i w:val="false"/>
          <w:color w:val="000000"/>
          <w:sz w:val="28"/>
        </w:rPr>
        <w:t>
      41. Қаржы агенті банк/лизингтік компаниядан субсидиялау туралы есепті алғаннан кейін сыйақы есебі мен банкке/лизнгік компанияға төленген қаражатты тексеруді жүзеге асырады.</w:t>
      </w:r>
      <w:r>
        <w:br/>
      </w:r>
      <w:r>
        <w:rPr>
          <w:rFonts w:ascii="Times New Roman"/>
          <w:b w:val="false"/>
          <w:i w:val="false"/>
          <w:color w:val="000000"/>
          <w:sz w:val="28"/>
        </w:rPr>
        <w:t>
</w:t>
      </w:r>
      <w:r>
        <w:rPr>
          <w:rFonts w:ascii="Times New Roman"/>
          <w:b w:val="false"/>
          <w:i w:val="false"/>
          <w:color w:val="000000"/>
          <w:sz w:val="28"/>
        </w:rPr>
        <w:t>
      42. Кәсіпкердің банктік қарыз шартының/қаржы лизингі шартының талаптарына, ӨҮК хаттамасына сәйкес қаржы агенті ол бойынша банк сыйақы ставкасының субсидияланбайтын бөлігіне төлеу және/немесе негізгі борышты өтеу бойынша жеңілдікті кезең ұсынатын кәсіпкердің кредиті бойынша сыйақы ставкасының субсидияланатын бөлігіне субсидиялар аударуды жүзеге асыруға құқылы.</w:t>
      </w:r>
      <w:r>
        <w:br/>
      </w:r>
      <w:r>
        <w:rPr>
          <w:rFonts w:ascii="Times New Roman"/>
          <w:b w:val="false"/>
          <w:i w:val="false"/>
          <w:color w:val="000000"/>
          <w:sz w:val="28"/>
        </w:rPr>
        <w:t>
</w:t>
      </w:r>
      <w:r>
        <w:rPr>
          <w:rFonts w:ascii="Times New Roman"/>
          <w:b w:val="false"/>
          <w:i w:val="false"/>
          <w:color w:val="000000"/>
          <w:sz w:val="28"/>
        </w:rPr>
        <w:t>
      42-1. Егер банк/лизингтік компания қолданыстағы банктік қарыз шартының/қаржы лизингі шартының талаптарын өзгерткен жағдайда, банк/лизингтік компания тиісті хаттың негізінде Бағдарламаның жергілікті деңгейдегі үйлестірушісін хабардар етеді. Бағдарламаның жергілікті деңгейдегі үйлестірушісі жеті жұмыс күні ішінде жүргізілген қаржыландыру талаптарының өзгерістерін хатпен келіседі немесе келісуден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42-1-тармақпен толықтырылды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p>
    <w:bookmarkEnd w:id="10"/>
    <w:bookmarkStart w:name="z109" w:id="11"/>
    <w:p>
      <w:pPr>
        <w:spacing w:after="0"/>
        <w:ind w:left="0"/>
        <w:jc w:val="left"/>
      </w:pPr>
      <w:r>
        <w:rPr>
          <w:rFonts w:ascii="Times New Roman"/>
          <w:b/>
          <w:i w:val="false"/>
          <w:color w:val="000000"/>
        </w:rPr>
        <w:t xml:space="preserve"> 
Субсидиялауды тоқтата тұру, тоқтату және қалпына келтіру</w:t>
      </w:r>
    </w:p>
    <w:bookmarkEnd w:id="11"/>
    <w:bookmarkStart w:name="z110" w:id="12"/>
    <w:p>
      <w:pPr>
        <w:spacing w:after="0"/>
        <w:ind w:left="0"/>
        <w:jc w:val="both"/>
      </w:pPr>
      <w:r>
        <w:rPr>
          <w:rFonts w:ascii="Times New Roman"/>
          <w:b w:val="false"/>
          <w:i w:val="false"/>
          <w:color w:val="000000"/>
          <w:sz w:val="28"/>
        </w:rPr>
        <w:t>
      43. Субсидиялауды тоқтату және қайта қалпына келтіру туралы шешімді қаржы агентінің өтінімі (хабарламасы) негізінде ӨҮК қабылдайды.</w:t>
      </w:r>
      <w:r>
        <w:br/>
      </w:r>
      <w:r>
        <w:rPr>
          <w:rFonts w:ascii="Times New Roman"/>
          <w:b w:val="false"/>
          <w:i w:val="false"/>
          <w:color w:val="000000"/>
          <w:sz w:val="28"/>
        </w:rPr>
        <w:t>
</w:t>
      </w:r>
      <w:r>
        <w:rPr>
          <w:rFonts w:ascii="Times New Roman"/>
          <w:b w:val="false"/>
          <w:i w:val="false"/>
          <w:color w:val="000000"/>
          <w:sz w:val="28"/>
        </w:rPr>
        <w:t>
      44. Мынадай факторлар белгіленген кезде қаржы агенті кәсіпкерді субсидиялауды тоқтата тұрады, ал ӨҮК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жаңа кредитті мақсатсыз пайдалану;</w:t>
      </w:r>
      <w:r>
        <w:br/>
      </w:r>
      <w:r>
        <w:rPr>
          <w:rFonts w:ascii="Times New Roman"/>
          <w:b w:val="false"/>
          <w:i w:val="false"/>
          <w:color w:val="000000"/>
          <w:sz w:val="28"/>
        </w:rPr>
        <w:t>
</w:t>
      </w:r>
      <w:r>
        <w:rPr>
          <w:rFonts w:ascii="Times New Roman"/>
          <w:b w:val="false"/>
          <w:i w:val="false"/>
          <w:color w:val="000000"/>
          <w:sz w:val="28"/>
        </w:rPr>
        <w:t>
      2) кәсіпкердің субсидиялау жүзеге асырылатын қаржы лизингі шарты бойынша лизингтің нысанын алмауы;</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Бағдарламаның шарттарына сәйкес келмеуі;</w:t>
      </w:r>
      <w:r>
        <w:br/>
      </w:r>
      <w:r>
        <w:rPr>
          <w:rFonts w:ascii="Times New Roman"/>
          <w:b w:val="false"/>
          <w:i w:val="false"/>
          <w:color w:val="000000"/>
          <w:sz w:val="28"/>
        </w:rPr>
        <w:t>
</w:t>
      </w:r>
      <w:r>
        <w:rPr>
          <w:rFonts w:ascii="Times New Roman"/>
          <w:b w:val="false"/>
          <w:i w:val="false"/>
          <w:color w:val="000000"/>
          <w:sz w:val="28"/>
        </w:rPr>
        <w:t>
      4) Бағдарламаға қатысушының шоттарына тоқтату салыну және/немесе сотта қарауды жүргізу;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қарастырылған жағдайларда кәсіпкерден лизингтің нысанын алдырту;</w:t>
      </w:r>
      <w:r>
        <w:br/>
      </w:r>
      <w:r>
        <w:rPr>
          <w:rFonts w:ascii="Times New Roman"/>
          <w:b w:val="false"/>
          <w:i w:val="false"/>
          <w:color w:val="000000"/>
          <w:sz w:val="28"/>
        </w:rPr>
        <w:t>
</w:t>
      </w:r>
      <w:r>
        <w:rPr>
          <w:rFonts w:ascii="Times New Roman"/>
          <w:b w:val="false"/>
          <w:i w:val="false"/>
          <w:color w:val="000000"/>
          <w:sz w:val="28"/>
        </w:rPr>
        <w:t>
      6) кәсіпкердің 3 (үш) ай бойы қатарынан банк/лизингтік компания алдындағы төлемдерін төлеу міндеттемелерін банктік қарыз шартына/қаржы лизингі шартына төлемдері кестесіне сәйкес төлемеуі.</w:t>
      </w:r>
      <w:r>
        <w:br/>
      </w:r>
      <w:r>
        <w:rPr>
          <w:rFonts w:ascii="Times New Roman"/>
          <w:b w:val="false"/>
          <w:i w:val="false"/>
          <w:color w:val="000000"/>
          <w:sz w:val="28"/>
        </w:rPr>
        <w:t>
</w:t>
      </w:r>
      <w:r>
        <w:rPr>
          <w:rFonts w:ascii="Times New Roman"/>
          <w:b w:val="false"/>
          <w:i w:val="false"/>
          <w:color w:val="000000"/>
          <w:sz w:val="28"/>
        </w:rPr>
        <w:t>
      45. Субсидиялар төлеу тоқтатылған жағдайда осындай шешім қабылданған сәттен бастап 5 (бес) жұмыс күні ішінде хатпен қаржы агенті банкті/лизингтік компанияны, кәсіпкерді, жергілікті деңгейдегі Бағдарламаны үйлестірушісін субсидиялауды тоқтата тұрудың себептерін көрсете отырып хабардар етеді.</w:t>
      </w:r>
      <w:r>
        <w:br/>
      </w:r>
      <w:r>
        <w:rPr>
          <w:rFonts w:ascii="Times New Roman"/>
          <w:b w:val="false"/>
          <w:i w:val="false"/>
          <w:color w:val="000000"/>
          <w:sz w:val="28"/>
        </w:rPr>
        <w:t>
</w:t>
      </w:r>
      <w:r>
        <w:rPr>
          <w:rFonts w:ascii="Times New Roman"/>
          <w:b w:val="false"/>
          <w:i w:val="false"/>
          <w:color w:val="000000"/>
          <w:sz w:val="28"/>
        </w:rPr>
        <w:t>
      46. Жергілікті деңгейдегі Бағдарламаның үйлестірушісі қаржы агентінен кәсіпкерді субсидиялауды тоқтата тұру туралы хатты алғаннан кейін күн тәртібін әзірлейді және қалыптастырады, ӨҮК мәжілісі өтетін күнді, уақытын және орнын айқындайды, бұл туралы барлық мүшелерді хабардар етеді.</w:t>
      </w:r>
      <w:r>
        <w:br/>
      </w:r>
      <w:r>
        <w:rPr>
          <w:rFonts w:ascii="Times New Roman"/>
          <w:b w:val="false"/>
          <w:i w:val="false"/>
          <w:color w:val="000000"/>
          <w:sz w:val="28"/>
        </w:rPr>
        <w:t>
</w:t>
      </w:r>
      <w:r>
        <w:rPr>
          <w:rFonts w:ascii="Times New Roman"/>
          <w:b w:val="false"/>
          <w:i w:val="false"/>
          <w:color w:val="000000"/>
          <w:sz w:val="28"/>
        </w:rPr>
        <w:t>
      47. ӨҮК өткізілетін мәжіліс шеңберінде мынадай іс-әрекетті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бірге қаржы агенті ұсынған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бастау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қайта бастау туралы шешім қабылданған жағдайда субсидиялауды қайта бастау үшін негіздеме көрсетіледі.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көрcетiлген субсидиялауды тоқтата тұру фактілері жойылған жағдайда, ӨҮК субсидиялауды қайта бастау себептерін көрсете отырып оны қайта бастау туралы шешiм қабылдайды.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көрcетiлген субсидиялауды тоқтата тұру фактілері жойылмаған жағдайда ӨҮК кәсiпкердiң жобасы бойынша субсидиялауды тоқтатады.</w:t>
      </w:r>
      <w:r>
        <w:br/>
      </w:r>
      <w:r>
        <w:rPr>
          <w:rFonts w:ascii="Times New Roman"/>
          <w:b w:val="false"/>
          <w:i w:val="false"/>
          <w:color w:val="000000"/>
          <w:sz w:val="28"/>
        </w:rPr>
        <w:t>
</w:t>
      </w:r>
      <w:r>
        <w:rPr>
          <w:rFonts w:ascii="Times New Roman"/>
          <w:b w:val="false"/>
          <w:i w:val="false"/>
          <w:color w:val="000000"/>
          <w:sz w:val="28"/>
        </w:rPr>
        <w:t>
      48. ӨҮК мәжілісінің хаттамасы ӨҮК мәжілісі өткен күннен бастап 2 (екі)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49. Жергілікті деңгейдегі Бағдарламаны үйлестірушісі ӨҮК хаттамасы ресімделгеннен кейін 1 (бір) жұмыс күні ішінде оны қаржы агентіне, банкке/лизингтік компанияға мәлімет ретінде жібереді.</w:t>
      </w:r>
      <w:r>
        <w:br/>
      </w:r>
      <w:r>
        <w:rPr>
          <w:rFonts w:ascii="Times New Roman"/>
          <w:b w:val="false"/>
          <w:i w:val="false"/>
          <w:color w:val="000000"/>
          <w:sz w:val="28"/>
        </w:rPr>
        <w:t>
</w:t>
      </w:r>
      <w:r>
        <w:rPr>
          <w:rFonts w:ascii="Times New Roman"/>
          <w:b w:val="false"/>
          <w:i w:val="false"/>
          <w:color w:val="000000"/>
          <w:sz w:val="28"/>
        </w:rPr>
        <w:t>
      50. Қаржы агенті мәжіліс қорытындылары бойынша:</w:t>
      </w:r>
      <w:r>
        <w:br/>
      </w:r>
      <w:r>
        <w:rPr>
          <w:rFonts w:ascii="Times New Roman"/>
          <w:b w:val="false"/>
          <w:i w:val="false"/>
          <w:color w:val="000000"/>
          <w:sz w:val="28"/>
        </w:rPr>
        <w:t>
</w:t>
      </w:r>
      <w:r>
        <w:rPr>
          <w:rFonts w:ascii="Times New Roman"/>
          <w:b w:val="false"/>
          <w:i w:val="false"/>
          <w:color w:val="000000"/>
          <w:sz w:val="28"/>
        </w:rPr>
        <w:t>
      1) кәсіпкерді субсидиялауды қайта бастау туралы шешім келісілген жағдайда:</w:t>
      </w:r>
      <w:r>
        <w:br/>
      </w:r>
      <w:r>
        <w:rPr>
          <w:rFonts w:ascii="Times New Roman"/>
          <w:b w:val="false"/>
          <w:i w:val="false"/>
          <w:color w:val="000000"/>
          <w:sz w:val="28"/>
        </w:rPr>
        <w:t>
</w:t>
      </w:r>
      <w:r>
        <w:rPr>
          <w:rFonts w:ascii="Times New Roman"/>
          <w:b w:val="false"/>
          <w:i w:val="false"/>
          <w:color w:val="000000"/>
          <w:sz w:val="28"/>
        </w:rPr>
        <w:t>
      банкті/лизингтік компанияны және кәсіпкерді субсидиялау төлемін қайта бастау туралы хабардар етеді;</w:t>
      </w:r>
      <w:r>
        <w:br/>
      </w:r>
      <w:r>
        <w:rPr>
          <w:rFonts w:ascii="Times New Roman"/>
          <w:b w:val="false"/>
          <w:i w:val="false"/>
          <w:color w:val="000000"/>
          <w:sz w:val="28"/>
        </w:rPr>
        <w:t>
</w:t>
      </w:r>
      <w:r>
        <w:rPr>
          <w:rFonts w:ascii="Times New Roman"/>
          <w:b w:val="false"/>
          <w:i w:val="false"/>
          <w:color w:val="000000"/>
          <w:sz w:val="28"/>
        </w:rPr>
        <w:t>
      тоқтата тұру мерзімінде олар төлемеген субсидияларды төлеуді жүзеге асырады;</w:t>
      </w:r>
      <w:r>
        <w:br/>
      </w:r>
      <w:r>
        <w:rPr>
          <w:rFonts w:ascii="Times New Roman"/>
          <w:b w:val="false"/>
          <w:i w:val="false"/>
          <w:color w:val="000000"/>
          <w:sz w:val="28"/>
        </w:rPr>
        <w:t>
</w:t>
      </w:r>
      <w:r>
        <w:rPr>
          <w:rFonts w:ascii="Times New Roman"/>
          <w:b w:val="false"/>
          <w:i w:val="false"/>
          <w:color w:val="000000"/>
          <w:sz w:val="28"/>
        </w:rPr>
        <w:t>
      2) кәсіпкерді субсидиялауды тоқтату туралы шешімді келіскен жағдайда кәсіпкерге, банкке/лизингтік компанияға субсидиялау шартын біржақты бұзу туралы хабарлама жібереді, онда субсидиялау шартының бұзылатын күні және бұзу себептері көрсетіледі.</w:t>
      </w:r>
      <w:r>
        <w:br/>
      </w:r>
      <w:r>
        <w:rPr>
          <w:rFonts w:ascii="Times New Roman"/>
          <w:b w:val="false"/>
          <w:i w:val="false"/>
          <w:color w:val="000000"/>
          <w:sz w:val="28"/>
        </w:rPr>
        <w:t>
</w:t>
      </w:r>
      <w:r>
        <w:rPr>
          <w:rFonts w:ascii="Times New Roman"/>
          <w:b w:val="false"/>
          <w:i w:val="false"/>
          <w:color w:val="000000"/>
          <w:sz w:val="28"/>
        </w:rPr>
        <w:t>
      51. Мынадай жағдайларда субсидияларды төлеу тоқтатылады, ал субсидиялау шарты бұзылған деп танылады:</w:t>
      </w:r>
      <w:r>
        <w:br/>
      </w:r>
      <w:r>
        <w:rPr>
          <w:rFonts w:ascii="Times New Roman"/>
          <w:b w:val="false"/>
          <w:i w:val="false"/>
          <w:color w:val="000000"/>
          <w:sz w:val="28"/>
        </w:rPr>
        <w:t>
</w:t>
      </w:r>
      <w:r>
        <w:rPr>
          <w:rFonts w:ascii="Times New Roman"/>
          <w:b w:val="false"/>
          <w:i w:val="false"/>
          <w:color w:val="000000"/>
          <w:sz w:val="28"/>
        </w:rPr>
        <w:t>
      1) кәсіпкер банктік қарыз шарты/қаржы лизингі шарты бойынша банк/лизингтік компания алдындағы кредитті/лизингті толығынан өтегенде. Кәсіпкер банкке/лизингтік компанияға кредитті/лизингті толық өтеген күн субсидиялауды толық өтеген күн болып есептеледі.</w:t>
      </w:r>
      <w:r>
        <w:br/>
      </w:r>
      <w:r>
        <w:rPr>
          <w:rFonts w:ascii="Times New Roman"/>
          <w:b w:val="false"/>
          <w:i w:val="false"/>
          <w:color w:val="000000"/>
          <w:sz w:val="28"/>
        </w:rPr>
        <w:t>
</w:t>
      </w:r>
      <w:r>
        <w:rPr>
          <w:rFonts w:ascii="Times New Roman"/>
          <w:b w:val="false"/>
          <w:i w:val="false"/>
          <w:color w:val="000000"/>
          <w:sz w:val="28"/>
        </w:rPr>
        <w:t>
      2) субсидиялауды тоқтату туралы шешім қабылдаған;</w:t>
      </w:r>
      <w:r>
        <w:br/>
      </w:r>
      <w:r>
        <w:rPr>
          <w:rFonts w:ascii="Times New Roman"/>
          <w:b w:val="false"/>
          <w:i w:val="false"/>
          <w:color w:val="000000"/>
          <w:sz w:val="28"/>
        </w:rPr>
        <w:t>
</w:t>
      </w:r>
      <w:r>
        <w:rPr>
          <w:rFonts w:ascii="Times New Roman"/>
          <w:b w:val="false"/>
          <w:i w:val="false"/>
          <w:color w:val="000000"/>
          <w:sz w:val="28"/>
        </w:rPr>
        <w:t>
      3) кәсіпкердің субсидиялау шартын бұзу туралы бастамасы бойынша.</w:t>
      </w:r>
      <w:r>
        <w:br/>
      </w:r>
      <w:r>
        <w:rPr>
          <w:rFonts w:ascii="Times New Roman"/>
          <w:b w:val="false"/>
          <w:i w:val="false"/>
          <w:color w:val="000000"/>
          <w:sz w:val="28"/>
        </w:rPr>
        <w:t>
</w:t>
      </w:r>
      <w:r>
        <w:rPr>
          <w:rFonts w:ascii="Times New Roman"/>
          <w:b w:val="false"/>
          <w:i w:val="false"/>
          <w:color w:val="000000"/>
          <w:sz w:val="28"/>
        </w:rPr>
        <w:t>
      52. Кәсіпкер кредит/лизинг бойынша негізгі борышын ішінара/толық мерзімінен бұрын өтеген жағдайда банк/лизингтік компания қаржы агентін кредит/лизинг бойынша негізгі борышын ішінара/толық мерзімінен бұрын өтеу фактісі туралы хабардар етеді.</w:t>
      </w:r>
      <w:r>
        <w:br/>
      </w:r>
      <w:r>
        <w:rPr>
          <w:rFonts w:ascii="Times New Roman"/>
          <w:b w:val="false"/>
          <w:i w:val="false"/>
          <w:color w:val="000000"/>
          <w:sz w:val="28"/>
        </w:rPr>
        <w:t>
</w:t>
      </w:r>
      <w:r>
        <w:rPr>
          <w:rFonts w:ascii="Times New Roman"/>
          <w:b w:val="false"/>
          <w:i w:val="false"/>
          <w:color w:val="000000"/>
          <w:sz w:val="28"/>
        </w:rPr>
        <w:t>
      Сонымен бір мезгілде, кәсіпкердің кредиті/лизингі бойынша негізгі борышты ішінара мерзімінен бұрын өтеген жағдайда, банк/лизингтік компания банктік қарыз шартына/қаржы лизингі шартына қосымша келісім жасаған кезде қаржы агентіне төлемдерді өтеу кестесінің өзгерістерімен бірге субсидиялау шартына тиісті қосымша келісімді қоса бере отырып банк/лизингтік компания банктік қарыз шартына/қаржы лизингі шартына қосымша келісімнің көшірмесін жібереді.</w:t>
      </w:r>
      <w:r>
        <w:br/>
      </w:r>
      <w:r>
        <w:rPr>
          <w:rFonts w:ascii="Times New Roman"/>
          <w:b w:val="false"/>
          <w:i w:val="false"/>
          <w:color w:val="000000"/>
          <w:sz w:val="28"/>
        </w:rPr>
        <w:t>
</w:t>
      </w:r>
      <w:r>
        <w:rPr>
          <w:rFonts w:ascii="Times New Roman"/>
          <w:b w:val="false"/>
          <w:i w:val="false"/>
          <w:color w:val="000000"/>
          <w:sz w:val="28"/>
        </w:rPr>
        <w:t>
     53. Кәсіпкердің орынсыз пайдаланылғаны анықталған кредиті бойынша банк қаржы агентіне кредитті орынсыз пайдалану фактілерін растайтын құжаттардың көшірмелері қоса берілген құжаттарды ұсынады.</w:t>
      </w:r>
    </w:p>
    <w:bookmarkEnd w:id="12"/>
    <w:bookmarkStart w:name="z140" w:id="13"/>
    <w:p>
      <w:pPr>
        <w:spacing w:after="0"/>
        <w:ind w:left="0"/>
        <w:jc w:val="left"/>
      </w:pPr>
      <w:r>
        <w:rPr>
          <w:rFonts w:ascii="Times New Roman"/>
          <w:b/>
          <w:i w:val="false"/>
          <w:color w:val="000000"/>
        </w:rPr>
        <w:t xml:space="preserve"> 
3. Жобаның мониторингі</w:t>
      </w:r>
    </w:p>
    <w:bookmarkEnd w:id="13"/>
    <w:bookmarkStart w:name="z141" w:id="14"/>
    <w:p>
      <w:pPr>
        <w:spacing w:after="0"/>
        <w:ind w:left="0"/>
        <w:jc w:val="both"/>
      </w:pPr>
      <w:r>
        <w:rPr>
          <w:rFonts w:ascii="Times New Roman"/>
          <w:b w:val="false"/>
          <w:i w:val="false"/>
          <w:color w:val="000000"/>
          <w:sz w:val="28"/>
        </w:rPr>
        <w:t>
      54. Жобаны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банк ұсынған деректер мен құжаттардың негізінде субсидиялау шарты жасалған кәсіпкердің жаңа кредитті мақсатты пайдалану мониторингі;</w:t>
      </w:r>
      <w:r>
        <w:br/>
      </w:r>
      <w:r>
        <w:rPr>
          <w:rFonts w:ascii="Times New Roman"/>
          <w:b w:val="false"/>
          <w:i w:val="false"/>
          <w:color w:val="000000"/>
          <w:sz w:val="28"/>
        </w:rPr>
        <w:t>
</w:t>
      </w:r>
      <w:r>
        <w:rPr>
          <w:rFonts w:ascii="Times New Roman"/>
          <w:b w:val="false"/>
          <w:i w:val="false"/>
          <w:color w:val="000000"/>
          <w:sz w:val="28"/>
        </w:rPr>
        <w:t>
      2) жобаны іске асыру мониторингі (қаржы лизингі шарты бойынша лизингтің нысанын пайдалану);</w:t>
      </w:r>
      <w:r>
        <w:br/>
      </w:r>
      <w:r>
        <w:rPr>
          <w:rFonts w:ascii="Times New Roman"/>
          <w:b w:val="false"/>
          <w:i w:val="false"/>
          <w:color w:val="000000"/>
          <w:sz w:val="28"/>
        </w:rPr>
        <w:t>
</w:t>
      </w:r>
      <w:r>
        <w:rPr>
          <w:rFonts w:ascii="Times New Roman"/>
          <w:b w:val="false"/>
          <w:i w:val="false"/>
          <w:color w:val="000000"/>
          <w:sz w:val="28"/>
        </w:rPr>
        <w:t>
      3) банк/лизингтік компаниясы ұсынатын деректердің негізінде кәсіпкердің субсидияланатын кредитінің/лизингінің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4) жобаның және/немесе кәсіпкердің Қағидалар және бағдарлама талаптарына сәйкестігі мониторингі.</w:t>
      </w:r>
      <w:r>
        <w:br/>
      </w:r>
      <w:r>
        <w:rPr>
          <w:rFonts w:ascii="Times New Roman"/>
          <w:b w:val="false"/>
          <w:i w:val="false"/>
          <w:color w:val="000000"/>
          <w:sz w:val="28"/>
        </w:rPr>
        <w:t>
</w:t>
      </w:r>
      <w:r>
        <w:rPr>
          <w:rFonts w:ascii="Times New Roman"/>
          <w:b w:val="false"/>
          <w:i w:val="false"/>
          <w:color w:val="000000"/>
          <w:sz w:val="28"/>
        </w:rPr>
        <w:t>
      55. Мониторинг функцияларын жүзеге асыру үшін қаржы агенті кәсіпкерден, банктен/лизингтік компаниядан барлық қажетті құжаттар мен ақпаратты сұратуға іске асыратын жерге барып жобаны іске асыру мониторингін жүзеге асыруға құқылы.</w:t>
      </w:r>
      <w:r>
        <w:br/>
      </w:r>
      <w:r>
        <w:rPr>
          <w:rFonts w:ascii="Times New Roman"/>
          <w:b w:val="false"/>
          <w:i w:val="false"/>
          <w:color w:val="000000"/>
          <w:sz w:val="28"/>
        </w:rPr>
        <w:t>
</w:t>
      </w:r>
      <w:r>
        <w:rPr>
          <w:rFonts w:ascii="Times New Roman"/>
          <w:b w:val="false"/>
          <w:i w:val="false"/>
          <w:color w:val="000000"/>
          <w:sz w:val="28"/>
        </w:rPr>
        <w:t>
      56. Мониторингтің тәртібі мен мерзімдерін, сондай-ақ есептілік нысандарын қаржы агенті дербес белгілейді.</w:t>
      </w:r>
    </w:p>
    <w:bookmarkEnd w:id="14"/>
    <w:bookmarkStart w:name="z148" w:id="15"/>
    <w:p>
      <w:pPr>
        <w:spacing w:after="0"/>
        <w:ind w:left="0"/>
        <w:jc w:val="left"/>
      </w:pPr>
      <w:r>
        <w:rPr>
          <w:rFonts w:ascii="Times New Roman"/>
          <w:b/>
          <w:i w:val="false"/>
          <w:color w:val="000000"/>
        </w:rPr>
        <w:t xml:space="preserve"> 
4. Кәсіпкерлерге өндірістік (индустриялық) инфрақұрылымды</w:t>
      </w:r>
      <w:r>
        <w:br/>
      </w:r>
      <w:r>
        <w:rPr>
          <w:rFonts w:ascii="Times New Roman"/>
          <w:b/>
          <w:i w:val="false"/>
          <w:color w:val="000000"/>
        </w:rPr>
        <w:t>
дамыту бойынша қолдау көрсету</w:t>
      </w:r>
    </w:p>
    <w:bookmarkEnd w:id="15"/>
    <w:bookmarkStart w:name="z149" w:id="16"/>
    <w:p>
      <w:pPr>
        <w:spacing w:after="0"/>
        <w:ind w:left="0"/>
        <w:jc w:val="both"/>
      </w:pPr>
      <w:r>
        <w:rPr>
          <w:rFonts w:ascii="Times New Roman"/>
          <w:b w:val="false"/>
          <w:i w:val="false"/>
          <w:color w:val="000000"/>
          <w:sz w:val="28"/>
        </w:rPr>
        <w:t>
      57. Өндірістік (индустриялық) инфрақұрылымды дамыту бойынша қолдау көрсету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Республикасының моноқалалар тізбесіне сәйкес моноқалаларда, сондай-ақ оларға әкімшілік бағыныстағы аумақта орналасқан елді мекендерде тиісті инфрақұрылымды дамыта отырып, кәсіпкерлікті және іскерлік белсенділікті дамытуға бағытталған.</w:t>
      </w:r>
      <w:r>
        <w:br/>
      </w:r>
      <w:r>
        <w:rPr>
          <w:rFonts w:ascii="Times New Roman"/>
          <w:b w:val="false"/>
          <w:i w:val="false"/>
          <w:color w:val="000000"/>
          <w:sz w:val="28"/>
        </w:rPr>
        <w:t>
      </w:t>
      </w:r>
      <w:r>
        <w:rPr>
          <w:rFonts w:ascii="Times New Roman"/>
          <w:b w:val="false"/>
          <w:i w:val="false"/>
          <w:color w:val="ff0000"/>
          <w:sz w:val="28"/>
        </w:rPr>
        <w:t xml:space="preserve">Ескерту. 57-тармақ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58. Өндірістік (индустриялық) инфрақұрылымды дамыту бойынша қолдау көрсетуді қаржыландыру Бағдарлама шеңберінде 014 «Облыстық бюджеттерге, Астана және Алматы қалаларының бюджеттеріне индустриялдық инфрақұрылымды дамытуға берілетін нысаналы даму трансферттері» республикалық бюджеттік бағдарламасының қаражаты есебінен жүзеге асырылады. Өз кезегінде, жергілікті атқарушы органдар тиісті жергілікті бюджеттік бағдарламаның әкімшісін айқындайды.</w:t>
      </w:r>
      <w:r>
        <w:br/>
      </w:r>
      <w:r>
        <w:rPr>
          <w:rFonts w:ascii="Times New Roman"/>
          <w:b w:val="false"/>
          <w:i w:val="false"/>
          <w:color w:val="000000"/>
          <w:sz w:val="28"/>
        </w:rPr>
        <w:t>
</w:t>
      </w:r>
      <w:r>
        <w:rPr>
          <w:rFonts w:ascii="Times New Roman"/>
          <w:b w:val="false"/>
          <w:i w:val="false"/>
          <w:color w:val="000000"/>
          <w:sz w:val="28"/>
        </w:rPr>
        <w:t>
      59. Жаңа өнеркәсіптік алаңқайларды ұйымдастыру және жұмыс істеп тұрғандарын дамыту үшін нысаналы трансферттерді беру мыналар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 өнеркәсіп алаңқайларын дамыту жоспары;</w:t>
      </w:r>
      <w:r>
        <w:br/>
      </w:r>
      <w:r>
        <w:rPr>
          <w:rFonts w:ascii="Times New Roman"/>
          <w:b w:val="false"/>
          <w:i w:val="false"/>
          <w:color w:val="000000"/>
          <w:sz w:val="28"/>
        </w:rPr>
        <w:t>
</w:t>
      </w:r>
      <w:r>
        <w:rPr>
          <w:rFonts w:ascii="Times New Roman"/>
          <w:b w:val="false"/>
          <w:i w:val="false"/>
          <w:color w:val="000000"/>
          <w:sz w:val="28"/>
        </w:rPr>
        <w:t>
      2) бөлінген жер учаскелері;</w:t>
      </w:r>
      <w:r>
        <w:br/>
      </w:r>
      <w:r>
        <w:rPr>
          <w:rFonts w:ascii="Times New Roman"/>
          <w:b w:val="false"/>
          <w:i w:val="false"/>
          <w:color w:val="000000"/>
          <w:sz w:val="28"/>
        </w:rPr>
        <w:t>
</w:t>
      </w:r>
      <w:r>
        <w:rPr>
          <w:rFonts w:ascii="Times New Roman"/>
          <w:b w:val="false"/>
          <w:i w:val="false"/>
          <w:color w:val="000000"/>
          <w:sz w:val="28"/>
        </w:rPr>
        <w:t>
      3) мүдделі мемлекеттік органдармен және мекемелермен келісілген өндірістік (индустриялық) инфрақұрылымды жетілдіруге арналған техникалық талаптар;</w:t>
      </w:r>
      <w:r>
        <w:br/>
      </w:r>
      <w:r>
        <w:rPr>
          <w:rFonts w:ascii="Times New Roman"/>
          <w:b w:val="false"/>
          <w:i w:val="false"/>
          <w:color w:val="000000"/>
          <w:sz w:val="28"/>
        </w:rPr>
        <w:t>
</w:t>
      </w:r>
      <w:r>
        <w:rPr>
          <w:rFonts w:ascii="Times New Roman"/>
          <w:b w:val="false"/>
          <w:i w:val="false"/>
          <w:color w:val="000000"/>
          <w:sz w:val="28"/>
        </w:rPr>
        <w:t>
      4) жаңа өнеркәсіптік алаңдар құрылысының және жұмыс істеп тұрғандарын дамытудың техникалық-экономикалық негіздемесі;</w:t>
      </w:r>
      <w:r>
        <w:br/>
      </w:r>
      <w:r>
        <w:rPr>
          <w:rFonts w:ascii="Times New Roman"/>
          <w:b w:val="false"/>
          <w:i w:val="false"/>
          <w:color w:val="000000"/>
          <w:sz w:val="28"/>
        </w:rPr>
        <w:t>
</w:t>
      </w:r>
      <w:r>
        <w:rPr>
          <w:rFonts w:ascii="Times New Roman"/>
          <w:b w:val="false"/>
          <w:i w:val="false"/>
          <w:color w:val="000000"/>
          <w:sz w:val="28"/>
        </w:rPr>
        <w:t>
      60. Жетіспейтін инфрақұрылымды жеткізу бірнеше жобаларды қамтамасыз етуге бағытталуы мүмкін.</w:t>
      </w:r>
      <w:r>
        <w:br/>
      </w:r>
      <w:r>
        <w:rPr>
          <w:rFonts w:ascii="Times New Roman"/>
          <w:b w:val="false"/>
          <w:i w:val="false"/>
          <w:color w:val="000000"/>
          <w:sz w:val="28"/>
        </w:rPr>
        <w:t>
</w:t>
      </w:r>
      <w:r>
        <w:rPr>
          <w:rFonts w:ascii="Times New Roman"/>
          <w:b w:val="false"/>
          <w:i w:val="false"/>
          <w:color w:val="000000"/>
          <w:sz w:val="28"/>
        </w:rPr>
        <w:t>
      61. Өндірістік (индустриялық) инфрақұрылымды дамыту бойынша қолдау алу үшін жоба нысаналы трансферт бөлініп отырған моноқаланың аумағында іске асырылуы тиіс.</w:t>
      </w:r>
      <w:r>
        <w:br/>
      </w:r>
      <w:r>
        <w:rPr>
          <w:rFonts w:ascii="Times New Roman"/>
          <w:b w:val="false"/>
          <w:i w:val="false"/>
          <w:color w:val="000000"/>
          <w:sz w:val="28"/>
        </w:rPr>
        <w:t>
</w:t>
      </w:r>
      <w:r>
        <w:rPr>
          <w:rFonts w:ascii="Times New Roman"/>
          <w:b w:val="false"/>
          <w:i w:val="false"/>
          <w:color w:val="000000"/>
          <w:sz w:val="28"/>
        </w:rPr>
        <w:t>
      62. Моноқалалардың әлеуметтік және инженерлік инфрақұрылымын дамытуға арналған бюджет шығыстарының тиімділігін арттыру мақсатында моноқала дамуының әлеуеті деңгейіне байланысты олардың ұзақ мерзімді даму перспективаларын есепке ала отырып жүзеге асырылатын болады.</w:t>
      </w:r>
    </w:p>
    <w:bookmarkEnd w:id="16"/>
    <w:bookmarkStart w:name="z159" w:id="17"/>
    <w:p>
      <w:pPr>
        <w:spacing w:after="0"/>
        <w:ind w:left="0"/>
        <w:jc w:val="left"/>
      </w:pPr>
      <w:r>
        <w:rPr>
          <w:rFonts w:ascii="Times New Roman"/>
          <w:b/>
          <w:i w:val="false"/>
          <w:color w:val="000000"/>
        </w:rPr>
        <w:t xml:space="preserve"> 
Өндірістік (индустриялық) инфрақұрылымды дамыту бойынша қолдау көрсету шарттары</w:t>
      </w:r>
    </w:p>
    <w:bookmarkEnd w:id="17"/>
    <w:bookmarkStart w:name="z160" w:id="18"/>
    <w:p>
      <w:pPr>
        <w:spacing w:after="0"/>
        <w:ind w:left="0"/>
        <w:jc w:val="both"/>
      </w:pPr>
      <w:r>
        <w:rPr>
          <w:rFonts w:ascii="Times New Roman"/>
          <w:b w:val="false"/>
          <w:i w:val="false"/>
          <w:color w:val="000000"/>
          <w:sz w:val="28"/>
        </w:rPr>
        <w:t>
      63. Моноқалаларда өндірістік (индустриялық) инфрақұрылымды дамыту жетіспейтін инфрақұрылымды жетілдіруге негізделетін болады және жекелеген жобалар үшін де жеке, өнеркәсіп алаңдарын ұйымдастыру шеңберінде де өндірісті жаңғыртуға және кеңейтуге бағытталған жобалар үшін жүзеге асырылады.</w:t>
      </w:r>
      <w:r>
        <w:br/>
      </w:r>
      <w:r>
        <w:rPr>
          <w:rFonts w:ascii="Times New Roman"/>
          <w:b w:val="false"/>
          <w:i w:val="false"/>
          <w:color w:val="000000"/>
          <w:sz w:val="28"/>
        </w:rPr>
        <w:t>
</w:t>
      </w:r>
      <w:r>
        <w:rPr>
          <w:rFonts w:ascii="Times New Roman"/>
          <w:b w:val="false"/>
          <w:i w:val="false"/>
          <w:color w:val="000000"/>
          <w:sz w:val="28"/>
        </w:rPr>
        <w:t>
      64. Қаражат бөлуді тек мынадай инфрақұрылымды: жолдарды, су бұруды, газдандыруды, су тартқыштарды, бу құбырларын, жылумен жабдықтауды салуға және қайта жаңартуға, өнеркәсіптік алаңқайларға арналған қазандықтарды салуға және қайта жаңартуға, су құбырларын, темір жол тұйықтарын, телефондандыру, кіші электр станцияларын, электр тарату желілерін салуға және қайта жаңартуға бағыттауға болады.</w:t>
      </w:r>
      <w:r>
        <w:br/>
      </w:r>
      <w:r>
        <w:rPr>
          <w:rFonts w:ascii="Times New Roman"/>
          <w:b w:val="false"/>
          <w:i w:val="false"/>
          <w:color w:val="000000"/>
          <w:sz w:val="28"/>
        </w:rPr>
        <w:t>
</w:t>
      </w:r>
      <w:r>
        <w:rPr>
          <w:rFonts w:ascii="Times New Roman"/>
          <w:b w:val="false"/>
          <w:i w:val="false"/>
          <w:color w:val="000000"/>
          <w:sz w:val="28"/>
        </w:rPr>
        <w:t>
      65. Қаражат бөлу құрылысқа немесе қайта құруға арналған техникалық-экономикалық негіздеменің немесе бизнес жоспардың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66. Өндірістік инфрақұрылымды дамытуға қаражат бөлу Қазақстан Республикасының бюджет заңнамасына сәйкес жүзеге асырылуы тиіс.</w:t>
      </w:r>
      <w:r>
        <w:br/>
      </w:r>
      <w:r>
        <w:rPr>
          <w:rFonts w:ascii="Times New Roman"/>
          <w:b w:val="false"/>
          <w:i w:val="false"/>
          <w:color w:val="000000"/>
          <w:sz w:val="28"/>
        </w:rPr>
        <w:t>
</w:t>
      </w:r>
      <w:r>
        <w:rPr>
          <w:rFonts w:ascii="Times New Roman"/>
          <w:b w:val="false"/>
          <w:i w:val="false"/>
          <w:color w:val="000000"/>
          <w:sz w:val="28"/>
        </w:rPr>
        <w:t>
      67. Инфрақұрылым құрылысының (қайта құру) құны жеке жоба үшін инфрақұрылымды жетілдіру жағдайында жоба құнынан 50 % аспауы тиіс.</w:t>
      </w:r>
      <w:r>
        <w:br/>
      </w:r>
      <w:r>
        <w:rPr>
          <w:rFonts w:ascii="Times New Roman"/>
          <w:b w:val="false"/>
          <w:i w:val="false"/>
          <w:color w:val="000000"/>
          <w:sz w:val="28"/>
        </w:rPr>
        <w:t>
</w:t>
      </w:r>
      <w:r>
        <w:rPr>
          <w:rFonts w:ascii="Times New Roman"/>
          <w:b w:val="false"/>
          <w:i w:val="false"/>
          <w:color w:val="000000"/>
          <w:sz w:val="28"/>
        </w:rPr>
        <w:t>
      68. Өндірістік (индустриялық) инфрақұрылымды дамыту моноқаланы дамытудың бас жоспарына сәйкес келуі тиіс.</w:t>
      </w:r>
      <w:r>
        <w:br/>
      </w:r>
      <w:r>
        <w:rPr>
          <w:rFonts w:ascii="Times New Roman"/>
          <w:b w:val="false"/>
          <w:i w:val="false"/>
          <w:color w:val="000000"/>
          <w:sz w:val="28"/>
        </w:rPr>
        <w:t>
</w:t>
      </w:r>
      <w:r>
        <w:rPr>
          <w:rFonts w:ascii="Times New Roman"/>
          <w:b w:val="false"/>
          <w:i w:val="false"/>
          <w:color w:val="000000"/>
          <w:sz w:val="28"/>
        </w:rPr>
        <w:t>
      69. Өндірістік (индустриялық) инфрақұрылыммен қамтамасыз ету бойынша қолдау:</w:t>
      </w:r>
      <w:r>
        <w:br/>
      </w:r>
      <w:r>
        <w:rPr>
          <w:rFonts w:ascii="Times New Roman"/>
          <w:b w:val="false"/>
          <w:i w:val="false"/>
          <w:color w:val="000000"/>
          <w:sz w:val="28"/>
        </w:rPr>
        <w:t>
</w:t>
      </w:r>
      <w:r>
        <w:rPr>
          <w:rFonts w:ascii="Times New Roman"/>
          <w:b w:val="false"/>
          <w:i w:val="false"/>
          <w:color w:val="000000"/>
          <w:sz w:val="28"/>
        </w:rPr>
        <w:t>
      1) мұнай-газ өнеркәсібінің кәсіпорындарына;</w:t>
      </w:r>
      <w:r>
        <w:br/>
      </w:r>
      <w:r>
        <w:rPr>
          <w:rFonts w:ascii="Times New Roman"/>
          <w:b w:val="false"/>
          <w:i w:val="false"/>
          <w:color w:val="000000"/>
          <w:sz w:val="28"/>
        </w:rPr>
        <w:t>
</w:t>
      </w:r>
      <w:r>
        <w:rPr>
          <w:rFonts w:ascii="Times New Roman"/>
          <w:b w:val="false"/>
          <w:i w:val="false"/>
          <w:color w:val="000000"/>
          <w:sz w:val="28"/>
        </w:rPr>
        <w:t>
      2) тау-кен саласының кәсіпорындарына;</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өнеркәсібінің кәсіпорындарына;</w:t>
      </w:r>
      <w:r>
        <w:br/>
      </w:r>
      <w:r>
        <w:rPr>
          <w:rFonts w:ascii="Times New Roman"/>
          <w:b w:val="false"/>
          <w:i w:val="false"/>
          <w:color w:val="000000"/>
          <w:sz w:val="28"/>
        </w:rPr>
        <w:t>
</w:t>
      </w:r>
      <w:r>
        <w:rPr>
          <w:rFonts w:ascii="Times New Roman"/>
          <w:b w:val="false"/>
          <w:i w:val="false"/>
          <w:color w:val="000000"/>
          <w:sz w:val="28"/>
        </w:rPr>
        <w:t>
      4) құрылтайшылары ұлттық басқарушы холдингтер, ұлттық холдингтер, ұлттық компаниялар және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(әлеуметтік-кәсіпкерлік корпорацияларды қоспағанда) болып табылатын заңды тұлғаларға, сондай-ақ меншік нысаны жеке мекеме ретінде ресімделген заңды тұлғаларға;</w:t>
      </w:r>
      <w:r>
        <w:br/>
      </w:r>
      <w:r>
        <w:rPr>
          <w:rFonts w:ascii="Times New Roman"/>
          <w:b w:val="false"/>
          <w:i w:val="false"/>
          <w:color w:val="000000"/>
          <w:sz w:val="28"/>
        </w:rPr>
        <w:t>
</w:t>
      </w:r>
      <w:r>
        <w:rPr>
          <w:rFonts w:ascii="Times New Roman"/>
          <w:b w:val="false"/>
          <w:i w:val="false"/>
          <w:color w:val="000000"/>
          <w:sz w:val="28"/>
        </w:rPr>
        <w:t>
      5) акциздік тауарлар мен қару шығаруды көздейтін жобаларға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69-тармақ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p>
    <w:bookmarkEnd w:id="18"/>
    <w:bookmarkStart w:name="z172" w:id="19"/>
    <w:p>
      <w:pPr>
        <w:spacing w:after="0"/>
        <w:ind w:left="0"/>
        <w:jc w:val="left"/>
      </w:pPr>
      <w:r>
        <w:rPr>
          <w:rFonts w:ascii="Times New Roman"/>
          <w:b/>
          <w:i w:val="false"/>
          <w:color w:val="000000"/>
        </w:rPr>
        <w:t xml:space="preserve">        
Өндірістік (индустриялдық) инфрақұрылымды дамыту бойынша қолдау көрсету тетігі</w:t>
      </w:r>
    </w:p>
    <w:bookmarkEnd w:id="19"/>
    <w:bookmarkStart w:name="z173" w:id="20"/>
    <w:p>
      <w:pPr>
        <w:spacing w:after="0"/>
        <w:ind w:left="0"/>
        <w:jc w:val="both"/>
      </w:pPr>
      <w:r>
        <w:rPr>
          <w:rFonts w:ascii="Times New Roman"/>
          <w:b w:val="false"/>
          <w:i w:val="false"/>
          <w:color w:val="000000"/>
          <w:sz w:val="28"/>
        </w:rPr>
        <w:t>       
70. Жетіспейтін өндірістік (индустриялдық) инфрақұрылымды дамыту бойынша қолдау көрсету мынадай тәртіппен ұсынылатын болады:</w:t>
      </w:r>
      <w:r>
        <w:br/>
      </w:r>
      <w:r>
        <w:rPr>
          <w:rFonts w:ascii="Times New Roman"/>
          <w:b w:val="false"/>
          <w:i w:val="false"/>
          <w:color w:val="000000"/>
          <w:sz w:val="28"/>
        </w:rPr>
        <w:t>
</w:t>
      </w:r>
      <w:r>
        <w:rPr>
          <w:rFonts w:ascii="Times New Roman"/>
          <w:b w:val="false"/>
          <w:i w:val="false"/>
          <w:color w:val="000000"/>
          <w:sz w:val="28"/>
        </w:rPr>
        <w:t>
      1) кәсіпкер инфрақұрылымды жетілдіру немесе жақсарту қажеттілігінің негіздемесін қамтитын өндірістік (индустриялық) инфрақұрылымның жобасын қамтамасыз ету бойынша өтініммен жергілікті деңгейдегі Бағдарламаны үйлестірушісіне жүгінеді.</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Бағдарламаны үйлестіруші қалыптастырған, іріктелген өтінімдер тізбесі ӨҮК қарауына шығарылады.</w:t>
      </w:r>
      <w:r>
        <w:br/>
      </w:r>
      <w:r>
        <w:rPr>
          <w:rFonts w:ascii="Times New Roman"/>
          <w:b w:val="false"/>
          <w:i w:val="false"/>
          <w:color w:val="000000"/>
          <w:sz w:val="28"/>
        </w:rPr>
        <w:t>
</w:t>
      </w:r>
      <w:r>
        <w:rPr>
          <w:rFonts w:ascii="Times New Roman"/>
          <w:b w:val="false"/>
          <w:i w:val="false"/>
          <w:color w:val="000000"/>
          <w:sz w:val="28"/>
        </w:rPr>
        <w:t>
      3) ӨҮК өндірістік (индустриялық) инфрақұрылымның құрылысы немесе қайта құруды қаржыландыру мүмкіндігі (немесе мүмкін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4) өндірістік (индустриялық) инфрақұрылым салу немесе қайта жаңғырту қолданыстағы заңнамаға сәйкес жүзеге асырылады.</w:t>
      </w:r>
    </w:p>
    <w:bookmarkEnd w:id="20"/>
    <w:bookmarkStart w:name="z178" w:id="21"/>
    <w:p>
      <w:pPr>
        <w:spacing w:after="0"/>
        <w:ind w:left="0"/>
        <w:jc w:val="both"/>
      </w:pPr>
      <w:r>
        <w:rPr>
          <w:rFonts w:ascii="Times New Roman"/>
          <w:b w:val="false"/>
          <w:i w:val="false"/>
          <w:color w:val="000000"/>
          <w:sz w:val="28"/>
        </w:rPr>
        <w:t>
Бағдарлама шеңберінде жеке кәсіпкерлік субъектілеріне</w:t>
      </w:r>
      <w:r>
        <w:br/>
      </w:r>
      <w:r>
        <w:rPr>
          <w:rFonts w:ascii="Times New Roman"/>
          <w:b w:val="false"/>
          <w:i w:val="false"/>
          <w:color w:val="000000"/>
          <w:sz w:val="28"/>
        </w:rPr>
        <w:t>
берілетін банктердің/лизингтік компаниялардың кредиттері/лизингтік</w:t>
      </w:r>
      <w:r>
        <w:br/>
      </w:r>
      <w:r>
        <w:rPr>
          <w:rFonts w:ascii="Times New Roman"/>
          <w:b w:val="false"/>
          <w:i w:val="false"/>
          <w:color w:val="000000"/>
          <w:sz w:val="28"/>
        </w:rPr>
        <w:t>
мәмілелері бойынша сыйақы ставкасын субсидиялау,</w:t>
      </w:r>
      <w:r>
        <w:br/>
      </w:r>
      <w:r>
        <w:rPr>
          <w:rFonts w:ascii="Times New Roman"/>
          <w:b w:val="false"/>
          <w:i w:val="false"/>
          <w:color w:val="000000"/>
          <w:sz w:val="28"/>
        </w:rPr>
        <w:t>
сондай-ақ өндірістік (индустриялық) инфрақұрылымды</w:t>
      </w:r>
      <w:r>
        <w:br/>
      </w:r>
      <w:r>
        <w:rPr>
          <w:rFonts w:ascii="Times New Roman"/>
          <w:b w:val="false"/>
          <w:i w:val="false"/>
          <w:color w:val="000000"/>
          <w:sz w:val="28"/>
        </w:rPr>
        <w:t>
дамыту бойынша қолдау көрсету қағидаларына</w:t>
      </w:r>
      <w:r>
        <w:br/>
      </w:r>
      <w:r>
        <w:rPr>
          <w:rFonts w:ascii="Times New Roman"/>
          <w:b w:val="false"/>
          <w:i w:val="false"/>
          <w:color w:val="000000"/>
          <w:sz w:val="28"/>
        </w:rPr>
        <w:t>
1-қосымша</w:t>
      </w:r>
    </w:p>
    <w:bookmarkEnd w:id="21"/>
    <w:bookmarkStart w:name="z179" w:id="22"/>
    <w:p>
      <w:pPr>
        <w:spacing w:after="0"/>
        <w:ind w:left="0"/>
        <w:jc w:val="left"/>
      </w:pPr>
      <w:r>
        <w:rPr>
          <w:rFonts w:ascii="Times New Roman"/>
          <w:b/>
          <w:i w:val="false"/>
          <w:color w:val="000000"/>
        </w:rPr>
        <w:t xml:space="preserve"> 
Өз қызметін моноқалаларда жүзеге асыратын жеке кәсіпкерлік</w:t>
      </w:r>
      <w:r>
        <w:br/>
      </w:r>
      <w:r>
        <w:rPr>
          <w:rFonts w:ascii="Times New Roman"/>
          <w:b/>
          <w:i w:val="false"/>
          <w:color w:val="000000"/>
        </w:rPr>
        <w:t>
субъектілеріне берілетін банктердің/лизингтік компаниялардың</w:t>
      </w:r>
      <w:r>
        <w:br/>
      </w:r>
      <w:r>
        <w:rPr>
          <w:rFonts w:ascii="Times New Roman"/>
          <w:b/>
          <w:i w:val="false"/>
          <w:color w:val="000000"/>
        </w:rPr>
        <w:t>
кредиттері/лизингтік мәмілелері бойынша сыйақы төлеу</w:t>
      </w:r>
      <w:r>
        <w:br/>
      </w:r>
      <w:r>
        <w:rPr>
          <w:rFonts w:ascii="Times New Roman"/>
          <w:b/>
          <w:i w:val="false"/>
          <w:color w:val="000000"/>
        </w:rPr>
        <w:t>
ставкаларын субсидиялау шеңберіндегі ынтымақтастық туралы үлгі келісім</w:t>
      </w:r>
    </w:p>
    <w:bookmarkEnd w:id="22"/>
    <w:bookmarkStart w:name="z180" w:id="23"/>
    <w:p>
      <w:pPr>
        <w:spacing w:after="0"/>
        <w:ind w:left="0"/>
        <w:jc w:val="both"/>
      </w:pPr>
      <w:r>
        <w:rPr>
          <w:rFonts w:ascii="Times New Roman"/>
          <w:b w:val="false"/>
          <w:i w:val="false"/>
          <w:color w:val="000000"/>
          <w:sz w:val="28"/>
        </w:rPr>
        <w:t>
      Осы өз қызметін моноқалаларда жүзеге асыратын жеке кәсіпкерлік субъектілеріне берілетін банктердің/лизингтік компаниялардың кредиттері/лизингтік мәмілелері бойынша сыйақы төлеу ставкаларын субсидиялау шеңберіндегі ынтымақтастық туралы үлгі келісім (бұдан әрі – Келісім) бірлесіп «Тараптар», әрқайсысы жекелей «Тарап» деп аталатын, қаржы агенті, жергілікті атқарушы орган, банктер/лизингтік компаниялар арасында не болмаса жоғарыда көрсетілгендей «Моноқалаларды дамытудың 2012-2020 жылдарға арналған бағдарламасын бекіту туралы» Қазақстан Республикасы Үкіметінің 2012 жылғы 24 мамырдағы № 683 </w:t>
      </w:r>
      <w:r>
        <w:rPr>
          <w:rFonts w:ascii="Times New Roman"/>
          <w:b w:val="false"/>
          <w:i w:val="false"/>
          <w:color w:val="000000"/>
          <w:sz w:val="28"/>
        </w:rPr>
        <w:t>қаулысын</w:t>
      </w:r>
      <w:r>
        <w:rPr>
          <w:rFonts w:ascii="Times New Roman"/>
          <w:b w:val="false"/>
          <w:i w:val="false"/>
          <w:color w:val="000000"/>
          <w:sz w:val="28"/>
        </w:rPr>
        <w:t xml:space="preserve"> іске асыру үшін жеке кәсіпкерлік субъектілерін қолдау мақсаттарын басшылыққа ала отырып төмендегілер туралы жасалды:</w:t>
      </w:r>
    </w:p>
    <w:bookmarkEnd w:id="23"/>
    <w:bookmarkStart w:name="z181" w:id="24"/>
    <w:p>
      <w:pPr>
        <w:spacing w:after="0"/>
        <w:ind w:left="0"/>
        <w:jc w:val="left"/>
      </w:pPr>
      <w:r>
        <w:rPr>
          <w:rFonts w:ascii="Times New Roman"/>
          <w:b/>
          <w:i w:val="false"/>
          <w:color w:val="000000"/>
        </w:rPr>
        <w:t xml:space="preserve"> 
1. Терминдер мен қысқартулар</w:t>
      </w:r>
    </w:p>
    <w:bookmarkEnd w:id="24"/>
    <w:p>
      <w:pPr>
        <w:spacing w:after="0"/>
        <w:ind w:left="0"/>
        <w:jc w:val="both"/>
      </w:pPr>
      <w:r>
        <w:rPr>
          <w:rFonts w:ascii="Times New Roman"/>
          <w:b w:val="false"/>
          <w:i w:val="false"/>
          <w:color w:val="ff0000"/>
          <w:sz w:val="28"/>
        </w:rPr>
        <w:t xml:space="preserve">      Ескерту. 1-бөлімге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4006"/>
        <w:gridCol w:w="8682"/>
      </w:tblGrid>
      <w:tr>
        <w:trPr>
          <w:trHeight w:val="390"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r>
              <w:br/>
            </w:r>
            <w:r>
              <w:rPr>
                <w:rFonts w:ascii="Times New Roman"/>
                <w:b w:val="false"/>
                <w:i w:val="false"/>
                <w:color w:val="000000"/>
                <w:sz w:val="20"/>
              </w:rPr>
              <w:t>
Банк – төлем агенті</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жасасқан екінші деңгейдегі банк; лизингтік компаниялардың қаржы лизингі шарттары бойынша субсидияларды аударуға және есептен шығаруға арналған қаржы агентімен келісілуі және лизингтік компаниясының арнайы ағымдағы шотын жүргізу функциясын жүзеге асыруы тиіс лизингтік компанияның уәкілетті банкі; </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даму институттары</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бақылау пакеттері ұлттық басқарушы холдингке немесе экономиканың әр түрлі секторларында мемлекеттік қолдау шараларын көрсететін ұлттық холдингке тиесілі ұлттық басқарушы холдингтер, ұлттық холдингтер, акционерлік қоғамдар;</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(СШ)</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кәсіпкер, банк/лизингтік компания арасында жасалатын үш жақты жазбаша келісім, оның шарттары бойынша қаржы агенті кәсіпкердің банк/лизингтік компания берген кредиті/лизингі бойынша сыйақы ставкасын ішінара субсидиялайды;</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 (БҚШ)</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келісім, кәсіпкер мен банк арасында жасалған келісім, оның шарттары бойынша банк кәсіпкерге кредит ұсынады. Кредит желісін ашу туралы келісім де банктік қарыз шартына жатады;</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 (ҚЛШ)</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банк/лизингтік компания арасында жасалған жазбаша келісім, оның шарттары бойынша банк/лизингтік компания кәсіпкерге лизинг ұсынады;</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w:t>
            </w:r>
            <w:r>
              <w:br/>
            </w:r>
            <w:r>
              <w:rPr>
                <w:rFonts w:ascii="Times New Roman"/>
                <w:b w:val="false"/>
                <w:i w:val="false"/>
                <w:color w:val="000000"/>
                <w:sz w:val="20"/>
              </w:rPr>
              <w:t>
Бағдарламаның Үйлестірушісі</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терезе» қағидаты бойынша облыстар, Астана және Алматы қалалары әкімдерінің шешімімен айқындалатын жергілікті жерде Бағдарламаны іске асыруға жауапты жергілікті атқарушы органның құрылымдық бөлімшесі;</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кәсіпкерге банктік қарыз шарты негізінде жедел, ақылы, қайтарымды, қамтамасыз ету және нысаналы пайдалану шарттарында банк ұсынатын ақша қаражатының сомасы;</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 жасасқан лизингтік компания;</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мәмілелер</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 мен міндеттерді орнатуға, өзгертуге және тоқтатуға бағытталған лизингке қатысушылардың келісілген іс-қимылдарының жиынтығы;</w:t>
            </w:r>
          </w:p>
        </w:tc>
      </w:tr>
      <w:tr>
        <w:trPr>
          <w:trHeight w:val="8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w:t>
            </w:r>
            <w:r>
              <w:br/>
            </w:r>
            <w:r>
              <w:rPr>
                <w:rFonts w:ascii="Times New Roman"/>
                <w:b w:val="false"/>
                <w:i w:val="false"/>
                <w:color w:val="000000"/>
                <w:sz w:val="20"/>
              </w:rPr>
              <w:t>
24 мамырдағы № 683 </w:t>
            </w:r>
            <w:r>
              <w:rPr>
                <w:rFonts w:ascii="Times New Roman"/>
                <w:b w:val="false"/>
                <w:i w:val="false"/>
                <w:color w:val="000000"/>
                <w:sz w:val="20"/>
              </w:rPr>
              <w:t>қаулысымен</w:t>
            </w:r>
            <w:r>
              <w:rPr>
                <w:rFonts w:ascii="Times New Roman"/>
                <w:b w:val="false"/>
                <w:i w:val="false"/>
                <w:color w:val="000000"/>
                <w:sz w:val="20"/>
              </w:rPr>
              <w:t xml:space="preserve"> бекітілген Моноқалаларды дамытудың 2012 - 2020 жылдарға арналған бағдарламасы;</w:t>
            </w:r>
          </w:p>
        </w:tc>
      </w:tr>
      <w:tr>
        <w:trPr>
          <w:trHeight w:val="360"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 жылғы «___» ________ № ___ өз қызметін моноқалаларда жүзеге асыратын жеке кәсіпкерлік субъектілеріне ұсынылатын банктердің/лизингтік компаниялардың кредиттері/лизингтік мәмілелері бойынша сыйақы ставкаларын субсидиялау қағидалары;</w:t>
            </w:r>
          </w:p>
        </w:tc>
      </w:tr>
      <w:tr>
        <w:trPr>
          <w:trHeight w:val="360"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тіркелген және Бағдарламаға </w:t>
            </w:r>
            <w:r>
              <w:rPr>
                <w:rFonts w:ascii="Times New Roman"/>
                <w:b w:val="false"/>
                <w:i w:val="false"/>
                <w:color w:val="000000"/>
                <w:sz w:val="20"/>
              </w:rPr>
              <w:t>1-қосымшада</w:t>
            </w:r>
            <w:r>
              <w:rPr>
                <w:rFonts w:ascii="Times New Roman"/>
                <w:b w:val="false"/>
                <w:i w:val="false"/>
                <w:color w:val="000000"/>
                <w:sz w:val="20"/>
              </w:rPr>
              <w:t xml:space="preserve"> көрсетілген Қазақстан Республикасының моноқалалары тізбесіне сәйкес әлеуеті төмен және орташа моноқалаларда өз қызметін жүзеге асыратын жеке кәсіпкерлік субъектісі;</w:t>
            </w:r>
          </w:p>
        </w:tc>
      </w:tr>
      <w:tr>
        <w:trPr>
          <w:trHeight w:val="360"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кіріс алуға бағытталған және Қазақстан Республикасының заңнамасына қайшы келмейтін бастамашылық қызмет ретінде жүзеге асыратын бизнестің әр түрлі бағыттарындағы іс-қимылдар мен іс-шаралардың жиынтығы;</w:t>
            </w:r>
          </w:p>
        </w:tc>
      </w:tr>
      <w:tr>
        <w:trPr>
          <w:trHeight w:val="360"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r>
        <w:trPr>
          <w:trHeight w:val="570"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 (бұдан әрі – ӨҮК)</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банктер/лизингтің компаниялар, бизнес-қоғамдастықтар өкілдерінің және тәуелсіз сарапшылардың қатысуымен облыстар, Астана және Алматы қалаларының әкімдері басқаратын консультативтік-кеңесші орган;</w:t>
            </w:r>
          </w:p>
        </w:tc>
      </w:tr>
      <w:tr>
        <w:trPr>
          <w:trHeight w:val="70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банкке/лизингтік компанияға кредиттер/лизинг бойынша сыйақы ретінде алдағы уақытта кәсіпкердің операциялық қызметіне жататын белгілі бір шарттарды орындауға айырбасқа төлейтін шығыстарын ішінара өтеу үшін пайдаланылатын кәсіпкерлерді мемлекеттік қаржылық қолдау нысаны;</w:t>
            </w:r>
          </w:p>
        </w:tc>
      </w:tr>
      <w:tr>
        <w:trPr>
          <w:trHeight w:val="1140"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және қайтарымсыз негізде қаржы агенті кәсіпкерлерді субсидиялау шеңберінде субсидиялау шарттарының негізінде банкке/лизингтік компанияларға төлейтін кезеңді төлемдер;</w:t>
            </w:r>
          </w:p>
        </w:tc>
      </w:tr>
      <w:tr>
        <w:trPr>
          <w:trHeight w:val="525"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акционерлік қоғамы;</w:t>
            </w:r>
          </w:p>
        </w:tc>
      </w:tr>
      <w:tr>
        <w:trPr>
          <w:trHeight w:val="1140" w:hRule="atLeast"/>
        </w:trPr>
        <w:tc>
          <w:tcPr>
            <w:tcW w:w="4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(бұдан әрі – лизинг) </w:t>
            </w:r>
          </w:p>
        </w:tc>
        <w:tc>
          <w:tcPr>
            <w:tcW w:w="8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 беруші сатушыдан меншікке сатып алынған және қаржылық лизинг шартымен негізделген лизинг нысанын белгілі бір ақыға және белгілі бір шарттарда кәсіпкерлік мақсаттар үшін кем дегенде үш жыл мерзімге уақытша иелену және пайдалану үшін лизингті алушыға беруге міндеттенетін инвестициялық қызмет түрі.</w:t>
            </w:r>
          </w:p>
        </w:tc>
      </w:tr>
    </w:tbl>
    <w:bookmarkStart w:name="z182" w:id="25"/>
    <w:p>
      <w:pPr>
        <w:spacing w:after="0"/>
        <w:ind w:left="0"/>
        <w:jc w:val="left"/>
      </w:pPr>
      <w:r>
        <w:rPr>
          <w:rFonts w:ascii="Times New Roman"/>
          <w:b/>
          <w:i w:val="false"/>
          <w:color w:val="000000"/>
        </w:rPr>
        <w:t xml:space="preserve"> 
2. Келісім нысанасы</w:t>
      </w:r>
    </w:p>
    <w:bookmarkEnd w:id="25"/>
    <w:bookmarkStart w:name="z183" w:id="26"/>
    <w:p>
      <w:pPr>
        <w:spacing w:after="0"/>
        <w:ind w:left="0"/>
        <w:jc w:val="both"/>
      </w:pPr>
      <w:r>
        <w:rPr>
          <w:rFonts w:ascii="Times New Roman"/>
          <w:b w:val="false"/>
          <w:i w:val="false"/>
          <w:color w:val="000000"/>
          <w:sz w:val="28"/>
        </w:rPr>
        <w:t>
      2.1. Жұмыс органы республикалық бюджетте қарастырылған қаражат шеңберінде моноқалалар бөлінісінде өңірлер үшін қаржыландыру лимитін айқындайды және жергілікті деңгейдегі Бағдарламаның үйлестірушісіне нысаналы трансферт түрінде қаражат бөледі.</w:t>
      </w:r>
      <w:r>
        <w:br/>
      </w:r>
      <w:r>
        <w:rPr>
          <w:rFonts w:ascii="Times New Roman"/>
          <w:b w:val="false"/>
          <w:i w:val="false"/>
          <w:color w:val="000000"/>
          <w:sz w:val="28"/>
        </w:rPr>
        <w:t>
</w:t>
      </w:r>
      <w:r>
        <w:rPr>
          <w:rFonts w:ascii="Times New Roman"/>
          <w:b w:val="false"/>
          <w:i w:val="false"/>
          <w:color w:val="000000"/>
          <w:sz w:val="28"/>
        </w:rPr>
        <w:t>
      Субсидиялау үшін қарастырылған қаражатты жергілікті деңгейдегі Бағдарламаның үйлестірушісі өздерінің арасында жасалған субсидиялау туралы шарттың негізінде (Қағидаларға </w:t>
      </w:r>
      <w:r>
        <w:rPr>
          <w:rFonts w:ascii="Times New Roman"/>
          <w:b w:val="false"/>
          <w:i w:val="false"/>
          <w:color w:val="000000"/>
          <w:sz w:val="28"/>
        </w:rPr>
        <w:t>2-қосымша</w:t>
      </w:r>
      <w:r>
        <w:rPr>
          <w:rFonts w:ascii="Times New Roman"/>
          <w:b w:val="false"/>
          <w:i w:val="false"/>
          <w:color w:val="000000"/>
          <w:sz w:val="28"/>
        </w:rPr>
        <w:t>) қаржы агентіне аударады.</w:t>
      </w:r>
      <w:r>
        <w:br/>
      </w:r>
      <w:r>
        <w:rPr>
          <w:rFonts w:ascii="Times New Roman"/>
          <w:b w:val="false"/>
          <w:i w:val="false"/>
          <w:color w:val="000000"/>
          <w:sz w:val="28"/>
        </w:rPr>
        <w:t>
</w:t>
      </w:r>
      <w:r>
        <w:rPr>
          <w:rFonts w:ascii="Times New Roman"/>
          <w:b w:val="false"/>
          <w:i w:val="false"/>
          <w:color w:val="000000"/>
          <w:sz w:val="28"/>
        </w:rPr>
        <w:t>
      Осы Келісімге сәйкес қаржы агенті банктен/лизингтік компаниядан алынған және ӨҮК бекіткен кәсіпкердің кредиті/лизингі бойынша сыйақы ставкасының бір бөлігін субсидиялауды жүзеге асырады.</w:t>
      </w:r>
      <w:r>
        <w:br/>
      </w:r>
      <w:r>
        <w:rPr>
          <w:rFonts w:ascii="Times New Roman"/>
          <w:b w:val="false"/>
          <w:i w:val="false"/>
          <w:color w:val="000000"/>
          <w:sz w:val="28"/>
        </w:rPr>
        <w:t>
</w:t>
      </w:r>
      <w:r>
        <w:rPr>
          <w:rFonts w:ascii="Times New Roman"/>
          <w:b w:val="false"/>
          <w:i w:val="false"/>
          <w:color w:val="000000"/>
          <w:sz w:val="28"/>
        </w:rPr>
        <w:t>
      Жергілікті деңгейде Бағдарламаның үйлестірушісі өңірдің мүдделерін ескере отырып басымдықтарды айқындайды, жергілікті бұқаралық ақпарат құралдарында және жергілікті деңгейде Бағдарламаны үйлестірушінің ресми сайтында жариялайды.</w:t>
      </w:r>
    </w:p>
    <w:bookmarkEnd w:id="26"/>
    <w:bookmarkStart w:name="z187" w:id="27"/>
    <w:p>
      <w:pPr>
        <w:spacing w:after="0"/>
        <w:ind w:left="0"/>
        <w:jc w:val="left"/>
      </w:pPr>
      <w:r>
        <w:rPr>
          <w:rFonts w:ascii="Times New Roman"/>
          <w:b/>
          <w:i w:val="false"/>
          <w:color w:val="000000"/>
        </w:rPr>
        <w:t xml:space="preserve"> 
3. Субсидиялау шарттары</w:t>
      </w:r>
    </w:p>
    <w:bookmarkEnd w:id="27"/>
    <w:p>
      <w:pPr>
        <w:spacing w:after="0"/>
        <w:ind w:left="0"/>
        <w:jc w:val="both"/>
      </w:pPr>
      <w:r>
        <w:rPr>
          <w:rFonts w:ascii="Times New Roman"/>
          <w:b w:val="false"/>
          <w:i w:val="false"/>
          <w:color w:val="ff0000"/>
          <w:sz w:val="28"/>
        </w:rPr>
        <w:t xml:space="preserve">      Ескерту. 3-бөлімге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883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субсидиялауға жататын кредиттері/лизингтері: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сондай-ақ өндірісті жаңғыртуға және кеңейтуге бағытталған жобаларды іске асыру үшін берілетін, сыйақысының номиналды ставкасы жылдық 14 %-дан аспайтын, осы мақсаттарға 2012 жылғы 1 шілдеден бастап берілген жаңа кредиттер/лизингтер;</w:t>
            </w:r>
          </w:p>
        </w:tc>
      </w:tr>
      <w:tr>
        <w:trPr>
          <w:trHeight w:val="30" w:hRule="atLeast"/>
        </w:trPr>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субсидиялауға жатпайтын кредиттері/лизингтері: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өнеркәсібі кәсіпорындарының кредиттері;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акциздік өнімдер өндіретін кәсіпорындардың кредиттері;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құрылтайшылары ұлттық басқарушы холдингтер, ұлттық холдингтер, ұлттық компаниялар және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(әлеуметтік-кәсіпкерлік корпорацияларды қоспағанда) болып табылатын заңды тұлғалардың, сондай-ақ меншік нысаны жеке мекеме ретінде ресімделген заңды тұлғалардың кредиттері;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2012 жылғы 29 желтоқсандағы № 1771 </w:t>
            </w:r>
            <w:r>
              <w:rPr>
                <w:rFonts w:ascii="Times New Roman"/>
                <w:b w:val="false"/>
                <w:i w:val="false"/>
                <w:color w:val="000000"/>
                <w:sz w:val="20"/>
              </w:rPr>
              <w:t>қаулысына</w:t>
            </w:r>
            <w:r>
              <w:rPr>
                <w:rFonts w:ascii="Times New Roman"/>
                <w:b w:val="false"/>
                <w:i w:val="false"/>
                <w:color w:val="000000"/>
                <w:sz w:val="20"/>
              </w:rPr>
              <w:t xml:space="preserve"> сәйкес мониторингке жататын ірі салық төлеушілердің </w:t>
            </w:r>
            <w:r>
              <w:rPr>
                <w:rFonts w:ascii="Times New Roman"/>
                <w:b w:val="false"/>
                <w:i w:val="false"/>
                <w:color w:val="000000"/>
                <w:sz w:val="20"/>
              </w:rPr>
              <w:t>тізбесіне</w:t>
            </w:r>
            <w:r>
              <w:rPr>
                <w:rFonts w:ascii="Times New Roman"/>
                <w:b w:val="false"/>
                <w:i w:val="false"/>
                <w:color w:val="000000"/>
                <w:sz w:val="20"/>
              </w:rPr>
              <w:t xml:space="preserve"> енгізілген металлургия өнеркәсібі кәсіпорындарының кредиттері;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саласының кәсіпорындарына жататын кәсіпкерлер кредиттері;</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мөлшері: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сыйақы ставкасы 14 %-дан аспайтын кредиттік/лизингтік мәмілелер бойынша, бұл ретте 10 %-ын мемлекет өтейді;</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кредит сомасы: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млн. теңгеге дейін</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мерзімі: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10 (он) жылға дейін ұзарту мүмкіндігімен 3 (үш) жылға дейін</w:t>
            </w:r>
          </w:p>
        </w:tc>
      </w:tr>
      <w:tr>
        <w:trPr>
          <w:trHeight w:val="30" w:hRule="atLeast"/>
        </w:trPr>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 үшін кәсіпкерге қойылатын міндетті талаптар:</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жасаған кезде салықтық берешегінің, міндетті зейнетақы жарналары және әлеуметтік аударымдары бойынша берешегінің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жобасы субсидиялау қаражаты берілетін өңірдің аумағында іске асырылуы тиіс</w:t>
            </w:r>
          </w:p>
        </w:tc>
      </w:tr>
      <w:tr>
        <w:trPr>
          <w:trHeight w:val="30" w:hRule="atLeast"/>
        </w:trPr>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Субсидиялауды тоқтату негіздемелері: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 шарты/қаржы лизингі шарты бойынша кәсіпкердің кредитін толығымен өтеуі. Кәсіпкердің банкке/лизингтік компанияға кредит/лизинг бойынша қаржы қаражатын толығымен өтеген күні субсидиялаудың тоқтатылған күні деп есептеледі;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ӨҮК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 тоқтату туралы кәсіпкердің бастамасы бойынша.</w:t>
            </w:r>
          </w:p>
        </w:tc>
      </w:tr>
    </w:tbl>
    <w:bookmarkStart w:name="z188" w:id="28"/>
    <w:p>
      <w:pPr>
        <w:spacing w:after="0"/>
        <w:ind w:left="0"/>
        <w:jc w:val="left"/>
      </w:pPr>
      <w:r>
        <w:rPr>
          <w:rFonts w:ascii="Times New Roman"/>
          <w:b/>
          <w:i w:val="false"/>
          <w:color w:val="000000"/>
        </w:rPr>
        <w:t xml:space="preserve"> 
4. Тараптардың өзара іс-қимыл жасау тәртібі</w:t>
      </w:r>
    </w:p>
    <w:bookmarkEnd w:id="28"/>
    <w:bookmarkStart w:name="z189" w:id="29"/>
    <w:p>
      <w:pPr>
        <w:spacing w:after="0"/>
        <w:ind w:left="0"/>
        <w:jc w:val="both"/>
      </w:pPr>
      <w:r>
        <w:rPr>
          <w:rFonts w:ascii="Times New Roman"/>
          <w:b w:val="false"/>
          <w:i w:val="false"/>
          <w:color w:val="000000"/>
          <w:sz w:val="28"/>
        </w:rPr>
        <w:t>
      1. Өзара іс-қимыл жасау тәртібі мынадай:</w:t>
      </w:r>
      <w:r>
        <w:br/>
      </w:r>
      <w:r>
        <w:rPr>
          <w:rFonts w:ascii="Times New Roman"/>
          <w:b w:val="false"/>
          <w:i w:val="false"/>
          <w:color w:val="000000"/>
          <w:sz w:val="28"/>
        </w:rPr>
        <w:t>
</w:t>
      </w:r>
      <w:r>
        <w:rPr>
          <w:rFonts w:ascii="Times New Roman"/>
          <w:b w:val="false"/>
          <w:i w:val="false"/>
          <w:color w:val="000000"/>
          <w:sz w:val="28"/>
        </w:rPr>
        <w:t>
      1) кәсіпкер банкке/лизингтік компанияға жаңа кредит/қаржы лизингі шарты бойынша Бағдарламаға сәйкес келетін шарттарда кредит/лизинг беруге арналған (банкке/лизингтік компанияға ішкі нормативтік құжаттарымен бекітілген нысан бойынша) өтінішпен жүгінеді.</w:t>
      </w:r>
      <w:r>
        <w:br/>
      </w:r>
      <w:r>
        <w:rPr>
          <w:rFonts w:ascii="Times New Roman"/>
          <w:b w:val="false"/>
          <w:i w:val="false"/>
          <w:color w:val="000000"/>
          <w:sz w:val="28"/>
        </w:rPr>
        <w:t>
</w:t>
      </w:r>
      <w:r>
        <w:rPr>
          <w:rFonts w:ascii="Times New Roman"/>
          <w:b w:val="false"/>
          <w:i w:val="false"/>
          <w:color w:val="000000"/>
          <w:sz w:val="28"/>
        </w:rPr>
        <w:t>
      2) банк/лизингтік компания кәсіпкердің жаңа кредит/лизинг бойынша өтінішін қарайды, жобаның қаржы-экономикалық тиімділігіне банктің/лизингтік компанияның ішкі құжаттарында белгіленген тәртіпте бағалау жүргізеді, осыдан кейін кәсіпкерге ұсынылған хатта көрсетілетін Бағдарламаға қатысуға мүмкіндік беретін шарттарда кәсіпкерге кредиттеу/қаржы лизингі шартын жасасу мүмкіндігі/мүмкін еместігі туралы шешім шығарады.</w:t>
      </w:r>
      <w:r>
        <w:br/>
      </w:r>
      <w:r>
        <w:rPr>
          <w:rFonts w:ascii="Times New Roman"/>
          <w:b w:val="false"/>
          <w:i w:val="false"/>
          <w:color w:val="000000"/>
          <w:sz w:val="28"/>
        </w:rPr>
        <w:t>
</w:t>
      </w:r>
      <w:r>
        <w:rPr>
          <w:rFonts w:ascii="Times New Roman"/>
          <w:b w:val="false"/>
          <w:i w:val="false"/>
          <w:color w:val="000000"/>
          <w:sz w:val="28"/>
        </w:rPr>
        <w:t>
      3) кәсіпкер банктен/лизингтік компаниядан кәсіпкерге Бағдарламаға қатысуға мүмкіндік беретін шарттарда кредит/лизинг бойынша кредиттеу/сыйақы ставкасын төмендету мүмкіндігі туралы оң қорытындысы бар хатты алғаннан кейін мынадай құжаттарды қоса бере отырып, осы Келісімге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өтініш-сауалнамасымен бірге жергілікті деңгейдегі Бағдарлама үйлестірушісіне жүгінеді: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418"/>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 мемлекеттік тіркеу туралы куәлік (кәсіпкердің мөрімен/қолымен расталған көшірмесі).</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 егер қызмет түрі лицензияланатын болса (кәсіпкердің мөрімен/қолымен расталған көшірмесі).</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кұрылтай шарты (бір құрылтайшы болған жағдайда құрылтай шарты талап етілмейді). Акционерлік қоғамдар акциялар эмиссиясының проспектісін және акционерлер тізілімінен үзіндіні (кәсіпкердің мөрімен/қолымен расталған көшірмесі) ұсынады.</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жасаған күнге дейін 30 (отыз) күнтізбелік күннен кешіктірмей берілген салықтық берешегінің және бюджетке басқа да міндетті төлемдер бойынша берешегінің жоқтығы туралы салық органынан анықтама.</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соңғы қаржы жылындағы салық декларациясының кәсіпкердің қаржылық есебі көшірмесі қоса берілген және интернет - ресурстарға орналастырылған дебиторлық және кредиторлық берешегі (оның ішінде берешектің сомасы, пайда болған күні және тауарлар мен қызметтердің атауы) таратып жазылған қаржы жағдайы туралы талдау жасауға мүмкіндік беретін ақпарат (кәсіпкердің мөрімен/қолымен расталған көшірмесі).</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Банктің/лизингтік компанияның кредит/лизинг беру мүмкіндігі туралы оң шешімі бар хаты (банктің/лизингтік компанияның уәкілетті органының кәсіпкердің Бағдарламаға қатысуы туралы шешімімен бірге).</w:t>
            </w:r>
          </w:p>
        </w:tc>
      </w:tr>
    </w:tbl>
    <w:bookmarkStart w:name="z193" w:id="30"/>
    <w:p>
      <w:pPr>
        <w:spacing w:after="0"/>
        <w:ind w:left="0"/>
        <w:jc w:val="both"/>
      </w:pPr>
      <w:r>
        <w:rPr>
          <w:rFonts w:ascii="Times New Roman"/>
          <w:b w:val="false"/>
          <w:i w:val="false"/>
          <w:color w:val="000000"/>
          <w:sz w:val="28"/>
        </w:rPr>
        <w:t>
      2. Жергілікті деңгейдегі Бағдарламаны үйлестіруші кәсіпкерден өтініш-сауалнаманы алғаннан кейін мыналарды жүзеге асырады:</w:t>
      </w:r>
      <w:r>
        <w:br/>
      </w:r>
      <w:r>
        <w:rPr>
          <w:rFonts w:ascii="Times New Roman"/>
          <w:b w:val="false"/>
          <w:i w:val="false"/>
          <w:color w:val="000000"/>
          <w:sz w:val="28"/>
        </w:rPr>
        <w:t>
</w:t>
      </w:r>
      <w:r>
        <w:rPr>
          <w:rFonts w:ascii="Times New Roman"/>
          <w:b w:val="false"/>
          <w:i w:val="false"/>
          <w:color w:val="000000"/>
          <w:sz w:val="28"/>
        </w:rPr>
        <w:t>
      1) 5 (бес) жұмыс күні ішінде өтініш-сауалнамасымен бірге берілетін міндетті құжаттардың толықтығын тексеру. Толық құжаттар пакеті тапсырылмаған немесе белгіленген нысанға сәйкес келмейтін құжаттар тапсырылған жағдайда жергілікті деңгейдегі Бағдарламаны үйлестіруші тапсырылған кұжаттар бойынша нақты кемшіліктерді көрсете отырып, тапсырылған құжаттарды пысықтау үшін банкке/лизингтік компанияға қайтарып беруге құқылы;</w:t>
      </w:r>
      <w:r>
        <w:br/>
      </w:r>
      <w:r>
        <w:rPr>
          <w:rFonts w:ascii="Times New Roman"/>
          <w:b w:val="false"/>
          <w:i w:val="false"/>
          <w:color w:val="000000"/>
          <w:sz w:val="28"/>
        </w:rPr>
        <w:t>
</w:t>
      </w:r>
      <w:r>
        <w:rPr>
          <w:rFonts w:ascii="Times New Roman"/>
          <w:b w:val="false"/>
          <w:i w:val="false"/>
          <w:color w:val="000000"/>
          <w:sz w:val="28"/>
        </w:rPr>
        <w:t>
      2) жобаны алдын ала қарау және жоба бойынша ӨҮК үшін ұсынымдар әзірлеу;</w:t>
      </w:r>
      <w:r>
        <w:br/>
      </w:r>
      <w:r>
        <w:rPr>
          <w:rFonts w:ascii="Times New Roman"/>
          <w:b w:val="false"/>
          <w:i w:val="false"/>
          <w:color w:val="000000"/>
          <w:sz w:val="28"/>
        </w:rPr>
        <w:t>
</w:t>
      </w:r>
      <w:r>
        <w:rPr>
          <w:rFonts w:ascii="Times New Roman"/>
          <w:b w:val="false"/>
          <w:i w:val="false"/>
          <w:color w:val="000000"/>
          <w:sz w:val="28"/>
        </w:rPr>
        <w:t>
      3) кәсіпкердің басқа мемлекеттік бағдарламаларға қатысуын, мемлекеттік даму институттары арқылы өзге де мемлекетік қолдау шараларын пайдалануды;</w:t>
      </w:r>
      <w:r>
        <w:br/>
      </w:r>
      <w:r>
        <w:rPr>
          <w:rFonts w:ascii="Times New Roman"/>
          <w:b w:val="false"/>
          <w:i w:val="false"/>
          <w:color w:val="000000"/>
          <w:sz w:val="28"/>
        </w:rPr>
        <w:t>
</w:t>
      </w:r>
      <w:r>
        <w:rPr>
          <w:rFonts w:ascii="Times New Roman"/>
          <w:b w:val="false"/>
          <w:i w:val="false"/>
          <w:color w:val="000000"/>
          <w:sz w:val="28"/>
        </w:rPr>
        <w:t>
      4) ұсыныстарды, күн тәртібін қалыптастыру, ӨҮК отырысын өткізетін күнді, уақыты мен орнын айқындау, ол туралы ӨҮК-нің барлық мүшелерін хабардар ету;</w:t>
      </w:r>
      <w:r>
        <w:br/>
      </w:r>
      <w:r>
        <w:rPr>
          <w:rFonts w:ascii="Times New Roman"/>
          <w:b w:val="false"/>
          <w:i w:val="false"/>
          <w:color w:val="000000"/>
          <w:sz w:val="28"/>
        </w:rPr>
        <w:t>
</w:t>
      </w:r>
      <w:r>
        <w:rPr>
          <w:rFonts w:ascii="Times New Roman"/>
          <w:b w:val="false"/>
          <w:i w:val="false"/>
          <w:color w:val="000000"/>
          <w:sz w:val="28"/>
        </w:rPr>
        <w:t>
      ӨҮК отырысы күн тәртібінің қалыптасуына байланысты өткізіледі;</w:t>
      </w:r>
      <w:r>
        <w:br/>
      </w:r>
      <w:r>
        <w:rPr>
          <w:rFonts w:ascii="Times New Roman"/>
          <w:b w:val="false"/>
          <w:i w:val="false"/>
          <w:color w:val="000000"/>
          <w:sz w:val="28"/>
        </w:rPr>
        <w:t>
</w:t>
      </w:r>
      <w:r>
        <w:rPr>
          <w:rFonts w:ascii="Times New Roman"/>
          <w:b w:val="false"/>
          <w:i w:val="false"/>
          <w:color w:val="000000"/>
          <w:sz w:val="28"/>
        </w:rPr>
        <w:t>
      5) кәсіпкердің жобалар тізімін ӨҮК-де қарау үшін толық құжаттар пакетімен бірге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қарауға енгізу.</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 үйлестіруші толық құжаттар пакетін алған сәттен бастап 10 (он) жұмыс күні ішінде жобаны ӨҮК-ге қарауға жібереді.</w:t>
      </w:r>
      <w:r>
        <w:br/>
      </w:r>
      <w:r>
        <w:rPr>
          <w:rFonts w:ascii="Times New Roman"/>
          <w:b w:val="false"/>
          <w:i w:val="false"/>
          <w:color w:val="000000"/>
          <w:sz w:val="28"/>
        </w:rPr>
        <w:t>
</w:t>
      </w:r>
      <w:r>
        <w:rPr>
          <w:rFonts w:ascii="Times New Roman"/>
          <w:b w:val="false"/>
          <w:i w:val="false"/>
          <w:color w:val="000000"/>
          <w:sz w:val="28"/>
        </w:rPr>
        <w:t>
      4. Өткізілетін отырыс шеңберінде ӨҮК:</w:t>
      </w:r>
      <w:r>
        <w:br/>
      </w:r>
      <w:r>
        <w:rPr>
          <w:rFonts w:ascii="Times New Roman"/>
          <w:b w:val="false"/>
          <w:i w:val="false"/>
          <w:color w:val="000000"/>
          <w:sz w:val="28"/>
        </w:rPr>
        <w:t>
</w:t>
      </w:r>
      <w:r>
        <w:rPr>
          <w:rFonts w:ascii="Times New Roman"/>
          <w:b w:val="false"/>
          <w:i w:val="false"/>
          <w:color w:val="000000"/>
          <w:sz w:val="28"/>
        </w:rPr>
        <w:t>
      1) 10 (он) жұмыс күні ішінде кәсіпкердің және ол іске асыратын жобалардың Бағдарлама шарттарына сәйкестігін тексеруді;</w:t>
      </w:r>
      <w:r>
        <w:br/>
      </w:r>
      <w:r>
        <w:rPr>
          <w:rFonts w:ascii="Times New Roman"/>
          <w:b w:val="false"/>
          <w:i w:val="false"/>
          <w:color w:val="000000"/>
          <w:sz w:val="28"/>
        </w:rPr>
        <w:t>
</w:t>
      </w:r>
      <w:r>
        <w:rPr>
          <w:rFonts w:ascii="Times New Roman"/>
          <w:b w:val="false"/>
          <w:i w:val="false"/>
          <w:color w:val="000000"/>
          <w:sz w:val="28"/>
        </w:rPr>
        <w:t>
      2) кәсіпкердің жобасы мен ұсынылған құжаттарды ӨҮК мүшелерінің арасында қарауды және талқылауды;</w:t>
      </w:r>
      <w:r>
        <w:br/>
      </w:r>
      <w:r>
        <w:rPr>
          <w:rFonts w:ascii="Times New Roman"/>
          <w:b w:val="false"/>
          <w:i w:val="false"/>
          <w:color w:val="000000"/>
          <w:sz w:val="28"/>
        </w:rPr>
        <w:t>
</w:t>
      </w:r>
      <w:r>
        <w:rPr>
          <w:rFonts w:ascii="Times New Roman"/>
          <w:b w:val="false"/>
          <w:i w:val="false"/>
          <w:color w:val="000000"/>
          <w:sz w:val="28"/>
        </w:rPr>
        <w:t>
      3) кәсіпкердің басқа да мемлекеттік бағдарламаларға қатысуын, мемлекеттік даму институттары арқылы өзге де мемлекеттік қолдау шараларын пайдалануын тексеру туралы өтінішінде көрсетілген ақпаратты қарауды;</w:t>
      </w:r>
      <w:r>
        <w:br/>
      </w:r>
      <w:r>
        <w:rPr>
          <w:rFonts w:ascii="Times New Roman"/>
          <w:b w:val="false"/>
          <w:i w:val="false"/>
          <w:color w:val="000000"/>
          <w:sz w:val="28"/>
        </w:rPr>
        <w:t>
</w:t>
      </w:r>
      <w:r>
        <w:rPr>
          <w:rFonts w:ascii="Times New Roman"/>
          <w:b w:val="false"/>
          <w:i w:val="false"/>
          <w:color w:val="000000"/>
          <w:sz w:val="28"/>
        </w:rPr>
        <w:t>
      4) әрбір кәсіпкер бойынша өтінішпен бірге ұсынылған құжаттар пакетін қарауды;</w:t>
      </w:r>
      <w:r>
        <w:br/>
      </w:r>
      <w:r>
        <w:rPr>
          <w:rFonts w:ascii="Times New Roman"/>
          <w:b w:val="false"/>
          <w:i w:val="false"/>
          <w:color w:val="000000"/>
          <w:sz w:val="28"/>
        </w:rPr>
        <w:t>
</w:t>
      </w:r>
      <w:r>
        <w:rPr>
          <w:rFonts w:ascii="Times New Roman"/>
          <w:b w:val="false"/>
          <w:i w:val="false"/>
          <w:color w:val="000000"/>
          <w:sz w:val="28"/>
        </w:rPr>
        <w:t>
      5) кәсіпкердің жобаларын және ұсынылған құжаттарды ӨҮК мүшелері арасында талқылауды;</w:t>
      </w:r>
      <w:r>
        <w:br/>
      </w:r>
      <w:r>
        <w:rPr>
          <w:rFonts w:ascii="Times New Roman"/>
          <w:b w:val="false"/>
          <w:i w:val="false"/>
          <w:color w:val="000000"/>
          <w:sz w:val="28"/>
        </w:rPr>
        <w:t>
</w:t>
      </w:r>
      <w:r>
        <w:rPr>
          <w:rFonts w:ascii="Times New Roman"/>
          <w:b w:val="false"/>
          <w:i w:val="false"/>
          <w:color w:val="000000"/>
          <w:sz w:val="28"/>
        </w:rPr>
        <w:t>
      6) кәсіпкердің жобасын қарау кезінде ӨҮК банктен/лизингтік компаниядан жобаны толық талдау және шешім қабылдау үшін қажетті қосымша мәліметтер мен құжаттар сұрауға құқылы. Бұл жағдайда кәсіпкердің құжаттары жергілікті деңгейдегі Бағдарламаны үйлестірушіге пысықтауға қайтарылады және ӨҮК кезекті отырысында қайта қарауға жатады;</w:t>
      </w:r>
      <w:r>
        <w:br/>
      </w:r>
      <w:r>
        <w:rPr>
          <w:rFonts w:ascii="Times New Roman"/>
          <w:b w:val="false"/>
          <w:i w:val="false"/>
          <w:color w:val="000000"/>
          <w:sz w:val="28"/>
        </w:rPr>
        <w:t>
</w:t>
      </w:r>
      <w:r>
        <w:rPr>
          <w:rFonts w:ascii="Times New Roman"/>
          <w:b w:val="false"/>
          <w:i w:val="false"/>
          <w:color w:val="000000"/>
          <w:sz w:val="28"/>
        </w:rPr>
        <w:t>
      7) талқылау нәтижелері бойынша, кәсіпкерді субсидиялау мүмкіндігі/мүмкін еместігі туралы шешім қабылдауды жүзеге асырады, ол ӨҮК отырысын өткізген күнінен бастап 2 (екі) жұмыс күні ішінде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 бұл ретте хаттамада кәсіпкердің Бағдарламаға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5. Жергілікті деңгейдегі Бағдарламаны үйлестіруші хаттамаға ӨҮК мүшелері қол қойғаннан кейін 1 (бір) жұмыс күні ішінде хаттама көшірмесін банкке/лизингтік компанияға және қаржы агентіне жібереді.</w:t>
      </w:r>
    </w:p>
    <w:bookmarkEnd w:id="30"/>
    <w:bookmarkStart w:name="z210" w:id="31"/>
    <w:p>
      <w:pPr>
        <w:spacing w:after="0"/>
        <w:ind w:left="0"/>
        <w:jc w:val="left"/>
      </w:pPr>
      <w:r>
        <w:rPr>
          <w:rFonts w:ascii="Times New Roman"/>
          <w:b/>
          <w:i w:val="false"/>
          <w:color w:val="000000"/>
        </w:rPr>
        <w:t xml:space="preserve"> 
5. Субсидиялау тәртібі</w:t>
      </w:r>
    </w:p>
    <w:bookmarkEnd w:id="31"/>
    <w:bookmarkStart w:name="z211" w:id="32"/>
    <w:p>
      <w:pPr>
        <w:spacing w:after="0"/>
        <w:ind w:left="0"/>
        <w:jc w:val="both"/>
      </w:pPr>
      <w:r>
        <w:rPr>
          <w:rFonts w:ascii="Times New Roman"/>
          <w:b w:val="false"/>
          <w:i w:val="false"/>
          <w:color w:val="000000"/>
          <w:sz w:val="28"/>
        </w:rPr>
        <w:t>
      1. Банк/лизингтік компания жергілікті деңгейдегі Бағдарламаны үйлестірушіден ӨҮК хаттамасын алғаннан кейін және субсидиялау туралы оң шешім болған кезде қаржы агенті, банктің/лизингтік компанияның және кәсіпкердің арасында субсидиялау шарты жасалады (Қағидаларға </w:t>
      </w:r>
      <w:r>
        <w:rPr>
          <w:rFonts w:ascii="Times New Roman"/>
          <w:b w:val="false"/>
          <w:i w:val="false"/>
          <w:color w:val="000000"/>
          <w:sz w:val="28"/>
        </w:rPr>
        <w:t>3-қосымша</w:t>
      </w:r>
      <w:r>
        <w:rPr>
          <w:rFonts w:ascii="Times New Roman"/>
          <w:b w:val="false"/>
          <w:i w:val="false"/>
          <w:color w:val="000000"/>
          <w:sz w:val="28"/>
        </w:rPr>
        <w:t>), оған сәйкес қаржы агенті банкке/лизингтік компанияға банктік қарыз шартына/қаржы лизингі шартына өтеу кестесіне сәйкес және субсидиялау шартының талаптарына сәйкес сыйақы ставкасын төлеуді жүзеге асырады.</w:t>
      </w:r>
      <w:r>
        <w:br/>
      </w:r>
      <w:r>
        <w:rPr>
          <w:rFonts w:ascii="Times New Roman"/>
          <w:b w:val="false"/>
          <w:i w:val="false"/>
          <w:color w:val="000000"/>
          <w:sz w:val="28"/>
        </w:rPr>
        <w:t>
</w:t>
      </w:r>
      <w:r>
        <w:rPr>
          <w:rFonts w:ascii="Times New Roman"/>
          <w:b w:val="false"/>
          <w:i w:val="false"/>
          <w:color w:val="000000"/>
          <w:sz w:val="28"/>
        </w:rPr>
        <w:t>
      2. Банк/лизингтік компания:</w:t>
      </w:r>
      <w:r>
        <w:br/>
      </w:r>
      <w:r>
        <w:rPr>
          <w:rFonts w:ascii="Times New Roman"/>
          <w:b w:val="false"/>
          <w:i w:val="false"/>
          <w:color w:val="000000"/>
          <w:sz w:val="28"/>
        </w:rPr>
        <w:t>
</w:t>
      </w:r>
      <w:r>
        <w:rPr>
          <w:rFonts w:ascii="Times New Roman"/>
          <w:b w:val="false"/>
          <w:i w:val="false"/>
          <w:color w:val="000000"/>
          <w:sz w:val="28"/>
        </w:rPr>
        <w:t>
      1) кәсіпкер бастама жасайтын кредиттеу/қаржы лизингі шарты талаптарының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кәсіпкердің кредит/лизинг шарты бойынша міндеттемелерді бұзу себебі бойынша өндіріп алынатындарды қоспағанда, кәсіпкер үшін кредитке/лизингке байланысты комиссияларды, алымдарды және/немесе өзге де төлемдерді өндіріп алмау және белгілемеу міндеттемелерін қабылдайды.</w:t>
      </w:r>
      <w:r>
        <w:br/>
      </w:r>
      <w:r>
        <w:rPr>
          <w:rFonts w:ascii="Times New Roman"/>
          <w:b w:val="false"/>
          <w:i w:val="false"/>
          <w:color w:val="000000"/>
          <w:sz w:val="28"/>
        </w:rPr>
        <w:t>
</w:t>
      </w:r>
      <w:r>
        <w:rPr>
          <w:rFonts w:ascii="Times New Roman"/>
          <w:b w:val="false"/>
          <w:i w:val="false"/>
          <w:color w:val="000000"/>
          <w:sz w:val="28"/>
        </w:rPr>
        <w:t>
      3. Субсидиялау шарты Қағидаларда белгіленген нысанға сәйкес:</w:t>
      </w:r>
      <w:r>
        <w:br/>
      </w:r>
      <w:r>
        <w:rPr>
          <w:rFonts w:ascii="Times New Roman"/>
          <w:b w:val="false"/>
          <w:i w:val="false"/>
          <w:color w:val="000000"/>
          <w:sz w:val="28"/>
        </w:rPr>
        <w:t>
</w:t>
      </w:r>
      <w:r>
        <w:rPr>
          <w:rFonts w:ascii="Times New Roman"/>
          <w:b w:val="false"/>
          <w:i w:val="false"/>
          <w:color w:val="000000"/>
          <w:sz w:val="28"/>
        </w:rPr>
        <w:t>
      1) банкпен/лизингтік компаниямен жергілікті деңгейдегі Бағдарлама үйлестірушісінен хат алған сәттен бастап 15 (он бес) жұмыс күні ішінде;</w:t>
      </w:r>
      <w:r>
        <w:br/>
      </w:r>
      <w:r>
        <w:rPr>
          <w:rFonts w:ascii="Times New Roman"/>
          <w:b w:val="false"/>
          <w:i w:val="false"/>
          <w:color w:val="000000"/>
          <w:sz w:val="28"/>
        </w:rPr>
        <w:t>
</w:t>
      </w:r>
      <w:r>
        <w:rPr>
          <w:rFonts w:ascii="Times New Roman"/>
          <w:b w:val="false"/>
          <w:i w:val="false"/>
          <w:color w:val="000000"/>
          <w:sz w:val="28"/>
        </w:rPr>
        <w:t>
      2) қаржы агентімен банктен/лизингтік компаниядан субсидиялау шартын алған сәттен бастап 10 (он) жұмыс күні ішінде жасалады.</w:t>
      </w:r>
      <w:r>
        <w:br/>
      </w:r>
      <w:r>
        <w:rPr>
          <w:rFonts w:ascii="Times New Roman"/>
          <w:b w:val="false"/>
          <w:i w:val="false"/>
          <w:color w:val="000000"/>
          <w:sz w:val="28"/>
        </w:rPr>
        <w:t>
</w:t>
      </w:r>
      <w:r>
        <w:rPr>
          <w:rFonts w:ascii="Times New Roman"/>
          <w:b w:val="false"/>
          <w:i w:val="false"/>
          <w:color w:val="000000"/>
          <w:sz w:val="28"/>
        </w:rPr>
        <w:t>
      4. Субсидиялау шарты егер ол бекітілген нысанға, Бағдарлама талаптарына және ӨҮК шешіміне сәйкес келсе, оған қаржы агенті қол қойған күнге қарамастан кәсіпкердің, банктің/лизингтік компанияның қол қойған күнінен бастап күшіне енеді. Бұл ретте субсидиялау шартының күшіне енетін күні қаржы агенті тарапынан түзетілуге жатпайды.</w:t>
      </w:r>
      <w:r>
        <w:br/>
      </w:r>
      <w:r>
        <w:rPr>
          <w:rFonts w:ascii="Times New Roman"/>
          <w:b w:val="false"/>
          <w:i w:val="false"/>
          <w:color w:val="000000"/>
          <w:sz w:val="28"/>
        </w:rPr>
        <w:t>
</w:t>
      </w:r>
      <w:r>
        <w:rPr>
          <w:rFonts w:ascii="Times New Roman"/>
          <w:b w:val="false"/>
          <w:i w:val="false"/>
          <w:color w:val="000000"/>
          <w:sz w:val="28"/>
        </w:rPr>
        <w:t>
      5. Егер банктік қарыз шартының/қаржы лизингі шартының және/немесе субсидиялау шартының талаптары ӨҮК шешіміне және/немесе Бағдарламаның талаптарына сәйкес келмесе қаржы агенті субсидиялау шартына қол қоймайды. Бұл ретте, қаржы агенті хат арқылы Бағдарламаны үйлестірушісін, банкті/лизингтік компанияны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6. Бағдарламаның үйлестірушісі, банк/лизингтік компания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7. Жергілікті деңгейдегі Бағдарламаны үйлестірушісі, банк/лизингтік компания қаржы агентінің ескертулерімен келіспеген жағдайда Бағдарламаның үйлестіруші қаржы агенті хатының көшірмесін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8. Жұмыс органы қарау нәтижелері бойынша кәсіпкерді субсидиялау немесе субсидиялаудан бас тарту туралы шешімді келіседі. Келісу нәтижелерін тиісті хатпен жергілікті деңгейдегі қаржы агентіне жіберді (бұл ретте көшірмеде жергілікті деңгейдегі Бағдарламаның үйлестірушісін, банкті/лизингтік компанияны және кәсіпкерді көрсетеді).</w:t>
      </w:r>
      <w:r>
        <w:br/>
      </w:r>
      <w:r>
        <w:rPr>
          <w:rFonts w:ascii="Times New Roman"/>
          <w:b w:val="false"/>
          <w:i w:val="false"/>
          <w:color w:val="000000"/>
          <w:sz w:val="28"/>
        </w:rPr>
        <w:t>
</w:t>
      </w:r>
      <w:r>
        <w:rPr>
          <w:rFonts w:ascii="Times New Roman"/>
          <w:b w:val="false"/>
          <w:i w:val="false"/>
          <w:color w:val="000000"/>
          <w:sz w:val="28"/>
        </w:rPr>
        <w:t>
      9. Сыйақы ставкасының субсидияланатын бөлігін төлеу күнін кәсіпкер, банк/лизингтік компания дербес айқындайды. Егер лизинг бойынша сыйақыны есептеу кәсіпкер, банк/лизингтік компания қол қойған күннен кейінгі күнімен басталған жағдайда, субсидиялау шартына кәсіпкер, банк/лизингтік компания қол қойған күн субсидиялау кезеңіне кірмейді.</w:t>
      </w:r>
      <w:r>
        <w:br/>
      </w:r>
      <w:r>
        <w:rPr>
          <w:rFonts w:ascii="Times New Roman"/>
          <w:b w:val="false"/>
          <w:i w:val="false"/>
          <w:color w:val="000000"/>
          <w:sz w:val="28"/>
        </w:rPr>
        <w:t>
</w:t>
      </w:r>
      <w:r>
        <w:rPr>
          <w:rFonts w:ascii="Times New Roman"/>
          <w:b w:val="false"/>
          <w:i w:val="false"/>
          <w:color w:val="000000"/>
          <w:sz w:val="28"/>
        </w:rPr>
        <w:t>
      Субсидиялау кезеңі банк/лизингтік компания және кәсіпкер субсидиялау шартына қол қойған сәттен бастап басталады.</w:t>
      </w:r>
      <w:r>
        <w:br/>
      </w:r>
      <w:r>
        <w:rPr>
          <w:rFonts w:ascii="Times New Roman"/>
          <w:b w:val="false"/>
          <w:i w:val="false"/>
          <w:color w:val="000000"/>
          <w:sz w:val="28"/>
        </w:rPr>
        <w:t>
</w:t>
      </w:r>
      <w:r>
        <w:rPr>
          <w:rFonts w:ascii="Times New Roman"/>
          <w:b w:val="false"/>
          <w:i w:val="false"/>
          <w:color w:val="000000"/>
          <w:sz w:val="28"/>
        </w:rPr>
        <w:t>
      10. Қаржы агенті субсидиялау шартына қол қойғанға дейін субсидияларды төлеу күні басталған жағдайда:</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 қаражат болмаған немесе жеткіліксіз болған кезде төленген соманы кейіннен қаржы агенті өтейтіндей етіп төлеуді кәсіпкер дербес жүргізетін болады;</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шотында/лизингтік компанияның арнаулы шотында қаражат болған немесе жеткілікті болған кезде банк/лизингтік компания осы кәсіпкердің кредиті/қаржы лизингі шарты бойынша шоттан қаржыны есептен шығаруды жүргізеді.</w:t>
      </w:r>
      <w:r>
        <w:br/>
      </w:r>
      <w:r>
        <w:rPr>
          <w:rFonts w:ascii="Times New Roman"/>
          <w:b w:val="false"/>
          <w:i w:val="false"/>
          <w:color w:val="000000"/>
          <w:sz w:val="28"/>
        </w:rPr>
        <w:t>
</w:t>
      </w:r>
      <w:r>
        <w:rPr>
          <w:rFonts w:ascii="Times New Roman"/>
          <w:b w:val="false"/>
          <w:i w:val="false"/>
          <w:color w:val="000000"/>
          <w:sz w:val="28"/>
        </w:rPr>
        <w:t>
      11. Банк жасалған субсидиялау шарттары бойынша сомаларды аудару үшін қаржы агентіне ағымдағы шот ашады.</w:t>
      </w:r>
      <w:r>
        <w:br/>
      </w:r>
      <w:r>
        <w:rPr>
          <w:rFonts w:ascii="Times New Roman"/>
          <w:b w:val="false"/>
          <w:i w:val="false"/>
          <w:color w:val="000000"/>
          <w:sz w:val="28"/>
        </w:rPr>
        <w:t>
</w:t>
      </w:r>
      <w:r>
        <w:rPr>
          <w:rFonts w:ascii="Times New Roman"/>
          <w:b w:val="false"/>
          <w:i w:val="false"/>
          <w:color w:val="000000"/>
          <w:sz w:val="28"/>
        </w:rPr>
        <w:t>
      12. Заңды тұлғалардың банктік шоттарын ашуға және жүргізуге құқығы жоқ лизингтік компания қаржы агентінің келісімі бойынша банк – төлем агентін айқындайды, онда субсидияларды аудару және есептен шығару үшін шот ашады.</w:t>
      </w:r>
      <w:r>
        <w:br/>
      </w:r>
      <w:r>
        <w:rPr>
          <w:rFonts w:ascii="Times New Roman"/>
          <w:b w:val="false"/>
          <w:i w:val="false"/>
          <w:color w:val="000000"/>
          <w:sz w:val="28"/>
        </w:rPr>
        <w:t>
</w:t>
      </w:r>
      <w:r>
        <w:rPr>
          <w:rFonts w:ascii="Times New Roman"/>
          <w:b w:val="false"/>
          <w:i w:val="false"/>
          <w:color w:val="000000"/>
          <w:sz w:val="28"/>
        </w:rPr>
        <w:t>
      13. Жергілікті деңгейдегі Бағдарламаның үйлестірушісі сыйақы ставкасын субсидиялау үшін қарастырылған қаражат түскен сәттен бастап 5 (бес) жұмыс күні ішінде қаржы агентіне тиісті қаржы жылы Бағдарламаны іске асыруға бөлінген соманың 30% мөлшеріндегі қаражатты қаржы агенті көрсеткен шотқа аударуды жүзеге асырады. Одан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14. Субсидиялау үшін қарастырылған қаражатты аударуды қаржы агенті субсидиялау шартына төлемдер кестесін ескере отырып, тоқсан сайын аванстық төлемдермен банктегі/төлем агентінің банкіндегі ағымдағы шотқа аударады.</w:t>
      </w:r>
      <w:r>
        <w:br/>
      </w:r>
      <w:r>
        <w:rPr>
          <w:rFonts w:ascii="Times New Roman"/>
          <w:b w:val="false"/>
          <w:i w:val="false"/>
          <w:color w:val="000000"/>
          <w:sz w:val="28"/>
        </w:rPr>
        <w:t>
</w:t>
      </w:r>
      <w:r>
        <w:rPr>
          <w:rFonts w:ascii="Times New Roman"/>
          <w:b w:val="false"/>
          <w:i w:val="false"/>
          <w:color w:val="000000"/>
          <w:sz w:val="28"/>
        </w:rPr>
        <w:t>
      15. Кәсіпкер сыйақының субсидияланбайтын ставкасы бөлігінде банкке/лизингтік компанияға сыйақы төлеуді банктік қарыз шартына/қаржы лизингі шартына сәйкес өтеу кестесі бойынша жүргізеді.</w:t>
      </w:r>
      <w:r>
        <w:br/>
      </w:r>
      <w:r>
        <w:rPr>
          <w:rFonts w:ascii="Times New Roman"/>
          <w:b w:val="false"/>
          <w:i w:val="false"/>
          <w:color w:val="000000"/>
          <w:sz w:val="28"/>
        </w:rPr>
        <w:t>
</w:t>
      </w:r>
      <w:r>
        <w:rPr>
          <w:rFonts w:ascii="Times New Roman"/>
          <w:b w:val="false"/>
          <w:i w:val="false"/>
          <w:color w:val="000000"/>
          <w:sz w:val="28"/>
        </w:rPr>
        <w:t>
      16. Кәсіпкердің сыйақының субсидияланбайтын бөлігін толық төлеуді жүргізу фактісі бойынша банк/төлем агентінің банкі кәсіпкердің кредиті/лизингі бойынша сыйақы ставкасының субсидияланатын бөлігін өтеу есебіне қаржы агентінің ағымдағы шотынан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17. Кәсіпкер кредит/лизинг бойынша төлемді, оның ішінде сыйақы ставкасының субсидияланбайтын бөлігін уақытында өтемеген жағдайда банк/төлем агентінің банкі кәсіпкер берешекті өтегенге дейін сыйақы ставкасының субсидияланатын бөлігін өтеу үшін қаржы агентінің ағымдағы шотынан қаражатты есептен шығаруды жүргізбейді және бұл туралы қаржы агентін 2 (екі) жұмыс күні ішінде (қаржы агенті субсидиялауды тоқтата тұру туралы шешім қабылдамаған жағдайда) хабардар етеді.</w:t>
      </w:r>
      <w:r>
        <w:br/>
      </w:r>
      <w:r>
        <w:rPr>
          <w:rFonts w:ascii="Times New Roman"/>
          <w:b w:val="false"/>
          <w:i w:val="false"/>
          <w:color w:val="000000"/>
          <w:sz w:val="28"/>
        </w:rPr>
        <w:t>
</w:t>
      </w:r>
      <w:r>
        <w:rPr>
          <w:rFonts w:ascii="Times New Roman"/>
          <w:b w:val="false"/>
          <w:i w:val="false"/>
          <w:color w:val="000000"/>
          <w:sz w:val="28"/>
        </w:rPr>
        <w:t>
      18. Қаржы агеті банк/лизингтік компаниядан субсидиялау туралы есепті алғаннан кейін сыйақы есебі мен банкке/лизингтік компанияға төленген қаражатын тексеруді жүзеге асырады.</w:t>
      </w:r>
      <w:r>
        <w:br/>
      </w:r>
      <w:r>
        <w:rPr>
          <w:rFonts w:ascii="Times New Roman"/>
          <w:b w:val="false"/>
          <w:i w:val="false"/>
          <w:color w:val="000000"/>
          <w:sz w:val="28"/>
        </w:rPr>
        <w:t>
</w:t>
      </w:r>
      <w:r>
        <w:rPr>
          <w:rFonts w:ascii="Times New Roman"/>
          <w:b w:val="false"/>
          <w:i w:val="false"/>
          <w:color w:val="000000"/>
          <w:sz w:val="28"/>
        </w:rPr>
        <w:t>
      19. Кәсіпкердің банктік қарыз шартының/қаржы лизингі шартының талаптарына, ӨҮК хаттамасына сәйкес қаржы агенті ол бойынша банк сыйақы ставкасының субсидияланбайтын бөлігіне төлеу және/немесе негізгі борышты өтеу бойынша жеңілдікті кезең ұсынатын кәсіпкердің кредиті бойынша сыйақы ставкасының субсидияланатын бөлігіне субсидиялар аударуды жүзеге асыруға құқылы.</w:t>
      </w:r>
      <w:r>
        <w:br/>
      </w:r>
      <w:r>
        <w:rPr>
          <w:rFonts w:ascii="Times New Roman"/>
          <w:b w:val="false"/>
          <w:i w:val="false"/>
          <w:color w:val="000000"/>
          <w:sz w:val="28"/>
        </w:rPr>
        <w:t>
</w:t>
      </w:r>
      <w:r>
        <w:rPr>
          <w:rFonts w:ascii="Times New Roman"/>
          <w:b w:val="false"/>
          <w:i w:val="false"/>
          <w:color w:val="000000"/>
          <w:sz w:val="28"/>
        </w:rPr>
        <w:t>
      20. Егер банк/лизингтік компания қолданыстағы банктік қарыз шартының/қаржы лизингі шартының талаптарын өзгертсе банк/лизингтік компания тиісті хаттың негізінде Бағдарламаның үйлестірушісін хабардар етеді. Бағдарламаның үйлестірушісі жеті жұмыс күні ішінде жүргізілген қаржыландыру талаптарының өзгергенін келіседі немесе келісуден бас тартады.</w:t>
      </w:r>
    </w:p>
    <w:bookmarkEnd w:id="32"/>
    <w:bookmarkStart w:name="z238" w:id="33"/>
    <w:p>
      <w:pPr>
        <w:spacing w:after="0"/>
        <w:ind w:left="0"/>
        <w:jc w:val="left"/>
      </w:pPr>
      <w:r>
        <w:rPr>
          <w:rFonts w:ascii="Times New Roman"/>
          <w:b/>
          <w:i w:val="false"/>
          <w:color w:val="000000"/>
        </w:rPr>
        <w:t xml:space="preserve"> 
6. Есептілікті ұсыну тәртібі</w:t>
      </w:r>
    </w:p>
    <w:bookmarkEnd w:id="33"/>
    <w:bookmarkStart w:name="z239" w:id="34"/>
    <w:p>
      <w:pPr>
        <w:spacing w:after="0"/>
        <w:ind w:left="0"/>
        <w:jc w:val="both"/>
      </w:pPr>
      <w:r>
        <w:rPr>
          <w:rFonts w:ascii="Times New Roman"/>
          <w:b w:val="false"/>
          <w:i w:val="false"/>
          <w:color w:val="000000"/>
          <w:sz w:val="28"/>
        </w:rPr>
        <w:t>
      1. Банк тоқсан сайын, есепті айдан кейінгі айдың 10-күніне дейін қаржы агентіне осы Келісімге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 туралы есеп береді.</w:t>
      </w:r>
      <w:r>
        <w:br/>
      </w:r>
      <w:r>
        <w:rPr>
          <w:rFonts w:ascii="Times New Roman"/>
          <w:b w:val="false"/>
          <w:i w:val="false"/>
          <w:color w:val="000000"/>
          <w:sz w:val="28"/>
        </w:rPr>
        <w:t>
</w:t>
      </w:r>
      <w:r>
        <w:rPr>
          <w:rFonts w:ascii="Times New Roman"/>
          <w:b w:val="false"/>
          <w:i w:val="false"/>
          <w:color w:val="000000"/>
          <w:sz w:val="28"/>
        </w:rPr>
        <w:t>
      2. Қаржы агенті тоқсан сайын, есепті айдан кейінгі айдың 25 күніне дейін жергілікті деңгейдегі Бағдарлама үйлестірушісіне осы Келісімге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субсидиялау туралы есеп береді.</w:t>
      </w:r>
    </w:p>
    <w:bookmarkEnd w:id="34"/>
    <w:bookmarkStart w:name="z241" w:id="35"/>
    <w:p>
      <w:pPr>
        <w:spacing w:after="0"/>
        <w:ind w:left="0"/>
        <w:jc w:val="left"/>
      </w:pPr>
      <w:r>
        <w:rPr>
          <w:rFonts w:ascii="Times New Roman"/>
          <w:b/>
          <w:i w:val="false"/>
          <w:color w:val="000000"/>
        </w:rPr>
        <w:t xml:space="preserve"> 
7. Субсидиялауды тоқтата тұру, тоқтату және қалпына келтіру</w:t>
      </w:r>
      <w:r>
        <w:br/>
      </w:r>
      <w:r>
        <w:rPr>
          <w:rFonts w:ascii="Times New Roman"/>
          <w:b/>
          <w:i w:val="false"/>
          <w:color w:val="000000"/>
        </w:rPr>
        <w:t>
тәртібі</w:t>
      </w:r>
    </w:p>
    <w:bookmarkEnd w:id="35"/>
    <w:bookmarkStart w:name="z242" w:id="36"/>
    <w:p>
      <w:pPr>
        <w:spacing w:after="0"/>
        <w:ind w:left="0"/>
        <w:jc w:val="both"/>
      </w:pPr>
      <w:r>
        <w:rPr>
          <w:rFonts w:ascii="Times New Roman"/>
          <w:b w:val="false"/>
          <w:i w:val="false"/>
          <w:color w:val="000000"/>
          <w:sz w:val="28"/>
        </w:rPr>
        <w:t>
      1. Субсидиялауды тоқтату және қайта калпына келтіру туралы шешімді қаржы агентінің қолдаухаттары (хабарламалары) негізінде ӨҮК қабылдайды.</w:t>
      </w:r>
      <w:r>
        <w:br/>
      </w:r>
      <w:r>
        <w:rPr>
          <w:rFonts w:ascii="Times New Roman"/>
          <w:b w:val="false"/>
          <w:i w:val="false"/>
          <w:color w:val="000000"/>
          <w:sz w:val="28"/>
        </w:rPr>
        <w:t>
</w:t>
      </w:r>
      <w:r>
        <w:rPr>
          <w:rFonts w:ascii="Times New Roman"/>
          <w:b w:val="false"/>
          <w:i w:val="false"/>
          <w:color w:val="000000"/>
          <w:sz w:val="28"/>
        </w:rPr>
        <w:t>
      2. Мынадай фактілер белгіленген кезде қаржы агенті кәсіпкерді субсидиялауды тоқтата тұрады, ал ӨҮК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жаңа кредитті мақсатсыз пайдалану;</w:t>
      </w:r>
      <w:r>
        <w:br/>
      </w:r>
      <w:r>
        <w:rPr>
          <w:rFonts w:ascii="Times New Roman"/>
          <w:b w:val="false"/>
          <w:i w:val="false"/>
          <w:color w:val="000000"/>
          <w:sz w:val="28"/>
        </w:rPr>
        <w:t>
</w:t>
      </w:r>
      <w:r>
        <w:rPr>
          <w:rFonts w:ascii="Times New Roman"/>
          <w:b w:val="false"/>
          <w:i w:val="false"/>
          <w:color w:val="000000"/>
          <w:sz w:val="28"/>
        </w:rPr>
        <w:t>
      2) кәсіпкердің субсидиялау жүзеге асырылатын қаржы лизингі шарты бойынша лизингтің нысанын алмауы;</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Бағдарламаның шарттарына сәйкес келмеуі;</w:t>
      </w:r>
      <w:r>
        <w:br/>
      </w:r>
      <w:r>
        <w:rPr>
          <w:rFonts w:ascii="Times New Roman"/>
          <w:b w:val="false"/>
          <w:i w:val="false"/>
          <w:color w:val="000000"/>
          <w:sz w:val="28"/>
        </w:rPr>
        <w:t>
</w:t>
      </w:r>
      <w:r>
        <w:rPr>
          <w:rFonts w:ascii="Times New Roman"/>
          <w:b w:val="false"/>
          <w:i w:val="false"/>
          <w:color w:val="000000"/>
          <w:sz w:val="28"/>
        </w:rPr>
        <w:t>
      4) Бағдарламаға қатысушының шоттарына тыйым салу және/немесе сотта қарауды жүргізу;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қарастырылған жағдайларда кәсіпкерден лизингтің нысанын алдырту;</w:t>
      </w:r>
      <w:r>
        <w:br/>
      </w:r>
      <w:r>
        <w:rPr>
          <w:rFonts w:ascii="Times New Roman"/>
          <w:b w:val="false"/>
          <w:i w:val="false"/>
          <w:color w:val="000000"/>
          <w:sz w:val="28"/>
        </w:rPr>
        <w:t>
</w:t>
      </w:r>
      <w:r>
        <w:rPr>
          <w:rFonts w:ascii="Times New Roman"/>
          <w:b w:val="false"/>
          <w:i w:val="false"/>
          <w:color w:val="000000"/>
          <w:sz w:val="28"/>
        </w:rPr>
        <w:t>
      6) кәсіпкердің 3 (үш) ай бойы қатарынан банк/лизингтік компания алдындағы төлемдерін төлеу міндеттемелерін банктік қарыз шартына/қаржы лизингі шартына төлемдері кестесіне сәйкес төлемеуі;</w:t>
      </w:r>
      <w:r>
        <w:br/>
      </w:r>
      <w:r>
        <w:rPr>
          <w:rFonts w:ascii="Times New Roman"/>
          <w:b w:val="false"/>
          <w:i w:val="false"/>
          <w:color w:val="000000"/>
          <w:sz w:val="28"/>
        </w:rPr>
        <w:t>
</w:t>
      </w:r>
      <w:r>
        <w:rPr>
          <w:rFonts w:ascii="Times New Roman"/>
          <w:b w:val="false"/>
          <w:i w:val="false"/>
          <w:color w:val="000000"/>
          <w:sz w:val="28"/>
        </w:rPr>
        <w:t>
      7) кәсіпкердің 2 (екі) немесе одан да көп рет қатарынан қаржы лизингі шартына төлемдерді өтеу кестесіне сәйкес банк/лизингтік компания алдындағы лизингтік төлемдерді енгізу міндеттемелерін орындамауы.</w:t>
      </w:r>
      <w:r>
        <w:br/>
      </w:r>
      <w:r>
        <w:rPr>
          <w:rFonts w:ascii="Times New Roman"/>
          <w:b w:val="false"/>
          <w:i w:val="false"/>
          <w:color w:val="000000"/>
          <w:sz w:val="28"/>
        </w:rPr>
        <w:t>
</w:t>
      </w:r>
      <w:r>
        <w:rPr>
          <w:rFonts w:ascii="Times New Roman"/>
          <w:b w:val="false"/>
          <w:i w:val="false"/>
          <w:color w:val="000000"/>
          <w:sz w:val="28"/>
        </w:rPr>
        <w:t>
      3. Субсидиялар төлеу тоқтатылған жағдайда осындай шешім қабылданған сәттен бастап 5 (бес) жұмыс күні ішінде хатпен қаржы агенті банкті/лизингтік компаниясын, кәсіпкерді, жергілікті деңгейдегі Бағдарламаның үйлестірушісін субсидиялауды тоқтата тұру себептерін көрсете отырып хабардар етеді.</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Бағдарламаның үйлестірушісі қаржы агентінен кәсіпкерді субсидиялауды тоқтату туралы хатты алғаннан кейін күн тәртібін әзірлейді және қалыптастырады, ӨҮК мәжілісі өтетін күнді, уақытын және орнын айқындайды, бұл туралы барлық мүшелерді хабардар етеді.</w:t>
      </w:r>
      <w:r>
        <w:br/>
      </w:r>
      <w:r>
        <w:rPr>
          <w:rFonts w:ascii="Times New Roman"/>
          <w:b w:val="false"/>
          <w:i w:val="false"/>
          <w:color w:val="000000"/>
          <w:sz w:val="28"/>
        </w:rPr>
        <w:t>
</w:t>
      </w:r>
      <w:r>
        <w:rPr>
          <w:rFonts w:ascii="Times New Roman"/>
          <w:b w:val="false"/>
          <w:i w:val="false"/>
          <w:color w:val="000000"/>
          <w:sz w:val="28"/>
        </w:rPr>
        <w:t>
      5. ӨҮК өткізілетін мәжіліс шеңберінде мынадай іс-әрекетті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бірге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бастау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қайта бастау туралы шешім қабылданған жағдайда субсидиялауды қайта бастау үшін негіздеме көрсетіледі.</w:t>
      </w:r>
      <w:r>
        <w:br/>
      </w:r>
      <w:r>
        <w:rPr>
          <w:rFonts w:ascii="Times New Roman"/>
          <w:b w:val="false"/>
          <w:i w:val="false"/>
          <w:color w:val="000000"/>
          <w:sz w:val="28"/>
        </w:rPr>
        <w:t>
</w:t>
      </w:r>
      <w:r>
        <w:rPr>
          <w:rFonts w:ascii="Times New Roman"/>
          <w:b w:val="false"/>
          <w:i w:val="false"/>
          <w:color w:val="000000"/>
          <w:sz w:val="28"/>
        </w:rPr>
        <w:t>
      6. ӨҮК мәжілісінің хаттамасы ӨҮК мәжілісі өткен күннен бастап 2 (екі)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7. Жергілікті деңгейдегі Бағдарламаның үйлестірушісі ӨҮК хаттамасы ресімделгеннен кейін 1 (бір) жұмыс күні ішінде оны қаржы агентіне, сондай-ақ банкке/лизингтік компанияға мәлімет ретінде жібереді.</w:t>
      </w:r>
      <w:r>
        <w:br/>
      </w:r>
      <w:r>
        <w:rPr>
          <w:rFonts w:ascii="Times New Roman"/>
          <w:b w:val="false"/>
          <w:i w:val="false"/>
          <w:color w:val="000000"/>
          <w:sz w:val="28"/>
        </w:rPr>
        <w:t>
</w:t>
      </w:r>
      <w:r>
        <w:rPr>
          <w:rFonts w:ascii="Times New Roman"/>
          <w:b w:val="false"/>
          <w:i w:val="false"/>
          <w:color w:val="000000"/>
          <w:sz w:val="28"/>
        </w:rPr>
        <w:t>
      8. Субсидиялауды қайта бастау туралы шешім қабылдау кәсіпкер субсидиялауды тоқтата тұру үшін негіз болып табылатын себептерді жойған жағдайда ӨҮК шешім қабылдағанға дейін мүмкін болады.</w:t>
      </w:r>
      <w:r>
        <w:br/>
      </w:r>
      <w:r>
        <w:rPr>
          <w:rFonts w:ascii="Times New Roman"/>
          <w:b w:val="false"/>
          <w:i w:val="false"/>
          <w:color w:val="000000"/>
          <w:sz w:val="28"/>
        </w:rPr>
        <w:t>
</w:t>
      </w:r>
      <w:r>
        <w:rPr>
          <w:rFonts w:ascii="Times New Roman"/>
          <w:b w:val="false"/>
          <w:i w:val="false"/>
          <w:color w:val="000000"/>
          <w:sz w:val="28"/>
        </w:rPr>
        <w:t>
      Кредит/лизинг бойынша субсидиялауды қайта бастауға субсидиялауды тоқтата тұрудың мынадай себептері кезінде жол беріледі:</w:t>
      </w:r>
      <w:r>
        <w:br/>
      </w:r>
      <w:r>
        <w:rPr>
          <w:rFonts w:ascii="Times New Roman"/>
          <w:b w:val="false"/>
          <w:i w:val="false"/>
          <w:color w:val="000000"/>
          <w:sz w:val="28"/>
        </w:rPr>
        <w:t>
</w:t>
      </w:r>
      <w:r>
        <w:rPr>
          <w:rFonts w:ascii="Times New Roman"/>
          <w:b w:val="false"/>
          <w:i w:val="false"/>
          <w:color w:val="000000"/>
          <w:sz w:val="28"/>
        </w:rPr>
        <w:t>
      1) жобаның және/немесе кәсіпкердің Бағдарламаның шарттарына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2) Бағдарламаға қатысушының шоттарына тыйым салу және/немесе сотта қарауды жүргізу;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қарастырылған жағдайларда кәсіпкерден лизингтің нысанын алдырту;</w:t>
      </w:r>
      <w:r>
        <w:br/>
      </w:r>
      <w:r>
        <w:rPr>
          <w:rFonts w:ascii="Times New Roman"/>
          <w:b w:val="false"/>
          <w:i w:val="false"/>
          <w:color w:val="000000"/>
          <w:sz w:val="28"/>
        </w:rPr>
        <w:t>
</w:t>
      </w:r>
      <w:r>
        <w:rPr>
          <w:rFonts w:ascii="Times New Roman"/>
          <w:b w:val="false"/>
          <w:i w:val="false"/>
          <w:color w:val="000000"/>
          <w:sz w:val="28"/>
        </w:rPr>
        <w:t>
      4) кәсіпкердің 3 (үш) ай бойы қатарынан банк/лизингтік компания алдындағы төлемдерін төлеу міндеттемелерін банктік қарыз шартына/қаржы лизингі шартына төлемдері кестесіне сәйкес төлемеуі;</w:t>
      </w:r>
      <w:r>
        <w:br/>
      </w:r>
      <w:r>
        <w:rPr>
          <w:rFonts w:ascii="Times New Roman"/>
          <w:b w:val="false"/>
          <w:i w:val="false"/>
          <w:color w:val="000000"/>
          <w:sz w:val="28"/>
        </w:rPr>
        <w:t>
</w:t>
      </w:r>
      <w:r>
        <w:rPr>
          <w:rFonts w:ascii="Times New Roman"/>
          <w:b w:val="false"/>
          <w:i w:val="false"/>
          <w:color w:val="000000"/>
          <w:sz w:val="28"/>
        </w:rPr>
        <w:t>
      5) кәсіпкердің 2 (екі) немесе одан да көп рет қатарынан қаржы лизингі шартына төлемдерді өтеу кестесіне сәйкес банк/лизингтік компания алдындағы лизингтік төлемдерді енгізу міндеттемелерін орындамауы.</w:t>
      </w:r>
      <w:r>
        <w:br/>
      </w:r>
      <w:r>
        <w:rPr>
          <w:rFonts w:ascii="Times New Roman"/>
          <w:b w:val="false"/>
          <w:i w:val="false"/>
          <w:color w:val="000000"/>
          <w:sz w:val="28"/>
        </w:rPr>
        <w:t>
</w:t>
      </w:r>
      <w:r>
        <w:rPr>
          <w:rFonts w:ascii="Times New Roman"/>
          <w:b w:val="false"/>
          <w:i w:val="false"/>
          <w:color w:val="000000"/>
          <w:sz w:val="28"/>
        </w:rPr>
        <w:t>
      Кәсіпкер жаңа кредитті мақсатсыз пайдаланған кезде немесе кәсіпкер субсидиялау жүзеге асырылатын лизингтің нысанын алмаған кезде кредит бойынша субсидиялауды қайта бастауға тыйым салынады.</w:t>
      </w:r>
      <w:r>
        <w:br/>
      </w:r>
      <w:r>
        <w:rPr>
          <w:rFonts w:ascii="Times New Roman"/>
          <w:b w:val="false"/>
          <w:i w:val="false"/>
          <w:color w:val="000000"/>
          <w:sz w:val="28"/>
        </w:rPr>
        <w:t>
</w:t>
      </w:r>
      <w:r>
        <w:rPr>
          <w:rFonts w:ascii="Times New Roman"/>
          <w:b w:val="false"/>
          <w:i w:val="false"/>
          <w:color w:val="000000"/>
          <w:sz w:val="28"/>
        </w:rPr>
        <w:t>
      Кәсіпкерді субсидиялауды қайта бастау туралы шешім қабылданған кезде қаржы агенті тиісті хатпен банкті/лизингтік компаниясын және кәсіпкерді субсидиялауды төлеуді қайта бастау туралы хабардар етеді.</w:t>
      </w:r>
      <w:r>
        <w:br/>
      </w:r>
      <w:r>
        <w:rPr>
          <w:rFonts w:ascii="Times New Roman"/>
          <w:b w:val="false"/>
          <w:i w:val="false"/>
          <w:color w:val="000000"/>
          <w:sz w:val="28"/>
        </w:rPr>
        <w:t>
</w:t>
      </w:r>
      <w:r>
        <w:rPr>
          <w:rFonts w:ascii="Times New Roman"/>
          <w:b w:val="false"/>
          <w:i w:val="false"/>
          <w:color w:val="000000"/>
          <w:sz w:val="28"/>
        </w:rPr>
        <w:t>
      Сонымен бір мезгілде тоқтатылған кезеңде олар төлемеген субсидияларды төлеуді жүзеге асырады. Осы Келісімнің 7.2-тармағының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негіздер бойынша субсидиялау тоқтатылған кезде кәсіпкердің мерзімі өткен кезеңге шыққан күнінен бастап төленуі тиіс субсидияларды төлеуді жүзеге асырады.</w:t>
      </w:r>
      <w:r>
        <w:br/>
      </w:r>
      <w:r>
        <w:rPr>
          <w:rFonts w:ascii="Times New Roman"/>
          <w:b w:val="false"/>
          <w:i w:val="false"/>
          <w:color w:val="000000"/>
          <w:sz w:val="28"/>
        </w:rPr>
        <w:t>
</w:t>
      </w:r>
      <w:r>
        <w:rPr>
          <w:rFonts w:ascii="Times New Roman"/>
          <w:b w:val="false"/>
          <w:i w:val="false"/>
          <w:color w:val="000000"/>
          <w:sz w:val="28"/>
        </w:rPr>
        <w:t>
      Кәсіпкерді субсидиялауды токтата тұру туралы шешім қабылданған кезде қаржы агенті тиісті хатпен кәсіпкерге, банкке/лизингтік компанияға шартты біржақты бұзу туралы хабарлама жібереді, онда субсидиялау шартын бұзу күнін және бұзу себебін көрсетеді.</w:t>
      </w:r>
      <w:r>
        <w:br/>
      </w:r>
      <w:r>
        <w:rPr>
          <w:rFonts w:ascii="Times New Roman"/>
          <w:b w:val="false"/>
          <w:i w:val="false"/>
          <w:color w:val="000000"/>
          <w:sz w:val="28"/>
        </w:rPr>
        <w:t>
</w:t>
      </w:r>
      <w:r>
        <w:rPr>
          <w:rFonts w:ascii="Times New Roman"/>
          <w:b w:val="false"/>
          <w:i w:val="false"/>
          <w:color w:val="000000"/>
          <w:sz w:val="28"/>
        </w:rPr>
        <w:t>
      Кәсіпкер субсидиялауды тоқтату үшін негіз болып табылатын себепті жойған жағдайда субсидиялауды тоқтату туралы шешім қабылданғаннан кейін банк/лизингтік компания Бағдарламаның үйлестірушісіне мәселені ӨҮК-ге шығару туралы хатпен жүгінеді. Бұл ретте хатта жоба бойынша субсидиялауды тоқтату (ӨҮК хаттамасын қоса береді) және субсидиялауды тоқтатуға алып келген себептерді кәсіпкердің жоюы себептерін көрсетеді.</w:t>
      </w:r>
      <w:r>
        <w:br/>
      </w:r>
      <w:r>
        <w:rPr>
          <w:rFonts w:ascii="Times New Roman"/>
          <w:b w:val="false"/>
          <w:i w:val="false"/>
          <w:color w:val="000000"/>
          <w:sz w:val="28"/>
        </w:rPr>
        <w:t>
</w:t>
      </w:r>
      <w:r>
        <w:rPr>
          <w:rFonts w:ascii="Times New Roman"/>
          <w:b w:val="false"/>
          <w:i w:val="false"/>
          <w:color w:val="000000"/>
          <w:sz w:val="28"/>
        </w:rPr>
        <w:t>
      Бағдарламаның үйлестірушісі мен ӨҮК осы Келісімнің </w:t>
      </w:r>
      <w:r>
        <w:rPr>
          <w:rFonts w:ascii="Times New Roman"/>
          <w:b w:val="false"/>
          <w:i w:val="false"/>
          <w:color w:val="000000"/>
          <w:sz w:val="28"/>
        </w:rPr>
        <w:t>7-бөлімінде</w:t>
      </w:r>
      <w:r>
        <w:rPr>
          <w:rFonts w:ascii="Times New Roman"/>
          <w:b w:val="false"/>
          <w:i w:val="false"/>
          <w:color w:val="000000"/>
          <w:sz w:val="28"/>
        </w:rPr>
        <w:t xml:space="preserve"> белгіленген рәсім мен тәртіпке сәйкес іс-қимыл жасайды.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қайта бастау туралы шешім қабылданған жағдайда субсидиялау мерзімі субсидиялау шартының бастапқы жасалған күнінен бастап үш жылдан аспауы тиіс.</w:t>
      </w:r>
      <w:r>
        <w:br/>
      </w:r>
      <w:r>
        <w:rPr>
          <w:rFonts w:ascii="Times New Roman"/>
          <w:b w:val="false"/>
          <w:i w:val="false"/>
          <w:color w:val="000000"/>
          <w:sz w:val="28"/>
        </w:rPr>
        <w:t>
</w:t>
      </w:r>
      <w:r>
        <w:rPr>
          <w:rFonts w:ascii="Times New Roman"/>
          <w:b w:val="false"/>
          <w:i w:val="false"/>
          <w:color w:val="000000"/>
          <w:sz w:val="28"/>
        </w:rPr>
        <w:t>
      Отырыс нәтижелері бойынша кәсіпкерді субсидиялауды қайта бастау  туралы шешім келісілген жағдайда қаржы агенті тиісті хатпен банкті/лизингтік компанияны және кәсіпкерді субсидиялауды төлеудің қайта басталғаны туралы хабардар етеді.</w:t>
      </w:r>
      <w:r>
        <w:br/>
      </w:r>
      <w:r>
        <w:rPr>
          <w:rFonts w:ascii="Times New Roman"/>
          <w:b w:val="false"/>
          <w:i w:val="false"/>
          <w:color w:val="000000"/>
          <w:sz w:val="28"/>
        </w:rPr>
        <w:t>
</w:t>
      </w:r>
      <w:r>
        <w:rPr>
          <w:rFonts w:ascii="Times New Roman"/>
          <w:b w:val="false"/>
          <w:i w:val="false"/>
          <w:color w:val="000000"/>
          <w:sz w:val="28"/>
        </w:rPr>
        <w:t>
      Бұл ретте субсидиялау тоқтатылған сәттен немесе кәсіпкердің мерзімін өткізген күнінен бастап және ӨҮК субсидиялауды қайта бастау туралы жаңа шешім қабылдағанға дейін кәсіпкерге субсидиялар сомасы өтелмейді.</w:t>
      </w:r>
      <w:r>
        <w:br/>
      </w:r>
      <w:r>
        <w:rPr>
          <w:rFonts w:ascii="Times New Roman"/>
          <w:b w:val="false"/>
          <w:i w:val="false"/>
          <w:color w:val="000000"/>
          <w:sz w:val="28"/>
        </w:rPr>
        <w:t>
</w:t>
      </w:r>
      <w:r>
        <w:rPr>
          <w:rFonts w:ascii="Times New Roman"/>
          <w:b w:val="false"/>
          <w:i w:val="false"/>
          <w:color w:val="000000"/>
          <w:sz w:val="28"/>
        </w:rPr>
        <w:t>
      9. Мынадай жағдайларда субсидиялар төлеу тоқтатылады, ал субсидиялау шарты бұзылды деп танылады:</w:t>
      </w:r>
      <w:r>
        <w:br/>
      </w:r>
      <w:r>
        <w:rPr>
          <w:rFonts w:ascii="Times New Roman"/>
          <w:b w:val="false"/>
          <w:i w:val="false"/>
          <w:color w:val="000000"/>
          <w:sz w:val="28"/>
        </w:rPr>
        <w:t>
</w:t>
      </w:r>
      <w:r>
        <w:rPr>
          <w:rFonts w:ascii="Times New Roman"/>
          <w:b w:val="false"/>
          <w:i w:val="false"/>
          <w:color w:val="000000"/>
          <w:sz w:val="28"/>
        </w:rPr>
        <w:t>
      1) кәсіпкер банктің/лизингтік компанияның алдындағы банктік қарыз шарты/қаржы лизингі шарты бойынша кредитті/лизингті толық өтесе. Кәсіпкердің банкке/лизингтік компанияға кредитті/лизингті толық өтеген күні субсидиялауды тоқтатқан күн деп есептеледі;</w:t>
      </w:r>
      <w:r>
        <w:br/>
      </w:r>
      <w:r>
        <w:rPr>
          <w:rFonts w:ascii="Times New Roman"/>
          <w:b w:val="false"/>
          <w:i w:val="false"/>
          <w:color w:val="000000"/>
          <w:sz w:val="28"/>
        </w:rPr>
        <w:t>
</w:t>
      </w:r>
      <w:r>
        <w:rPr>
          <w:rFonts w:ascii="Times New Roman"/>
          <w:b w:val="false"/>
          <w:i w:val="false"/>
          <w:color w:val="000000"/>
          <w:sz w:val="28"/>
        </w:rPr>
        <w:t>
      2) субсидиялауды тоқтату туралы шешім қабылдау;</w:t>
      </w:r>
      <w:r>
        <w:br/>
      </w:r>
      <w:r>
        <w:rPr>
          <w:rFonts w:ascii="Times New Roman"/>
          <w:b w:val="false"/>
          <w:i w:val="false"/>
          <w:color w:val="000000"/>
          <w:sz w:val="28"/>
        </w:rPr>
        <w:t>
</w:t>
      </w:r>
      <w:r>
        <w:rPr>
          <w:rFonts w:ascii="Times New Roman"/>
          <w:b w:val="false"/>
          <w:i w:val="false"/>
          <w:color w:val="000000"/>
          <w:sz w:val="28"/>
        </w:rPr>
        <w:t>
      3) субсидиялау шартын бұзу туралы кәсіпкердің бастамасы бойынша.</w:t>
      </w:r>
      <w:r>
        <w:br/>
      </w:r>
      <w:r>
        <w:rPr>
          <w:rFonts w:ascii="Times New Roman"/>
          <w:b w:val="false"/>
          <w:i w:val="false"/>
          <w:color w:val="000000"/>
          <w:sz w:val="28"/>
        </w:rPr>
        <w:t>
</w:t>
      </w:r>
      <w:r>
        <w:rPr>
          <w:rFonts w:ascii="Times New Roman"/>
          <w:b w:val="false"/>
          <w:i w:val="false"/>
          <w:color w:val="000000"/>
          <w:sz w:val="28"/>
        </w:rPr>
        <w:t>
      10. Субсидиялау тоқтатылған жағдайда банк/лизингтік компания қолданыстағы кредит/қаржы лизингі шарты бойынша жаңа субсидиялау шартын жасасқанға дейін кәсіпкерге бұрын қолданылған қаржыландыру шарттарын (оның ішінде сыйақы ставкасын, комиссияларды, алымдарды және/немесе өзге төлемдерді және шарттарды) белгілей алады.</w:t>
      </w:r>
      <w:r>
        <w:br/>
      </w:r>
      <w:r>
        <w:rPr>
          <w:rFonts w:ascii="Times New Roman"/>
          <w:b w:val="false"/>
          <w:i w:val="false"/>
          <w:color w:val="000000"/>
          <w:sz w:val="28"/>
        </w:rPr>
        <w:t>
</w:t>
      </w:r>
      <w:r>
        <w:rPr>
          <w:rFonts w:ascii="Times New Roman"/>
          <w:b w:val="false"/>
          <w:i w:val="false"/>
          <w:color w:val="000000"/>
          <w:sz w:val="28"/>
        </w:rPr>
        <w:t>
      11. Кәсіпкер кредит/лизинг бойынша негізгі борышын ішінара/толық мерзімінен бұрын өтеген жағдайда банк/лизингтік компания қаржы агентін кредит/лизинг бойынша негізгі борышын ішінара/толық мерзімінен бұрын өтеу фактісі туралы хабардар етеді.</w:t>
      </w:r>
      <w:r>
        <w:br/>
      </w:r>
      <w:r>
        <w:rPr>
          <w:rFonts w:ascii="Times New Roman"/>
          <w:b w:val="false"/>
          <w:i w:val="false"/>
          <w:color w:val="000000"/>
          <w:sz w:val="28"/>
        </w:rPr>
        <w:t>
</w:t>
      </w:r>
      <w:r>
        <w:rPr>
          <w:rFonts w:ascii="Times New Roman"/>
          <w:b w:val="false"/>
          <w:i w:val="false"/>
          <w:color w:val="000000"/>
          <w:sz w:val="28"/>
        </w:rPr>
        <w:t>
      Сонымен бір мезгілде, кәсіпкердің кредиті/лизингі бойынша негізгі борышты ішінара мерзімінен бұрын өтеген жағдайда, банк/лизингтік компания банктік қарыз шартына/қаржы лизингі шартына қосымша келісім жасаған кезде қаржы агентіне төлемдерді өтеу кестесінің өзгерістерімен бірге субсидиялау шартына тиісті қосымша келісімді қоса бере отырып, банк/лизингтік компания банктік қарыз шартына/қаржы лизингі шартына қосымша келісімнің көшірмесін жібереді.</w:t>
      </w:r>
      <w:r>
        <w:br/>
      </w:r>
      <w:r>
        <w:rPr>
          <w:rFonts w:ascii="Times New Roman"/>
          <w:b w:val="false"/>
          <w:i w:val="false"/>
          <w:color w:val="000000"/>
          <w:sz w:val="28"/>
        </w:rPr>
        <w:t>
</w:t>
      </w:r>
      <w:r>
        <w:rPr>
          <w:rFonts w:ascii="Times New Roman"/>
          <w:b w:val="false"/>
          <w:i w:val="false"/>
          <w:color w:val="000000"/>
          <w:sz w:val="28"/>
        </w:rPr>
        <w:t>
      12. Кәсіпкердің орынсыз пайдаланылғаны анықталған кредиті бойынша банк қаржы агентіне кредитті орынсыз пайдалану фактілерін растайтын құжаттардың көшірмелері қоса берілген құжаттарды ұсынады.</w:t>
      </w:r>
    </w:p>
    <w:bookmarkEnd w:id="36"/>
    <w:bookmarkStart w:name="z283" w:id="37"/>
    <w:p>
      <w:pPr>
        <w:spacing w:after="0"/>
        <w:ind w:left="0"/>
        <w:jc w:val="left"/>
      </w:pPr>
      <w:r>
        <w:rPr>
          <w:rFonts w:ascii="Times New Roman"/>
          <w:b/>
          <w:i w:val="false"/>
          <w:color w:val="000000"/>
        </w:rPr>
        <w:t xml:space="preserve"> 
8. Тараптардың құқықтары мен міндеттері</w:t>
      </w:r>
    </w:p>
    <w:bookmarkEnd w:id="37"/>
    <w:bookmarkStart w:name="z284" w:id="38"/>
    <w:p>
      <w:pPr>
        <w:spacing w:after="0"/>
        <w:ind w:left="0"/>
        <w:jc w:val="both"/>
      </w:pPr>
      <w:r>
        <w:rPr>
          <w:rFonts w:ascii="Times New Roman"/>
          <w:b w:val="false"/>
          <w:i w:val="false"/>
          <w:color w:val="000000"/>
          <w:sz w:val="28"/>
        </w:rPr>
        <w:t>
      1. Қаржы агенті:</w:t>
      </w:r>
      <w:r>
        <w:br/>
      </w:r>
      <w:r>
        <w:rPr>
          <w:rFonts w:ascii="Times New Roman"/>
          <w:b w:val="false"/>
          <w:i w:val="false"/>
          <w:color w:val="000000"/>
          <w:sz w:val="28"/>
        </w:rPr>
        <w:t>
</w:t>
      </w:r>
      <w:r>
        <w:rPr>
          <w:rFonts w:ascii="Times New Roman"/>
          <w:b w:val="false"/>
          <w:i w:val="false"/>
          <w:color w:val="000000"/>
          <w:sz w:val="28"/>
        </w:rPr>
        <w:t>
      1) қаржы агентіне өтініш білдірген кәсіпкерлерге Бағдарламаға қатысу шарттары мен тәртібі жөнінде консультацияны жүзеге асыруға;</w:t>
      </w:r>
      <w:r>
        <w:br/>
      </w:r>
      <w:r>
        <w:rPr>
          <w:rFonts w:ascii="Times New Roman"/>
          <w:b w:val="false"/>
          <w:i w:val="false"/>
          <w:color w:val="000000"/>
          <w:sz w:val="28"/>
        </w:rPr>
        <w:t>
</w:t>
      </w:r>
      <w:r>
        <w:rPr>
          <w:rFonts w:ascii="Times New Roman"/>
          <w:b w:val="false"/>
          <w:i w:val="false"/>
          <w:color w:val="000000"/>
          <w:sz w:val="28"/>
        </w:rPr>
        <w:t>
      2) осы Келісімде белгіленген тараптар үшін көзделген міндеттемелердің орындалу мерзімінің сақталуын бақылауды және олардың уақтылы орындалуын талап етуді жүзеге асыруға;</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 үйлестірушісінің кәсіпкерлердің жобалары бойынша ақша қаражатын уақтылы аударуын бақылауға және талап етуге;</w:t>
      </w:r>
      <w:r>
        <w:br/>
      </w:r>
      <w:r>
        <w:rPr>
          <w:rFonts w:ascii="Times New Roman"/>
          <w:b w:val="false"/>
          <w:i w:val="false"/>
          <w:color w:val="000000"/>
          <w:sz w:val="28"/>
        </w:rPr>
        <w:t>
</w:t>
      </w:r>
      <w:r>
        <w:rPr>
          <w:rFonts w:ascii="Times New Roman"/>
          <w:b w:val="false"/>
          <w:i w:val="false"/>
          <w:color w:val="000000"/>
          <w:sz w:val="28"/>
        </w:rPr>
        <w:t>
      4) осы Келісімнің іске асырылуы, оның ішінде банкке/лизингтік компанияға міндеттемелерді орындауы бөлігінде мониторингті жүзеге асыруға;</w:t>
      </w:r>
      <w:r>
        <w:br/>
      </w:r>
      <w:r>
        <w:rPr>
          <w:rFonts w:ascii="Times New Roman"/>
          <w:b w:val="false"/>
          <w:i w:val="false"/>
          <w:color w:val="000000"/>
          <w:sz w:val="28"/>
        </w:rPr>
        <w:t>
</w:t>
      </w:r>
      <w:r>
        <w:rPr>
          <w:rFonts w:ascii="Times New Roman"/>
          <w:b w:val="false"/>
          <w:i w:val="false"/>
          <w:color w:val="000000"/>
          <w:sz w:val="28"/>
        </w:rPr>
        <w:t>
      5) банкке/лизингтік компанияға жедел қызметіне араласпай, оның орналасқан жерінде осы Келісімнің іске асырылуын тексеруді жүзеге асыруға;</w:t>
      </w:r>
      <w:r>
        <w:br/>
      </w:r>
      <w:r>
        <w:rPr>
          <w:rFonts w:ascii="Times New Roman"/>
          <w:b w:val="false"/>
          <w:i w:val="false"/>
          <w:color w:val="000000"/>
          <w:sz w:val="28"/>
        </w:rPr>
        <w:t>
</w:t>
      </w:r>
      <w:r>
        <w:rPr>
          <w:rFonts w:ascii="Times New Roman"/>
          <w:b w:val="false"/>
          <w:i w:val="false"/>
          <w:color w:val="000000"/>
          <w:sz w:val="28"/>
        </w:rPr>
        <w:t>
      6) банкке/лизингтік компанияға хатпен алдын ала жазбаша хабарлама жібере отырып, кәсіпкердің, банктің/лизингтік компанияның арасындағы қарыз шартында/қаржы лизингі шартында көзделген құқықтар шеңберінде Жоба іске асырылатын жерге барып субсидиялау жүзеге асырылатын жаңа кредитті/лизингті кәсіпкердің мақсатты пайдалануына мониторингті жүзеге асыруға;</w:t>
      </w:r>
      <w:r>
        <w:br/>
      </w:r>
      <w:r>
        <w:rPr>
          <w:rFonts w:ascii="Times New Roman"/>
          <w:b w:val="false"/>
          <w:i w:val="false"/>
          <w:color w:val="000000"/>
          <w:sz w:val="28"/>
        </w:rPr>
        <w:t>
</w:t>
      </w:r>
      <w:r>
        <w:rPr>
          <w:rFonts w:ascii="Times New Roman"/>
          <w:b w:val="false"/>
          <w:i w:val="false"/>
          <w:color w:val="000000"/>
          <w:sz w:val="28"/>
        </w:rPr>
        <w:t>
      7) жобаны іске асыру мониторингін жүзеге асыруға (қаржы лизингі шарты бойынша лизингтің нысанасын пайдалану);</w:t>
      </w:r>
      <w:r>
        <w:br/>
      </w:r>
      <w:r>
        <w:rPr>
          <w:rFonts w:ascii="Times New Roman"/>
          <w:b w:val="false"/>
          <w:i w:val="false"/>
          <w:color w:val="000000"/>
          <w:sz w:val="28"/>
        </w:rPr>
        <w:t>
</w:t>
      </w:r>
      <w:r>
        <w:rPr>
          <w:rFonts w:ascii="Times New Roman"/>
          <w:b w:val="false"/>
          <w:i w:val="false"/>
          <w:color w:val="000000"/>
          <w:sz w:val="28"/>
        </w:rPr>
        <w:t>
      8) жобаның және/немесе кәсіпкердің Қағидалар мен Бағдарламаның шарттарына сәйкестігі мониторингін жүзеге асыруға;</w:t>
      </w:r>
      <w:r>
        <w:br/>
      </w:r>
      <w:r>
        <w:rPr>
          <w:rFonts w:ascii="Times New Roman"/>
          <w:b w:val="false"/>
          <w:i w:val="false"/>
          <w:color w:val="000000"/>
          <w:sz w:val="28"/>
        </w:rPr>
        <w:t>
</w:t>
      </w:r>
      <w:r>
        <w:rPr>
          <w:rFonts w:ascii="Times New Roman"/>
          <w:b w:val="false"/>
          <w:i w:val="false"/>
          <w:color w:val="000000"/>
          <w:sz w:val="28"/>
        </w:rPr>
        <w:t>
      9) өзінің ресми-сайтында Бағдарламаны іске асыру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10) банктен/лизингтік компаниядан кәсіпкердің қаржы лизингі шарты бойынша төлемдерді төлемдер кестесіне сәйкес жүзеге асыру жөніндегі лизингтік компания/банк алдындағы міндеттемелерінің орындалу барысы туралы құжаттар мен ақпаратты сұратуға;</w:t>
      </w:r>
      <w:r>
        <w:br/>
      </w:r>
      <w:r>
        <w:rPr>
          <w:rFonts w:ascii="Times New Roman"/>
          <w:b w:val="false"/>
          <w:i w:val="false"/>
          <w:color w:val="000000"/>
          <w:sz w:val="28"/>
        </w:rPr>
        <w:t>
</w:t>
      </w:r>
      <w:r>
        <w:rPr>
          <w:rFonts w:ascii="Times New Roman"/>
          <w:b w:val="false"/>
          <w:i w:val="false"/>
          <w:color w:val="000000"/>
          <w:sz w:val="28"/>
        </w:rPr>
        <w:t>
      11) осы Келісімде және субсидиялау шартында көзделген жағдайларда субсидиялар төлеуді тоқтата тұруға құқылы.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1) банкте/төлем агентінің банкінде ашылған ағымдағы жаңа шотқа субсидиялардың сомасын аударуға;</w:t>
      </w:r>
      <w:r>
        <w:br/>
      </w:r>
      <w:r>
        <w:rPr>
          <w:rFonts w:ascii="Times New Roman"/>
          <w:b w:val="false"/>
          <w:i w:val="false"/>
          <w:color w:val="000000"/>
          <w:sz w:val="28"/>
        </w:rPr>
        <w:t>
</w:t>
      </w:r>
      <w:r>
        <w:rPr>
          <w:rFonts w:ascii="Times New Roman"/>
          <w:b w:val="false"/>
          <w:i w:val="false"/>
          <w:color w:val="000000"/>
          <w:sz w:val="28"/>
        </w:rPr>
        <w:t>
      2) осы Келісімде көзделген мониторингті жүргізуге;</w:t>
      </w:r>
      <w:r>
        <w:br/>
      </w:r>
      <w:r>
        <w:rPr>
          <w:rFonts w:ascii="Times New Roman"/>
          <w:b w:val="false"/>
          <w:i w:val="false"/>
          <w:color w:val="000000"/>
          <w:sz w:val="28"/>
        </w:rPr>
        <w:t>
</w:t>
      </w:r>
      <w:r>
        <w:rPr>
          <w:rFonts w:ascii="Times New Roman"/>
          <w:b w:val="false"/>
          <w:i w:val="false"/>
          <w:color w:val="000000"/>
          <w:sz w:val="28"/>
        </w:rPr>
        <w:t>
      3) ӨҮК-ге осы Келісімде көзделген ақпаратты беруге міндеттенеді.</w:t>
      </w:r>
      <w:r>
        <w:br/>
      </w:r>
      <w:r>
        <w:rPr>
          <w:rFonts w:ascii="Times New Roman"/>
          <w:b w:val="false"/>
          <w:i w:val="false"/>
          <w:color w:val="000000"/>
          <w:sz w:val="28"/>
        </w:rPr>
        <w:t>
</w:t>
      </w:r>
      <w:r>
        <w:rPr>
          <w:rFonts w:ascii="Times New Roman"/>
          <w:b w:val="false"/>
          <w:i w:val="false"/>
          <w:color w:val="000000"/>
          <w:sz w:val="28"/>
        </w:rPr>
        <w:t>
      3. Банк/лизингтік компания:</w:t>
      </w:r>
      <w:r>
        <w:br/>
      </w:r>
      <w:r>
        <w:rPr>
          <w:rFonts w:ascii="Times New Roman"/>
          <w:b w:val="false"/>
          <w:i w:val="false"/>
          <w:color w:val="000000"/>
          <w:sz w:val="28"/>
        </w:rPr>
        <w:t>
</w:t>
      </w:r>
      <w:r>
        <w:rPr>
          <w:rFonts w:ascii="Times New Roman"/>
          <w:b w:val="false"/>
          <w:i w:val="false"/>
          <w:color w:val="000000"/>
          <w:sz w:val="28"/>
        </w:rPr>
        <w:t>
      1) өз қалауы бойынша және өзі тәуекелге барып, кәсіпкерлерге кредит/лизинг беру мәселелері жөнінде шешімдер қабылдауға;</w:t>
      </w:r>
      <w:r>
        <w:br/>
      </w:r>
      <w:r>
        <w:rPr>
          <w:rFonts w:ascii="Times New Roman"/>
          <w:b w:val="false"/>
          <w:i w:val="false"/>
          <w:color w:val="000000"/>
          <w:sz w:val="28"/>
        </w:rPr>
        <w:t>
</w:t>
      </w:r>
      <w:r>
        <w:rPr>
          <w:rFonts w:ascii="Times New Roman"/>
          <w:b w:val="false"/>
          <w:i w:val="false"/>
          <w:color w:val="000000"/>
          <w:sz w:val="28"/>
        </w:rPr>
        <w:t>
      2) қаржы агентінен осы Келісім және субсидиялау шарты шеңберінде көзделген субсидияларды уақтылы аударуды талап етуге;</w:t>
      </w:r>
      <w:r>
        <w:br/>
      </w:r>
      <w:r>
        <w:rPr>
          <w:rFonts w:ascii="Times New Roman"/>
          <w:b w:val="false"/>
          <w:i w:val="false"/>
          <w:color w:val="000000"/>
          <w:sz w:val="28"/>
        </w:rPr>
        <w:t>
</w:t>
      </w:r>
      <w:r>
        <w:rPr>
          <w:rFonts w:ascii="Times New Roman"/>
          <w:b w:val="false"/>
          <w:i w:val="false"/>
          <w:color w:val="000000"/>
          <w:sz w:val="28"/>
        </w:rPr>
        <w:t>
      3) ағымдағы тоқсанда кәсіпкерлерді субсидиялау үшін қаражаттың жеткіліксіздігі туралы қаржы агентін хабардар етуге құқылы.</w:t>
      </w:r>
      <w:r>
        <w:br/>
      </w:r>
      <w:r>
        <w:rPr>
          <w:rFonts w:ascii="Times New Roman"/>
          <w:b w:val="false"/>
          <w:i w:val="false"/>
          <w:color w:val="000000"/>
          <w:sz w:val="28"/>
        </w:rPr>
        <w:t>
</w:t>
      </w:r>
      <w:r>
        <w:rPr>
          <w:rFonts w:ascii="Times New Roman"/>
          <w:b w:val="false"/>
          <w:i w:val="false"/>
          <w:color w:val="000000"/>
          <w:sz w:val="28"/>
        </w:rPr>
        <w:t>
      4. Банк/лизингтік компания:</w:t>
      </w:r>
      <w:r>
        <w:br/>
      </w:r>
      <w:r>
        <w:rPr>
          <w:rFonts w:ascii="Times New Roman"/>
          <w:b w:val="false"/>
          <w:i w:val="false"/>
          <w:color w:val="000000"/>
          <w:sz w:val="28"/>
        </w:rPr>
        <w:t>
</w:t>
      </w:r>
      <w:r>
        <w:rPr>
          <w:rFonts w:ascii="Times New Roman"/>
          <w:b w:val="false"/>
          <w:i w:val="false"/>
          <w:color w:val="000000"/>
          <w:sz w:val="28"/>
        </w:rPr>
        <w:t>
      1) банкке/лизингтік компанияға жүгінген кәсіпкерлерге Бағдарламаның шарттары мен қатысу тәртібі туралы білікті консультация беруге;</w:t>
      </w:r>
      <w:r>
        <w:br/>
      </w:r>
      <w:r>
        <w:rPr>
          <w:rFonts w:ascii="Times New Roman"/>
          <w:b w:val="false"/>
          <w:i w:val="false"/>
          <w:color w:val="000000"/>
          <w:sz w:val="28"/>
        </w:rPr>
        <w:t>
</w:t>
      </w:r>
      <w:r>
        <w:rPr>
          <w:rFonts w:ascii="Times New Roman"/>
          <w:b w:val="false"/>
          <w:i w:val="false"/>
          <w:color w:val="000000"/>
          <w:sz w:val="28"/>
        </w:rPr>
        <w:t>
      2) қаржы агенті беретін қаражатты субсидиялау шартына сәйкес кәсіпкерлерді субсидиялау мақсаттарына ғана пайдалануға;</w:t>
      </w:r>
      <w:r>
        <w:br/>
      </w:r>
      <w:r>
        <w:rPr>
          <w:rFonts w:ascii="Times New Roman"/>
          <w:b w:val="false"/>
          <w:i w:val="false"/>
          <w:color w:val="000000"/>
          <w:sz w:val="28"/>
        </w:rPr>
        <w:t>
</w:t>
      </w:r>
      <w:r>
        <w:rPr>
          <w:rFonts w:ascii="Times New Roman"/>
          <w:b w:val="false"/>
          <w:i w:val="false"/>
          <w:color w:val="000000"/>
          <w:sz w:val="28"/>
        </w:rPr>
        <w:t>
      3) қаржы агентіне есептелген сыйақылар және жүргізілген төлемдер туралы ақпарат ұсынуға;</w:t>
      </w:r>
      <w:r>
        <w:br/>
      </w:r>
      <w:r>
        <w:rPr>
          <w:rFonts w:ascii="Times New Roman"/>
          <w:b w:val="false"/>
          <w:i w:val="false"/>
          <w:color w:val="000000"/>
          <w:sz w:val="28"/>
        </w:rPr>
        <w:t>
</w:t>
      </w:r>
      <w:r>
        <w:rPr>
          <w:rFonts w:ascii="Times New Roman"/>
          <w:b w:val="false"/>
          <w:i w:val="false"/>
          <w:color w:val="000000"/>
          <w:sz w:val="28"/>
        </w:rPr>
        <w:t>
      4) осы Келісім бойынша өзінің құқықтары мен міндеттерін осы Келісімнің қолданылу мерзімі аяқталғанға дейін Тараптардың алдын ала жазбаша келісімінсіз үшінші тұлғаға бермеуге және қайта бермеуге. Осы тармақтың қолданылуы банкке/лизингтік компанияға қаржы лизингі шарты бойынша кәсіпкерге талап ету құқығын Қазақстан Республикасының заңнамасына сәйкес үмітсіздер санатына өткен лизингті қайтаруды қамтамасыз ету мақсатында үшінші тұлғаларға беру мән-жайларына қолданылмайды;</w:t>
      </w:r>
      <w:r>
        <w:br/>
      </w:r>
      <w:r>
        <w:rPr>
          <w:rFonts w:ascii="Times New Roman"/>
          <w:b w:val="false"/>
          <w:i w:val="false"/>
          <w:color w:val="000000"/>
          <w:sz w:val="28"/>
        </w:rPr>
        <w:t>
</w:t>
      </w:r>
      <w:r>
        <w:rPr>
          <w:rFonts w:ascii="Times New Roman"/>
          <w:b w:val="false"/>
          <w:i w:val="false"/>
          <w:color w:val="000000"/>
          <w:sz w:val="28"/>
        </w:rPr>
        <w:t>
      5) қаржы агентінің бірінші талабы бойынша қаржы агентінің талаптарын алған сәттен бастап 10 (он) жұмыс күнінен аспайтын мерзімде қарыз шарттарын/қаржы лизингі шарттарын және осы Келісімді іске асыру, сондай-ақ қаржы агенті тарапынан субсидиялау жүзеге асырылатын кредиттердің/лизингтің мониторингі бойынша қажетті ақпаратты, оның ішінде банктік/коммерциялық құпияны құрайтын ақпаратты негіздеп ұсынуға;</w:t>
      </w:r>
      <w:r>
        <w:br/>
      </w:r>
      <w:r>
        <w:rPr>
          <w:rFonts w:ascii="Times New Roman"/>
          <w:b w:val="false"/>
          <w:i w:val="false"/>
          <w:color w:val="000000"/>
          <w:sz w:val="28"/>
        </w:rPr>
        <w:t>
</w:t>
      </w:r>
      <w:r>
        <w:rPr>
          <w:rFonts w:ascii="Times New Roman"/>
          <w:b w:val="false"/>
          <w:i w:val="false"/>
          <w:color w:val="000000"/>
          <w:sz w:val="28"/>
        </w:rPr>
        <w:t>
      6) субсидиялау шарты жасалған кәсіпкердің жаңа кредитін/лизингін мақсатты пайдаланылу мониторингін жүзеге асыруға;</w:t>
      </w:r>
      <w:r>
        <w:br/>
      </w:r>
      <w:r>
        <w:rPr>
          <w:rFonts w:ascii="Times New Roman"/>
          <w:b w:val="false"/>
          <w:i w:val="false"/>
          <w:color w:val="000000"/>
          <w:sz w:val="28"/>
        </w:rPr>
        <w:t>
</w:t>
      </w:r>
      <w:r>
        <w:rPr>
          <w:rFonts w:ascii="Times New Roman"/>
          <w:b w:val="false"/>
          <w:i w:val="false"/>
          <w:color w:val="000000"/>
          <w:sz w:val="28"/>
        </w:rPr>
        <w:t>
      7) банктің/лизингтік компанияның заңды мекенжайы, почталық және банктік деректемелері, сондай-ақ нақты мекенжайы өзгерген жағдайда, мұндай өзгерістер туралы қаржы агентіне күнтізбелік 10 (он) күн ішінде жазбаша хабарлауға. Хабарламау және/немесе уақтылы хабарламау жағдайында болуы мүмкін салдарлар үшін банк/лизингтік компания жауапты болады;</w:t>
      </w:r>
      <w:r>
        <w:br/>
      </w:r>
      <w:r>
        <w:rPr>
          <w:rFonts w:ascii="Times New Roman"/>
          <w:b w:val="false"/>
          <w:i w:val="false"/>
          <w:color w:val="000000"/>
          <w:sz w:val="28"/>
        </w:rPr>
        <w:t>
</w:t>
      </w:r>
      <w:r>
        <w:rPr>
          <w:rFonts w:ascii="Times New Roman"/>
          <w:b w:val="false"/>
          <w:i w:val="false"/>
          <w:color w:val="000000"/>
          <w:sz w:val="28"/>
        </w:rPr>
        <w:t>
      8) банкке/лизингтік компанияға қызметін жүзеге асыруға басталған шектеулер немесе тыйым салулар туралы, сондай-ақ банк/лизингтік компания акцияларының 10%-дан астамына қатысты меншік құқығын біржолғы сату немесе өзгеше біржолғы өтуі және/немесе иелік ету немесе пайдалану құқықтарының өтуі туралы жазбаша түрде 3 (үш) жұмыс күнінен кешіктірмей хабарлауға міндетті.</w:t>
      </w:r>
      <w:r>
        <w:br/>
      </w:r>
      <w:r>
        <w:rPr>
          <w:rFonts w:ascii="Times New Roman"/>
          <w:b w:val="false"/>
          <w:i w:val="false"/>
          <w:color w:val="000000"/>
          <w:sz w:val="28"/>
        </w:rPr>
        <w:t>
</w:t>
      </w:r>
      <w:r>
        <w:rPr>
          <w:rFonts w:ascii="Times New Roman"/>
          <w:b w:val="false"/>
          <w:i w:val="false"/>
          <w:color w:val="000000"/>
          <w:sz w:val="28"/>
        </w:rPr>
        <w:t>
      5. Жергілікті деңгейдегі Бағдарлама үйлестірушісі:</w:t>
      </w:r>
      <w:r>
        <w:br/>
      </w:r>
      <w:r>
        <w:rPr>
          <w:rFonts w:ascii="Times New Roman"/>
          <w:b w:val="false"/>
          <w:i w:val="false"/>
          <w:color w:val="000000"/>
          <w:sz w:val="28"/>
        </w:rPr>
        <w:t>
</w:t>
      </w:r>
      <w:r>
        <w:rPr>
          <w:rFonts w:ascii="Times New Roman"/>
          <w:b w:val="false"/>
          <w:i w:val="false"/>
          <w:color w:val="000000"/>
          <w:sz w:val="28"/>
        </w:rPr>
        <w:t>
      1) іске асырылатын Бағдарламаның жарнамалық науқанын жүргізуге;</w:t>
      </w:r>
      <w:r>
        <w:br/>
      </w:r>
      <w:r>
        <w:rPr>
          <w:rFonts w:ascii="Times New Roman"/>
          <w:b w:val="false"/>
          <w:i w:val="false"/>
          <w:color w:val="000000"/>
          <w:sz w:val="28"/>
        </w:rPr>
        <w:t>
</w:t>
      </w:r>
      <w:r>
        <w:rPr>
          <w:rFonts w:ascii="Times New Roman"/>
          <w:b w:val="false"/>
          <w:i w:val="false"/>
          <w:color w:val="000000"/>
          <w:sz w:val="28"/>
        </w:rPr>
        <w:t>
      2) құжаттардың толық пакеті ұсынылмаған немесе белгіленген нысандарға сәйкес келмейтін құжаттар берілген жағдайда кәсіпкерге құжаттарды пысықтауға қайтаруға құқылы.</w:t>
      </w:r>
      <w:r>
        <w:br/>
      </w:r>
      <w:r>
        <w:rPr>
          <w:rFonts w:ascii="Times New Roman"/>
          <w:b w:val="false"/>
          <w:i w:val="false"/>
          <w:color w:val="000000"/>
          <w:sz w:val="28"/>
        </w:rPr>
        <w:t>
</w:t>
      </w:r>
      <w:r>
        <w:rPr>
          <w:rFonts w:ascii="Times New Roman"/>
          <w:b w:val="false"/>
          <w:i w:val="false"/>
          <w:color w:val="000000"/>
          <w:sz w:val="28"/>
        </w:rPr>
        <w:t>
      6. Жергілікті деңгейдегі Бағдарлама үйлестірушісі:</w:t>
      </w:r>
      <w:r>
        <w:br/>
      </w:r>
      <w:r>
        <w:rPr>
          <w:rFonts w:ascii="Times New Roman"/>
          <w:b w:val="false"/>
          <w:i w:val="false"/>
          <w:color w:val="000000"/>
          <w:sz w:val="28"/>
        </w:rPr>
        <w:t>
</w:t>
      </w:r>
      <w:r>
        <w:rPr>
          <w:rFonts w:ascii="Times New Roman"/>
          <w:b w:val="false"/>
          <w:i w:val="false"/>
          <w:color w:val="000000"/>
          <w:sz w:val="28"/>
        </w:rPr>
        <w:t>
      1) кәсіпкерлер тізімдерін ӨҮК-ге уақтылы жіберуге;</w:t>
      </w:r>
      <w:r>
        <w:br/>
      </w:r>
      <w:r>
        <w:rPr>
          <w:rFonts w:ascii="Times New Roman"/>
          <w:b w:val="false"/>
          <w:i w:val="false"/>
          <w:color w:val="000000"/>
          <w:sz w:val="28"/>
        </w:rPr>
        <w:t>
</w:t>
      </w:r>
      <w:r>
        <w:rPr>
          <w:rFonts w:ascii="Times New Roman"/>
          <w:b w:val="false"/>
          <w:i w:val="false"/>
          <w:color w:val="000000"/>
          <w:sz w:val="28"/>
        </w:rPr>
        <w:t>
      2) ӨҮК-ні осы Келісімде белгіленген мерзімде шақыруды жүзеге асыруға және ӨҮК шешімдерінің осы Келісімде белгіленген талаптарға сәйкес ресімделуін қамтамасыз етуге;</w:t>
      </w:r>
      <w:r>
        <w:br/>
      </w:r>
      <w:r>
        <w:rPr>
          <w:rFonts w:ascii="Times New Roman"/>
          <w:b w:val="false"/>
          <w:i w:val="false"/>
          <w:color w:val="000000"/>
          <w:sz w:val="28"/>
        </w:rPr>
        <w:t>
</w:t>
      </w:r>
      <w:r>
        <w:rPr>
          <w:rFonts w:ascii="Times New Roman"/>
          <w:b w:val="false"/>
          <w:i w:val="false"/>
          <w:color w:val="000000"/>
          <w:sz w:val="28"/>
        </w:rPr>
        <w:t>
      3) ӨҮК отырысы хаттамасының қаржы агентіне, банкке/лизингтік компанияға уақтылы берілуін қамтамасыз етуге;</w:t>
      </w:r>
      <w:r>
        <w:br/>
      </w:r>
      <w:r>
        <w:rPr>
          <w:rFonts w:ascii="Times New Roman"/>
          <w:b w:val="false"/>
          <w:i w:val="false"/>
          <w:color w:val="000000"/>
          <w:sz w:val="28"/>
        </w:rPr>
        <w:t>
</w:t>
      </w:r>
      <w:r>
        <w:rPr>
          <w:rFonts w:ascii="Times New Roman"/>
          <w:b w:val="false"/>
          <w:i w:val="false"/>
          <w:color w:val="000000"/>
          <w:sz w:val="28"/>
        </w:rPr>
        <w:t>
      4) кәсіпкерлердің жобалары бойынша қаржы агентіне ақша қаражатының уақтылы аударылуын бақылауға және қамтамасыз етуге;</w:t>
      </w:r>
      <w:r>
        <w:br/>
      </w:r>
      <w:r>
        <w:rPr>
          <w:rFonts w:ascii="Times New Roman"/>
          <w:b w:val="false"/>
          <w:i w:val="false"/>
          <w:color w:val="000000"/>
          <w:sz w:val="28"/>
        </w:rPr>
        <w:t>
</w:t>
      </w:r>
      <w:r>
        <w:rPr>
          <w:rFonts w:ascii="Times New Roman"/>
          <w:b w:val="false"/>
          <w:i w:val="false"/>
          <w:color w:val="000000"/>
          <w:sz w:val="28"/>
        </w:rPr>
        <w:t>
      5) Бағдарламаны іске асыру мониторингін жүзеге асыруға міндеттенеді.</w:t>
      </w:r>
    </w:p>
    <w:bookmarkEnd w:id="38"/>
    <w:bookmarkStart w:name="z322" w:id="39"/>
    <w:p>
      <w:pPr>
        <w:spacing w:after="0"/>
        <w:ind w:left="0"/>
        <w:jc w:val="left"/>
      </w:pPr>
      <w:r>
        <w:rPr>
          <w:rFonts w:ascii="Times New Roman"/>
          <w:b/>
          <w:i w:val="false"/>
          <w:color w:val="000000"/>
        </w:rPr>
        <w:t xml:space="preserve"> 
9. Мониторинг</w:t>
      </w:r>
    </w:p>
    <w:bookmarkEnd w:id="39"/>
    <w:bookmarkStart w:name="z323" w:id="40"/>
    <w:p>
      <w:pPr>
        <w:spacing w:after="0"/>
        <w:ind w:left="0"/>
        <w:jc w:val="both"/>
      </w:pPr>
      <w:r>
        <w:rPr>
          <w:rFonts w:ascii="Times New Roman"/>
          <w:b w:val="false"/>
          <w:i w:val="false"/>
          <w:color w:val="000000"/>
          <w:sz w:val="28"/>
        </w:rPr>
        <w:t>
      1. Осы Келісімнің қолданылу мерзімі ішінде қаржы агенті:</w:t>
      </w:r>
      <w:r>
        <w:br/>
      </w:r>
      <w:r>
        <w:rPr>
          <w:rFonts w:ascii="Times New Roman"/>
          <w:b w:val="false"/>
          <w:i w:val="false"/>
          <w:color w:val="000000"/>
          <w:sz w:val="28"/>
        </w:rPr>
        <w:t>
</w:t>
      </w:r>
      <w:r>
        <w:rPr>
          <w:rFonts w:ascii="Times New Roman"/>
          <w:b w:val="false"/>
          <w:i w:val="false"/>
          <w:color w:val="000000"/>
          <w:sz w:val="28"/>
        </w:rPr>
        <w:t>
      1) банк ұсынған деректер мен құжаттардың негізінде субсидиялау шарты жасалған кәсіпкердің жаңа кредитті мақсатты пайдалануына;</w:t>
      </w:r>
      <w:r>
        <w:br/>
      </w:r>
      <w:r>
        <w:rPr>
          <w:rFonts w:ascii="Times New Roman"/>
          <w:b w:val="false"/>
          <w:i w:val="false"/>
          <w:color w:val="000000"/>
          <w:sz w:val="28"/>
        </w:rPr>
        <w:t>
</w:t>
      </w:r>
      <w:r>
        <w:rPr>
          <w:rFonts w:ascii="Times New Roman"/>
          <w:b w:val="false"/>
          <w:i w:val="false"/>
          <w:color w:val="000000"/>
          <w:sz w:val="28"/>
        </w:rPr>
        <w:t>
      2) жобаны іске асыруына (қаржы лизингі шарты бойынша лизингтің нысанасын пайдалану);</w:t>
      </w:r>
      <w:r>
        <w:br/>
      </w:r>
      <w:r>
        <w:rPr>
          <w:rFonts w:ascii="Times New Roman"/>
          <w:b w:val="false"/>
          <w:i w:val="false"/>
          <w:color w:val="000000"/>
          <w:sz w:val="28"/>
        </w:rPr>
        <w:t>
</w:t>
      </w:r>
      <w:r>
        <w:rPr>
          <w:rFonts w:ascii="Times New Roman"/>
          <w:b w:val="false"/>
          <w:i w:val="false"/>
          <w:color w:val="000000"/>
          <w:sz w:val="28"/>
        </w:rPr>
        <w:t>
      3) банк/лизингтік компаниясы ұсынатын деректердің негізінде кәсіпкердің субсидияланатын кредитінің/лизингінің төлем тәртібіне;</w:t>
      </w:r>
      <w:r>
        <w:br/>
      </w:r>
      <w:r>
        <w:rPr>
          <w:rFonts w:ascii="Times New Roman"/>
          <w:b w:val="false"/>
          <w:i w:val="false"/>
          <w:color w:val="000000"/>
          <w:sz w:val="28"/>
        </w:rPr>
        <w:t>
</w:t>
      </w:r>
      <w:r>
        <w:rPr>
          <w:rFonts w:ascii="Times New Roman"/>
          <w:b w:val="false"/>
          <w:i w:val="false"/>
          <w:color w:val="000000"/>
          <w:sz w:val="28"/>
        </w:rPr>
        <w:t>
      4) жобаның және/немесе кәсіпкердің Қағидалар мен Бағдарламалар талаптарына сәйкестігіне мониторингті жүзеге асыруға құқылы.</w:t>
      </w:r>
      <w:r>
        <w:br/>
      </w:r>
      <w:r>
        <w:rPr>
          <w:rFonts w:ascii="Times New Roman"/>
          <w:b w:val="false"/>
          <w:i w:val="false"/>
          <w:color w:val="000000"/>
          <w:sz w:val="28"/>
        </w:rPr>
        <w:t>
</w:t>
      </w:r>
      <w:r>
        <w:rPr>
          <w:rFonts w:ascii="Times New Roman"/>
          <w:b w:val="false"/>
          <w:i w:val="false"/>
          <w:color w:val="000000"/>
          <w:sz w:val="28"/>
        </w:rPr>
        <w:t>
      Мониторингтің тәртібі мен мерзімдерін, сондай-ақ есептілік нысандарын қаржы агенті дербес белгілейді.</w:t>
      </w:r>
      <w:r>
        <w:br/>
      </w:r>
      <w:r>
        <w:rPr>
          <w:rFonts w:ascii="Times New Roman"/>
          <w:b w:val="false"/>
          <w:i w:val="false"/>
          <w:color w:val="000000"/>
          <w:sz w:val="28"/>
        </w:rPr>
        <w:t>
</w:t>
      </w:r>
      <w:r>
        <w:rPr>
          <w:rFonts w:ascii="Times New Roman"/>
          <w:b w:val="false"/>
          <w:i w:val="false"/>
          <w:color w:val="000000"/>
          <w:sz w:val="28"/>
        </w:rPr>
        <w:t>
      2. Банк/лизингтік компания қаржы агентінің жазбаша талабы бойынша лизингтік компаниямен/банкпен (лауазымды тұлғаның қолымен және банктің/лизингтік компанияның мөрімен) куәландырылған шарттар көшірмелерін, төлем тапсырмаларын және мониторинг мақсатында қаржы агенті сұрау салған өзге де құжаттарды ұсынуға міндетті.</w:t>
      </w:r>
      <w:r>
        <w:br/>
      </w:r>
      <w:r>
        <w:rPr>
          <w:rFonts w:ascii="Times New Roman"/>
          <w:b w:val="false"/>
          <w:i w:val="false"/>
          <w:color w:val="000000"/>
          <w:sz w:val="28"/>
        </w:rPr>
        <w:t>
</w:t>
      </w:r>
      <w:r>
        <w:rPr>
          <w:rFonts w:ascii="Times New Roman"/>
          <w:b w:val="false"/>
          <w:i w:val="false"/>
          <w:color w:val="000000"/>
          <w:sz w:val="28"/>
        </w:rPr>
        <w:t>
      3. Қаржы лизингі шарты бойынша субсидияланатын кредит/лизинг мерзімінен бұрын толық өтелген жағдайда банк/лизингтік компания қаржы агентіне лизингті мерзімінен бұрын толық өтегендігі туралы ақпаратты мерзімінен бұрын толық өтеу күнінен бастап 5 (бес) жұмыс күнінен аспайтын мерзімде ұсынады.</w:t>
      </w:r>
      <w:r>
        <w:br/>
      </w:r>
      <w:r>
        <w:rPr>
          <w:rFonts w:ascii="Times New Roman"/>
          <w:b w:val="false"/>
          <w:i w:val="false"/>
          <w:color w:val="000000"/>
          <w:sz w:val="28"/>
        </w:rPr>
        <w:t>
</w:t>
      </w:r>
      <w:r>
        <w:rPr>
          <w:rFonts w:ascii="Times New Roman"/>
          <w:b w:val="false"/>
          <w:i w:val="false"/>
          <w:color w:val="000000"/>
          <w:sz w:val="28"/>
        </w:rPr>
        <w:t>
      4. Кәсіпкердің мақсатсыз пайдаланылған кредиті бойынша банк/лизингтің компания қаржы агентіне кредиттің/лизингтің мақсатсыз пайдаланылу фактілерін растайтын құжаттары бар құжаттарды ұсынады.</w:t>
      </w:r>
      <w:r>
        <w:br/>
      </w:r>
      <w:r>
        <w:rPr>
          <w:rFonts w:ascii="Times New Roman"/>
          <w:b w:val="false"/>
          <w:i w:val="false"/>
          <w:color w:val="000000"/>
          <w:sz w:val="28"/>
        </w:rPr>
        <w:t>
</w:t>
      </w:r>
      <w:r>
        <w:rPr>
          <w:rFonts w:ascii="Times New Roman"/>
          <w:b w:val="false"/>
          <w:i w:val="false"/>
          <w:color w:val="000000"/>
          <w:sz w:val="28"/>
        </w:rPr>
        <w:t>
      5. Жергілікті деңгейдегі Бағдарлама үйлестірушісі өңірлік деңгейде кәсіпкер жобасының іске асырылу барысына мониторинг басталмас бұрын 10 (он) жұмыс күні ішінде, мониторингтің мерзімі мен шекарасын көрсетумен, кәсіпкерді, қаржы агентін, банкті/лизингтік компанияны алдын ала хабардар ете отырып, оның оперативтік қызметіне еш араласпастан, кәсіпкер жобасының іске асырылу орнына бару арқылы көрнекі мониторингті жүзеге асыруға құқылы.</w:t>
      </w:r>
    </w:p>
    <w:bookmarkEnd w:id="40"/>
    <w:bookmarkStart w:name="z333" w:id="41"/>
    <w:p>
      <w:pPr>
        <w:spacing w:after="0"/>
        <w:ind w:left="0"/>
        <w:jc w:val="left"/>
      </w:pPr>
      <w:r>
        <w:rPr>
          <w:rFonts w:ascii="Times New Roman"/>
          <w:b/>
          <w:i w:val="false"/>
          <w:color w:val="000000"/>
        </w:rPr>
        <w:t xml:space="preserve"> 
10. Тараптардың жауапкершілігі</w:t>
      </w:r>
    </w:p>
    <w:bookmarkEnd w:id="41"/>
    <w:bookmarkStart w:name="z334" w:id="42"/>
    <w:p>
      <w:pPr>
        <w:spacing w:after="0"/>
        <w:ind w:left="0"/>
        <w:jc w:val="both"/>
      </w:pPr>
      <w:r>
        <w:rPr>
          <w:rFonts w:ascii="Times New Roman"/>
          <w:b w:val="false"/>
          <w:i w:val="false"/>
          <w:color w:val="000000"/>
          <w:sz w:val="28"/>
        </w:rPr>
        <w:t>
      1. Осы Келісімдегі Тараптардың әрқайсысы Қазақстан Республикасының қолданыстағы заңнамасына сәйкес осы Келісімнен туындайтын міндеттемелерді орындамаған және/немесе тиісінше орындамағаны үшін жауапты болады.</w:t>
      </w:r>
      <w:r>
        <w:br/>
      </w:r>
      <w:r>
        <w:rPr>
          <w:rFonts w:ascii="Times New Roman"/>
          <w:b w:val="false"/>
          <w:i w:val="false"/>
          <w:color w:val="000000"/>
          <w:sz w:val="28"/>
        </w:rPr>
        <w:t>
</w:t>
      </w:r>
      <w:r>
        <w:rPr>
          <w:rFonts w:ascii="Times New Roman"/>
          <w:b w:val="false"/>
          <w:i w:val="false"/>
          <w:color w:val="000000"/>
          <w:sz w:val="28"/>
        </w:rPr>
        <w:t>
      2. Банк/лизингтік компания осы Келісім шеңберінде ақпаратты/есептілікті бермегені үшін, ақпаратты/есептілікті толық, шынайы, уақтылы бермегені үшін қаржы агентінің алдында жауапты болады.</w:t>
      </w:r>
    </w:p>
    <w:bookmarkEnd w:id="42"/>
    <w:bookmarkStart w:name="z336" w:id="43"/>
    <w:p>
      <w:pPr>
        <w:spacing w:after="0"/>
        <w:ind w:left="0"/>
        <w:jc w:val="left"/>
      </w:pPr>
      <w:r>
        <w:rPr>
          <w:rFonts w:ascii="Times New Roman"/>
          <w:b/>
          <w:i w:val="false"/>
          <w:color w:val="000000"/>
        </w:rPr>
        <w:t xml:space="preserve"> 
11. Хабарламалар</w:t>
      </w:r>
    </w:p>
    <w:bookmarkEnd w:id="43"/>
    <w:bookmarkStart w:name="z337" w:id="44"/>
    <w:p>
      <w:pPr>
        <w:spacing w:after="0"/>
        <w:ind w:left="0"/>
        <w:jc w:val="both"/>
      </w:pPr>
      <w:r>
        <w:rPr>
          <w:rFonts w:ascii="Times New Roman"/>
          <w:b w:val="false"/>
          <w:i w:val="false"/>
          <w:color w:val="000000"/>
          <w:sz w:val="28"/>
        </w:rPr>
        <w:t>
      1. Тараптар, осы Келісім шеңберінде талап етілетін немесе жасалған кез келген хабарлама, хабар, хат немесе сұрау салу жазбаша нысанда беріледі деп келіседі. Мұндай хабарлама, хабар, хат немесе сұрау салу олар Тараптың уәкілетті өкіліне қолма-қол табыс етілген, қатысушы Тараптың осы Келісімде көрсетілген мекенжайына почта немесе курьерлік байланыс бойынша, факсимил және телекс байланысы арқылы жеткізілген жағдайлардың кез келгенінде тиісінше табыс етілді немесе жіберілді деп қаралатын болады.</w:t>
      </w:r>
      <w:r>
        <w:br/>
      </w:r>
      <w:r>
        <w:rPr>
          <w:rFonts w:ascii="Times New Roman"/>
          <w:b w:val="false"/>
          <w:i w:val="false"/>
          <w:color w:val="000000"/>
          <w:sz w:val="28"/>
        </w:rPr>
        <w:t>
</w:t>
      </w:r>
      <w:r>
        <w:rPr>
          <w:rFonts w:ascii="Times New Roman"/>
          <w:b w:val="false"/>
          <w:i w:val="false"/>
          <w:color w:val="000000"/>
          <w:sz w:val="28"/>
        </w:rPr>
        <w:t>
      2. Кез келген хабарлама, хабар, хат немесе сұрау салу:</w:t>
      </w:r>
      <w:r>
        <w:br/>
      </w:r>
      <w:r>
        <w:rPr>
          <w:rFonts w:ascii="Times New Roman"/>
          <w:b w:val="false"/>
          <w:i w:val="false"/>
          <w:color w:val="000000"/>
          <w:sz w:val="28"/>
        </w:rPr>
        <w:t>
</w:t>
      </w:r>
      <w:r>
        <w:rPr>
          <w:rFonts w:ascii="Times New Roman"/>
          <w:b w:val="false"/>
          <w:i w:val="false"/>
          <w:color w:val="000000"/>
          <w:sz w:val="28"/>
        </w:rPr>
        <w:t>
      1) алынған күні қойылған тиісті белгісімен - қолма-қол (курьермен) жөнелтілген;</w:t>
      </w:r>
      <w:r>
        <w:br/>
      </w:r>
      <w:r>
        <w:rPr>
          <w:rFonts w:ascii="Times New Roman"/>
          <w:b w:val="false"/>
          <w:i w:val="false"/>
          <w:color w:val="000000"/>
          <w:sz w:val="28"/>
        </w:rPr>
        <w:t>
</w:t>
      </w:r>
      <w:r>
        <w:rPr>
          <w:rFonts w:ascii="Times New Roman"/>
          <w:b w:val="false"/>
          <w:i w:val="false"/>
          <w:color w:val="000000"/>
          <w:sz w:val="28"/>
        </w:rPr>
        <w:t>
      2) жөнелтілгеннен кейінгі үшінші күні (почта кәсіпорны жөнелту кезінде берген құжат күнінен) - тапсырысты хатпен, жеделхатпен жөнелтілген;</w:t>
      </w:r>
      <w:r>
        <w:br/>
      </w:r>
      <w:r>
        <w:rPr>
          <w:rFonts w:ascii="Times New Roman"/>
          <w:b w:val="false"/>
          <w:i w:val="false"/>
          <w:color w:val="000000"/>
          <w:sz w:val="28"/>
        </w:rPr>
        <w:t>
</w:t>
      </w:r>
      <w:r>
        <w:rPr>
          <w:rFonts w:ascii="Times New Roman"/>
          <w:b w:val="false"/>
          <w:i w:val="false"/>
          <w:color w:val="000000"/>
          <w:sz w:val="28"/>
        </w:rPr>
        <w:t>
      3) жөнелтудің табысты аяқталғаны туралы факсимил аппараты растауының болуы шартымен жөнелту күнінде - факсимил және телекс арқылы жөнелтілген жағдайда алынған болып есептеледі. Бұл ретте Тараптар мұндай хабарламаны, хабарды, хат немесе сұрау салуды 2 (екі) жұмыс күнінен кешікпейтін мерзімде қолма-қол (курьермен) немесе тапсырысты хатпен жөнелтуді міндеттеріне алады.</w:t>
      </w:r>
      <w:r>
        <w:br/>
      </w:r>
      <w:r>
        <w:rPr>
          <w:rFonts w:ascii="Times New Roman"/>
          <w:b w:val="false"/>
          <w:i w:val="false"/>
          <w:color w:val="000000"/>
          <w:sz w:val="28"/>
        </w:rPr>
        <w:t>
</w:t>
      </w:r>
      <w:r>
        <w:rPr>
          <w:rFonts w:ascii="Times New Roman"/>
          <w:b w:val="false"/>
          <w:i w:val="false"/>
          <w:color w:val="000000"/>
          <w:sz w:val="28"/>
        </w:rPr>
        <w:t>
      3. Көзделген есептілік - банкке/лизингтік компанияға кейіннен қаржы агентіне құжаттардың түпнұсқаларын бере отырып, жөнелтудің табысты аяқталғаны туралы электрондық почта растауының болуы шартымен электрондық почта арқылы қол қойылған материалдарды жөнелту жолымен берілуі мүмкін.</w:t>
      </w:r>
    </w:p>
    <w:bookmarkEnd w:id="44"/>
    <w:bookmarkStart w:name="z343" w:id="45"/>
    <w:p>
      <w:pPr>
        <w:spacing w:after="0"/>
        <w:ind w:left="0"/>
        <w:jc w:val="left"/>
      </w:pPr>
      <w:r>
        <w:rPr>
          <w:rFonts w:ascii="Times New Roman"/>
          <w:b/>
          <w:i w:val="false"/>
          <w:color w:val="000000"/>
        </w:rPr>
        <w:t xml:space="preserve"> 
12. Құпиялылық</w:t>
      </w:r>
    </w:p>
    <w:bookmarkEnd w:id="45"/>
    <w:bookmarkStart w:name="z344" w:id="46"/>
    <w:p>
      <w:pPr>
        <w:spacing w:after="0"/>
        <w:ind w:left="0"/>
        <w:jc w:val="both"/>
      </w:pPr>
      <w:r>
        <w:rPr>
          <w:rFonts w:ascii="Times New Roman"/>
          <w:b w:val="false"/>
          <w:i w:val="false"/>
          <w:color w:val="000000"/>
          <w:sz w:val="28"/>
        </w:rPr>
        <w:t>
      1. Тараптар осы Келісімнің шарттарына қатысты ақпарат, өздері, осы Келісімді жасасу және орындау барысында алған, банктік құпия, сондай-ақ қаржылық, коммерциялық және өзге де ақпарат құпия болып табылады және үшінші тұлғаларға жария етуге жатпайды деп келіседі.</w:t>
      </w:r>
      <w:r>
        <w:br/>
      </w:r>
      <w:r>
        <w:rPr>
          <w:rFonts w:ascii="Times New Roman"/>
          <w:b w:val="false"/>
          <w:i w:val="false"/>
          <w:color w:val="000000"/>
          <w:sz w:val="28"/>
        </w:rPr>
        <w:t>
</w:t>
      </w:r>
      <w:r>
        <w:rPr>
          <w:rFonts w:ascii="Times New Roman"/>
          <w:b w:val="false"/>
          <w:i w:val="false"/>
          <w:color w:val="000000"/>
          <w:sz w:val="28"/>
        </w:rPr>
        <w:t>
      2. Тараптар осы Келісімнің болуы мен шарттарының кұпиялығын сақтау үшін барлық қажетті, оның ішінде құқықтық сипаттағы шараларды қабылдайды. Тараптардың лауазымды тұлғалары мен қызметкерлеріне осы Келісімді іске асыру барысында алған мәліметтерді үшінші тұлғаларға жария етуге не беруге тыйым салынады.</w:t>
      </w:r>
      <w:r>
        <w:br/>
      </w:r>
      <w:r>
        <w:rPr>
          <w:rFonts w:ascii="Times New Roman"/>
          <w:b w:val="false"/>
          <w:i w:val="false"/>
          <w:color w:val="000000"/>
          <w:sz w:val="28"/>
        </w:rPr>
        <w:t>
</w:t>
      </w:r>
      <w:r>
        <w:rPr>
          <w:rFonts w:ascii="Times New Roman"/>
          <w:b w:val="false"/>
          <w:i w:val="false"/>
          <w:color w:val="000000"/>
          <w:sz w:val="28"/>
        </w:rPr>
        <w:t>
      3. Тараптардың кез келгені осы Келісімнің талаптарын бұза отырып, құпия ақпаратты жария ету не тарату жағдайында кінәлі Тарап, осындай ақпаратты жария ету салдарынан басқа Тарапқа келуі мүмкін болатын зиянын өтей отырып, Қазақстан Республикасының заңнамасында көзделген жауапкершілікті көтереді.</w:t>
      </w:r>
    </w:p>
    <w:bookmarkEnd w:id="46"/>
    <w:bookmarkStart w:name="z347" w:id="47"/>
    <w:p>
      <w:pPr>
        <w:spacing w:after="0"/>
        <w:ind w:left="0"/>
        <w:jc w:val="left"/>
      </w:pPr>
      <w:r>
        <w:rPr>
          <w:rFonts w:ascii="Times New Roman"/>
          <w:b/>
          <w:i w:val="false"/>
          <w:color w:val="000000"/>
        </w:rPr>
        <w:t xml:space="preserve"> 
13. Еңсерілмес күш мән-жайлары</w:t>
      </w:r>
    </w:p>
    <w:bookmarkEnd w:id="47"/>
    <w:bookmarkStart w:name="z348" w:id="48"/>
    <w:p>
      <w:pPr>
        <w:spacing w:after="0"/>
        <w:ind w:left="0"/>
        <w:jc w:val="both"/>
      </w:pPr>
      <w:r>
        <w:rPr>
          <w:rFonts w:ascii="Times New Roman"/>
          <w:b w:val="false"/>
          <w:i w:val="false"/>
          <w:color w:val="000000"/>
          <w:sz w:val="28"/>
        </w:rPr>
        <w:t>
      1. Еңсерілмес күш мән-жайлары - Тараптардың кез келгенінің осы Келісім бойынша міндеттемелерін толық немесе ішінара орындауы мүмкін болмайтын (мыналарды қамтитын, бірақ бұлармен шектелмейтін: су тасқыны, жер сілкінісі, жарылыстар, дауылдар, індеттер, эпизоотиялар, апатты өрттер, ереуілдер, соғыс, көтерілістер, мемлекеттік органдардың ресми актілері) мән-жайлары. Бұл ретте, еңсерілмес күш мән-жайларының сипаты, болу кезеңі, басталу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2. Тараптар осы Келісім бойынша өздерінің міндеттемелерін орындамағаны не тиісінше орындамағаны үшін, егер орындау мүмкін болмауы еңсерілмес күш мән-жайларының салдары болып табылса,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3. Еңсерілмес күш мән-жайлары басталған кезде осы Келісім бойынша өзінің міндеттемелерін орындау мүмкін болмауы туындаған Тарап мұндай жағдайлар туралы басқа Тараптарды олар басталған сәттен бастап 10 (он) жұмыс күні ішінде уақтылы хабардар етуі тиіс.</w:t>
      </w:r>
      <w:r>
        <w:br/>
      </w:r>
      <w:r>
        <w:rPr>
          <w:rFonts w:ascii="Times New Roman"/>
          <w:b w:val="false"/>
          <w:i w:val="false"/>
          <w:color w:val="000000"/>
          <w:sz w:val="28"/>
        </w:rPr>
        <w:t>
</w:t>
      </w:r>
      <w:r>
        <w:rPr>
          <w:rFonts w:ascii="Times New Roman"/>
          <w:b w:val="false"/>
          <w:i w:val="false"/>
          <w:color w:val="000000"/>
          <w:sz w:val="28"/>
        </w:rPr>
        <w:t>
      4. Уақтылы хабарлау болмаған кезде Тарап хабарламау немесе уақтылы хабарламаудан келтірілген залалды басқа Тарапқа өтеуге міндетті.</w:t>
      </w:r>
      <w:r>
        <w:br/>
      </w:r>
      <w:r>
        <w:rPr>
          <w:rFonts w:ascii="Times New Roman"/>
          <w:b w:val="false"/>
          <w:i w:val="false"/>
          <w:color w:val="000000"/>
          <w:sz w:val="28"/>
        </w:rPr>
        <w:t>
</w:t>
      </w:r>
      <w:r>
        <w:rPr>
          <w:rFonts w:ascii="Times New Roman"/>
          <w:b w:val="false"/>
          <w:i w:val="false"/>
          <w:color w:val="000000"/>
          <w:sz w:val="28"/>
        </w:rPr>
        <w:t>
      5. Еңсерілмес күш мән-жайларының басталуы олардың болу кезеңіне осы Келісімнің орындалу мерзімінің ұлғаюын туындатады.</w:t>
      </w:r>
      <w:r>
        <w:br/>
      </w:r>
      <w:r>
        <w:rPr>
          <w:rFonts w:ascii="Times New Roman"/>
          <w:b w:val="false"/>
          <w:i w:val="false"/>
          <w:color w:val="000000"/>
          <w:sz w:val="28"/>
        </w:rPr>
        <w:t>
</w:t>
      </w:r>
      <w:r>
        <w:rPr>
          <w:rFonts w:ascii="Times New Roman"/>
          <w:b w:val="false"/>
          <w:i w:val="false"/>
          <w:color w:val="000000"/>
          <w:sz w:val="28"/>
        </w:rPr>
        <w:t>
      6. Егер мұндай жағдайлар 2 (екі) айдан астам жалғасатын болса, онда Тараптардың әрқайсысы осы Келісім бойынша өзінің міндеттемелерін одан әрі орындаудан бас тартуға құқылы болады.</w:t>
      </w:r>
    </w:p>
    <w:bookmarkEnd w:id="48"/>
    <w:bookmarkStart w:name="z354" w:id="49"/>
    <w:p>
      <w:pPr>
        <w:spacing w:after="0"/>
        <w:ind w:left="0"/>
        <w:jc w:val="left"/>
      </w:pPr>
      <w:r>
        <w:rPr>
          <w:rFonts w:ascii="Times New Roman"/>
          <w:b/>
          <w:i w:val="false"/>
          <w:color w:val="000000"/>
        </w:rPr>
        <w:t xml:space="preserve"> 
14. Дауларды шешу</w:t>
      </w:r>
    </w:p>
    <w:bookmarkEnd w:id="49"/>
    <w:bookmarkStart w:name="z355" w:id="50"/>
    <w:p>
      <w:pPr>
        <w:spacing w:after="0"/>
        <w:ind w:left="0"/>
        <w:jc w:val="both"/>
      </w:pPr>
      <w:r>
        <w:rPr>
          <w:rFonts w:ascii="Times New Roman"/>
          <w:b w:val="false"/>
          <w:i w:val="false"/>
          <w:color w:val="000000"/>
          <w:sz w:val="28"/>
        </w:rPr>
        <w:t>
      1. Келісімге байланысты немесе одан туындайтын барлық даулар мен келіспеушіліктер Тараптар арасында келіссөздер жолымен шешіледі. Реттелмеген даулар Қазақстан Республикасының заңнамасына сәйкес сот тәртібімен шешіледі.</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қолданыстағы заңнамасына сәйкес түсіндіріледі және реттеледі.</w:t>
      </w:r>
    </w:p>
    <w:bookmarkEnd w:id="50"/>
    <w:bookmarkStart w:name="z357" w:id="51"/>
    <w:p>
      <w:pPr>
        <w:spacing w:after="0"/>
        <w:ind w:left="0"/>
        <w:jc w:val="left"/>
      </w:pPr>
      <w:r>
        <w:rPr>
          <w:rFonts w:ascii="Times New Roman"/>
          <w:b/>
          <w:i w:val="false"/>
          <w:color w:val="000000"/>
        </w:rPr>
        <w:t xml:space="preserve"> 
15. Келісім шарттарының өзгертілуі</w:t>
      </w:r>
    </w:p>
    <w:bookmarkEnd w:id="51"/>
    <w:bookmarkStart w:name="z358" w:id="52"/>
    <w:p>
      <w:pPr>
        <w:spacing w:after="0"/>
        <w:ind w:left="0"/>
        <w:jc w:val="both"/>
      </w:pPr>
      <w:r>
        <w:rPr>
          <w:rFonts w:ascii="Times New Roman"/>
          <w:b w:val="false"/>
          <w:i w:val="false"/>
          <w:color w:val="000000"/>
          <w:sz w:val="28"/>
        </w:rPr>
        <w:t>
      1. Осы Келісімнің ережелері өзгертілуі және/немесе толықтырылуы мүмкін. Тараптар үшін осы Келісімде көзделген жағдайларды қоспағанда, Тараптардың келісімі бойынша жазбаша нысанда жасалған және Тараптардың уәкілетті өкілдері қол қойған және фирмалық мөрмен бекітілген өзгерістер мен толықтырулар ғана нақты және міндетті болып танылады.</w:t>
      </w:r>
    </w:p>
    <w:bookmarkEnd w:id="52"/>
    <w:bookmarkStart w:name="z359" w:id="53"/>
    <w:p>
      <w:pPr>
        <w:spacing w:after="0"/>
        <w:ind w:left="0"/>
        <w:jc w:val="left"/>
      </w:pPr>
      <w:r>
        <w:rPr>
          <w:rFonts w:ascii="Times New Roman"/>
          <w:b/>
          <w:i w:val="false"/>
          <w:color w:val="000000"/>
        </w:rPr>
        <w:t xml:space="preserve"> 
16. Қорытынды ережелер</w:t>
      </w:r>
    </w:p>
    <w:bookmarkEnd w:id="53"/>
    <w:bookmarkStart w:name="z360" w:id="54"/>
    <w:p>
      <w:pPr>
        <w:spacing w:after="0"/>
        <w:ind w:left="0"/>
        <w:jc w:val="both"/>
      </w:pPr>
      <w:r>
        <w:rPr>
          <w:rFonts w:ascii="Times New Roman"/>
          <w:b w:val="false"/>
          <w:i w:val="false"/>
          <w:color w:val="000000"/>
          <w:sz w:val="28"/>
        </w:rPr>
        <w:t>
      1. Тараптардың құқықтық мәртебесі өзгерген жағдайда осы Келісім бойынша және осы Келісімді орындау үшін барлық құқықтар мен міндеттер, оның ішінде туындаған даулар мен келіспеушіліктерді реттеуге байланысты туындаған құқықтар мен міндеттер де, Тараптардың құқықтық мирасқорларына өтеді.</w:t>
      </w:r>
      <w:r>
        <w:br/>
      </w:r>
      <w:r>
        <w:rPr>
          <w:rFonts w:ascii="Times New Roman"/>
          <w:b w:val="false"/>
          <w:i w:val="false"/>
          <w:color w:val="000000"/>
          <w:sz w:val="28"/>
        </w:rPr>
        <w:t>
</w:t>
      </w:r>
      <w:r>
        <w:rPr>
          <w:rFonts w:ascii="Times New Roman"/>
          <w:b w:val="false"/>
          <w:i w:val="false"/>
          <w:color w:val="000000"/>
          <w:sz w:val="28"/>
        </w:rPr>
        <w:t>
      2. Осы Келісім, осы Келісімнің құрамдас бөлігі болып табылатын қосымшаларымен бірге осы Келісімнің нысанасына байланысты Тараптардың өзара толық түсіністіктерін білдіреді және олардың арасында Келісімнің нысанасына қатысты алдыңғы жазбаша немесе ауызша келісімдер мен уағдаластықтардың барлығының орнын алмастырады.</w:t>
      </w:r>
      <w:r>
        <w:br/>
      </w:r>
      <w:r>
        <w:rPr>
          <w:rFonts w:ascii="Times New Roman"/>
          <w:b w:val="false"/>
          <w:i w:val="false"/>
          <w:color w:val="000000"/>
          <w:sz w:val="28"/>
        </w:rPr>
        <w:t>
</w:t>
      </w:r>
      <w:r>
        <w:rPr>
          <w:rFonts w:ascii="Times New Roman"/>
          <w:b w:val="false"/>
          <w:i w:val="false"/>
          <w:color w:val="000000"/>
          <w:sz w:val="28"/>
        </w:rPr>
        <w:t>
      3. Осы Келісімде қамтылған баптардың атаулары мен басқа да тақырыптар қолайлылық үшін пайдаланылған және осы Келісімнің қандай да бір шектеулерін, қандай да бір ережелерінің сипаттамаларын немесе түсіндірмелерін қамтымайды, сондай-ақ осы Келісім баптарының орналасу тәртібі де біреуінің басқаларға қатысты басымдығын растамайды.</w:t>
      </w:r>
      <w:r>
        <w:br/>
      </w:r>
      <w:r>
        <w:rPr>
          <w:rFonts w:ascii="Times New Roman"/>
          <w:b w:val="false"/>
          <w:i w:val="false"/>
          <w:color w:val="000000"/>
          <w:sz w:val="28"/>
        </w:rPr>
        <w:t>
</w:t>
      </w:r>
      <w:r>
        <w:rPr>
          <w:rFonts w:ascii="Times New Roman"/>
          <w:b w:val="false"/>
          <w:i w:val="false"/>
          <w:color w:val="000000"/>
          <w:sz w:val="28"/>
        </w:rPr>
        <w:t>
      4. Осы Келісім, олардың әрқайсысының заң күші бірдей мемлекеттік және орыс тілдерінде, Тараптардың әрқайсысы үшін бір-бір данадан мемлекеттік және орыс тілдерінде жасалды. Осы Келісімнің мемлекеттік және орыс тілдеріндегі мәтіндері арасында әртүрлі оқылулар туындаған жағдайда осы Келісімнің орыс тіліндегі нұсқасы басым мәнге ие болады.</w:t>
      </w:r>
      <w:r>
        <w:br/>
      </w:r>
      <w:r>
        <w:rPr>
          <w:rFonts w:ascii="Times New Roman"/>
          <w:b w:val="false"/>
          <w:i w:val="false"/>
          <w:color w:val="000000"/>
          <w:sz w:val="28"/>
        </w:rPr>
        <w:t>
</w:t>
      </w:r>
      <w:r>
        <w:rPr>
          <w:rFonts w:ascii="Times New Roman"/>
          <w:b w:val="false"/>
          <w:i w:val="false"/>
          <w:color w:val="000000"/>
          <w:sz w:val="28"/>
        </w:rPr>
        <w:t>
      5. Осы Келісім барлық Тараптар қол қойған күннен бастап күшіне енеді және 2020 жылғы 31 желтоқсанға дейін қолданылады. Осы Келісімнің кез келген Тарапы осы Келісімнің барлық Тараптарын күнтізбелік 30 (отыз) күн бұрын жазбаша хабардар ету шартымен осы Келісімді біржақты тәртіппен бұзуға құқылы. Осы Келісімге банкті/лизингтік компанияны (жаңа) қосу уәкілетті органмен, қаржы агентімен қосымша келісім жасасу жолымен мүмкін болады.</w:t>
      </w:r>
      <w:r>
        <w:br/>
      </w:r>
      <w:r>
        <w:rPr>
          <w:rFonts w:ascii="Times New Roman"/>
          <w:b w:val="false"/>
          <w:i w:val="false"/>
          <w:color w:val="000000"/>
          <w:sz w:val="28"/>
        </w:rPr>
        <w:t>
</w:t>
      </w:r>
      <w:r>
        <w:rPr>
          <w:rFonts w:ascii="Times New Roman"/>
          <w:b w:val="false"/>
          <w:i w:val="false"/>
          <w:color w:val="000000"/>
          <w:sz w:val="28"/>
        </w:rPr>
        <w:t>
      6. Осы Келісімде көзделмеген өзге жағдайлардың барлығында Тараптар Қазақстан Республикасының қолданыстағы заңнамасын басшылыққа алады.</w:t>
      </w:r>
    </w:p>
    <w:bookmarkEnd w:id="54"/>
    <w:bookmarkStart w:name="z366" w:id="55"/>
    <w:p>
      <w:pPr>
        <w:spacing w:after="0"/>
        <w:ind w:left="0"/>
        <w:jc w:val="both"/>
      </w:pPr>
      <w:r>
        <w:rPr>
          <w:rFonts w:ascii="Times New Roman"/>
          <w:b w:val="false"/>
          <w:i w:val="false"/>
          <w:color w:val="000000"/>
          <w:sz w:val="28"/>
        </w:rPr>
        <w:t xml:space="preserve">
Ынтымақтастық туралы </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1-қосымша       </w:t>
      </w:r>
    </w:p>
    <w:bookmarkEnd w:id="55"/>
    <w:p>
      <w:pPr>
        <w:spacing w:after="0"/>
        <w:ind w:left="0"/>
        <w:jc w:val="both"/>
      </w:pPr>
      <w:r>
        <w:rPr>
          <w:rFonts w:ascii="Times New Roman"/>
          <w:b w:val="false"/>
          <w:i w:val="false"/>
          <w:color w:val="000000"/>
          <w:sz w:val="28"/>
        </w:rPr>
        <w:t>Қайда ______________________________ әкімдігі</w:t>
      </w:r>
      <w:r>
        <w:br/>
      </w:r>
      <w:r>
        <w:rPr>
          <w:rFonts w:ascii="Times New Roman"/>
          <w:b w:val="false"/>
          <w:i w:val="false"/>
          <w:color w:val="000000"/>
          <w:sz w:val="28"/>
        </w:rPr>
        <w:t>
Кімнен ___________(бұдан әрі – кәсіпкер)</w:t>
      </w:r>
    </w:p>
    <w:bookmarkStart w:name="z367" w:id="56"/>
    <w:p>
      <w:pPr>
        <w:spacing w:after="0"/>
        <w:ind w:left="0"/>
        <w:jc w:val="left"/>
      </w:pPr>
      <w:r>
        <w:rPr>
          <w:rFonts w:ascii="Times New Roman"/>
          <w:b/>
          <w:i w:val="false"/>
          <w:color w:val="000000"/>
        </w:rPr>
        <w:t xml:space="preserve"> 
№ __________ ӨТІНІШ-САУАЛНАМА</w:t>
      </w:r>
    </w:p>
    <w:bookmarkEnd w:id="56"/>
    <w:bookmarkStart w:name="z368" w:id="57"/>
    <w:p>
      <w:pPr>
        <w:spacing w:after="0"/>
        <w:ind w:left="0"/>
        <w:jc w:val="both"/>
      </w:pPr>
      <w:r>
        <w:rPr>
          <w:rFonts w:ascii="Times New Roman"/>
          <w:b w:val="false"/>
          <w:i w:val="false"/>
          <w:color w:val="000000"/>
          <w:sz w:val="28"/>
        </w:rPr>
        <w:t>
      ___________________________________ өз қызметін моноқалаларда жүзеге асыратын жеке кәсіпкерлік субъектілеріне ұсынылатын банктердің/лизингтік компаниялардың кредиттері/лизингтік мәмілелері бойынша сыйақы ставкасына субсидиялау қағидаларына сәйкес Сізден Моноқалаларды дамытудың 2012 – 2020 жылдарға арналған бағдарламасы шеңберінде Өңірлік үйлестіру кеңесінің қарауына төмендегілерге сәйкес кредит/лизинг бойынша сыйақы ставкаларының бір бөлігін субсидиялау туралы мәселені шығаруға бастамашылық етуді сұраймын:</w:t>
      </w:r>
    </w:p>
    <w:bookmarkEnd w:id="57"/>
    <w:bookmarkStart w:name="z369" w:id="58"/>
    <w:p>
      <w:pPr>
        <w:spacing w:after="0"/>
        <w:ind w:left="0"/>
        <w:jc w:val="left"/>
      </w:pPr>
      <w:r>
        <w:rPr>
          <w:rFonts w:ascii="Times New Roman"/>
          <w:b/>
          <w:i w:val="false"/>
          <w:color w:val="000000"/>
        </w:rPr>
        <w:t xml:space="preserve"> 
1. Қатысушы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7"/>
        <w:gridCol w:w="4166"/>
      </w:tblGrid>
      <w:tr>
        <w:trPr>
          <w:trHeight w:val="12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(лар) туралы деректер</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Пошталық мекенжайы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тіркелген/қайта тіркелген күні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тіркеу/қайта тіркеу туралы куәлік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ведомство, холдинг немесе бас компания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59"/>
    <w:p>
      <w:pPr>
        <w:spacing w:after="0"/>
        <w:ind w:left="0"/>
        <w:jc w:val="left"/>
      </w:pPr>
      <w:r>
        <w:rPr>
          <w:rFonts w:ascii="Times New Roman"/>
          <w:b/>
          <w:i w:val="false"/>
          <w:color w:val="000000"/>
        </w:rPr>
        <w:t xml:space="preserve"> 
2. Басшылық</w:t>
      </w:r>
    </w:p>
    <w:bookmarkEnd w:id="59"/>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7"/>
        <w:gridCol w:w="5066"/>
      </w:tblGrid>
      <w:tr>
        <w:trPr>
          <w:trHeight w:val="6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телефоны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 сериясы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(нақты)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Тіркелуі</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5"/>
        <w:gridCol w:w="5118"/>
      </w:tblGrid>
      <w:tr>
        <w:trPr>
          <w:trHeight w:val="6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телефоны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 сериясы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(нақты)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Байланысатын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5356"/>
      </w:tblGrid>
      <w:tr>
        <w:trPr>
          <w:trHeight w:val="9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телефоны)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60"/>
    <w:p>
      <w:pPr>
        <w:spacing w:after="0"/>
        <w:ind w:left="0"/>
        <w:jc w:val="left"/>
      </w:pPr>
      <w:r>
        <w:rPr>
          <w:rFonts w:ascii="Times New Roman"/>
          <w:b/>
          <w:i w:val="false"/>
          <w:color w:val="000000"/>
        </w:rPr>
        <w:t xml:space="preserve"> 
3. Меншік иелері</w:t>
      </w:r>
    </w:p>
    <w:bookmarkEnd w:id="60"/>
    <w:p>
      <w:pPr>
        <w:spacing w:after="0"/>
        <w:ind w:left="0"/>
        <w:jc w:val="both"/>
      </w:pPr>
      <w:r>
        <w:rPr>
          <w:rFonts w:ascii="Times New Roman"/>
          <w:b w:val="false"/>
          <w:i w:val="false"/>
          <w:color w:val="000000"/>
          <w:sz w:val="28"/>
        </w:rPr>
        <w:t>(құрылтайшы, қатысушылар, АҚ үшін - акциялардың 5% және одан астамына иелік ететін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115"/>
        <w:gridCol w:w="4895"/>
      </w:tblGrid>
      <w:tr>
        <w:trPr>
          <w:trHeight w:val="9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Атауы/Т.А.Ә.</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r>
      <w:tr>
        <w:trPr>
          <w:trHeight w:val="6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61"/>
    <w:p>
      <w:pPr>
        <w:spacing w:after="0"/>
        <w:ind w:left="0"/>
        <w:jc w:val="left"/>
      </w:pPr>
      <w:r>
        <w:rPr>
          <w:rFonts w:ascii="Times New Roman"/>
          <w:b/>
          <w:i w:val="false"/>
          <w:color w:val="000000"/>
        </w:rPr>
        <w:t xml:space="preserve"> 
4. Ағымдағы қызметі туралы ақпарат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2"/>
        <w:gridCol w:w="5625"/>
      </w:tblGrid>
      <w:tr>
        <w:trPr>
          <w:trHeight w:val="60" w:hRule="atLeast"/>
        </w:trPr>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қызметтердің түрлері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айналымы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есепті күнге пайдасы немесе шығыны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нақты саны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 оның</w:t>
            </w:r>
            <w:r>
              <w:br/>
            </w:r>
            <w:r>
              <w:rPr>
                <w:rFonts w:ascii="Times New Roman"/>
                <w:b w:val="false"/>
                <w:i w:val="false"/>
                <w:color w:val="000000"/>
                <w:sz w:val="20"/>
              </w:rPr>
              <w:t>
ішінде ______________ әйел</w:t>
            </w:r>
          </w:p>
        </w:tc>
      </w:tr>
      <w:tr>
        <w:trPr>
          <w:trHeight w:val="75" w:hRule="atLeast"/>
        </w:trPr>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(қысқаша сипаттамасы)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 (облыс, қала)</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62"/>
    <w:p>
      <w:pPr>
        <w:spacing w:after="0"/>
        <w:ind w:left="0"/>
        <w:jc w:val="left"/>
      </w:pPr>
      <w:r>
        <w:rPr>
          <w:rFonts w:ascii="Times New Roman"/>
          <w:b/>
          <w:i w:val="false"/>
          <w:color w:val="000000"/>
        </w:rPr>
        <w:t xml:space="preserve"> 
5. Банк шоттары туралы ақпарат</w:t>
      </w:r>
    </w:p>
    <w:bookmarkEnd w:id="62"/>
    <w:bookmarkStart w:name="z374" w:id="63"/>
    <w:p>
      <w:pPr>
        <w:spacing w:after="0"/>
        <w:ind w:left="0"/>
        <w:jc w:val="both"/>
      </w:pPr>
      <w:r>
        <w:rPr>
          <w:rFonts w:ascii="Times New Roman"/>
          <w:b w:val="false"/>
          <w:i w:val="false"/>
          <w:color w:val="000000"/>
          <w:sz w:val="28"/>
        </w:rPr>
        <w:t>
      Банк деректемелері (барлық қызмет көрсететін банктердегі ағымдағы және жинақ шоттарын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63"/>
    <w:bookmarkStart w:name="z375" w:id="64"/>
    <w:p>
      <w:pPr>
        <w:spacing w:after="0"/>
        <w:ind w:left="0"/>
        <w:jc w:val="left"/>
      </w:pPr>
      <w:r>
        <w:rPr>
          <w:rFonts w:ascii="Times New Roman"/>
          <w:b/>
          <w:i w:val="false"/>
          <w:color w:val="000000"/>
        </w:rPr>
        <w:t xml:space="preserve"> 
6. Кредит тарихы</w:t>
      </w:r>
    </w:p>
    <w:bookmarkEnd w:id="64"/>
    <w:p>
      <w:pPr>
        <w:spacing w:after="0"/>
        <w:ind w:left="0"/>
        <w:jc w:val="both"/>
      </w:pPr>
      <w:r>
        <w:rPr>
          <w:rFonts w:ascii="Times New Roman"/>
          <w:b w:val="false"/>
          <w:i w:val="false"/>
          <w:color w:val="000000"/>
          <w:sz w:val="28"/>
        </w:rPr>
        <w:t>Кәсіпкердің жұмыс істеу барысында пайдаланылған, бүгінгі таңда өтелген сияқты өтелмеген барлық банктік несиелер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458"/>
        <w:gridCol w:w="2188"/>
        <w:gridCol w:w="2479"/>
        <w:gridCol w:w="1458"/>
        <w:gridCol w:w="1312"/>
        <w:gridCol w:w="2043"/>
      </w:tblGrid>
      <w:tr>
        <w:trPr>
          <w:trHeight w:val="675"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шарттары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шарттары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БҚШ/ҚЛШ бойынша өтеу мерзімі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өтеу күні</w:t>
            </w:r>
          </w:p>
        </w:tc>
      </w:tr>
      <w:tr>
        <w:trPr>
          <w:trHeight w:val="6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65"/>
    <w:p>
      <w:pPr>
        <w:spacing w:after="0"/>
        <w:ind w:left="0"/>
        <w:jc w:val="left"/>
      </w:pPr>
      <w:r>
        <w:rPr>
          <w:rFonts w:ascii="Times New Roman"/>
          <w:b/>
          <w:i w:val="false"/>
          <w:color w:val="000000"/>
        </w:rPr>
        <w:t xml:space="preserve"> 
7. Басқа мемлекеттік бағдарламаларға қатысу және кәсіпкерге</w:t>
      </w:r>
      <w:r>
        <w:br/>
      </w:r>
      <w:r>
        <w:rPr>
          <w:rFonts w:ascii="Times New Roman"/>
          <w:b/>
          <w:i w:val="false"/>
          <w:color w:val="000000"/>
        </w:rPr>
        <w:t>
қатысты қолданылатын мемлекеттік қолдау шаралары туралы</w:t>
      </w:r>
      <w:r>
        <w:br/>
      </w:r>
      <w:r>
        <w:rPr>
          <w:rFonts w:ascii="Times New Roman"/>
          <w:b/>
          <w:i w:val="false"/>
          <w:color w:val="000000"/>
        </w:rPr>
        <w:t>
ақпарат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606"/>
        <w:gridCol w:w="3603"/>
        <w:gridCol w:w="3071"/>
      </w:tblGrid>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бағдарламаның атауы/мемлекеттік қолдау шаралары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даму институтының атауы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66"/>
    <w:p>
      <w:pPr>
        <w:spacing w:after="0"/>
        <w:ind w:left="0"/>
        <w:jc w:val="left"/>
      </w:pPr>
      <w:r>
        <w:rPr>
          <w:rFonts w:ascii="Times New Roman"/>
          <w:b/>
          <w:i w:val="false"/>
          <w:color w:val="000000"/>
        </w:rPr>
        <w:t xml:space="preserve"> 
8. Кепілдіктер және келісімдер</w:t>
      </w:r>
    </w:p>
    <w:bookmarkEnd w:id="66"/>
    <w:bookmarkStart w:name="z378" w:id="67"/>
    <w:p>
      <w:pPr>
        <w:spacing w:after="0"/>
        <w:ind w:left="0"/>
        <w:jc w:val="both"/>
      </w:pPr>
      <w:r>
        <w:rPr>
          <w:rFonts w:ascii="Times New Roman"/>
          <w:b w:val="false"/>
          <w:i w:val="false"/>
          <w:color w:val="000000"/>
          <w:sz w:val="28"/>
        </w:rPr>
        <w:t>
</w:t>
      </w:r>
      <w:r>
        <w:rPr>
          <w:rFonts w:ascii="Times New Roman"/>
          <w:b/>
          <w:i w:val="false"/>
          <w:color w:val="000000"/>
          <w:sz w:val="28"/>
        </w:rPr>
        <w:t>      Кәсіпкер жергілікті деңгейдегі Бағдарламаның үйлестірушісіне мыналарға өтінім білдіреді және кепілдік береді:</w:t>
      </w:r>
    </w:p>
    <w:bookmarkEnd w:id="67"/>
    <w:bookmarkStart w:name="z379" w:id="68"/>
    <w:p>
      <w:pPr>
        <w:spacing w:after="0"/>
        <w:ind w:left="0"/>
        <w:jc w:val="both"/>
      </w:pPr>
      <w:r>
        <w:rPr>
          <w:rFonts w:ascii="Times New Roman"/>
          <w:b w:val="false"/>
          <w:i w:val="false"/>
          <w:color w:val="000000"/>
          <w:sz w:val="28"/>
        </w:rPr>
        <w:t>
      1. Жергілікті деңгейдегі Бағдарлама үйлестірушісіне осы өтінішпен бірлесіп немесе Жергілікті деңгейдегі Бағдарлама үйлестірушісінің сұрау салуы бойынша берілген (табыс етілген) немесе берілетін барлық деректер, ақпарат пен құжаттама дәйекті болып табылады және төменде көрсетілген күнге шындыққа толығымен сәйкес келеді, көрсетілген деректер өзгерген жағдайда жергілікті деңгейде Бағдарлама үйлестірушісін дереу хабар етуге міндеттенемін.</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 Үйлестірушісінің бірінші талабы бойынша осы өтінішті қарау шеңберінде талап етілген кез келген ақпаратты және банктік және коммерциялық құпияны қамтитын құжаттарды беруге және ашуға міндеттенеді.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 үйлестірушісі көрсетілген растаулар мен кепілдіктердің шынайылығын тексеруге міндетті емес.</w:t>
      </w:r>
      <w:r>
        <w:br/>
      </w:r>
      <w:r>
        <w:rPr>
          <w:rFonts w:ascii="Times New Roman"/>
          <w:b w:val="false"/>
          <w:i w:val="false"/>
          <w:color w:val="000000"/>
          <w:sz w:val="28"/>
        </w:rPr>
        <w:t>
</w:t>
      </w:r>
      <w:r>
        <w:rPr>
          <w:rFonts w:ascii="Times New Roman"/>
          <w:b w:val="false"/>
          <w:i w:val="false"/>
          <w:color w:val="000000"/>
          <w:sz w:val="28"/>
        </w:rPr>
        <w:t>
      4. Кәсіпкер жалған, толық емес және/немесе дәйексіз мәліметтер бергені үшін Қазақстан Республикасының заңнамасында көзделген жауапкершілік туралы ескертілді.</w:t>
      </w:r>
      <w:r>
        <w:br/>
      </w:r>
      <w:r>
        <w:rPr>
          <w:rFonts w:ascii="Times New Roman"/>
          <w:b w:val="false"/>
          <w:i w:val="false"/>
          <w:color w:val="000000"/>
          <w:sz w:val="28"/>
        </w:rPr>
        <w:t>
</w:t>
      </w:r>
      <w:r>
        <w:rPr>
          <w:rFonts w:ascii="Times New Roman"/>
          <w:b w:val="false"/>
          <w:i w:val="false"/>
          <w:color w:val="000000"/>
          <w:sz w:val="28"/>
        </w:rPr>
        <w:t>
      5. Кәсіпкердің жарғылық құзыреті осы өтінішке қол қоятын тұлғаға осы өтінішті беруге мүмкіндік беретінін кәсіпкер растайды.</w:t>
      </w:r>
      <w:r>
        <w:br/>
      </w:r>
      <w:r>
        <w:rPr>
          <w:rFonts w:ascii="Times New Roman"/>
          <w:b w:val="false"/>
          <w:i w:val="false"/>
          <w:color w:val="000000"/>
          <w:sz w:val="28"/>
        </w:rPr>
        <w:t>
</w:t>
      </w:r>
      <w:r>
        <w:rPr>
          <w:rFonts w:ascii="Times New Roman"/>
          <w:b w:val="false"/>
          <w:i w:val="false"/>
          <w:color w:val="000000"/>
          <w:sz w:val="28"/>
        </w:rPr>
        <w:t>
      6. Көрсетілген деректер мен ақпараттың дәйексіздігі анықталған жағдайда осы өтініш көрсетілген деректердің дәйексіздігін растайтын мәліметтер анықталған кез келген кезеңде жойылуы мүмкін екендігімен келісемін, бұл ретте жергілікті деңгейдегі Бағдарлама үйлестірушісі жою себептерін хабарламауға құқылы.</w:t>
      </w:r>
      <w:r>
        <w:br/>
      </w:r>
      <w:r>
        <w:rPr>
          <w:rFonts w:ascii="Times New Roman"/>
          <w:b w:val="false"/>
          <w:i w:val="false"/>
          <w:color w:val="000000"/>
          <w:sz w:val="28"/>
        </w:rPr>
        <w:t>
</w:t>
      </w:r>
      <w:r>
        <w:rPr>
          <w:rFonts w:ascii="Times New Roman"/>
          <w:b w:val="false"/>
          <w:i w:val="false"/>
          <w:color w:val="000000"/>
          <w:sz w:val="28"/>
        </w:rPr>
        <w:t>
      Кәсіпкер осымен жергілікті деңгейдегі Бағдарлама үйлестірушісіне:</w:t>
      </w:r>
      <w:r>
        <w:br/>
      </w:r>
      <w:r>
        <w:rPr>
          <w:rFonts w:ascii="Times New Roman"/>
          <w:b w:val="false"/>
          <w:i w:val="false"/>
          <w:color w:val="000000"/>
          <w:sz w:val="28"/>
        </w:rPr>
        <w:t>
</w:t>
      </w:r>
      <w:r>
        <w:rPr>
          <w:rFonts w:ascii="Times New Roman"/>
          <w:b w:val="false"/>
          <w:i w:val="false"/>
          <w:color w:val="000000"/>
          <w:sz w:val="28"/>
        </w:rPr>
        <w:t>
      1. Жергілікті деңгейдегі Бағдарлама үйлестірушісі осы өтініште көрсетілген мәліметтерді, ақпаратты және кәсіпкер берген құжаттарды тексеру және қарау мақсатында мүдделі үшінші тұлғаларға беруге құқылы.</w:t>
      </w:r>
      <w:r>
        <w:br/>
      </w:r>
      <w:r>
        <w:rPr>
          <w:rFonts w:ascii="Times New Roman"/>
          <w:b w:val="false"/>
          <w:i w:val="false"/>
          <w:color w:val="000000"/>
          <w:sz w:val="28"/>
        </w:rPr>
        <w:t>
</w:t>
      </w:r>
      <w:r>
        <w:rPr>
          <w:rFonts w:ascii="Times New Roman"/>
          <w:b w:val="false"/>
          <w:i w:val="false"/>
          <w:color w:val="000000"/>
          <w:sz w:val="28"/>
        </w:rPr>
        <w:t>
      2. Осы өтініште қамтылған барлық мәліметтер, сондай-ақ жергілікті деңгейдегі Бағдарлама үйлестірушісі талап еткен барлық құжаттар бағдарлама шеңберінде субсидиялау үшін ғана берілді.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 үйлестірушісі кәсіпкердің өзі туралы хабарлайтын ақпаратты тексеру құқығын өзіне қалдырады, кәсіпкер берген құжаттар мен өтініштердің түпнұсқасы егер тіпті субсидиялау берілмесе де, жергілікті деңгейдегі Бағдарлама үйлестірушісінде сақталатын болады.</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 үйлестірушісінің осы өтінішті қарауға қабылдауы, сондай-ақ кәсіпкердің ықтимал шығыстары (субсидиялауды алу үшін қажет құжаттарды ресімдеуге және т.б.) жергілікті деңгейдегі Бағдарлама үйлестірушісінің субсидиялауды ұсыну немесе кәсіпкер шеккен шығынның орнын толтыру міндеттемесі болып табылмайды.</w:t>
      </w:r>
      <w:r>
        <w:br/>
      </w:r>
      <w:r>
        <w:rPr>
          <w:rFonts w:ascii="Times New Roman"/>
          <w:b w:val="false"/>
          <w:i w:val="false"/>
          <w:color w:val="000000"/>
          <w:sz w:val="28"/>
        </w:rPr>
        <w:t>
</w:t>
      </w: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кейіннен жергілікті деңгейдегі Бағдарлама үйлестірушісіне талап-тілектерім жоқ.</w:t>
      </w:r>
      <w:r>
        <w:br/>
      </w:r>
      <w:r>
        <w:rPr>
          <w:rFonts w:ascii="Times New Roman"/>
          <w:b w:val="false"/>
          <w:i w:val="false"/>
          <w:color w:val="000000"/>
          <w:sz w:val="28"/>
        </w:rPr>
        <w:t>
_____________________________________________________________________</w:t>
      </w:r>
    </w:p>
    <w:bookmarkEnd w:id="68"/>
    <w:bookmarkStart w:name="z391" w:id="69"/>
    <w:p>
      <w:pPr>
        <w:spacing w:after="0"/>
        <w:ind w:left="0"/>
        <w:jc w:val="left"/>
      </w:pPr>
      <w:r>
        <w:rPr>
          <w:rFonts w:ascii="Times New Roman"/>
          <w:b/>
          <w:i w:val="false"/>
          <w:color w:val="000000"/>
        </w:rPr>
        <w:t xml:space="preserve"> 
9. Қосымшалар</w:t>
      </w:r>
    </w:p>
    <w:bookmarkEnd w:id="69"/>
    <w:p>
      <w:pPr>
        <w:spacing w:after="0"/>
        <w:ind w:left="0"/>
        <w:jc w:val="both"/>
      </w:pPr>
      <w:r>
        <w:rPr>
          <w:rFonts w:ascii="Times New Roman"/>
          <w:b w:val="false"/>
          <w:i w:val="false"/>
          <w:color w:val="000000"/>
          <w:sz w:val="28"/>
        </w:rPr>
        <w:t>(Субсидиялау қағидаларында көзделген құжаттар)</w:t>
      </w:r>
    </w:p>
    <w:p>
      <w:pPr>
        <w:spacing w:after="0"/>
        <w:ind w:left="0"/>
        <w:jc w:val="both"/>
      </w:pPr>
      <w:r>
        <w:rPr>
          <w:rFonts w:ascii="Times New Roman"/>
          <w:b w:val="false"/>
          <w:i w:val="false"/>
          <w:color w:val="000000"/>
          <w:sz w:val="28"/>
        </w:rPr>
        <w:t>___________________ (Т.А.Ә.)</w:t>
      </w:r>
      <w:r>
        <w:br/>
      </w:r>
      <w:r>
        <w:rPr>
          <w:rFonts w:ascii="Times New Roman"/>
          <w:b w:val="false"/>
          <w:i w:val="false"/>
          <w:color w:val="000000"/>
          <w:sz w:val="28"/>
        </w:rPr>
        <w:t>
   (қолы)    Күні</w:t>
      </w:r>
    </w:p>
    <w:bookmarkStart w:name="z392" w:id="70"/>
    <w:p>
      <w:pPr>
        <w:spacing w:after="0"/>
        <w:ind w:left="0"/>
        <w:jc w:val="both"/>
      </w:pPr>
      <w:r>
        <w:rPr>
          <w:rFonts w:ascii="Times New Roman"/>
          <w:b w:val="false"/>
          <w:i w:val="false"/>
          <w:color w:val="000000"/>
          <w:sz w:val="28"/>
        </w:rPr>
        <w:t xml:space="preserve">
Ынтымақтастық туралы </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2-қосымша       </w:t>
      </w:r>
    </w:p>
    <w:bookmarkEnd w:id="70"/>
    <w:p>
      <w:pPr>
        <w:spacing w:after="0"/>
        <w:ind w:left="0"/>
        <w:jc w:val="both"/>
      </w:pPr>
      <w:r>
        <w:rPr>
          <w:rFonts w:ascii="Times New Roman"/>
          <w:b w:val="false"/>
          <w:i w:val="false"/>
          <w:color w:val="000000"/>
          <w:sz w:val="28"/>
        </w:rPr>
        <w:t>(Жергілікті деңгейдегі Бағдарламаның үйлестірушісі толтырады)</w:t>
      </w:r>
    </w:p>
    <w:p>
      <w:pPr>
        <w:spacing w:after="0"/>
        <w:ind w:left="0"/>
        <w:jc w:val="left"/>
      </w:pPr>
      <w:r>
        <w:rPr>
          <w:rFonts w:ascii="Times New Roman"/>
          <w:b/>
          <w:i w:val="false"/>
          <w:color w:val="000000"/>
        </w:rPr>
        <w:t xml:space="preserve"> _________________ жөніндегі өңірлік үйлестіру кеңесінің</w:t>
      </w:r>
      <w:r>
        <w:br/>
      </w:r>
      <w:r>
        <w:rPr>
          <w:rFonts w:ascii="Times New Roman"/>
          <w:b/>
          <w:i w:val="false"/>
          <w:color w:val="000000"/>
        </w:rPr>
        <w:t>
қарауы үшін кәсіпкер</w:t>
      </w:r>
      <w:r>
        <w:br/>
      </w:r>
      <w:r>
        <w:rPr>
          <w:rFonts w:ascii="Times New Roman"/>
          <w:b/>
          <w:i w:val="false"/>
          <w:color w:val="000000"/>
        </w:rPr>
        <w:t>
ЖОБАЛАРЫНЫҢ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53"/>
        <w:gridCol w:w="2473"/>
        <w:gridCol w:w="2333"/>
        <w:gridCol w:w="2173"/>
        <w:gridCol w:w="2533"/>
      </w:tblGrid>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(сипаттама)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қызметтер түрлері</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vMerge/>
            <w:tcBorders>
              <w:top w:val="nil"/>
              <w:left w:val="single" w:color="cfcfcf" w:sz="5"/>
              <w:bottom w:val="single" w:color="cfcfcf" w:sz="5"/>
              <w:right w:val="single" w:color="cfcfcf" w:sz="5"/>
            </w:tcBorders>
          </w:tcP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мемлекеттік бағдарламаларға қатысу</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ЖДБҮ Өтінім беру күні</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МДИ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МБ/МҚШ 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өнімнің жалпы көлемінен өнім экспортының көлемі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Банктің/лизингтік компанияның атауы</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айналымның жалпы сомасы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экспорт шарттары бойынша тауар жіберу сомасы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Қосымшалар: (Өтінім және Кәсіпкердің ЖДБҮ ұсынған құжаттар пакеті)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613"/>
      </w:tblGrid>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Қысқартулар мен анықтамалар</w:t>
            </w:r>
          </w:p>
        </w:tc>
      </w:tr>
      <w:tr>
        <w:trPr>
          <w:trHeight w:val="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w:t>
            </w:r>
          </w:p>
        </w:tc>
      </w:tr>
      <w:tr>
        <w:trPr>
          <w:trHeight w:val="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МДИ</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даму институттары</w:t>
            </w:r>
          </w:p>
        </w:tc>
      </w:tr>
      <w:tr>
        <w:trPr>
          <w:trHeight w:val="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w:t>
            </w:r>
          </w:p>
        </w:tc>
      </w:tr>
      <w:tr>
        <w:trPr>
          <w:trHeight w:val="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МҚШ</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қолдау шаралары </w:t>
            </w:r>
          </w:p>
        </w:tc>
      </w:tr>
      <w:tr>
        <w:trPr>
          <w:trHeight w:val="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ЖДБҮ</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Бағдарламаның үйлестірушісі</w:t>
            </w:r>
          </w:p>
        </w:tc>
      </w:tr>
    </w:tbl>
    <w:p>
      <w:pPr>
        <w:spacing w:after="0"/>
        <w:ind w:left="0"/>
        <w:jc w:val="both"/>
      </w:pPr>
      <w:r>
        <w:rPr>
          <w:rFonts w:ascii="Times New Roman"/>
          <w:b w:val="false"/>
          <w:i w:val="false"/>
          <w:color w:val="000000"/>
          <w:sz w:val="28"/>
        </w:rPr>
        <w:t>Лауазымды тұлға ТАӘ _____________________</w:t>
      </w:r>
      <w:r>
        <w:br/>
      </w:r>
      <w:r>
        <w:rPr>
          <w:rFonts w:ascii="Times New Roman"/>
          <w:b w:val="false"/>
          <w:i w:val="false"/>
          <w:color w:val="000000"/>
          <w:sz w:val="28"/>
        </w:rPr>
        <w:t>
                       қолы, мөр</w:t>
      </w:r>
      <w:r>
        <w:br/>
      </w:r>
      <w:r>
        <w:rPr>
          <w:rFonts w:ascii="Times New Roman"/>
          <w:b w:val="false"/>
          <w:i w:val="false"/>
          <w:color w:val="000000"/>
          <w:sz w:val="28"/>
        </w:rPr>
        <w:t>
Жауапты қызметкер ТАӘ ___________________</w:t>
      </w:r>
      <w:r>
        <w:br/>
      </w:r>
      <w:r>
        <w:rPr>
          <w:rFonts w:ascii="Times New Roman"/>
          <w:b w:val="false"/>
          <w:i w:val="false"/>
          <w:color w:val="000000"/>
          <w:sz w:val="28"/>
        </w:rPr>
        <w:t>
                              қолы</w:t>
      </w:r>
    </w:p>
    <w:bookmarkStart w:name="z393" w:id="71"/>
    <w:p>
      <w:pPr>
        <w:spacing w:after="0"/>
        <w:ind w:left="0"/>
        <w:jc w:val="both"/>
      </w:pPr>
      <w:r>
        <w:rPr>
          <w:rFonts w:ascii="Times New Roman"/>
          <w:b w:val="false"/>
          <w:i w:val="false"/>
          <w:color w:val="000000"/>
          <w:sz w:val="28"/>
        </w:rPr>
        <w:t xml:space="preserve">
Ынтымақтастық туралы </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3-қосымша       </w:t>
      </w:r>
    </w:p>
    <w:bookmarkEnd w:id="71"/>
    <w:p>
      <w:pPr>
        <w:spacing w:after="0"/>
        <w:ind w:left="0"/>
        <w:jc w:val="left"/>
      </w:pPr>
      <w:r>
        <w:rPr>
          <w:rFonts w:ascii="Times New Roman"/>
          <w:b/>
          <w:i w:val="false"/>
          <w:color w:val="000000"/>
        </w:rPr>
        <w:t xml:space="preserve"> ________________________ бойынша</w:t>
      </w:r>
      <w:r>
        <w:br/>
      </w:r>
      <w:r>
        <w:rPr>
          <w:rFonts w:ascii="Times New Roman"/>
          <w:b/>
          <w:i w:val="false"/>
          <w:color w:val="000000"/>
        </w:rPr>
        <w:t>
өңірлік үйлестіру кеңесі отырысының</w:t>
      </w:r>
      <w:r>
        <w:br/>
      </w:r>
      <w:r>
        <w:rPr>
          <w:rFonts w:ascii="Times New Roman"/>
          <w:b/>
          <w:i w:val="false"/>
          <w:color w:val="000000"/>
        </w:rPr>
        <w:t>
№ ______ хаттамасы</w:t>
      </w:r>
    </w:p>
    <w:p>
      <w:pPr>
        <w:spacing w:after="0"/>
        <w:ind w:left="0"/>
        <w:jc w:val="both"/>
      </w:pPr>
      <w:r>
        <w:rPr>
          <w:rFonts w:ascii="Times New Roman"/>
          <w:b w:val="false"/>
          <w:i w:val="false"/>
          <w:color w:val="ff0000"/>
          <w:sz w:val="28"/>
        </w:rPr>
        <w:t xml:space="preserve">      Ескерту. 3-қосымшаға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7973"/>
      </w:tblGrid>
      <w:tr>
        <w:trPr>
          <w:trHeight w:val="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мүшелерінің қатысқаны</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мүшелерінің </w:t>
            </w:r>
          </w:p>
          <w:p>
            <w:pPr>
              <w:spacing w:after="20"/>
              <w:ind w:left="20"/>
              <w:jc w:val="both"/>
            </w:pPr>
            <w:r>
              <w:rPr>
                <w:rFonts w:ascii="Times New Roman"/>
                <w:b w:val="false"/>
                <w:i w:val="false"/>
                <w:color w:val="000000"/>
                <w:sz w:val="20"/>
              </w:rPr>
              <w:t>қатыспағаны</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Шақырылғандар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хатшысы</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0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0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1-мәселенің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72"/>
    <w:p>
      <w:pPr>
        <w:spacing w:after="0"/>
        <w:ind w:left="0"/>
        <w:jc w:val="both"/>
      </w:pPr>
      <w:r>
        <w:rPr>
          <w:rFonts w:ascii="Times New Roman"/>
          <w:b w:val="false"/>
          <w:i w:val="false"/>
          <w:color w:val="000000"/>
          <w:sz w:val="28"/>
        </w:rPr>
        <w:t>
      Кеңес шешті</w:t>
      </w:r>
    </w:p>
    <w:bookmarkEnd w:id="72"/>
    <w:bookmarkStart w:name="z395" w:id="73"/>
    <w:p>
      <w:pPr>
        <w:spacing w:after="0"/>
        <w:ind w:left="0"/>
        <w:jc w:val="both"/>
      </w:pP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 іске асырылатын жобалардың Бағдарламаның өлшемдеріне сәйкестігіне;</w:t>
      </w:r>
      <w:r>
        <w:br/>
      </w:r>
      <w:r>
        <w:rPr>
          <w:rFonts w:ascii="Times New Roman"/>
          <w:b w:val="false"/>
          <w:i w:val="false"/>
          <w:color w:val="000000"/>
          <w:sz w:val="28"/>
        </w:rPr>
        <w:t>
</w:t>
      </w:r>
      <w:r>
        <w:rPr>
          <w:rFonts w:ascii="Times New Roman"/>
          <w:b w:val="false"/>
          <w:i w:val="false"/>
          <w:color w:val="000000"/>
          <w:sz w:val="28"/>
        </w:rPr>
        <w:t>
      - жеке кәсіпкерлік субъектілері жобаларының төмендегі тізіміне байланысты субсидиялау нысанында мемлекеттік қолдау нысандарын қолдану мүмкіндігі мақұлдансын: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850"/>
        <w:gridCol w:w="2850"/>
        <w:gridCol w:w="2692"/>
        <w:gridCol w:w="1425"/>
        <w:gridCol w:w="1267"/>
      </w:tblGrid>
      <w:tr>
        <w:trPr>
          <w:trHeight w:val="75"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БҚШ/ҚЛШ</w:t>
            </w:r>
          </w:p>
        </w:tc>
      </w:tr>
      <w:tr>
        <w:trPr>
          <w:trHeight w:val="75" w:hRule="atLeast"/>
        </w:trPr>
        <w:tc>
          <w:tcPr>
            <w:tcW w:w="0" w:type="auto"/>
            <w:vMerge/>
            <w:tcBorders>
              <w:top w:val="nil"/>
              <w:left w:val="single" w:color="cfcfcf" w:sz="5"/>
              <w:bottom w:val="single" w:color="cfcfcf" w:sz="5"/>
              <w:right w:val="single" w:color="cfcfcf" w:sz="5"/>
            </w:tcBorders>
          </w:tcP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Банк/лизингтік компания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746"/>
        <w:gridCol w:w="3379"/>
        <w:gridCol w:w="2075"/>
        <w:gridCol w:w="2135"/>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сомасы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валютасы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мерзімі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жұмсалуы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(сипаттамасы)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101"/>
        <w:gridCol w:w="2974"/>
        <w:gridCol w:w="2399"/>
        <w:gridCol w:w="2359"/>
        <w:gridCol w:w="233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сыйақы ставкасы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субсидияланатын бөлігі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субсидияланбайтын бөлігі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мерзімі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74"/>
    <w:p>
      <w:pPr>
        <w:spacing w:after="0"/>
        <w:ind w:left="0"/>
        <w:jc w:val="both"/>
      </w:pPr>
      <w:r>
        <w:rPr>
          <w:rFonts w:ascii="Times New Roman"/>
          <w:b w:val="false"/>
          <w:i w:val="false"/>
          <w:color w:val="000000"/>
          <w:sz w:val="28"/>
        </w:rPr>
        <w:t>
      2. Субсидиялау шарттарын жасасу үшін Банктерге/лизингтік компанияларға жобалардың мақұлданған тізімі жіберілсін.</w:t>
      </w:r>
      <w:r>
        <w:br/>
      </w:r>
      <w:r>
        <w:rPr>
          <w:rFonts w:ascii="Times New Roman"/>
          <w:b w:val="false"/>
          <w:i w:val="false"/>
          <w:color w:val="000000"/>
          <w:sz w:val="28"/>
        </w:rPr>
        <w:t>
</w:t>
      </w:r>
      <w:r>
        <w:rPr>
          <w:rFonts w:ascii="Times New Roman"/>
          <w:b w:val="false"/>
          <w:i w:val="false"/>
          <w:color w:val="000000"/>
          <w:sz w:val="28"/>
        </w:rPr>
        <w:t>
      3. «Даму» кәсіпкерлікті дамыту қоры» АҚ-қа мақұлданған жобалардың тізімі жіберілсін.</w:t>
      </w:r>
      <w:r>
        <w:br/>
      </w:r>
      <w:r>
        <w:rPr>
          <w:rFonts w:ascii="Times New Roman"/>
          <w:b w:val="false"/>
          <w:i w:val="false"/>
          <w:color w:val="000000"/>
          <w:sz w:val="28"/>
        </w:rPr>
        <w:t>
</w:t>
      </w:r>
      <w:r>
        <w:rPr>
          <w:rFonts w:ascii="Times New Roman"/>
          <w:b w:val="false"/>
          <w:i w:val="false"/>
          <w:color w:val="000000"/>
          <w:sz w:val="28"/>
        </w:rPr>
        <w:t>
      4. Мынадай себептер бойынша бас тартылсын:</w:t>
      </w:r>
      <w:r>
        <w:br/>
      </w:r>
      <w:r>
        <w:rPr>
          <w:rFonts w:ascii="Times New Roman"/>
          <w:b w:val="false"/>
          <w:i w:val="false"/>
          <w:color w:val="000000"/>
          <w:sz w:val="28"/>
        </w:rPr>
        <w:t>
</w:t>
      </w:r>
      <w:r>
        <w:rPr>
          <w:rFonts w:ascii="Times New Roman"/>
          <w:b w:val="false"/>
          <w:i w:val="false"/>
          <w:color w:val="000000"/>
          <w:sz w:val="28"/>
        </w:rPr>
        <w:t>
      - ____________________________________________________________;</w:t>
      </w:r>
    </w:p>
    <w:bookmarkEnd w:id="74"/>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813"/>
        <w:gridCol w:w="1493"/>
        <w:gridCol w:w="2113"/>
        <w:gridCol w:w="3113"/>
      </w:tblGrid>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және мәртебесі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мүшесі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593"/>
      </w:tblGrid>
      <w:tr>
        <w:trPr>
          <w:trHeight w:val="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2-мәселенің атауы</w:t>
            </w:r>
          </w:p>
        </w:tc>
      </w:tr>
      <w:tr>
        <w:trPr>
          <w:trHeight w:val="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73"/>
        <w:gridCol w:w="1653"/>
        <w:gridCol w:w="2153"/>
        <w:gridCol w:w="3673"/>
      </w:tblGrid>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және мәртебесі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мүшесі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хатшысы ______________________ Т.А.Ә.</w:t>
      </w:r>
    </w:p>
    <w:bookmarkStart w:name="z402" w:id="75"/>
    <w:p>
      <w:pPr>
        <w:spacing w:after="0"/>
        <w:ind w:left="0"/>
        <w:jc w:val="both"/>
      </w:pPr>
      <w:r>
        <w:rPr>
          <w:rFonts w:ascii="Times New Roman"/>
          <w:b w:val="false"/>
          <w:i w:val="false"/>
          <w:color w:val="000000"/>
          <w:sz w:val="28"/>
        </w:rPr>
        <w:t>
      Егер кеңес мүшесі «Қарсы» дауыс берсе, түсіндірмелер бағанында қабылданған шешімнің себебі көрсетілуге тиіс.</w:t>
      </w:r>
    </w:p>
    <w:bookmarkEnd w:id="75"/>
    <w:bookmarkStart w:name="z403" w:id="76"/>
    <w:p>
      <w:pPr>
        <w:spacing w:after="0"/>
        <w:ind w:left="0"/>
        <w:jc w:val="both"/>
      </w:pPr>
      <w:r>
        <w:rPr>
          <w:rFonts w:ascii="Times New Roman"/>
          <w:b w:val="false"/>
          <w:i w:val="false"/>
          <w:color w:val="000000"/>
          <w:sz w:val="28"/>
        </w:rPr>
        <w:t xml:space="preserve">
Ынтымақтастық туралы </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4-қосымша       </w:t>
      </w:r>
    </w:p>
    <w:bookmarkEnd w:id="76"/>
    <w:p>
      <w:pPr>
        <w:spacing w:after="0"/>
        <w:ind w:left="0"/>
        <w:jc w:val="both"/>
      </w:pPr>
      <w:r>
        <w:rPr>
          <w:rFonts w:ascii="Times New Roman"/>
          <w:b w:val="false"/>
          <w:i w:val="false"/>
          <w:color w:val="000000"/>
          <w:sz w:val="28"/>
        </w:rPr>
        <w:t>____________ бастап ____________ қоса алғандағы кезеңде</w:t>
      </w:r>
      <w:r>
        <w:br/>
      </w:r>
      <w:r>
        <w:rPr>
          <w:rFonts w:ascii="Times New Roman"/>
          <w:b w:val="false"/>
          <w:i w:val="false"/>
          <w:color w:val="000000"/>
          <w:sz w:val="28"/>
        </w:rPr>
        <w:t>
банктен/лизингтік компаниядан алынған</w:t>
      </w:r>
      <w:r>
        <w:br/>
      </w:r>
      <w:r>
        <w:rPr>
          <w:rFonts w:ascii="Times New Roman"/>
          <w:b w:val="false"/>
          <w:i w:val="false"/>
          <w:color w:val="000000"/>
          <w:sz w:val="28"/>
        </w:rPr>
        <w:t>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93"/>
        <w:gridCol w:w="1973"/>
        <w:gridCol w:w="1813"/>
        <w:gridCol w:w="215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дің айналым орны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дің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ҚШ/ҚЛШ (транш)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 (транш)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(транш) сомасы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93"/>
        <w:gridCol w:w="1973"/>
        <w:gridCol w:w="18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(транш) бойынша сыйақы ставкасы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нөмірі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кезең үшін аударған субсидия сомасы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үшін есептен шығарылған субсидия сомасы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04" w:id="77"/>
    <w:p>
      <w:pPr>
        <w:spacing w:after="0"/>
        <w:ind w:left="0"/>
        <w:jc w:val="both"/>
      </w:pPr>
      <w:r>
        <w:rPr>
          <w:rFonts w:ascii="Times New Roman"/>
          <w:b w:val="false"/>
          <w:i w:val="false"/>
          <w:color w:val="000000"/>
          <w:sz w:val="28"/>
        </w:rPr>
        <w:t xml:space="preserve">
Ынтымақтастық туралы </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5-қосымша       </w:t>
      </w:r>
    </w:p>
    <w:bookmarkEnd w:id="77"/>
    <w:p>
      <w:pPr>
        <w:spacing w:after="0"/>
        <w:ind w:left="0"/>
        <w:jc w:val="both"/>
      </w:pPr>
      <w:r>
        <w:rPr>
          <w:rFonts w:ascii="Times New Roman"/>
          <w:b w:val="false"/>
          <w:i w:val="false"/>
          <w:color w:val="000000"/>
          <w:sz w:val="28"/>
        </w:rPr>
        <w:t>Бағдарламаның үйлестірушісіне ____________ бастап</w:t>
      </w:r>
      <w:r>
        <w:br/>
      </w:r>
      <w:r>
        <w:rPr>
          <w:rFonts w:ascii="Times New Roman"/>
          <w:b w:val="false"/>
          <w:i w:val="false"/>
          <w:color w:val="000000"/>
          <w:sz w:val="28"/>
        </w:rPr>
        <w:t>
____________ қоса алғандағы кезеңдегі</w:t>
      </w:r>
      <w:r>
        <w:br/>
      </w:r>
      <w:r>
        <w:rPr>
          <w:rFonts w:ascii="Times New Roman"/>
          <w:b w:val="false"/>
          <w:i w:val="false"/>
          <w:color w:val="000000"/>
          <w:sz w:val="28"/>
        </w:rPr>
        <w:t>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93"/>
        <w:gridCol w:w="1973"/>
        <w:gridCol w:w="1813"/>
        <w:gridCol w:w="215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дің айналым орны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дің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ҚШ/ҚЛШ (транш)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ҚШ/ҚЛШ (транш)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(транш) сомасы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93"/>
        <w:gridCol w:w="1973"/>
        <w:gridCol w:w="18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(транш) бойынша сыйақы ставкасы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нөмірі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кезең үшін аударған субсидия сомасы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үшін есептен шығарылған субсидия сомасы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05" w:id="78"/>
    <w:p>
      <w:pPr>
        <w:spacing w:after="0"/>
        <w:ind w:left="0"/>
        <w:jc w:val="both"/>
      </w:pPr>
      <w:r>
        <w:rPr>
          <w:rFonts w:ascii="Times New Roman"/>
          <w:b w:val="false"/>
          <w:i w:val="false"/>
          <w:color w:val="000000"/>
          <w:sz w:val="28"/>
        </w:rPr>
        <w:t>
Бағдарлама шеңберінде жеке кәсіпкерлік субъектілеріне</w:t>
      </w:r>
      <w:r>
        <w:br/>
      </w:r>
      <w:r>
        <w:rPr>
          <w:rFonts w:ascii="Times New Roman"/>
          <w:b w:val="false"/>
          <w:i w:val="false"/>
          <w:color w:val="000000"/>
          <w:sz w:val="28"/>
        </w:rPr>
        <w:t>
берілетін банктердің/лизингтік компаниялардың кредиттері/лизингтік</w:t>
      </w:r>
      <w:r>
        <w:br/>
      </w:r>
      <w:r>
        <w:rPr>
          <w:rFonts w:ascii="Times New Roman"/>
          <w:b w:val="false"/>
          <w:i w:val="false"/>
          <w:color w:val="000000"/>
          <w:sz w:val="28"/>
        </w:rPr>
        <w:t>
мәмілелері бойынша сыйақы ставкасын субсидиялау,</w:t>
      </w:r>
      <w:r>
        <w:br/>
      </w:r>
      <w:r>
        <w:rPr>
          <w:rFonts w:ascii="Times New Roman"/>
          <w:b w:val="false"/>
          <w:i w:val="false"/>
          <w:color w:val="000000"/>
          <w:sz w:val="28"/>
        </w:rPr>
        <w:t>
сондай-ақ өндірістік (индустриялық) инфрақұрылымды</w:t>
      </w:r>
      <w:r>
        <w:br/>
      </w:r>
      <w:r>
        <w:rPr>
          <w:rFonts w:ascii="Times New Roman"/>
          <w:b w:val="false"/>
          <w:i w:val="false"/>
          <w:color w:val="000000"/>
          <w:sz w:val="28"/>
        </w:rPr>
        <w:t>
дамыту бойынша қолдау көрсету қағидаларына</w:t>
      </w:r>
      <w:r>
        <w:br/>
      </w:r>
      <w:r>
        <w:rPr>
          <w:rFonts w:ascii="Times New Roman"/>
          <w:b w:val="false"/>
          <w:i w:val="false"/>
          <w:color w:val="000000"/>
          <w:sz w:val="28"/>
        </w:rPr>
        <w:t>
2-қосымша</w:t>
      </w:r>
    </w:p>
    <w:bookmarkEnd w:id="78"/>
    <w:bookmarkStart w:name="z406" w:id="79"/>
    <w:p>
      <w:pPr>
        <w:spacing w:after="0"/>
        <w:ind w:left="0"/>
        <w:jc w:val="left"/>
      </w:pPr>
      <w:r>
        <w:rPr>
          <w:rFonts w:ascii="Times New Roman"/>
          <w:b/>
          <w:i w:val="false"/>
          <w:color w:val="000000"/>
        </w:rPr>
        <w:t xml:space="preserve"> 
Субсидиялау туралы шарт</w:t>
      </w:r>
    </w:p>
    <w:bookmarkEnd w:id="79"/>
    <w:p>
      <w:pPr>
        <w:spacing w:after="0"/>
        <w:ind w:left="0"/>
        <w:jc w:val="both"/>
      </w:pPr>
      <w:r>
        <w:rPr>
          <w:rFonts w:ascii="Times New Roman"/>
          <w:b w:val="false"/>
          <w:i w:val="false"/>
          <w:color w:val="000000"/>
          <w:sz w:val="28"/>
        </w:rPr>
        <w:t>___________қ.                              20___ ж. «___» __________</w:t>
      </w:r>
    </w:p>
    <w:bookmarkStart w:name="z407" w:id="80"/>
    <w:p>
      <w:pPr>
        <w:spacing w:after="0"/>
        <w:ind w:left="0"/>
        <w:jc w:val="both"/>
      </w:pPr>
      <w:r>
        <w:rPr>
          <w:rFonts w:ascii="Times New Roman"/>
          <w:b w:val="false"/>
          <w:i w:val="false"/>
          <w:color w:val="000000"/>
          <w:sz w:val="28"/>
        </w:rPr>
        <w:t>
      Осы Субсидиялау туралы шарт (бұдан әрі – шарт):</w:t>
      </w:r>
      <w:r>
        <w:br/>
      </w:r>
      <w:r>
        <w:rPr>
          <w:rFonts w:ascii="Times New Roman"/>
          <w:b w:val="false"/>
          <w:i w:val="false"/>
          <w:color w:val="000000"/>
          <w:sz w:val="28"/>
        </w:rPr>
        <w:t>
</w:t>
      </w:r>
      <w:r>
        <w:rPr>
          <w:rFonts w:ascii="Times New Roman"/>
          <w:b w:val="false"/>
          <w:i w:val="false"/>
          <w:color w:val="000000"/>
          <w:sz w:val="28"/>
        </w:rPr>
        <w:t>
      1. «Жергілікті деңгейдегі Бағдарламаның үйлестірушісі»:</w:t>
      </w:r>
      <w:r>
        <w:br/>
      </w:r>
      <w:r>
        <w:rPr>
          <w:rFonts w:ascii="Times New Roman"/>
          <w:b w:val="false"/>
          <w:i w:val="false"/>
          <w:color w:val="000000"/>
          <w:sz w:val="28"/>
        </w:rPr>
        <w:t>
</w:t>
      </w:r>
      <w:r>
        <w:rPr>
          <w:rFonts w:ascii="Times New Roman"/>
          <w:b w:val="false"/>
          <w:i w:val="false"/>
          <w:color w:val="000000"/>
          <w:sz w:val="28"/>
        </w:rPr>
        <w:t>
_________ атынан _____________ негізінде әрекет ететін _________ және</w:t>
      </w:r>
    </w:p>
    <w:bookmarkEnd w:id="80"/>
    <w:bookmarkStart w:name="z410" w:id="81"/>
    <w:p>
      <w:pPr>
        <w:spacing w:after="0"/>
        <w:ind w:left="0"/>
        <w:jc w:val="both"/>
      </w:pPr>
      <w:r>
        <w:rPr>
          <w:rFonts w:ascii="Times New Roman"/>
          <w:b w:val="false"/>
          <w:i w:val="false"/>
          <w:color w:val="000000"/>
          <w:sz w:val="28"/>
        </w:rPr>
        <w:t>
      2. «Қаржы агенті» арасында:</w:t>
      </w:r>
      <w:r>
        <w:br/>
      </w:r>
      <w:r>
        <w:rPr>
          <w:rFonts w:ascii="Times New Roman"/>
          <w:b w:val="false"/>
          <w:i w:val="false"/>
          <w:color w:val="000000"/>
          <w:sz w:val="28"/>
        </w:rPr>
        <w:t>
</w:t>
      </w:r>
      <w:r>
        <w:rPr>
          <w:rFonts w:ascii="Times New Roman"/>
          <w:b w:val="false"/>
          <w:i w:val="false"/>
          <w:color w:val="000000"/>
          <w:sz w:val="28"/>
        </w:rPr>
        <w:t>
      ______________ атынан ______________ негізінде әрекет ететін «Даму» кәсіпкерлікті дамыту қоры» акционерлік қоғамы арасында, бірлесіп «Тараптар», ал жеке-жеке «Тарап» деп аталатындар немесе жоғарыда көрсетілгендей, өз қызметін моноқалаларда жүзеге асыратын жеке кәсіпкерлік субъектілерін қолдау мақсаттарын басшылыққа ала отырып:</w:t>
      </w:r>
      <w:r>
        <w:br/>
      </w:r>
      <w:r>
        <w:rPr>
          <w:rFonts w:ascii="Times New Roman"/>
          <w:b w:val="false"/>
          <w:i w:val="false"/>
          <w:color w:val="000000"/>
          <w:sz w:val="28"/>
        </w:rPr>
        <w:t>
</w:t>
      </w:r>
      <w:r>
        <w:rPr>
          <w:rFonts w:ascii="Times New Roman"/>
          <w:b w:val="false"/>
          <w:i w:val="false"/>
          <w:color w:val="000000"/>
          <w:sz w:val="28"/>
        </w:rPr>
        <w:t>
      1) ____________арасында жасалған____ жылғы______ №___ өз қызметін моноқалаларда жүзеге асыратын жеке кәсіпкерлік субъектілеріне Моноқалаларды дамытудың 2012 – 2020 жылдарға арналған бағдарламасы шеңберінде берілетін банктердің/лизингтік компаниялардың кредиттері/лизингтік мәмілелері бойынша сыйақы ставкаларын субсидиялау қағидалары (бұдан әрі - Қағидалар);</w:t>
      </w:r>
      <w:r>
        <w:br/>
      </w:r>
      <w:r>
        <w:rPr>
          <w:rFonts w:ascii="Times New Roman"/>
          <w:b w:val="false"/>
          <w:i w:val="false"/>
          <w:color w:val="000000"/>
          <w:sz w:val="28"/>
        </w:rPr>
        <w:t>
</w:t>
      </w:r>
      <w:r>
        <w:rPr>
          <w:rFonts w:ascii="Times New Roman"/>
          <w:b w:val="false"/>
          <w:i w:val="false"/>
          <w:color w:val="000000"/>
          <w:sz w:val="28"/>
        </w:rPr>
        <w:t>
      2) ____________арасында жасалған____ жылғы______ №___ өз қызметін моноқалаларда жүзеге асыратын жеке кәсіпкерлік субъектілеріне берілетін банктердің/лизингтік компаниялардың кредиттері/лизингтік мәмілелері бойынша сыйақы төлеу ставкаларын субсидиялау шеңберіндегі ынтымақтастық туралы келісім (бұдан әрі - Келісім) негізінде және оларды орындау үшін жасалды.</w:t>
      </w:r>
    </w:p>
    <w:bookmarkEnd w:id="81"/>
    <w:bookmarkStart w:name="z414" w:id="82"/>
    <w:p>
      <w:pPr>
        <w:spacing w:after="0"/>
        <w:ind w:left="0"/>
        <w:jc w:val="left"/>
      </w:pPr>
      <w:r>
        <w:rPr>
          <w:rFonts w:ascii="Times New Roman"/>
          <w:b/>
          <w:i w:val="false"/>
          <w:color w:val="000000"/>
        </w:rPr>
        <w:t xml:space="preserve"> 
Терминдер мен қысқартулар</w:t>
      </w:r>
    </w:p>
    <w:bookmarkEnd w:id="82"/>
    <w:p>
      <w:pPr>
        <w:spacing w:after="0"/>
        <w:ind w:left="0"/>
        <w:jc w:val="both"/>
      </w:pPr>
      <w:r>
        <w:rPr>
          <w:rFonts w:ascii="Times New Roman"/>
          <w:b w:val="false"/>
          <w:i w:val="false"/>
          <w:color w:val="ff0000"/>
          <w:sz w:val="28"/>
        </w:rPr>
        <w:t xml:space="preserve">      Ескерту. Бөлімге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8949"/>
      </w:tblGrid>
      <w:tr>
        <w:trPr>
          <w:trHeight w:val="39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төлем агенті</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лизингтік компанияның қаржы лизингі шарттары бойынша субсидияларды аударуға және есептен шығаруға арналған қаржы агентімен келісілуі және лизингтік компаниясының арнайы ағымдағы шотын жүргізу функциясын жүзеге асыруы тиіс лизингтік компанияның уәкілетті банкі; </w:t>
            </w:r>
          </w:p>
        </w:tc>
      </w:tr>
      <w:tr>
        <w:trPr>
          <w:trHeight w:val="39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(СШ)</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банк/лизингтік компанияның және кәсіпкердің арасында жасалатын үшжақты жазбаша келісім, оның шарттары бойынша қаржы агенті кәсіпкердің банкпен/лизингтік компаниямен жасасқан қаржы лизингі шарты бойынша сыйақы ставкасын ішінара субсидиялайды;</w:t>
            </w:r>
          </w:p>
        </w:tc>
      </w:tr>
      <w:tr>
        <w:trPr>
          <w:trHeight w:val="39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 жасасқан лизингтік компания;</w:t>
            </w:r>
          </w:p>
        </w:tc>
      </w:tr>
      <w:tr>
        <w:trPr>
          <w:trHeight w:val="39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Бағдарламаның үйлестірушісі</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терезе» қағидаты бойынша облыстар әкімдерінің шешімімен айқындалатын жергілікті жерде Бағдарламаны іске асыруға жауапты жергілікті атқарушы органның құрылымдық бөлімшесі;</w:t>
            </w:r>
          </w:p>
        </w:tc>
      </w:tr>
      <w:tr>
        <w:trPr>
          <w:trHeight w:val="39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кәсіпкерге банктік қарыз шарты негізінде жедел, ақылы, қайтарымды, қамтамасыз ету және нысаналы пайдалану шарттарында банк ұсынатын ақша қаражаты сомасы;</w:t>
            </w:r>
          </w:p>
        </w:tc>
      </w:tr>
      <w:tr>
        <w:trPr>
          <w:trHeight w:val="82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тіркелген және Бағдарламаға </w:t>
            </w:r>
            <w:r>
              <w:rPr>
                <w:rFonts w:ascii="Times New Roman"/>
                <w:b w:val="false"/>
                <w:i w:val="false"/>
                <w:color w:val="000000"/>
                <w:sz w:val="20"/>
              </w:rPr>
              <w:t>1-қосымшада</w:t>
            </w:r>
            <w:r>
              <w:rPr>
                <w:rFonts w:ascii="Times New Roman"/>
                <w:b w:val="false"/>
                <w:i w:val="false"/>
                <w:color w:val="000000"/>
                <w:sz w:val="20"/>
              </w:rPr>
              <w:t xml:space="preserve"> көрсетілген Қазақстан Республикасының моноқалалары тізбесіне сәйкес әлеуеті төмен және орташа моноқалаларда өз қызметін жүзеге асыратын жеке кәсіпкерлік субъектісі;</w:t>
            </w:r>
          </w:p>
        </w:tc>
      </w:tr>
      <w:tr>
        <w:trPr>
          <w:trHeight w:val="82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w:t>
            </w:r>
            <w:r>
              <w:br/>
            </w:r>
            <w:r>
              <w:rPr>
                <w:rFonts w:ascii="Times New Roman"/>
                <w:b w:val="false"/>
                <w:i w:val="false"/>
                <w:color w:val="000000"/>
                <w:sz w:val="20"/>
              </w:rPr>
              <w:t>
24 мамырдағы № 683 </w:t>
            </w:r>
            <w:r>
              <w:rPr>
                <w:rFonts w:ascii="Times New Roman"/>
                <w:b w:val="false"/>
                <w:i w:val="false"/>
                <w:color w:val="000000"/>
                <w:sz w:val="20"/>
              </w:rPr>
              <w:t>қаулысымен</w:t>
            </w:r>
            <w:r>
              <w:rPr>
                <w:rFonts w:ascii="Times New Roman"/>
                <w:b w:val="false"/>
                <w:i w:val="false"/>
                <w:color w:val="000000"/>
                <w:sz w:val="20"/>
              </w:rPr>
              <w:t xml:space="preserve"> бекітілген Моноқалаларды дамытудың 2012 – 2020 жылдарға арналған бағдарламасы;</w:t>
            </w:r>
          </w:p>
        </w:tc>
      </w:tr>
      <w:tr>
        <w:trPr>
          <w:trHeight w:val="82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r>
        <w:trPr>
          <w:trHeight w:val="36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банкке/лизингтік компанияға кредиттер/лизинг бойынша сыйақы ретінде алдағы уақытта кәсіпкердің операциялық қызметіне жататын белгілі бір шарттарды орындауға айырбасқа төлейтін шығыстарын ішінара өтеу үшін пайдаланылатын кәсіпкерді мемлекеттік қаржылық қолдау нысаны;</w:t>
            </w:r>
          </w:p>
        </w:tc>
      </w:tr>
      <w:tr>
        <w:trPr>
          <w:trHeight w:val="57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және қайтарымсыз негізде қаржы агенті субсидиялау шарттарының негізінде кәсіпкерлерді субсидиялау шеңберінде банкке/лизингтік компанияларға төлейтін кезеңді төлемдер;</w:t>
            </w:r>
          </w:p>
        </w:tc>
      </w:tr>
      <w:tr>
        <w:trPr>
          <w:trHeight w:val="57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акционерлік қоғамы;</w:t>
            </w:r>
          </w:p>
        </w:tc>
      </w:tr>
      <w:tr>
        <w:trPr>
          <w:trHeight w:val="70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(бұдан әрі – лизинг)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 беруші сатушыдан меншікке сатып алынған және лизинг шартымен негізделген лизинг нысанын белгілі бір ақыға және белгілі бір шарттарда кәсіпкерлік мақсаттар үшін кем дегенде үш жыл мерзімге уақытша иелену және пайдалану үшін лизингті алушыға беруге міндеттенетін инвестициялық қызмет түрі;</w:t>
            </w:r>
          </w:p>
        </w:tc>
      </w:tr>
    </w:tbl>
    <w:bookmarkStart w:name="z415" w:id="83"/>
    <w:p>
      <w:pPr>
        <w:spacing w:after="0"/>
        <w:ind w:left="0"/>
        <w:jc w:val="left"/>
      </w:pPr>
      <w:r>
        <w:rPr>
          <w:rFonts w:ascii="Times New Roman"/>
          <w:b/>
          <w:i w:val="false"/>
          <w:color w:val="000000"/>
        </w:rPr>
        <w:t xml:space="preserve"> 
1. Шарттың нысанасы</w:t>
      </w:r>
    </w:p>
    <w:bookmarkEnd w:id="83"/>
    <w:bookmarkStart w:name="z416" w:id="84"/>
    <w:p>
      <w:pPr>
        <w:spacing w:after="0"/>
        <w:ind w:left="0"/>
        <w:jc w:val="both"/>
      </w:pPr>
      <w:r>
        <w:rPr>
          <w:rFonts w:ascii="Times New Roman"/>
          <w:b w:val="false"/>
          <w:i w:val="false"/>
          <w:color w:val="000000"/>
          <w:sz w:val="28"/>
        </w:rPr>
        <w:t>
      1. Жұмыс органы республикалық бюджетте көзделген қаражат шеңберінде моноқалалар бөлінісінде өңір үшін қаржыландыру лимитін айқындайды және нысаналы трансферт түрінде жергілікті деңгейдегі Бағдарламаның үйлестірушісіне қаражат бөледі.</w:t>
      </w:r>
      <w:r>
        <w:br/>
      </w:r>
      <w:r>
        <w:rPr>
          <w:rFonts w:ascii="Times New Roman"/>
          <w:b w:val="false"/>
          <w:i w:val="false"/>
          <w:color w:val="000000"/>
          <w:sz w:val="28"/>
        </w:rPr>
        <w:t>
</w:t>
      </w:r>
      <w:r>
        <w:rPr>
          <w:rFonts w:ascii="Times New Roman"/>
          <w:b w:val="false"/>
          <w:i w:val="false"/>
          <w:color w:val="000000"/>
          <w:sz w:val="28"/>
        </w:rPr>
        <w:t>
      2. Субсидиялау үшін көзделген қаражатты жергілікті деңгейдегі Бағдарламаның үйлестірушісі қаржы агентіне жергілікті бюджетке бағытталған нысаналы трансферт қаражаты есебінен олардың арасында жасалатын субсидиялау туралы шарттың негізінде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аударады.</w:t>
      </w:r>
      <w:r>
        <w:br/>
      </w:r>
      <w:r>
        <w:rPr>
          <w:rFonts w:ascii="Times New Roman"/>
          <w:b w:val="false"/>
          <w:i w:val="false"/>
          <w:color w:val="000000"/>
          <w:sz w:val="28"/>
        </w:rPr>
        <w:t>
</w:t>
      </w:r>
      <w:r>
        <w:rPr>
          <w:rFonts w:ascii="Times New Roman"/>
          <w:b w:val="false"/>
          <w:i w:val="false"/>
          <w:color w:val="000000"/>
          <w:sz w:val="28"/>
        </w:rPr>
        <w:t>
      3. Бағдарлама шеңберінде субсидиялау бөлінген және қаржы жылының қорытындылары бойынша қаржы агенті пайдаланбаған қаражат кезекті қаржы жылы жобаларды субсидиялауға, оның ішінде кезекті қаржы жылы мақұлданған жобаларға пайдаланылуы мүмкін.</w:t>
      </w:r>
      <w:r>
        <w:br/>
      </w:r>
      <w:r>
        <w:rPr>
          <w:rFonts w:ascii="Times New Roman"/>
          <w:b w:val="false"/>
          <w:i w:val="false"/>
          <w:color w:val="000000"/>
          <w:sz w:val="28"/>
        </w:rPr>
        <w:t>
</w:t>
      </w:r>
      <w:r>
        <w:rPr>
          <w:rFonts w:ascii="Times New Roman"/>
          <w:b w:val="false"/>
          <w:i w:val="false"/>
          <w:color w:val="000000"/>
          <w:sz w:val="28"/>
        </w:rPr>
        <w:t>
      4. Субсидиялау жөніндегі қаржы агентінің қызметтеріне жұмыс органы республикалық бюджет қаражаты есебінен төлейді.</w:t>
      </w:r>
      <w:r>
        <w:br/>
      </w:r>
      <w:r>
        <w:rPr>
          <w:rFonts w:ascii="Times New Roman"/>
          <w:b w:val="false"/>
          <w:i w:val="false"/>
          <w:color w:val="000000"/>
          <w:sz w:val="28"/>
        </w:rPr>
        <w:t>
</w:t>
      </w:r>
      <w:r>
        <w:rPr>
          <w:rFonts w:ascii="Times New Roman"/>
          <w:b w:val="false"/>
          <w:i w:val="false"/>
          <w:color w:val="000000"/>
          <w:sz w:val="28"/>
        </w:rPr>
        <w:t>
      5. Кредиттер/лизинг бойынша сыйақы ставкасының бөлігін субсидиялау түрінде кәсіпкерлерге мемлекеттік қолдау көрсету шарттары, тетігі және тәртібі қағидалармен және келісіммен реттеледі.</w:t>
      </w:r>
    </w:p>
    <w:bookmarkEnd w:id="84"/>
    <w:bookmarkStart w:name="z421" w:id="85"/>
    <w:p>
      <w:pPr>
        <w:spacing w:after="0"/>
        <w:ind w:left="0"/>
        <w:jc w:val="left"/>
      </w:pPr>
      <w:r>
        <w:rPr>
          <w:rFonts w:ascii="Times New Roman"/>
          <w:b/>
          <w:i w:val="false"/>
          <w:color w:val="000000"/>
        </w:rPr>
        <w:t xml:space="preserve"> 
2. Субсидиялау қаражатын аудару тетігі</w:t>
      </w:r>
    </w:p>
    <w:bookmarkEnd w:id="85"/>
    <w:bookmarkStart w:name="z422" w:id="86"/>
    <w:p>
      <w:pPr>
        <w:spacing w:after="0"/>
        <w:ind w:left="0"/>
        <w:jc w:val="both"/>
      </w:pPr>
      <w:r>
        <w:rPr>
          <w:rFonts w:ascii="Times New Roman"/>
          <w:b w:val="false"/>
          <w:i w:val="false"/>
          <w:color w:val="000000"/>
          <w:sz w:val="28"/>
        </w:rPr>
        <w:t>
      6. Жергілікті деңгейдегі Бағдарламаның үйлестірушісі сыйақы ставкасын субсидиялау үшін көзделген қаражат түскен сәттен бастап 5 (бес) жұмыс күні ішінде қаржы агентіне тиісті қаржы жылында Бағдарламаны іске асыруға бөлінген соманың 30 % мөлшеріндегі қаражатты қаржы агенті көрсеткен шотқа аударуды жүзеге асырады. Одан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7. Қаржы агенті жергілікті деңгейдегі Бағдарламаның үйлестірушісінен алған қаражат есебінен олар, банктер/лизингтік компаниялар және кәсіпкерлер арасында жасалатын СШ негізінде кәсіпкерлердің кредиттері/лизингі бойынша сыйақы ставкасының бір бөлігін субсидиялауды жүзеге асырады.</w:t>
      </w:r>
      <w:r>
        <w:br/>
      </w:r>
      <w:r>
        <w:rPr>
          <w:rFonts w:ascii="Times New Roman"/>
          <w:b w:val="false"/>
          <w:i w:val="false"/>
          <w:color w:val="000000"/>
          <w:sz w:val="28"/>
        </w:rPr>
        <w:t>
</w:t>
      </w:r>
      <w:r>
        <w:rPr>
          <w:rFonts w:ascii="Times New Roman"/>
          <w:b w:val="false"/>
          <w:i w:val="false"/>
          <w:color w:val="000000"/>
          <w:sz w:val="28"/>
        </w:rPr>
        <w:t>
      8. Бағдарламаның жергілікті деңгейдегі үйлестірушісі мен қаржы агентінің арасында есептелген қаражат пен субсидиялау көлемі бойынша салыстырып актілеріне тоқсан сайын қол қойылады.</w:t>
      </w:r>
      <w:r>
        <w:br/>
      </w:r>
      <w:r>
        <w:rPr>
          <w:rFonts w:ascii="Times New Roman"/>
          <w:b w:val="false"/>
          <w:i w:val="false"/>
          <w:color w:val="000000"/>
          <w:sz w:val="28"/>
        </w:rPr>
        <w:t>
</w:t>
      </w:r>
      <w:r>
        <w:rPr>
          <w:rFonts w:ascii="Times New Roman"/>
          <w:b w:val="false"/>
          <w:i w:val="false"/>
          <w:color w:val="000000"/>
          <w:sz w:val="28"/>
        </w:rPr>
        <w:t>
      9. Қаржы агенті жергілікті деңгейдегі Бағдарламаның үйлестірушісі есептеген субсидиялау үшін қаражатты толық пайдаланбаған жағдайда қаржы агенті пайдаланылмаған қаражатты _____________ жылға дейін қайтарады.</w:t>
      </w:r>
    </w:p>
    <w:bookmarkEnd w:id="86"/>
    <w:bookmarkStart w:name="z426" w:id="87"/>
    <w:p>
      <w:pPr>
        <w:spacing w:after="0"/>
        <w:ind w:left="0"/>
        <w:jc w:val="left"/>
      </w:pPr>
      <w:r>
        <w:rPr>
          <w:rFonts w:ascii="Times New Roman"/>
          <w:b/>
          <w:i w:val="false"/>
          <w:color w:val="000000"/>
        </w:rPr>
        <w:t xml:space="preserve"> 
3. Тараптардың құқықтары мен міндеттері:</w:t>
      </w:r>
    </w:p>
    <w:bookmarkEnd w:id="87"/>
    <w:bookmarkStart w:name="z427" w:id="88"/>
    <w:p>
      <w:pPr>
        <w:spacing w:after="0"/>
        <w:ind w:left="0"/>
        <w:jc w:val="both"/>
      </w:pPr>
      <w:r>
        <w:rPr>
          <w:rFonts w:ascii="Times New Roman"/>
          <w:b w:val="false"/>
          <w:i w:val="false"/>
          <w:color w:val="000000"/>
          <w:sz w:val="28"/>
        </w:rPr>
        <w:t>
      10. Қаржы агенті:</w:t>
      </w:r>
      <w:r>
        <w:br/>
      </w:r>
      <w:r>
        <w:rPr>
          <w:rFonts w:ascii="Times New Roman"/>
          <w:b w:val="false"/>
          <w:i w:val="false"/>
          <w:color w:val="000000"/>
          <w:sz w:val="28"/>
        </w:rPr>
        <w:t>
</w:t>
      </w:r>
      <w:r>
        <w:rPr>
          <w:rFonts w:ascii="Times New Roman"/>
          <w:b w:val="false"/>
          <w:i w:val="false"/>
          <w:color w:val="000000"/>
          <w:sz w:val="28"/>
        </w:rPr>
        <w:t>
      1) осы шартта белгіленген міндеттемелердің орындалу мерзімдерінің сақталуын бақылауды және олардың уақтылы орындалуын талап етуді жүзеге асыруға;</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 үйлестірушісінің осы шарт бойынша ақша қаражатының уақтылы аударылуын бақылауға және оны талап етуге;</w:t>
      </w:r>
      <w:r>
        <w:br/>
      </w:r>
      <w:r>
        <w:rPr>
          <w:rFonts w:ascii="Times New Roman"/>
          <w:b w:val="false"/>
          <w:i w:val="false"/>
          <w:color w:val="000000"/>
          <w:sz w:val="28"/>
        </w:rPr>
        <w:t>
</w:t>
      </w:r>
      <w:r>
        <w:rPr>
          <w:rFonts w:ascii="Times New Roman"/>
          <w:b w:val="false"/>
          <w:i w:val="false"/>
          <w:color w:val="000000"/>
          <w:sz w:val="28"/>
        </w:rPr>
        <w:t>
      3) келісімде көзделген жағдайларда субсидиялар төлеуді тоқтата тұруға құқылы.</w:t>
      </w:r>
      <w:r>
        <w:br/>
      </w:r>
      <w:r>
        <w:rPr>
          <w:rFonts w:ascii="Times New Roman"/>
          <w:b w:val="false"/>
          <w:i w:val="false"/>
          <w:color w:val="000000"/>
          <w:sz w:val="28"/>
        </w:rPr>
        <w:t>
</w:t>
      </w:r>
      <w:r>
        <w:rPr>
          <w:rFonts w:ascii="Times New Roman"/>
          <w:b w:val="false"/>
          <w:i w:val="false"/>
          <w:color w:val="000000"/>
          <w:sz w:val="28"/>
        </w:rPr>
        <w:t>
      11. Қаржы агенті:</w:t>
      </w:r>
      <w:r>
        <w:br/>
      </w:r>
      <w:r>
        <w:rPr>
          <w:rFonts w:ascii="Times New Roman"/>
          <w:b w:val="false"/>
          <w:i w:val="false"/>
          <w:color w:val="000000"/>
          <w:sz w:val="28"/>
        </w:rPr>
        <w:t>
</w:t>
      </w:r>
      <w:r>
        <w:rPr>
          <w:rFonts w:ascii="Times New Roman"/>
          <w:b w:val="false"/>
          <w:i w:val="false"/>
          <w:color w:val="000000"/>
          <w:sz w:val="28"/>
        </w:rPr>
        <w:t>
      1) субсидиялар сомасын банкте/банкте – төлем агентінде ашылған арнайы ағымдағы шотқа аударуға;</w:t>
      </w:r>
      <w:r>
        <w:br/>
      </w:r>
      <w:r>
        <w:rPr>
          <w:rFonts w:ascii="Times New Roman"/>
          <w:b w:val="false"/>
          <w:i w:val="false"/>
          <w:color w:val="000000"/>
          <w:sz w:val="28"/>
        </w:rPr>
        <w:t>
</w:t>
      </w:r>
      <w:r>
        <w:rPr>
          <w:rFonts w:ascii="Times New Roman"/>
          <w:b w:val="false"/>
          <w:i w:val="false"/>
          <w:color w:val="000000"/>
          <w:sz w:val="28"/>
        </w:rPr>
        <w:t>
      2) келісімде көзделген мониторинг жүргізуге міндеттенеді.</w:t>
      </w:r>
      <w:r>
        <w:br/>
      </w:r>
      <w:r>
        <w:rPr>
          <w:rFonts w:ascii="Times New Roman"/>
          <w:b w:val="false"/>
          <w:i w:val="false"/>
          <w:color w:val="000000"/>
          <w:sz w:val="28"/>
        </w:rPr>
        <w:t>
</w:t>
      </w:r>
      <w:r>
        <w:rPr>
          <w:rFonts w:ascii="Times New Roman"/>
          <w:b w:val="false"/>
          <w:i w:val="false"/>
          <w:color w:val="000000"/>
          <w:sz w:val="28"/>
        </w:rPr>
        <w:t>
      12. Жергілікті деңгейдегі Бағдарламаның үйлестірушісі кәсіпкерлерге субсидиялардың төленуін бақылауды жүзеге асыруға құқылы.</w:t>
      </w:r>
      <w:r>
        <w:br/>
      </w:r>
      <w:r>
        <w:rPr>
          <w:rFonts w:ascii="Times New Roman"/>
          <w:b w:val="false"/>
          <w:i w:val="false"/>
          <w:color w:val="000000"/>
          <w:sz w:val="28"/>
        </w:rPr>
        <w:t>
</w:t>
      </w:r>
      <w:r>
        <w:rPr>
          <w:rFonts w:ascii="Times New Roman"/>
          <w:b w:val="false"/>
          <w:i w:val="false"/>
          <w:color w:val="000000"/>
          <w:sz w:val="28"/>
        </w:rPr>
        <w:t>
      13. Жергілікті деңгейдегі Бағдарламаның үйлестірушісі қаржы агентіне субсидиялау үшін қаражат аударуға міндеттенеді.</w:t>
      </w:r>
    </w:p>
    <w:bookmarkEnd w:id="88"/>
    <w:bookmarkStart w:name="z436" w:id="89"/>
    <w:p>
      <w:pPr>
        <w:spacing w:after="0"/>
        <w:ind w:left="0"/>
        <w:jc w:val="left"/>
      </w:pPr>
      <w:r>
        <w:rPr>
          <w:rFonts w:ascii="Times New Roman"/>
          <w:b/>
          <w:i w:val="false"/>
          <w:color w:val="000000"/>
        </w:rPr>
        <w:t xml:space="preserve"> 
4. Тараптардың жауапкершілігі</w:t>
      </w:r>
    </w:p>
    <w:bookmarkEnd w:id="89"/>
    <w:bookmarkStart w:name="z437" w:id="90"/>
    <w:p>
      <w:pPr>
        <w:spacing w:after="0"/>
        <w:ind w:left="0"/>
        <w:jc w:val="both"/>
      </w:pPr>
      <w:r>
        <w:rPr>
          <w:rFonts w:ascii="Times New Roman"/>
          <w:b w:val="false"/>
          <w:i w:val="false"/>
          <w:color w:val="000000"/>
          <w:sz w:val="28"/>
        </w:rPr>
        <w:t>
      14. Осы шарттағы Тараптардың әрқайсысы Қазақстан Республикасының қолданыстағы заңнамасына сәйкес осы шарттан туындайтын міндеттемелердің орындалмағаны және/немесе тиісінше орындамағаны үшін жауапты болады.</w:t>
      </w:r>
    </w:p>
    <w:bookmarkEnd w:id="90"/>
    <w:bookmarkStart w:name="z438" w:id="91"/>
    <w:p>
      <w:pPr>
        <w:spacing w:after="0"/>
        <w:ind w:left="0"/>
        <w:jc w:val="left"/>
      </w:pPr>
      <w:r>
        <w:rPr>
          <w:rFonts w:ascii="Times New Roman"/>
          <w:b/>
          <w:i w:val="false"/>
          <w:color w:val="000000"/>
        </w:rPr>
        <w:t xml:space="preserve"> 
5. Еңсерілмес күш мән-жайлары</w:t>
      </w:r>
    </w:p>
    <w:bookmarkEnd w:id="91"/>
    <w:bookmarkStart w:name="z439" w:id="92"/>
    <w:p>
      <w:pPr>
        <w:spacing w:after="0"/>
        <w:ind w:left="0"/>
        <w:jc w:val="both"/>
      </w:pPr>
      <w:r>
        <w:rPr>
          <w:rFonts w:ascii="Times New Roman"/>
          <w:b w:val="false"/>
          <w:i w:val="false"/>
          <w:color w:val="000000"/>
          <w:sz w:val="28"/>
        </w:rPr>
        <w:t>
      15. Еңсерілмес күш мән-жайлары - Тараптардың кез келгенінің шарт бойынша міндеттемелерін толық немесе ішінара орындауы мүмкін болмайтын (мыналарды қамтитын, бірақ бұлармен шектелмейтін: су тасқыны, жер сілкінісі, жарылыстар, дауылдар, індеттер, эпизоотиялар, апатты өрттер, ереуілдер, соғыс, көтерілістер, мемлекеттік органдардың ресми актілері) мән-жайлары. Бұл ретте, еңсерілмес күш мән-жайларының сипаты, әрекет ету кезеңі, басталу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16. Тараптар шарт бойынша өздерінің міндеттемелерін орындамағаны не тиісінше орындамағаны үшін, егер орындаудың мүмкін болмауы еңсерілмес күш мән-жайларының салдары болып табылса,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17. Еңсерілмес күш мән-жайлары басталған кезде ол үшін шарт бойынша өзі міндеттемелерін орындау мүмкін болмауы туындаған Тарап мұндай жағдайлар туралы басқа Тараптарды басталған сәттен бастап 10 (он) жұмыс күні ішінде уақтылы хабардар етуі тиіс.</w:t>
      </w:r>
      <w:r>
        <w:br/>
      </w:r>
      <w:r>
        <w:rPr>
          <w:rFonts w:ascii="Times New Roman"/>
          <w:b w:val="false"/>
          <w:i w:val="false"/>
          <w:color w:val="000000"/>
          <w:sz w:val="28"/>
        </w:rPr>
        <w:t>
</w:t>
      </w:r>
      <w:r>
        <w:rPr>
          <w:rFonts w:ascii="Times New Roman"/>
          <w:b w:val="false"/>
          <w:i w:val="false"/>
          <w:color w:val="000000"/>
          <w:sz w:val="28"/>
        </w:rPr>
        <w:t>
      18. Уақтылы хабардар ету болмаған кезде Тарап хабардар етпеу немесе уақтылы хабардар етпеуден келтірілген залалды басқа Тарапқа өтеуге міндетті.</w:t>
      </w:r>
      <w:r>
        <w:br/>
      </w:r>
      <w:r>
        <w:rPr>
          <w:rFonts w:ascii="Times New Roman"/>
          <w:b w:val="false"/>
          <w:i w:val="false"/>
          <w:color w:val="000000"/>
          <w:sz w:val="28"/>
        </w:rPr>
        <w:t>
</w:t>
      </w:r>
      <w:r>
        <w:rPr>
          <w:rFonts w:ascii="Times New Roman"/>
          <w:b w:val="false"/>
          <w:i w:val="false"/>
          <w:color w:val="000000"/>
          <w:sz w:val="28"/>
        </w:rPr>
        <w:t>
      19. Еңсерілмес күш мән-жайларының басталуы олардың әрекет ету кезеңіне шарттың орындалу мерзімін ұлғайтуға әкеледі.</w:t>
      </w:r>
      <w:r>
        <w:br/>
      </w:r>
      <w:r>
        <w:rPr>
          <w:rFonts w:ascii="Times New Roman"/>
          <w:b w:val="false"/>
          <w:i w:val="false"/>
          <w:color w:val="000000"/>
          <w:sz w:val="28"/>
        </w:rPr>
        <w:t>
</w:t>
      </w:r>
      <w:r>
        <w:rPr>
          <w:rFonts w:ascii="Times New Roman"/>
          <w:b w:val="false"/>
          <w:i w:val="false"/>
          <w:color w:val="000000"/>
          <w:sz w:val="28"/>
        </w:rPr>
        <w:t>
      20. Егер мұндай мән-жайлар 2 (екі) айдан астам жалғасатын болса, оны Тараптардың әрқайсысы шарт бойынша міндеттемелерді одан әрі орындаудан бас тартуға құқылы.</w:t>
      </w:r>
    </w:p>
    <w:bookmarkEnd w:id="92"/>
    <w:bookmarkStart w:name="z445" w:id="93"/>
    <w:p>
      <w:pPr>
        <w:spacing w:after="0"/>
        <w:ind w:left="0"/>
        <w:jc w:val="left"/>
      </w:pPr>
      <w:r>
        <w:rPr>
          <w:rFonts w:ascii="Times New Roman"/>
          <w:b/>
          <w:i w:val="false"/>
          <w:color w:val="000000"/>
        </w:rPr>
        <w:t xml:space="preserve"> 
6. Дауларды шешу</w:t>
      </w:r>
    </w:p>
    <w:bookmarkEnd w:id="93"/>
    <w:bookmarkStart w:name="z446" w:id="94"/>
    <w:p>
      <w:pPr>
        <w:spacing w:after="0"/>
        <w:ind w:left="0"/>
        <w:jc w:val="both"/>
      </w:pPr>
      <w:r>
        <w:rPr>
          <w:rFonts w:ascii="Times New Roman"/>
          <w:b w:val="false"/>
          <w:i w:val="false"/>
          <w:color w:val="000000"/>
          <w:sz w:val="28"/>
        </w:rPr>
        <w:t>
      21. Шартқа байланысты немесе одан туындайтын барлық даулар мен келіспеушіліктер Тараптар арасында келіссөздер жолымен шешіледі. Реттелмеген даулар Қазақстан Республикасының заңнамасына сәйкес сот тәртібімен шешіледі.</w:t>
      </w:r>
      <w:r>
        <w:br/>
      </w:r>
      <w:r>
        <w:rPr>
          <w:rFonts w:ascii="Times New Roman"/>
          <w:b w:val="false"/>
          <w:i w:val="false"/>
          <w:color w:val="000000"/>
          <w:sz w:val="28"/>
        </w:rPr>
        <w:t>
</w:t>
      </w:r>
      <w:r>
        <w:rPr>
          <w:rFonts w:ascii="Times New Roman"/>
          <w:b w:val="false"/>
          <w:i w:val="false"/>
          <w:color w:val="000000"/>
          <w:sz w:val="28"/>
        </w:rPr>
        <w:t>
      22. Осы шарт Қазақстан Республикасының қолданыстағы заңнамасына сәйкес түсіндіріледі және реттеледі.</w:t>
      </w:r>
    </w:p>
    <w:bookmarkEnd w:id="94"/>
    <w:bookmarkStart w:name="z448" w:id="95"/>
    <w:p>
      <w:pPr>
        <w:spacing w:after="0"/>
        <w:ind w:left="0"/>
        <w:jc w:val="left"/>
      </w:pPr>
      <w:r>
        <w:rPr>
          <w:rFonts w:ascii="Times New Roman"/>
          <w:b/>
          <w:i w:val="false"/>
          <w:color w:val="000000"/>
        </w:rPr>
        <w:t xml:space="preserve"> 
7. Шарт талаптарынын өзгеруі</w:t>
      </w:r>
    </w:p>
    <w:bookmarkEnd w:id="95"/>
    <w:bookmarkStart w:name="z449" w:id="96"/>
    <w:p>
      <w:pPr>
        <w:spacing w:after="0"/>
        <w:ind w:left="0"/>
        <w:jc w:val="both"/>
      </w:pPr>
      <w:r>
        <w:rPr>
          <w:rFonts w:ascii="Times New Roman"/>
          <w:b w:val="false"/>
          <w:i w:val="false"/>
          <w:color w:val="000000"/>
          <w:sz w:val="28"/>
        </w:rPr>
        <w:t>
      23. Шарт ережелері өзгеруі және/немесе толықтырылуы мүмкін. Тараптардың келісімі бойынша жазбаша нысанда жасалған, Тараптардың уәкілетті өкілдері қол қойған және фирмалық мөрмен бекітілген өзгерістер мен толықтырулар ғана, шартта көзделген жағдайларды қоспағанда, Тараптар үшін нақты және міндетті болып танылады.</w:t>
      </w:r>
    </w:p>
    <w:bookmarkEnd w:id="96"/>
    <w:bookmarkStart w:name="z450" w:id="97"/>
    <w:p>
      <w:pPr>
        <w:spacing w:after="0"/>
        <w:ind w:left="0"/>
        <w:jc w:val="left"/>
      </w:pPr>
      <w:r>
        <w:rPr>
          <w:rFonts w:ascii="Times New Roman"/>
          <w:b/>
          <w:i w:val="false"/>
          <w:color w:val="000000"/>
        </w:rPr>
        <w:t xml:space="preserve"> 
8. Қорытынды ережелер</w:t>
      </w:r>
    </w:p>
    <w:bookmarkEnd w:id="97"/>
    <w:bookmarkStart w:name="z451" w:id="98"/>
    <w:p>
      <w:pPr>
        <w:spacing w:after="0"/>
        <w:ind w:left="0"/>
        <w:jc w:val="both"/>
      </w:pPr>
      <w:r>
        <w:rPr>
          <w:rFonts w:ascii="Times New Roman"/>
          <w:b w:val="false"/>
          <w:i w:val="false"/>
          <w:color w:val="000000"/>
          <w:sz w:val="28"/>
        </w:rPr>
        <w:t>
      24. Тараптардың құқықтық мәртебесі өзгерген жағдайда шарт бойынша және шартты орындау үшін барлық құқықтар мен міндеттер, оның ішінде туындаған даулар мен келіспеушіліктерді реттеумен байланысты туындаған құқықтар мен міндеттер тараптардың кұқықтық мирасқорларына өтеді.</w:t>
      </w:r>
      <w:r>
        <w:br/>
      </w:r>
      <w:r>
        <w:rPr>
          <w:rFonts w:ascii="Times New Roman"/>
          <w:b w:val="false"/>
          <w:i w:val="false"/>
          <w:color w:val="000000"/>
          <w:sz w:val="28"/>
        </w:rPr>
        <w:t>
</w:t>
      </w:r>
      <w:r>
        <w:rPr>
          <w:rFonts w:ascii="Times New Roman"/>
          <w:b w:val="false"/>
          <w:i w:val="false"/>
          <w:color w:val="000000"/>
          <w:sz w:val="28"/>
        </w:rPr>
        <w:t>
      25. Осы шарт осы шарттың құрамдас бөлігі болып табылатын қосымшаларымен бірге осы шарттың нысанасына байланысты тараптардың өзара толық түсіністіктерін білдіреді және олардың арасында шарттың нысанасына қатысты болған алдыңғы жазбаша немесе ауызша келісімдер мен уағдаластықтардың барлығының орнын алмастырады.</w:t>
      </w:r>
      <w:r>
        <w:br/>
      </w:r>
      <w:r>
        <w:rPr>
          <w:rFonts w:ascii="Times New Roman"/>
          <w:b w:val="false"/>
          <w:i w:val="false"/>
          <w:color w:val="000000"/>
          <w:sz w:val="28"/>
        </w:rPr>
        <w:t>
</w:t>
      </w:r>
      <w:r>
        <w:rPr>
          <w:rFonts w:ascii="Times New Roman"/>
          <w:b w:val="false"/>
          <w:i w:val="false"/>
          <w:color w:val="000000"/>
          <w:sz w:val="28"/>
        </w:rPr>
        <w:t>
      26. Осы шарт олардың әрқайсысы заңды күші тең, Тараптардың әрқайсысы үшін мемлекеттік және орыс тілдеріндегі сәйкестендірілген даналары _______ (___) данадан мемлекеттік және орыс тілдерінде жасалды. Шарттың мемлекеттік және орыс тілдеріндегі мәтіндерін әртүрлі оқулар туындаған жағдайда шарттың орыс тіліндегі нұсқасы басым мағынаға ие болады.</w:t>
      </w:r>
      <w:r>
        <w:br/>
      </w:r>
      <w:r>
        <w:rPr>
          <w:rFonts w:ascii="Times New Roman"/>
          <w:b w:val="false"/>
          <w:i w:val="false"/>
          <w:color w:val="000000"/>
          <w:sz w:val="28"/>
        </w:rPr>
        <w:t>
</w:t>
      </w:r>
      <w:r>
        <w:rPr>
          <w:rFonts w:ascii="Times New Roman"/>
          <w:b w:val="false"/>
          <w:i w:val="false"/>
          <w:color w:val="000000"/>
          <w:sz w:val="28"/>
        </w:rPr>
        <w:t>
      27. Осы шарт барлық Тараптар қол қойған күннен бастап күшіне енеді және Тараптар шарт бойынша өз міндеттемелерін толық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28. Осы шартта көзделмеген өзге жағдайлардың бәрінде Тараптар Қазақстан Республикасының қолданыстағы заңнамасын басшылыққа алады.</w:t>
      </w:r>
    </w:p>
    <w:bookmarkEnd w:id="98"/>
    <w:bookmarkStart w:name="z456" w:id="99"/>
    <w:p>
      <w:pPr>
        <w:spacing w:after="0"/>
        <w:ind w:left="0"/>
        <w:jc w:val="left"/>
      </w:pPr>
      <w:r>
        <w:rPr>
          <w:rFonts w:ascii="Times New Roman"/>
          <w:b/>
          <w:i w:val="false"/>
          <w:color w:val="000000"/>
        </w:rPr>
        <w:t xml:space="preserve"> 
9. Тараптардың мекенжайлары, банк деректемелері мен қолдары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3153"/>
      </w:tblGrid>
      <w:tr>
        <w:trPr>
          <w:trHeight w:val="75"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Бағдарламаның үйлестірушісі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r>
      <w:tr>
        <w:trPr>
          <w:trHeight w:val="6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100"/>
    <w:p>
      <w:pPr>
        <w:spacing w:after="0"/>
        <w:ind w:left="0"/>
        <w:jc w:val="both"/>
      </w:pPr>
      <w:r>
        <w:rPr>
          <w:rFonts w:ascii="Times New Roman"/>
          <w:b w:val="false"/>
          <w:i w:val="false"/>
          <w:color w:val="000000"/>
          <w:sz w:val="28"/>
        </w:rPr>
        <w:t>
Бағдарлама шеңберінде жеке кәсіпкерлік субъектілеріне</w:t>
      </w:r>
      <w:r>
        <w:br/>
      </w:r>
      <w:r>
        <w:rPr>
          <w:rFonts w:ascii="Times New Roman"/>
          <w:b w:val="false"/>
          <w:i w:val="false"/>
          <w:color w:val="000000"/>
          <w:sz w:val="28"/>
        </w:rPr>
        <w:t>
берілетін банктердің/лизингтік компаниялардың кредиттері/лизингтік</w:t>
      </w:r>
      <w:r>
        <w:br/>
      </w:r>
      <w:r>
        <w:rPr>
          <w:rFonts w:ascii="Times New Roman"/>
          <w:b w:val="false"/>
          <w:i w:val="false"/>
          <w:color w:val="000000"/>
          <w:sz w:val="28"/>
        </w:rPr>
        <w:t>
мәмілелері бойынша сыйақы ставкасын субсидиялау,</w:t>
      </w:r>
      <w:r>
        <w:br/>
      </w:r>
      <w:r>
        <w:rPr>
          <w:rFonts w:ascii="Times New Roman"/>
          <w:b w:val="false"/>
          <w:i w:val="false"/>
          <w:color w:val="000000"/>
          <w:sz w:val="28"/>
        </w:rPr>
        <w:t>
сондай-ақ өндірістік (индустриялық) инфрақұрылымды</w:t>
      </w:r>
      <w:r>
        <w:br/>
      </w:r>
      <w:r>
        <w:rPr>
          <w:rFonts w:ascii="Times New Roman"/>
          <w:b w:val="false"/>
          <w:i w:val="false"/>
          <w:color w:val="000000"/>
          <w:sz w:val="28"/>
        </w:rPr>
        <w:t>
дамыту бойынша қолдау көрсету қағидаларына</w:t>
      </w:r>
      <w:r>
        <w:br/>
      </w:r>
      <w:r>
        <w:rPr>
          <w:rFonts w:ascii="Times New Roman"/>
          <w:b w:val="false"/>
          <w:i w:val="false"/>
          <w:color w:val="000000"/>
          <w:sz w:val="28"/>
        </w:rPr>
        <w:t>
3-қосымша</w:t>
      </w:r>
    </w:p>
    <w:bookmarkEnd w:id="100"/>
    <w:bookmarkStart w:name="z458" w:id="101"/>
    <w:p>
      <w:pPr>
        <w:spacing w:after="0"/>
        <w:ind w:left="0"/>
        <w:jc w:val="left"/>
      </w:pPr>
      <w:r>
        <w:rPr>
          <w:rFonts w:ascii="Times New Roman"/>
          <w:b/>
          <w:i w:val="false"/>
          <w:color w:val="000000"/>
        </w:rPr>
        <w:t xml:space="preserve"> 
№ ___ субсидиялау шарты</w:t>
      </w:r>
    </w:p>
    <w:bookmarkEnd w:id="101"/>
    <w:p>
      <w:pPr>
        <w:spacing w:after="0"/>
        <w:ind w:left="0"/>
        <w:jc w:val="both"/>
      </w:pPr>
      <w:r>
        <w:rPr>
          <w:rFonts w:ascii="Times New Roman"/>
          <w:b w:val="false"/>
          <w:i w:val="false"/>
          <w:color w:val="000000"/>
          <w:sz w:val="28"/>
        </w:rPr>
        <w:t>___________қ.                               20___ ж. «___» __________</w:t>
      </w:r>
    </w:p>
    <w:bookmarkStart w:name="z459" w:id="102"/>
    <w:p>
      <w:pPr>
        <w:spacing w:after="0"/>
        <w:ind w:left="0"/>
        <w:jc w:val="both"/>
      </w:pPr>
      <w:r>
        <w:rPr>
          <w:rFonts w:ascii="Times New Roman"/>
          <w:b w:val="false"/>
          <w:i w:val="false"/>
          <w:color w:val="000000"/>
          <w:sz w:val="28"/>
        </w:rPr>
        <w:t>
      Бұдан әрі «Қаржы агенті» деп аталатын _________________________ негізінде әрекет ететін _________ тұлғасында «Даму» кәсіпкерлікті дамыту қоры» акционерлік қоғамы, бір тараптан және</w:t>
      </w:r>
      <w:r>
        <w:br/>
      </w:r>
      <w:r>
        <w:rPr>
          <w:rFonts w:ascii="Times New Roman"/>
          <w:b w:val="false"/>
          <w:i w:val="false"/>
          <w:color w:val="000000"/>
          <w:sz w:val="28"/>
        </w:rPr>
        <w:t>
</w:t>
      </w:r>
      <w:r>
        <w:rPr>
          <w:rFonts w:ascii="Times New Roman"/>
          <w:b w:val="false"/>
          <w:i w:val="false"/>
          <w:color w:val="000000"/>
          <w:sz w:val="28"/>
        </w:rPr>
        <w:t>
      бұдан әрі «Банк/лизингтік компания» деп аталатын _____________________________ негізінде әрекет ететін _________ тұлғасында «Банк/лизингтік компания» акционерлік қоғамы және бұдан әрі «Кәсіпкер» деп аталатын _____________________________ негізінде әрекет ететін _________ тұлғасында екінші тараптан, бірлесіп «Тараптар», ал жеке-жеке Тарап деп аталатындар немесе жоғарыда көрсетілгендей, төмендегілер туралы Субсидиялаудың осы шартын (бұдан әрі – шарт) жасасты.</w:t>
      </w:r>
    </w:p>
    <w:bookmarkEnd w:id="102"/>
    <w:bookmarkStart w:name="z461" w:id="103"/>
    <w:p>
      <w:pPr>
        <w:spacing w:after="0"/>
        <w:ind w:left="0"/>
        <w:jc w:val="left"/>
      </w:pPr>
      <w:r>
        <w:rPr>
          <w:rFonts w:ascii="Times New Roman"/>
          <w:b/>
          <w:i w:val="false"/>
          <w:color w:val="000000"/>
        </w:rPr>
        <w:t xml:space="preserve"> 
1. Жалпы ережелер</w:t>
      </w:r>
    </w:p>
    <w:bookmarkEnd w:id="103"/>
    <w:bookmarkStart w:name="z462" w:id="104"/>
    <w:p>
      <w:pPr>
        <w:spacing w:after="0"/>
        <w:ind w:left="0"/>
        <w:jc w:val="both"/>
      </w:pPr>
      <w:r>
        <w:rPr>
          <w:rFonts w:ascii="Times New Roman"/>
          <w:b w:val="false"/>
          <w:i w:val="false"/>
          <w:color w:val="000000"/>
          <w:sz w:val="28"/>
        </w:rPr>
        <w:t>
      Осы шартты жасасу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___________________________________ арасында жасалған 20____жылғы ________ № ______ өз қызметін моноқалаларда жүзеге асыратын жеке кәсіпкерлік субъектілеріне ұсынылатын банктердің/лизингтік компаниялардың кредиттері/лизингтік мәмілелері бойынша сыйақы ставкасына субсидиялау қағидалары (бұдан әрі – Қағидалар);</w:t>
      </w:r>
      <w:r>
        <w:br/>
      </w:r>
      <w:r>
        <w:rPr>
          <w:rFonts w:ascii="Times New Roman"/>
          <w:b w:val="false"/>
          <w:i w:val="false"/>
          <w:color w:val="000000"/>
          <w:sz w:val="28"/>
        </w:rPr>
        <w:t>
</w:t>
      </w:r>
      <w:r>
        <w:rPr>
          <w:rFonts w:ascii="Times New Roman"/>
          <w:b w:val="false"/>
          <w:i w:val="false"/>
          <w:color w:val="000000"/>
          <w:sz w:val="28"/>
        </w:rPr>
        <w:t>
      2) ___________________________________ арасында жасалған 20____жылғы ________ № ______ өз қызметін моноқалаларда жүзеге асыратын жеке кәсіпкерлік субъектілеріне ұсынылатын банктердің/лизингтік компаниялардың кредиттері/лизингтік мәмілелері бойынша сыйақы ставкаларын субсидиялау шеңберіндегі ынтымақтастық туралы келісім (бұдан әрі – Келісім);</w:t>
      </w:r>
      <w:r>
        <w:br/>
      </w:r>
      <w:r>
        <w:rPr>
          <w:rFonts w:ascii="Times New Roman"/>
          <w:b w:val="false"/>
          <w:i w:val="false"/>
          <w:color w:val="000000"/>
          <w:sz w:val="28"/>
        </w:rPr>
        <w:t>
</w:t>
      </w:r>
      <w:r>
        <w:rPr>
          <w:rFonts w:ascii="Times New Roman"/>
          <w:b w:val="false"/>
          <w:i w:val="false"/>
          <w:color w:val="000000"/>
          <w:sz w:val="28"/>
        </w:rPr>
        <w:t>
      3) _______________бойынша Өңірлік үйлестіру кеңесі отырысының 20___ жылғы ___________№ ____ хаттамасы.</w:t>
      </w:r>
    </w:p>
    <w:bookmarkEnd w:id="104"/>
    <w:bookmarkStart w:name="z466" w:id="105"/>
    <w:p>
      <w:pPr>
        <w:spacing w:after="0"/>
        <w:ind w:left="0"/>
        <w:jc w:val="left"/>
      </w:pPr>
      <w:r>
        <w:rPr>
          <w:rFonts w:ascii="Times New Roman"/>
          <w:b/>
          <w:i w:val="false"/>
          <w:color w:val="000000"/>
        </w:rPr>
        <w:t xml:space="preserve"> 
2. Терминдер мен анықтамалар</w:t>
      </w:r>
    </w:p>
    <w:bookmarkEnd w:id="105"/>
    <w:p>
      <w:pPr>
        <w:spacing w:after="0"/>
        <w:ind w:left="0"/>
        <w:jc w:val="both"/>
      </w:pPr>
      <w:r>
        <w:rPr>
          <w:rFonts w:ascii="Times New Roman"/>
          <w:b w:val="false"/>
          <w:i w:val="false"/>
          <w:color w:val="ff0000"/>
          <w:sz w:val="28"/>
        </w:rPr>
        <w:t xml:space="preserve">      Ескерту. 2-бөлімге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3872"/>
        <w:gridCol w:w="8816"/>
      </w:tblGrid>
      <w:tr>
        <w:trPr>
          <w:trHeight w:val="390"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 жасасқан екінші деңгейдегі банк.</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Төлем агенті</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компанияның қаржы лизингі шарттары бойынша субсидияларды аударуға және есептен шығаруға арналған қаржы агентімен келісілуі және лизингтік компаниясының арнайы ағымдағы шотын жүргізу функциясын жүзеге асыруы тиіс лизингтік компанияның уәкілетті банкі.</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(СШ)</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кәсіпкер, банк/лизингтік компания арасында жасалатын үш жақты жазбаша келісім, оның шарттары бойынша қаржы агенті кәсіпкердің банк/лизингтік компания берген кредиті/лизингі бойынша сыйақы ставкасын ішінара субсидиялайды;</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банк арасында жасалған жазбаша келісім, оның шарттары бойынша банк кәсіпкерге кредит ұсынады. Кредит желісін ашу туралы келісім де банктік қарыз шартына жатады. </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банк/лизингтік компания арасында жасалған жазбаша келісім, оның шарттары бойынша банк/лизингтік компания кәсіпкерге лизинг ұсынады.</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жасасқан лизингтік компания.</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мәмілелер</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 мен міндеттерді орнатуға, өзгертуге және тоқтатуға бағытталған лизингке қатысушылардың келісілген іс-қимылдарының жиынтығы.</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кәсіпкерге банктік қарыз шарты негізінде жедел, ақылы, қайтарымды, қамтамасыз ету және нысаналы пайдалану шарттарында банк ұсынатын ақша қаражаты сомасы.</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үйлестірушісі</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үшін «жалғыз терезе» қағидаты бойынша облыстар әкімдерінің шешімімен айқындалатын жергілікті жерде Бағдарламаның іске асырылуына жауапты жергілікті атқарушы органның құрылымдық бөлімшесі.</w:t>
            </w:r>
          </w:p>
        </w:tc>
      </w:tr>
      <w:tr>
        <w:trPr>
          <w:trHeight w:val="82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2012 жылғы 24 мамырдағы № 683 </w:t>
            </w:r>
            <w:r>
              <w:rPr>
                <w:rFonts w:ascii="Times New Roman"/>
                <w:b w:val="false"/>
                <w:i w:val="false"/>
                <w:color w:val="000000"/>
                <w:sz w:val="20"/>
              </w:rPr>
              <w:t>қаулысымен</w:t>
            </w:r>
            <w:r>
              <w:rPr>
                <w:rFonts w:ascii="Times New Roman"/>
                <w:b w:val="false"/>
                <w:i w:val="false"/>
                <w:color w:val="000000"/>
                <w:sz w:val="20"/>
              </w:rPr>
              <w:t xml:space="preserve"> бекітілген Моноқалаларды дамытудың 2012 – 2020 жылдарға арналған бағдарламасы.</w:t>
            </w:r>
          </w:p>
        </w:tc>
      </w:tr>
      <w:tr>
        <w:trPr>
          <w:trHeight w:val="360"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кіріс алуға бағытталған және Қазақстан Республикасының заңнамасына қайшы келмейтін бастамашылық қызмет ретінде жүзеге асыратын бизнестің әр түрлі бағыттарындағы іс-қимылдар мен іс-шаралардың жиынтығы.</w:t>
            </w:r>
          </w:p>
        </w:tc>
      </w:tr>
      <w:tr>
        <w:trPr>
          <w:trHeight w:val="570"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 (бұдан әрі – ӨҮК)</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банктер/лизингтік компаниялар, бизнес-қоғамдастықтар өкілдерінің және тәуелсіз сарапшылардың қатысуымен облыстар, Астана және Алматы қалаларының әкімдері басқаратын консультативтік-кеңесші орган.</w:t>
            </w:r>
          </w:p>
        </w:tc>
      </w:tr>
      <w:tr>
        <w:trPr>
          <w:trHeight w:val="70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банкке/лизингтік компанияларға кредиттер/лизинг бойынша сыйақы ретінде алдағы уақытта кәсіпкердің операциялық қызметіне жататын белгілі бір шарттарды орындауға айырбасқа төлейтін шығыстарын ішінара өтеу үшін пайдаланылатын кәсіпкерді мемлекеттік қаржылық қолдау нысаны.</w:t>
            </w:r>
          </w:p>
        </w:tc>
      </w:tr>
      <w:tr>
        <w:trPr>
          <w:trHeight w:val="1140"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және қайтарымсыз негізде қаржы агенті субсидиялау шарттарының негізінде кәсіпкерлерді субсидиялау шеңберінде банкке/лизингтік компанияларға төлейтін кезеңді төлемдер;</w:t>
            </w:r>
          </w:p>
        </w:tc>
      </w:tr>
      <w:tr>
        <w:trPr>
          <w:trHeight w:val="7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акционерлік қоғамы;</w:t>
            </w:r>
          </w:p>
        </w:tc>
      </w:tr>
      <w:tr>
        <w:trPr>
          <w:trHeight w:val="75" w:hRule="atLeast"/>
        </w:trPr>
        <w:tc>
          <w:tcPr>
            <w:tcW w:w="3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(бұдан әрі – лизинг)</w:t>
            </w:r>
          </w:p>
        </w:tc>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 беруші сатушыдан меншікке сатып алынған және лизинг шартымен негізделген лизинг нысанын белгілі бір ақыға және белгілі бір шарттарда кәсіпкерлік мақсаттар үшін кем дегенде үш жыл мерзімге уақытша иелену және пайдалану үшін лизингті алушыға беруге міндеттенетін инвестициялық қызмет түрі.</w:t>
            </w:r>
          </w:p>
        </w:tc>
      </w:tr>
    </w:tbl>
    <w:bookmarkStart w:name="z467" w:id="106"/>
    <w:p>
      <w:pPr>
        <w:spacing w:after="0"/>
        <w:ind w:left="0"/>
        <w:jc w:val="left"/>
      </w:pPr>
      <w:r>
        <w:rPr>
          <w:rFonts w:ascii="Times New Roman"/>
          <w:b/>
          <w:i w:val="false"/>
          <w:color w:val="000000"/>
        </w:rPr>
        <w:t xml:space="preserve"> 
3. Шарттың нысанасы</w:t>
      </w:r>
    </w:p>
    <w:bookmarkEnd w:id="106"/>
    <w:bookmarkStart w:name="z468" w:id="107"/>
    <w:p>
      <w:pPr>
        <w:spacing w:after="0"/>
        <w:ind w:left="0"/>
        <w:jc w:val="both"/>
      </w:pPr>
      <w:r>
        <w:rPr>
          <w:rFonts w:ascii="Times New Roman"/>
          <w:b w:val="false"/>
          <w:i w:val="false"/>
          <w:color w:val="000000"/>
          <w:sz w:val="28"/>
        </w:rPr>
        <w:t>
      1. Осы шарттың талаптары бойынша қаржы агенті мынадай жағдайларда ______________ (банк/лизингтік компанияның атауы) алынған кредит/лизинг бойынша кәсіпкердің сыйақы ставкасының бір бөлігіне субсидиялауды жүзеге асырады: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gridCol w:w="4685"/>
      </w:tblGrid>
      <w:tr>
        <w:trPr>
          <w:trHeight w:val="6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шарты/қаржылық лизинг шарты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 ___________ № ____</w:t>
            </w:r>
          </w:p>
        </w:tc>
      </w:tr>
      <w:tr>
        <w:trPr>
          <w:trHeight w:val="6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жұмсалуы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шарттың жасалған күніндегі кредит/лизинг сомасы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мерзімі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 w:id="108"/>
    <w:p>
      <w:pPr>
        <w:spacing w:after="0"/>
        <w:ind w:left="0"/>
        <w:jc w:val="both"/>
      </w:pPr>
      <w:r>
        <w:rPr>
          <w:rFonts w:ascii="Times New Roman"/>
          <w:b w:val="false"/>
          <w:i w:val="false"/>
          <w:color w:val="000000"/>
          <w:sz w:val="28"/>
        </w:rPr>
        <w:t>
      2. Субсидиялау Қағидаларға сәйкес мемлекеттік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Осы шартты жасасқаннан кейін банк/лизингтік компания осы шарттың барлық қолданылу мерзіміне кәсіпкердің кредиті/лизингі бойынша сыйақы ставкасын ұлғайтпауға міндеттенеді.</w:t>
      </w:r>
      <w:r>
        <w:br/>
      </w:r>
      <w:r>
        <w:rPr>
          <w:rFonts w:ascii="Times New Roman"/>
          <w:b w:val="false"/>
          <w:i w:val="false"/>
          <w:color w:val="000000"/>
          <w:sz w:val="28"/>
        </w:rPr>
        <w:t>
</w:t>
      </w:r>
      <w:r>
        <w:rPr>
          <w:rFonts w:ascii="Times New Roman"/>
          <w:b w:val="false"/>
          <w:i w:val="false"/>
          <w:color w:val="000000"/>
          <w:sz w:val="28"/>
        </w:rPr>
        <w:t>
      4. Осы шартты жасасқаннан кейін банк/лизингтік компания қаржы агентіне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кәсіпкермен жасалған өтеу кестесімен қоса берілген банктік қарыз шарты/қаржылық лизинг шартының көшірмесі (лауазымды тұлғаның қолымен және лизингтік компанияның/банк мөрімен расталған көшірмесі);</w:t>
      </w:r>
      <w:r>
        <w:br/>
      </w:r>
      <w:r>
        <w:rPr>
          <w:rFonts w:ascii="Times New Roman"/>
          <w:b w:val="false"/>
          <w:i w:val="false"/>
          <w:color w:val="000000"/>
          <w:sz w:val="28"/>
        </w:rPr>
        <w:t>
</w:t>
      </w:r>
      <w:r>
        <w:rPr>
          <w:rFonts w:ascii="Times New Roman"/>
          <w:b w:val="false"/>
          <w:i w:val="false"/>
          <w:color w:val="000000"/>
          <w:sz w:val="28"/>
        </w:rPr>
        <w:t>
      2) субсидиялау шартының түпнұсқасы.</w:t>
      </w:r>
    </w:p>
    <w:bookmarkEnd w:id="108"/>
    <w:bookmarkStart w:name="z474" w:id="109"/>
    <w:p>
      <w:pPr>
        <w:spacing w:after="0"/>
        <w:ind w:left="0"/>
        <w:jc w:val="left"/>
      </w:pPr>
      <w:r>
        <w:rPr>
          <w:rFonts w:ascii="Times New Roman"/>
          <w:b/>
          <w:i w:val="false"/>
          <w:color w:val="000000"/>
        </w:rPr>
        <w:t xml:space="preserve"> 
4. Субсидияларды беру шарттары</w:t>
      </w:r>
    </w:p>
    <w:bookmarkEnd w:id="109"/>
    <w:bookmarkStart w:name="z475" w:id="110"/>
    <w:p>
      <w:pPr>
        <w:spacing w:after="0"/>
        <w:ind w:left="0"/>
        <w:jc w:val="both"/>
      </w:pPr>
      <w:r>
        <w:rPr>
          <w:rFonts w:ascii="Times New Roman"/>
          <w:b w:val="false"/>
          <w:i w:val="false"/>
          <w:color w:val="000000"/>
          <w:sz w:val="28"/>
        </w:rPr>
        <w:t>
      1. Кредит/лизинг бойынша сыйақының ________ мөлшеріндегі бір бөлігі субсидиялауға жатқызылады, бұл ретте ______ мөлшеріндегі сыйақы ставкасының бір бөлігін кәсіпкер төлейді, ал сыйақы ставкасының ________ мөлшеріндегі қалған бөлігін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қаржы агенті төлейді.</w:t>
      </w:r>
      <w:r>
        <w:br/>
      </w:r>
      <w:r>
        <w:rPr>
          <w:rFonts w:ascii="Times New Roman"/>
          <w:b w:val="false"/>
          <w:i w:val="false"/>
          <w:color w:val="000000"/>
          <w:sz w:val="28"/>
        </w:rPr>
        <w:t>
</w:t>
      </w:r>
      <w:r>
        <w:rPr>
          <w:rFonts w:ascii="Times New Roman"/>
          <w:b w:val="false"/>
          <w:i w:val="false"/>
          <w:color w:val="000000"/>
          <w:sz w:val="28"/>
        </w:rPr>
        <w:t>
      2. Банктің/лизингтік компанияның есебіне жазылған және мерзімі өткен несие берешегі бойынша кәсіпкер төлемеген сыйақы субсидиялауға жатқызылмайды.</w:t>
      </w:r>
      <w:r>
        <w:br/>
      </w:r>
      <w:r>
        <w:rPr>
          <w:rFonts w:ascii="Times New Roman"/>
          <w:b w:val="false"/>
          <w:i w:val="false"/>
          <w:color w:val="000000"/>
          <w:sz w:val="28"/>
        </w:rPr>
        <w:t>
</w:t>
      </w:r>
      <w:r>
        <w:rPr>
          <w:rFonts w:ascii="Times New Roman"/>
          <w:b w:val="false"/>
          <w:i w:val="false"/>
          <w:color w:val="000000"/>
          <w:sz w:val="28"/>
        </w:rPr>
        <w:t>
      3. Субсидиялау мерзімін есептеу _________________ ж. басталады.</w:t>
      </w:r>
      <w:r>
        <w:br/>
      </w:r>
      <w:r>
        <w:rPr>
          <w:rFonts w:ascii="Times New Roman"/>
          <w:b w:val="false"/>
          <w:i w:val="false"/>
          <w:color w:val="000000"/>
          <w:sz w:val="28"/>
        </w:rPr>
        <w:t>
</w:t>
      </w:r>
      <w:r>
        <w:rPr>
          <w:rFonts w:ascii="Times New Roman"/>
          <w:b w:val="false"/>
          <w:i w:val="false"/>
          <w:color w:val="000000"/>
          <w:sz w:val="28"/>
        </w:rPr>
        <w:t>
      4. Барлық операциялар ұлттық валюта – теңгемен жүргізіледі.</w:t>
      </w:r>
      <w:r>
        <w:br/>
      </w:r>
      <w:r>
        <w:rPr>
          <w:rFonts w:ascii="Times New Roman"/>
          <w:b w:val="false"/>
          <w:i w:val="false"/>
          <w:color w:val="000000"/>
          <w:sz w:val="28"/>
        </w:rPr>
        <w:t>
</w:t>
      </w:r>
      <w:r>
        <w:rPr>
          <w:rFonts w:ascii="Times New Roman"/>
          <w:b w:val="false"/>
          <w:i w:val="false"/>
          <w:color w:val="000000"/>
          <w:sz w:val="28"/>
        </w:rPr>
        <w:t>
      5. Кредитті/лизингті уақтылы және толық қайтару және оның субсидияланбайтын сыйақы ставкасының бір бөлігін өтеу бойынша міндеттемелерді тиісінше атқармағаны үшін кәсіпкер банк/лизингтік компания алдында барлық жауапкершілікті Қазақстан Республикасының қолданыстағы заңнамасына және банктік қарыз шартына/қаржылық лизинг шартына сәйкес мойнына алады. Бұл ретте осындай жауапкершілік қандай да бір жағдай болсын қаржы агентіне жүктелуі мүмкін емес.</w:t>
      </w:r>
    </w:p>
    <w:bookmarkEnd w:id="110"/>
    <w:bookmarkStart w:name="z480" w:id="111"/>
    <w:p>
      <w:pPr>
        <w:spacing w:after="0"/>
        <w:ind w:left="0"/>
        <w:jc w:val="left"/>
      </w:pPr>
      <w:r>
        <w:rPr>
          <w:rFonts w:ascii="Times New Roman"/>
          <w:b/>
          <w:i w:val="false"/>
          <w:color w:val="000000"/>
        </w:rPr>
        <w:t xml:space="preserve"> 
5. Шарт бойынша Субсидиялау тәртібі</w:t>
      </w:r>
    </w:p>
    <w:bookmarkEnd w:id="111"/>
    <w:bookmarkStart w:name="z481" w:id="112"/>
    <w:p>
      <w:pPr>
        <w:spacing w:after="0"/>
        <w:ind w:left="0"/>
        <w:jc w:val="both"/>
      </w:pPr>
      <w:r>
        <w:rPr>
          <w:rFonts w:ascii="Times New Roman"/>
          <w:b w:val="false"/>
          <w:i w:val="false"/>
          <w:color w:val="000000"/>
          <w:sz w:val="28"/>
        </w:rPr>
        <w:t>
      1. Субсидиялау үшін көзделген қаражатты аударуды қаржы агенті банк/төлем агенті банкіндегі ағымдағы шотқа тоқсан сайын осы шартқа төлем кестесін ескере отырып, аванстық төлемдермен жүзеге асырады.</w:t>
      </w:r>
      <w:r>
        <w:br/>
      </w:r>
      <w:r>
        <w:rPr>
          <w:rFonts w:ascii="Times New Roman"/>
          <w:b w:val="false"/>
          <w:i w:val="false"/>
          <w:color w:val="000000"/>
          <w:sz w:val="28"/>
        </w:rPr>
        <w:t>
</w:t>
      </w:r>
      <w:r>
        <w:rPr>
          <w:rFonts w:ascii="Times New Roman"/>
          <w:b w:val="false"/>
          <w:i w:val="false"/>
          <w:color w:val="000000"/>
          <w:sz w:val="28"/>
        </w:rPr>
        <w:t>
      2. Субсидиялау мерзімі кәсіпкердің, банктің/лизингтік компанияның осы шартқа қол қойған сәтінен басталады. Сыйақы ставкасының субсидияланатын бөлігін төлеу күнін кәсіпкер, банк/лизингтік компания дербес айқындайды. Егер лизинг бойынша сыйақыны есепке жазу кәсіпкер, банк/лизингтік компания субсидиялау шартына қол қойған күннен кейін басталған жағдайда, субсидиялау кезеңіне кәсіпкер, банк/лизингтік компания субсидиялау шартына қол қойған күн қосылмайды.</w:t>
      </w:r>
      <w:r>
        <w:br/>
      </w:r>
      <w:r>
        <w:rPr>
          <w:rFonts w:ascii="Times New Roman"/>
          <w:b w:val="false"/>
          <w:i w:val="false"/>
          <w:color w:val="000000"/>
          <w:sz w:val="28"/>
        </w:rPr>
        <w:t>
</w:t>
      </w:r>
      <w:r>
        <w:rPr>
          <w:rFonts w:ascii="Times New Roman"/>
          <w:b w:val="false"/>
          <w:i w:val="false"/>
          <w:color w:val="000000"/>
          <w:sz w:val="28"/>
        </w:rPr>
        <w:t>
      Субсидиялау кезеңі банк/лизингтік компания және кәсіпкер субсидиялау шартына қол қойған сәттен бастап басталады.</w:t>
      </w:r>
      <w:r>
        <w:br/>
      </w:r>
      <w:r>
        <w:rPr>
          <w:rFonts w:ascii="Times New Roman"/>
          <w:b w:val="false"/>
          <w:i w:val="false"/>
          <w:color w:val="000000"/>
          <w:sz w:val="28"/>
        </w:rPr>
        <w:t>
</w:t>
      </w:r>
      <w:r>
        <w:rPr>
          <w:rFonts w:ascii="Times New Roman"/>
          <w:b w:val="false"/>
          <w:i w:val="false"/>
          <w:color w:val="000000"/>
          <w:sz w:val="28"/>
        </w:rPr>
        <w:t>
      3. Кәсіпкер банкке/лизингтік компанияға банктік қарыз шартына/ қаржылық лизинг шартына сәйкес өтеу кестесі бойынша сыйақының субсидияланбайтын бөлігіне сыйақы төлеуді жүргізеді.</w:t>
      </w:r>
      <w:r>
        <w:br/>
      </w:r>
      <w:r>
        <w:rPr>
          <w:rFonts w:ascii="Times New Roman"/>
          <w:b w:val="false"/>
          <w:i w:val="false"/>
          <w:color w:val="000000"/>
          <w:sz w:val="28"/>
        </w:rPr>
        <w:t>
</w:t>
      </w:r>
      <w:r>
        <w:rPr>
          <w:rFonts w:ascii="Times New Roman"/>
          <w:b w:val="false"/>
          <w:i w:val="false"/>
          <w:color w:val="000000"/>
          <w:sz w:val="28"/>
        </w:rPr>
        <w:t>
      4. Кәсіпкердің сыйақы ставкасының субсидияланбайтын бөлігіне толық төлем жүргізу фактісі бойынша банк/төлем агенті банкі қаржы агентінің ағымдағы шотынан кәсіпкердің кредиті/төлем агенті банкі бойынша сыйақы ставкасының субсидияланатын бөлігін өтеу шотына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5. Кәсіпкер кредит/лизинг бойынша, оның ішінде сыйақы ставкасының субсидияланбайтын бөлігін өтеу бойынша төлемді уақтылы өтемеген жағдайда, банк/төлем агенті банкі кәсіпкердің берешегін өтегенге дейін сыйақы ставкасының субсидияланатын бөлігін өтеу үшін қаржы агентінің ағымдағы шотынан қаражатты есептен шығаруды жүргізбейді және бұл туралы 2 (екі) жұмыс күні ішінде қаржы агентін (қаржы агенті субсидиялауды тоқтата тұру туралы шешім қабылдамаған жағдайда) хабардар етеді.</w:t>
      </w:r>
      <w:r>
        <w:br/>
      </w:r>
      <w:r>
        <w:rPr>
          <w:rFonts w:ascii="Times New Roman"/>
          <w:b w:val="false"/>
          <w:i w:val="false"/>
          <w:color w:val="000000"/>
          <w:sz w:val="28"/>
        </w:rPr>
        <w:t>
</w:t>
      </w:r>
      <w:r>
        <w:rPr>
          <w:rFonts w:ascii="Times New Roman"/>
          <w:b w:val="false"/>
          <w:i w:val="false"/>
          <w:color w:val="000000"/>
          <w:sz w:val="28"/>
        </w:rPr>
        <w:t>
      6. Субсидияларды төлеу күні қаржы агентінің субсидиялау шартына қол қойғанға дейін болған жағдайда:</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шотында/лизингтік компанияның шотында қаражат болмаған немесе жеткіліксіз болған кезде кәсіпкер төленген соманы қаржы агентінің кейіннен өтеуімен төлемді дербес жүргізеді;</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шотында/лизингтік компанияның арнаулы шотында қаражат болған және жеткілікті болған кезде банк/лизингтік компания осы кәсіпкердің кредиті/қаржы лизингі шарты бойынша шоттан қаражатты есептен шығаруды жүргізеді.</w:t>
      </w:r>
      <w:r>
        <w:br/>
      </w:r>
      <w:r>
        <w:rPr>
          <w:rFonts w:ascii="Times New Roman"/>
          <w:b w:val="false"/>
          <w:i w:val="false"/>
          <w:color w:val="000000"/>
          <w:sz w:val="28"/>
        </w:rPr>
        <w:t>
</w:t>
      </w:r>
      <w:r>
        <w:rPr>
          <w:rFonts w:ascii="Times New Roman"/>
          <w:b w:val="false"/>
          <w:i w:val="false"/>
          <w:color w:val="000000"/>
          <w:sz w:val="28"/>
        </w:rPr>
        <w:t>
      7. Егер банк/лизингтік компания қолданыстағы банктік қарыз шартының/қаржы лизингі шартының талаптарын өзгертсе банк/лизингтік компания тиісті хаттың негізінде Бағдарламаның үйлестірушісін хабардар етеді. Бағдарламаның үйлестірушісі жеті жұмыс күні ішінде жүргізілген қаржыландыру талаптарының өзгертулерін келіседі немесе келісуден бас тартады.</w:t>
      </w:r>
      <w:r>
        <w:br/>
      </w:r>
      <w:r>
        <w:rPr>
          <w:rFonts w:ascii="Times New Roman"/>
          <w:b w:val="false"/>
          <w:i w:val="false"/>
          <w:color w:val="000000"/>
          <w:sz w:val="28"/>
        </w:rPr>
        <w:t>
      Бұл ретте қаржыландыру шарттарына жүргізілген өзгерістер (келісуден бас тарту) келісу хатында нақты көрсетілуі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Тараптар осы шарттың шеңберінде егер төлем күні жұмыс емес немесе мереке күніне келген жағдайда, төлем одан кейінгі келетін жұмыс күні жүргізіледі деп келісті.</w:t>
      </w:r>
    </w:p>
    <w:bookmarkEnd w:id="112"/>
    <w:bookmarkStart w:name="z492" w:id="113"/>
    <w:p>
      <w:pPr>
        <w:spacing w:after="0"/>
        <w:ind w:left="0"/>
        <w:jc w:val="left"/>
      </w:pPr>
      <w:r>
        <w:rPr>
          <w:rFonts w:ascii="Times New Roman"/>
          <w:b/>
          <w:i w:val="false"/>
          <w:color w:val="000000"/>
        </w:rPr>
        <w:t xml:space="preserve"> 
6. Субсидиялауды тоқтата тұру, тоқтату және қалпына келтіру</w:t>
      </w:r>
      <w:r>
        <w:br/>
      </w:r>
      <w:r>
        <w:rPr>
          <w:rFonts w:ascii="Times New Roman"/>
          <w:b/>
          <w:i w:val="false"/>
          <w:color w:val="000000"/>
        </w:rPr>
        <w:t>
негіздемелері</w:t>
      </w:r>
    </w:p>
    <w:bookmarkEnd w:id="113"/>
    <w:bookmarkStart w:name="z493" w:id="114"/>
    <w:p>
      <w:pPr>
        <w:spacing w:after="0"/>
        <w:ind w:left="0"/>
        <w:jc w:val="both"/>
      </w:pPr>
      <w:r>
        <w:rPr>
          <w:rFonts w:ascii="Times New Roman"/>
          <w:b w:val="false"/>
          <w:i w:val="false"/>
          <w:color w:val="000000"/>
          <w:sz w:val="28"/>
        </w:rPr>
        <w:t>
      1. Субсидиялауды тоқтату және қайта калпына келтіру туралы шешімді қаржы агентінің өтінімдері (хабарламалары) негізінде ӨҮК қабылдайды.</w:t>
      </w:r>
      <w:r>
        <w:br/>
      </w:r>
      <w:r>
        <w:rPr>
          <w:rFonts w:ascii="Times New Roman"/>
          <w:b w:val="false"/>
          <w:i w:val="false"/>
          <w:color w:val="000000"/>
          <w:sz w:val="28"/>
        </w:rPr>
        <w:t>
</w:t>
      </w:r>
      <w:r>
        <w:rPr>
          <w:rFonts w:ascii="Times New Roman"/>
          <w:b w:val="false"/>
          <w:i w:val="false"/>
          <w:color w:val="000000"/>
          <w:sz w:val="28"/>
        </w:rPr>
        <w:t>
      2. Мынадай фактілер белгіленген кезде қаржы агенті кәсіпкерді субсидиялауды тоқтата тұрады, ал ӨҮК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жаңа кредитті мақсатсыз пайдалану;</w:t>
      </w:r>
      <w:r>
        <w:br/>
      </w:r>
      <w:r>
        <w:rPr>
          <w:rFonts w:ascii="Times New Roman"/>
          <w:b w:val="false"/>
          <w:i w:val="false"/>
          <w:color w:val="000000"/>
          <w:sz w:val="28"/>
        </w:rPr>
        <w:t>
</w:t>
      </w:r>
      <w:r>
        <w:rPr>
          <w:rFonts w:ascii="Times New Roman"/>
          <w:b w:val="false"/>
          <w:i w:val="false"/>
          <w:color w:val="000000"/>
          <w:sz w:val="28"/>
        </w:rPr>
        <w:t>
      2) кәсіпкердің субсидиялау жүзеге асырылатын қаржы лизингі шарты бойынша лизингтің нысанасы алмауы;</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Бағдарламаның шарттарына сәйкес келмеуі;</w:t>
      </w:r>
      <w:r>
        <w:br/>
      </w:r>
      <w:r>
        <w:rPr>
          <w:rFonts w:ascii="Times New Roman"/>
          <w:b w:val="false"/>
          <w:i w:val="false"/>
          <w:color w:val="000000"/>
          <w:sz w:val="28"/>
        </w:rPr>
        <w:t>
</w:t>
      </w:r>
      <w:r>
        <w:rPr>
          <w:rFonts w:ascii="Times New Roman"/>
          <w:b w:val="false"/>
          <w:i w:val="false"/>
          <w:color w:val="000000"/>
          <w:sz w:val="28"/>
        </w:rPr>
        <w:t>
      4) Бағдарламаға қатысушының шоттарына тоқтату салыну және/немесе сотта қарауды жүргізу;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жағдайларда кәсіпкерден лизингтің нысанасын алдырту;</w:t>
      </w:r>
      <w:r>
        <w:br/>
      </w:r>
      <w:r>
        <w:rPr>
          <w:rFonts w:ascii="Times New Roman"/>
          <w:b w:val="false"/>
          <w:i w:val="false"/>
          <w:color w:val="000000"/>
          <w:sz w:val="28"/>
        </w:rPr>
        <w:t>
</w:t>
      </w:r>
      <w:r>
        <w:rPr>
          <w:rFonts w:ascii="Times New Roman"/>
          <w:b w:val="false"/>
          <w:i w:val="false"/>
          <w:color w:val="000000"/>
          <w:sz w:val="28"/>
        </w:rPr>
        <w:t>
      6) кәсіпкердің 3 (үш) ай бойы қатарынан банк/лизингтік компания алдындағы төлемдерін төлеу міндеттемелерін банктік қарыз шартына/қаржы лизингі шартына төлемдері кестесіне сәйкес төлемеуі;</w:t>
      </w:r>
      <w:r>
        <w:br/>
      </w:r>
      <w:r>
        <w:rPr>
          <w:rFonts w:ascii="Times New Roman"/>
          <w:b w:val="false"/>
          <w:i w:val="false"/>
          <w:color w:val="000000"/>
          <w:sz w:val="28"/>
        </w:rPr>
        <w:t>
</w:t>
      </w:r>
      <w:r>
        <w:rPr>
          <w:rFonts w:ascii="Times New Roman"/>
          <w:b w:val="false"/>
          <w:i w:val="false"/>
          <w:color w:val="000000"/>
          <w:sz w:val="28"/>
        </w:rPr>
        <w:t>
      7) кәсіпкердің 2 (екі) немесе одан да көп рет қатарынан қаржы лизингі шартына төлемдерді өтеу кестесіне сәйкес банк/лизингтік компания алдындағы лизингтік төлемдерді енгізу міндеттемелерін орындамауы.</w:t>
      </w:r>
      <w:r>
        <w:br/>
      </w:r>
      <w:r>
        <w:rPr>
          <w:rFonts w:ascii="Times New Roman"/>
          <w:b w:val="false"/>
          <w:i w:val="false"/>
          <w:color w:val="000000"/>
          <w:sz w:val="28"/>
        </w:rPr>
        <w:t>
</w:t>
      </w:r>
      <w:r>
        <w:rPr>
          <w:rFonts w:ascii="Times New Roman"/>
          <w:b w:val="false"/>
          <w:i w:val="false"/>
          <w:color w:val="000000"/>
          <w:sz w:val="28"/>
        </w:rPr>
        <w:t>
      3. Субсидиялар төлеу тоқтатылған жағдайда осындай шешім қабылданған сәттен бастап 5 (бес) жұмыс күні ішінде хатпен қаржы агенті банк/лизингтік компаниясын, кәсіпкерді, жергілікті деңгейдегі Бағдарламаның үйлестірушісін субсидиялауды тоқтата тұру себептерін көрсете отырып хабардар етеді.</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Бағдарламаның үйлестірушісі қаржы агентінен кәсіпкерді субсидиялауды тоқтата тұру туралы хатты алғаннан кейін күн тәртібін әзірлейді және қалыптастырады, ӨҮК мәжілісі өтетін күнді, уақытын және орнын айқындайды, бұл туралы барлық мүшелерді хабардар етеді.</w:t>
      </w:r>
      <w:r>
        <w:br/>
      </w:r>
      <w:r>
        <w:rPr>
          <w:rFonts w:ascii="Times New Roman"/>
          <w:b w:val="false"/>
          <w:i w:val="false"/>
          <w:color w:val="000000"/>
          <w:sz w:val="28"/>
        </w:rPr>
        <w:t>
</w:t>
      </w:r>
      <w:r>
        <w:rPr>
          <w:rFonts w:ascii="Times New Roman"/>
          <w:b w:val="false"/>
          <w:i w:val="false"/>
          <w:color w:val="000000"/>
          <w:sz w:val="28"/>
        </w:rPr>
        <w:t>
      5. ӨҮК өткізілетін мәжіліс шеңберінде мынадай іс-әрекетті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бірге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қайта бастау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тоқтату/қайта бастау үшін негіздеме көрсетіледі.</w:t>
      </w:r>
      <w:r>
        <w:br/>
      </w:r>
      <w:r>
        <w:rPr>
          <w:rFonts w:ascii="Times New Roman"/>
          <w:b w:val="false"/>
          <w:i w:val="false"/>
          <w:color w:val="000000"/>
          <w:sz w:val="28"/>
        </w:rPr>
        <w:t>
</w:t>
      </w:r>
      <w:r>
        <w:rPr>
          <w:rFonts w:ascii="Times New Roman"/>
          <w:b w:val="false"/>
          <w:i w:val="false"/>
          <w:color w:val="000000"/>
          <w:sz w:val="28"/>
        </w:rPr>
        <w:t>
      6. ӨҮК мәжілісінің хаттамасы ӨҮК мәжілісі өткен күннен бастап 2 (екі)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7. Жергілікті деңгейдегі Бағдарламаның үйлестірушісі ӨҮК хаттамасы ресімделгеннен кейін 1 (бір) жұмыс күні ішінде оны қаржы агентіне, банкке/лизингтік компанияға мәлімет ретінде жібереді.</w:t>
      </w:r>
      <w:r>
        <w:br/>
      </w:r>
      <w:r>
        <w:rPr>
          <w:rFonts w:ascii="Times New Roman"/>
          <w:b w:val="false"/>
          <w:i w:val="false"/>
          <w:color w:val="000000"/>
          <w:sz w:val="28"/>
        </w:rPr>
        <w:t>
</w:t>
      </w:r>
      <w:r>
        <w:rPr>
          <w:rFonts w:ascii="Times New Roman"/>
          <w:b w:val="false"/>
          <w:i w:val="false"/>
          <w:color w:val="000000"/>
          <w:sz w:val="28"/>
        </w:rPr>
        <w:t>
      8. Субсидиялауды тоқтата тұруға негіз болған себептерді кәсіпкер ӨҮК отырысына дейін жойған жағдайда, ӨҮК субсидиялауды жаңғырту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Кредит/лизинг бойынша субсидиялауды қайта бастауға субсидиялаудың мынадай себептері кезінде жол беріледі:</w:t>
      </w:r>
      <w:r>
        <w:br/>
      </w:r>
      <w:r>
        <w:rPr>
          <w:rFonts w:ascii="Times New Roman"/>
          <w:b w:val="false"/>
          <w:i w:val="false"/>
          <w:color w:val="000000"/>
          <w:sz w:val="28"/>
        </w:rPr>
        <w:t>
</w:t>
      </w:r>
      <w:r>
        <w:rPr>
          <w:rFonts w:ascii="Times New Roman"/>
          <w:b w:val="false"/>
          <w:i w:val="false"/>
          <w:color w:val="000000"/>
          <w:sz w:val="28"/>
        </w:rPr>
        <w:t>
      1) жобаның және/немесе кәсіпкердің Бағдарламаның шарттарына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2) Бағдарламаға қатысушының шоттарына тыйым салу және/немесе сот талқылауларының жүргізілуі;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қарастырылған жағдайларда кәсіпкерден лизингтің нысанасын алдырту;</w:t>
      </w:r>
      <w:r>
        <w:br/>
      </w:r>
      <w:r>
        <w:rPr>
          <w:rFonts w:ascii="Times New Roman"/>
          <w:b w:val="false"/>
          <w:i w:val="false"/>
          <w:color w:val="000000"/>
          <w:sz w:val="28"/>
        </w:rPr>
        <w:t>
</w:t>
      </w:r>
      <w:r>
        <w:rPr>
          <w:rFonts w:ascii="Times New Roman"/>
          <w:b w:val="false"/>
          <w:i w:val="false"/>
          <w:color w:val="000000"/>
          <w:sz w:val="28"/>
        </w:rPr>
        <w:t>
      4) кәсіпкердің 3 (үш) ай бойы қатарынан банк алдындағы төлемдерін төлеу міндеттемелерін банктік қарыз шартына төлемдері кестесіне сәйкес төлемеуі;</w:t>
      </w:r>
      <w:r>
        <w:br/>
      </w:r>
      <w:r>
        <w:rPr>
          <w:rFonts w:ascii="Times New Roman"/>
          <w:b w:val="false"/>
          <w:i w:val="false"/>
          <w:color w:val="000000"/>
          <w:sz w:val="28"/>
        </w:rPr>
        <w:t>
</w:t>
      </w:r>
      <w:r>
        <w:rPr>
          <w:rFonts w:ascii="Times New Roman"/>
          <w:b w:val="false"/>
          <w:i w:val="false"/>
          <w:color w:val="000000"/>
          <w:sz w:val="28"/>
        </w:rPr>
        <w:t>
      5) кәсіпкердің 2 (екі) немесе одан да көп рет қатарынан қаржы лизингі шартына төлемдерді өтеу кестесіне сәйкес банк/лизингтік компания алдындағы лизингтік төлемдерді енгізу міндеттемелерін орындамауы.</w:t>
      </w:r>
      <w:r>
        <w:br/>
      </w:r>
      <w:r>
        <w:rPr>
          <w:rFonts w:ascii="Times New Roman"/>
          <w:b w:val="false"/>
          <w:i w:val="false"/>
          <w:color w:val="000000"/>
          <w:sz w:val="28"/>
        </w:rPr>
        <w:t>
</w:t>
      </w:r>
      <w:r>
        <w:rPr>
          <w:rFonts w:ascii="Times New Roman"/>
          <w:b w:val="false"/>
          <w:i w:val="false"/>
          <w:color w:val="000000"/>
          <w:sz w:val="28"/>
        </w:rPr>
        <w:t>
      Кәсіпкер жаңа кредитті мақсатсыз пайдаланған кезде немесе кәсіпкер субсидиялау жүзеге асырылатын лизингтің нысанасын алмаған кезде кредит бойынша субсидиялауды қайта бастауға тыйым салынады.</w:t>
      </w:r>
      <w:r>
        <w:br/>
      </w:r>
      <w:r>
        <w:rPr>
          <w:rFonts w:ascii="Times New Roman"/>
          <w:b w:val="false"/>
          <w:i w:val="false"/>
          <w:color w:val="000000"/>
          <w:sz w:val="28"/>
        </w:rPr>
        <w:t>
</w:t>
      </w:r>
      <w:r>
        <w:rPr>
          <w:rFonts w:ascii="Times New Roman"/>
          <w:b w:val="false"/>
          <w:i w:val="false"/>
          <w:color w:val="000000"/>
          <w:sz w:val="28"/>
        </w:rPr>
        <w:t>
      10. Кәсіпкерді субсидиялауды қайта бастау туралы шешім қабылданған кезде қаржы агенті тиісті хатпен банкті/лизингтік компаниясын және кәсіпкерді субсидиялауды төлеуді қайта бастау туралы хабардар етеді.</w:t>
      </w:r>
      <w:r>
        <w:br/>
      </w:r>
      <w:r>
        <w:rPr>
          <w:rFonts w:ascii="Times New Roman"/>
          <w:b w:val="false"/>
          <w:i w:val="false"/>
          <w:color w:val="000000"/>
          <w:sz w:val="28"/>
        </w:rPr>
        <w:t>
</w:t>
      </w:r>
      <w:r>
        <w:rPr>
          <w:rFonts w:ascii="Times New Roman"/>
          <w:b w:val="false"/>
          <w:i w:val="false"/>
          <w:color w:val="000000"/>
          <w:sz w:val="28"/>
        </w:rPr>
        <w:t>
      Сонымен бір мезгілде тоқтатыла тұрған кезеңде оларға төленбеген субсидияларды төлеуді жүргізеді. Осы Шарттың 2-тармағының 6) және 7) тармақшаларында көрсетілген негіздер бойынша субсидиялау тоқтатыла тұрған кезде кәсіпкердің мерзімі өткен кезеңге шыққан күнінен не Кәсіпкердің лизингтік төлемдерді енгізу жөніндегі міндеттемелерін орындамаған күнінен бастап төленуі тиіс субсидияларды төлеуді жүргізеді.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Кәсіпкерді субсидиялауды тоқтату туралы шешім қабылданған кезде қаржы агенті тиісті хатпен кәсіпкерге, банкке/лизингтік компанияға шартты біржақты бұзу туралы хабарлама жібереді, онда субсидиялау шартын бұзу күнін және бұзу себебін көрсетеді.</w:t>
      </w:r>
      <w:r>
        <w:br/>
      </w:r>
      <w:r>
        <w:rPr>
          <w:rFonts w:ascii="Times New Roman"/>
          <w:b w:val="false"/>
          <w:i w:val="false"/>
          <w:color w:val="000000"/>
          <w:sz w:val="28"/>
        </w:rPr>
        <w:t>
</w:t>
      </w:r>
      <w:r>
        <w:rPr>
          <w:rFonts w:ascii="Times New Roman"/>
          <w:b w:val="false"/>
          <w:i w:val="false"/>
          <w:color w:val="000000"/>
          <w:sz w:val="28"/>
        </w:rPr>
        <w:t>
      12. Кәсіпкер субсидиялауды тоқтату үшін негіз болып табылатын себептерді жойған жағдайда субсидиялауды тоқтату туралы шешім қабылданғаннан кейін банк/лизингтік компания Бағдарламаның үйлестірушісіне мәселені ӨҮК-ге шығару туралы хатпен жүгінеді. Бұл ретте хатта жоба бойынша субсидиялауды тоқтату (ӨҮК хаттамасын қоса береді) және субсидиялауды тоқтатуға алып келген себептерді кәсіпкердің жоюы себептерін көрсетеді.</w:t>
      </w:r>
      <w:r>
        <w:br/>
      </w:r>
      <w:r>
        <w:rPr>
          <w:rFonts w:ascii="Times New Roman"/>
          <w:b w:val="false"/>
          <w:i w:val="false"/>
          <w:color w:val="000000"/>
          <w:sz w:val="28"/>
        </w:rPr>
        <w:t>
</w:t>
      </w:r>
      <w:r>
        <w:rPr>
          <w:rFonts w:ascii="Times New Roman"/>
          <w:b w:val="false"/>
          <w:i w:val="false"/>
          <w:color w:val="000000"/>
          <w:sz w:val="28"/>
        </w:rPr>
        <w:t>
      13. Бағдарламаның үйлестірушісі мен ӨҮК осы шарттың </w:t>
      </w:r>
      <w:r>
        <w:rPr>
          <w:rFonts w:ascii="Times New Roman"/>
          <w:b w:val="false"/>
          <w:i w:val="false"/>
          <w:color w:val="000000"/>
          <w:sz w:val="28"/>
        </w:rPr>
        <w:t>6-бөлімінде</w:t>
      </w:r>
      <w:r>
        <w:rPr>
          <w:rFonts w:ascii="Times New Roman"/>
          <w:b w:val="false"/>
          <w:i w:val="false"/>
          <w:color w:val="000000"/>
          <w:sz w:val="28"/>
        </w:rPr>
        <w:t xml:space="preserve"> белгіленген рәсім мен тәртіпке сәйкес іс-қимыл жасайды.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қайта бастау туралы шешім қабылданған жағдайда субсидиялау мерзімі субсидиялау шартының бастапқы жасалған күнінен бастап үш жылдан аспауы тиіс.</w:t>
      </w:r>
      <w:r>
        <w:br/>
      </w:r>
      <w:r>
        <w:rPr>
          <w:rFonts w:ascii="Times New Roman"/>
          <w:b w:val="false"/>
          <w:i w:val="false"/>
          <w:color w:val="000000"/>
          <w:sz w:val="28"/>
        </w:rPr>
        <w:t>
</w:t>
      </w:r>
      <w:r>
        <w:rPr>
          <w:rFonts w:ascii="Times New Roman"/>
          <w:b w:val="false"/>
          <w:i w:val="false"/>
          <w:color w:val="000000"/>
          <w:sz w:val="28"/>
        </w:rPr>
        <w:t>
      14. Отырыс нәтижелері бойынша кәсіпкерді субсидиялауды қайта бастау туралы шешім келісілген жағдайда қаржы агенті тиісті хатпен банкті/лизингтік компанияны және кәсіпкерді субсидиялауды төлеудің қайта басталғаны туралы хабардар етеді.</w:t>
      </w:r>
      <w:r>
        <w:br/>
      </w:r>
      <w:r>
        <w:rPr>
          <w:rFonts w:ascii="Times New Roman"/>
          <w:b w:val="false"/>
          <w:i w:val="false"/>
          <w:color w:val="000000"/>
          <w:sz w:val="28"/>
        </w:rPr>
        <w:t>
</w:t>
      </w:r>
      <w:r>
        <w:rPr>
          <w:rFonts w:ascii="Times New Roman"/>
          <w:b w:val="false"/>
          <w:i w:val="false"/>
          <w:color w:val="000000"/>
          <w:sz w:val="28"/>
        </w:rPr>
        <w:t>
      Бұл ретте субсидиялау тоқтатылған сәттен немесе кәсіпкердің мерзімін өткізген күнінен бастап және ӨҮК субсидиялауды қайта бастау туралы жаңа шешім қабылдағанға дейін кәсіпкердің субсидиялар сомасы қайтарылмайды.</w:t>
      </w:r>
      <w:r>
        <w:br/>
      </w:r>
      <w:r>
        <w:rPr>
          <w:rFonts w:ascii="Times New Roman"/>
          <w:b w:val="false"/>
          <w:i w:val="false"/>
          <w:color w:val="000000"/>
          <w:sz w:val="28"/>
        </w:rPr>
        <w:t>
</w:t>
      </w:r>
      <w:r>
        <w:rPr>
          <w:rFonts w:ascii="Times New Roman"/>
          <w:b w:val="false"/>
          <w:i w:val="false"/>
          <w:color w:val="000000"/>
          <w:sz w:val="28"/>
        </w:rPr>
        <w:t>
      15. Мынадай жағдайларда субсидиялар төлеу тоқтатылады, ал субсидиялау шарты бұзылды деп танылады:</w:t>
      </w:r>
      <w:r>
        <w:br/>
      </w:r>
      <w:r>
        <w:rPr>
          <w:rFonts w:ascii="Times New Roman"/>
          <w:b w:val="false"/>
          <w:i w:val="false"/>
          <w:color w:val="000000"/>
          <w:sz w:val="28"/>
        </w:rPr>
        <w:t>
</w:t>
      </w:r>
      <w:r>
        <w:rPr>
          <w:rFonts w:ascii="Times New Roman"/>
          <w:b w:val="false"/>
          <w:i w:val="false"/>
          <w:color w:val="000000"/>
          <w:sz w:val="28"/>
        </w:rPr>
        <w:t>
      1) кәсіпкер банктің/лизингтік компанияның алдындағы банктік қарыз шарты/қаржы лизингі шарты бойынша кредитті/лизингті толық өтесе. Кәсіпкердің банкке/ лизингтік компанияға кредитті/лизингті толық өтеген күні субсидиялауды тоқтату күні деп есептеледі;</w:t>
      </w:r>
      <w:r>
        <w:br/>
      </w:r>
      <w:r>
        <w:rPr>
          <w:rFonts w:ascii="Times New Roman"/>
          <w:b w:val="false"/>
          <w:i w:val="false"/>
          <w:color w:val="000000"/>
          <w:sz w:val="28"/>
        </w:rPr>
        <w:t>
</w:t>
      </w:r>
      <w:r>
        <w:rPr>
          <w:rFonts w:ascii="Times New Roman"/>
          <w:b w:val="false"/>
          <w:i w:val="false"/>
          <w:color w:val="000000"/>
          <w:sz w:val="28"/>
        </w:rPr>
        <w:t>
      2) субсидиялауды тоқтату туралы шешім қабылдау;</w:t>
      </w:r>
      <w:r>
        <w:br/>
      </w:r>
      <w:r>
        <w:rPr>
          <w:rFonts w:ascii="Times New Roman"/>
          <w:b w:val="false"/>
          <w:i w:val="false"/>
          <w:color w:val="000000"/>
          <w:sz w:val="28"/>
        </w:rPr>
        <w:t>
</w:t>
      </w:r>
      <w:r>
        <w:rPr>
          <w:rFonts w:ascii="Times New Roman"/>
          <w:b w:val="false"/>
          <w:i w:val="false"/>
          <w:color w:val="000000"/>
          <w:sz w:val="28"/>
        </w:rPr>
        <w:t>
      3) субсидиялау шартын бұзу туралы кәсіпкердің бастамасы бойынша.</w:t>
      </w:r>
      <w:r>
        <w:br/>
      </w:r>
      <w:r>
        <w:rPr>
          <w:rFonts w:ascii="Times New Roman"/>
          <w:b w:val="false"/>
          <w:i w:val="false"/>
          <w:color w:val="000000"/>
          <w:sz w:val="28"/>
        </w:rPr>
        <w:t>
</w:t>
      </w:r>
      <w:r>
        <w:rPr>
          <w:rFonts w:ascii="Times New Roman"/>
          <w:b w:val="false"/>
          <w:i w:val="false"/>
          <w:color w:val="000000"/>
          <w:sz w:val="28"/>
        </w:rPr>
        <w:t>
      16. Кәсіпкер кредит/лизинг бойынша негізгі борышын ішінара/толық мерзімінен бұрын өтеген жағдайда банк/лизингтік компания қаржы агентін кредит/лизинг бойынша негізгі борышын ішінара/толық мерзімінен бұрын өтеу фактісі туралы хабардар етеді.</w:t>
      </w:r>
      <w:r>
        <w:br/>
      </w:r>
      <w:r>
        <w:rPr>
          <w:rFonts w:ascii="Times New Roman"/>
          <w:b w:val="false"/>
          <w:i w:val="false"/>
          <w:color w:val="000000"/>
          <w:sz w:val="28"/>
        </w:rPr>
        <w:t>
</w:t>
      </w:r>
      <w:r>
        <w:rPr>
          <w:rFonts w:ascii="Times New Roman"/>
          <w:b w:val="false"/>
          <w:i w:val="false"/>
          <w:color w:val="000000"/>
          <w:sz w:val="28"/>
        </w:rPr>
        <w:t>
      Сонымен бір мезгілде, кәсіпкердің кредиті/лизингі бойынша негізгі борышты ішінара мерзімінен бұрын өтеген жағдайда, банк/лизингтік компания банктік қарыз шартына/қаржы лизингі шартына қосымша келісім жасаған кезде қаржы агентіне төлемдерді өтеу кестесінің өзгерістерімен бірге субсидиялау шартына тиісті қосымша келісімді қоса бере отырып, банк/лизингтік компания банктік қарыз шартына/қаржы лизингі шартына қосымша келісімнің көшірмесін жібереді.</w:t>
      </w:r>
      <w:r>
        <w:br/>
      </w:r>
      <w:r>
        <w:rPr>
          <w:rFonts w:ascii="Times New Roman"/>
          <w:b w:val="false"/>
          <w:i w:val="false"/>
          <w:color w:val="000000"/>
          <w:sz w:val="28"/>
        </w:rPr>
        <w:t>
</w:t>
      </w:r>
      <w:r>
        <w:rPr>
          <w:rFonts w:ascii="Times New Roman"/>
          <w:b w:val="false"/>
          <w:i w:val="false"/>
          <w:color w:val="000000"/>
          <w:sz w:val="28"/>
        </w:rPr>
        <w:t>
      17. Кәсіпкердің орынсыз пайдаланылғаны анықталған кредиті бойынша банк қаржы агентіне кредитті орынсыз пайдалану фактілерін растайтын құжаттардың көшірмелері қоса берілген құжаттарды ұсынады.</w:t>
      </w:r>
    </w:p>
    <w:bookmarkEnd w:id="114"/>
    <w:bookmarkStart w:name="z533" w:id="115"/>
    <w:p>
      <w:pPr>
        <w:spacing w:after="0"/>
        <w:ind w:left="0"/>
        <w:jc w:val="left"/>
      </w:pPr>
      <w:r>
        <w:rPr>
          <w:rFonts w:ascii="Times New Roman"/>
          <w:b/>
          <w:i w:val="false"/>
          <w:color w:val="000000"/>
        </w:rPr>
        <w:t xml:space="preserve"> 
7. Тараптардың құқықтары мен міндеттері</w:t>
      </w:r>
    </w:p>
    <w:bookmarkEnd w:id="115"/>
    <w:bookmarkStart w:name="z534" w:id="116"/>
    <w:p>
      <w:pPr>
        <w:spacing w:after="0"/>
        <w:ind w:left="0"/>
        <w:jc w:val="both"/>
      </w:pPr>
      <w:r>
        <w:rPr>
          <w:rFonts w:ascii="Times New Roman"/>
          <w:b w:val="false"/>
          <w:i w:val="false"/>
          <w:color w:val="000000"/>
          <w:sz w:val="28"/>
        </w:rPr>
        <w:t>
      1. Қаржы агенті:</w:t>
      </w:r>
      <w:r>
        <w:br/>
      </w:r>
      <w:r>
        <w:rPr>
          <w:rFonts w:ascii="Times New Roman"/>
          <w:b w:val="false"/>
          <w:i w:val="false"/>
          <w:color w:val="000000"/>
          <w:sz w:val="28"/>
        </w:rPr>
        <w:t>
</w:t>
      </w:r>
      <w:r>
        <w:rPr>
          <w:rFonts w:ascii="Times New Roman"/>
          <w:b w:val="false"/>
          <w:i w:val="false"/>
          <w:color w:val="000000"/>
          <w:sz w:val="28"/>
        </w:rPr>
        <w:t>
      1) қаржы агентіне өтініш білдірген Кәсіпкерлерге Бағдарламаға қатысу шарттары мен тәртібі туралы консультацияны жүзеге асыруға;</w:t>
      </w:r>
      <w:r>
        <w:br/>
      </w:r>
      <w:r>
        <w:rPr>
          <w:rFonts w:ascii="Times New Roman"/>
          <w:b w:val="false"/>
          <w:i w:val="false"/>
          <w:color w:val="000000"/>
          <w:sz w:val="28"/>
        </w:rPr>
        <w:t>
</w:t>
      </w:r>
      <w:r>
        <w:rPr>
          <w:rFonts w:ascii="Times New Roman"/>
          <w:b w:val="false"/>
          <w:i w:val="false"/>
          <w:color w:val="000000"/>
          <w:sz w:val="28"/>
        </w:rPr>
        <w:t>
      2) осы шартта Тараптар үшін көзделген міндеттемелердің орындалу мерзімінің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 үйлестірушісінің кәсіпкердің жобалары бойынша ақша қаражатын уақтылы аударуын бақылауға және талап етуге;</w:t>
      </w:r>
      <w:r>
        <w:br/>
      </w:r>
      <w:r>
        <w:rPr>
          <w:rFonts w:ascii="Times New Roman"/>
          <w:b w:val="false"/>
          <w:i w:val="false"/>
          <w:color w:val="000000"/>
          <w:sz w:val="28"/>
        </w:rPr>
        <w:t>
</w:t>
      </w:r>
      <w:r>
        <w:rPr>
          <w:rFonts w:ascii="Times New Roman"/>
          <w:b w:val="false"/>
          <w:i w:val="false"/>
          <w:color w:val="000000"/>
          <w:sz w:val="28"/>
        </w:rPr>
        <w:t>
      4) осы шарттың іске асырылуына, оның ішінде банктің/лизингтік компанияның міндеттемелерді орындауы бөлігінде мониторингті жүзеге асыруға;</w:t>
      </w:r>
      <w:r>
        <w:br/>
      </w:r>
      <w:r>
        <w:rPr>
          <w:rFonts w:ascii="Times New Roman"/>
          <w:b w:val="false"/>
          <w:i w:val="false"/>
          <w:color w:val="000000"/>
          <w:sz w:val="28"/>
        </w:rPr>
        <w:t>
</w:t>
      </w:r>
      <w:r>
        <w:rPr>
          <w:rFonts w:ascii="Times New Roman"/>
          <w:b w:val="false"/>
          <w:i w:val="false"/>
          <w:color w:val="000000"/>
          <w:sz w:val="28"/>
        </w:rPr>
        <w:t>
      5) банкке/лизингтік компанияға жедел қызметіне араласпай, оның орналасқан жерінде осы шарттың іске асырылуын тексеруді жүзеге асыруға;</w:t>
      </w:r>
      <w:r>
        <w:br/>
      </w:r>
      <w:r>
        <w:rPr>
          <w:rFonts w:ascii="Times New Roman"/>
          <w:b w:val="false"/>
          <w:i w:val="false"/>
          <w:color w:val="000000"/>
          <w:sz w:val="28"/>
        </w:rPr>
        <w:t>
</w:t>
      </w:r>
      <w:r>
        <w:rPr>
          <w:rFonts w:ascii="Times New Roman"/>
          <w:b w:val="false"/>
          <w:i w:val="false"/>
          <w:color w:val="000000"/>
          <w:sz w:val="28"/>
        </w:rPr>
        <w:t>
      6) банкке/лизингтік компанияға хатпен алдын ала хабарлама жібере отырып кәсіпкер, банк/лизингтік компания арасындағы бағдарламаның банктік қарыз шартында/қаржы лизингі шартында көзделген құқықтар шеңберінде жоба іске асырылатын жерге барып субсидиялау жүзеге асырылатын жаңа кредитті/лизингті кәсіпкердің мақсатты пайдалануына мониторингті жүзеге асыруға;</w:t>
      </w:r>
      <w:r>
        <w:br/>
      </w:r>
      <w:r>
        <w:rPr>
          <w:rFonts w:ascii="Times New Roman"/>
          <w:b w:val="false"/>
          <w:i w:val="false"/>
          <w:color w:val="000000"/>
          <w:sz w:val="28"/>
        </w:rPr>
        <w:t>
</w:t>
      </w:r>
      <w:r>
        <w:rPr>
          <w:rFonts w:ascii="Times New Roman"/>
          <w:b w:val="false"/>
          <w:i w:val="false"/>
          <w:color w:val="000000"/>
          <w:sz w:val="28"/>
        </w:rPr>
        <w:t>
      7) өзінің ресми веб-сайтында Бағдарламаның іске асырылуы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8) лизингтік компаниядан/банктен кәсіпкердің банктік қарау шарты/қаржы лизингі шарты бойынша төлемдерді төлемдер кестесіне сәйкес жүзеге асыру жөніндегі банк/лизингтік компания алдындағы міндеттемелерінің орындалу барысы туралы құжаттар мен ақпаратты сұратуға;</w:t>
      </w:r>
      <w:r>
        <w:br/>
      </w:r>
      <w:r>
        <w:rPr>
          <w:rFonts w:ascii="Times New Roman"/>
          <w:b w:val="false"/>
          <w:i w:val="false"/>
          <w:color w:val="000000"/>
          <w:sz w:val="28"/>
        </w:rPr>
        <w:t>
</w:t>
      </w:r>
      <w:r>
        <w:rPr>
          <w:rFonts w:ascii="Times New Roman"/>
          <w:b w:val="false"/>
          <w:i w:val="false"/>
          <w:color w:val="000000"/>
          <w:sz w:val="28"/>
        </w:rPr>
        <w:t>
      9) осы шартта көзделген жағдайларда субсидиялар төлеуді тоқтата тұруға құқылы.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1) банкте/төлем агентінің банкінде ашылған ағымдағы жаңа шотқа субсидиялардың сомасын аударуға;</w:t>
      </w:r>
      <w:r>
        <w:br/>
      </w:r>
      <w:r>
        <w:rPr>
          <w:rFonts w:ascii="Times New Roman"/>
          <w:b w:val="false"/>
          <w:i w:val="false"/>
          <w:color w:val="000000"/>
          <w:sz w:val="28"/>
        </w:rPr>
        <w:t>
</w:t>
      </w:r>
      <w:r>
        <w:rPr>
          <w:rFonts w:ascii="Times New Roman"/>
          <w:b w:val="false"/>
          <w:i w:val="false"/>
          <w:color w:val="000000"/>
          <w:sz w:val="28"/>
        </w:rPr>
        <w:t>
      2) осы шартта көзделген мониторингті жүргізуге;</w:t>
      </w:r>
      <w:r>
        <w:br/>
      </w:r>
      <w:r>
        <w:rPr>
          <w:rFonts w:ascii="Times New Roman"/>
          <w:b w:val="false"/>
          <w:i w:val="false"/>
          <w:color w:val="000000"/>
          <w:sz w:val="28"/>
        </w:rPr>
        <w:t>
</w:t>
      </w:r>
      <w:r>
        <w:rPr>
          <w:rFonts w:ascii="Times New Roman"/>
          <w:b w:val="false"/>
          <w:i w:val="false"/>
          <w:color w:val="000000"/>
          <w:sz w:val="28"/>
        </w:rPr>
        <w:t>
      3) ӨҮК-ге осы шартта көзделген ақпаратты беруге міндеттенеді.</w:t>
      </w:r>
      <w:r>
        <w:br/>
      </w:r>
      <w:r>
        <w:rPr>
          <w:rFonts w:ascii="Times New Roman"/>
          <w:b w:val="false"/>
          <w:i w:val="false"/>
          <w:color w:val="000000"/>
          <w:sz w:val="28"/>
        </w:rPr>
        <w:t>
</w:t>
      </w:r>
      <w:r>
        <w:rPr>
          <w:rFonts w:ascii="Times New Roman"/>
          <w:b w:val="false"/>
          <w:i w:val="false"/>
          <w:color w:val="000000"/>
          <w:sz w:val="28"/>
        </w:rPr>
        <w:t>
      3. банк/лизингтік компания:</w:t>
      </w:r>
      <w:r>
        <w:br/>
      </w:r>
      <w:r>
        <w:rPr>
          <w:rFonts w:ascii="Times New Roman"/>
          <w:b w:val="false"/>
          <w:i w:val="false"/>
          <w:color w:val="000000"/>
          <w:sz w:val="28"/>
        </w:rPr>
        <w:t>
</w:t>
      </w:r>
      <w:r>
        <w:rPr>
          <w:rFonts w:ascii="Times New Roman"/>
          <w:b w:val="false"/>
          <w:i w:val="false"/>
          <w:color w:val="000000"/>
          <w:sz w:val="28"/>
        </w:rPr>
        <w:t>
      1) өз қалауы бойынша және өзі тәуекелге барып, кәсіпкерлерге кредит беру мәселелері жөнінде шешімдер қабылдауға;</w:t>
      </w:r>
      <w:r>
        <w:br/>
      </w:r>
      <w:r>
        <w:rPr>
          <w:rFonts w:ascii="Times New Roman"/>
          <w:b w:val="false"/>
          <w:i w:val="false"/>
          <w:color w:val="000000"/>
          <w:sz w:val="28"/>
        </w:rPr>
        <w:t>
</w:t>
      </w:r>
      <w:r>
        <w:rPr>
          <w:rFonts w:ascii="Times New Roman"/>
          <w:b w:val="false"/>
          <w:i w:val="false"/>
          <w:color w:val="000000"/>
          <w:sz w:val="28"/>
        </w:rPr>
        <w:t>
      2) қаржы агентінен осы шарттың шеңберінде көзделген субсидияларды уақтылы аударуды талап етуге;</w:t>
      </w:r>
      <w:r>
        <w:br/>
      </w:r>
      <w:r>
        <w:rPr>
          <w:rFonts w:ascii="Times New Roman"/>
          <w:b w:val="false"/>
          <w:i w:val="false"/>
          <w:color w:val="000000"/>
          <w:sz w:val="28"/>
        </w:rPr>
        <w:t>
</w:t>
      </w:r>
      <w:r>
        <w:rPr>
          <w:rFonts w:ascii="Times New Roman"/>
          <w:b w:val="false"/>
          <w:i w:val="false"/>
          <w:color w:val="000000"/>
          <w:sz w:val="28"/>
        </w:rPr>
        <w:t>
      3) ағымдағы тоқсанда кәсіпкерлерді субсидиялауға арналған қаражаттың жеткіліксіздігі туралы қаржы агентін хабардар етуге құқылы.</w:t>
      </w:r>
      <w:r>
        <w:br/>
      </w:r>
      <w:r>
        <w:rPr>
          <w:rFonts w:ascii="Times New Roman"/>
          <w:b w:val="false"/>
          <w:i w:val="false"/>
          <w:color w:val="000000"/>
          <w:sz w:val="28"/>
        </w:rPr>
        <w:t>
</w:t>
      </w:r>
      <w:r>
        <w:rPr>
          <w:rFonts w:ascii="Times New Roman"/>
          <w:b w:val="false"/>
          <w:i w:val="false"/>
          <w:color w:val="000000"/>
          <w:sz w:val="28"/>
        </w:rPr>
        <w:t>
      4. Банк/Лизингтік компания:</w:t>
      </w:r>
      <w:r>
        <w:br/>
      </w:r>
      <w:r>
        <w:rPr>
          <w:rFonts w:ascii="Times New Roman"/>
          <w:b w:val="false"/>
          <w:i w:val="false"/>
          <w:color w:val="000000"/>
          <w:sz w:val="28"/>
        </w:rPr>
        <w:t>
</w:t>
      </w:r>
      <w:r>
        <w:rPr>
          <w:rFonts w:ascii="Times New Roman"/>
          <w:b w:val="false"/>
          <w:i w:val="false"/>
          <w:color w:val="000000"/>
          <w:sz w:val="28"/>
        </w:rPr>
        <w:t>
      1) келісімде көзделген мерзімдерде және нысанда есептер беруге;</w:t>
      </w:r>
      <w:r>
        <w:br/>
      </w:r>
      <w:r>
        <w:rPr>
          <w:rFonts w:ascii="Times New Roman"/>
          <w:b w:val="false"/>
          <w:i w:val="false"/>
          <w:color w:val="000000"/>
          <w:sz w:val="28"/>
        </w:rPr>
        <w:t>
</w:t>
      </w:r>
      <w:r>
        <w:rPr>
          <w:rFonts w:ascii="Times New Roman"/>
          <w:b w:val="false"/>
          <w:i w:val="false"/>
          <w:color w:val="000000"/>
          <w:sz w:val="28"/>
        </w:rPr>
        <w:t>
      2) банкке/лизингтік компаниясына кәсіпкер сыйақы ставкасының субсидияланатын бөлігіне қатарынан 3 (үш) ай ақы төлемеген жағдайда 5 (бес) жұмыс күні ішінде бұл туралы қаржы агентін хабардар етуі тиіс. Мұндай жағдайда субсидиялау қаржы агентіне көрсетілген мән-жайлардың туындағаны туралы хабар келіп түскеннен бастап тоқтатылады;</w:t>
      </w:r>
      <w:r>
        <w:br/>
      </w:r>
      <w:r>
        <w:rPr>
          <w:rFonts w:ascii="Times New Roman"/>
          <w:b w:val="false"/>
          <w:i w:val="false"/>
          <w:color w:val="000000"/>
          <w:sz w:val="28"/>
        </w:rPr>
        <w:t>
</w:t>
      </w:r>
      <w:r>
        <w:rPr>
          <w:rFonts w:ascii="Times New Roman"/>
          <w:b w:val="false"/>
          <w:i w:val="false"/>
          <w:color w:val="000000"/>
          <w:sz w:val="28"/>
        </w:rPr>
        <w:t>
      3) қаржы агентін осы шарттың талаптарын орындауға ықпал ете алатын барлық мән-жайлар туралы уақтылы хабардар етуге;</w:t>
      </w:r>
      <w:r>
        <w:br/>
      </w:r>
      <w:r>
        <w:rPr>
          <w:rFonts w:ascii="Times New Roman"/>
          <w:b w:val="false"/>
          <w:i w:val="false"/>
          <w:color w:val="000000"/>
          <w:sz w:val="28"/>
        </w:rPr>
        <w:t>
</w:t>
      </w:r>
      <w:r>
        <w:rPr>
          <w:rFonts w:ascii="Times New Roman"/>
          <w:b w:val="false"/>
          <w:i w:val="false"/>
          <w:color w:val="000000"/>
          <w:sz w:val="28"/>
        </w:rPr>
        <w:t>
      4) қаржы агентін 3 (үш) жұмыс күні ішінде банк/лизингтік компания алдындағы банктік қарыз шарты/қаржылық лизинг шарты бойынша кредитті/лизингті мерзімінен бұрын толық/ішінара өтеу фактісі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5. Кәсіпкер:</w:t>
      </w:r>
      <w:r>
        <w:br/>
      </w:r>
      <w:r>
        <w:rPr>
          <w:rFonts w:ascii="Times New Roman"/>
          <w:b w:val="false"/>
          <w:i w:val="false"/>
          <w:color w:val="000000"/>
          <w:sz w:val="28"/>
        </w:rPr>
        <w:t>
</w:t>
      </w:r>
      <w:r>
        <w:rPr>
          <w:rFonts w:ascii="Times New Roman"/>
          <w:b w:val="false"/>
          <w:i w:val="false"/>
          <w:color w:val="000000"/>
          <w:sz w:val="28"/>
        </w:rPr>
        <w:t>
      1) банктік қарыз шарты/қаржылық лизинг шарты бойынша өз міндеттемелерін уақтылы әрі толық көлемде орындауға;</w:t>
      </w:r>
      <w:r>
        <w:br/>
      </w:r>
      <w:r>
        <w:rPr>
          <w:rFonts w:ascii="Times New Roman"/>
          <w:b w:val="false"/>
          <w:i w:val="false"/>
          <w:color w:val="000000"/>
          <w:sz w:val="28"/>
        </w:rPr>
        <w:t>
</w:t>
      </w:r>
      <w:r>
        <w:rPr>
          <w:rFonts w:ascii="Times New Roman"/>
          <w:b w:val="false"/>
          <w:i w:val="false"/>
          <w:color w:val="000000"/>
          <w:sz w:val="28"/>
        </w:rPr>
        <w:t>
      2) қаржы агентіне кредиттің мақсатты пайдаланылуына тексеру жүргізу құқығын ұсынуға;</w:t>
      </w:r>
      <w:r>
        <w:br/>
      </w:r>
      <w:r>
        <w:rPr>
          <w:rFonts w:ascii="Times New Roman"/>
          <w:b w:val="false"/>
          <w:i w:val="false"/>
          <w:color w:val="000000"/>
          <w:sz w:val="28"/>
        </w:rPr>
        <w:t>
</w:t>
      </w:r>
      <w:r>
        <w:rPr>
          <w:rFonts w:ascii="Times New Roman"/>
          <w:b w:val="false"/>
          <w:i w:val="false"/>
          <w:color w:val="000000"/>
          <w:sz w:val="28"/>
        </w:rPr>
        <w:t>
      3) қаржы агентінің сұрауы бойынша банктік қарыз шартын/қаржылық лизинг шартын және осы шартты орындаумен байланысты құжаттар мен ақпаратты ұсынуға;</w:t>
      </w:r>
      <w:r>
        <w:br/>
      </w:r>
      <w:r>
        <w:rPr>
          <w:rFonts w:ascii="Times New Roman"/>
          <w:b w:val="false"/>
          <w:i w:val="false"/>
          <w:color w:val="000000"/>
          <w:sz w:val="28"/>
        </w:rPr>
        <w:t>
</w:t>
      </w:r>
      <w:r>
        <w:rPr>
          <w:rFonts w:ascii="Times New Roman"/>
          <w:b w:val="false"/>
          <w:i w:val="false"/>
          <w:color w:val="000000"/>
          <w:sz w:val="28"/>
        </w:rPr>
        <w:t>
      4) Тараптардың алдын ала жазбаша келісімінсіз осы шарттың талаптары мен іске асырылуы туралы ақпаратты үшінші тұлғаларға бермеуге және ашпауға міндетті.</w:t>
      </w:r>
      <w:r>
        <w:br/>
      </w:r>
      <w:r>
        <w:rPr>
          <w:rFonts w:ascii="Times New Roman"/>
          <w:b w:val="false"/>
          <w:i w:val="false"/>
          <w:color w:val="000000"/>
          <w:sz w:val="28"/>
        </w:rPr>
        <w:t>
</w:t>
      </w:r>
      <w:r>
        <w:rPr>
          <w:rFonts w:ascii="Times New Roman"/>
          <w:b w:val="false"/>
          <w:i w:val="false"/>
          <w:color w:val="000000"/>
          <w:sz w:val="28"/>
        </w:rPr>
        <w:t>
      6. Кәсіпкер қаржы агентінен сыйақының субсидия берілетін ставкасы бөлігінде банкке/лизингтік компанияға субсидияларын төлеуді талап етуге құқылы.</w:t>
      </w:r>
    </w:p>
    <w:bookmarkEnd w:id="116"/>
    <w:bookmarkStart w:name="z563" w:id="117"/>
    <w:p>
      <w:pPr>
        <w:spacing w:after="0"/>
        <w:ind w:left="0"/>
        <w:jc w:val="left"/>
      </w:pPr>
      <w:r>
        <w:rPr>
          <w:rFonts w:ascii="Times New Roman"/>
          <w:b/>
          <w:i w:val="false"/>
          <w:color w:val="000000"/>
        </w:rPr>
        <w:t xml:space="preserve"> 
8. Шарттың қолданылу мерзімі</w:t>
      </w:r>
    </w:p>
    <w:bookmarkEnd w:id="117"/>
    <w:bookmarkStart w:name="z564" w:id="118"/>
    <w:p>
      <w:pPr>
        <w:spacing w:after="0"/>
        <w:ind w:left="0"/>
        <w:jc w:val="both"/>
      </w:pPr>
      <w:r>
        <w:rPr>
          <w:rFonts w:ascii="Times New Roman"/>
          <w:b w:val="false"/>
          <w:i w:val="false"/>
          <w:color w:val="000000"/>
          <w:sz w:val="28"/>
        </w:rPr>
        <w:t>
      1. Осы шарт 20__ ж. ________ бастап күшіне енеді және 20__ ж. _____________ дейін әрекет етеді.</w:t>
      </w:r>
      <w:r>
        <w:br/>
      </w:r>
      <w:r>
        <w:rPr>
          <w:rFonts w:ascii="Times New Roman"/>
          <w:b w:val="false"/>
          <w:i w:val="false"/>
          <w:color w:val="000000"/>
          <w:sz w:val="28"/>
        </w:rPr>
        <w:t>
</w:t>
      </w:r>
      <w:r>
        <w:rPr>
          <w:rFonts w:ascii="Times New Roman"/>
          <w:b w:val="false"/>
          <w:i w:val="false"/>
          <w:color w:val="000000"/>
          <w:sz w:val="28"/>
        </w:rPr>
        <w:t>
      2. Осы шартты осы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жағдайларда және тәртіппен қаржы агенті біржақты тәртіппен бұзуы мүмкін.</w:t>
      </w:r>
    </w:p>
    <w:bookmarkEnd w:id="118"/>
    <w:bookmarkStart w:name="z566" w:id="119"/>
    <w:p>
      <w:pPr>
        <w:spacing w:after="0"/>
        <w:ind w:left="0"/>
        <w:jc w:val="left"/>
      </w:pPr>
      <w:r>
        <w:rPr>
          <w:rFonts w:ascii="Times New Roman"/>
          <w:b/>
          <w:i w:val="false"/>
          <w:color w:val="000000"/>
        </w:rPr>
        <w:t xml:space="preserve"> 
9. Жауапкершілік</w:t>
      </w:r>
    </w:p>
    <w:bookmarkEnd w:id="119"/>
    <w:bookmarkStart w:name="z567" w:id="120"/>
    <w:p>
      <w:pPr>
        <w:spacing w:after="0"/>
        <w:ind w:left="0"/>
        <w:jc w:val="both"/>
      </w:pPr>
      <w:r>
        <w:rPr>
          <w:rFonts w:ascii="Times New Roman"/>
          <w:b w:val="false"/>
          <w:i w:val="false"/>
          <w:color w:val="000000"/>
          <w:sz w:val="28"/>
        </w:rPr>
        <w:t>
      Осы шарт бойынша тараптар осы шартқа және Қазақстан Республикасының заңнамасына сәйкес осы шарттан туындайтын міндеттемелердің орындалмағаны және/немесе тиісінше орындалмағаны үшін жауапты болады.</w:t>
      </w:r>
    </w:p>
    <w:bookmarkEnd w:id="120"/>
    <w:bookmarkStart w:name="z568" w:id="121"/>
    <w:p>
      <w:pPr>
        <w:spacing w:after="0"/>
        <w:ind w:left="0"/>
        <w:jc w:val="left"/>
      </w:pPr>
      <w:r>
        <w:rPr>
          <w:rFonts w:ascii="Times New Roman"/>
          <w:b/>
          <w:i w:val="false"/>
          <w:color w:val="000000"/>
        </w:rPr>
        <w:t xml:space="preserve"> 
10. Форс-мажор</w:t>
      </w:r>
    </w:p>
    <w:bookmarkEnd w:id="121"/>
    <w:bookmarkStart w:name="z569" w:id="122"/>
    <w:p>
      <w:pPr>
        <w:spacing w:after="0"/>
        <w:ind w:left="0"/>
        <w:jc w:val="both"/>
      </w:pPr>
      <w:r>
        <w:rPr>
          <w:rFonts w:ascii="Times New Roman"/>
          <w:b w:val="false"/>
          <w:i w:val="false"/>
          <w:color w:val="000000"/>
          <w:sz w:val="28"/>
        </w:rPr>
        <w:t>
      1. Тараптар егер форс-мажорлық мән-жайлардың салдары орындамау мүмкіндігі болса, осы шарт бойынша өздерінің міндеттерін орындамағаны немесе тиісінше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2. Форс-мажорлық мән-жайлар туындаған кезде ол үшін осы шарт бойынша өзінің міндеттемелерін орындау мүмкін емес жағдайлар туындаған Тарап дер кезінде ол туындаған сәттен бастап 10 (он) жұмыс күні ішінде басқа Тарапты осындай мән-жайлар туралы хабардар етуі тиіс. Бұл ретте форс-мажорлық жағдайлардың сипаты, әрекет ету кезеңі, туындау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3. Уақтылы хабардар ету болмаған жағдайда, Тарап басқа Тарапқа хабарламағаннан немесе уақтылы хабарламағаннан келген зиянды өтеуге міндетті.</w:t>
      </w:r>
      <w:r>
        <w:br/>
      </w:r>
      <w:r>
        <w:rPr>
          <w:rFonts w:ascii="Times New Roman"/>
          <w:b w:val="false"/>
          <w:i w:val="false"/>
          <w:color w:val="000000"/>
          <w:sz w:val="28"/>
        </w:rPr>
        <w:t>
</w:t>
      </w:r>
      <w:r>
        <w:rPr>
          <w:rFonts w:ascii="Times New Roman"/>
          <w:b w:val="false"/>
          <w:i w:val="false"/>
          <w:color w:val="000000"/>
          <w:sz w:val="28"/>
        </w:rPr>
        <w:t>
      4. Форс-мажорлық мән-жайлар туындауы олардың әрекет ету кезеңінде осы Шарттың орындау мерзімін ұлғайтуды туындатады.</w:t>
      </w:r>
      <w:r>
        <w:br/>
      </w:r>
      <w:r>
        <w:rPr>
          <w:rFonts w:ascii="Times New Roman"/>
          <w:b w:val="false"/>
          <w:i w:val="false"/>
          <w:color w:val="000000"/>
          <w:sz w:val="28"/>
        </w:rPr>
        <w:t>
</w:t>
      </w:r>
      <w:r>
        <w:rPr>
          <w:rFonts w:ascii="Times New Roman"/>
          <w:b w:val="false"/>
          <w:i w:val="false"/>
          <w:color w:val="000000"/>
          <w:sz w:val="28"/>
        </w:rPr>
        <w:t>
      5. Егер осындай мән-жайлар қатарынан үш айдан астам жалғасатын болса, онда Тараптардың кез келгені осы шарт бойынша міндеттемелерді одан әрі орындаудан бас тартуға құқылы.</w:t>
      </w:r>
    </w:p>
    <w:bookmarkEnd w:id="122"/>
    <w:bookmarkStart w:name="z574" w:id="123"/>
    <w:p>
      <w:pPr>
        <w:spacing w:after="0"/>
        <w:ind w:left="0"/>
        <w:jc w:val="left"/>
      </w:pPr>
      <w:r>
        <w:rPr>
          <w:rFonts w:ascii="Times New Roman"/>
          <w:b/>
          <w:i w:val="false"/>
          <w:color w:val="000000"/>
        </w:rPr>
        <w:t xml:space="preserve"> 
11. Дауларды шешу</w:t>
      </w:r>
    </w:p>
    <w:bookmarkEnd w:id="123"/>
    <w:bookmarkStart w:name="z575" w:id="124"/>
    <w:p>
      <w:pPr>
        <w:spacing w:after="0"/>
        <w:ind w:left="0"/>
        <w:jc w:val="both"/>
      </w:pPr>
      <w:r>
        <w:rPr>
          <w:rFonts w:ascii="Times New Roman"/>
          <w:b w:val="false"/>
          <w:i w:val="false"/>
          <w:color w:val="000000"/>
          <w:sz w:val="28"/>
        </w:rPr>
        <w:t>
      1. Осы шартты орындаумен байланысты туындаған қандай да болмасын дау болған жағдайда Тараптардың кез келгені келіссөздер жолымен барлық дауларды реттеу үшін күш жұмсайды.</w:t>
      </w:r>
      <w:r>
        <w:br/>
      </w:r>
      <w:r>
        <w:rPr>
          <w:rFonts w:ascii="Times New Roman"/>
          <w:b w:val="false"/>
          <w:i w:val="false"/>
          <w:color w:val="000000"/>
          <w:sz w:val="28"/>
        </w:rPr>
        <w:t>
</w:t>
      </w:r>
      <w:r>
        <w:rPr>
          <w:rFonts w:ascii="Times New Roman"/>
          <w:b w:val="false"/>
          <w:i w:val="false"/>
          <w:color w:val="000000"/>
          <w:sz w:val="28"/>
        </w:rPr>
        <w:t>
      2. Егер туындаған дауды келіссөздер жолымен шешу мүмкін болмаса, осы дау және оған қатысты өзге де мәселелер Қазақстан Республикасының заңнамасына сәйкес шешіледі және реттеледі.</w:t>
      </w:r>
    </w:p>
    <w:bookmarkEnd w:id="124"/>
    <w:bookmarkStart w:name="z577" w:id="125"/>
    <w:p>
      <w:pPr>
        <w:spacing w:after="0"/>
        <w:ind w:left="0"/>
        <w:jc w:val="left"/>
      </w:pPr>
      <w:r>
        <w:rPr>
          <w:rFonts w:ascii="Times New Roman"/>
          <w:b/>
          <w:i w:val="false"/>
          <w:color w:val="000000"/>
        </w:rPr>
        <w:t xml:space="preserve"> 
12. Хат-хабарлармен алмасу</w:t>
      </w:r>
    </w:p>
    <w:bookmarkEnd w:id="125"/>
    <w:bookmarkStart w:name="z578" w:id="126"/>
    <w:p>
      <w:pPr>
        <w:spacing w:after="0"/>
        <w:ind w:left="0"/>
        <w:jc w:val="both"/>
      </w:pPr>
      <w:r>
        <w:rPr>
          <w:rFonts w:ascii="Times New Roman"/>
          <w:b w:val="false"/>
          <w:i w:val="false"/>
          <w:color w:val="000000"/>
          <w:sz w:val="28"/>
        </w:rPr>
        <w:t>
      1. Тараптардың осы шарт шеңберінде бір-біріне жолдаған кез келген хат-хабары жазбаша түрде ұсынылады және осы шартқа сәйкес қараудың ерекше тәртібі көзделген хат-хабарларды қоспағанда, Тараптардың тапсыру туралы белгісі бар хат-хабарды алған сәттен бастап 10 (он) күнтізбелік күн ішінде қаралатын болады.</w:t>
      </w:r>
      <w:r>
        <w:br/>
      </w:r>
      <w:r>
        <w:rPr>
          <w:rFonts w:ascii="Times New Roman"/>
          <w:b w:val="false"/>
          <w:i w:val="false"/>
          <w:color w:val="000000"/>
          <w:sz w:val="28"/>
        </w:rPr>
        <w:t>
</w:t>
      </w:r>
      <w:r>
        <w:rPr>
          <w:rFonts w:ascii="Times New Roman"/>
          <w:b w:val="false"/>
          <w:i w:val="false"/>
          <w:color w:val="000000"/>
          <w:sz w:val="28"/>
        </w:rPr>
        <w:t>
      2. Хат-хабар ол тиісінше ресімделген жағдайда (хат-хабар ол бланкте ұсынылған немесе мөрмен бекітілген, басшы қол қойған және тіркелген нөмірі, күні болғанда, тиісінше ресімделген деп саналады), жеке өзіне тапсырылған, пошта бойынша (хабарламасы бар тапсырысты хатпен) немесе қатысушы Тараптың мекенжайы бойынша курьерлік байланыспен жеткізілген жағдайда тиісінше ұсынылған немесе жолданған деп саналады.</w:t>
      </w:r>
      <w:r>
        <w:br/>
      </w:r>
      <w:r>
        <w:rPr>
          <w:rFonts w:ascii="Times New Roman"/>
          <w:b w:val="false"/>
          <w:i w:val="false"/>
          <w:color w:val="000000"/>
          <w:sz w:val="28"/>
        </w:rPr>
        <w:t>
</w:t>
      </w:r>
      <w:r>
        <w:rPr>
          <w:rFonts w:ascii="Times New Roman"/>
          <w:b w:val="false"/>
          <w:i w:val="false"/>
          <w:color w:val="000000"/>
          <w:sz w:val="28"/>
        </w:rPr>
        <w:t>
      3. Осы шарттың қолданылу ету барысында Тараптардың жауапты тұлғалары факсимильді байланыс және/немесе электрондық пошта арқылы ақпараттық сипаттағы хат-хабарларды басқа Тарапқа жіберуді жүзеге асыруы мүмкін.</w:t>
      </w:r>
      <w:r>
        <w:br/>
      </w:r>
      <w:r>
        <w:rPr>
          <w:rFonts w:ascii="Times New Roman"/>
          <w:b w:val="false"/>
          <w:i w:val="false"/>
          <w:color w:val="000000"/>
          <w:sz w:val="28"/>
        </w:rPr>
        <w:t>
</w:t>
      </w:r>
      <w:r>
        <w:rPr>
          <w:rFonts w:ascii="Times New Roman"/>
          <w:b w:val="false"/>
          <w:i w:val="false"/>
          <w:color w:val="000000"/>
          <w:sz w:val="28"/>
        </w:rPr>
        <w:t>
      4. Бұл ретте жіберуші Тарап басқа Тарапқа хат-хабардың жіберілгенін растауға міндетті. Қабылдаушы тараптың қабылдау туралы белгісімен немесе жөнелтудің табысты аяқталғаны туралы факсимильді аппараттың көшірмесі болған жағдайда барлық хат-хабардың мәтінін қоса беру жолымен факспен жөнелту кезінде растау тиісті түрде жүзеге асырылған деп саналады.</w:t>
      </w:r>
    </w:p>
    <w:bookmarkEnd w:id="126"/>
    <w:bookmarkStart w:name="z582" w:id="127"/>
    <w:p>
      <w:pPr>
        <w:spacing w:after="0"/>
        <w:ind w:left="0"/>
        <w:jc w:val="left"/>
      </w:pPr>
      <w:r>
        <w:rPr>
          <w:rFonts w:ascii="Times New Roman"/>
          <w:b/>
          <w:i w:val="false"/>
          <w:color w:val="000000"/>
        </w:rPr>
        <w:t xml:space="preserve"> 
13. Құпиялылық</w:t>
      </w:r>
    </w:p>
    <w:bookmarkEnd w:id="127"/>
    <w:bookmarkStart w:name="z583" w:id="128"/>
    <w:p>
      <w:pPr>
        <w:spacing w:after="0"/>
        <w:ind w:left="0"/>
        <w:jc w:val="both"/>
      </w:pPr>
      <w:r>
        <w:rPr>
          <w:rFonts w:ascii="Times New Roman"/>
          <w:b w:val="false"/>
          <w:i w:val="false"/>
          <w:color w:val="000000"/>
          <w:sz w:val="28"/>
        </w:rPr>
        <w:t>
      1. Осымен Тараптар осы Шарттың талаптарына қатысты ақпарат, банктік құпия, сондай-ақ олар осы шартты жасау және орындау барысында алған қаржылық, коммерциялық және өзге де ақпарат құпия болып табылады және үшінші тұлғаларға ашуға жатқызылмайды деп келіседі.</w:t>
      </w:r>
      <w:r>
        <w:br/>
      </w:r>
      <w:r>
        <w:rPr>
          <w:rFonts w:ascii="Times New Roman"/>
          <w:b w:val="false"/>
          <w:i w:val="false"/>
          <w:color w:val="000000"/>
          <w:sz w:val="28"/>
        </w:rPr>
        <w:t>
</w:t>
      </w:r>
      <w:r>
        <w:rPr>
          <w:rFonts w:ascii="Times New Roman"/>
          <w:b w:val="false"/>
          <w:i w:val="false"/>
          <w:color w:val="000000"/>
          <w:sz w:val="28"/>
        </w:rPr>
        <w:t>
      2. Құпия ақпаратты үшінші тұлғаларға беру, жариялауы немесе Тараптың өзге де жариялауы осы шартта және Қазақстан Республикасының заңнамасында тікелей көзделген жағдайларда болуы мүмкін.</w:t>
      </w:r>
      <w:r>
        <w:br/>
      </w:r>
      <w:r>
        <w:rPr>
          <w:rFonts w:ascii="Times New Roman"/>
          <w:b w:val="false"/>
          <w:i w:val="false"/>
          <w:color w:val="000000"/>
          <w:sz w:val="28"/>
        </w:rPr>
        <w:t>
</w:t>
      </w:r>
      <w:r>
        <w:rPr>
          <w:rFonts w:ascii="Times New Roman"/>
          <w:b w:val="false"/>
          <w:i w:val="false"/>
          <w:color w:val="000000"/>
          <w:sz w:val="28"/>
        </w:rPr>
        <w:t>
      3. Тараптар осы шарттың болуы мен талаптарының құпиялығын сақтау үшін барлық қажетті, оның ішінде құқықтық сипаттағы шараларды қабылдайды. Тараптардың лауазымды тұлғалары мен қызметкерлеріне осы шартты іске асыру барысында алған мәліметтерді үшінші тұлғаларға жария етуге не беруге тыйым салынады.</w:t>
      </w:r>
      <w:r>
        <w:br/>
      </w:r>
      <w:r>
        <w:rPr>
          <w:rFonts w:ascii="Times New Roman"/>
          <w:b w:val="false"/>
          <w:i w:val="false"/>
          <w:color w:val="000000"/>
          <w:sz w:val="28"/>
        </w:rPr>
        <w:t>
</w:t>
      </w:r>
      <w:r>
        <w:rPr>
          <w:rFonts w:ascii="Times New Roman"/>
          <w:b w:val="false"/>
          <w:i w:val="false"/>
          <w:color w:val="000000"/>
          <w:sz w:val="28"/>
        </w:rPr>
        <w:t>
      4. Тараптардың кез келгені осы шартты талаптарын бұза отырып, құпия ақпаратты жария ету не тарату жағдайында кінәлі Тарап, осындай ақпаратты жария ету салдарынан басқа Тарапқа келуі мүмкін болатын зиянын өтей отырып, Қазақстан Республикасының заңнамасында көзделген жауапкершілікті көтереді.</w:t>
      </w:r>
    </w:p>
    <w:bookmarkEnd w:id="128"/>
    <w:bookmarkStart w:name="z587" w:id="129"/>
    <w:p>
      <w:pPr>
        <w:spacing w:after="0"/>
        <w:ind w:left="0"/>
        <w:jc w:val="left"/>
      </w:pPr>
      <w:r>
        <w:rPr>
          <w:rFonts w:ascii="Times New Roman"/>
          <w:b/>
          <w:i w:val="false"/>
          <w:color w:val="000000"/>
        </w:rPr>
        <w:t xml:space="preserve"> 
14. Мәлімдемелер, кепілдіктер және келісімдер</w:t>
      </w:r>
    </w:p>
    <w:bookmarkEnd w:id="129"/>
    <w:bookmarkStart w:name="z588" w:id="130"/>
    <w:p>
      <w:pPr>
        <w:spacing w:after="0"/>
        <w:ind w:left="0"/>
        <w:jc w:val="both"/>
      </w:pPr>
      <w:r>
        <w:rPr>
          <w:rFonts w:ascii="Times New Roman"/>
          <w:b w:val="false"/>
          <w:i w:val="false"/>
          <w:color w:val="000000"/>
          <w:sz w:val="28"/>
        </w:rPr>
        <w:t>
      1. Кәсіпкер қаржы агентіне мыналарды мәлімдейді және кепілдікке береді:</w:t>
      </w:r>
      <w:r>
        <w:br/>
      </w:r>
      <w:r>
        <w:rPr>
          <w:rFonts w:ascii="Times New Roman"/>
          <w:b w:val="false"/>
          <w:i w:val="false"/>
          <w:color w:val="000000"/>
          <w:sz w:val="28"/>
        </w:rPr>
        <w:t>
</w:t>
      </w:r>
      <w:r>
        <w:rPr>
          <w:rFonts w:ascii="Times New Roman"/>
          <w:b w:val="false"/>
          <w:i w:val="false"/>
          <w:color w:val="000000"/>
          <w:sz w:val="28"/>
        </w:rPr>
        <w:t>
      1) кәсіпкер осы шартта көрсетілген растаулар мен кепілдіктердің шынайылығын және жарамдылыққа сәйкес келетіндігін растайды;</w:t>
      </w:r>
      <w:r>
        <w:br/>
      </w:r>
      <w:r>
        <w:rPr>
          <w:rFonts w:ascii="Times New Roman"/>
          <w:b w:val="false"/>
          <w:i w:val="false"/>
          <w:color w:val="000000"/>
          <w:sz w:val="28"/>
        </w:rPr>
        <w:t>
</w:t>
      </w:r>
      <w:r>
        <w:rPr>
          <w:rFonts w:ascii="Times New Roman"/>
          <w:b w:val="false"/>
          <w:i w:val="false"/>
          <w:color w:val="000000"/>
          <w:sz w:val="28"/>
        </w:rPr>
        <w:t>
      2) Қаржы агенті көрсетілген растаулар мен кепілдіктердің дұрыстығын тексеруге міндетті емес.</w:t>
      </w:r>
      <w:r>
        <w:br/>
      </w:r>
      <w:r>
        <w:rPr>
          <w:rFonts w:ascii="Times New Roman"/>
          <w:b w:val="false"/>
          <w:i w:val="false"/>
          <w:color w:val="000000"/>
          <w:sz w:val="28"/>
        </w:rPr>
        <w:t>
</w:t>
      </w:r>
      <w:r>
        <w:rPr>
          <w:rFonts w:ascii="Times New Roman"/>
          <w:b w:val="false"/>
          <w:i w:val="false"/>
          <w:color w:val="000000"/>
          <w:sz w:val="28"/>
        </w:rPr>
        <w:t>
      2. Кәсіпкер мыналарды растайды және кепілдік береді:</w:t>
      </w:r>
      <w:r>
        <w:br/>
      </w:r>
      <w:r>
        <w:rPr>
          <w:rFonts w:ascii="Times New Roman"/>
          <w:b w:val="false"/>
          <w:i w:val="false"/>
          <w:color w:val="000000"/>
          <w:sz w:val="28"/>
        </w:rPr>
        <w:t>
</w:t>
      </w:r>
      <w:r>
        <w:rPr>
          <w:rFonts w:ascii="Times New Roman"/>
          <w:b w:val="false"/>
          <w:i w:val="false"/>
          <w:color w:val="000000"/>
          <w:sz w:val="28"/>
        </w:rPr>
        <w:t>
      1) оның бизнесіне, оның қаржылық жағдайына, активтеріне теріс әсерін тигізуі мүмкін және өзінің міндеттемелері бойынша жауап беруге қабілеттілігі туралы қандай да болмасын мән-жайлар кәсіпкерге белгісіз екендігін;</w:t>
      </w:r>
      <w:r>
        <w:br/>
      </w:r>
      <w:r>
        <w:rPr>
          <w:rFonts w:ascii="Times New Roman"/>
          <w:b w:val="false"/>
          <w:i w:val="false"/>
          <w:color w:val="000000"/>
          <w:sz w:val="28"/>
        </w:rPr>
        <w:t>
</w:t>
      </w:r>
      <w:r>
        <w:rPr>
          <w:rFonts w:ascii="Times New Roman"/>
          <w:b w:val="false"/>
          <w:i w:val="false"/>
          <w:color w:val="000000"/>
          <w:sz w:val="28"/>
        </w:rPr>
        <w:t>
      2) сондай-ақ кәсіпкер кәсіпкердің жарғылық құзыреті осы шартқа қол қоятын тұлғаға осы шартты жасауға мүмкіндік беретінін растайды.</w:t>
      </w:r>
      <w:r>
        <w:br/>
      </w:r>
      <w:r>
        <w:rPr>
          <w:rFonts w:ascii="Times New Roman"/>
          <w:b w:val="false"/>
          <w:i w:val="false"/>
          <w:color w:val="000000"/>
          <w:sz w:val="28"/>
        </w:rPr>
        <w:t>
</w:t>
      </w:r>
      <w:r>
        <w:rPr>
          <w:rFonts w:ascii="Times New Roman"/>
          <w:b w:val="false"/>
          <w:i w:val="false"/>
          <w:color w:val="000000"/>
          <w:sz w:val="28"/>
        </w:rPr>
        <w:t>
      3. Кәсіпкер осы шартты жасау сәтінде осы шарттың бұзылуына, оның жарамсыз деп танылуына себеп болуы мүмкін негіздердің жоқ екендігін растайды.</w:t>
      </w:r>
      <w:r>
        <w:br/>
      </w:r>
      <w:r>
        <w:rPr>
          <w:rFonts w:ascii="Times New Roman"/>
          <w:b w:val="false"/>
          <w:i w:val="false"/>
          <w:color w:val="000000"/>
          <w:sz w:val="28"/>
        </w:rPr>
        <w:t>
</w:t>
      </w:r>
      <w:r>
        <w:rPr>
          <w:rFonts w:ascii="Times New Roman"/>
          <w:b w:val="false"/>
          <w:i w:val="false"/>
          <w:color w:val="000000"/>
          <w:sz w:val="28"/>
        </w:rPr>
        <w:t>
      4. Кәсіпкер барлық ақпараттың, сондай-ақ оның қаржы агентіне беретін (ұсынатын) немесе көрсетілетін барлық құжаттамалардың нақты және шындыққа сәйкес екендігі мәлімдейді және растайды. Қаржы агенті берілген немесе берілетін құжаттамалардың нақтылығы мен дәлдігін тексеруге міндетті емес. Жалған, толық емес және/немесе расталмаған мәліметтерді бергені үшін кәсіпкер Қазақстан Республикасының заңнамасында көзделген жауапкершілік туралы ескертілген.</w:t>
      </w:r>
      <w:r>
        <w:br/>
      </w:r>
      <w:r>
        <w:rPr>
          <w:rFonts w:ascii="Times New Roman"/>
          <w:b w:val="false"/>
          <w:i w:val="false"/>
          <w:color w:val="000000"/>
          <w:sz w:val="28"/>
        </w:rPr>
        <w:t>
</w:t>
      </w:r>
      <w:r>
        <w:rPr>
          <w:rFonts w:ascii="Times New Roman"/>
          <w:b w:val="false"/>
          <w:i w:val="false"/>
          <w:color w:val="000000"/>
          <w:sz w:val="28"/>
        </w:rPr>
        <w:t>
      5. Кәсіпкер осы шартта қамтылған барлық талаптардың, онымен жасалған іс-қимылдың құқықтық мәнінің оған айқын әрі түсінікті екендігін мәлімдейді.</w:t>
      </w:r>
    </w:p>
    <w:bookmarkEnd w:id="130"/>
    <w:bookmarkStart w:name="z597" w:id="131"/>
    <w:p>
      <w:pPr>
        <w:spacing w:after="0"/>
        <w:ind w:left="0"/>
        <w:jc w:val="left"/>
      </w:pPr>
      <w:r>
        <w:rPr>
          <w:rFonts w:ascii="Times New Roman"/>
          <w:b/>
          <w:i w:val="false"/>
          <w:color w:val="000000"/>
        </w:rPr>
        <w:t xml:space="preserve"> 
15. Қорытынды ережелер</w:t>
      </w:r>
    </w:p>
    <w:bookmarkEnd w:id="131"/>
    <w:bookmarkStart w:name="z598" w:id="132"/>
    <w:p>
      <w:pPr>
        <w:spacing w:after="0"/>
        <w:ind w:left="0"/>
        <w:jc w:val="both"/>
      </w:pPr>
      <w:r>
        <w:rPr>
          <w:rFonts w:ascii="Times New Roman"/>
          <w:b w:val="false"/>
          <w:i w:val="false"/>
          <w:color w:val="000000"/>
          <w:sz w:val="28"/>
        </w:rPr>
        <w:t>
      1. Осы шартқа қол қоюмен кәсіпкер қаржы агентіне мыналарға:</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кредит/лизинг бойынша осы шарт шеңберінде алынған ақпарат пен құжаттарды қаржы агентінің мүдделлі үшінші тұлғаларға беруге;</w:t>
      </w:r>
      <w:r>
        <w:br/>
      </w:r>
      <w:r>
        <w:rPr>
          <w:rFonts w:ascii="Times New Roman"/>
          <w:b w:val="false"/>
          <w:i w:val="false"/>
          <w:color w:val="000000"/>
          <w:sz w:val="28"/>
        </w:rPr>
        <w:t>
</w:t>
      </w:r>
      <w:r>
        <w:rPr>
          <w:rFonts w:ascii="Times New Roman"/>
          <w:b w:val="false"/>
          <w:i w:val="false"/>
          <w:color w:val="000000"/>
          <w:sz w:val="28"/>
        </w:rPr>
        <w:t>
      2) қаржы агентінің бұқаралық ақпарат құралдарында кәсіпкердің атауын, жоба іске асырылатын өңірдің атауын, кәсіпкердің жобасының атауы мен сипаттамасын, сондай-ақ саланы жариялауға келісім береді.</w:t>
      </w:r>
      <w:r>
        <w:br/>
      </w:r>
      <w:r>
        <w:rPr>
          <w:rFonts w:ascii="Times New Roman"/>
          <w:b w:val="false"/>
          <w:i w:val="false"/>
          <w:color w:val="000000"/>
          <w:sz w:val="28"/>
        </w:rPr>
        <w:t>
</w:t>
      </w:r>
      <w:r>
        <w:rPr>
          <w:rFonts w:ascii="Times New Roman"/>
          <w:b w:val="false"/>
          <w:i w:val="false"/>
          <w:color w:val="000000"/>
          <w:sz w:val="28"/>
        </w:rPr>
        <w:t>
      2. Осы шарттың ережелері өзгертілуі және/немесе толықтырылуы мүмкін. Осы шартта көзделген жағдайларды қоспағанда, Тараптардың жазбаша түрдегі және Тараптардың уәкілетті өкілдері қол қойған келісімі бойынша жасалған өзгерістер мен толықтырулар ғана Тараптар үшін рас және міндетті деп танылады.</w:t>
      </w:r>
      <w:r>
        <w:br/>
      </w:r>
      <w:r>
        <w:rPr>
          <w:rFonts w:ascii="Times New Roman"/>
          <w:b w:val="false"/>
          <w:i w:val="false"/>
          <w:color w:val="000000"/>
          <w:sz w:val="28"/>
        </w:rPr>
        <w:t>
</w:t>
      </w:r>
      <w:r>
        <w:rPr>
          <w:rFonts w:ascii="Times New Roman"/>
          <w:b w:val="false"/>
          <w:i w:val="false"/>
          <w:color w:val="000000"/>
          <w:sz w:val="28"/>
        </w:rPr>
        <w:t>
      3. Осы Шарт бірдей заңды күші бар мемлекеттік және орыс тілдерінде 6 (алты)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әртүрлі оқулар туындаған жағдайда, Тараптар шарттың орыс тіліндегі мәтінін басшылыққа алады.</w:t>
      </w:r>
      <w:r>
        <w:br/>
      </w:r>
      <w:r>
        <w:rPr>
          <w:rFonts w:ascii="Times New Roman"/>
          <w:b w:val="false"/>
          <w:i w:val="false"/>
          <w:color w:val="000000"/>
          <w:sz w:val="28"/>
        </w:rPr>
        <w:t>
</w:t>
      </w:r>
      <w:r>
        <w:rPr>
          <w:rFonts w:ascii="Times New Roman"/>
          <w:b w:val="false"/>
          <w:i w:val="false"/>
          <w:color w:val="000000"/>
          <w:sz w:val="28"/>
        </w:rPr>
        <w:t>
      4. Осы шартта көзделмеген барлық өзге жағдайларда, Тараптар Қазақстан Республикасының қолданыстағы заңнамасын басшылыққа алады.</w:t>
      </w:r>
    </w:p>
    <w:bookmarkEnd w:id="132"/>
    <w:bookmarkStart w:name="z604" w:id="133"/>
    <w:p>
      <w:pPr>
        <w:spacing w:after="0"/>
        <w:ind w:left="0"/>
        <w:jc w:val="left"/>
      </w:pPr>
      <w:r>
        <w:rPr>
          <w:rFonts w:ascii="Times New Roman"/>
          <w:b/>
          <w:i w:val="false"/>
          <w:color w:val="000000"/>
        </w:rPr>
        <w:t xml:space="preserve"> 
16. Тараптардың мекенжайлары, банктік деректемелері және</w:t>
      </w:r>
      <w:r>
        <w:br/>
      </w:r>
      <w:r>
        <w:rPr>
          <w:rFonts w:ascii="Times New Roman"/>
          <w:b/>
          <w:i w:val="false"/>
          <w:color w:val="000000"/>
        </w:rPr>
        <w:t>
қолдары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3153"/>
        <w:gridCol w:w="3753"/>
      </w:tblGrid>
      <w:tr>
        <w:trPr>
          <w:trHeight w:val="75"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Банк/Лизингтік компания</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r>
      <w:tr>
        <w:trPr>
          <w:trHeight w:val="6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5" w:id="134"/>
    <w:p>
      <w:pPr>
        <w:spacing w:after="0"/>
        <w:ind w:left="0"/>
        <w:jc w:val="both"/>
      </w:pPr>
      <w:r>
        <w:rPr>
          <w:rFonts w:ascii="Times New Roman"/>
          <w:b w:val="false"/>
          <w:i w:val="false"/>
          <w:color w:val="000000"/>
          <w:sz w:val="28"/>
        </w:rPr>
        <w:t>
_______________ №___</w:t>
      </w:r>
      <w:r>
        <w:br/>
      </w:r>
      <w:r>
        <w:rPr>
          <w:rFonts w:ascii="Times New Roman"/>
          <w:b w:val="false"/>
          <w:i w:val="false"/>
          <w:color w:val="000000"/>
          <w:sz w:val="28"/>
        </w:rPr>
        <w:t xml:space="preserve">
Субсидиялау шартына </w:t>
      </w:r>
      <w:r>
        <w:br/>
      </w:r>
      <w:r>
        <w:rPr>
          <w:rFonts w:ascii="Times New Roman"/>
          <w:b w:val="false"/>
          <w:i w:val="false"/>
          <w:color w:val="000000"/>
          <w:sz w:val="28"/>
        </w:rPr>
        <w:t xml:space="preserve">
1-қосымша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213"/>
        <w:gridCol w:w="2073"/>
        <w:gridCol w:w="2053"/>
        <w:gridCol w:w="2053"/>
        <w:gridCol w:w="205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күні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қалдығының сомасы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сомасы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төлейтін сыйақы сомасы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төлейтін сыйақы сомасы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есептелген сыйақы сомасы</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7"/>
        <w:gridCol w:w="3965"/>
        <w:gridCol w:w="3834"/>
      </w:tblGrid>
      <w:tr>
        <w:trPr>
          <w:trHeight w:val="36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Банк/Лизингтік компания</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r>
      <w:tr>
        <w:trPr>
          <w:trHeight w:val="36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МО</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МО</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МО</w:t>
            </w:r>
          </w:p>
        </w:tc>
      </w:tr>
    </w:tbl>
    <w:bookmarkStart w:name="z606"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15 қарашадағы </w:t>
      </w:r>
      <w:r>
        <w:br/>
      </w:r>
      <w:r>
        <w:rPr>
          <w:rFonts w:ascii="Times New Roman"/>
          <w:b w:val="false"/>
          <w:i w:val="false"/>
          <w:color w:val="000000"/>
          <w:sz w:val="28"/>
        </w:rPr>
        <w:t xml:space="preserve">
№ 1449 қаулысымен    </w:t>
      </w:r>
      <w:r>
        <w:br/>
      </w:r>
      <w:r>
        <w:rPr>
          <w:rFonts w:ascii="Times New Roman"/>
          <w:b w:val="false"/>
          <w:i w:val="false"/>
          <w:color w:val="000000"/>
          <w:sz w:val="28"/>
        </w:rPr>
        <w:t xml:space="preserve">
бекітілген      </w:t>
      </w:r>
    </w:p>
    <w:bookmarkEnd w:id="135"/>
    <w:bookmarkStart w:name="z607" w:id="136"/>
    <w:p>
      <w:pPr>
        <w:spacing w:after="0"/>
        <w:ind w:left="0"/>
        <w:jc w:val="left"/>
      </w:pPr>
      <w:r>
        <w:rPr>
          <w:rFonts w:ascii="Times New Roman"/>
          <w:b/>
          <w:i w:val="false"/>
          <w:color w:val="000000"/>
        </w:rPr>
        <w:t xml:space="preserve"> 
Бағдарлама шеңберінде жаңа өндірістерді құруға арналған</w:t>
      </w:r>
      <w:r>
        <w:br/>
      </w:r>
      <w:r>
        <w:rPr>
          <w:rFonts w:ascii="Times New Roman"/>
          <w:b/>
          <w:i w:val="false"/>
          <w:color w:val="000000"/>
        </w:rPr>
        <w:t>
мемлекеттік гранттар ұсыну қағидалары</w:t>
      </w:r>
    </w:p>
    <w:bookmarkEnd w:id="136"/>
    <w:bookmarkStart w:name="z608" w:id="137"/>
    <w:p>
      <w:pPr>
        <w:spacing w:after="0"/>
        <w:ind w:left="0"/>
        <w:jc w:val="left"/>
      </w:pPr>
      <w:r>
        <w:rPr>
          <w:rFonts w:ascii="Times New Roman"/>
          <w:b/>
          <w:i w:val="false"/>
          <w:color w:val="000000"/>
        </w:rPr>
        <w:t xml:space="preserve"> 
1. Жалпы ережелер</w:t>
      </w:r>
    </w:p>
    <w:bookmarkEnd w:id="137"/>
    <w:bookmarkStart w:name="z609" w:id="138"/>
    <w:p>
      <w:pPr>
        <w:spacing w:after="0"/>
        <w:ind w:left="0"/>
        <w:jc w:val="both"/>
      </w:pPr>
      <w:r>
        <w:rPr>
          <w:rFonts w:ascii="Times New Roman"/>
          <w:b w:val="false"/>
          <w:i w:val="false"/>
          <w:color w:val="000000"/>
          <w:sz w:val="28"/>
        </w:rPr>
        <w:t>
      1. Қазақстан Республикасы Үкіметінің 2012 жылғы 25 мамырдағы № 683 қаулысымен бекітілген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жаңа өндірістерді құруға арналған жеке кәсіпкерліктің субъектілеріне мемлекеттік гранттар ұсыну қағидалары (бұдан әрі - Қағидалар)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моноқалаларда және оларға әкімшілік бағыныстағы аумақтарда орналасқан елді мекендерде жаңа өндірістерді құру үшін кәсіпкерлерге мемлекеттік гранттарды беру тәртібін анықтайды.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терминдер мен анықтамалар:</w:t>
      </w:r>
      <w:r>
        <w:br/>
      </w:r>
      <w:r>
        <w:rPr>
          <w:rFonts w:ascii="Times New Roman"/>
          <w:b w:val="false"/>
          <w:i w:val="false"/>
          <w:color w:val="000000"/>
          <w:sz w:val="28"/>
        </w:rPr>
        <w:t>
</w:t>
      </w:r>
      <w:r>
        <w:rPr>
          <w:rFonts w:ascii="Times New Roman"/>
          <w:b w:val="false"/>
          <w:i w:val="false"/>
          <w:color w:val="000000"/>
          <w:sz w:val="28"/>
        </w:rPr>
        <w:t>
      1) кәсіпкер - шағын кәсіпкерлік субъектісі;</w:t>
      </w:r>
      <w:r>
        <w:br/>
      </w:r>
      <w:r>
        <w:rPr>
          <w:rFonts w:ascii="Times New Roman"/>
          <w:b w:val="false"/>
          <w:i w:val="false"/>
          <w:color w:val="000000"/>
          <w:sz w:val="28"/>
        </w:rPr>
        <w:t>
</w:t>
      </w:r>
      <w:r>
        <w:rPr>
          <w:rFonts w:ascii="Times New Roman"/>
          <w:b w:val="false"/>
          <w:i w:val="false"/>
          <w:color w:val="000000"/>
          <w:sz w:val="28"/>
        </w:rPr>
        <w:t>
      2) жаңа өндіріс - моноқалада тауарлар шығаруды, қызметтер көрсетуді, жұмыстар орындауды көздейтін нақты жобаны іске асыруға бағытталған кәсіпкерлердің кәсіпкерлік бастамасы;</w:t>
      </w:r>
      <w:r>
        <w:br/>
      </w:r>
      <w:r>
        <w:rPr>
          <w:rFonts w:ascii="Times New Roman"/>
          <w:b w:val="false"/>
          <w:i w:val="false"/>
          <w:color w:val="000000"/>
          <w:sz w:val="28"/>
        </w:rPr>
        <w:t>
</w:t>
      </w:r>
      <w:r>
        <w:rPr>
          <w:rFonts w:ascii="Times New Roman"/>
          <w:b w:val="false"/>
          <w:i w:val="false"/>
          <w:color w:val="000000"/>
          <w:sz w:val="28"/>
        </w:rPr>
        <w:t>
      3) моноқала - бұл өнеркәсіп өндірісінің және еңбекке жарамды халықтың негізгі бөлігі (20% және одан жоғары) бір немесе бірнеше қала құраушы кәсіпорындарда шоғырланған, әдетте, бір бейіндегі және шикізаттық бағыттағы (мономамандану), бұл ретте қалада өтетін барлық экономикалық және әлеуметтік үдерістерді айқындайтын қала;</w:t>
      </w:r>
      <w:r>
        <w:br/>
      </w:r>
      <w:r>
        <w:rPr>
          <w:rFonts w:ascii="Times New Roman"/>
          <w:b w:val="false"/>
          <w:i w:val="false"/>
          <w:color w:val="000000"/>
          <w:sz w:val="28"/>
        </w:rPr>
        <w:t>
</w:t>
      </w:r>
      <w:r>
        <w:rPr>
          <w:rFonts w:ascii="Times New Roman"/>
          <w:b w:val="false"/>
          <w:i w:val="false"/>
          <w:color w:val="000000"/>
          <w:sz w:val="28"/>
        </w:rPr>
        <w:t>
      4) мемлекеттік грант ұсыну туралы шарт - жергілікті деңгейдегі Бағдарламаның үйлестірушісі, қаржы агенті және кәсіпкер арасында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жасалатын, үшжақты жазбаша келісім, оның шарттары бойынша кәсіпкерге нысаналы грант ұсынылады;</w:t>
      </w:r>
      <w:r>
        <w:br/>
      </w:r>
      <w:r>
        <w:rPr>
          <w:rFonts w:ascii="Times New Roman"/>
          <w:b w:val="false"/>
          <w:i w:val="false"/>
          <w:color w:val="000000"/>
          <w:sz w:val="28"/>
        </w:rPr>
        <w:t>
</w:t>
      </w:r>
      <w:r>
        <w:rPr>
          <w:rFonts w:ascii="Times New Roman"/>
          <w:b w:val="false"/>
          <w:i w:val="false"/>
          <w:color w:val="000000"/>
          <w:sz w:val="28"/>
        </w:rPr>
        <w:t>
      5) жергілікті деңгейдегі бағдарламаның үйлестірушісі - жергілікті бюджеттен қаржыландырылатын, облыс әкімі айқындайтын, жергілікті жерлерде Бағдарламаны іске асыруға жауапты атқарушы орган (бұдан әрі – бағдарламаның үйлестірушісі);</w:t>
      </w:r>
      <w:r>
        <w:br/>
      </w:r>
      <w:r>
        <w:rPr>
          <w:rFonts w:ascii="Times New Roman"/>
          <w:b w:val="false"/>
          <w:i w:val="false"/>
          <w:color w:val="000000"/>
          <w:sz w:val="28"/>
        </w:rPr>
        <w:t>
</w:t>
      </w:r>
      <w:r>
        <w:rPr>
          <w:rFonts w:ascii="Times New Roman"/>
          <w:b w:val="false"/>
          <w:i w:val="false"/>
          <w:color w:val="000000"/>
          <w:sz w:val="28"/>
        </w:rPr>
        <w:t>
      6) уәкілетті орган - «Қазақстан Республикасы Өңірлік даму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7) жұмыс органы - «Қазақстан Республикасы Өңірлік даму министрлігінің Кәсіпкерлікті дамыту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8) конкурстық комиссия - Бағдарлама шеңберінде іске асырылатын конкурстық негізде моноқалаларда жаңа өндірістер құруға мемлекеттік гранттар алуға жобалар іріктеу жөніндегі өңірлік үйлестіру кеңестері үшін ұсынымдар әзірлеу жөніндегі орган;</w:t>
      </w:r>
      <w:r>
        <w:br/>
      </w:r>
      <w:r>
        <w:rPr>
          <w:rFonts w:ascii="Times New Roman"/>
          <w:b w:val="false"/>
          <w:i w:val="false"/>
          <w:color w:val="000000"/>
          <w:sz w:val="28"/>
        </w:rPr>
        <w:t>
</w:t>
      </w:r>
      <w:r>
        <w:rPr>
          <w:rFonts w:ascii="Times New Roman"/>
          <w:b w:val="false"/>
          <w:i w:val="false"/>
          <w:color w:val="000000"/>
          <w:sz w:val="28"/>
        </w:rPr>
        <w:t>
      9) өңірлік үйлестіру кеңесі (бұдан былай - ӨҮК) - облыстардың, Астана және Алматы қалаларының әкімдері басқаратын, жергілікті атқарушы органдардың, лизингтік компаниялардың/банктердің/Даму Банкінің, бизнес-қоғамдастықтың өкілдері және тәуелсіз сарапшылар қатысатын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10) қаржы агенті - «Даму» кәсіпкерлікті дамыту қоры» акционерлік қоғамы;</w:t>
      </w:r>
      <w:r>
        <w:br/>
      </w:r>
      <w:r>
        <w:rPr>
          <w:rFonts w:ascii="Times New Roman"/>
          <w:b w:val="false"/>
          <w:i w:val="false"/>
          <w:color w:val="000000"/>
          <w:sz w:val="28"/>
        </w:rPr>
        <w:t>
</w:t>
      </w:r>
      <w:r>
        <w:rPr>
          <w:rFonts w:ascii="Times New Roman"/>
          <w:b w:val="false"/>
          <w:i w:val="false"/>
          <w:color w:val="000000"/>
          <w:sz w:val="28"/>
        </w:rPr>
        <w:t>
      11) бизнес-жоба - кәсіпкердің сипаттау, есеп-айырысулар, болжамдар нысанында орындалған меншікті бизнес жасау (тауарлар өндіру, жұмыстар орындау, қызметтер көрсету) мүмкіндігін ашатын жоспары.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Кәсіпкерлерге мемлекеттік гранттар ұсыну (меншікті бизнесін құруға) Бағдарламаның «Моноқалалар халқының жұмыспен қамтылуының оңтайлы құрылымын қамтамасыз ету үшін экономиканы әртараптандыру мен шағын және орта бизнесті дамыту» деген екінші бағытының шеңберінде жүзеге асырылады.</w:t>
      </w:r>
      <w:r>
        <w:br/>
      </w:r>
      <w:r>
        <w:rPr>
          <w:rFonts w:ascii="Times New Roman"/>
          <w:b w:val="false"/>
          <w:i w:val="false"/>
          <w:color w:val="000000"/>
          <w:sz w:val="28"/>
        </w:rPr>
        <w:t>
</w:t>
      </w:r>
      <w:r>
        <w:rPr>
          <w:rFonts w:ascii="Times New Roman"/>
          <w:b w:val="false"/>
          <w:i w:val="false"/>
          <w:color w:val="000000"/>
          <w:sz w:val="28"/>
        </w:rPr>
        <w:t>
      4. Моноқалада жаңа өндірістер құратын кәсіпкерлерге (бұдан әрі – кәсіпкер) мемлекеттік гранттар, бөлінген мемлекеттік грантты орынсыз пайдалану жағдайларын қоспағанда, өтеусіз және қайтарусыз негізде бөлінеді.</w:t>
      </w:r>
      <w:r>
        <w:br/>
      </w:r>
      <w:r>
        <w:rPr>
          <w:rFonts w:ascii="Times New Roman"/>
          <w:b w:val="false"/>
          <w:i w:val="false"/>
          <w:color w:val="000000"/>
          <w:sz w:val="28"/>
        </w:rPr>
        <w:t>
</w:t>
      </w:r>
      <w:r>
        <w:rPr>
          <w:rFonts w:ascii="Times New Roman"/>
          <w:b w:val="false"/>
          <w:i w:val="false"/>
          <w:color w:val="000000"/>
          <w:sz w:val="28"/>
        </w:rPr>
        <w:t>
      5. Мемлекеттік гранттар кәсіпкерлер (жеке кәсіпкерлер немесе заңды тұлғалардың құрылтайшысы (құрылтайшылары) «Бизнес кеңесші» жедел курстарында қысқа мерзімді оқытудан өткеннен кейін ӨҮК шешімімен Бағдарламаның жергілікті деңгейдегі үйлестірушісі өткізген конкурстардың қорытындылары бойынша ол арқылы ұсынылады.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Мемлекеттік гранттарды беру мақсаты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моноқалаларының тізбесіне сәйкес моноқалаларда және оларға әкімшілік бағыныстағы аумақтарда орналасқан елді мекендерде жаңа өндіріс құруды жоспарлап отырған кәсіпкерлерді қолдау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Қаржы агентінің қызметтерін жұмыс органы республикалық бюджет қаражаты есебінен төлейді.</w:t>
      </w:r>
      <w:r>
        <w:br/>
      </w:r>
      <w:r>
        <w:rPr>
          <w:rFonts w:ascii="Times New Roman"/>
          <w:b w:val="false"/>
          <w:i w:val="false"/>
          <w:color w:val="000000"/>
          <w:sz w:val="28"/>
        </w:rPr>
        <w:t>
</w:t>
      </w:r>
      <w:r>
        <w:rPr>
          <w:rFonts w:ascii="Times New Roman"/>
          <w:b w:val="false"/>
          <w:i w:val="false"/>
          <w:color w:val="000000"/>
          <w:sz w:val="28"/>
        </w:rPr>
        <w:t>
      8. Жұмыс органы республикалық бюджетте көзделген қаражат шеңберінде мемлекеттік гранттар ұсыну үшін моноқалалар бөлінісінде облыстар үшін қаржыландыру лимитін айқындайды және жергілікті деңгейдегі бағдарламаның үйлестірушісіне нысаналы трансферттер түрінде қаражат бөледі.</w:t>
      </w:r>
      <w:r>
        <w:br/>
      </w:r>
      <w:r>
        <w:rPr>
          <w:rFonts w:ascii="Times New Roman"/>
          <w:b w:val="false"/>
          <w:i w:val="false"/>
          <w:color w:val="000000"/>
          <w:sz w:val="28"/>
        </w:rPr>
        <w:t>
</w:t>
      </w:r>
      <w:r>
        <w:rPr>
          <w:rFonts w:ascii="Times New Roman"/>
          <w:b w:val="false"/>
          <w:i w:val="false"/>
          <w:color w:val="000000"/>
          <w:sz w:val="28"/>
        </w:rPr>
        <w:t>
      9. Уәкілетті орган мен облыстардың әкімдері арасында Қазақстан Республикасы Үкіметінің 2009 жылғы 26 ақпандағы № 220 қаулысымен бекітілген Бюджеттің атқарылуы және оған кассалық қызмет көрсету ережесіне </w:t>
      </w:r>
      <w:r>
        <w:rPr>
          <w:rFonts w:ascii="Times New Roman"/>
          <w:b w:val="false"/>
          <w:i w:val="false"/>
          <w:color w:val="000000"/>
          <w:sz w:val="28"/>
        </w:rPr>
        <w:t>93-қосымшаға</w:t>
      </w:r>
      <w:r>
        <w:rPr>
          <w:rFonts w:ascii="Times New Roman"/>
          <w:b w:val="false"/>
          <w:i w:val="false"/>
          <w:color w:val="000000"/>
          <w:sz w:val="28"/>
        </w:rPr>
        <w:t xml:space="preserve"> сәйкес үлгі келісім нысаны бойынша нысаналы трансферттер жөніндегі нәтижелер туралы келісім:</w:t>
      </w:r>
      <w:r>
        <w:br/>
      </w:r>
      <w:r>
        <w:rPr>
          <w:rFonts w:ascii="Times New Roman"/>
          <w:b w:val="false"/>
          <w:i w:val="false"/>
          <w:color w:val="000000"/>
          <w:sz w:val="28"/>
        </w:rPr>
        <w:t>
</w:t>
      </w:r>
      <w:r>
        <w:rPr>
          <w:rFonts w:ascii="Times New Roman"/>
          <w:b w:val="false"/>
          <w:i w:val="false"/>
          <w:color w:val="000000"/>
          <w:sz w:val="28"/>
        </w:rPr>
        <w:t>
      1) моноқалаларда кәсіпкерлік белсенділікті арттыру және жаңа жұмыс орындарын құру;</w:t>
      </w:r>
      <w:r>
        <w:br/>
      </w:r>
      <w:r>
        <w:rPr>
          <w:rFonts w:ascii="Times New Roman"/>
          <w:b w:val="false"/>
          <w:i w:val="false"/>
          <w:color w:val="000000"/>
          <w:sz w:val="28"/>
        </w:rPr>
        <w:t>
</w:t>
      </w:r>
      <w:r>
        <w:rPr>
          <w:rFonts w:ascii="Times New Roman"/>
          <w:b w:val="false"/>
          <w:i w:val="false"/>
          <w:color w:val="000000"/>
          <w:sz w:val="28"/>
        </w:rPr>
        <w:t>
      2) моноқалаларда жаңа өндірістерді құру;</w:t>
      </w:r>
      <w:r>
        <w:br/>
      </w:r>
      <w:r>
        <w:rPr>
          <w:rFonts w:ascii="Times New Roman"/>
          <w:b w:val="false"/>
          <w:i w:val="false"/>
          <w:color w:val="000000"/>
          <w:sz w:val="28"/>
        </w:rPr>
        <w:t>
</w:t>
      </w:r>
      <w:r>
        <w:rPr>
          <w:rFonts w:ascii="Times New Roman"/>
          <w:b w:val="false"/>
          <w:i w:val="false"/>
          <w:color w:val="000000"/>
          <w:sz w:val="28"/>
        </w:rPr>
        <w:t>
      3) халықтың еңбек ұтқырлығын ынталандыру бойынша жасалады.</w:t>
      </w:r>
    </w:p>
    <w:bookmarkEnd w:id="138"/>
    <w:bookmarkStart w:name="z632" w:id="139"/>
    <w:p>
      <w:pPr>
        <w:spacing w:after="0"/>
        <w:ind w:left="0"/>
        <w:jc w:val="left"/>
      </w:pPr>
      <w:r>
        <w:rPr>
          <w:rFonts w:ascii="Times New Roman"/>
          <w:b/>
          <w:i w:val="false"/>
          <w:color w:val="000000"/>
        </w:rPr>
        <w:t xml:space="preserve"> 
2. Бағдарлама шеңберінде жаңа өндірістерді құруға арналған</w:t>
      </w:r>
      <w:r>
        <w:br/>
      </w:r>
      <w:r>
        <w:rPr>
          <w:rFonts w:ascii="Times New Roman"/>
          <w:b/>
          <w:i w:val="false"/>
          <w:color w:val="000000"/>
        </w:rPr>
        <w:t>
мемлекеттік гранттар ұсыну тәртібі</w:t>
      </w:r>
    </w:p>
    <w:bookmarkEnd w:id="139"/>
    <w:bookmarkStart w:name="z633" w:id="140"/>
    <w:p>
      <w:pPr>
        <w:spacing w:after="0"/>
        <w:ind w:left="0"/>
        <w:jc w:val="left"/>
      </w:pPr>
      <w:r>
        <w:rPr>
          <w:rFonts w:ascii="Times New Roman"/>
          <w:b/>
          <w:i w:val="false"/>
          <w:color w:val="000000"/>
        </w:rPr>
        <w:t xml:space="preserve"> 
Мемлекеттік гранттарды ұсыну жағдайлары</w:t>
      </w:r>
    </w:p>
    <w:bookmarkEnd w:id="140"/>
    <w:bookmarkStart w:name="z634" w:id="141"/>
    <w:p>
      <w:pPr>
        <w:spacing w:after="0"/>
        <w:ind w:left="0"/>
        <w:jc w:val="both"/>
      </w:pPr>
      <w:r>
        <w:rPr>
          <w:rFonts w:ascii="Times New Roman"/>
          <w:b w:val="false"/>
          <w:i w:val="false"/>
          <w:color w:val="000000"/>
          <w:sz w:val="28"/>
        </w:rPr>
        <w:t>
      10. Қызмет түрлері шектеусіз,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конкурстық іріктеуге құжаттарды толық көлемде ұсынған кәсіпкерлер мемлекеттік гранттар ұсынуға арналған конкурстық іріктеудің қатысушылары бола алады.</w:t>
      </w:r>
      <w:r>
        <w:br/>
      </w:r>
      <w:r>
        <w:rPr>
          <w:rFonts w:ascii="Times New Roman"/>
          <w:b w:val="false"/>
          <w:i w:val="false"/>
          <w:color w:val="000000"/>
          <w:sz w:val="28"/>
        </w:rPr>
        <w:t>
</w:t>
      </w:r>
      <w:r>
        <w:rPr>
          <w:rFonts w:ascii="Times New Roman"/>
          <w:b w:val="false"/>
          <w:i w:val="false"/>
          <w:color w:val="000000"/>
          <w:sz w:val="28"/>
        </w:rPr>
        <w:t>
      11. Мыналар мемлекеттік гранттар беруге арналған конкурстық іріктеудің қатысушылары бола алмайды:</w:t>
      </w:r>
      <w:r>
        <w:br/>
      </w:r>
      <w:r>
        <w:rPr>
          <w:rFonts w:ascii="Times New Roman"/>
          <w:b w:val="false"/>
          <w:i w:val="false"/>
          <w:color w:val="000000"/>
          <w:sz w:val="28"/>
        </w:rPr>
        <w:t>
</w:t>
      </w:r>
      <w:r>
        <w:rPr>
          <w:rFonts w:ascii="Times New Roman"/>
          <w:b w:val="false"/>
          <w:i w:val="false"/>
          <w:color w:val="000000"/>
          <w:sz w:val="28"/>
        </w:rPr>
        <w:t>
      1) мұнай-газ өнеркәсібінің кәсіпкерлері;</w:t>
      </w:r>
      <w:r>
        <w:br/>
      </w:r>
      <w:r>
        <w:rPr>
          <w:rFonts w:ascii="Times New Roman"/>
          <w:b w:val="false"/>
          <w:i w:val="false"/>
          <w:color w:val="000000"/>
          <w:sz w:val="28"/>
        </w:rPr>
        <w:t>
</w:t>
      </w:r>
      <w:r>
        <w:rPr>
          <w:rFonts w:ascii="Times New Roman"/>
          <w:b w:val="false"/>
          <w:i w:val="false"/>
          <w:color w:val="000000"/>
          <w:sz w:val="28"/>
        </w:rPr>
        <w:t>
      2) қару-жарақ және акцизге тәуелді өнімдерді өндірушілер;</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өнеркәсібінің кәсіпорындарына;</w:t>
      </w:r>
      <w:r>
        <w:br/>
      </w:r>
      <w:r>
        <w:rPr>
          <w:rFonts w:ascii="Times New Roman"/>
          <w:b w:val="false"/>
          <w:i w:val="false"/>
          <w:color w:val="000000"/>
          <w:sz w:val="28"/>
        </w:rPr>
        <w:t>
</w:t>
      </w:r>
      <w:r>
        <w:rPr>
          <w:rFonts w:ascii="Times New Roman"/>
          <w:b w:val="false"/>
          <w:i w:val="false"/>
          <w:color w:val="000000"/>
          <w:sz w:val="28"/>
        </w:rPr>
        <w:t>
      4) тау-кен өндіру өнеркәсібінің өндірушілері;</w:t>
      </w:r>
      <w:r>
        <w:br/>
      </w:r>
      <w:r>
        <w:rPr>
          <w:rFonts w:ascii="Times New Roman"/>
          <w:b w:val="false"/>
          <w:i w:val="false"/>
          <w:color w:val="000000"/>
          <w:sz w:val="28"/>
        </w:rPr>
        <w:t>
</w:t>
      </w:r>
      <w:r>
        <w:rPr>
          <w:rFonts w:ascii="Times New Roman"/>
          <w:b w:val="false"/>
          <w:i w:val="false"/>
          <w:color w:val="000000"/>
          <w:sz w:val="28"/>
        </w:rPr>
        <w:t>
      5) құрылтайшылары ұлттық басқарушы холдингтер, ұлттық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қоспағанда) тиесілі ұйымдар болып табылатын заңды тұлғаларға, сондай-ақ меншік нысаны жеке мекеме ретінде ресімделген заңды тұлғаларға.</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Кәсіпкер бір бизнес-жоба бойынша мемлекеттік гранттар ұсыну мақсатында конкурстық іріктеудің қатысушысы бола алады.</w:t>
      </w:r>
      <w:r>
        <w:br/>
      </w:r>
      <w:r>
        <w:rPr>
          <w:rFonts w:ascii="Times New Roman"/>
          <w:b w:val="false"/>
          <w:i w:val="false"/>
          <w:color w:val="000000"/>
          <w:sz w:val="28"/>
        </w:rPr>
        <w:t>
</w:t>
      </w:r>
      <w:r>
        <w:rPr>
          <w:rFonts w:ascii="Times New Roman"/>
          <w:b w:val="false"/>
          <w:i w:val="false"/>
          <w:color w:val="000000"/>
          <w:sz w:val="28"/>
        </w:rPr>
        <w:t>
      Бизнес-жобаның міндетті шарты кәсіпкердің ұсынылатын мемлекеттік грант көлемінің кем дегенде 20% кем емес мөлшерде оны іске асыру шығыстарын қоса қаржыландыруы болып табылады.</w:t>
      </w:r>
      <w:r>
        <w:br/>
      </w:r>
      <w:r>
        <w:rPr>
          <w:rFonts w:ascii="Times New Roman"/>
          <w:b w:val="false"/>
          <w:i w:val="false"/>
          <w:color w:val="000000"/>
          <w:sz w:val="28"/>
        </w:rPr>
        <w:t>
</w:t>
      </w:r>
      <w:r>
        <w:rPr>
          <w:rFonts w:ascii="Times New Roman"/>
          <w:b w:val="false"/>
          <w:i w:val="false"/>
          <w:color w:val="000000"/>
          <w:sz w:val="28"/>
        </w:rPr>
        <w:t>
      Кәсіпкерлер мемлекеттік грант қаражатын:</w:t>
      </w:r>
      <w:r>
        <w:br/>
      </w:r>
      <w:r>
        <w:rPr>
          <w:rFonts w:ascii="Times New Roman"/>
          <w:b w:val="false"/>
          <w:i w:val="false"/>
          <w:color w:val="000000"/>
          <w:sz w:val="28"/>
        </w:rPr>
        <w:t>
</w:t>
      </w:r>
      <w:r>
        <w:rPr>
          <w:rFonts w:ascii="Times New Roman"/>
          <w:b w:val="false"/>
          <w:i w:val="false"/>
          <w:color w:val="000000"/>
          <w:sz w:val="28"/>
        </w:rPr>
        <w:t>
      1) негізгі құралдар мен материалдарды;</w:t>
      </w:r>
      <w:r>
        <w:br/>
      </w:r>
      <w:r>
        <w:rPr>
          <w:rFonts w:ascii="Times New Roman"/>
          <w:b w:val="false"/>
          <w:i w:val="false"/>
          <w:color w:val="000000"/>
          <w:sz w:val="28"/>
        </w:rPr>
        <w:t>
</w:t>
      </w:r>
      <w:r>
        <w:rPr>
          <w:rFonts w:ascii="Times New Roman"/>
          <w:b w:val="false"/>
          <w:i w:val="false"/>
          <w:color w:val="000000"/>
          <w:sz w:val="28"/>
        </w:rPr>
        <w:t>
      2) материалдық емес активтерді;</w:t>
      </w:r>
      <w:r>
        <w:br/>
      </w:r>
      <w:r>
        <w:rPr>
          <w:rFonts w:ascii="Times New Roman"/>
          <w:b w:val="false"/>
          <w:i w:val="false"/>
          <w:color w:val="000000"/>
          <w:sz w:val="28"/>
        </w:rPr>
        <w:t>
</w:t>
      </w:r>
      <w:r>
        <w:rPr>
          <w:rFonts w:ascii="Times New Roman"/>
          <w:b w:val="false"/>
          <w:i w:val="false"/>
          <w:color w:val="000000"/>
          <w:sz w:val="28"/>
        </w:rPr>
        <w:t>
      3) технологияларды;</w:t>
      </w:r>
      <w:r>
        <w:br/>
      </w:r>
      <w:r>
        <w:rPr>
          <w:rFonts w:ascii="Times New Roman"/>
          <w:b w:val="false"/>
          <w:i w:val="false"/>
          <w:color w:val="000000"/>
          <w:sz w:val="28"/>
        </w:rPr>
        <w:t>
</w:t>
      </w:r>
      <w:r>
        <w:rPr>
          <w:rFonts w:ascii="Times New Roman"/>
          <w:b w:val="false"/>
          <w:i w:val="false"/>
          <w:color w:val="000000"/>
          <w:sz w:val="28"/>
        </w:rPr>
        <w:t>
      4) франшизге құқықты сатып алуға жұмсауы тиіс.</w:t>
      </w:r>
      <w:r>
        <w:br/>
      </w:r>
      <w:r>
        <w:rPr>
          <w:rFonts w:ascii="Times New Roman"/>
          <w:b w:val="false"/>
          <w:i w:val="false"/>
          <w:color w:val="000000"/>
          <w:sz w:val="28"/>
        </w:rPr>
        <w:t>
</w:t>
      </w:r>
      <w:r>
        <w:rPr>
          <w:rFonts w:ascii="Times New Roman"/>
          <w:b w:val="false"/>
          <w:i w:val="false"/>
          <w:color w:val="000000"/>
          <w:sz w:val="28"/>
        </w:rPr>
        <w:t>
      Мемлекеттік грант қаражаты жылжымайтын мүлікті, жер учаскесін сатып алуға және жалдау ақысын төлеу ретінде пайдаланылмайды.</w:t>
      </w:r>
      <w:r>
        <w:br/>
      </w:r>
      <w:r>
        <w:rPr>
          <w:rFonts w:ascii="Times New Roman"/>
          <w:b w:val="false"/>
          <w:i w:val="false"/>
          <w:color w:val="000000"/>
          <w:sz w:val="28"/>
        </w:rPr>
        <w:t>
</w:t>
      </w:r>
      <w:r>
        <w:rPr>
          <w:rFonts w:ascii="Times New Roman"/>
          <w:b w:val="false"/>
          <w:i w:val="false"/>
          <w:color w:val="000000"/>
          <w:sz w:val="28"/>
        </w:rPr>
        <w:t>
      13. Бір кәсіпкер үшін мемлекеттік гранттың ең жоғары сомасы 3 000 000 (үш миллион) теңгеден аса алмайды.</w:t>
      </w:r>
      <w:r>
        <w:br/>
      </w:r>
      <w:r>
        <w:rPr>
          <w:rFonts w:ascii="Times New Roman"/>
          <w:b w:val="false"/>
          <w:i w:val="false"/>
          <w:color w:val="000000"/>
          <w:sz w:val="28"/>
        </w:rPr>
        <w:t>
</w:t>
      </w:r>
      <w:r>
        <w:rPr>
          <w:rFonts w:ascii="Times New Roman"/>
          <w:b w:val="false"/>
          <w:i w:val="false"/>
          <w:color w:val="000000"/>
          <w:sz w:val="28"/>
        </w:rPr>
        <w:t>
      14. Мемлекеттік гранттар:</w:t>
      </w:r>
      <w:r>
        <w:br/>
      </w:r>
      <w:r>
        <w:rPr>
          <w:rFonts w:ascii="Times New Roman"/>
          <w:b w:val="false"/>
          <w:i w:val="false"/>
          <w:color w:val="000000"/>
          <w:sz w:val="28"/>
        </w:rPr>
        <w:t>
</w:t>
      </w:r>
      <w:r>
        <w:rPr>
          <w:rFonts w:ascii="Times New Roman"/>
          <w:b w:val="false"/>
          <w:i w:val="false"/>
          <w:color w:val="000000"/>
          <w:sz w:val="28"/>
        </w:rPr>
        <w:t>
      қайта ұйымдастыру, тарату немесе банкроттық кезеңіндегі, сондай-ақ қызметі Қазақстан Республикасының қолданыстағы заңнамасымен уақытша тоқтатылған;</w:t>
      </w:r>
      <w:r>
        <w:br/>
      </w:r>
      <w:r>
        <w:rPr>
          <w:rFonts w:ascii="Times New Roman"/>
          <w:b w:val="false"/>
          <w:i w:val="false"/>
          <w:color w:val="000000"/>
          <w:sz w:val="28"/>
        </w:rPr>
        <w:t>
</w:t>
      </w:r>
      <w:r>
        <w:rPr>
          <w:rFonts w:ascii="Times New Roman"/>
          <w:b w:val="false"/>
          <w:i w:val="false"/>
          <w:color w:val="000000"/>
          <w:sz w:val="28"/>
        </w:rPr>
        <w:t>
      салықтар мен мемлекеттік бюджетке басқа да міндетті төлемдер бойынша берешегі бар;</w:t>
      </w:r>
      <w:r>
        <w:br/>
      </w:r>
      <w:r>
        <w:rPr>
          <w:rFonts w:ascii="Times New Roman"/>
          <w:b w:val="false"/>
          <w:i w:val="false"/>
          <w:color w:val="000000"/>
          <w:sz w:val="28"/>
        </w:rPr>
        <w:t>
</w:t>
      </w:r>
      <w:r>
        <w:rPr>
          <w:rFonts w:ascii="Times New Roman"/>
          <w:b w:val="false"/>
          <w:i w:val="false"/>
          <w:color w:val="000000"/>
          <w:sz w:val="28"/>
        </w:rPr>
        <w:t>
      қызметінің негізгі түрі жылжымайтын мүлікті жалға ұсыну болып табылатын кәсіпкерлерге берілмейді.</w:t>
      </w:r>
      <w:r>
        <w:br/>
      </w:r>
      <w:r>
        <w:rPr>
          <w:rFonts w:ascii="Times New Roman"/>
          <w:b w:val="false"/>
          <w:i w:val="false"/>
          <w:color w:val="000000"/>
          <w:sz w:val="28"/>
        </w:rPr>
        <w:t>
</w:t>
      </w:r>
      <w:r>
        <w:rPr>
          <w:rFonts w:ascii="Times New Roman"/>
          <w:b w:val="false"/>
          <w:i w:val="false"/>
          <w:color w:val="000000"/>
          <w:sz w:val="28"/>
        </w:rPr>
        <w:t>
      15. Конкурстық комиссия қызметінің негізгі қағидаттары кәсіпкерлер үшін тең жағдайлар жасау, сондай-ақ оларға қойылатын талаптар бірлігі, ұсынылатын құжаттарды зерттеудің жан-жақтылығы мен толықтығы, қабылданатын шешімдердің объективтілігі болып табылады.</w:t>
      </w:r>
      <w:r>
        <w:br/>
      </w:r>
      <w:r>
        <w:rPr>
          <w:rFonts w:ascii="Times New Roman"/>
          <w:b w:val="false"/>
          <w:i w:val="false"/>
          <w:color w:val="000000"/>
          <w:sz w:val="28"/>
        </w:rPr>
        <w:t>
</w:t>
      </w:r>
      <w:r>
        <w:rPr>
          <w:rFonts w:ascii="Times New Roman"/>
          <w:b w:val="false"/>
          <w:i w:val="false"/>
          <w:color w:val="000000"/>
          <w:sz w:val="28"/>
        </w:rPr>
        <w:t>
      16. Конкурстық комиссия төрағадан, төраға орынбасарынан және Конкурстық комиссия мүшелерінен тұрады. Конкурстық комиссия құрамы атқарушы билік органдары, қоғамдық бірлестіктер, салалық сарапшылар, ғылыми-білім беру мекемелері, өңірлік бұқаралық ақпарат құралдары, қаржы агенті өкілдерінің міндетті түрде қатысуымен қалыптасады. Конкурстық комиссияның сандық құрамы 9 (тоғыз) адамнан кем болмауы тиіс.</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мен қаржы агентінің өкілдері конкурстық комиссияның төрағасы бола алмайды.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конкурстық комиссия отырысын ұйымдастыруды жүзеге асырады, атап айтқанда: төрағамен келісе отырып, отырыстардың өткізілетін орнын, күні мен уақытын анықтайды, болатын отырыс туралы конкурстық комиссия мүшелеріне хабарлайды, отырыс өткізу үшін қажетті материалдарды оның мүшелерінің назарына жеткізеді.</w:t>
      </w:r>
      <w:r>
        <w:br/>
      </w:r>
      <w:r>
        <w:rPr>
          <w:rFonts w:ascii="Times New Roman"/>
          <w:b w:val="false"/>
          <w:i w:val="false"/>
          <w:color w:val="000000"/>
          <w:sz w:val="28"/>
        </w:rPr>
        <w:t>
</w:t>
      </w:r>
      <w:r>
        <w:rPr>
          <w:rFonts w:ascii="Times New Roman"/>
          <w:b w:val="false"/>
          <w:i w:val="false"/>
          <w:color w:val="000000"/>
          <w:sz w:val="28"/>
        </w:rPr>
        <w:t>
      Конкурстық комиссия хатшысы оның құрамына кірмейді және оның шешім қабылдау үшін дауыс беру құқығы жоқ.</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отырысы егер оған конкурстық комиссия мүшелерінің жартысынан көбі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
      Конкурстық комиссия шешімі отырысқа қатысып отырған конкурстық комиссия мүшелерінің жартысынан көбі дауыс берген жағдайда қабылданады. Дауыстар тең болған жағдайда конкурстық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17. Бағдарламаның деңгейдегі Жергілікті үйлестірушісі конкурстық комиссияның жұмыс органы болып табылады, ол:</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облыстық өңірлік апталық баспа басылымында мемлекеттік гранттар (меншікті бизнес құруға) ұсыну үшін кәсіпкерлердің конкурстық іріктеуінің басталғандығы туралы хабарландыруды жариялауды жүзеге асырады;</w:t>
      </w:r>
      <w:r>
        <w:br/>
      </w:r>
      <w:r>
        <w:rPr>
          <w:rFonts w:ascii="Times New Roman"/>
          <w:b w:val="false"/>
          <w:i w:val="false"/>
          <w:color w:val="000000"/>
          <w:sz w:val="28"/>
        </w:rPr>
        <w:t>
</w:t>
      </w:r>
      <w:r>
        <w:rPr>
          <w:rFonts w:ascii="Times New Roman"/>
          <w:b w:val="false"/>
          <w:i w:val="false"/>
          <w:color w:val="000000"/>
          <w:sz w:val="28"/>
        </w:rPr>
        <w:t>
      2) мерзімді негізде Бағдарламаны іске асырудың барлық кезеңінде өңірлік бұқаралық ақпарат құралдары арқылы кәсіпкерлерге мемлекеттік гранттар түрінде мемлекеттік қолдау ұсыну барысының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
      3) кәсіпкерлерге конкурсқа қатысу мәселелері және оны өткізуге қатысты мәселелер бойынша мемлекеттік гранттарды ұсыну шарттары мен тәртібі жөніндегі консультация береді;</w:t>
      </w:r>
      <w:r>
        <w:br/>
      </w:r>
      <w:r>
        <w:rPr>
          <w:rFonts w:ascii="Times New Roman"/>
          <w:b w:val="false"/>
          <w:i w:val="false"/>
          <w:color w:val="000000"/>
          <w:sz w:val="28"/>
        </w:rPr>
        <w:t>
</w:t>
      </w:r>
      <w:r>
        <w:rPr>
          <w:rFonts w:ascii="Times New Roman"/>
          <w:b w:val="false"/>
          <w:i w:val="false"/>
          <w:color w:val="000000"/>
          <w:sz w:val="28"/>
        </w:rPr>
        <w:t>
      4) кәсіпкерлерден конкурсқа қатысуға өтінімдер және Қағидаларға сәйкес оларға қоса берілетін құжаттарды қабылдайды;</w:t>
      </w:r>
      <w:r>
        <w:br/>
      </w:r>
      <w:r>
        <w:rPr>
          <w:rFonts w:ascii="Times New Roman"/>
          <w:b w:val="false"/>
          <w:i w:val="false"/>
          <w:color w:val="000000"/>
          <w:sz w:val="28"/>
        </w:rPr>
        <w:t>
</w:t>
      </w:r>
      <w:r>
        <w:rPr>
          <w:rFonts w:ascii="Times New Roman"/>
          <w:b w:val="false"/>
          <w:i w:val="false"/>
          <w:color w:val="000000"/>
          <w:sz w:val="28"/>
        </w:rPr>
        <w:t>
      5) конкурсты ұйымдастырады және өткізеді;</w:t>
      </w:r>
      <w:r>
        <w:br/>
      </w:r>
      <w:r>
        <w:rPr>
          <w:rFonts w:ascii="Times New Roman"/>
          <w:b w:val="false"/>
          <w:i w:val="false"/>
          <w:color w:val="000000"/>
          <w:sz w:val="28"/>
        </w:rPr>
        <w:t>
</w:t>
      </w:r>
      <w:r>
        <w:rPr>
          <w:rFonts w:ascii="Times New Roman"/>
          <w:b w:val="false"/>
          <w:i w:val="false"/>
          <w:color w:val="000000"/>
          <w:sz w:val="28"/>
        </w:rPr>
        <w:t>
      6) кәсіпкерлерге мемлекеттік гранттың ұсынылуы немесе мемлекеттік грантты ұсынудан бас тартылуы туралы хабарлайды.</w:t>
      </w:r>
      <w:r>
        <w:br/>
      </w:r>
      <w:r>
        <w:rPr>
          <w:rFonts w:ascii="Times New Roman"/>
          <w:b w:val="false"/>
          <w:i w:val="false"/>
          <w:color w:val="000000"/>
          <w:sz w:val="28"/>
        </w:rPr>
        <w:t>
</w:t>
      </w:r>
      <w:r>
        <w:rPr>
          <w:rFonts w:ascii="Times New Roman"/>
          <w:b w:val="false"/>
          <w:i w:val="false"/>
          <w:color w:val="000000"/>
          <w:sz w:val="28"/>
        </w:rPr>
        <w:t>
      18. Конкурсқа қатысу үшін кәсіпкер конкурстың өткізілетіні туралы хабарландыруда көрсетілген мекенжай бойынша өзі, пошта арқылы немесе өзінің уәкілетті өкілі арқылы бекітілген нысан бойынша конкурстық өтінімді ұсынады, оған басшысы немесе оның міндетін атқарушы тұлға қол қояды және кәсіпкер мөрімен бекітіледі.</w:t>
      </w:r>
      <w:r>
        <w:br/>
      </w:r>
      <w:r>
        <w:rPr>
          <w:rFonts w:ascii="Times New Roman"/>
          <w:b w:val="false"/>
          <w:i w:val="false"/>
          <w:color w:val="000000"/>
          <w:sz w:val="28"/>
        </w:rPr>
        <w:t>
</w:t>
      </w:r>
      <w:r>
        <w:rPr>
          <w:rFonts w:ascii="Times New Roman"/>
          <w:b w:val="false"/>
          <w:i w:val="false"/>
          <w:color w:val="000000"/>
          <w:sz w:val="28"/>
        </w:rPr>
        <w:t>
      Конкурсқа қатысу үшін кәсіпкер тек ғана бір өтінім тапсыруға құқылы.</w:t>
      </w:r>
      <w:r>
        <w:br/>
      </w:r>
      <w:r>
        <w:rPr>
          <w:rFonts w:ascii="Times New Roman"/>
          <w:b w:val="false"/>
          <w:i w:val="false"/>
          <w:color w:val="000000"/>
          <w:sz w:val="28"/>
        </w:rPr>
        <w:t>
</w:t>
      </w:r>
      <w:r>
        <w:rPr>
          <w:rFonts w:ascii="Times New Roman"/>
          <w:b w:val="false"/>
          <w:i w:val="false"/>
          <w:color w:val="000000"/>
          <w:sz w:val="28"/>
        </w:rPr>
        <w:t>
      Өтінімдерді қабылдау мерзімдері мен орны конкурстың өткізілетіндігі туралы хабарландыруда көрсетіледі.</w:t>
      </w:r>
      <w:r>
        <w:br/>
      </w:r>
      <w:r>
        <w:rPr>
          <w:rFonts w:ascii="Times New Roman"/>
          <w:b w:val="false"/>
          <w:i w:val="false"/>
          <w:color w:val="000000"/>
          <w:sz w:val="28"/>
        </w:rPr>
        <w:t>
</w:t>
      </w:r>
      <w:r>
        <w:rPr>
          <w:rFonts w:ascii="Times New Roman"/>
          <w:b w:val="false"/>
          <w:i w:val="false"/>
          <w:color w:val="000000"/>
          <w:sz w:val="28"/>
        </w:rPr>
        <w:t>
      19. Мемлекеттік гранттарды алуға үміткер кәсіпкерлер жергілікті деңгейдегі бағдарламаның үйлестірушісіне жүгінеді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гранттарды ұсыну бойынша конкурстық іріктеуге қатысу туралы өтінім, ол Бағдарлама әкімшісінің веб-порталына орналастырылатын болады;</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және/немесе мемлекеттік тіркеу (қайта тіркеу) туралы анықтаманың көшірмесі;</w:t>
      </w:r>
      <w:r>
        <w:br/>
      </w:r>
      <w:r>
        <w:rPr>
          <w:rFonts w:ascii="Times New Roman"/>
          <w:b w:val="false"/>
          <w:i w:val="false"/>
          <w:color w:val="000000"/>
          <w:sz w:val="28"/>
        </w:rPr>
        <w:t>
</w:t>
      </w:r>
      <w:r>
        <w:rPr>
          <w:rFonts w:ascii="Times New Roman"/>
          <w:b w:val="false"/>
          <w:i w:val="false"/>
          <w:color w:val="000000"/>
          <w:sz w:val="28"/>
        </w:rPr>
        <w:t>
      3) салық органында есепке қою туралы куәліктің (хабарламаның) көшірмесі;</w:t>
      </w:r>
      <w:r>
        <w:br/>
      </w:r>
      <w:r>
        <w:rPr>
          <w:rFonts w:ascii="Times New Roman"/>
          <w:b w:val="false"/>
          <w:i w:val="false"/>
          <w:color w:val="000000"/>
          <w:sz w:val="28"/>
        </w:rPr>
        <w:t>
</w:t>
      </w:r>
      <w:r>
        <w:rPr>
          <w:rFonts w:ascii="Times New Roman"/>
          <w:b w:val="false"/>
          <w:i w:val="false"/>
          <w:color w:val="000000"/>
          <w:sz w:val="28"/>
        </w:rPr>
        <w:t>
      4) салықтар, алымдар мен салымдар бойынша бюджетпен есептесулер жағдайы туралы анықтама;</w:t>
      </w:r>
      <w:r>
        <w:br/>
      </w:r>
      <w:r>
        <w:rPr>
          <w:rFonts w:ascii="Times New Roman"/>
          <w:b w:val="false"/>
          <w:i w:val="false"/>
          <w:color w:val="000000"/>
          <w:sz w:val="28"/>
        </w:rPr>
        <w:t>
</w:t>
      </w:r>
      <w:r>
        <w:rPr>
          <w:rFonts w:ascii="Times New Roman"/>
          <w:b w:val="false"/>
          <w:i w:val="false"/>
          <w:color w:val="000000"/>
          <w:sz w:val="28"/>
        </w:rPr>
        <w:t>
      5) басшының қолы қойылған және өтініш берушінің мөрімен бекітілген, өтінімді тапсыру сәтіндегі жалдамалы жұмысшылардың орташа саны туралы анықтама;</w:t>
      </w:r>
      <w:r>
        <w:br/>
      </w:r>
      <w:r>
        <w:rPr>
          <w:rFonts w:ascii="Times New Roman"/>
          <w:b w:val="false"/>
          <w:i w:val="false"/>
          <w:color w:val="000000"/>
          <w:sz w:val="28"/>
        </w:rPr>
        <w:t>
</w:t>
      </w:r>
      <w:r>
        <w:rPr>
          <w:rFonts w:ascii="Times New Roman"/>
          <w:b w:val="false"/>
          <w:i w:val="false"/>
          <w:color w:val="000000"/>
          <w:sz w:val="28"/>
        </w:rPr>
        <w:t>
      6) бизнес-жоба;</w:t>
      </w:r>
      <w:r>
        <w:br/>
      </w:r>
      <w:r>
        <w:rPr>
          <w:rFonts w:ascii="Times New Roman"/>
          <w:b w:val="false"/>
          <w:i w:val="false"/>
          <w:color w:val="000000"/>
          <w:sz w:val="28"/>
        </w:rPr>
        <w:t>
</w:t>
      </w:r>
      <w:r>
        <w:rPr>
          <w:rFonts w:ascii="Times New Roman"/>
          <w:b w:val="false"/>
          <w:i w:val="false"/>
          <w:color w:val="000000"/>
          <w:sz w:val="28"/>
        </w:rPr>
        <w:t>
      7) кәсіпкердің «Бизнес кеңесші» жедел курстарында қысқа мерзімді оқытудан өткендігін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8) заңды тұлғалар үшін жарғының көшірмесі (болған жағдайда);</w:t>
      </w:r>
      <w:r>
        <w:br/>
      </w:r>
      <w:r>
        <w:rPr>
          <w:rFonts w:ascii="Times New Roman"/>
          <w:b w:val="false"/>
          <w:i w:val="false"/>
          <w:color w:val="000000"/>
          <w:sz w:val="28"/>
        </w:rPr>
        <w:t>
</w:t>
      </w:r>
      <w:r>
        <w:rPr>
          <w:rFonts w:ascii="Times New Roman"/>
          <w:b w:val="false"/>
          <w:i w:val="false"/>
          <w:color w:val="000000"/>
          <w:sz w:val="28"/>
        </w:rPr>
        <w:t>
      9) қызмет түріне лицензия көшірмесі (қажет болған жағдайда);</w:t>
      </w:r>
      <w:r>
        <w:br/>
      </w:r>
      <w:r>
        <w:rPr>
          <w:rFonts w:ascii="Times New Roman"/>
          <w:b w:val="false"/>
          <w:i w:val="false"/>
          <w:color w:val="000000"/>
          <w:sz w:val="28"/>
        </w:rPr>
        <w:t>
</w:t>
      </w:r>
      <w:r>
        <w:rPr>
          <w:rFonts w:ascii="Times New Roman"/>
          <w:b w:val="false"/>
          <w:i w:val="false"/>
          <w:color w:val="000000"/>
          <w:sz w:val="28"/>
        </w:rPr>
        <w:t>
      10) кәсіпкердің шотында кәсіпкердің бизнес-жобаны іске асыру шығыстарын бірлесіп қаржыландыру үшін берілген мемлекеттік грант көлемінің 20% кем емес мөлшерде ақша бар екенін растайтын кәсіпкердің банктік шотынан үзінді көшірме;</w:t>
      </w:r>
      <w:r>
        <w:br/>
      </w:r>
      <w:r>
        <w:rPr>
          <w:rFonts w:ascii="Times New Roman"/>
          <w:b w:val="false"/>
          <w:i w:val="false"/>
          <w:color w:val="000000"/>
          <w:sz w:val="28"/>
        </w:rPr>
        <w:t>
</w:t>
      </w:r>
      <w:r>
        <w:rPr>
          <w:rFonts w:ascii="Times New Roman"/>
          <w:b w:val="false"/>
          <w:i w:val="false"/>
          <w:color w:val="000000"/>
          <w:sz w:val="28"/>
        </w:rPr>
        <w:t>
      11) кәсіпкер атынан өтінімді тапсыру құқығына сенімхат, сенімді тұлға төлқұжатының көшірмесі (заңды тұлға атынан – заңды тұлға бекіткен).</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Үкіметінің 07.11.2013 </w:t>
      </w:r>
      <w:r>
        <w:rPr>
          <w:rFonts w:ascii="Times New Roman"/>
          <w:b w:val="false"/>
          <w:i w:val="false"/>
          <w:color w:val="000000"/>
          <w:sz w:val="28"/>
        </w:rPr>
        <w:t>№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20. Өтінімдерді қабылдау конкурстың өтетіні туралы хабарландыруда көрсетілген мерзімде тоқтатылады. Уақытында келіп түскен әрбір өтінімге нөмір беріліп, құжаттардың тапсырылған күні мен уақыты көрсетіле отырып, өтінімдерді қабылдау журналында тіркеледі. Әрбір өтінімде күні мен уақыты көрсетіле отырып, қабылданғандығы туралы белгі қойылады, бұдан басқа:</w:t>
      </w:r>
      <w:r>
        <w:br/>
      </w:r>
      <w:r>
        <w:rPr>
          <w:rFonts w:ascii="Times New Roman"/>
          <w:b w:val="false"/>
          <w:i w:val="false"/>
          <w:color w:val="000000"/>
          <w:sz w:val="28"/>
        </w:rPr>
        <w:t>
</w:t>
      </w:r>
      <w:r>
        <w:rPr>
          <w:rFonts w:ascii="Times New Roman"/>
          <w:b w:val="false"/>
          <w:i w:val="false"/>
          <w:color w:val="000000"/>
          <w:sz w:val="28"/>
        </w:rPr>
        <w:t>
      1) оларды қабылдау мерзімі аяқталғаннан кейін келіп түскен өтінімдер қабылданбайды;</w:t>
      </w:r>
      <w:r>
        <w:br/>
      </w:r>
      <w:r>
        <w:rPr>
          <w:rFonts w:ascii="Times New Roman"/>
          <w:b w:val="false"/>
          <w:i w:val="false"/>
          <w:color w:val="000000"/>
          <w:sz w:val="28"/>
        </w:rPr>
        <w:t>
</w:t>
      </w:r>
      <w:r>
        <w:rPr>
          <w:rFonts w:ascii="Times New Roman"/>
          <w:b w:val="false"/>
          <w:i w:val="false"/>
          <w:color w:val="000000"/>
          <w:sz w:val="28"/>
        </w:rPr>
        <w:t>
      2) конкурстық комиссия қарауына ұсынылған құжаттар қайтарылмайды.</w:t>
      </w:r>
      <w:r>
        <w:br/>
      </w:r>
      <w:r>
        <w:rPr>
          <w:rFonts w:ascii="Times New Roman"/>
          <w:b w:val="false"/>
          <w:i w:val="false"/>
          <w:color w:val="000000"/>
          <w:sz w:val="28"/>
        </w:rPr>
        <w:t>
</w:t>
      </w:r>
      <w:r>
        <w:rPr>
          <w:rFonts w:ascii="Times New Roman"/>
          <w:b w:val="false"/>
          <w:i w:val="false"/>
          <w:color w:val="000000"/>
          <w:sz w:val="28"/>
        </w:rPr>
        <w:t>
      21. Жергілікті деңгейдегі Бағдарламаның үйлестірушісі кәсіпкерден өтінімді алғаннан кейін өтініммен бірге ұсынылатын міндетті құжаттардың толықтығын тексеруді жүзеге асырады, құжаттар пакеті толық ұсынылмаған жағдайда, Жергілікті деңгейдегі Бағдарламаның үйлестірушісі толықтыруға арналған жетпейтін құжаттарды көрсете отырып, кәсіпкердің ұсынылған құжаттарын қабылдаудан бас тартады.</w:t>
      </w:r>
      <w:r>
        <w:br/>
      </w:r>
      <w:r>
        <w:rPr>
          <w:rFonts w:ascii="Times New Roman"/>
          <w:b w:val="false"/>
          <w:i w:val="false"/>
          <w:color w:val="000000"/>
          <w:sz w:val="28"/>
        </w:rPr>
        <w:t>
</w:t>
      </w:r>
      <w:r>
        <w:rPr>
          <w:rFonts w:ascii="Times New Roman"/>
          <w:b w:val="false"/>
          <w:i w:val="false"/>
          <w:color w:val="000000"/>
          <w:sz w:val="28"/>
        </w:rPr>
        <w:t>
      22. Конкурс айына кемінде бір рет өткізіледі.</w:t>
      </w:r>
    </w:p>
    <w:bookmarkEnd w:id="141"/>
    <w:bookmarkStart w:name="z688" w:id="142"/>
    <w:p>
      <w:pPr>
        <w:spacing w:after="0"/>
        <w:ind w:left="0"/>
        <w:jc w:val="left"/>
      </w:pPr>
      <w:r>
        <w:rPr>
          <w:rFonts w:ascii="Times New Roman"/>
          <w:b/>
          <w:i w:val="false"/>
          <w:color w:val="000000"/>
        </w:rPr>
        <w:t xml:space="preserve"> 
Конкурстық өтінімдерді қарау</w:t>
      </w:r>
    </w:p>
    <w:bookmarkEnd w:id="142"/>
    <w:bookmarkStart w:name="z689" w:id="143"/>
    <w:p>
      <w:pPr>
        <w:spacing w:after="0"/>
        <w:ind w:left="0"/>
        <w:jc w:val="both"/>
      </w:pPr>
      <w:r>
        <w:rPr>
          <w:rFonts w:ascii="Times New Roman"/>
          <w:b w:val="false"/>
          <w:i w:val="false"/>
          <w:color w:val="000000"/>
          <w:sz w:val="28"/>
        </w:rPr>
        <w:t>
      23. Кәсіпкер конкурстық комиссияның жұмыс органына жүгініп, конкурсқа қатысу туралы өтінімін ұсынады.</w:t>
      </w:r>
      <w:r>
        <w:br/>
      </w:r>
      <w:r>
        <w:rPr>
          <w:rFonts w:ascii="Times New Roman"/>
          <w:b w:val="false"/>
          <w:i w:val="false"/>
          <w:color w:val="000000"/>
          <w:sz w:val="28"/>
        </w:rPr>
        <w:t>
</w:t>
      </w:r>
      <w:r>
        <w:rPr>
          <w:rFonts w:ascii="Times New Roman"/>
          <w:b w:val="false"/>
          <w:i w:val="false"/>
          <w:color w:val="000000"/>
          <w:sz w:val="28"/>
        </w:rPr>
        <w:t>
      24. Конкурстық комиссияның жұмыс органы кәсіпкерден өтінімдерді алғаннан кейін мыналарды жүзеге асырады:</w:t>
      </w:r>
      <w:r>
        <w:br/>
      </w:r>
      <w:r>
        <w:rPr>
          <w:rFonts w:ascii="Times New Roman"/>
          <w:b w:val="false"/>
          <w:i w:val="false"/>
          <w:color w:val="000000"/>
          <w:sz w:val="28"/>
        </w:rPr>
        <w:t>
</w:t>
      </w:r>
      <w:r>
        <w:rPr>
          <w:rFonts w:ascii="Times New Roman"/>
          <w:b w:val="false"/>
          <w:i w:val="false"/>
          <w:color w:val="000000"/>
          <w:sz w:val="28"/>
        </w:rPr>
        <w:t>
      1) ұсынылған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
      2) моноқала бөлінісінде мемлекеттік гранттар ұсыну үшін бөлінген қаржыландыру лимитінің сақталуын бақылау;</w:t>
      </w:r>
      <w:r>
        <w:br/>
      </w:r>
      <w:r>
        <w:rPr>
          <w:rFonts w:ascii="Times New Roman"/>
          <w:b w:val="false"/>
          <w:i w:val="false"/>
          <w:color w:val="000000"/>
          <w:sz w:val="28"/>
        </w:rPr>
        <w:t>
</w:t>
      </w:r>
      <w:r>
        <w:rPr>
          <w:rFonts w:ascii="Times New Roman"/>
          <w:b w:val="false"/>
          <w:i w:val="false"/>
          <w:color w:val="000000"/>
          <w:sz w:val="28"/>
        </w:rPr>
        <w:t>
      3) ұсыныстарды, күн тәртібін қалыптастыру, конкурстық комиссияның отырысын өткізу күнін, уақыты мен орнын белгілеу, бұл туралы өтінімдерін қарау жоспарланып отырған Конкурстық комиссияның барлық мүшелері мен кәсіпкерлерге хабарлайды.</w:t>
      </w:r>
      <w:r>
        <w:br/>
      </w:r>
      <w:r>
        <w:rPr>
          <w:rFonts w:ascii="Times New Roman"/>
          <w:b w:val="false"/>
          <w:i w:val="false"/>
          <w:color w:val="000000"/>
          <w:sz w:val="28"/>
        </w:rPr>
        <w:t>
</w:t>
      </w:r>
      <w:r>
        <w:rPr>
          <w:rFonts w:ascii="Times New Roman"/>
          <w:b w:val="false"/>
          <w:i w:val="false"/>
          <w:color w:val="000000"/>
          <w:sz w:val="28"/>
        </w:rPr>
        <w:t>
      25. Конкурстық комиссияның жұмыс органы барлық құжаттар мен ақпарат алынған сәттен бастап 10 (он) жұмыс күні ішінде кәсіпкердің материалдарын Конкурстық комиссия қарауына ұсынады.</w:t>
      </w:r>
      <w:r>
        <w:br/>
      </w:r>
      <w:r>
        <w:rPr>
          <w:rFonts w:ascii="Times New Roman"/>
          <w:b w:val="false"/>
          <w:i w:val="false"/>
          <w:color w:val="000000"/>
          <w:sz w:val="28"/>
        </w:rPr>
        <w:t>
</w:t>
      </w:r>
      <w:r>
        <w:rPr>
          <w:rFonts w:ascii="Times New Roman"/>
          <w:b w:val="false"/>
          <w:i w:val="false"/>
          <w:color w:val="000000"/>
          <w:sz w:val="28"/>
        </w:rPr>
        <w:t>
      26. Кәсіпкер конкурстық комиссия отырысында өзінің бизнес-жобасын таныстырады.</w:t>
      </w:r>
      <w:r>
        <w:br/>
      </w:r>
      <w:r>
        <w:rPr>
          <w:rFonts w:ascii="Times New Roman"/>
          <w:b w:val="false"/>
          <w:i w:val="false"/>
          <w:color w:val="000000"/>
          <w:sz w:val="28"/>
        </w:rPr>
        <w:t>
</w:t>
      </w:r>
      <w:r>
        <w:rPr>
          <w:rFonts w:ascii="Times New Roman"/>
          <w:b w:val="false"/>
          <w:i w:val="false"/>
          <w:color w:val="000000"/>
          <w:sz w:val="28"/>
        </w:rPr>
        <w:t>
      27. Конкурстық комиссия Қазақстан Республикасының заңнамасына және осы Қағидаларға сәйкес конкурсты өткізу кезінде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конкурстық іріктеуге қатысушылардың бизнес-жобаларын қарайды;</w:t>
      </w:r>
      <w:r>
        <w:br/>
      </w:r>
      <w:r>
        <w:rPr>
          <w:rFonts w:ascii="Times New Roman"/>
          <w:b w:val="false"/>
          <w:i w:val="false"/>
          <w:color w:val="000000"/>
          <w:sz w:val="28"/>
        </w:rPr>
        <w:t>
</w:t>
      </w:r>
      <w:r>
        <w:rPr>
          <w:rFonts w:ascii="Times New Roman"/>
          <w:b w:val="false"/>
          <w:i w:val="false"/>
          <w:color w:val="000000"/>
          <w:sz w:val="28"/>
        </w:rPr>
        <w:t>
      2) мемлекеттік гранттар ұсыну немесе оларды ұсынудан бас тарту туралы, оның ішінде қаражат жеткіліксіз болғанда, жобалардың маңыздылығы мен перспективалығын ескере келе ұсынымдар береді. Кәсіпкерлерді іріктеу кезіндегі конкурстық комиссия мүшелерінің дербес дауыс беруі бойынша ақпарат жария етуге жатпайды.</w:t>
      </w:r>
      <w:r>
        <w:br/>
      </w:r>
      <w:r>
        <w:rPr>
          <w:rFonts w:ascii="Times New Roman"/>
          <w:b w:val="false"/>
          <w:i w:val="false"/>
          <w:color w:val="000000"/>
          <w:sz w:val="28"/>
        </w:rPr>
        <w:t>
</w:t>
      </w:r>
      <w:r>
        <w:rPr>
          <w:rFonts w:ascii="Times New Roman"/>
          <w:b w:val="false"/>
          <w:i w:val="false"/>
          <w:color w:val="000000"/>
          <w:sz w:val="28"/>
        </w:rPr>
        <w:t>
      Конкурстық комиссия жергілікті деңгейдегі бағдарламаның үйлестірушісі арқылы уәкілетті мемлекеттік органдардың ұсынылған конкурстық құжаттама бойынша салалық құзыреттік қорытындыларын алуға құқылы.</w:t>
      </w:r>
      <w:r>
        <w:br/>
      </w:r>
      <w:r>
        <w:rPr>
          <w:rFonts w:ascii="Times New Roman"/>
          <w:b w:val="false"/>
          <w:i w:val="false"/>
          <w:color w:val="000000"/>
          <w:sz w:val="28"/>
        </w:rPr>
        <w:t>
</w:t>
      </w:r>
      <w:r>
        <w:rPr>
          <w:rFonts w:ascii="Times New Roman"/>
          <w:b w:val="false"/>
          <w:i w:val="false"/>
          <w:color w:val="000000"/>
          <w:sz w:val="28"/>
        </w:rPr>
        <w:t>
      Конкурстық комиссия өтінімдерді зерделеу кезінде жергілікті деңгейдегі бағдарламаның үйлестірушісі арқылы тиісті уәкілетті мемлекеттік органдардан, сондай-ақ заңды және жеке тұлғалардан өтінімде көрсетілген мәліметтердің шындыққа сәйкестігі туралы ақпарат сұрауға құқылы.</w:t>
      </w:r>
      <w:r>
        <w:br/>
      </w:r>
      <w:r>
        <w:rPr>
          <w:rFonts w:ascii="Times New Roman"/>
          <w:b w:val="false"/>
          <w:i w:val="false"/>
          <w:color w:val="000000"/>
          <w:sz w:val="28"/>
        </w:rPr>
        <w:t>
</w:t>
      </w:r>
      <w:r>
        <w:rPr>
          <w:rFonts w:ascii="Times New Roman"/>
          <w:b w:val="false"/>
          <w:i w:val="false"/>
          <w:color w:val="000000"/>
          <w:sz w:val="28"/>
        </w:rPr>
        <w:t>
      28. Конкурстық комиссия конкурстық өтінімдерді қарау кезінде кәсіпкердің бизнес-жобасын бағалаудың келесі критерийлері негізінде ұсынымдар береді:</w:t>
      </w:r>
      <w:r>
        <w:br/>
      </w:r>
      <w:r>
        <w:rPr>
          <w:rFonts w:ascii="Times New Roman"/>
          <w:b w:val="false"/>
          <w:i w:val="false"/>
          <w:color w:val="000000"/>
          <w:sz w:val="28"/>
        </w:rPr>
        <w:t>
</w:t>
      </w:r>
      <w:r>
        <w:rPr>
          <w:rFonts w:ascii="Times New Roman"/>
          <w:b w:val="false"/>
          <w:i w:val="false"/>
          <w:color w:val="000000"/>
          <w:sz w:val="28"/>
        </w:rPr>
        <w:t>
      1) бизнес-жобаның бәсекеге қабілеттілігі (нарықтық қажеттілікті пысықтау – маркетингтік талдау);</w:t>
      </w:r>
      <w:r>
        <w:br/>
      </w:r>
      <w:r>
        <w:rPr>
          <w:rFonts w:ascii="Times New Roman"/>
          <w:b w:val="false"/>
          <w:i w:val="false"/>
          <w:color w:val="000000"/>
          <w:sz w:val="28"/>
        </w:rPr>
        <w:t>
</w:t>
      </w:r>
      <w:r>
        <w:rPr>
          <w:rFonts w:ascii="Times New Roman"/>
          <w:b w:val="false"/>
          <w:i w:val="false"/>
          <w:color w:val="000000"/>
          <w:sz w:val="28"/>
        </w:rPr>
        <w:t>
      2) бизнес-жобаны енгізуге дайындығы (өндірісті ұйымдастыру мәселесін пысықтау, кәсіпкерді орналастыру үшін үй-жайдың, өткізу нарығының болуы, жобаның өндірісті іске қосу үшін дайындық деңгейі);</w:t>
      </w:r>
      <w:r>
        <w:br/>
      </w:r>
      <w:r>
        <w:rPr>
          <w:rFonts w:ascii="Times New Roman"/>
          <w:b w:val="false"/>
          <w:i w:val="false"/>
          <w:color w:val="000000"/>
          <w:sz w:val="28"/>
        </w:rPr>
        <w:t>
</w:t>
      </w:r>
      <w:r>
        <w:rPr>
          <w:rFonts w:ascii="Times New Roman"/>
          <w:b w:val="false"/>
          <w:i w:val="false"/>
          <w:color w:val="000000"/>
          <w:sz w:val="28"/>
        </w:rPr>
        <w:t>
      29. Кәсіпкерге мемлекеттік грантты ұсыну/ұсынбау туралы ұсынымдар мемлекеттік грантты ұсыну/ұсынылмау мүмкіндігінің себептерін көрсете отырып, конкурстық комиссия хаттамасымен рәсімделеді.</w:t>
      </w:r>
      <w:r>
        <w:br/>
      </w:r>
      <w:r>
        <w:rPr>
          <w:rFonts w:ascii="Times New Roman"/>
          <w:b w:val="false"/>
          <w:i w:val="false"/>
          <w:color w:val="000000"/>
          <w:sz w:val="28"/>
        </w:rPr>
        <w:t>
</w:t>
      </w:r>
      <w:r>
        <w:rPr>
          <w:rFonts w:ascii="Times New Roman"/>
          <w:b w:val="false"/>
          <w:i w:val="false"/>
          <w:color w:val="000000"/>
          <w:sz w:val="28"/>
        </w:rPr>
        <w:t>
      Конкурстық комиссия хаттамасында әрбір жоба бойынша қысқаша түйіндеме қамтылуы тиіс.</w:t>
      </w:r>
      <w:r>
        <w:br/>
      </w:r>
      <w:r>
        <w:rPr>
          <w:rFonts w:ascii="Times New Roman"/>
          <w:b w:val="false"/>
          <w:i w:val="false"/>
          <w:color w:val="000000"/>
          <w:sz w:val="28"/>
        </w:rPr>
        <w:t>
</w:t>
      </w:r>
      <w:r>
        <w:rPr>
          <w:rFonts w:ascii="Times New Roman"/>
          <w:b w:val="false"/>
          <w:i w:val="false"/>
          <w:color w:val="000000"/>
          <w:sz w:val="28"/>
        </w:rPr>
        <w:t>
      30. Хаттамаға конкурстық комиссия мүшелері, хатшы қол қояды және конкурстық комиссияның төрағасы бекітеді.</w:t>
      </w:r>
      <w:r>
        <w:br/>
      </w:r>
      <w:r>
        <w:rPr>
          <w:rFonts w:ascii="Times New Roman"/>
          <w:b w:val="false"/>
          <w:i w:val="false"/>
          <w:color w:val="000000"/>
          <w:sz w:val="28"/>
        </w:rPr>
        <w:t>
</w:t>
      </w:r>
      <w:r>
        <w:rPr>
          <w:rFonts w:ascii="Times New Roman"/>
          <w:b w:val="false"/>
          <w:i w:val="false"/>
          <w:color w:val="000000"/>
          <w:sz w:val="28"/>
        </w:rPr>
        <w:t>
      31. Өткізілген конкурс нәтижелері бойынша конкурстық комиссияның жұмыс органы 5 (бес) жұмыс күні ішінде ӨҮК қарауына конкурстық комиссияның хаттамасын жібереді.</w:t>
      </w:r>
      <w:r>
        <w:br/>
      </w:r>
      <w:r>
        <w:rPr>
          <w:rFonts w:ascii="Times New Roman"/>
          <w:b w:val="false"/>
          <w:i w:val="false"/>
          <w:color w:val="000000"/>
          <w:sz w:val="28"/>
        </w:rPr>
        <w:t>
</w:t>
      </w:r>
      <w:r>
        <w:rPr>
          <w:rFonts w:ascii="Times New Roman"/>
          <w:b w:val="false"/>
          <w:i w:val="false"/>
          <w:color w:val="000000"/>
          <w:sz w:val="28"/>
        </w:rPr>
        <w:t>
      32. Қажет жағдайда ӨҮК мүшелері қарау үшін әрбір жоба бойынша материалдар ала алады.</w:t>
      </w:r>
      <w:r>
        <w:br/>
      </w:r>
      <w:r>
        <w:rPr>
          <w:rFonts w:ascii="Times New Roman"/>
          <w:b w:val="false"/>
          <w:i w:val="false"/>
          <w:color w:val="000000"/>
          <w:sz w:val="28"/>
        </w:rPr>
        <w:t>
</w:t>
      </w:r>
      <w:r>
        <w:rPr>
          <w:rFonts w:ascii="Times New Roman"/>
          <w:b w:val="false"/>
          <w:i w:val="false"/>
          <w:color w:val="000000"/>
          <w:sz w:val="28"/>
        </w:rPr>
        <w:t>
      Өткізілетін отырыс шеңберінде ӨҮК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конкурстық комиссияның мемлекеттік грант қаражатын ұсыну/ұсынбау бойынша ұсынымдарын қарау;</w:t>
      </w:r>
      <w:r>
        <w:br/>
      </w:r>
      <w:r>
        <w:rPr>
          <w:rFonts w:ascii="Times New Roman"/>
          <w:b w:val="false"/>
          <w:i w:val="false"/>
          <w:color w:val="000000"/>
          <w:sz w:val="28"/>
        </w:rPr>
        <w:t>
</w:t>
      </w:r>
      <w:r>
        <w:rPr>
          <w:rFonts w:ascii="Times New Roman"/>
          <w:b w:val="false"/>
          <w:i w:val="false"/>
          <w:color w:val="000000"/>
          <w:sz w:val="28"/>
        </w:rPr>
        <w:t>
      2) ӨҮК мүшелері арасында кәсіпкер жобасын және ұсынылған құжаттарды талқылау;</w:t>
      </w:r>
      <w:r>
        <w:br/>
      </w:r>
      <w:r>
        <w:rPr>
          <w:rFonts w:ascii="Times New Roman"/>
          <w:b w:val="false"/>
          <w:i w:val="false"/>
          <w:color w:val="000000"/>
          <w:sz w:val="28"/>
        </w:rPr>
        <w:t>
</w:t>
      </w:r>
      <w:r>
        <w:rPr>
          <w:rFonts w:ascii="Times New Roman"/>
          <w:b w:val="false"/>
          <w:i w:val="false"/>
          <w:color w:val="000000"/>
          <w:sz w:val="28"/>
        </w:rPr>
        <w:t>
      3) талқылау нәтижелері бойынша кәсіпкерлердің бизнес-жобаларын іріктеуді жүргізеді және мемлекеттік грантты ұсыну мүмкіндігі/мүмкін еместігі туралы шешім қабылдайды, ол ӨҮК отырысы өткізілген күннен бастап 2 (екі) жұмыс күні ішінде хаттамамен рәсімделеді. Бұл ретте хаттамада міндетті түрде жекелеген бизнес-жоспарлардан бас тарту себебі көрсетіледі.</w:t>
      </w:r>
      <w:r>
        <w:br/>
      </w:r>
      <w:r>
        <w:rPr>
          <w:rFonts w:ascii="Times New Roman"/>
          <w:b w:val="false"/>
          <w:i w:val="false"/>
          <w:color w:val="000000"/>
          <w:sz w:val="28"/>
        </w:rPr>
        <w:t>
</w:t>
      </w:r>
      <w:r>
        <w:rPr>
          <w:rFonts w:ascii="Times New Roman"/>
          <w:b w:val="false"/>
          <w:i w:val="false"/>
          <w:color w:val="000000"/>
          <w:sz w:val="28"/>
        </w:rPr>
        <w:t>
      Бағдарлама және осы Қағидалар шарттарына сәйкес келмеу бас тарту себептері бола алады.</w:t>
      </w:r>
      <w:r>
        <w:br/>
      </w:r>
      <w:r>
        <w:rPr>
          <w:rFonts w:ascii="Times New Roman"/>
          <w:b w:val="false"/>
          <w:i w:val="false"/>
          <w:color w:val="000000"/>
          <w:sz w:val="28"/>
        </w:rPr>
        <w:t>
</w:t>
      </w:r>
      <w:r>
        <w:rPr>
          <w:rFonts w:ascii="Times New Roman"/>
          <w:b w:val="false"/>
          <w:i w:val="false"/>
          <w:color w:val="000000"/>
          <w:sz w:val="28"/>
        </w:rPr>
        <w:t>
      33. Жергілікті деңгейдегі бағдарламаның үйлестірушісі ӨҮК хаттамасы рәсімделген сәттен бастап екі жұмыс күні ішінде мыналарды:</w:t>
      </w:r>
      <w:r>
        <w:br/>
      </w:r>
      <w:r>
        <w:rPr>
          <w:rFonts w:ascii="Times New Roman"/>
          <w:b w:val="false"/>
          <w:i w:val="false"/>
          <w:color w:val="000000"/>
          <w:sz w:val="28"/>
        </w:rPr>
        <w:t>
</w:t>
      </w:r>
      <w:r>
        <w:rPr>
          <w:rFonts w:ascii="Times New Roman"/>
          <w:b w:val="false"/>
          <w:i w:val="false"/>
          <w:color w:val="000000"/>
          <w:sz w:val="28"/>
        </w:rPr>
        <w:t>
      1) кәсіпкерге ӨҮК-ның шешімі туралы хабарламаны;</w:t>
      </w:r>
      <w:r>
        <w:br/>
      </w:r>
      <w:r>
        <w:rPr>
          <w:rFonts w:ascii="Times New Roman"/>
          <w:b w:val="false"/>
          <w:i w:val="false"/>
          <w:color w:val="000000"/>
          <w:sz w:val="28"/>
        </w:rPr>
        <w:t>
</w:t>
      </w:r>
      <w:r>
        <w:rPr>
          <w:rFonts w:ascii="Times New Roman"/>
          <w:b w:val="false"/>
          <w:i w:val="false"/>
          <w:color w:val="000000"/>
          <w:sz w:val="28"/>
        </w:rPr>
        <w:t>
      2) кәсіпкермен мемлекеттік гранттың ұсынылуы туралы шарт жасасу үшін дайындық іс-шараларын өткізу мақсатында мақұлданған/бас тартылған бизнес-жобалар бойынша конкурстық комиссия мүшелеріне және қаржы агентіне ӨҮК хаттамасын жібереді.</w:t>
      </w:r>
    </w:p>
    <w:bookmarkEnd w:id="143"/>
    <w:bookmarkStart w:name="z717" w:id="144"/>
    <w:p>
      <w:pPr>
        <w:spacing w:after="0"/>
        <w:ind w:left="0"/>
        <w:jc w:val="left"/>
      </w:pPr>
      <w:r>
        <w:rPr>
          <w:rFonts w:ascii="Times New Roman"/>
          <w:b/>
          <w:i w:val="false"/>
          <w:color w:val="000000"/>
        </w:rPr>
        <w:t xml:space="preserve"> 
Мемлекеттік гранттарды ұсыну тетігі</w:t>
      </w:r>
    </w:p>
    <w:bookmarkEnd w:id="144"/>
    <w:bookmarkStart w:name="z718" w:id="145"/>
    <w:p>
      <w:pPr>
        <w:spacing w:after="0"/>
        <w:ind w:left="0"/>
        <w:jc w:val="both"/>
      </w:pPr>
      <w:r>
        <w:rPr>
          <w:rFonts w:ascii="Times New Roman"/>
          <w:b w:val="false"/>
          <w:i w:val="false"/>
          <w:color w:val="000000"/>
          <w:sz w:val="28"/>
        </w:rPr>
        <w:t>
      34. Қаржы агенті ӨҮК оң шешім қабылдаған жағдайда оның отырыс хаттамасы бекітілген күннен бастап 15 (он бес) жұмыс күні ішінде жергілікті деңгейдегі бағдарламаның үйлестірушісі және кәсіпкер мемлекеттік грант ұсыну туралы шартқа (бұдан әрі – «Шарт») қол қояды.</w:t>
      </w:r>
      <w:r>
        <w:br/>
      </w:r>
      <w:r>
        <w:rPr>
          <w:rFonts w:ascii="Times New Roman"/>
          <w:b w:val="false"/>
          <w:i w:val="false"/>
          <w:color w:val="000000"/>
          <w:sz w:val="28"/>
        </w:rPr>
        <w:t>
</w:t>
      </w:r>
      <w:r>
        <w:rPr>
          <w:rFonts w:ascii="Times New Roman"/>
          <w:b w:val="false"/>
          <w:i w:val="false"/>
          <w:color w:val="000000"/>
          <w:sz w:val="28"/>
        </w:rPr>
        <w:t>
      35. Шарт жасасқаннан кейін жергілікті деңгейдегі бағдарламаның үйлестірушісі ақшалай қаражатты кәсіпкерге оның ағымдағы банктік шотына аударуды жүзеге асырады.</w:t>
      </w:r>
      <w:r>
        <w:br/>
      </w:r>
      <w:r>
        <w:rPr>
          <w:rFonts w:ascii="Times New Roman"/>
          <w:b w:val="false"/>
          <w:i w:val="false"/>
          <w:color w:val="000000"/>
          <w:sz w:val="28"/>
        </w:rPr>
        <w:t>
</w:t>
      </w:r>
      <w:r>
        <w:rPr>
          <w:rFonts w:ascii="Times New Roman"/>
          <w:b w:val="false"/>
          <w:i w:val="false"/>
          <w:color w:val="000000"/>
          <w:sz w:val="28"/>
        </w:rPr>
        <w:t>
      36. Мемлекеттік грант қаражаты кәсіпкердің ағымдағы шотына транш негізінде аударылатын болады.</w:t>
      </w:r>
      <w:r>
        <w:br/>
      </w:r>
      <w:r>
        <w:rPr>
          <w:rFonts w:ascii="Times New Roman"/>
          <w:b w:val="false"/>
          <w:i w:val="false"/>
          <w:color w:val="000000"/>
          <w:sz w:val="28"/>
        </w:rPr>
        <w:t>
</w:t>
      </w:r>
      <w:r>
        <w:rPr>
          <w:rFonts w:ascii="Times New Roman"/>
          <w:b w:val="false"/>
          <w:i w:val="false"/>
          <w:color w:val="000000"/>
          <w:sz w:val="28"/>
        </w:rPr>
        <w:t>
      37. Бірінші траншты алу үшін кәсіпкерге мемлекеттік грант қаражатының сұралған көлемі мен жоспарланған нысаналы пайдаланылуы туралы ақпаратты ұсыну қажет.</w:t>
      </w:r>
      <w:r>
        <w:br/>
      </w:r>
      <w:r>
        <w:rPr>
          <w:rFonts w:ascii="Times New Roman"/>
          <w:b w:val="false"/>
          <w:i w:val="false"/>
          <w:color w:val="000000"/>
          <w:sz w:val="28"/>
        </w:rPr>
        <w:t>
</w:t>
      </w:r>
      <w:r>
        <w:rPr>
          <w:rFonts w:ascii="Times New Roman"/>
          <w:b w:val="false"/>
          <w:i w:val="false"/>
          <w:color w:val="000000"/>
          <w:sz w:val="28"/>
        </w:rPr>
        <w:t>
      38. Мемлекеттік гранттың нысаналы тағайындалуы осы Қағидалардың шарттары мен критерийлеріне сәйкес келген жағдайда, бағдарлама үйлестірушісі кәсіпкердің ағымдағы шотына сұратылған соманы аударады.</w:t>
      </w:r>
      <w:r>
        <w:br/>
      </w:r>
      <w:r>
        <w:rPr>
          <w:rFonts w:ascii="Times New Roman"/>
          <w:b w:val="false"/>
          <w:i w:val="false"/>
          <w:color w:val="000000"/>
          <w:sz w:val="28"/>
        </w:rPr>
        <w:t>
</w:t>
      </w:r>
      <w:r>
        <w:rPr>
          <w:rFonts w:ascii="Times New Roman"/>
          <w:b w:val="false"/>
          <w:i w:val="false"/>
          <w:color w:val="000000"/>
          <w:sz w:val="28"/>
        </w:rPr>
        <w:t>
      39. Кәсіпкер мемлекеттік грантты нысаналы мақсаты бойынша пайдаланады және шарттың талаптарын орындайды.</w:t>
      </w:r>
    </w:p>
    <w:bookmarkEnd w:id="145"/>
    <w:bookmarkStart w:name="z724" w:id="146"/>
    <w:p>
      <w:pPr>
        <w:spacing w:after="0"/>
        <w:ind w:left="0"/>
        <w:jc w:val="left"/>
      </w:pPr>
      <w:r>
        <w:rPr>
          <w:rFonts w:ascii="Times New Roman"/>
          <w:b/>
          <w:i w:val="false"/>
          <w:color w:val="000000"/>
        </w:rPr>
        <w:t xml:space="preserve"> 
3. Бағдарлама мониторингі</w:t>
      </w:r>
    </w:p>
    <w:bookmarkEnd w:id="146"/>
    <w:bookmarkStart w:name="z725" w:id="147"/>
    <w:p>
      <w:pPr>
        <w:spacing w:after="0"/>
        <w:ind w:left="0"/>
        <w:jc w:val="both"/>
      </w:pPr>
      <w:r>
        <w:rPr>
          <w:rFonts w:ascii="Times New Roman"/>
          <w:b w:val="false"/>
          <w:i w:val="false"/>
          <w:color w:val="000000"/>
          <w:sz w:val="28"/>
        </w:rPr>
        <w:t>
      40. Мониторинг функцияларын жүзеге асыру үшін каржы агенті кәсіпкерден барлық қажетті құжаттарды және ақпараттарды сұрауға, жоба іске асырылып жатқан жерге барып мониторингін жүзеге асыруға құқылы.</w:t>
      </w:r>
      <w:r>
        <w:br/>
      </w:r>
      <w:r>
        <w:rPr>
          <w:rFonts w:ascii="Times New Roman"/>
          <w:b w:val="false"/>
          <w:i w:val="false"/>
          <w:color w:val="000000"/>
          <w:sz w:val="28"/>
        </w:rPr>
        <w:t>
</w:t>
      </w:r>
      <w:r>
        <w:rPr>
          <w:rFonts w:ascii="Times New Roman"/>
          <w:b w:val="false"/>
          <w:i w:val="false"/>
          <w:color w:val="000000"/>
          <w:sz w:val="28"/>
        </w:rPr>
        <w:t>
      41. Бағдарламаны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мемлекеттік грантты нысаналы пайдалану мониторингі;</w:t>
      </w:r>
      <w:r>
        <w:br/>
      </w:r>
      <w:r>
        <w:rPr>
          <w:rFonts w:ascii="Times New Roman"/>
          <w:b w:val="false"/>
          <w:i w:val="false"/>
          <w:color w:val="000000"/>
          <w:sz w:val="28"/>
        </w:rPr>
        <w:t>
</w:t>
      </w:r>
      <w:r>
        <w:rPr>
          <w:rFonts w:ascii="Times New Roman"/>
          <w:b w:val="false"/>
          <w:i w:val="false"/>
          <w:color w:val="000000"/>
          <w:sz w:val="28"/>
        </w:rPr>
        <w:t>
      2) мемлекеттік грантты алған күннен бастап 1 (бір) жыл бойы бизнес-жобаларды орындау бойынша кәсіпкерлер қызметінің мониторингі;</w:t>
      </w:r>
      <w:r>
        <w:br/>
      </w:r>
      <w:r>
        <w:rPr>
          <w:rFonts w:ascii="Times New Roman"/>
          <w:b w:val="false"/>
          <w:i w:val="false"/>
          <w:color w:val="000000"/>
          <w:sz w:val="28"/>
        </w:rPr>
        <w:t>
</w:t>
      </w:r>
      <w:r>
        <w:rPr>
          <w:rFonts w:ascii="Times New Roman"/>
          <w:b w:val="false"/>
          <w:i w:val="false"/>
          <w:color w:val="000000"/>
          <w:sz w:val="28"/>
        </w:rPr>
        <w:t>
      3) кәсіпкердің берілген мемлекеттік грант көлемінің 20 % кем емес мөлшерде бизнес-жобаны іске асыру шығыстарын бірлесіп қаржыландыру талаптарын сақтауы;</w:t>
      </w:r>
      <w:r>
        <w:br/>
      </w:r>
      <w:r>
        <w:rPr>
          <w:rFonts w:ascii="Times New Roman"/>
          <w:b w:val="false"/>
          <w:i w:val="false"/>
          <w:color w:val="000000"/>
          <w:sz w:val="28"/>
        </w:rPr>
        <w:t>
</w:t>
      </w:r>
      <w:r>
        <w:rPr>
          <w:rFonts w:ascii="Times New Roman"/>
          <w:b w:val="false"/>
          <w:i w:val="false"/>
          <w:color w:val="000000"/>
          <w:sz w:val="28"/>
        </w:rPr>
        <w:t>
      4) кәсіпкердің шарттың талаптарын орындау мониторингі.</w:t>
      </w:r>
      <w:r>
        <w:br/>
      </w:r>
      <w:r>
        <w:rPr>
          <w:rFonts w:ascii="Times New Roman"/>
          <w:b w:val="false"/>
          <w:i w:val="false"/>
          <w:color w:val="000000"/>
          <w:sz w:val="28"/>
        </w:rPr>
        <w:t>
</w:t>
      </w:r>
      <w:r>
        <w:rPr>
          <w:rFonts w:ascii="Times New Roman"/>
          <w:b w:val="false"/>
          <w:i w:val="false"/>
          <w:color w:val="000000"/>
          <w:sz w:val="28"/>
        </w:rPr>
        <w:t>
      42. Мониторинг шеңберінде қаржы агенті:</w:t>
      </w:r>
      <w:r>
        <w:br/>
      </w:r>
      <w:r>
        <w:rPr>
          <w:rFonts w:ascii="Times New Roman"/>
          <w:b w:val="false"/>
          <w:i w:val="false"/>
          <w:color w:val="000000"/>
          <w:sz w:val="28"/>
        </w:rPr>
        <w:t>
</w:t>
      </w:r>
      <w:r>
        <w:rPr>
          <w:rFonts w:ascii="Times New Roman"/>
          <w:b w:val="false"/>
          <w:i w:val="false"/>
          <w:color w:val="000000"/>
          <w:sz w:val="28"/>
        </w:rPr>
        <w:t>
      1) мемлекеттік гранттарды алушылардың тізілімін жүргізеді;</w:t>
      </w:r>
      <w:r>
        <w:br/>
      </w:r>
      <w:r>
        <w:rPr>
          <w:rFonts w:ascii="Times New Roman"/>
          <w:b w:val="false"/>
          <w:i w:val="false"/>
          <w:color w:val="000000"/>
          <w:sz w:val="28"/>
        </w:rPr>
        <w:t>
</w:t>
      </w:r>
      <w:r>
        <w:rPr>
          <w:rFonts w:ascii="Times New Roman"/>
          <w:b w:val="false"/>
          <w:i w:val="false"/>
          <w:color w:val="000000"/>
          <w:sz w:val="28"/>
        </w:rPr>
        <w:t>
      2) кәсіпкерлер алған қаражаттың пайдаланылу нәтижелілігінің мониторингін жүргізеді және жұмыс органы мен жергілікті деңгейдегі бағдарламаның үйлестірушісіне кәсіпкерлердің бизнес-жобаларды іске асырулары туралы есепті ұсынады.</w:t>
      </w:r>
      <w:r>
        <w:br/>
      </w:r>
      <w:r>
        <w:rPr>
          <w:rFonts w:ascii="Times New Roman"/>
          <w:b w:val="false"/>
          <w:i w:val="false"/>
          <w:color w:val="000000"/>
          <w:sz w:val="28"/>
        </w:rPr>
        <w:t>
</w:t>
      </w:r>
      <w:r>
        <w:rPr>
          <w:rFonts w:ascii="Times New Roman"/>
          <w:b w:val="false"/>
          <w:i w:val="false"/>
          <w:color w:val="000000"/>
          <w:sz w:val="28"/>
        </w:rPr>
        <w:t>
      43. Қаржы агенті кәсіпкердің транш сомаларын мақсатсыз пайдаланғанын анықтаған жағдайда, қаржы агенті шартты бұзады және конкурстық комиссияны және ӨҮК-ні жазбаша хабардар етеді.</w:t>
      </w:r>
      <w:r>
        <w:br/>
      </w:r>
      <w:r>
        <w:rPr>
          <w:rFonts w:ascii="Times New Roman"/>
          <w:b w:val="false"/>
          <w:i w:val="false"/>
          <w:color w:val="000000"/>
          <w:sz w:val="28"/>
        </w:rPr>
        <w:t>
</w:t>
      </w:r>
      <w:r>
        <w:rPr>
          <w:rFonts w:ascii="Times New Roman"/>
          <w:b w:val="false"/>
          <w:i w:val="false"/>
          <w:color w:val="000000"/>
          <w:sz w:val="28"/>
        </w:rPr>
        <w:t>
      44. Кәсіпкер тарапынан мемлекеттік грант қаражаты мақсатсыз пайдаланылған жағдайда, жергілікті деңгейдегі бағдарламаның үйлестірушісі мен қаржы агенті нысаналы емес тағайындау бойынша пайдаланылған мемлекеттік грант қаражатын қайтару бойынша іс-шаралар өткізеді.</w:t>
      </w:r>
    </w:p>
    <w:bookmarkEnd w:id="147"/>
    <w:bookmarkStart w:name="z736" w:id="148"/>
    <w:p>
      <w:pPr>
        <w:spacing w:after="0"/>
        <w:ind w:left="0"/>
        <w:jc w:val="both"/>
      </w:pPr>
      <w:r>
        <w:rPr>
          <w:rFonts w:ascii="Times New Roman"/>
          <w:b w:val="false"/>
          <w:i w:val="false"/>
          <w:color w:val="000000"/>
          <w:sz w:val="28"/>
        </w:rPr>
        <w:t xml:space="preserve">
Бағдарлама шеңберінде жаңа </w:t>
      </w:r>
      <w:r>
        <w:br/>
      </w:r>
      <w:r>
        <w:rPr>
          <w:rFonts w:ascii="Times New Roman"/>
          <w:b w:val="false"/>
          <w:i w:val="false"/>
          <w:color w:val="000000"/>
          <w:sz w:val="28"/>
        </w:rPr>
        <w:t xml:space="preserve">
өндірістерді құруға арналған </w:t>
      </w:r>
      <w:r>
        <w:br/>
      </w:r>
      <w:r>
        <w:rPr>
          <w:rFonts w:ascii="Times New Roman"/>
          <w:b w:val="false"/>
          <w:i w:val="false"/>
          <w:color w:val="000000"/>
          <w:sz w:val="28"/>
        </w:rPr>
        <w:t xml:space="preserve">
мемлекеттік гранттар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48"/>
    <w:bookmarkStart w:name="z737" w:id="149"/>
    <w:p>
      <w:pPr>
        <w:spacing w:after="0"/>
        <w:ind w:left="0"/>
        <w:jc w:val="left"/>
      </w:pPr>
      <w:r>
        <w:rPr>
          <w:rFonts w:ascii="Times New Roman"/>
          <w:b/>
          <w:i w:val="false"/>
          <w:color w:val="000000"/>
        </w:rPr>
        <w:t xml:space="preserve"> 
Конкурсты өткізу туралы</w:t>
      </w:r>
      <w:r>
        <w:br/>
      </w:r>
      <w:r>
        <w:rPr>
          <w:rFonts w:ascii="Times New Roman"/>
          <w:b/>
          <w:i w:val="false"/>
          <w:color w:val="000000"/>
        </w:rPr>
        <w:t>
хабарландыру</w:t>
      </w:r>
    </w:p>
    <w:bookmarkEnd w:id="149"/>
    <w:p>
      <w:pPr>
        <w:spacing w:after="0"/>
        <w:ind w:left="0"/>
        <w:jc w:val="both"/>
      </w:pPr>
      <w:r>
        <w:rPr>
          <w:rFonts w:ascii="Times New Roman"/>
          <w:b w:val="false"/>
          <w:i w:val="false"/>
          <w:color w:val="ff0000"/>
          <w:sz w:val="28"/>
        </w:rPr>
        <w:t xml:space="preserve">      Ескерту. 1-қосымшаға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Конкурсты ұйымдастырушы: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__________________;</w:t>
      </w:r>
      <w:r>
        <w:br/>
      </w:r>
      <w:r>
        <w:rPr>
          <w:rFonts w:ascii="Times New Roman"/>
          <w:b w:val="false"/>
          <w:i w:val="false"/>
          <w:color w:val="000000"/>
          <w:sz w:val="28"/>
        </w:rPr>
        <w:t>
пошталық мекенжайы: _________________________;</w:t>
      </w:r>
      <w:r>
        <w:br/>
      </w:r>
      <w:r>
        <w:rPr>
          <w:rFonts w:ascii="Times New Roman"/>
          <w:b w:val="false"/>
          <w:i w:val="false"/>
          <w:color w:val="000000"/>
          <w:sz w:val="28"/>
        </w:rPr>
        <w:t>
электронды поштасының мекенжайы:______________;</w:t>
      </w:r>
      <w:r>
        <w:br/>
      </w:r>
      <w:r>
        <w:rPr>
          <w:rFonts w:ascii="Times New Roman"/>
          <w:b w:val="false"/>
          <w:i w:val="false"/>
          <w:color w:val="000000"/>
          <w:sz w:val="28"/>
        </w:rPr>
        <w:t>
байланыс телефоны _________________</w:t>
      </w:r>
      <w:r>
        <w:br/>
      </w:r>
      <w:r>
        <w:rPr>
          <w:rFonts w:ascii="Times New Roman"/>
          <w:b w:val="false"/>
          <w:i w:val="false"/>
          <w:color w:val="000000"/>
          <w:sz w:val="28"/>
        </w:rPr>
        <w:t>
Конкурстың нысанасы: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 субъектілеріне мемлекеттік гранттар (жаңа өндіріс құруға) ұсыну.</w:t>
      </w:r>
      <w:r>
        <w:br/>
      </w:r>
      <w:r>
        <w:rPr>
          <w:rFonts w:ascii="Times New Roman"/>
          <w:b w:val="false"/>
          <w:i w:val="false"/>
          <w:color w:val="000000"/>
          <w:sz w:val="28"/>
        </w:rPr>
        <w:t>
Конкурстың нысаны: ашық конкурс</w:t>
      </w:r>
      <w:r>
        <w:br/>
      </w:r>
      <w:r>
        <w:rPr>
          <w:rFonts w:ascii="Times New Roman"/>
          <w:b w:val="false"/>
          <w:i w:val="false"/>
          <w:color w:val="000000"/>
          <w:sz w:val="28"/>
        </w:rPr>
        <w:t>
Конкурсқа қатысу шарттары: конкурсқа моноқалада және оларға әкімшілік бағыныстағы аумақта орналасқан елді мекендерде жаңа өндіріс құруды жоспарлап отырған жеке кәсіпкерліктің субъектілері қатыса алады.</w:t>
      </w:r>
      <w:r>
        <w:br/>
      </w:r>
      <w:r>
        <w:rPr>
          <w:rFonts w:ascii="Times New Roman"/>
          <w:b w:val="false"/>
          <w:i w:val="false"/>
          <w:color w:val="000000"/>
          <w:sz w:val="28"/>
        </w:rPr>
        <w:t>
Конкурсқа қатысу үшін өтінім беру орны:__________________________</w:t>
      </w:r>
      <w:r>
        <w:br/>
      </w:r>
      <w:r>
        <w:rPr>
          <w:rFonts w:ascii="Times New Roman"/>
          <w:b w:val="false"/>
          <w:i w:val="false"/>
          <w:color w:val="000000"/>
          <w:sz w:val="28"/>
        </w:rPr>
        <w:t>
Конкурстық құжаттаманы ұсыну тәртібі: конкурсқа қатысу үшін үміткерлер көрсетілген мекенжай бойынша жеке өзі, поштамен немесе өзінің өкілетті өкілі арқылы бекітілген нысандағы өтінімді және құжаттамалардың толық пакетін ұсынады.</w:t>
      </w:r>
      <w:r>
        <w:br/>
      </w:r>
      <w:r>
        <w:rPr>
          <w:rFonts w:ascii="Times New Roman"/>
          <w:b w:val="false"/>
          <w:i w:val="false"/>
          <w:color w:val="000000"/>
          <w:sz w:val="28"/>
        </w:rPr>
        <w:t>
Конкурстық құжаттаманы ұсыну мерзімдері: «___» __________ 20__ж. бастап «___» __________ 20__ж. дейін, жұмыс күндері сағат 10-нан 17-ге дейін (жергілікті уақыт)</w:t>
      </w:r>
      <w:r>
        <w:br/>
      </w:r>
      <w:r>
        <w:rPr>
          <w:rFonts w:ascii="Times New Roman"/>
          <w:b w:val="false"/>
          <w:i w:val="false"/>
          <w:color w:val="000000"/>
          <w:sz w:val="28"/>
        </w:rPr>
        <w:t>
Өтінім беру басталатын күні мен уақыт:« ____ » ____ 20 __ ж. сағат 10-нан бастап (жергілікті уақыт)</w:t>
      </w:r>
      <w:r>
        <w:br/>
      </w:r>
      <w:r>
        <w:rPr>
          <w:rFonts w:ascii="Times New Roman"/>
          <w:b w:val="false"/>
          <w:i w:val="false"/>
          <w:color w:val="000000"/>
          <w:sz w:val="28"/>
        </w:rPr>
        <w:t>
Өтінім беру аяқталатын күні мен уақыт: « ____ » ____ 20__ ж. сағат 13-ке дейін (жергілікті уақыт)</w:t>
      </w:r>
      <w:r>
        <w:br/>
      </w:r>
      <w:r>
        <w:rPr>
          <w:rFonts w:ascii="Times New Roman"/>
          <w:b w:val="false"/>
          <w:i w:val="false"/>
          <w:color w:val="000000"/>
          <w:sz w:val="28"/>
        </w:rPr>
        <w:t>
Көрсетілген мерзім өткеннен кейін түскен өтінімдер қабылдауға жатпайды.</w:t>
      </w:r>
      <w:r>
        <w:br/>
      </w:r>
      <w:r>
        <w:rPr>
          <w:rFonts w:ascii="Times New Roman"/>
          <w:b w:val="false"/>
          <w:i w:val="false"/>
          <w:color w:val="000000"/>
          <w:sz w:val="28"/>
        </w:rPr>
        <w:t xml:space="preserve">
Осы хабарландырумен және конкурстық құжаттамамен </w:t>
      </w:r>
      <w:r>
        <w:rPr>
          <w:rFonts w:ascii="Times New Roman"/>
          <w:b w:val="false"/>
          <w:i w:val="false"/>
          <w:color w:val="000000"/>
          <w:sz w:val="28"/>
          <w:u w:val="single"/>
        </w:rPr>
        <w:t>www.damu.kz</w:t>
      </w:r>
      <w:r>
        <w:rPr>
          <w:rFonts w:ascii="Times New Roman"/>
          <w:b w:val="false"/>
          <w:i w:val="false"/>
          <w:color w:val="000000"/>
          <w:sz w:val="28"/>
        </w:rPr>
        <w:t>. сайтында танысуға болады.</w:t>
      </w:r>
    </w:p>
    <w:bookmarkStart w:name="z738" w:id="150"/>
    <w:p>
      <w:pPr>
        <w:spacing w:after="0"/>
        <w:ind w:left="0"/>
        <w:jc w:val="both"/>
      </w:pPr>
      <w:r>
        <w:rPr>
          <w:rFonts w:ascii="Times New Roman"/>
          <w:b w:val="false"/>
          <w:i w:val="false"/>
          <w:color w:val="000000"/>
          <w:sz w:val="28"/>
        </w:rPr>
        <w:t xml:space="preserve">
Бағдарлама шеңберінде жаңа </w:t>
      </w:r>
      <w:r>
        <w:br/>
      </w:r>
      <w:r>
        <w:rPr>
          <w:rFonts w:ascii="Times New Roman"/>
          <w:b w:val="false"/>
          <w:i w:val="false"/>
          <w:color w:val="000000"/>
          <w:sz w:val="28"/>
        </w:rPr>
        <w:t xml:space="preserve">
өндірістерді құруға арналған </w:t>
      </w:r>
      <w:r>
        <w:br/>
      </w:r>
      <w:r>
        <w:rPr>
          <w:rFonts w:ascii="Times New Roman"/>
          <w:b w:val="false"/>
          <w:i w:val="false"/>
          <w:color w:val="000000"/>
          <w:sz w:val="28"/>
        </w:rPr>
        <w:t xml:space="preserve">
мемлекеттік гранттар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50"/>
    <w:bookmarkStart w:name="z739" w:id="151"/>
    <w:p>
      <w:pPr>
        <w:spacing w:after="0"/>
        <w:ind w:left="0"/>
        <w:jc w:val="left"/>
      </w:pPr>
      <w:r>
        <w:rPr>
          <w:rFonts w:ascii="Times New Roman"/>
          <w:b/>
          <w:i w:val="false"/>
          <w:color w:val="000000"/>
        </w:rPr>
        <w:t xml:space="preserve"> 
Моноқалаларды дамытудың 2012 - 2020 жылдарға арналған</w:t>
      </w:r>
      <w:r>
        <w:br/>
      </w:r>
      <w:r>
        <w:rPr>
          <w:rFonts w:ascii="Times New Roman"/>
          <w:b/>
          <w:i w:val="false"/>
          <w:color w:val="000000"/>
        </w:rPr>
        <w:t>
бағдарламасы шеңберінде жеке кәсіпкерлік субъектілеріне</w:t>
      </w:r>
      <w:r>
        <w:br/>
      </w:r>
      <w:r>
        <w:rPr>
          <w:rFonts w:ascii="Times New Roman"/>
          <w:b/>
          <w:i w:val="false"/>
          <w:color w:val="000000"/>
        </w:rPr>
        <w:t>
(жаңа өндіріс құруға) мемлекеттік гранттар беру үшін</w:t>
      </w:r>
      <w:r>
        <w:br/>
      </w:r>
      <w:r>
        <w:rPr>
          <w:rFonts w:ascii="Times New Roman"/>
          <w:b/>
          <w:i w:val="false"/>
          <w:color w:val="000000"/>
        </w:rPr>
        <w:t>
конкурстық іріктеуге қатысуға арналған</w:t>
      </w:r>
      <w:r>
        <w:br/>
      </w:r>
      <w:r>
        <w:rPr>
          <w:rFonts w:ascii="Times New Roman"/>
          <w:b/>
          <w:i w:val="false"/>
          <w:color w:val="000000"/>
        </w:rPr>
        <w:t>
ӨТІНІМ</w:t>
      </w:r>
    </w:p>
    <w:bookmarkEnd w:id="151"/>
    <w:p>
      <w:pPr>
        <w:spacing w:after="0"/>
        <w:ind w:left="0"/>
        <w:jc w:val="both"/>
      </w:pPr>
      <w:r>
        <w:rPr>
          <w:rFonts w:ascii="Times New Roman"/>
          <w:b w:val="false"/>
          <w:i w:val="false"/>
          <w:color w:val="ff0000"/>
          <w:sz w:val="28"/>
        </w:rPr>
        <w:t xml:space="preserve">      Ескерту. 2-қосымшаға өзгеріс енгізілді - ҚР Үкіметінің 07.11.2013 </w:t>
      </w:r>
      <w:r>
        <w:rPr>
          <w:rFonts w:ascii="Times New Roman"/>
          <w:b w:val="false"/>
          <w:i w:val="false"/>
          <w:color w:val="ff0000"/>
          <w:sz w:val="28"/>
        </w:rPr>
        <w:t>№ 1169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 (бұдан әрі - кәсіпкер)</w:t>
      </w:r>
      <w:r>
        <w:br/>
      </w:r>
      <w:r>
        <w:rPr>
          <w:rFonts w:ascii="Times New Roman"/>
          <w:b w:val="false"/>
          <w:i w:val="false"/>
          <w:color w:val="000000"/>
          <w:sz w:val="28"/>
        </w:rPr>
        <w:t>
(ұйымдастырушылық-құқықтық нысаны, заңды тұлғаның атауы; дара</w:t>
      </w:r>
      <w:r>
        <w:br/>
      </w:r>
      <w:r>
        <w:rPr>
          <w:rFonts w:ascii="Times New Roman"/>
          <w:b w:val="false"/>
          <w:i w:val="false"/>
          <w:color w:val="000000"/>
          <w:sz w:val="28"/>
        </w:rPr>
        <w:t>
кәсіпкердің тегі, аты, әкесінің аты, паспорт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орналасқан орны, пошталық мекенжайы; дара кәсіпкердің</w:t>
      </w:r>
      <w:r>
        <w:br/>
      </w:r>
      <w:r>
        <w:rPr>
          <w:rFonts w:ascii="Times New Roman"/>
          <w:b w:val="false"/>
          <w:i w:val="false"/>
          <w:color w:val="000000"/>
          <w:sz w:val="28"/>
        </w:rPr>
        <w:t>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(аудан) коды көрсетілген байланыс телефонының нөмірі,</w:t>
      </w:r>
      <w:r>
        <w:br/>
      </w:r>
      <w:r>
        <w:rPr>
          <w:rFonts w:ascii="Times New Roman"/>
          <w:b w:val="false"/>
          <w:i w:val="false"/>
          <w:color w:val="000000"/>
          <w:sz w:val="28"/>
        </w:rPr>
        <w:t>
электрондық почтаның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салу жүйесін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бейіндік бағытын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 саласын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 тапсырылған сәттегі жалдамалы қызметкерлердің орташа санын</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басшысы (Т.А.Ә., лауазымы, байланыс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жауапты орындаушысы (Т.А.Ә., лауазымы, байланыс телефоны))</w:t>
      </w:r>
    </w:p>
    <w:bookmarkStart w:name="z740" w:id="152"/>
    <w:p>
      <w:pPr>
        <w:spacing w:after="0"/>
        <w:ind w:left="0"/>
        <w:jc w:val="both"/>
      </w:pPr>
      <w:r>
        <w:rPr>
          <w:rFonts w:ascii="Times New Roman"/>
          <w:b w:val="false"/>
          <w:i w:val="false"/>
          <w:color w:val="000000"/>
          <w:sz w:val="28"/>
        </w:rPr>
        <w:t>жеке кәсіпкерлік субъектілеріне мемлекеттік гранттар (жаңа өндіріс</w:t>
      </w:r>
      <w:r>
        <w:br/>
      </w:r>
      <w:r>
        <w:rPr>
          <w:rFonts w:ascii="Times New Roman"/>
          <w:b w:val="false"/>
          <w:i w:val="false"/>
          <w:color w:val="000000"/>
          <w:sz w:val="28"/>
        </w:rPr>
        <w:t>
құруға) беру үшін конкурстық іріктеуге қатысатыны туралы мәлімдейді.</w:t>
      </w:r>
      <w:r>
        <w:br/>
      </w:r>
      <w:r>
        <w:rPr>
          <w:rFonts w:ascii="Times New Roman"/>
          <w:b w:val="false"/>
          <w:i w:val="false"/>
          <w:color w:val="000000"/>
          <w:sz w:val="28"/>
        </w:rPr>
        <w:t>
      Кәсіпкер конкурс талаптарымен таныстырылған және Қағидаларға</w:t>
      </w:r>
      <w:r>
        <w:br/>
      </w:r>
      <w:r>
        <w:rPr>
          <w:rFonts w:ascii="Times New Roman"/>
          <w:b w:val="false"/>
          <w:i w:val="false"/>
          <w:color w:val="000000"/>
          <w:sz w:val="28"/>
        </w:rPr>
        <w:t>
сәйкес қажетті құжаттарды ұсынады.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957"/>
        <w:gridCol w:w="1174"/>
        <w:gridCol w:w="919"/>
        <w:gridCol w:w="5327"/>
        <w:gridCol w:w="9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 тізбесі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саны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саны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мемлекеттік тіркеу туралы куәлік көшірмесі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кәсіпкерді мемлекеттік тіркеу туралы куәлік көшірмесі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органына есепке қою туралы куәліктің көшірмесі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органына есепке қою туралы куәлік (хабарлама) көшірмесі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және салымдар бойынша бюджетпен есеп айырысулар жағдайы туралы анықтама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алымдар және салымдар бойынша бюджетпен есептесулер жағдайы туралы анықтама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қолымен және өтініш берушінің мөрімен бекітілген, өтінім беру расталған сәтінде жалдамалы қызметкерлердің орташа саны туралы анықтама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қолымен және өтініш берушінің мөрімен бекітілген, өтінімді тапсыру сәтіндегі жалдамалы қызметкерлердің орташа саны туралы анықтама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Бизнес-жоба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Бизнес-жоба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«Бизнес кеңесші» қысқа мерзімді оқыту курсынан немесе Жұмыспен қамту 2020 бағдарламасы өткенін растайтын құжат көшірмесі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Кәсіпкердің «Бизнес кеңесші» қысқа мерзімді оқыту курсынан немесе Жұмыспен қамту 2020 бағдарламасынан өткендігін растайтын құжат көшірмесі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Өкілге сенімхат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Өкілге сенімхат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көшірмесі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лицензия көшірмесі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лицензия көшірмесі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болған жағдайда толтырылады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______________________       _______________________</w:t>
            </w:r>
            <w:r>
              <w:br/>
            </w:r>
            <w:r>
              <w:rPr>
                <w:rFonts w:ascii="Times New Roman"/>
                <w:b w:val="false"/>
                <w:i w:val="false"/>
                <w:color w:val="000000"/>
                <w:sz w:val="20"/>
              </w:rPr>
              <w:t>
М.О.             (қолы)                       Т.А.Ә., лауазымы</w:t>
            </w:r>
            <w:r>
              <w:br/>
            </w:r>
            <w:r>
              <w:rPr>
                <w:rFonts w:ascii="Times New Roman"/>
                <w:b w:val="false"/>
                <w:i w:val="false"/>
                <w:color w:val="000000"/>
                <w:sz w:val="20"/>
              </w:rPr>
              <w:t>
Өтінім №     20__ ж. «_____» ____________ «____» сағ. «____» мин.</w:t>
            </w:r>
          </w:p>
        </w:tc>
      </w:tr>
    </w:tbl>
    <w:bookmarkStart w:name="z741" w:id="153"/>
    <w:p>
      <w:pPr>
        <w:spacing w:after="0"/>
        <w:ind w:left="0"/>
        <w:jc w:val="both"/>
      </w:pPr>
      <w:r>
        <w:rPr>
          <w:rFonts w:ascii="Times New Roman"/>
          <w:b w:val="false"/>
          <w:i w:val="false"/>
          <w:color w:val="000000"/>
          <w:sz w:val="28"/>
        </w:rPr>
        <w:t>
      Мен бұрын ұсынылған бюджеттік кредиттер бойынша мерзімі өткен берешектің жоқ екенін растаймын.</w:t>
      </w:r>
      <w:r>
        <w:br/>
      </w:r>
      <w:r>
        <w:rPr>
          <w:rFonts w:ascii="Times New Roman"/>
          <w:b w:val="false"/>
          <w:i w:val="false"/>
          <w:color w:val="000000"/>
          <w:sz w:val="28"/>
        </w:rPr>
        <w:t>
</w:t>
      </w:r>
      <w:r>
        <w:rPr>
          <w:rFonts w:ascii="Times New Roman"/>
          <w:b w:val="false"/>
          <w:i w:val="false"/>
          <w:color w:val="000000"/>
          <w:sz w:val="28"/>
        </w:rPr>
        <w:t>
      Мен ұсынған мәліметтердің дұрыстығын растаймын және Конкурстық комиссияның мәліметтерді таңдап тексеруіне қарсы емеспін.</w:t>
      </w:r>
      <w:r>
        <w:br/>
      </w:r>
      <w:r>
        <w:rPr>
          <w:rFonts w:ascii="Times New Roman"/>
          <w:b w:val="false"/>
          <w:i w:val="false"/>
          <w:color w:val="000000"/>
          <w:sz w:val="28"/>
        </w:rPr>
        <w:t>
</w:t>
      </w:r>
      <w:r>
        <w:rPr>
          <w:rFonts w:ascii="Times New Roman"/>
          <w:b w:val="false"/>
          <w:i w:val="false"/>
          <w:color w:val="000000"/>
          <w:sz w:val="28"/>
        </w:rPr>
        <w:t>
      Кәсіпкер, осы өтінімге қол қоя отырып, мыналар туралы мәлімдейді және кепілдеме береді:</w:t>
      </w:r>
      <w:r>
        <w:br/>
      </w:r>
      <w:r>
        <w:rPr>
          <w:rFonts w:ascii="Times New Roman"/>
          <w:b w:val="false"/>
          <w:i w:val="false"/>
          <w:color w:val="000000"/>
          <w:sz w:val="28"/>
        </w:rPr>
        <w:t>
</w:t>
      </w:r>
      <w:r>
        <w:rPr>
          <w:rFonts w:ascii="Times New Roman"/>
          <w:b w:val="false"/>
          <w:i w:val="false"/>
          <w:color w:val="000000"/>
          <w:sz w:val="28"/>
        </w:rPr>
        <w:t>
      1. Осы өтініммен бірге жергілікті деңгейдегі Бағдарламаның үйлестірушісіне немесе жергілікті деңгейдегі Бағдарламаның үйлестірушісінің сұратуы бойынша берілген (ұсынылған) немесе ұсынылатын барлық деректер, ақпарат және құжаттама дұрыс болып табылады және төменде көрсетілген күні шындыққа толық сәйкес келеді, көрсетілген деректер өзгерген жағдайда жергілікті деңгейдегі Бағдарламаның үйлестірушісіне дереу хабарлауға міндеттенемін.</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Бағдарламаның үйлестірушісі көрсетілген куәландырулар мен кепілдемелердің шынайылығын тексеруге міндетті емес.</w:t>
      </w:r>
      <w:r>
        <w:br/>
      </w:r>
      <w:r>
        <w:rPr>
          <w:rFonts w:ascii="Times New Roman"/>
          <w:b w:val="false"/>
          <w:i w:val="false"/>
          <w:color w:val="000000"/>
          <w:sz w:val="28"/>
        </w:rPr>
        <w:t>
</w:t>
      </w:r>
      <w:r>
        <w:rPr>
          <w:rFonts w:ascii="Times New Roman"/>
          <w:b w:val="false"/>
          <w:i w:val="false"/>
          <w:color w:val="000000"/>
          <w:sz w:val="28"/>
        </w:rPr>
        <w:t>
      3. Кәсіпкер жалған, толық емес және/немесе нақты емес мәліметтерді ұсынғаны үшін Қазақстан Республикасының заңнамасымен көзделген жауапкершілік туралы ескертілген.</w:t>
      </w:r>
      <w:r>
        <w:br/>
      </w:r>
      <w:r>
        <w:rPr>
          <w:rFonts w:ascii="Times New Roman"/>
          <w:b w:val="false"/>
          <w:i w:val="false"/>
          <w:color w:val="000000"/>
          <w:sz w:val="28"/>
        </w:rPr>
        <w:t>
</w:t>
      </w:r>
      <w:r>
        <w:rPr>
          <w:rFonts w:ascii="Times New Roman"/>
          <w:b w:val="false"/>
          <w:i w:val="false"/>
          <w:color w:val="000000"/>
          <w:sz w:val="28"/>
        </w:rPr>
        <w:t>
      4. Кәсіпкердің жарғылық құзыреті осы өтінішке қол қоятын тұлғаға осы өтініш тапсыруға мүмкіндік беретінін кәсіпкер растайды.</w:t>
      </w:r>
      <w:r>
        <w:br/>
      </w:r>
      <w:r>
        <w:rPr>
          <w:rFonts w:ascii="Times New Roman"/>
          <w:b w:val="false"/>
          <w:i w:val="false"/>
          <w:color w:val="000000"/>
          <w:sz w:val="28"/>
        </w:rPr>
        <w:t>
</w:t>
      </w:r>
      <w:r>
        <w:rPr>
          <w:rFonts w:ascii="Times New Roman"/>
          <w:b w:val="false"/>
          <w:i w:val="false"/>
          <w:color w:val="000000"/>
          <w:sz w:val="28"/>
        </w:rPr>
        <w:t>
      5. Көрсетілген деректердің және ақпараттың шынайы еместігі анықталған жағдайда, осы өтінімнің кез келген кезеңде, көрсетілген деректердің шынайы еместігін растайтын мәліметтер анықталған уақытта кері қайтарылуы мүмкін екенімен келісемін, бұл ретте жергілікті деңгейдегі бағдарламаның үйлестірушісі кері қайтару себептерін хабарламауға құқылы.</w:t>
      </w:r>
      <w:r>
        <w:br/>
      </w:r>
      <w:r>
        <w:rPr>
          <w:rFonts w:ascii="Times New Roman"/>
          <w:b w:val="false"/>
          <w:i w:val="false"/>
          <w:color w:val="000000"/>
          <w:sz w:val="28"/>
        </w:rPr>
        <w:t>
</w:t>
      </w:r>
      <w:r>
        <w:rPr>
          <w:rFonts w:ascii="Times New Roman"/>
          <w:b w:val="false"/>
          <w:i w:val="false"/>
          <w:color w:val="000000"/>
          <w:sz w:val="28"/>
        </w:rPr>
        <w:t>
      Кәсіпкер осы арқылы бағдарламаның жергілікті деңгейдегі үйлестірушісіне мыналарға келісімін береді:</w:t>
      </w:r>
      <w:r>
        <w:br/>
      </w:r>
      <w:r>
        <w:rPr>
          <w:rFonts w:ascii="Times New Roman"/>
          <w:b w:val="false"/>
          <w:i w:val="false"/>
          <w:color w:val="000000"/>
          <w:sz w:val="28"/>
        </w:rPr>
        <w:t>
</w:t>
      </w:r>
      <w:r>
        <w:rPr>
          <w:rFonts w:ascii="Times New Roman"/>
          <w:b w:val="false"/>
          <w:i w:val="false"/>
          <w:color w:val="000000"/>
          <w:sz w:val="28"/>
        </w:rPr>
        <w:t>
      1. Жергілікті деңгейдегі Бағдарламаның үйлестірушісі осы өтінімде көрсетілген мәліметтерді, ақпаратты және кәсіпкер ұсынған құжаттарды тексеру және қарау мақсатымен мүдделі үшінші тұлғаларға ұсынуға құқылы.</w:t>
      </w:r>
      <w:r>
        <w:br/>
      </w:r>
      <w:r>
        <w:rPr>
          <w:rFonts w:ascii="Times New Roman"/>
          <w:b w:val="false"/>
          <w:i w:val="false"/>
          <w:color w:val="000000"/>
          <w:sz w:val="28"/>
        </w:rPr>
        <w:t>
</w:t>
      </w:r>
      <w:r>
        <w:rPr>
          <w:rFonts w:ascii="Times New Roman"/>
          <w:b w:val="false"/>
          <w:i w:val="false"/>
          <w:color w:val="000000"/>
          <w:sz w:val="28"/>
        </w:rPr>
        <w:t>
      2. Осы өтінімдегі барлық мәліметтер, сондай-ақ жергілікті деңгейдегі бағдарламаның үйлестірушісі талап еткен барлық құжаттар Бағдарлама шеңберінде мемлекеттік гранттар ұсыну үшін ғана берілген.</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Бағдарламаның үйлестірушісі кәсіпкер өзі туралы хабарлайтын кез келген ақпаратты тексеру құқығын өзіне қалдырады, ал кәсіпкер ұсынған құжаттар мен өтінім түпнұсқасы жергілікті деңгейдегі бағдарламаның үйлестірушісінде мемлекеттік грант ұсынылмағанның өзінде сақталатын болады.</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 үйлестірушісінің осы өтінімді қарауға қабылдауы, сондай-ақ кәсіпкердің ықтимал шығындары (мемлекеттік грант алу үшін қажетті құжаттар ресімдеуге және т.б.) жергілікті деңгейдегі бағдарламаның үйлестірушісінің мемлекеттік грантты ұсыну немесе кәсіпкер шеккен шығындарды өтеу міндеттемесі болып табылмайды.</w:t>
      </w:r>
      <w:r>
        <w:br/>
      </w:r>
      <w:r>
        <w:rPr>
          <w:rFonts w:ascii="Times New Roman"/>
          <w:b w:val="false"/>
          <w:i w:val="false"/>
          <w:color w:val="000000"/>
          <w:sz w:val="28"/>
        </w:rPr>
        <w:t>
</w:t>
      </w:r>
      <w:r>
        <w:rPr>
          <w:rFonts w:ascii="Times New Roman"/>
          <w:b w:val="false"/>
          <w:i w:val="false"/>
          <w:color w:val="000000"/>
          <w:sz w:val="28"/>
        </w:rPr>
        <w:t>
      5. Нысаналы грантты ұсыну туралы мәселені қарау тәртібімен танысқанымды және келісетінімді растаймын, кейін жергілікті деңгейдегі бағдарламаның үйлестірушісіне талап-тілектерім болмайды.</w:t>
      </w:r>
    </w:p>
    <w:bookmarkEnd w:id="153"/>
    <w:p>
      <w:pPr>
        <w:spacing w:after="0"/>
        <w:ind w:left="0"/>
        <w:jc w:val="both"/>
      </w:pPr>
      <w:r>
        <w:rPr>
          <w:rFonts w:ascii="Times New Roman"/>
          <w:b w:val="false"/>
          <w:i w:val="false"/>
          <w:color w:val="000000"/>
          <w:sz w:val="28"/>
        </w:rPr>
        <w:t>Басшы                   ____________         ________________________</w:t>
      </w:r>
      <w:r>
        <w:br/>
      </w:r>
      <w:r>
        <w:rPr>
          <w:rFonts w:ascii="Times New Roman"/>
          <w:b w:val="false"/>
          <w:i w:val="false"/>
          <w:color w:val="000000"/>
          <w:sz w:val="28"/>
        </w:rPr>
        <w:t>
(дара кәсіпкер)           (қолы)              (қолының толық жазылуы)</w:t>
      </w:r>
      <w:r>
        <w:br/>
      </w:r>
      <w:r>
        <w:rPr>
          <w:rFonts w:ascii="Times New Roman"/>
          <w:b w:val="false"/>
          <w:i w:val="false"/>
          <w:color w:val="000000"/>
          <w:sz w:val="28"/>
        </w:rPr>
        <w:t>
МО</w:t>
      </w:r>
    </w:p>
    <w:bookmarkStart w:name="z755" w:id="154"/>
    <w:p>
      <w:pPr>
        <w:spacing w:after="0"/>
        <w:ind w:left="0"/>
        <w:jc w:val="both"/>
      </w:pPr>
      <w:r>
        <w:rPr>
          <w:rFonts w:ascii="Times New Roman"/>
          <w:b w:val="false"/>
          <w:i w:val="false"/>
          <w:color w:val="000000"/>
          <w:sz w:val="28"/>
        </w:rPr>
        <w:t xml:space="preserve">
Бағдарлама шеңберінде жаңа </w:t>
      </w:r>
      <w:r>
        <w:br/>
      </w:r>
      <w:r>
        <w:rPr>
          <w:rFonts w:ascii="Times New Roman"/>
          <w:b w:val="false"/>
          <w:i w:val="false"/>
          <w:color w:val="000000"/>
          <w:sz w:val="28"/>
        </w:rPr>
        <w:t xml:space="preserve">
өндірістерді құруға арналған </w:t>
      </w:r>
      <w:r>
        <w:br/>
      </w:r>
      <w:r>
        <w:rPr>
          <w:rFonts w:ascii="Times New Roman"/>
          <w:b w:val="false"/>
          <w:i w:val="false"/>
          <w:color w:val="000000"/>
          <w:sz w:val="28"/>
        </w:rPr>
        <w:t xml:space="preserve">
мемлекеттік гранттар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54"/>
    <w:p>
      <w:pPr>
        <w:spacing w:after="0"/>
        <w:ind w:left="0"/>
        <w:jc w:val="both"/>
      </w:pPr>
      <w:r>
        <w:rPr>
          <w:rFonts w:ascii="Times New Roman"/>
          <w:b w:val="false"/>
          <w:i w:val="false"/>
          <w:color w:val="000000"/>
          <w:sz w:val="28"/>
        </w:rPr>
        <w:t>Үлгі нысан</w:t>
      </w:r>
    </w:p>
    <w:bookmarkStart w:name="z756" w:id="155"/>
    <w:p>
      <w:pPr>
        <w:spacing w:after="0"/>
        <w:ind w:left="0"/>
        <w:jc w:val="left"/>
      </w:pPr>
      <w:r>
        <w:rPr>
          <w:rFonts w:ascii="Times New Roman"/>
          <w:b/>
          <w:i w:val="false"/>
          <w:color w:val="000000"/>
        </w:rPr>
        <w:t xml:space="preserve"> 
№_______ мемлекеттік грант ұсыну туралы шарт</w:t>
      </w:r>
    </w:p>
    <w:bookmarkEnd w:id="155"/>
    <w:p>
      <w:pPr>
        <w:spacing w:after="0"/>
        <w:ind w:left="0"/>
        <w:jc w:val="both"/>
      </w:pPr>
      <w:r>
        <w:rPr>
          <w:rFonts w:ascii="Times New Roman"/>
          <w:b w:val="false"/>
          <w:i w:val="false"/>
          <w:color w:val="000000"/>
          <w:sz w:val="28"/>
        </w:rPr>
        <w:t>____________ қ.                              20__ж. «___» ___________</w:t>
      </w:r>
    </w:p>
    <w:p>
      <w:pPr>
        <w:spacing w:after="0"/>
        <w:ind w:left="0"/>
        <w:jc w:val="both"/>
      </w:pPr>
      <w:r>
        <w:rPr>
          <w:rFonts w:ascii="Times New Roman"/>
          <w:b w:val="false"/>
          <w:i w:val="false"/>
          <w:color w:val="000000"/>
          <w:sz w:val="28"/>
        </w:rPr>
        <w:t>Осы шарт (бұдан әрі – шарт) мыналардың арасында:</w:t>
      </w:r>
    </w:p>
    <w:p>
      <w:pPr>
        <w:spacing w:after="0"/>
        <w:ind w:left="0"/>
        <w:jc w:val="both"/>
      </w:pPr>
      <w:r>
        <w:rPr>
          <w:rFonts w:ascii="Times New Roman"/>
          <w:b w:val="false"/>
          <w:i w:val="false"/>
          <w:color w:val="000000"/>
          <w:sz w:val="28"/>
        </w:rPr>
        <w:t>1. «Грант беруші»:</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атынан _____________ негізінде әрекет етуші________________, және</w:t>
      </w:r>
    </w:p>
    <w:p>
      <w:pPr>
        <w:spacing w:after="0"/>
        <w:ind w:left="0"/>
        <w:jc w:val="both"/>
      </w:pPr>
      <w:r>
        <w:rPr>
          <w:rFonts w:ascii="Times New Roman"/>
          <w:b w:val="false"/>
          <w:i w:val="false"/>
          <w:color w:val="000000"/>
          <w:sz w:val="28"/>
        </w:rPr>
        <w:t>2. «Қаржы агенті»:</w:t>
      </w:r>
    </w:p>
    <w:p>
      <w:pPr>
        <w:spacing w:after="0"/>
        <w:ind w:left="0"/>
        <w:jc w:val="both"/>
      </w:pPr>
      <w:r>
        <w:rPr>
          <w:rFonts w:ascii="Times New Roman"/>
          <w:b w:val="false"/>
          <w:i w:val="false"/>
          <w:color w:val="000000"/>
          <w:sz w:val="28"/>
        </w:rPr>
        <w:t>      «Даму» кәсіпкерлікті дамыту қоры» акционерлік қоғамы атынан</w:t>
      </w:r>
      <w:r>
        <w:br/>
      </w:r>
      <w:r>
        <w:rPr>
          <w:rFonts w:ascii="Times New Roman"/>
          <w:b w:val="false"/>
          <w:i w:val="false"/>
          <w:color w:val="000000"/>
          <w:sz w:val="28"/>
        </w:rPr>
        <w:t>
_________________ негізінде әрекет етуші ______________ және</w:t>
      </w:r>
    </w:p>
    <w:p>
      <w:pPr>
        <w:spacing w:after="0"/>
        <w:ind w:left="0"/>
        <w:jc w:val="both"/>
      </w:pPr>
      <w:r>
        <w:rPr>
          <w:rFonts w:ascii="Times New Roman"/>
          <w:b w:val="false"/>
          <w:i w:val="false"/>
          <w:color w:val="000000"/>
          <w:sz w:val="28"/>
        </w:rPr>
        <w:t>3. «Грант алушы»</w:t>
      </w:r>
    </w:p>
    <w:p>
      <w:pPr>
        <w:spacing w:after="0"/>
        <w:ind w:left="0"/>
        <w:jc w:val="both"/>
      </w:pPr>
      <w:r>
        <w:rPr>
          <w:rFonts w:ascii="Times New Roman"/>
          <w:b w:val="false"/>
          <w:i w:val="false"/>
          <w:color w:val="000000"/>
          <w:sz w:val="28"/>
        </w:rPr>
        <w:t>      __________________________________________________ атынан</w:t>
      </w:r>
      <w:r>
        <w:br/>
      </w:r>
      <w:r>
        <w:rPr>
          <w:rFonts w:ascii="Times New Roman"/>
          <w:b w:val="false"/>
          <w:i w:val="false"/>
          <w:color w:val="000000"/>
          <w:sz w:val="28"/>
        </w:rPr>
        <w:t>
______________ негізінде әрекет етуші _________________,</w:t>
      </w:r>
      <w:r>
        <w:br/>
      </w:r>
      <w:r>
        <w:rPr>
          <w:rFonts w:ascii="Times New Roman"/>
          <w:b w:val="false"/>
          <w:i w:val="false"/>
          <w:color w:val="000000"/>
          <w:sz w:val="28"/>
        </w:rPr>
        <w:t>
      бірлесіп «Тараптар», ал әрқайсысы жеке «Тарап» немесе жоғарыда көрсетілгендей аталатын,</w:t>
      </w:r>
      <w:r>
        <w:br/>
      </w:r>
      <w:r>
        <w:rPr>
          <w:rFonts w:ascii="Times New Roman"/>
          <w:b w:val="false"/>
          <w:i w:val="false"/>
          <w:color w:val="000000"/>
          <w:sz w:val="28"/>
        </w:rPr>
        <w:t>
      жеке кәсіпкерлік субъектілерін қолдау мақсаттарын басшылыққа ала отырып:</w:t>
      </w:r>
      <w:r>
        <w:br/>
      </w:r>
      <w:r>
        <w:rPr>
          <w:rFonts w:ascii="Times New Roman"/>
          <w:b w:val="false"/>
          <w:i w:val="false"/>
          <w:color w:val="000000"/>
          <w:sz w:val="28"/>
        </w:rPr>
        <w:t>
      - «Моноқалаларды дамытудың 2012 – 2020 жылдарға арналған бағдарламасын бекіту туралы» Қазақстан Республикасы Үкіметінің ___________________ № ___ қаулысын (бұдан әрі - Бағдарлама);</w:t>
      </w:r>
      <w:r>
        <w:br/>
      </w:r>
      <w:r>
        <w:rPr>
          <w:rFonts w:ascii="Times New Roman"/>
          <w:b w:val="false"/>
          <w:i w:val="false"/>
          <w:color w:val="000000"/>
          <w:sz w:val="28"/>
        </w:rPr>
        <w:t>
      - «___________________» Қазақстан Республикасы Үкіметінің _______ № ____ қаулысын (бұдан әрі - Қағидалар);</w:t>
      </w:r>
      <w:r>
        <w:br/>
      </w:r>
      <w:r>
        <w:rPr>
          <w:rFonts w:ascii="Times New Roman"/>
          <w:b w:val="false"/>
          <w:i w:val="false"/>
          <w:color w:val="000000"/>
          <w:sz w:val="28"/>
        </w:rPr>
        <w:t>
      ӨҮК отырысын өткізу қорытындылары бойынша (ӨҮК отырысының 20___жылғы «___» _____________ №___ хаттамасы, бюджет қаражатын бөлу туралы 20__ жылғы «___» _______ №___ бұйрық) негізінде және орындау үшін жасалды.</w:t>
      </w:r>
    </w:p>
    <w:bookmarkStart w:name="z757" w:id="156"/>
    <w:p>
      <w:pPr>
        <w:spacing w:after="0"/>
        <w:ind w:left="0"/>
        <w:jc w:val="left"/>
      </w:pPr>
      <w:r>
        <w:rPr>
          <w:rFonts w:ascii="Times New Roman"/>
          <w:b/>
          <w:i w:val="false"/>
          <w:color w:val="000000"/>
        </w:rPr>
        <w:t xml:space="preserve"> 
1. Шартта пайдаланылатын ұғымдар</w:t>
      </w:r>
    </w:p>
    <w:bookmarkEnd w:id="156"/>
    <w:bookmarkStart w:name="z758" w:id="157"/>
    <w:p>
      <w:pPr>
        <w:spacing w:after="0"/>
        <w:ind w:left="0"/>
        <w:jc w:val="both"/>
      </w:pPr>
      <w:r>
        <w:rPr>
          <w:rFonts w:ascii="Times New Roman"/>
          <w:b w:val="false"/>
          <w:i w:val="false"/>
          <w:color w:val="000000"/>
          <w:sz w:val="28"/>
        </w:rPr>
        <w:t>
      1.1. Мемлекеттік грант (грант) – грант алушының нысаналы бизнес-бағдарламасын (бизнес-жобасын) іске асыру үшін өңірлік үйлестіру кеңесінің (ӨҮК) шешімімен ұсынылатын бюджет қаражаты.</w:t>
      </w:r>
      <w:r>
        <w:br/>
      </w:r>
      <w:r>
        <w:rPr>
          <w:rFonts w:ascii="Times New Roman"/>
          <w:b w:val="false"/>
          <w:i w:val="false"/>
          <w:color w:val="000000"/>
          <w:sz w:val="28"/>
        </w:rPr>
        <w:t>
</w:t>
      </w:r>
      <w:r>
        <w:rPr>
          <w:rFonts w:ascii="Times New Roman"/>
          <w:b w:val="false"/>
          <w:i w:val="false"/>
          <w:color w:val="000000"/>
          <w:sz w:val="28"/>
        </w:rPr>
        <w:t>
      1.2. Нысаналы бизнес-бағдарлама (бизнес-жоба) – функционалдық, қаржылық және басқа да белгілері бойынша әзірленген және жеке кәсіпкерлікті дамытуға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1.3. Грант беруші – ӨҮК шешіміне сәйкес _________________ әкімдігі грант ұсынуға уәкілеттік берген мемлекеттік биліктің жергілікті атқарушы органы.</w:t>
      </w:r>
      <w:r>
        <w:br/>
      </w:r>
      <w:r>
        <w:rPr>
          <w:rFonts w:ascii="Times New Roman"/>
          <w:b w:val="false"/>
          <w:i w:val="false"/>
          <w:color w:val="000000"/>
          <w:sz w:val="28"/>
        </w:rPr>
        <w:t>
</w:t>
      </w:r>
      <w:r>
        <w:rPr>
          <w:rFonts w:ascii="Times New Roman"/>
          <w:b w:val="false"/>
          <w:i w:val="false"/>
          <w:color w:val="000000"/>
          <w:sz w:val="28"/>
        </w:rPr>
        <w:t>
      1.4. Грант алушы – ӨҮК шешіміне сәйкес бизнес-жобаны іске асыру үшін грант ұсынылатын шағын және орта кәсіпкерлік субъектісі.</w:t>
      </w:r>
      <w:r>
        <w:br/>
      </w:r>
      <w:r>
        <w:rPr>
          <w:rFonts w:ascii="Times New Roman"/>
          <w:b w:val="false"/>
          <w:i w:val="false"/>
          <w:color w:val="000000"/>
          <w:sz w:val="28"/>
        </w:rPr>
        <w:t>
</w:t>
      </w:r>
      <w:r>
        <w:rPr>
          <w:rFonts w:ascii="Times New Roman"/>
          <w:b w:val="false"/>
          <w:i w:val="false"/>
          <w:color w:val="000000"/>
          <w:sz w:val="28"/>
        </w:rPr>
        <w:t>
      1.5 Өңірлік үйлестіру кеңесі (ӨҮК) – облыстар, Астана және Алматы қалалары әкімдері басқаратын, жергілікті атқарушы органдары, лизингтік компаниялар/банктер/Даму банкі, бизнес-қоғамдастық өкілдері мен тәуелсіз сарапшылар қатысатын, грантты ұсыну/ұсынудан бас тарту туралы шешім қабылдайтын консультативті-кеңесші органы.</w:t>
      </w:r>
    </w:p>
    <w:bookmarkEnd w:id="157"/>
    <w:bookmarkStart w:name="z763" w:id="158"/>
    <w:p>
      <w:pPr>
        <w:spacing w:after="0"/>
        <w:ind w:left="0"/>
        <w:jc w:val="left"/>
      </w:pPr>
      <w:r>
        <w:rPr>
          <w:rFonts w:ascii="Times New Roman"/>
          <w:b/>
          <w:i w:val="false"/>
          <w:color w:val="000000"/>
        </w:rPr>
        <w:t xml:space="preserve"> 
2. Шарттың мәні</w:t>
      </w:r>
    </w:p>
    <w:bookmarkEnd w:id="158"/>
    <w:bookmarkStart w:name="z764" w:id="159"/>
    <w:p>
      <w:pPr>
        <w:spacing w:after="0"/>
        <w:ind w:left="0"/>
        <w:jc w:val="both"/>
      </w:pPr>
      <w:r>
        <w:rPr>
          <w:rFonts w:ascii="Times New Roman"/>
          <w:b w:val="false"/>
          <w:i w:val="false"/>
          <w:color w:val="000000"/>
          <w:sz w:val="28"/>
        </w:rPr>
        <w:t>
      Грант беруші грант алушыға нысаналы бизнес-бағдарламаны ______________________ (бизнес-жобаны) іске асыру үшін оның кәсіпкерлік қызметіне қолдау ретінде грант ұсынуға міндеттенеді, өз кезегінде, грант алушы грантты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нысаналы бизнес-бағдарламаның (бизнес-жобаның) іс-шаралар жоспарын іске асыруға пайдалануға міндеттенеді.</w:t>
      </w:r>
      <w:r>
        <w:br/>
      </w:r>
      <w:r>
        <w:rPr>
          <w:rFonts w:ascii="Times New Roman"/>
          <w:b w:val="false"/>
          <w:i w:val="false"/>
          <w:color w:val="000000"/>
          <w:sz w:val="28"/>
        </w:rPr>
        <w:t>
</w:t>
      </w:r>
      <w:r>
        <w:rPr>
          <w:rFonts w:ascii="Times New Roman"/>
          <w:b w:val="false"/>
          <w:i w:val="false"/>
          <w:color w:val="000000"/>
          <w:sz w:val="28"/>
        </w:rPr>
        <w:t>
      Бизнес – бағдарламаны іске асырудан күтілетін нәтижелер:</w:t>
      </w:r>
    </w:p>
    <w:bookmarkEnd w:id="159"/>
    <w:bookmarkStart w:name="z766" w:id="160"/>
    <w:p>
      <w:pPr>
        <w:spacing w:after="0"/>
        <w:ind w:left="0"/>
        <w:jc w:val="left"/>
      </w:pPr>
      <w:r>
        <w:rPr>
          <w:rFonts w:ascii="Times New Roman"/>
          <w:b/>
          <w:i w:val="false"/>
          <w:color w:val="000000"/>
        </w:rPr>
        <w:t xml:space="preserve"> 
3. Шарттың қолданылу мерзімі</w:t>
      </w:r>
    </w:p>
    <w:bookmarkEnd w:id="160"/>
    <w:bookmarkStart w:name="z767" w:id="161"/>
    <w:p>
      <w:pPr>
        <w:spacing w:after="0"/>
        <w:ind w:left="0"/>
        <w:jc w:val="both"/>
      </w:pPr>
      <w:r>
        <w:rPr>
          <w:rFonts w:ascii="Times New Roman"/>
          <w:b w:val="false"/>
          <w:i w:val="false"/>
          <w:color w:val="000000"/>
          <w:sz w:val="28"/>
        </w:rPr>
        <w:t>
      Шарт оған Тараптар қол қойған күннен бастап өз күшіне енеді және олар осы шарт бойынша өздерінің міндеттерін толық орындағанға дейін әрекет етеді.</w:t>
      </w:r>
    </w:p>
    <w:bookmarkEnd w:id="161"/>
    <w:bookmarkStart w:name="z768" w:id="162"/>
    <w:p>
      <w:pPr>
        <w:spacing w:after="0"/>
        <w:ind w:left="0"/>
        <w:jc w:val="left"/>
      </w:pPr>
      <w:r>
        <w:rPr>
          <w:rFonts w:ascii="Times New Roman"/>
          <w:b/>
          <w:i w:val="false"/>
          <w:color w:val="000000"/>
        </w:rPr>
        <w:t xml:space="preserve"> 
4. Мемлекеттік гранттың көлемі мен ұсынылу тәртібі</w:t>
      </w:r>
    </w:p>
    <w:bookmarkEnd w:id="162"/>
    <w:bookmarkStart w:name="z769" w:id="163"/>
    <w:p>
      <w:pPr>
        <w:spacing w:after="0"/>
        <w:ind w:left="0"/>
        <w:jc w:val="both"/>
      </w:pPr>
      <w:r>
        <w:rPr>
          <w:rFonts w:ascii="Times New Roman"/>
          <w:b w:val="false"/>
          <w:i w:val="false"/>
          <w:color w:val="000000"/>
          <w:sz w:val="28"/>
        </w:rPr>
        <w:t>
      1. Шарт бойынша ұсынылатын грант көлемі ___ (___) теңгені құрайды.</w:t>
      </w:r>
      <w:r>
        <w:br/>
      </w:r>
      <w:r>
        <w:rPr>
          <w:rFonts w:ascii="Times New Roman"/>
          <w:b w:val="false"/>
          <w:i w:val="false"/>
          <w:color w:val="000000"/>
          <w:sz w:val="28"/>
        </w:rPr>
        <w:t>
</w:t>
      </w:r>
      <w:r>
        <w:rPr>
          <w:rFonts w:ascii="Times New Roman"/>
          <w:b w:val="false"/>
          <w:i w:val="false"/>
          <w:color w:val="000000"/>
          <w:sz w:val="28"/>
        </w:rPr>
        <w:t>
      2. Грантты ұсыну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грант беру кестесіне сәйкес транштармен жүзеге асырылады.</w:t>
      </w:r>
      <w:r>
        <w:br/>
      </w:r>
      <w:r>
        <w:rPr>
          <w:rFonts w:ascii="Times New Roman"/>
          <w:b w:val="false"/>
          <w:i w:val="false"/>
          <w:color w:val="000000"/>
          <w:sz w:val="28"/>
        </w:rPr>
        <w:t>
</w:t>
      </w:r>
      <w:r>
        <w:rPr>
          <w:rFonts w:ascii="Times New Roman"/>
          <w:b w:val="false"/>
          <w:i w:val="false"/>
          <w:color w:val="000000"/>
          <w:sz w:val="28"/>
        </w:rPr>
        <w:t>
      3. Әрбір Траншты беру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грант алушыдан траншты беру туралы өтінім ұсынылған күннен бастап 10 (он) жұмыс күні ішінде ақшалай қаражатты грантты алушының ағымдағы шотына аудару жолымен жүзеге асырылады, өтінімге грант қаражатының одан әрі пайдаланылуын растайтын құжаттар (сатып алу-cату шарттары, ниет шарты, шот-фактура, төлеу туралы шоттар және т.б. ) қоса беріледі.</w:t>
      </w:r>
      <w:r>
        <w:br/>
      </w:r>
      <w:r>
        <w:rPr>
          <w:rFonts w:ascii="Times New Roman"/>
          <w:b w:val="false"/>
          <w:i w:val="false"/>
          <w:color w:val="000000"/>
          <w:sz w:val="28"/>
        </w:rPr>
        <w:t>
</w:t>
      </w:r>
      <w:r>
        <w:rPr>
          <w:rFonts w:ascii="Times New Roman"/>
          <w:b w:val="false"/>
          <w:i w:val="false"/>
          <w:color w:val="000000"/>
          <w:sz w:val="28"/>
        </w:rPr>
        <w:t>
      4. Грант берушінің грант алушыға ақшалай қаражатты аударуы осы шарттың 8-бөлімінің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шарт бұзылған жағдайда жүзеге асырылмайды.</w:t>
      </w:r>
    </w:p>
    <w:bookmarkEnd w:id="163"/>
    <w:bookmarkStart w:name="z773" w:id="164"/>
    <w:p>
      <w:pPr>
        <w:spacing w:after="0"/>
        <w:ind w:left="0"/>
        <w:jc w:val="left"/>
      </w:pPr>
      <w:r>
        <w:rPr>
          <w:rFonts w:ascii="Times New Roman"/>
          <w:b/>
          <w:i w:val="false"/>
          <w:color w:val="000000"/>
        </w:rPr>
        <w:t xml:space="preserve"> 
5. Грантты пайдалану тәртібі, мерзімдері және шарттары</w:t>
      </w:r>
    </w:p>
    <w:bookmarkEnd w:id="164"/>
    <w:bookmarkStart w:name="z774" w:id="165"/>
    <w:p>
      <w:pPr>
        <w:spacing w:after="0"/>
        <w:ind w:left="0"/>
        <w:jc w:val="both"/>
      </w:pPr>
      <w:r>
        <w:rPr>
          <w:rFonts w:ascii="Times New Roman"/>
          <w:b w:val="false"/>
          <w:i w:val="false"/>
          <w:color w:val="000000"/>
          <w:sz w:val="28"/>
        </w:rPr>
        <w:t>
      1. Грант алушы грант қаражатын шарттың әрекет ету мерзімі ішінде нысаналы бизнес-бағдарламаның (бизнес - жоба) іс-шаралар жоспарына сәйкес пайдаланады.</w:t>
      </w:r>
      <w:r>
        <w:br/>
      </w:r>
      <w:r>
        <w:rPr>
          <w:rFonts w:ascii="Times New Roman"/>
          <w:b w:val="false"/>
          <w:i w:val="false"/>
          <w:color w:val="000000"/>
          <w:sz w:val="28"/>
        </w:rPr>
        <w:t>
</w:t>
      </w:r>
      <w:r>
        <w:rPr>
          <w:rFonts w:ascii="Times New Roman"/>
          <w:b w:val="false"/>
          <w:i w:val="false"/>
          <w:color w:val="000000"/>
          <w:sz w:val="28"/>
        </w:rPr>
        <w:t>
      2. Шарт бойынша грант алушыға аударылған ақшалай қаражат грант алушының нысаналы бизнес-бағдарламасын (бизнес-жоба) іске асырумен байланысты нысаналы тағайындалуға ие. Ұсынылған гранттың мақсатқа сай пайдаланылуын бақылауды қаржы агенті жүзеге асырады.</w:t>
      </w:r>
      <w:r>
        <w:br/>
      </w:r>
      <w:r>
        <w:rPr>
          <w:rFonts w:ascii="Times New Roman"/>
          <w:b w:val="false"/>
          <w:i w:val="false"/>
          <w:color w:val="000000"/>
          <w:sz w:val="28"/>
        </w:rPr>
        <w:t>
</w:t>
      </w:r>
      <w:r>
        <w:rPr>
          <w:rFonts w:ascii="Times New Roman"/>
          <w:b w:val="false"/>
          <w:i w:val="false"/>
          <w:color w:val="000000"/>
          <w:sz w:val="28"/>
        </w:rPr>
        <w:t>
      3. Грант қаражаты есебінен сатып алынған немесе алынған барлық мүлік грант алушының нысаналы бизнес-бағдарламасының (бизнес-жоба) мақсаттарына сәйкес, ал бизнес-бағдарлама (бизнес-жоба) аяқталғаннан кейін – грант алушының кәсіпкерлік қызметті жүргізуіне пайдаланылуы тиіс.</w:t>
      </w:r>
    </w:p>
    <w:bookmarkEnd w:id="165"/>
    <w:bookmarkStart w:name="z777" w:id="166"/>
    <w:p>
      <w:pPr>
        <w:spacing w:after="0"/>
        <w:ind w:left="0"/>
        <w:jc w:val="left"/>
      </w:pPr>
      <w:r>
        <w:rPr>
          <w:rFonts w:ascii="Times New Roman"/>
          <w:b/>
          <w:i w:val="false"/>
          <w:color w:val="000000"/>
        </w:rPr>
        <w:t xml:space="preserve"> 
6. Мониторинг және есептілік</w:t>
      </w:r>
    </w:p>
    <w:bookmarkEnd w:id="166"/>
    <w:bookmarkStart w:name="z778" w:id="167"/>
    <w:p>
      <w:pPr>
        <w:spacing w:after="0"/>
        <w:ind w:left="0"/>
        <w:jc w:val="both"/>
      </w:pPr>
      <w:r>
        <w:rPr>
          <w:rFonts w:ascii="Times New Roman"/>
          <w:b w:val="false"/>
          <w:i w:val="false"/>
          <w:color w:val="000000"/>
          <w:sz w:val="28"/>
        </w:rPr>
        <w:t>
      1. Осы шарт қолданыста болған мерзімде қаржы агенті грантты игеру және нысаналы пайдалану мониторингін жүргізуге, ұсынылатын грант көлемінің 20% кем емес мөлшерде шығыстарды бірлесіп қаржыландыру талаптарын сақтауға, грант алушының осы шарттың талаптарын, оның ішінде қаржы агенті өкілдерінің грант алушыға баруы арқылы сақтауын тексеруге құқылы.</w:t>
      </w:r>
      <w:r>
        <w:br/>
      </w:r>
      <w:r>
        <w:rPr>
          <w:rFonts w:ascii="Times New Roman"/>
          <w:b w:val="false"/>
          <w:i w:val="false"/>
          <w:color w:val="000000"/>
          <w:sz w:val="28"/>
        </w:rPr>
        <w:t>
</w:t>
      </w:r>
      <w:r>
        <w:rPr>
          <w:rFonts w:ascii="Times New Roman"/>
          <w:b w:val="false"/>
          <w:i w:val="false"/>
          <w:color w:val="000000"/>
          <w:sz w:val="28"/>
        </w:rPr>
        <w:t>
      2. Мониторингті жүргізу тәртібі мен мерзімдері қаржы агентінің ішкі құжаттарымен реттеледі.</w:t>
      </w:r>
      <w:r>
        <w:br/>
      </w:r>
      <w:r>
        <w:rPr>
          <w:rFonts w:ascii="Times New Roman"/>
          <w:b w:val="false"/>
          <w:i w:val="false"/>
          <w:color w:val="000000"/>
          <w:sz w:val="28"/>
        </w:rPr>
        <w:t>
</w:t>
      </w:r>
      <w:r>
        <w:rPr>
          <w:rFonts w:ascii="Times New Roman"/>
          <w:b w:val="false"/>
          <w:i w:val="false"/>
          <w:color w:val="000000"/>
          <w:sz w:val="28"/>
        </w:rPr>
        <w:t>
      3. Грант алушы қаржы агенті мониторинг жүргізген кезде қаржы агентіне жәрдемдесуге, сондай-ақ қаржы агентіне мониторинг жүргізу үшін қажетті құжаттарды беруге, сондай-ақ қаржы агентіне мониторинг жүргізу үшін қажетті құжаттарды ұсынуға міндетті.</w:t>
      </w:r>
      <w:r>
        <w:br/>
      </w:r>
      <w:r>
        <w:rPr>
          <w:rFonts w:ascii="Times New Roman"/>
          <w:b w:val="false"/>
          <w:i w:val="false"/>
          <w:color w:val="000000"/>
          <w:sz w:val="28"/>
        </w:rPr>
        <w:t>
</w:t>
      </w:r>
      <w:r>
        <w:rPr>
          <w:rFonts w:ascii="Times New Roman"/>
          <w:b w:val="false"/>
          <w:i w:val="false"/>
          <w:color w:val="000000"/>
          <w:sz w:val="28"/>
        </w:rPr>
        <w:t>
      4. Қаржы агенті грант қаражатын нысаналы пайдалану мониторингін мынадай нысандарда жүзеге асыруға құқылы:</w:t>
      </w:r>
      <w:r>
        <w:br/>
      </w:r>
      <w:r>
        <w:rPr>
          <w:rFonts w:ascii="Times New Roman"/>
          <w:b w:val="false"/>
          <w:i w:val="false"/>
          <w:color w:val="000000"/>
          <w:sz w:val="28"/>
        </w:rPr>
        <w:t>
</w:t>
      </w:r>
      <w:r>
        <w:rPr>
          <w:rFonts w:ascii="Times New Roman"/>
          <w:b w:val="false"/>
          <w:i w:val="false"/>
          <w:color w:val="000000"/>
          <w:sz w:val="28"/>
        </w:rPr>
        <w:t>
      1) грант алушының жазбаша есептерін алу;</w:t>
      </w:r>
      <w:r>
        <w:br/>
      </w:r>
      <w:r>
        <w:rPr>
          <w:rFonts w:ascii="Times New Roman"/>
          <w:b w:val="false"/>
          <w:i w:val="false"/>
          <w:color w:val="000000"/>
          <w:sz w:val="28"/>
        </w:rPr>
        <w:t>
</w:t>
      </w:r>
      <w:r>
        <w:rPr>
          <w:rFonts w:ascii="Times New Roman"/>
          <w:b w:val="false"/>
          <w:i w:val="false"/>
          <w:color w:val="000000"/>
          <w:sz w:val="28"/>
        </w:rPr>
        <w:t>
      2)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
      3) растайтын материалдарды алу;</w:t>
      </w:r>
      <w:r>
        <w:br/>
      </w:r>
      <w:r>
        <w:rPr>
          <w:rFonts w:ascii="Times New Roman"/>
          <w:b w:val="false"/>
          <w:i w:val="false"/>
          <w:color w:val="000000"/>
          <w:sz w:val="28"/>
        </w:rPr>
        <w:t>
</w:t>
      </w:r>
      <w:r>
        <w:rPr>
          <w:rFonts w:ascii="Times New Roman"/>
          <w:b w:val="false"/>
          <w:i w:val="false"/>
          <w:color w:val="000000"/>
          <w:sz w:val="28"/>
        </w:rPr>
        <w:t>
      4) қаржы агенті берген сенімхаттың негізінде іс-әрекет жасайтын қаржы агентінің өкілетті өкілінің бизнес-жобаны іске асыратын жерге барып тексеру өткізу.</w:t>
      </w:r>
      <w:r>
        <w:br/>
      </w:r>
      <w:r>
        <w:rPr>
          <w:rFonts w:ascii="Times New Roman"/>
          <w:b w:val="false"/>
          <w:i w:val="false"/>
          <w:color w:val="000000"/>
          <w:sz w:val="28"/>
        </w:rPr>
        <w:t>
</w:t>
      </w:r>
      <w:r>
        <w:rPr>
          <w:rFonts w:ascii="Times New Roman"/>
          <w:b w:val="false"/>
          <w:i w:val="false"/>
          <w:color w:val="000000"/>
          <w:sz w:val="28"/>
        </w:rPr>
        <w:t>
      5. Шартты жасасқан күннен бастап 3 (үш) жұмыс күні ішінде грантты алушы нысаналы бизнес-бағдарламаны (бизнес-жобаны) іске асыруға, қаржы қаражатын жұмсауға жауапты тұлғаны тағайындайды. Қабылданған шешім туралы грант алушы шешім қабылданған күннен бастап 3 (үш) жұмыс күні ішінде грантты беруші мен қаржы агентін жазбаша нысанда (соның ішінде электронды немесе факсимильді байланыспен) хабардар етеді.</w:t>
      </w:r>
      <w:r>
        <w:br/>
      </w:r>
      <w:r>
        <w:rPr>
          <w:rFonts w:ascii="Times New Roman"/>
          <w:b w:val="false"/>
          <w:i w:val="false"/>
          <w:color w:val="000000"/>
          <w:sz w:val="28"/>
        </w:rPr>
        <w:t>
</w:t>
      </w:r>
      <w:r>
        <w:rPr>
          <w:rFonts w:ascii="Times New Roman"/>
          <w:b w:val="false"/>
          <w:i w:val="false"/>
          <w:color w:val="000000"/>
          <w:sz w:val="28"/>
        </w:rPr>
        <w:t>
      6. Грантты алушы қаржы агентіне нысаналы бизнес-бағдарламаның (бизнес-жобаның) іс-шараларының орындалуы және қаржы қаражатының пайдаланылуы туралы жазбаша есептер беруге міндетті, атап айтқанда:</w:t>
      </w:r>
      <w:r>
        <w:br/>
      </w:r>
      <w:r>
        <w:rPr>
          <w:rFonts w:ascii="Times New Roman"/>
          <w:b w:val="false"/>
          <w:i w:val="false"/>
          <w:color w:val="000000"/>
          <w:sz w:val="28"/>
        </w:rPr>
        <w:t>
</w:t>
      </w:r>
      <w:r>
        <w:rPr>
          <w:rFonts w:ascii="Times New Roman"/>
          <w:b w:val="false"/>
          <w:i w:val="false"/>
          <w:color w:val="000000"/>
          <w:sz w:val="28"/>
        </w:rPr>
        <w:t>
      1). 20__жылғы _____________ бастап 20__жылғы _____________ кезеңде ағымдағы есепті беруге;</w:t>
      </w:r>
      <w:r>
        <w:br/>
      </w:r>
      <w:r>
        <w:rPr>
          <w:rFonts w:ascii="Times New Roman"/>
          <w:b w:val="false"/>
          <w:i w:val="false"/>
          <w:color w:val="000000"/>
          <w:sz w:val="28"/>
        </w:rPr>
        <w:t>
</w:t>
      </w:r>
      <w:r>
        <w:rPr>
          <w:rFonts w:ascii="Times New Roman"/>
          <w:b w:val="false"/>
          <w:i w:val="false"/>
          <w:color w:val="000000"/>
          <w:sz w:val="28"/>
        </w:rPr>
        <w:t>
      2). 20__жылғы _____________ бастап 20__жылғы _____________ кезеңде жиынтық есепті беруге.</w:t>
      </w:r>
      <w:r>
        <w:br/>
      </w:r>
      <w:r>
        <w:rPr>
          <w:rFonts w:ascii="Times New Roman"/>
          <w:b w:val="false"/>
          <w:i w:val="false"/>
          <w:color w:val="000000"/>
          <w:sz w:val="28"/>
        </w:rPr>
        <w:t>
</w:t>
      </w:r>
      <w:r>
        <w:rPr>
          <w:rFonts w:ascii="Times New Roman"/>
          <w:b w:val="false"/>
          <w:i w:val="false"/>
          <w:color w:val="000000"/>
          <w:sz w:val="28"/>
        </w:rPr>
        <w:t>
      7. Нысаналы бизнес-бағдарламаның (бизнес-жобаның) іс-шараларының орындалуы туралы және нысаналы бизнес-бағдарламаның (бизнес-жобаның) қаржы қаражатының пайдаланылуы туралы жазбаша есептер басшының қолымен және грант алушының мөрімен расталған нысаналы бизнес-бағдарламаның (бизнес-жобаның) іс-шаралары, нәтижелері және есептік құжаттардың көшірмелерін қоса бере отырып, жұмсалуы туралы ақпаратты қамтуы тиіс.</w:t>
      </w:r>
      <w:r>
        <w:br/>
      </w:r>
      <w:r>
        <w:rPr>
          <w:rFonts w:ascii="Times New Roman"/>
          <w:b w:val="false"/>
          <w:i w:val="false"/>
          <w:color w:val="000000"/>
          <w:sz w:val="28"/>
        </w:rPr>
        <w:t>
</w:t>
      </w:r>
      <w:r>
        <w:rPr>
          <w:rFonts w:ascii="Times New Roman"/>
          <w:b w:val="false"/>
          <w:i w:val="false"/>
          <w:color w:val="000000"/>
          <w:sz w:val="28"/>
        </w:rPr>
        <w:t>
      Нысаналы бизнес-бағдарламаның (бизнес-жобаның) іс-шараларының орындалуы туралы және нысаналы бизнес-бағдарлама грантының (бизнес-жобаның) қаржы қаражатының пайдаланылуы туралы есептер осы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ұсынылады, олардың шартта көзделген деректемелерінің болуы, тігілген, нөмірленген, басшының, бухгалтердің және грантты алушының жауапты тұлғасының қолдары қойылуы, оның мөрімен куәландырылуы тиіс.</w:t>
      </w:r>
      <w:r>
        <w:br/>
      </w:r>
      <w:r>
        <w:rPr>
          <w:rFonts w:ascii="Times New Roman"/>
          <w:b w:val="false"/>
          <w:i w:val="false"/>
          <w:color w:val="000000"/>
          <w:sz w:val="28"/>
        </w:rPr>
        <w:t>
</w:t>
      </w:r>
      <w:r>
        <w:rPr>
          <w:rFonts w:ascii="Times New Roman"/>
          <w:b w:val="false"/>
          <w:i w:val="false"/>
          <w:color w:val="000000"/>
          <w:sz w:val="28"/>
        </w:rPr>
        <w:t>
      Жазбаша есепке қоса берілетін есепті құжаттар нысаналы бизнес- бағдарламаның (бизнес-жобаны) іс-шараларының уақтылы және тиісінше өткізілуін, грант қаражатының нысаналы пайдаланылуын құжаттамалық растайды, әрбір шаруашылық операциясының мазмұнын толық көрсетуі тиіс, тиісінше ресімделуі (яғни қажетті деректемелері, мәліметтері және тиісінше нысаны болуы) қажет. Қазақстан Республикасының заңнамасына сәйкес солай деп танылған ақтау құжаттары, ақтау құжаттарына қатысты негіз болып табылатын құжаттар және ақтау құжаттарына қосымша болып табылатын құжаттар есепті құжаттар болып табылады.</w:t>
      </w:r>
      <w:r>
        <w:br/>
      </w:r>
      <w:r>
        <w:rPr>
          <w:rFonts w:ascii="Times New Roman"/>
          <w:b w:val="false"/>
          <w:i w:val="false"/>
          <w:color w:val="000000"/>
          <w:sz w:val="28"/>
        </w:rPr>
        <w:t>
</w:t>
      </w:r>
      <w:r>
        <w:rPr>
          <w:rFonts w:ascii="Times New Roman"/>
          <w:b w:val="false"/>
          <w:i w:val="false"/>
          <w:color w:val="000000"/>
          <w:sz w:val="28"/>
        </w:rPr>
        <w:t>
      8. Грантты пайдалану қорытындылары бойынша грант беруші, қаржы агенті және грант алушы осы шартқа </w:t>
      </w:r>
      <w:r>
        <w:rPr>
          <w:rFonts w:ascii="Times New Roman"/>
          <w:b w:val="false"/>
          <w:i w:val="false"/>
          <w:color w:val="000000"/>
          <w:sz w:val="28"/>
        </w:rPr>
        <w:t>5-қосымшаға</w:t>
      </w:r>
      <w:r>
        <w:rPr>
          <w:rFonts w:ascii="Times New Roman"/>
          <w:b w:val="false"/>
          <w:i w:val="false"/>
          <w:color w:val="000000"/>
          <w:sz w:val="28"/>
        </w:rPr>
        <w:t xml:space="preserve"> сәйкес грант беру туралы шартқа грантты пайдалану актісіне қол қояды.</w:t>
      </w:r>
    </w:p>
    <w:bookmarkEnd w:id="167"/>
    <w:bookmarkStart w:name="z794" w:id="168"/>
    <w:p>
      <w:pPr>
        <w:spacing w:after="0"/>
        <w:ind w:left="0"/>
        <w:jc w:val="left"/>
      </w:pPr>
      <w:r>
        <w:rPr>
          <w:rFonts w:ascii="Times New Roman"/>
          <w:b/>
          <w:i w:val="false"/>
          <w:color w:val="000000"/>
        </w:rPr>
        <w:t xml:space="preserve"> 
7. Тараптардың өзара құқықтары мен міндеттері</w:t>
      </w:r>
    </w:p>
    <w:bookmarkEnd w:id="168"/>
    <w:bookmarkStart w:name="z795" w:id="169"/>
    <w:p>
      <w:pPr>
        <w:spacing w:after="0"/>
        <w:ind w:left="0"/>
        <w:jc w:val="both"/>
      </w:pPr>
      <w:r>
        <w:rPr>
          <w:rFonts w:ascii="Times New Roman"/>
          <w:b w:val="false"/>
          <w:i w:val="false"/>
          <w:color w:val="000000"/>
          <w:sz w:val="28"/>
        </w:rPr>
        <w:t>
      1. Шарттың қолданылуы шеңберінде грант беруші:</w:t>
      </w:r>
      <w:r>
        <w:br/>
      </w:r>
      <w:r>
        <w:rPr>
          <w:rFonts w:ascii="Times New Roman"/>
          <w:b w:val="false"/>
          <w:i w:val="false"/>
          <w:color w:val="000000"/>
          <w:sz w:val="28"/>
        </w:rPr>
        <w:t>
</w:t>
      </w:r>
      <w:r>
        <w:rPr>
          <w:rFonts w:ascii="Times New Roman"/>
          <w:b w:val="false"/>
          <w:i w:val="false"/>
          <w:color w:val="000000"/>
          <w:sz w:val="28"/>
        </w:rPr>
        <w:t>
      1) грантты алушыға шартта көзделген тәртіпте грант беруге;</w:t>
      </w:r>
      <w:r>
        <w:br/>
      </w:r>
      <w:r>
        <w:rPr>
          <w:rFonts w:ascii="Times New Roman"/>
          <w:b w:val="false"/>
          <w:i w:val="false"/>
          <w:color w:val="000000"/>
          <w:sz w:val="28"/>
        </w:rPr>
        <w:t>
</w:t>
      </w:r>
      <w:r>
        <w:rPr>
          <w:rFonts w:ascii="Times New Roman"/>
          <w:b w:val="false"/>
          <w:i w:val="false"/>
          <w:color w:val="000000"/>
          <w:sz w:val="28"/>
        </w:rPr>
        <w:t>
      2) шарттың 6-бөлімінің </w:t>
      </w:r>
      <w:r>
        <w:rPr>
          <w:rFonts w:ascii="Times New Roman"/>
          <w:b w:val="false"/>
          <w:i w:val="false"/>
          <w:color w:val="000000"/>
          <w:sz w:val="28"/>
        </w:rPr>
        <w:t>6-тармағына</w:t>
      </w:r>
      <w:r>
        <w:rPr>
          <w:rFonts w:ascii="Times New Roman"/>
          <w:b w:val="false"/>
          <w:i w:val="false"/>
          <w:color w:val="000000"/>
          <w:sz w:val="28"/>
        </w:rPr>
        <w:t xml:space="preserve"> сәйкес нысаналы бизнес-бағдарламаның (бизнес-жобаның) іс-шараларының орындалуы туралы және қаржы қаражатын пайдалану туралы қаржы агентінің тиісінше ресімделген жазбаша есептерін;</w:t>
      </w:r>
      <w:r>
        <w:br/>
      </w:r>
      <w:r>
        <w:rPr>
          <w:rFonts w:ascii="Times New Roman"/>
          <w:b w:val="false"/>
          <w:i w:val="false"/>
          <w:color w:val="000000"/>
          <w:sz w:val="28"/>
        </w:rPr>
        <w:t>
</w:t>
      </w:r>
      <w:r>
        <w:rPr>
          <w:rFonts w:ascii="Times New Roman"/>
          <w:b w:val="false"/>
          <w:i w:val="false"/>
          <w:color w:val="000000"/>
          <w:sz w:val="28"/>
        </w:rPr>
        <w:t>
      3) грант алушыны шарттың 8-бөлімінің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қарастырылған жағдайларда шартты мерзімінен бұрын бұзу туралы хабардар етуге міндеттенеді.</w:t>
      </w:r>
      <w:r>
        <w:br/>
      </w:r>
      <w:r>
        <w:rPr>
          <w:rFonts w:ascii="Times New Roman"/>
          <w:b w:val="false"/>
          <w:i w:val="false"/>
          <w:color w:val="000000"/>
          <w:sz w:val="28"/>
        </w:rPr>
        <w:t>
</w:t>
      </w:r>
      <w:r>
        <w:rPr>
          <w:rFonts w:ascii="Times New Roman"/>
          <w:b w:val="false"/>
          <w:i w:val="false"/>
          <w:color w:val="000000"/>
          <w:sz w:val="28"/>
        </w:rPr>
        <w:t>
      2. Шарттың қолданылу шеңберінде грант беруші:</w:t>
      </w:r>
      <w:r>
        <w:br/>
      </w:r>
      <w:r>
        <w:rPr>
          <w:rFonts w:ascii="Times New Roman"/>
          <w:b w:val="false"/>
          <w:i w:val="false"/>
          <w:color w:val="000000"/>
          <w:sz w:val="28"/>
        </w:rPr>
        <w:t>
</w:t>
      </w:r>
      <w:r>
        <w:rPr>
          <w:rFonts w:ascii="Times New Roman"/>
          <w:b w:val="false"/>
          <w:i w:val="false"/>
          <w:color w:val="000000"/>
          <w:sz w:val="28"/>
        </w:rPr>
        <w:t>
      1) шартта және Қазақстан Республикасының заңнамасында көзделген жағдайларда грант алушыға грант қаражатын беруден бас тартуға құқылы.</w:t>
      </w:r>
      <w:r>
        <w:br/>
      </w:r>
      <w:r>
        <w:rPr>
          <w:rFonts w:ascii="Times New Roman"/>
          <w:b w:val="false"/>
          <w:i w:val="false"/>
          <w:color w:val="000000"/>
          <w:sz w:val="28"/>
        </w:rPr>
        <w:t>
</w:t>
      </w:r>
      <w:r>
        <w:rPr>
          <w:rFonts w:ascii="Times New Roman"/>
          <w:b w:val="false"/>
          <w:i w:val="false"/>
          <w:color w:val="000000"/>
          <w:sz w:val="28"/>
        </w:rPr>
        <w:t>
      3. Шарттың қолданылуы шеңберінде қаржы агенті:</w:t>
      </w:r>
      <w:r>
        <w:br/>
      </w:r>
      <w:r>
        <w:rPr>
          <w:rFonts w:ascii="Times New Roman"/>
          <w:b w:val="false"/>
          <w:i w:val="false"/>
          <w:color w:val="000000"/>
          <w:sz w:val="28"/>
        </w:rPr>
        <w:t>
</w:t>
      </w:r>
      <w:r>
        <w:rPr>
          <w:rFonts w:ascii="Times New Roman"/>
          <w:b w:val="false"/>
          <w:i w:val="false"/>
          <w:color w:val="000000"/>
          <w:sz w:val="28"/>
        </w:rPr>
        <w:t>
      1) грант қаражатының нысаналы жұмсалуына бақылауды жүзеге асыруға;</w:t>
      </w:r>
      <w:r>
        <w:br/>
      </w:r>
      <w:r>
        <w:rPr>
          <w:rFonts w:ascii="Times New Roman"/>
          <w:b w:val="false"/>
          <w:i w:val="false"/>
          <w:color w:val="000000"/>
          <w:sz w:val="28"/>
        </w:rPr>
        <w:t>
</w:t>
      </w:r>
      <w:r>
        <w:rPr>
          <w:rFonts w:ascii="Times New Roman"/>
          <w:b w:val="false"/>
          <w:i w:val="false"/>
          <w:color w:val="000000"/>
          <w:sz w:val="28"/>
        </w:rPr>
        <w:t>
      2) грант алушыдан шарт бойынша міндеттемелерді тиісінше орындауды және грант орындауда анықталған кемшіліктерді дереу жоюды талап етуге;</w:t>
      </w:r>
      <w:r>
        <w:br/>
      </w:r>
      <w:r>
        <w:rPr>
          <w:rFonts w:ascii="Times New Roman"/>
          <w:b w:val="false"/>
          <w:i w:val="false"/>
          <w:color w:val="000000"/>
          <w:sz w:val="28"/>
        </w:rPr>
        <w:t>
</w:t>
      </w:r>
      <w:r>
        <w:rPr>
          <w:rFonts w:ascii="Times New Roman"/>
          <w:b w:val="false"/>
          <w:i w:val="false"/>
          <w:color w:val="000000"/>
          <w:sz w:val="28"/>
        </w:rPr>
        <w:t>
      3) грант алушыдан шарт бойынша міндеттемелердің орындалуын растайтын материалдарды талап етуге құқылы.</w:t>
      </w:r>
      <w:r>
        <w:br/>
      </w:r>
      <w:r>
        <w:rPr>
          <w:rFonts w:ascii="Times New Roman"/>
          <w:b w:val="false"/>
          <w:i w:val="false"/>
          <w:color w:val="000000"/>
          <w:sz w:val="28"/>
        </w:rPr>
        <w:t>
</w:t>
      </w:r>
      <w:r>
        <w:rPr>
          <w:rFonts w:ascii="Times New Roman"/>
          <w:b w:val="false"/>
          <w:i w:val="false"/>
          <w:color w:val="000000"/>
          <w:sz w:val="28"/>
        </w:rPr>
        <w:t>
      4. Шарттың қолданылу шеңберінде грант алушы:</w:t>
      </w:r>
      <w:r>
        <w:br/>
      </w:r>
      <w:r>
        <w:rPr>
          <w:rFonts w:ascii="Times New Roman"/>
          <w:b w:val="false"/>
          <w:i w:val="false"/>
          <w:color w:val="000000"/>
          <w:sz w:val="28"/>
        </w:rPr>
        <w:t>
</w:t>
      </w:r>
      <w:r>
        <w:rPr>
          <w:rFonts w:ascii="Times New Roman"/>
          <w:b w:val="false"/>
          <w:i w:val="false"/>
          <w:color w:val="000000"/>
          <w:sz w:val="28"/>
        </w:rPr>
        <w:t>
      1) нысаналы бизнес-бағдарламаның (бизнес - жоба) іс-шараларын уақтылы және тиісінше жүргізуге;</w:t>
      </w:r>
      <w:r>
        <w:br/>
      </w:r>
      <w:r>
        <w:rPr>
          <w:rFonts w:ascii="Times New Roman"/>
          <w:b w:val="false"/>
          <w:i w:val="false"/>
          <w:color w:val="000000"/>
          <w:sz w:val="28"/>
        </w:rPr>
        <w:t>
</w:t>
      </w:r>
      <w:r>
        <w:rPr>
          <w:rFonts w:ascii="Times New Roman"/>
          <w:b w:val="false"/>
          <w:i w:val="false"/>
          <w:color w:val="000000"/>
          <w:sz w:val="28"/>
        </w:rPr>
        <w:t>
      2) шартты жасасқан күннен бастап 60 (алпыс) күнтізбелік күн ішінде бизнес жобаны іске асыру үшін ___________ (____) теңге мөлшеріндегі сома жіберуге, бұл ұсынылатын грант сомасының кем дегенде 20 пайызын құрайды;</w:t>
      </w:r>
      <w:r>
        <w:br/>
      </w:r>
      <w:r>
        <w:rPr>
          <w:rFonts w:ascii="Times New Roman"/>
          <w:b w:val="false"/>
          <w:i w:val="false"/>
          <w:color w:val="000000"/>
          <w:sz w:val="28"/>
        </w:rPr>
        <w:t>
</w:t>
      </w:r>
      <w:r>
        <w:rPr>
          <w:rFonts w:ascii="Times New Roman"/>
          <w:b w:val="false"/>
          <w:i w:val="false"/>
          <w:color w:val="000000"/>
          <w:sz w:val="28"/>
        </w:rPr>
        <w:t>
      3) қаржы агентінің талабы бойынша грантты пайдалану кезінде анықталған кемшіліктерді дереу жоюға;</w:t>
      </w:r>
      <w:r>
        <w:br/>
      </w:r>
      <w:r>
        <w:rPr>
          <w:rFonts w:ascii="Times New Roman"/>
          <w:b w:val="false"/>
          <w:i w:val="false"/>
          <w:color w:val="000000"/>
          <w:sz w:val="28"/>
        </w:rPr>
        <w:t>
</w:t>
      </w:r>
      <w:r>
        <w:rPr>
          <w:rFonts w:ascii="Times New Roman"/>
          <w:b w:val="false"/>
          <w:i w:val="false"/>
          <w:color w:val="000000"/>
          <w:sz w:val="28"/>
        </w:rPr>
        <w:t>
      4) қаржы агентінің талабы бойынша шарт бойынша міндеттемелердің орындалуын растайтын материалдарды және жазбаша түсініктемелерді қаржы агентінен жазбаша талапты алған сәттен бастап 3 (үш) жұмыс күні ішінде беруге;</w:t>
      </w:r>
      <w:r>
        <w:br/>
      </w:r>
      <w:r>
        <w:rPr>
          <w:rFonts w:ascii="Times New Roman"/>
          <w:b w:val="false"/>
          <w:i w:val="false"/>
          <w:color w:val="000000"/>
          <w:sz w:val="28"/>
        </w:rPr>
        <w:t>
</w:t>
      </w:r>
      <w:r>
        <w:rPr>
          <w:rFonts w:ascii="Times New Roman"/>
          <w:b w:val="false"/>
          <w:i w:val="false"/>
          <w:color w:val="000000"/>
          <w:sz w:val="28"/>
        </w:rPr>
        <w:t>
      5) қаржы агенті сұраған ақпаратты сұратылған сәттен бастап 5 (бес) жұмыс күні ішінде ұсынуға;</w:t>
      </w:r>
      <w:r>
        <w:br/>
      </w:r>
      <w:r>
        <w:rPr>
          <w:rFonts w:ascii="Times New Roman"/>
          <w:b w:val="false"/>
          <w:i w:val="false"/>
          <w:color w:val="000000"/>
          <w:sz w:val="28"/>
        </w:rPr>
        <w:t>
</w:t>
      </w:r>
      <w:r>
        <w:rPr>
          <w:rFonts w:ascii="Times New Roman"/>
          <w:b w:val="false"/>
          <w:i w:val="false"/>
          <w:color w:val="000000"/>
          <w:sz w:val="28"/>
        </w:rPr>
        <w:t>
      6) қаржы агентінің шартты орындауға байланысты құжаттарға бөгетсіз қол жеткізуін қамтамасыз етуге;</w:t>
      </w:r>
      <w:r>
        <w:br/>
      </w:r>
      <w:r>
        <w:rPr>
          <w:rFonts w:ascii="Times New Roman"/>
          <w:b w:val="false"/>
          <w:i w:val="false"/>
          <w:color w:val="000000"/>
          <w:sz w:val="28"/>
        </w:rPr>
        <w:t>
</w:t>
      </w:r>
      <w:r>
        <w:rPr>
          <w:rFonts w:ascii="Times New Roman"/>
          <w:b w:val="false"/>
          <w:i w:val="false"/>
          <w:color w:val="000000"/>
          <w:sz w:val="28"/>
        </w:rPr>
        <w:t>
      7) тиісті шешім қабылданған күні шарттың 6-бөлімінің  </w:t>
      </w:r>
      <w:r>
        <w:rPr>
          <w:rFonts w:ascii="Times New Roman"/>
          <w:b w:val="false"/>
          <w:i w:val="false"/>
          <w:color w:val="000000"/>
          <w:sz w:val="28"/>
        </w:rPr>
        <w:t>5-тармағына</w:t>
      </w:r>
      <w:r>
        <w:rPr>
          <w:rFonts w:ascii="Times New Roman"/>
          <w:b w:val="false"/>
          <w:i w:val="false"/>
          <w:color w:val="000000"/>
          <w:sz w:val="28"/>
        </w:rPr>
        <w:t xml:space="preserve"> сәйкес тағайындалған жауапты тұлғаның ауысқаны туралы қаржы агентін хабардар етуге;</w:t>
      </w:r>
      <w:r>
        <w:br/>
      </w:r>
      <w:r>
        <w:rPr>
          <w:rFonts w:ascii="Times New Roman"/>
          <w:b w:val="false"/>
          <w:i w:val="false"/>
          <w:color w:val="000000"/>
          <w:sz w:val="28"/>
        </w:rPr>
        <w:t>
</w:t>
      </w:r>
      <w:r>
        <w:rPr>
          <w:rFonts w:ascii="Times New Roman"/>
          <w:b w:val="false"/>
          <w:i w:val="false"/>
          <w:color w:val="000000"/>
          <w:sz w:val="28"/>
        </w:rPr>
        <w:t>
      8) грантты тек нысаналы бағыты бойынша пайдалануға;</w:t>
      </w:r>
      <w:r>
        <w:br/>
      </w:r>
      <w:r>
        <w:rPr>
          <w:rFonts w:ascii="Times New Roman"/>
          <w:b w:val="false"/>
          <w:i w:val="false"/>
          <w:color w:val="000000"/>
          <w:sz w:val="28"/>
        </w:rPr>
        <w:t>
</w:t>
      </w:r>
      <w:r>
        <w:rPr>
          <w:rFonts w:ascii="Times New Roman"/>
          <w:b w:val="false"/>
          <w:i w:val="false"/>
          <w:color w:val="000000"/>
          <w:sz w:val="28"/>
        </w:rPr>
        <w:t>
      9) грант берушіге шарттың қолданылу мерзімі ішінде барлық деңгейдегі бюджеттерге немесе мемлекеттік бюджеттен тыс қорларға төлемдер бойынша берешектің жоқтығына кепілдік беруге;</w:t>
      </w:r>
      <w:r>
        <w:br/>
      </w:r>
      <w:r>
        <w:rPr>
          <w:rFonts w:ascii="Times New Roman"/>
          <w:b w:val="false"/>
          <w:i w:val="false"/>
          <w:color w:val="000000"/>
          <w:sz w:val="28"/>
        </w:rPr>
        <w:t>
</w:t>
      </w:r>
      <w:r>
        <w:rPr>
          <w:rFonts w:ascii="Times New Roman"/>
          <w:b w:val="false"/>
          <w:i w:val="false"/>
          <w:color w:val="000000"/>
          <w:sz w:val="28"/>
        </w:rPr>
        <w:t>
      10) шарттың қолданылу мерзімі аяқталғаннан кейін грант берушіге грант қаражатының пайдаланылмаған бөлігін тиісті талаптарды алған сәттен бастап 3 (үш) жұмыс күні ішінде қайтаруға;</w:t>
      </w:r>
      <w:r>
        <w:br/>
      </w:r>
      <w:r>
        <w:rPr>
          <w:rFonts w:ascii="Times New Roman"/>
          <w:b w:val="false"/>
          <w:i w:val="false"/>
          <w:color w:val="000000"/>
          <w:sz w:val="28"/>
        </w:rPr>
        <w:t>
</w:t>
      </w:r>
      <w:r>
        <w:rPr>
          <w:rFonts w:ascii="Times New Roman"/>
          <w:b w:val="false"/>
          <w:i w:val="false"/>
          <w:color w:val="000000"/>
          <w:sz w:val="28"/>
        </w:rPr>
        <w:t>
      11) қаржы агентіне осы шартты жасасқан сәттен бастап 10 (он) күн ішінде мынадай ақпараттарды: байланыс ақпаратын, алдағы жылға арналған іс-шаралар жоспарын, қаржы есептілігін, қызмет туралы тоқсан сайынғы есептілікті, өзге де мәліметтерді электронды түрде ұсынуға және тоқсан сайын жаңартып отыруға міндеттенеді.</w:t>
      </w:r>
      <w:r>
        <w:br/>
      </w:r>
      <w:r>
        <w:rPr>
          <w:rFonts w:ascii="Times New Roman"/>
          <w:b w:val="false"/>
          <w:i w:val="false"/>
          <w:color w:val="000000"/>
          <w:sz w:val="28"/>
        </w:rPr>
        <w:t>
</w:t>
      </w:r>
      <w:r>
        <w:rPr>
          <w:rFonts w:ascii="Times New Roman"/>
          <w:b w:val="false"/>
          <w:i w:val="false"/>
          <w:color w:val="000000"/>
          <w:sz w:val="28"/>
        </w:rPr>
        <w:t>
      5. Шарттың қолданылу шеңберінде грант алушы:</w:t>
      </w:r>
      <w:r>
        <w:br/>
      </w:r>
      <w:r>
        <w:rPr>
          <w:rFonts w:ascii="Times New Roman"/>
          <w:b w:val="false"/>
          <w:i w:val="false"/>
          <w:color w:val="000000"/>
          <w:sz w:val="28"/>
        </w:rPr>
        <w:t>
</w:t>
      </w:r>
      <w:r>
        <w:rPr>
          <w:rFonts w:ascii="Times New Roman"/>
          <w:b w:val="false"/>
          <w:i w:val="false"/>
          <w:color w:val="000000"/>
          <w:sz w:val="28"/>
        </w:rPr>
        <w:t>
      1) грант берушіден шарт бойынша міндеттемелердің тиісінше орындалуын талап етуге;</w:t>
      </w:r>
      <w:r>
        <w:br/>
      </w:r>
      <w:r>
        <w:rPr>
          <w:rFonts w:ascii="Times New Roman"/>
          <w:b w:val="false"/>
          <w:i w:val="false"/>
          <w:color w:val="000000"/>
          <w:sz w:val="28"/>
        </w:rPr>
        <w:t>
</w:t>
      </w:r>
      <w:r>
        <w:rPr>
          <w:rFonts w:ascii="Times New Roman"/>
          <w:b w:val="false"/>
          <w:i w:val="false"/>
          <w:color w:val="000000"/>
          <w:sz w:val="28"/>
        </w:rPr>
        <w:t>
      2) грант қаражатының ағымдағы шотқа уақтылы аударылуын талап етуге құқылы.</w:t>
      </w:r>
    </w:p>
    <w:bookmarkEnd w:id="169"/>
    <w:bookmarkStart w:name="z820" w:id="170"/>
    <w:p>
      <w:pPr>
        <w:spacing w:after="0"/>
        <w:ind w:left="0"/>
        <w:jc w:val="left"/>
      </w:pPr>
      <w:r>
        <w:rPr>
          <w:rFonts w:ascii="Times New Roman"/>
          <w:b/>
          <w:i w:val="false"/>
          <w:color w:val="000000"/>
        </w:rPr>
        <w:t xml:space="preserve"> 
8. Тараптардың жауапкершілігі</w:t>
      </w:r>
    </w:p>
    <w:bookmarkEnd w:id="170"/>
    <w:bookmarkStart w:name="z821" w:id="171"/>
    <w:p>
      <w:pPr>
        <w:spacing w:after="0"/>
        <w:ind w:left="0"/>
        <w:jc w:val="both"/>
      </w:pPr>
      <w:r>
        <w:rPr>
          <w:rFonts w:ascii="Times New Roman"/>
          <w:b w:val="false"/>
          <w:i w:val="false"/>
          <w:color w:val="000000"/>
          <w:sz w:val="28"/>
        </w:rPr>
        <w:t>
      1.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2. Грант алушының шарт бойынша міндеттемелерді тиісінше орындамаған, шарт талаптарын өзге де бұзған, тиісінше ресімделмеген жазбаша есепті, жазбаша есепке қоса берілетін есептік құжаттарды, шарт бойынша міндеттемелердің орындалуын растайтын материалдарды бермеген, уақытында бермеген және (немесе) толық көлемінде бермеген кезде шарттың 7-бөлімінің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соманы бизнес–жобаны іске асыру үшін белгіленген мерзімде жібермеген, грантты орындауда анықталған кемшіліктерді кешіктірмей жоюдан бас тартқан немесе орындамаған немесе қаржы агентіне жалған мәліметтер берген жағдайларда қаржы агенті грант берушіге шартты мерзімінен бұрын бұзу туралы ұсыныммен жүгінуге және:</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тәртіпте грант алушыға грант қаражатын беруден бас тартуға;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көзделген тәртіпте пайдаланылмаған қаражатты қайтаруды талап етуге құқылы.</w:t>
      </w:r>
      <w:r>
        <w:br/>
      </w:r>
      <w:r>
        <w:rPr>
          <w:rFonts w:ascii="Times New Roman"/>
          <w:b w:val="false"/>
          <w:i w:val="false"/>
          <w:color w:val="000000"/>
          <w:sz w:val="28"/>
        </w:rPr>
        <w:t>
</w:t>
      </w:r>
      <w:r>
        <w:rPr>
          <w:rFonts w:ascii="Times New Roman"/>
          <w:b w:val="false"/>
          <w:i w:val="false"/>
          <w:color w:val="000000"/>
          <w:sz w:val="28"/>
        </w:rPr>
        <w:t>
      3. Грант қаражаты орынсыз пайдаланылған жағдайда қаржы агенті мен грант алушы шартты мерзімінен бұрын бұзуға және нысаналы бағытынсыз жұмсалған қаражатты талап етуге құқылы.</w:t>
      </w:r>
      <w:r>
        <w:br/>
      </w:r>
      <w:r>
        <w:rPr>
          <w:rFonts w:ascii="Times New Roman"/>
          <w:b w:val="false"/>
          <w:i w:val="false"/>
          <w:color w:val="000000"/>
          <w:sz w:val="28"/>
        </w:rPr>
        <w:t>
</w:t>
      </w:r>
      <w:r>
        <w:rPr>
          <w:rFonts w:ascii="Times New Roman"/>
          <w:b w:val="false"/>
          <w:i w:val="false"/>
          <w:color w:val="000000"/>
          <w:sz w:val="28"/>
        </w:rPr>
        <w:t>
      4. Грант алушыны 5 (бес) жұмыс күні ішінде міндетті түрде хабардар ете отырып, Қазақстан Республикасының заңнамасында көзделген тәртіпте конкурстық комиссия осы шешімді қабылдаған күннен бастап шарт бұзылды деп есептеледі.</w:t>
      </w:r>
      <w:r>
        <w:br/>
      </w:r>
      <w:r>
        <w:rPr>
          <w:rFonts w:ascii="Times New Roman"/>
          <w:b w:val="false"/>
          <w:i w:val="false"/>
          <w:color w:val="000000"/>
          <w:sz w:val="28"/>
        </w:rPr>
        <w:t>
</w:t>
      </w:r>
      <w:r>
        <w:rPr>
          <w:rFonts w:ascii="Times New Roman"/>
          <w:b w:val="false"/>
          <w:i w:val="false"/>
          <w:color w:val="000000"/>
          <w:sz w:val="28"/>
        </w:rPr>
        <w:t>
      5. Тараптар еңсерілмейтін күш, яғни Тараптардың еркінен және ынтасынан тыс туындаған және соғысты, толқуларды, қоғамдық тәртіпсіздіктерді, жер сілкінісін, өртті, жарылысты, су тасқынын және басқа да зілзала апаттарын қоса алғанда болжанбайтын немесе болмай қоймайтын міндеттемелері туындаған жағдайда шарт бойынша міндеттемелерді ішінара немесе толық орындамағаны үшін жауапкершілігінен босатылады. Еңсерілмес күш салдарынан өз міндеттемелерін орындамайтын Тарап басқа Тарапты шарт бойынша міндеттемелерін орындау кедергілері мен оның әсері туралы дереу хабардар етуі тиіс.</w:t>
      </w:r>
    </w:p>
    <w:bookmarkEnd w:id="171"/>
    <w:bookmarkStart w:name="z828" w:id="172"/>
    <w:p>
      <w:pPr>
        <w:spacing w:after="0"/>
        <w:ind w:left="0"/>
        <w:jc w:val="left"/>
      </w:pPr>
      <w:r>
        <w:rPr>
          <w:rFonts w:ascii="Times New Roman"/>
          <w:b/>
          <w:i w:val="false"/>
          <w:color w:val="000000"/>
        </w:rPr>
        <w:t xml:space="preserve"> 
9. Дауларды шешу тәртібі</w:t>
      </w:r>
    </w:p>
    <w:bookmarkEnd w:id="172"/>
    <w:bookmarkStart w:name="z829" w:id="173"/>
    <w:p>
      <w:pPr>
        <w:spacing w:after="0"/>
        <w:ind w:left="0"/>
        <w:jc w:val="both"/>
      </w:pPr>
      <w:r>
        <w:rPr>
          <w:rFonts w:ascii="Times New Roman"/>
          <w:b w:val="false"/>
          <w:i w:val="false"/>
          <w:color w:val="000000"/>
          <w:sz w:val="28"/>
        </w:rPr>
        <w:t>
      1. Тараптар арасында шарттан туындауы мүмкін барлық даулар мен келіспеушіліктер келіссөздер арқылы шешілетін болады.</w:t>
      </w:r>
      <w:r>
        <w:br/>
      </w:r>
      <w:r>
        <w:rPr>
          <w:rFonts w:ascii="Times New Roman"/>
          <w:b w:val="false"/>
          <w:i w:val="false"/>
          <w:color w:val="000000"/>
          <w:sz w:val="28"/>
        </w:rPr>
        <w:t>
</w:t>
      </w:r>
      <w:r>
        <w:rPr>
          <w:rFonts w:ascii="Times New Roman"/>
          <w:b w:val="false"/>
          <w:i w:val="false"/>
          <w:color w:val="000000"/>
          <w:sz w:val="28"/>
        </w:rPr>
        <w:t>
      2. Он жұмыс күні ішінде келіссөздер жолымен келісімге қол жеткізілмеген жағдайда Тараптар арасындағы дау Қазақстан Республикасының заңнамасына сәйкес шешілуге жатады.</w:t>
      </w:r>
    </w:p>
    <w:bookmarkEnd w:id="173"/>
    <w:bookmarkStart w:name="z831" w:id="174"/>
    <w:p>
      <w:pPr>
        <w:spacing w:after="0"/>
        <w:ind w:left="0"/>
        <w:jc w:val="left"/>
      </w:pPr>
      <w:r>
        <w:rPr>
          <w:rFonts w:ascii="Times New Roman"/>
          <w:b/>
          <w:i w:val="false"/>
          <w:color w:val="000000"/>
        </w:rPr>
        <w:t xml:space="preserve"> 
10. Шарттың өзге де талаптары</w:t>
      </w:r>
    </w:p>
    <w:bookmarkEnd w:id="174"/>
    <w:bookmarkStart w:name="z832" w:id="175"/>
    <w:p>
      <w:pPr>
        <w:spacing w:after="0"/>
        <w:ind w:left="0"/>
        <w:jc w:val="both"/>
      </w:pPr>
      <w:r>
        <w:rPr>
          <w:rFonts w:ascii="Times New Roman"/>
          <w:b w:val="false"/>
          <w:i w:val="false"/>
          <w:color w:val="000000"/>
          <w:sz w:val="28"/>
        </w:rPr>
        <w:t>
      1. Шартқа қандай да болмасын өзгерістер мен толықтырулар қосымша келісім нысанында жазбаша түрде ресімделеді және Тараптардың уәкілетті тұлғалары қол қояды.</w:t>
      </w:r>
      <w:r>
        <w:br/>
      </w:r>
      <w:r>
        <w:rPr>
          <w:rFonts w:ascii="Times New Roman"/>
          <w:b w:val="false"/>
          <w:i w:val="false"/>
          <w:color w:val="000000"/>
          <w:sz w:val="28"/>
        </w:rPr>
        <w:t>
</w:t>
      </w:r>
      <w:r>
        <w:rPr>
          <w:rFonts w:ascii="Times New Roman"/>
          <w:b w:val="false"/>
          <w:i w:val="false"/>
          <w:color w:val="000000"/>
          <w:sz w:val="28"/>
        </w:rPr>
        <w:t>
      2. Грант алушы өзінің пошталық және банктік деректемелерінің өзгергені туралы осындай өзгеріс болған сәттен бастап 3 (үш) жұмыс күні ішінде грант беруші мен қаржы агентін хабардар етуге міндеттенеді.</w:t>
      </w:r>
      <w:r>
        <w:br/>
      </w:r>
      <w:r>
        <w:rPr>
          <w:rFonts w:ascii="Times New Roman"/>
          <w:b w:val="false"/>
          <w:i w:val="false"/>
          <w:color w:val="000000"/>
          <w:sz w:val="28"/>
        </w:rPr>
        <w:t>
</w:t>
      </w:r>
      <w:r>
        <w:rPr>
          <w:rFonts w:ascii="Times New Roman"/>
          <w:b w:val="false"/>
          <w:i w:val="false"/>
          <w:color w:val="000000"/>
          <w:sz w:val="28"/>
        </w:rPr>
        <w:t>
      3. Осы шарт заңды күші бірдей үш данада, әрбір Тарап үшін бір данадан жасалды.</w:t>
      </w:r>
    </w:p>
    <w:bookmarkEnd w:id="175"/>
    <w:bookmarkStart w:name="z835" w:id="176"/>
    <w:p>
      <w:pPr>
        <w:spacing w:after="0"/>
        <w:ind w:left="0"/>
        <w:jc w:val="left"/>
      </w:pPr>
      <w:r>
        <w:rPr>
          <w:rFonts w:ascii="Times New Roman"/>
          <w:b/>
          <w:i w:val="false"/>
          <w:color w:val="000000"/>
        </w:rPr>
        <w:t xml:space="preserve"> 
11. Тараптардың деректемелері мен қолдары</w:t>
      </w:r>
    </w:p>
    <w:bookmarkEnd w:id="176"/>
    <w:p>
      <w:pPr>
        <w:spacing w:after="0"/>
        <w:ind w:left="0"/>
        <w:jc w:val="both"/>
      </w:pPr>
      <w:r>
        <w:rPr>
          <w:rFonts w:ascii="Times New Roman"/>
          <w:b w:val="false"/>
          <w:i w:val="false"/>
          <w:color w:val="000000"/>
          <w:sz w:val="28"/>
        </w:rPr>
        <w:t>      Грант беруші      Қаржы агенті      Грант алушы</w:t>
      </w:r>
    </w:p>
    <w:bookmarkStart w:name="z836" w:id="177"/>
    <w:p>
      <w:pPr>
        <w:spacing w:after="0"/>
        <w:ind w:left="0"/>
        <w:jc w:val="both"/>
      </w:pPr>
      <w:r>
        <w:rPr>
          <w:rFonts w:ascii="Times New Roman"/>
          <w:b w:val="false"/>
          <w:i w:val="false"/>
          <w:color w:val="000000"/>
          <w:sz w:val="28"/>
        </w:rPr>
        <w:t xml:space="preserve">
Мемлекеттік грант ұсыну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шарттың үлгі нысанына  </w:t>
      </w:r>
      <w:r>
        <w:br/>
      </w:r>
      <w:r>
        <w:rPr>
          <w:rFonts w:ascii="Times New Roman"/>
          <w:b w:val="false"/>
          <w:i w:val="false"/>
          <w:color w:val="000000"/>
          <w:sz w:val="28"/>
        </w:rPr>
        <w:t xml:space="preserve">
1-қосымша         </w:t>
      </w:r>
    </w:p>
    <w:bookmarkEnd w:id="177"/>
    <w:bookmarkStart w:name="z837" w:id="178"/>
    <w:p>
      <w:pPr>
        <w:spacing w:after="0"/>
        <w:ind w:left="0"/>
        <w:jc w:val="left"/>
      </w:pPr>
      <w:r>
        <w:rPr>
          <w:rFonts w:ascii="Times New Roman"/>
          <w:b/>
          <w:i w:val="false"/>
          <w:color w:val="000000"/>
        </w:rPr>
        <w:t xml:space="preserve"> 
Нысаналы бизнес бағдарламаның (бизнес-жобаның) іс-шаралар</w:t>
      </w:r>
      <w:r>
        <w:br/>
      </w:r>
      <w:r>
        <w:rPr>
          <w:rFonts w:ascii="Times New Roman"/>
          <w:b/>
          <w:i w:val="false"/>
          <w:color w:val="000000"/>
        </w:rPr>
        <w:t>
жоспары</w:t>
      </w:r>
    </w:p>
    <w:bookmarkEnd w:id="178"/>
    <w:bookmarkStart w:name="z838" w:id="179"/>
    <w:p>
      <w:pPr>
        <w:spacing w:after="0"/>
        <w:ind w:left="0"/>
        <w:jc w:val="both"/>
      </w:pPr>
      <w:r>
        <w:rPr>
          <w:rFonts w:ascii="Times New Roman"/>
          <w:b w:val="false"/>
          <w:i w:val="false"/>
          <w:color w:val="000000"/>
          <w:sz w:val="28"/>
        </w:rPr>
        <w:t xml:space="preserve">
Мемлекеттік грант ұсыну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шарттың үлгі нысанына  </w:t>
      </w:r>
      <w:r>
        <w:br/>
      </w:r>
      <w:r>
        <w:rPr>
          <w:rFonts w:ascii="Times New Roman"/>
          <w:b w:val="false"/>
          <w:i w:val="false"/>
          <w:color w:val="000000"/>
          <w:sz w:val="28"/>
        </w:rPr>
        <w:t xml:space="preserve">
2-қосымша        </w:t>
      </w:r>
    </w:p>
    <w:bookmarkEnd w:id="179"/>
    <w:bookmarkStart w:name="z839" w:id="180"/>
    <w:p>
      <w:pPr>
        <w:spacing w:after="0"/>
        <w:ind w:left="0"/>
        <w:jc w:val="left"/>
      </w:pPr>
      <w:r>
        <w:rPr>
          <w:rFonts w:ascii="Times New Roman"/>
          <w:b/>
          <w:i w:val="false"/>
          <w:color w:val="000000"/>
        </w:rPr>
        <w:t xml:space="preserve"> 
Грант беру кестесі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53"/>
        <w:gridCol w:w="4413"/>
        <w:gridCol w:w="30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 беру күні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 нысаналы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181"/>
    <w:p>
      <w:pPr>
        <w:spacing w:after="0"/>
        <w:ind w:left="0"/>
        <w:jc w:val="both"/>
      </w:pPr>
      <w:r>
        <w:rPr>
          <w:rFonts w:ascii="Times New Roman"/>
          <w:b w:val="false"/>
          <w:i w:val="false"/>
          <w:color w:val="000000"/>
          <w:sz w:val="28"/>
        </w:rPr>
        <w:t xml:space="preserve">
Мемлекеттік грант ұсыну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шарттың үлгі нысанына  </w:t>
      </w:r>
      <w:r>
        <w:br/>
      </w:r>
      <w:r>
        <w:rPr>
          <w:rFonts w:ascii="Times New Roman"/>
          <w:b w:val="false"/>
          <w:i w:val="false"/>
          <w:color w:val="000000"/>
          <w:sz w:val="28"/>
        </w:rPr>
        <w:t xml:space="preserve">
3-қосымша        </w:t>
      </w:r>
    </w:p>
    <w:bookmarkEnd w:id="181"/>
    <w:bookmarkStart w:name="z841" w:id="182"/>
    <w:p>
      <w:pPr>
        <w:spacing w:after="0"/>
        <w:ind w:left="0"/>
        <w:jc w:val="left"/>
      </w:pPr>
      <w:r>
        <w:rPr>
          <w:rFonts w:ascii="Times New Roman"/>
          <w:b/>
          <w:i w:val="false"/>
          <w:color w:val="000000"/>
        </w:rPr>
        <w:t xml:space="preserve"> 
_______________ Кәсіпкерлік</w:t>
      </w:r>
      <w:r>
        <w:br/>
      </w:r>
      <w:r>
        <w:rPr>
          <w:rFonts w:ascii="Times New Roman"/>
          <w:b/>
          <w:i w:val="false"/>
          <w:color w:val="000000"/>
        </w:rPr>
        <w:t>
және өнеркәсіп басқармасы Транш беруге арналған өтінім</w:t>
      </w:r>
    </w:p>
    <w:bookmarkEnd w:id="182"/>
    <w:p>
      <w:pPr>
        <w:spacing w:after="0"/>
        <w:ind w:left="0"/>
        <w:jc w:val="both"/>
      </w:pPr>
      <w:r>
        <w:rPr>
          <w:rFonts w:ascii="Times New Roman"/>
          <w:b w:val="false"/>
          <w:i w:val="false"/>
          <w:color w:val="000000"/>
          <w:sz w:val="28"/>
        </w:rPr>
        <w:t>_______________қ.                               20__ж. «__»__________</w:t>
      </w:r>
    </w:p>
    <w:p>
      <w:pPr>
        <w:spacing w:after="0"/>
        <w:ind w:left="0"/>
        <w:jc w:val="both"/>
      </w:pPr>
      <w:r>
        <w:rPr>
          <w:rFonts w:ascii="Times New Roman"/>
          <w:b w:val="false"/>
          <w:i w:val="false"/>
          <w:color w:val="000000"/>
          <w:sz w:val="28"/>
        </w:rPr>
        <w:t>Мемлекеттік грант ұсыну туралы 20__ж. «__»__________ №_____ шарттың (бұдан әрі - шарт) </w:t>
      </w:r>
      <w:r>
        <w:rPr>
          <w:rFonts w:ascii="Times New Roman"/>
          <w:b w:val="false"/>
          <w:i w:val="false"/>
          <w:color w:val="000000"/>
          <w:sz w:val="28"/>
        </w:rPr>
        <w:t>4.3-тармағына</w:t>
      </w:r>
      <w:r>
        <w:rPr>
          <w:rFonts w:ascii="Times New Roman"/>
          <w:b w:val="false"/>
          <w:i w:val="false"/>
          <w:color w:val="000000"/>
          <w:sz w:val="28"/>
        </w:rPr>
        <w:t xml:space="preserve"> сәйкес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нысаналы бизнес-бағдарламаның іс-шаралар жоспарына сәйкес __________________________________ бизнес-жобасын іске асыру үшін __________ (___________) теңге сомасында кезекті грант траншын беруді сұраймын.</w:t>
      </w:r>
      <w:r>
        <w:br/>
      </w:r>
      <w:r>
        <w:rPr>
          <w:rFonts w:ascii="Times New Roman"/>
          <w:b w:val="false"/>
          <w:i w:val="false"/>
          <w:color w:val="000000"/>
          <w:sz w:val="28"/>
        </w:rPr>
        <w:t>
Грант траншының қаражаты _______________________________________ нысаналы мақсатына сәйкес пайдаланылатын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r>
    </w:tbl>
    <w:p>
      <w:pPr>
        <w:spacing w:after="0"/>
        <w:ind w:left="0"/>
        <w:jc w:val="both"/>
      </w:pPr>
      <w:r>
        <w:rPr>
          <w:rFonts w:ascii="Times New Roman"/>
          <w:b w:val="false"/>
          <w:i w:val="false"/>
          <w:color w:val="000000"/>
          <w:sz w:val="28"/>
        </w:rPr>
        <w:t>(қолы/мөр)</w:t>
      </w:r>
    </w:p>
    <w:bookmarkStart w:name="z842" w:id="183"/>
    <w:p>
      <w:pPr>
        <w:spacing w:after="0"/>
        <w:ind w:left="0"/>
        <w:jc w:val="both"/>
      </w:pPr>
      <w:r>
        <w:rPr>
          <w:rFonts w:ascii="Times New Roman"/>
          <w:b w:val="false"/>
          <w:i w:val="false"/>
          <w:color w:val="000000"/>
          <w:sz w:val="28"/>
        </w:rPr>
        <w:t xml:space="preserve">
Мемлекеттік грант ұсыну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шарттың үлгі нысанына  </w:t>
      </w:r>
      <w:r>
        <w:br/>
      </w:r>
      <w:r>
        <w:rPr>
          <w:rFonts w:ascii="Times New Roman"/>
          <w:b w:val="false"/>
          <w:i w:val="false"/>
          <w:color w:val="000000"/>
          <w:sz w:val="28"/>
        </w:rPr>
        <w:t xml:space="preserve">
4-қосымша        </w:t>
      </w:r>
    </w:p>
    <w:bookmarkEnd w:id="183"/>
    <w:bookmarkStart w:name="z843" w:id="184"/>
    <w:p>
      <w:pPr>
        <w:spacing w:after="0"/>
        <w:ind w:left="0"/>
        <w:jc w:val="left"/>
      </w:pPr>
      <w:r>
        <w:rPr>
          <w:rFonts w:ascii="Times New Roman"/>
          <w:b/>
          <w:i w:val="false"/>
          <w:color w:val="000000"/>
        </w:rPr>
        <w:t xml:space="preserve"> 
Нысаналы бизнес бағдарламаның (бизнес-жобаның) іс-шаралар</w:t>
      </w:r>
      <w:r>
        <w:br/>
      </w:r>
      <w:r>
        <w:rPr>
          <w:rFonts w:ascii="Times New Roman"/>
          <w:b/>
          <w:i w:val="false"/>
          <w:color w:val="000000"/>
        </w:rPr>
        <w:t>
жоспарын орындау туралы есептің нысаны Нысаналы бизнес бағдарламаның (бизнес-жобаның) мемлекеттік</w:t>
      </w:r>
      <w:r>
        <w:br/>
      </w:r>
      <w:r>
        <w:rPr>
          <w:rFonts w:ascii="Times New Roman"/>
          <w:b/>
          <w:i w:val="false"/>
          <w:color w:val="000000"/>
        </w:rPr>
        <w:t>
грантының қаржы қаражатын пайдалану туралы нысан</w:t>
      </w:r>
    </w:p>
    <w:bookmarkEnd w:id="184"/>
    <w:bookmarkStart w:name="z844" w:id="185"/>
    <w:p>
      <w:pPr>
        <w:spacing w:after="0"/>
        <w:ind w:left="0"/>
        <w:jc w:val="both"/>
      </w:pPr>
      <w:r>
        <w:rPr>
          <w:rFonts w:ascii="Times New Roman"/>
          <w:b w:val="false"/>
          <w:i w:val="false"/>
          <w:color w:val="000000"/>
          <w:sz w:val="28"/>
        </w:rPr>
        <w:t xml:space="preserve">
Мемлекеттік грант ұсыну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шарттың үлгі нысанына  </w:t>
      </w:r>
      <w:r>
        <w:br/>
      </w:r>
      <w:r>
        <w:rPr>
          <w:rFonts w:ascii="Times New Roman"/>
          <w:b w:val="false"/>
          <w:i w:val="false"/>
          <w:color w:val="000000"/>
          <w:sz w:val="28"/>
        </w:rPr>
        <w:t xml:space="preserve">
5-қосымша        </w:t>
      </w:r>
    </w:p>
    <w:bookmarkEnd w:id="185"/>
    <w:p>
      <w:pPr>
        <w:spacing w:after="0"/>
        <w:ind w:left="0"/>
        <w:jc w:val="left"/>
      </w:pPr>
      <w:r>
        <w:rPr>
          <w:rFonts w:ascii="Times New Roman"/>
          <w:b/>
          <w:i w:val="false"/>
          <w:color w:val="000000"/>
        </w:rPr>
        <w:t xml:space="preserve"> 20__ж. «__»__________ №_____ грант ұсыну туралы шартқа грантты</w:t>
      </w:r>
      <w:r>
        <w:br/>
      </w:r>
      <w:r>
        <w:rPr>
          <w:rFonts w:ascii="Times New Roman"/>
          <w:b/>
          <w:i w:val="false"/>
          <w:color w:val="000000"/>
        </w:rPr>
        <w:t>
пайдалану актісі</w:t>
      </w:r>
    </w:p>
    <w:p>
      <w:pPr>
        <w:spacing w:after="0"/>
        <w:ind w:left="0"/>
        <w:jc w:val="both"/>
      </w:pPr>
      <w:r>
        <w:rPr>
          <w:rFonts w:ascii="Times New Roman"/>
          <w:b w:val="false"/>
          <w:i w:val="false"/>
          <w:color w:val="000000"/>
          <w:sz w:val="28"/>
        </w:rPr>
        <w:t>____________ қаласы                         20__ ж. «__» ___________</w:t>
      </w:r>
    </w:p>
    <w:p>
      <w:pPr>
        <w:spacing w:after="0"/>
        <w:ind w:left="0"/>
        <w:jc w:val="both"/>
      </w:pPr>
      <w:r>
        <w:rPr>
          <w:rFonts w:ascii="Times New Roman"/>
          <w:b w:val="false"/>
          <w:i w:val="false"/>
          <w:color w:val="000000"/>
          <w:sz w:val="28"/>
        </w:rPr>
        <w:t>_____________________________________________ негізінде әрекет ететін ______________________________ атынан __________________________ (бұдан әрі – грант беруші) бір тараптан және __________________________________ негізінде әрекет ететін ______________________________ атынан _____________________________ (бұдан әрі – қаржы агенті) бір тараптан және _____________________________________________ негізінде әрекет ететін ________________________атынан __________________________ (бұдан әрі – грант алушы) екінші тараптан, бірлесіп «Тараптар» деп аталатындар, төмендегілер туралы осы актіні жасасты:</w:t>
      </w:r>
      <w:r>
        <w:br/>
      </w:r>
      <w:r>
        <w:rPr>
          <w:rFonts w:ascii="Times New Roman"/>
          <w:b w:val="false"/>
          <w:i w:val="false"/>
          <w:color w:val="000000"/>
          <w:sz w:val="28"/>
        </w:rPr>
        <w:t>
      1. Грант беруші грант алушыға шарттың талаптарына сәйкес грантты ұсынды.</w:t>
      </w:r>
      <w:r>
        <w:br/>
      </w:r>
      <w:r>
        <w:rPr>
          <w:rFonts w:ascii="Times New Roman"/>
          <w:b w:val="false"/>
          <w:i w:val="false"/>
          <w:color w:val="000000"/>
          <w:sz w:val="28"/>
        </w:rPr>
        <w:t>
      2. Грант алушының грант берушіге оның шарт бойынша міндеттемелерді орындау бөлігінде наразылығы жоқ.</w:t>
      </w:r>
      <w:r>
        <w:br/>
      </w:r>
      <w:r>
        <w:rPr>
          <w:rFonts w:ascii="Times New Roman"/>
          <w:b w:val="false"/>
          <w:i w:val="false"/>
          <w:color w:val="000000"/>
          <w:sz w:val="28"/>
        </w:rPr>
        <w:t>
      3. Грант алушы нысаналы бизнес-бағдарламаны (бизнес-жобаны) шарт талаптарына сәйкес іске асырды.</w:t>
      </w:r>
      <w:r>
        <w:br/>
      </w:r>
      <w:r>
        <w:rPr>
          <w:rFonts w:ascii="Times New Roman"/>
          <w:b w:val="false"/>
          <w:i w:val="false"/>
          <w:color w:val="000000"/>
          <w:sz w:val="28"/>
        </w:rPr>
        <w:t>
      4. Қаржы агентінің грант алушыға оның шарт бойынша міндеттемелерді орындау бөлігінде наразылығы жоқ.</w:t>
      </w:r>
    </w:p>
    <w:p>
      <w:pPr>
        <w:spacing w:after="0"/>
        <w:ind w:left="0"/>
        <w:jc w:val="both"/>
      </w:pPr>
      <w:r>
        <w:rPr>
          <w:rFonts w:ascii="Times New Roman"/>
          <w:b w:val="false"/>
          <w:i w:val="false"/>
          <w:color w:val="000000"/>
          <w:sz w:val="28"/>
        </w:rPr>
        <w:t>Тараптардың қолдары</w:t>
      </w:r>
    </w:p>
    <w:p>
      <w:pPr>
        <w:spacing w:after="0"/>
        <w:ind w:left="0"/>
        <w:jc w:val="both"/>
      </w:pPr>
      <w:r>
        <w:rPr>
          <w:rFonts w:ascii="Times New Roman"/>
          <w:b w:val="false"/>
          <w:i w:val="false"/>
          <w:color w:val="000000"/>
          <w:sz w:val="28"/>
        </w:rPr>
        <w:t>Грант беруші</w:t>
      </w:r>
    </w:p>
    <w:p>
      <w:pPr>
        <w:spacing w:after="0"/>
        <w:ind w:left="0"/>
        <w:jc w:val="both"/>
      </w:pPr>
      <w:r>
        <w:rPr>
          <w:rFonts w:ascii="Times New Roman"/>
          <w:b w:val="false"/>
          <w:i w:val="false"/>
          <w:color w:val="000000"/>
          <w:sz w:val="28"/>
        </w:rPr>
        <w:t>Қаржы агенті</w:t>
      </w:r>
    </w:p>
    <w:p>
      <w:pPr>
        <w:spacing w:after="0"/>
        <w:ind w:left="0"/>
        <w:jc w:val="both"/>
      </w:pPr>
      <w:r>
        <w:rPr>
          <w:rFonts w:ascii="Times New Roman"/>
          <w:b w:val="false"/>
          <w:i w:val="false"/>
          <w:color w:val="000000"/>
          <w:sz w:val="28"/>
        </w:rPr>
        <w:t>Грант алушы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