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8abf" w14:textId="d708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республикалық бюджет туралы" Қазақстан Республикасының Заңын іске асыру туралы" Қазақстан Республикасы Yкiметiнiң 2011 жылғы 1 желтоқсандағы № 1428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2012 жылғы 21 қарашадағы № 1469 Қаулысы</w:t>
      </w:r>
    </w:p>
    <w:p>
      <w:pPr>
        <w:spacing w:after="0"/>
        <w:ind w:left="0"/>
        <w:jc w:val="both"/>
      </w:pPr>
      <w:bookmarkStart w:name="z1" w:id="0"/>
      <w:r>
        <w:rPr>
          <w:rFonts w:ascii="Times New Roman"/>
          <w:b w:val="false"/>
          <w:i w:val="false"/>
          <w:color w:val="000000"/>
          <w:sz w:val="28"/>
        </w:rPr>
        <w:t>
      «2012 – 2014 жылдарға арналған республикалық бюджет туралы» Қазақстан Республикасының Заңына өзгерістер мен толықтырулар енгізу туралы» 2012 жылғы 20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2012 – 2014 жылдарға арналған республикалық бюджет мынадай көлемде атқаруға қабылдансын, оның ішінде 2012 жылға:</w:t>
      </w:r>
      <w:r>
        <w:br/>
      </w:r>
      <w:r>
        <w:rPr>
          <w:rFonts w:ascii="Times New Roman"/>
          <w:b w:val="false"/>
          <w:i w:val="false"/>
          <w:color w:val="000000"/>
          <w:sz w:val="28"/>
        </w:rPr>
        <w:t>
</w:t>
      </w:r>
      <w:r>
        <w:rPr>
          <w:rFonts w:ascii="Times New Roman"/>
          <w:b w:val="false"/>
          <w:i w:val="false"/>
          <w:color w:val="000000"/>
          <w:sz w:val="28"/>
        </w:rPr>
        <w:t>
      1) кiрiстер – 4 729 852 668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түсiмдер – 2 951 663 443 мың теңге;</w:t>
      </w:r>
      <w:r>
        <w:br/>
      </w:r>
      <w:r>
        <w:rPr>
          <w:rFonts w:ascii="Times New Roman"/>
          <w:b w:val="false"/>
          <w:i w:val="false"/>
          <w:color w:val="000000"/>
          <w:sz w:val="28"/>
        </w:rPr>
        <w:t>
</w:t>
      </w:r>
      <w:r>
        <w:rPr>
          <w:rFonts w:ascii="Times New Roman"/>
          <w:b w:val="false"/>
          <w:i w:val="false"/>
          <w:color w:val="000000"/>
          <w:sz w:val="28"/>
        </w:rPr>
        <w:t>
      салықтық емес түсiмдер – 241 253 675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19 698 025 мың теңге;</w:t>
      </w:r>
      <w:r>
        <w:br/>
      </w:r>
      <w:r>
        <w:rPr>
          <w:rFonts w:ascii="Times New Roman"/>
          <w:b w:val="false"/>
          <w:i w:val="false"/>
          <w:color w:val="000000"/>
          <w:sz w:val="28"/>
        </w:rPr>
        <w:t>
      трансферттердiң түсiмдерi – 1 517 237 525 мың теңге;</w:t>
      </w:r>
      <w:r>
        <w:br/>
      </w:r>
      <w:r>
        <w:rPr>
          <w:rFonts w:ascii="Times New Roman"/>
          <w:b w:val="false"/>
          <w:i w:val="false"/>
          <w:color w:val="000000"/>
          <w:sz w:val="28"/>
        </w:rPr>
        <w:t>
</w:t>
      </w:r>
      <w:r>
        <w:rPr>
          <w:rFonts w:ascii="Times New Roman"/>
          <w:b w:val="false"/>
          <w:i w:val="false"/>
          <w:color w:val="000000"/>
          <w:sz w:val="28"/>
        </w:rPr>
        <w:t>
      2) шығындар – 5 301 003 844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50 758 465 мың теңге, оның iшiнде:</w:t>
      </w:r>
      <w:r>
        <w:br/>
      </w:r>
      <w:r>
        <w:rPr>
          <w:rFonts w:ascii="Times New Roman"/>
          <w:b w:val="false"/>
          <w:i w:val="false"/>
          <w:color w:val="000000"/>
          <w:sz w:val="28"/>
        </w:rPr>
        <w:t>
      бюджеттiк кредиттер – 174 515 975 мың теңге;</w:t>
      </w:r>
      <w:r>
        <w:br/>
      </w:r>
      <w:r>
        <w:rPr>
          <w:rFonts w:ascii="Times New Roman"/>
          <w:b w:val="false"/>
          <w:i w:val="false"/>
          <w:color w:val="000000"/>
          <w:sz w:val="28"/>
        </w:rPr>
        <w:t>
</w:t>
      </w:r>
      <w:r>
        <w:rPr>
          <w:rFonts w:ascii="Times New Roman"/>
          <w:b w:val="false"/>
          <w:i w:val="false"/>
          <w:color w:val="000000"/>
          <w:sz w:val="28"/>
        </w:rPr>
        <w:t>
      бюджеттiк кредиттердi өтеу – 123 757 510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361 236 077 мың теңге, оның iшiнде:</w:t>
      </w:r>
      <w:r>
        <w:br/>
      </w:r>
      <w:r>
        <w:rPr>
          <w:rFonts w:ascii="Times New Roman"/>
          <w:b w:val="false"/>
          <w:i w:val="false"/>
          <w:color w:val="000000"/>
          <w:sz w:val="28"/>
        </w:rPr>
        <w:t>
</w:t>
      </w:r>
      <w:r>
        <w:rPr>
          <w:rFonts w:ascii="Times New Roman"/>
          <w:b w:val="false"/>
          <w:i w:val="false"/>
          <w:color w:val="000000"/>
          <w:sz w:val="28"/>
        </w:rPr>
        <w:t>
      қаржы активтерiн сатып алу – 361 746 077 мың теңге;</w:t>
      </w:r>
      <w:r>
        <w:br/>
      </w:r>
      <w:r>
        <w:rPr>
          <w:rFonts w:ascii="Times New Roman"/>
          <w:b w:val="false"/>
          <w:i w:val="false"/>
          <w:color w:val="000000"/>
          <w:sz w:val="28"/>
        </w:rPr>
        <w:t>
</w:t>
      </w:r>
      <w:r>
        <w:rPr>
          <w:rFonts w:ascii="Times New Roman"/>
          <w:b w:val="false"/>
          <w:i w:val="false"/>
          <w:color w:val="000000"/>
          <w:sz w:val="28"/>
        </w:rPr>
        <w:t>
      мемлекеттiң қаржы активтерiн сатудан түсетiн түсiмдер – 510 000 мың теңге;</w:t>
      </w:r>
      <w:r>
        <w:br/>
      </w:r>
      <w:r>
        <w:rPr>
          <w:rFonts w:ascii="Times New Roman"/>
          <w:b w:val="false"/>
          <w:i w:val="false"/>
          <w:color w:val="000000"/>
          <w:sz w:val="28"/>
        </w:rPr>
        <w:t>
</w:t>
      </w:r>
      <w:r>
        <w:rPr>
          <w:rFonts w:ascii="Times New Roman"/>
          <w:b w:val="false"/>
          <w:i w:val="false"/>
          <w:color w:val="000000"/>
          <w:sz w:val="28"/>
        </w:rPr>
        <w:t>
      5) тапшылық – -983 145 718 мың теңге немесе елдiң жалпы iшкi өнiмiне 3,1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983 145 718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19-3)</w:t>
      </w:r>
      <w:r>
        <w:rPr>
          <w:rFonts w:ascii="Times New Roman"/>
          <w:b w:val="false"/>
          <w:i w:val="false"/>
          <w:color w:val="000000"/>
          <w:sz w:val="28"/>
        </w:rPr>
        <w:t xml:space="preserve"> және </w:t>
      </w:r>
      <w:r>
        <w:rPr>
          <w:rFonts w:ascii="Times New Roman"/>
          <w:b w:val="false"/>
          <w:i w:val="false"/>
          <w:color w:val="000000"/>
          <w:sz w:val="28"/>
        </w:rPr>
        <w:t>26)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«19-2) осы қаулыға </w:t>
      </w:r>
      <w:r>
        <w:rPr>
          <w:rFonts w:ascii="Times New Roman"/>
          <w:b w:val="false"/>
          <w:i w:val="false"/>
          <w:color w:val="000000"/>
          <w:sz w:val="28"/>
        </w:rPr>
        <w:t>19-2-қосымшаға</w:t>
      </w:r>
      <w:r>
        <w:rPr>
          <w:rFonts w:ascii="Times New Roman"/>
          <w:b w:val="false"/>
          <w:i w:val="false"/>
          <w:color w:val="000000"/>
          <w:sz w:val="28"/>
        </w:rPr>
        <w:t xml:space="preserve"> сәйкес облыстық бюджеттерге «Өңiрлердi дамыту» бағдарламасы шеңберiнде өңiрлердiң экономикалық дамуына жәрдемдесу жөнiндегi шараларды iске асыру үшін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19-3) осы қаулыға </w:t>
      </w:r>
      <w:r>
        <w:rPr>
          <w:rFonts w:ascii="Times New Roman"/>
          <w:b w:val="false"/>
          <w:i w:val="false"/>
          <w:color w:val="000000"/>
          <w:sz w:val="28"/>
        </w:rPr>
        <w:t>19-3-қосымшаға</w:t>
      </w:r>
      <w:r>
        <w:rPr>
          <w:rFonts w:ascii="Times New Roman"/>
          <w:b w:val="false"/>
          <w:i w:val="false"/>
          <w:color w:val="000000"/>
          <w:sz w:val="28"/>
        </w:rPr>
        <w:t xml:space="preserve"> сәйкес облыстық бюджеттерге моноқалаларды абаттандыру мәселелерін шешуге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мынадай мазмұндағы 27-1) тармақшамен толықтырылсын:</w:t>
      </w:r>
      <w:r>
        <w:br/>
      </w:r>
      <w:r>
        <w:rPr>
          <w:rFonts w:ascii="Times New Roman"/>
          <w:b w:val="false"/>
          <w:i w:val="false"/>
          <w:color w:val="000000"/>
          <w:sz w:val="28"/>
        </w:rPr>
        <w:t>
</w:t>
      </w:r>
      <w:r>
        <w:rPr>
          <w:rFonts w:ascii="Times New Roman"/>
          <w:b w:val="false"/>
          <w:i w:val="false"/>
          <w:color w:val="000000"/>
          <w:sz w:val="28"/>
        </w:rPr>
        <w:t>
      «27-1) осы қаулыға 27-1-қосымшаға сәйкес 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трансферттердің сомасын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2012 жылға арналған республикалық бюджетте Жұмыспен қамту 2020 бағдарламасы шеңберiндегі iс-шараларды iске асыруға көзделген қаражаттан 45 278 878 мың теңге мөлшеріндегі сома:</w:t>
      </w:r>
      <w:r>
        <w:br/>
      </w:r>
      <w:r>
        <w:rPr>
          <w:rFonts w:ascii="Times New Roman"/>
          <w:b w:val="false"/>
          <w:i w:val="false"/>
          <w:color w:val="000000"/>
          <w:sz w:val="28"/>
        </w:rPr>
        <w:t>
</w:t>
      </w:r>
      <w:r>
        <w:rPr>
          <w:rFonts w:ascii="Times New Roman"/>
          <w:b w:val="false"/>
          <w:i w:val="false"/>
          <w:color w:val="000000"/>
          <w:sz w:val="28"/>
        </w:rPr>
        <w:t>
      мынадай іс-шараларды қаржыландыру үшін облыстық бюджеттерге, Астана және Алматы қалаларының бюджеттеріне берілетін нысаналы ағымдағы трансферттерді және нысаналы даму трансферттерін аудару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 Бiлiм және ғылым министрлiгiне кадрларды кәсiптiк даярлауға, қайта даярлауға және бiлiктiлiгiн арттыруға 15 894 258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Еңбек және халықты әлеуметтік қорғау министрлігіне 9 467 911 мың теңге, оның ішінде:</w:t>
      </w:r>
      <w:r>
        <w:br/>
      </w:r>
      <w:r>
        <w:rPr>
          <w:rFonts w:ascii="Times New Roman"/>
          <w:b w:val="false"/>
          <w:i w:val="false"/>
          <w:color w:val="000000"/>
          <w:sz w:val="28"/>
        </w:rPr>
        <w:t>
</w:t>
      </w:r>
      <w:r>
        <w:rPr>
          <w:rFonts w:ascii="Times New Roman"/>
          <w:b w:val="false"/>
          <w:i w:val="false"/>
          <w:color w:val="000000"/>
          <w:sz w:val="28"/>
        </w:rPr>
        <w:t>
      жалақыны iшiнара субсидиялауға – 3 386 624 мың теңге;</w:t>
      </w:r>
      <w:r>
        <w:br/>
      </w:r>
      <w:r>
        <w:rPr>
          <w:rFonts w:ascii="Times New Roman"/>
          <w:b w:val="false"/>
          <w:i w:val="false"/>
          <w:color w:val="000000"/>
          <w:sz w:val="28"/>
        </w:rPr>
        <w:t>
</w:t>
      </w:r>
      <w:r>
        <w:rPr>
          <w:rFonts w:ascii="Times New Roman"/>
          <w:b w:val="false"/>
          <w:i w:val="false"/>
          <w:color w:val="000000"/>
          <w:sz w:val="28"/>
        </w:rPr>
        <w:t>
      кәсiпкерлiк негіздерін оқытуға – 298 361 мың теңге;</w:t>
      </w:r>
      <w:r>
        <w:br/>
      </w:r>
      <w:r>
        <w:rPr>
          <w:rFonts w:ascii="Times New Roman"/>
          <w:b w:val="false"/>
          <w:i w:val="false"/>
          <w:color w:val="000000"/>
          <w:sz w:val="28"/>
        </w:rPr>
        <w:t>
</w:t>
      </w:r>
      <w:r>
        <w:rPr>
          <w:rFonts w:ascii="Times New Roman"/>
          <w:b w:val="false"/>
          <w:i w:val="false"/>
          <w:color w:val="000000"/>
          <w:sz w:val="28"/>
        </w:rPr>
        <w:t>
      қоныс аударуға субсидия беруге – 137 255 мың теңге;</w:t>
      </w:r>
      <w:r>
        <w:br/>
      </w:r>
      <w:r>
        <w:rPr>
          <w:rFonts w:ascii="Times New Roman"/>
          <w:b w:val="false"/>
          <w:i w:val="false"/>
          <w:color w:val="000000"/>
          <w:sz w:val="28"/>
        </w:rPr>
        <w:t>
</w:t>
      </w:r>
      <w:r>
        <w:rPr>
          <w:rFonts w:ascii="Times New Roman"/>
          <w:b w:val="false"/>
          <w:i w:val="false"/>
          <w:color w:val="000000"/>
          <w:sz w:val="28"/>
        </w:rPr>
        <w:t>
      халықты жұмыспен қамту орталықтарының қызметiн қамтамасыз етуге – 2 861 745 мың теңге;</w:t>
      </w:r>
      <w:r>
        <w:br/>
      </w:r>
      <w:r>
        <w:rPr>
          <w:rFonts w:ascii="Times New Roman"/>
          <w:b w:val="false"/>
          <w:i w:val="false"/>
          <w:color w:val="000000"/>
          <w:sz w:val="28"/>
        </w:rPr>
        <w:t>
</w:t>
      </w:r>
      <w:r>
        <w:rPr>
          <w:rFonts w:ascii="Times New Roman"/>
          <w:b w:val="false"/>
          <w:i w:val="false"/>
          <w:color w:val="000000"/>
          <w:sz w:val="28"/>
        </w:rPr>
        <w:t>
      жастар практикасына – 2 730 109 мың теңге;</w:t>
      </w:r>
      <w:r>
        <w:br/>
      </w:r>
      <w:r>
        <w:rPr>
          <w:rFonts w:ascii="Times New Roman"/>
          <w:b w:val="false"/>
          <w:i w:val="false"/>
          <w:color w:val="000000"/>
          <w:sz w:val="28"/>
        </w:rPr>
        <w:t>
</w:t>
      </w:r>
      <w:r>
        <w:rPr>
          <w:rFonts w:ascii="Times New Roman"/>
          <w:b w:val="false"/>
          <w:i w:val="false"/>
          <w:color w:val="000000"/>
          <w:sz w:val="28"/>
        </w:rPr>
        <w:t>
      ішінара жұмыспен қамтылған жалдамалы қызметкерлерді қайта даярлауға және біліктілігін арттыруға – 53 817 мың теңге бөлінсін;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шеңберiнде кадрларды кәсiптiк даярлауға, қайта даярлауға және бiлiктiлiгiн арттыруға, жалақыны iшiнара субсидиялауға, кәсiпкерлiк негіздерін оқытуға, қоныс аударуға субсидия беруге, халықты жұмыспен қамту орталықтарының қызметiн қамтамасыз етуге, жастар практикасына, ішінара жұмыспен қамтылған жалдамалы қызметкерлерді қайта даярлауға және біліктілігін арттыруға берілетін нысаналы ағымдағы трансферттердің сомасын бөлу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 Құрылыс және тұрғын үй-коммуналдық шаруашылық істері агенттігіне 9 272 486 мың теңге, оның ішінде:</w:t>
      </w:r>
      <w:r>
        <w:br/>
      </w:r>
      <w:r>
        <w:rPr>
          <w:rFonts w:ascii="Times New Roman"/>
          <w:b w:val="false"/>
          <w:i w:val="false"/>
          <w:color w:val="000000"/>
          <w:sz w:val="28"/>
        </w:rPr>
        <w:t>
</w:t>
      </w:r>
      <w:r>
        <w:rPr>
          <w:rFonts w:ascii="Times New Roman"/>
          <w:b w:val="false"/>
          <w:i w:val="false"/>
          <w:color w:val="000000"/>
          <w:sz w:val="28"/>
        </w:rPr>
        <w:t>
      қызметтік тұрғын үй салуға және (немесе) сатып алуға – 7 869 344 мың теңге;</w:t>
      </w:r>
      <w:r>
        <w:br/>
      </w:r>
      <w:r>
        <w:rPr>
          <w:rFonts w:ascii="Times New Roman"/>
          <w:b w:val="false"/>
          <w:i w:val="false"/>
          <w:color w:val="000000"/>
          <w:sz w:val="28"/>
        </w:rPr>
        <w:t>
</w:t>
      </w:r>
      <w:r>
        <w:rPr>
          <w:rFonts w:ascii="Times New Roman"/>
          <w:b w:val="false"/>
          <w:i w:val="false"/>
          <w:color w:val="000000"/>
          <w:sz w:val="28"/>
        </w:rPr>
        <w:t>
      инженерлiк-коммуникациялық инфрақұрылымды дамытуға және (немесе) сатып алуға – 1 403 142 мың теңге;</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министрлігіне жетіспейтін инженерлік-коммуникациялық инфрақұрылымды дамытуға және жайластыруға 703 029 мың теңге;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Астана және Алматы қалаларының бюджеттеріне Жұмыспен қамту 2020 бағдарламасы шеңберiнде қызметтік тұрғын үй салуға және (немесе) сатып алуға, инженерлiк-коммуникациялық инфрақұрылымды дамытуға және (немесе) сатып алуға, жетіспейтін инженерлік-коммуникациялық инфрақұрылымды дамытуға және жайластыруға берілетін нысаналы даму трансферттерінің сомасын бөлу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даму және сауда министрлігіне ауылдық елді мекендерді дамытуға 9 941 194 мың теңге, оның ішінде:</w:t>
      </w:r>
      <w:r>
        <w:br/>
      </w:r>
      <w:r>
        <w:rPr>
          <w:rFonts w:ascii="Times New Roman"/>
          <w:b w:val="false"/>
          <w:i w:val="false"/>
          <w:color w:val="000000"/>
          <w:sz w:val="28"/>
        </w:rPr>
        <w:t>
</w:t>
      </w:r>
      <w:r>
        <w:rPr>
          <w:rFonts w:ascii="Times New Roman"/>
          <w:b w:val="false"/>
          <w:i w:val="false"/>
          <w:color w:val="000000"/>
          <w:sz w:val="28"/>
        </w:rPr>
        <w:t>
      коммуналдық-инженерлік, инженерлік-көліктік және әлеуметтік инфрақұрылым объектілерін жөндеуге және ауылдық елді мекендерді абаттандыруға – 9 748 865 мың теңге;</w:t>
      </w:r>
      <w:r>
        <w:br/>
      </w:r>
      <w:r>
        <w:rPr>
          <w:rFonts w:ascii="Times New Roman"/>
          <w:b w:val="false"/>
          <w:i w:val="false"/>
          <w:color w:val="000000"/>
          <w:sz w:val="28"/>
        </w:rPr>
        <w:t>
</w:t>
      </w:r>
      <w:r>
        <w:rPr>
          <w:rFonts w:ascii="Times New Roman"/>
          <w:b w:val="false"/>
          <w:i w:val="false"/>
          <w:color w:val="000000"/>
          <w:sz w:val="28"/>
        </w:rPr>
        <w:t>
      коммуналдық-инженерлік, инженерлік-көліктік және әлеуметтік инфрақұрылым объектілерін салуға және реконструкциялауға – 192 329 мың теңге;</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36-1-қосымшаға</w:t>
      </w:r>
      <w:r>
        <w:rPr>
          <w:rFonts w:ascii="Times New Roman"/>
          <w:b w:val="false"/>
          <w:i w:val="false"/>
          <w:color w:val="000000"/>
          <w:sz w:val="28"/>
        </w:rPr>
        <w:t xml:space="preserve"> сәйкес облыстық бюджеттерге Жұмыспен қамту 2020 бағдарламасы шеңберiнде коммуналдық-инженерлік, инженерлік-көліктік және әлеуметтік инфрақұрылым объектілерін жөндеуге және ауылдық елді мекендерді абаттандыруға, коммуналдық-инженерлік, инженерлік-көліктік және әлеуметтік инфрақұрылым объектілерін салуға және реконструкциялауға берілетін нысаналы трансферттерінің сомасын бөлу бекітілсін.»;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19-4</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36-1</w:t>
      </w:r>
      <w:r>
        <w:rPr>
          <w:rFonts w:ascii="Times New Roman"/>
          <w:b w:val="false"/>
          <w:i w:val="false"/>
          <w:color w:val="000000"/>
          <w:sz w:val="28"/>
        </w:rPr>
        <w:t>,  </w:t>
      </w:r>
      <w:r>
        <w:rPr>
          <w:rFonts w:ascii="Times New Roman"/>
          <w:b w:val="false"/>
          <w:i w:val="false"/>
          <w:color w:val="000000"/>
          <w:sz w:val="28"/>
        </w:rPr>
        <w:t>38-қосымшалар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12-қосымша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көрсетілген қаулыға 27-1-қосымшамен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Республикасының Үкіметіне Қазақстан Республикасы Үкіметінің бұрын қабылданған шешімдерін осы қаулыға сәйкес келтіру туралы ұсыныстар енгізсін.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1-қосымша       </w:t>
      </w:r>
    </w:p>
    <w:bookmarkEnd w:id="1"/>
    <w:bookmarkStart w:name="z5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 желтоқсандағы </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1-қосымша        </w:t>
      </w:r>
    </w:p>
    <w:bookmarkEnd w:id="2"/>
    <w:bookmarkStart w:name="z55" w:id="3"/>
    <w:p>
      <w:pPr>
        <w:spacing w:after="0"/>
        <w:ind w:left="0"/>
        <w:jc w:val="left"/>
      </w:pPr>
      <w:r>
        <w:rPr>
          <w:rFonts w:ascii="Times New Roman"/>
          <w:b/>
          <w:i w:val="false"/>
          <w:color w:val="000000"/>
        </w:rPr>
        <w:t xml:space="preserve"> 
2012-2014 жылдарға арналған басымды республикалық</w:t>
      </w:r>
      <w:r>
        <w:br/>
      </w:r>
      <w:r>
        <w:rPr>
          <w:rFonts w:ascii="Times New Roman"/>
          <w:b/>
          <w:i w:val="false"/>
          <w:color w:val="000000"/>
        </w:rPr>
        <w:t>
бюджеттік инвестициялар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702"/>
        <w:gridCol w:w="702"/>
        <w:gridCol w:w="1004"/>
        <w:gridCol w:w="5052"/>
        <w:gridCol w:w="1758"/>
        <w:gridCol w:w="1693"/>
        <w:gridCol w:w="17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1 331 137 971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844 811 724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687 531 146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346 588 284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376 641 527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357 259 913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20 997 067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8 009 328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7 310 281</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2 345 706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4 701 125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2 869 512</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2 345 706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4 701 125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2 869 512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2 345 706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4 701 125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2 869 512</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АҚШ-тағы Елші резиденциясын орналастыру үшін жер учаскесімен ғимарат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824 250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БАӘ-дегі тұрғын үй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680 573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Монғолиядағы Елшілігі ғимараттар кешенінің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420 395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556 105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Қазақстан Республикасы Елшігінің ғимараттар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462 720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Азербайджан Республикасындағы Елшілігі ғимараттарының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1 290 375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РФ-дағы Елшілігінің ғимараттар кешенін кеңейту және ҚР-ның мәдениет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262 500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750 532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760 532</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3 451 756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2 838 681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2 838 681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1 908 157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интеграцияланған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613 075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14 163 687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241 461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289 007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653 113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2 381 202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122 163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«Қалжат» кеден бекетінің учаскесіндегі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844 274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Үржар ауданындағы «Бақты» кеден бекетін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ауданындағы «Майқапшағай» бірыңғай бақылау-өткізу пунктінің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 кедендік ресімдеу орталығы бар Кедендік бақылау департаменті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Бақты ауылдық округіндегі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269 947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606 133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ауданының Андас батыр ауылдық округіндегі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Т.Рысқұлов ауданының Луговой станциясындағы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ауылдық округының Қордай ауданының Қордай ауылындағы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165 279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643 353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қаласындағы қызметтік тұрғын үйлердің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643 353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241 461</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 және «Электрондық кеден» ақпараттық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241 461</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83 105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6 958 898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1 919 880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қабылдау және өңдеу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4 199 308</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Ресей және Беларус арасындағы кеден одағы щеңберінде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125 965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4 073 343</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 жүйесін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894 918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559 135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Премьер-Министрі Кеңсесінің және Президенті Іс басқармасының ақпараттық жүйелерін құру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Әкімшілігінің талдау кешенін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173 765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30 266 351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25 335 930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27 067 758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10 827 144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10 912 741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8 885 481</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10 827 144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10 912 741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8 885 481</w:t>
            </w:r>
          </w:p>
        </w:tc>
      </w:tr>
      <w:tr>
        <w:trPr>
          <w:trHeight w:val="4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ауылында 4 шығуға арналған V типті өртке сөндіру депосын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4 шығуға арналған өрт сөндіру депосын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Саңырақ батыр көшесінің бойында орналасқан 6 автомобильге арналған өрт сөндіру депосының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437 532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Кеңес Әскері Гүлзары, 7 көшесі бойынша № 47 ӨҚБ-не төрт бағыттан кіретін өрт сөндіру техникасына арналған гараж бокстары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"Геологиялық жағдайлары әдеттегі IVA, IVГ климаттық шағын аудандарға арналған II типтік 6 автомобильге арналған өрт сөндіру депо кешенінің"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ықшамаудандарының батысындағы бекітілген жер телімінде орналасқан өрт сөндіру депосы ғимаратының құрылысы. Қарасу ықшамаудандағы 6 автомобильге арналған өрт сөндіру депосының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425 174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527 751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960 990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Сарыарқа мен Қабанбай батыр даңғылдары арасындағы № 23 көшедегі жер учаскесінде орналасқан бірмезетте 6 машина шығатын өрт депосының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640 660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960 990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19 189 207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14 309 192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15 244 745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4 036 580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7 606 070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10 720 265</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15 152 627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15 152 627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6 703 122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4 524 480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113 997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2 937 532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2 937 532</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23 922 412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18 150 315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4 042 775</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5 514 524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2 571 396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5 183 769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2 571 396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65 332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кентіндегі ЕЦ-166/26 мекемесінің қазандық құрылысына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ауылында түзеу мекемелерін күзету жөніндегі Ішкі әскерлердің әскери қызметшілерін орналастыруға арналған объектілерді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облысының Мұғалжар ауданының Жем қаласындағы түзеу мекемелерін күзету жөніндегі ішкі әскерлердің әскери қызметшілерін орналастыру үшін объектілерді салу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1500 орынға арналған қатаң режимдегі түзеу колониясын реконструкциялау және қайта жаңарту (ЖСҚ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УГ-157/1 мекемесінің асханасының құрылысына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356 390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356 390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1 497 079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592 104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1000 орынға арналған ЗК-169/5 қатаң режимдегі түзеу мекемесін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321 006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қаласындағы түзеу мекемелерін күзету жөніндегі ішкі әскерлердің әскери қызметшілерін орналастыру үшін объектілерді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243 079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271 098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1 372 020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1 371 161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1 371 161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ГМ 172/6 мекемесіндегі кәріз желілерін жобалау жұмыстарын жүргізу құны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1 092 204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ішкі әскерлердің әскери қызметшілеріне арналған тұрғын үйі бар үлгі әскери қалашығын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1 092 204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спутниктік желісі мен телефонияны жаңғырту және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13 084 365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5 688 821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2 846 395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3 283 911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2 974 833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618 245</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294 643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сот жүйесі органдарының бірыңғай автоматтандырылған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2 989 268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2 630 188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192 337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облыстық сот ғимаратын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281 676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203 700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200 006</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Өскемен қаласындағы Әкімшілік соты» негізінде сот орындаушылардың аумақтық учаскесімен бірге әкімшілік сотының типтік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281 676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159 539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Лисаков қаласында сот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207 407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Жеңіс Алаңы көшесі, № 1 мекенжайы бойынша облыстық сот ғимаратындағы жапсарайдың құрылысы, облыстық соты ғимаратының қайта құрылымдауы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482 210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орындаушылардың аймақтық учаскесімен мамандандырылған ауданаралық экономикалық сотының типтік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482 210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1 666 099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2 426 488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мақсаттағы) бар қалалық соттың ғимаратын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1 666 099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2 426 488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344 645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418 239</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344 645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418 239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1 920 029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Құқықтық статистика және арнаулы есепке алу комитетiнiң ақпараттық жүйесiн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19 тұрғын ауданы 1 кварталындағы әкімшілік ғимарат және гараж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214 574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 Рысқұлов ауданы Құлан ауылы Жібек жолы көшесінің бойындағы прокуратураның әкімшілік ғимаратының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Бауыржан Момышұлы ауылы Жібек жолы көшесінің бойындағы прокуратураның әкімшілік ғимаратының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Мойынқұм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Аса ауылы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53 868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Жаңақала ауданының прокуратурасы үшін әкімшілік ғимараттың құрылысы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7 841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Қазыбек би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Октябрь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Шахтинск қаласы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89 204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Энтузиастер көш., бойынша прокуратура ғимаратына жапсаржайдың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Ақтоғай с. прокуратура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М.Жұмабаев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 прокуратурасының әкімшілік ғимаратының құрылысы үшін ЖСҚды байланыстыру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прокуратураның жаңа ғимаратының аумағында орналасқан паркингі бар көп пәтерлі тұрғын үй құрылысына ЖСҚ дайындау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және арнаулы органдардың ақпарат алмасу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1 094 722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1 211 717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Күзет қызметi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578 135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Республиқасының Президенті Күзет Қызметінің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578 135</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5 703 548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578 135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11 175 447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4 431 468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объектiлерін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 (ЖСҚ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212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шарауашылығы саласындағы білім беру обектілерін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аграрлық техникалық университетінің техникалық факультетінің оқу корпусын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11 046 468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2 931 468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1 016 201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489 704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526 497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10 030 267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2 931 468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Ақан-сері, 24 көшесі бойында 310 орындық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мұнай-газ саласы үшін техникалық және қызмет көрсететін еңбек кадрларын дайындау және қайта даярлау бойынша 700 оқушылық орынға арналған аймақаралық кәсіптік оқу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108 696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1 465 592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машина жасау саласы еңбегінің техникалық және қызмет көрсету кадрларын дайындау және қайтадан дайындау жөніндегі 700 оқушылық орынға арналған өңіраралық кәсіптік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1 257 561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Д. Серікбаев атындағы Шығыс Қазақстан мемлекеттік техникалық университетінің студқалашық ауданында 500 орындық студенттер және аспиранттар үшін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218 707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308 орындық М.Өтемісов атындағы БҚМУ-нің жатақханасын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218 707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425 477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 сауықтыру кешенінің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191 401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даңғылы нөмірсіз мекен-жайда орналасатын Қорқыт Ата атындағы Қызылорда мемлекеттік университетінің №5 студенттік жатақханасының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Р. Маясова көшесі, 48 жатақхана ғимаратын қайта құрылымдау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2 006 722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Беркімбаев-Мәскеу көшелерінің қиылысында орналасқан көлемі 8,0 гектар (Екібастұз қаласындағы 700 орынды отын-энергетика саласына арналған) техникалық және қызмет көрсететін еңбек кадрларын даярлау бойынша өңіраралық кәсіби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2 006 722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1 402 112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735 231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қаласында өңдеу саласы үшін қызмет көрсететін және техникалық мамандарды даярлау және қайта даярлауға арналған 700 орындық өңіраралық кәсіби орталығын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518 924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735 231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қаласындағы А.Ясауи атындағы Халықаралық Қазақ Түрік университетінің 500 орындық жатақханасын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 2 студенттік жатақхана мен № 9 оқу корпусы аумағындағы өз жерінде 588 орындық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279 568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1 133 378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893 421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Бұхар жырау көшесі № 36 мекен-жайында орналасқан мектеп-интернатының бұрыннан бар ғимаратына өтетін өткел галереяларымен төрт қабатты кешенін салу (жатақхана, бассейнімен спортзал, мәжіліс залы, асхана, кітапхана, оқу-үйірме бөлмелері)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270 844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893 421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Аль-Фараби даңғылы, 73 мекен-жайындағы бекітілген жер учаскесінде орналасқан «Нұр-Мүбарак» Ислам мәдениеті Египет университетінің 610 орынды жатақханасын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Әл-фараби даңғылы, 71/15 "А" мекенжайында орналасқан "әл--фараби атындағы ҚазҰУ " РМК №8 оқу корпусын жатақханаға қайта құрылымдау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331 530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Селезнев атындағы Алматы хореографиялық училищесінің 170 орындық жатақхана құрылысына жобалық-сметалық құжаттама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Қыздар педагогикалық университетінің 450 орындық жатақхана құрылысына жобалау-сметалық құжаттама әзірлеу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2 568 146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1 302 816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ММУ-нің Қазақстан филиалы үшін Л.Н. Гумилев атындағы Еуразия ұлттық университетінің 500 орынға арналған жатақханасы бойынша жобалық-сметалық құжаттама әзірлеу және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297 258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514 580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көшесінің 3-үй бойындағы «Л.Н. Гумилев атындағы Еуразия ұлттық университеті» РМҚК оқу-зертханалық корпусын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673 954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788 236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Қажымұқан көшесі, № 3 және № 5 үйлер аймағындағы шағын отбасылық жатақхана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С.Сейфулин атындағы Қазақ мемлекеттік агротехникалық университет жатақханасының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биотехнология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мемлекеттік медициналық университеті» РМҚК жанында 1000 орындық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медициналық университеті» РМК жанында 1000 орындық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университеті» РМК жанында 1000 орындық жатақхана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10 329 911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17 360 723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10 202 965</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2 282 053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4 572 754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Республикасы ІІМ Емханасы бар тәулігіне 250 адамның келуі госпиталі 200 керует-орын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2 282 053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4 572 754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8 047 858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12 787 969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10 202 965</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995 768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4 912 000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7 137 462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931 087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өңірлік кардиохирургия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50 төсекті өңірлік кардиохирургия орталығын салу.Түзету.10 кВ электрмен жабдықтау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5 758 195</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«С.Д.Асфендияров атындағы Қазақ ұлттық медициналық университеті» РМҚК жанындағы 300 төсектік көп бейінді аурухана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5 758 195</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1 912 000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1 379 267</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даңғылындағы сот медициналық орталығының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1 379 267</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«Ұлттық ғылыми медициналық орталық» АҚ жанындағы 300 төсектік көп бейінді аурухананың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Жобалау-сметалық құжатты түзету мен ведомстводан тыс мемлекеттік сараптамасын жүргізу және "Ұлттық медицина холдингі" АҚ-на арналған "Новая" ҚС 88-ЖҮП дейінгі бүлінген кабель желілерін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1 680 389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3 002 944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3 065 503</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Бірыңғай денсаулық сақтаудың ақпараттық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3 002 944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3 065 503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5 371 701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4 873 025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2 557 219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2 814 482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4 029 984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орталықтың автоматтандырылған ақпараттық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энергетикалық тиімділік орталықтарын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шаруашылықтың энергетикалық тиімділік орталықтарын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199 678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199 510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шаруашылықтың энергетикалық тиімділік орталықтарын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шаруашылықтың энергетикалық тиімділік орталықтарын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12 075 930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16 686 556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16 686 556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20 966 559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16 686 556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6 862 294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базасын салу (I және II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6 802 977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6 955 390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6 802 977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6 955 390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7 301 288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9 731 166</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7 301 288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9 731 166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 мемлекеттік «Берель» тарихи-мәдени қорық мұражайын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Щучье көліндегі туристік-ойын-сауық кешені(инфрақұрылым)» Щучинск қаласындағы сыртқы су құбыры, кәріз, электрмен жабдықтау желілері және су тазарту станциясы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дене шынықтыру істері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10 165 836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10 165 836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9 975 218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1 035 685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қаласында республикалық шаңғы базасын салу (I және II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1 035 685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3 190 853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республикалық олимпиадалық даярлық базасын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3 190 853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5 748 680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4 108 850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велотректің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1 639 830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жөніндегі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Стадионная көшесі бойындағы №3-үйде орналасқан спорт-сауықтыру кешенін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2 075 620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2 048 620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атомдық энергетика агенттігі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жаңа жерге көшіру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52 342 293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36 412 788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52 797 986</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57 768 468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32 339 781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52 797 986</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142 324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19 818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20 521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ауданының Амангелді ауылдық округіндегі «Қорғалжын мемлекеттік табиғи қорығы» ММ кордонының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кордон орманшылығы Семей филиалының 177 орам, 7 бөлікшесінде екі бірпәтерлік және бір екіпәтерлік қызмет кордондардың құрылысы «Екіпәтерлік қызмет кордоны»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65 314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 ауданы Қараменді ауылы, Қазбек би 5, көшесінде Науырзым мемлекеттік табиғи қорығында сапар орталығындағы Табиғат мұражайын қайта құралымдау және қайта жабдықтау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57 192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 Космонавттар көшесінде орналасқан кеңсе ғимаратының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3 876 550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ғимараттарын және ветеринарлық зертханаларын халықаралық стандарттар талаптарына сәйкес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3 876 550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жекешелендіруден кейінгі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41 289 872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31 562 284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52 714 719</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4 576 324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3 702 810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3 222 212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 кентінің сумен қамту желісін қайта жаңарту және Ижевск магистралды су құбырының құрылысы»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арнасын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Нұра-Есіл каналында суды бөлуді және суды есептеуді автоматтандыру жүйесін енгізумен Преображенск гидроторабын жетілдіру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504 265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 және суды есептеуді автоматтандыру жүйесін енгізумен Сілеті су қоймасы құрылыстарын жетілдіру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топтық су құбырының құрылысы және қайта құрылымдау және техникалық қайта жарақтандыру»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ауданындағы Қарғалы су қоймасы магистральдық каналын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3 646 410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1 548 072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10 838 713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сумен жабдықтау жүйелерінің құрылысы және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топтық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7 729 285</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Талғар топталған сутартқышының құрылысы және қайта жаңарту (2-ші кезең). Талғар топталған сутартқышына 12 елді мекенді қосу»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Қарасай ауданындағы Қаскелен топтық су құбырының құрылысының жобалау-сметалық құжаттамасын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гидроторапты магистральды арналарға қосу. Қорғас өзеніндегі «Достық» біріккен гидроторабы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519 590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Қорғас өзеніндегі «Достық» гидротобына қолданыстағы Басқұнчан және Аян-Құнчан магистральды арналарын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1 506 086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гидроторапқа магистральды арналарды қосу. Гидроэлектростанциясына соңынан магистральды арнаны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Шеңгелді алабының Кербұлақ ауылындағы I-ші көтеру сорғы станциясынан әуізге дейінгі және II-ші көтеру сорғы станциясынан суару даласына дейінгі магистралды құбырларын қайта жаңғырту. II кезек. 25000 текше метр көлеміндегі әуезімен I-ші және II-ші көтеру сорғы станциясы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өзеніндегі Төменгі-Ақсу су торабын магистралды каналмен бірге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Бортоғай су қоймасын қайта жаңғырту (1-ші кезек. 2-ші қосу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516 129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есептеуді автоматтандыру жүйесін енгізумен Үлкен Алматы каналын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548 072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609 428</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Еңбекшіқазақ ауданының Тескенсу және Авангард алқаптарында автоматтандырылған су өлшегіштер мен алдыңғы суару технологиясын қолданып суландыру жүйелерін қайта жаңғырту (1-ші кезек). ПК0+00 ден ПК9+45-ке дейінгі "Киикбай" каналын қөректендіру сарқырама учаскесі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есептеуді автоматтандыру жүйесін енгізумен Үлкен Алматы каналын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Қапшағай қаласы Шеңгелді ауылдық округінің Кербұлақ ауылындағы Шеңгелді алқабында тамшылатып суаруға арналған суменжабдықтау жүйелерінің қайта жаңғыртуын аяқтау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367 442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493 846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Құманғазы ауданындағы Қонтыртерек, Батырбек, Егінқұдық елді мекендерін қосуымен 3-ші кезектегі Қоянды топталған су құбырының құрылысы. 2-ші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 және модернизациялау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1 076 250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2 656 000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2 740 800</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Кендірлік суландыру жүйесі құрылымдарымен Бас құрылымын және Сол жақ магистралды каналын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 Р-2, Р-1 Үйдене магистралды каналын және ОМК (оң жағалау магистралды канал)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907 309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құрылымын гидроторабы мен "Центральный" магистралды каналын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құрылымдарын қайта жаңарту, 2-шi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Келдi-Мұрат өзенiндегi бөгеттiк гидроторабты "Ақтоғай" магистралды каналымен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өзенінің бөгеттік су жинау бөгетін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286 000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бөгеттік гидроторапты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840 800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Үйдене су қоймасы құрылымдарын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өзеніндегі бөгеттік гидроторабты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Егінсу өзенінде су қоймасы құрылымдарын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 Қарақол өзеніндегі гидроторабты «Оң жағалау» және «Сол жағалау» магистралды каналдарымен қоса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Қарғыба өзенінде су жинау бөгетін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ауданының Тебіске өзеніндегі гидроторабты «Көктоғам» және «Жаңа-Тоғам» магистралды каналдарымен қоса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Бартоғай ауданы Базар өзеніндегі су жинау бөгетін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ауданындағы Үйдене бас су жинау бөгетін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 Қандысу өзеніндегі бөгеттік гидроторапты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Жарма ауданындағы Шар су қоймасы құрылымдарын гидроторап пен "Центральный" магистралды каналымен қоса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ауданындығы Келдi-Мұрат өзенiндегi бөгеттiк гидроторабты "Ақтоғай" магистралды каналымен қоса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бөгеттік гидроторапты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Қаработа өзеніндегі бөгеттік гидроторапты «Ақтоған» магистралдық каналымен қоса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өзеніндегі бөгеттік гидроторапты реконструкциялау.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құрылымдарын қайта жаңарту, 2-шi кезең.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454 345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Бурно-Октябрьское ауылындағы Теріс-Ащыбұлақ бөгетінің сейсмикалық тұрақтылығын жоғарылатудың екінші кезеңі және сорғы станциясын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449 545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Шу ауданында Тасөткел су қоймасы бөгетінің сейсмикалық тұрақтылығын жоғарылату. 2-ші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реттеу және есептеудің автоматтандырылған жүйесін енгізумен «Базарбай» магистралды канал мен Талас бөгетін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Байзақ ауданында суармалы су беруді реттеу және есептеудің автоматтандырылған жүйесін енгізумен «Базарбай» магистралды канал мен Талас бөгетін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813 697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Орда біріктірілген су құбырын қайта жасақтау (IV құрылыс кезегі)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Жаңақала ауданының Жаңажол ауданындағы Сары Өзен өзеніне су айдау бөгетінің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505 292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4 222 029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3 007 667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5 572 837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602 952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Жезқазған қаласының сумен жабдықталуын ескере отырып Эскулинск су ағызғысын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 1 (2 агрегат), 8 (3), 15 (1), 22 (1) насостық стансаларының негізгі технологиялық жабдықтарын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503 708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арнаның №1 (4-агрегат), 6 (3), 9 (3), 19 (3), 21(3) сорғы стансасының негізгі технологиялық жабдықтарын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1 051 669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1 472 837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арнаны ПК0+00-ден ПК1020+00-ге дейін қайта жаңарту. 2-кезең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 гидроторабын техникалық қайта жабдықтау және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қоймасының гидроторабын техникалық қайта жабдықтау және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507 667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7 635 290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7 192 169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13 173 597</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433+45-тен ПК 601+03-ке дейін Бердікөл-Сексеуіл учаскесінде 1-кезектегі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2 588 321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433+45-тен ПК 601+03-ке дейін Бердікөл-Сексеуіл учаскесінде 1-кезектегі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1-кезектегі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4 315 495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722+03-тен ПК 1127+44-ке дейін Сексеуіл-Арал учаскесінде 1-кезектегі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2 354 559</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ауданының Сырдария топтық су құбырының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1 122 206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2 403 202</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2 067 574</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кезектегі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№5СС-нан №9СС-на дейін 3-ші кезекті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е.м. № 5СС-нан №9СС-на дейін 3-ші кезекті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е.м.) №7 СС-на дейін АСТСҚ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(Ақбақай е.м.) №7 СС-на дейін АСТСҚ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 кезектегі АСТСҚ-на қосу тармақтарын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326 440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 кезектегі АСТСҚ-на қосу тармақтарын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Арал-Сарыбұлақ топтық су құбырының су жинау ұңғымасын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1 081 822</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Талаптан елді мекенінен № 5 сорғы станциясына дейін ЖТСҚ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ауданының Талаптан елді мекенінен № 5 сорғы станциясына дейін ЖТСҚ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қайта жаңарту»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К-2, К-2-1, К-2-2 қашыртқыларын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283 987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имараттарын қайта жаңғырту (1-кезек). Қызылорда қаласындағы ПК-0-ден ПК-272-ге дейін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(2-кезек)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10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(1-кезек)»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магистралды каналының гидротехникалық құрылымдарын қайта жаңарту (2-кезек)»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Арал-Сарыбұлақ топтық су құбырына қосу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Жанақорған ауданының Сырдария топтық су құбырының құрылысы»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 Талап топтық су құбырының құрылысы»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Бесқұдық-Бекін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Ақжігіт-Майлин топтық су құбырына қосылатын Сыңғырлау ауылы, Ақжігіт ауылы елді мекендерін сумен қамту»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Бесқұдық-Бекі топтық су құбырына қосылатын Бесқұдық ауылы, Бекі ауылы елді мекендердін сумен қамту»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2 869 682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5 146 292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2 037 903</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2 341 277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Май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2 037 903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Шідерті өзенінің арнасы бойынша су өткізу тракті мен имаратттарын қайта құралымдау, III-кезек (1 жүргізу кешені)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4 669 404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6 000 088</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Есіл топтық су құбырын қайта жаңартудың жобалау-сметалық құжаттамасын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1 996 090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5 500 088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1 551 969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топтық су құбырын қайта жаңарту және Булаев топтық су құбырына қосылатын ауылдық елді мекендердің таратушы желілерін салу»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177 648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жаңарту және Есіл топтық су құбырына қосылатын ауылдық елді мекендердің таратушы желілерін салу»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топтық су құбырын қайта жаңарту және Преснов топтық су құбырына қосылатын ауылдық елді мекендердің таратушы желілерін салу»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жаңарту және Преснов топтық су құбырына қосылатын ауылдық елді мекендердің таратушы желілерін салу» нысаны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гидрожелісін қайта жаңғырту (2-ші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192 597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Сергеевка бөгені сүйеу имараттарының арынды қырын қайта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10 715 506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3 959 274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10 950 781</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Дарбаза топтасқан су өткізгіштерінен Қошқарата ауылдық округінің елді мекендерін қосатын магистралды су аққыларының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Ошақты ауыл округінің елді мекендерін Дарбаза топтасқан су өткізгіштеріне қосып магистралды суаққы өткізгіштерінің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414 773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магистралды каналын суды бөлуді және суды есептеуді автоматтандырып қайта құру (екінші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502 739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магистралды каналының ПК0-ден ПК 496 аралығын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«Біресек» каналының 21+00 ПК-нен 180+00 ПК-нің аралығын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Төлеби ауданы Бадам су қоймасын гидротүйіндерімен және потериясын су өлшегіш құралдарын және автоматтандырылған су есептегіштерін орнатып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Банный, Ауыларалық, Тоқсанбай, Западный және К-20-57 коллекторларын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«Зах» Республикааралық каналының учаскелерін гидроимараттарымен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каналды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604 542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суармалы су тапшылығын жарым-жартылай жабу үшін дренажды 218 ұңғымалардың желілерін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К-24, К-24-1, К-26-1, К-30-30а және К-21-Б каналдарының су сорғыш стансаларын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141 851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ПК0+00 нен ПК10+00 арасындағы Қараспан магистралды каналын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606 763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406 763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және Түркістан аудандарындағы Түркістан магистральды каналын ПК 496-дан ПК-888+27 аралығын қайта құру (II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738 623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 Шардара су қоймасындағы Арнасай бөгетінің гидротехникалық имараттар кешенін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қоймасынан апатты су тастағыш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3 044 018</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қоймасының бөгетінің сейсмикалық тұрақтылығын жоғарылату және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К-30 шаруааралық каналын гидротехникалық имараттармен, автоматтандырылған су есептегіш және су таратқыштарымен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6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Мақтарал ауданындағы К-28 шаруааралық каналын құрылымдарымен қоса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 К-26 шаруааралық магистралды каналын және ішкі шаруашылық суландыру каналдарын озық технологиялар енгізілген автоматтандырылған су тартқыштары және су өлшеуіштерімен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шаруашылық аралық К-26 каналын гидротехникалық құрылыстармен суды бөлу және суды есептеуді автоматтандыруды енгізумен қайта жаңарту.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Бадам өзеніндегі Жоғарғы-Бадам және Қос-Диірмен су алғыш тораптарына автоматтандырылған су есептеу жүйелерін енгізіп Шымкент қаласы лабораториялық диспечерлік ғимаратымен бірге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ауданының Жетісай коллекторын және "К-21-2" каналын желілерімен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264 088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қосымша сумен қамту каналын қайта жаңарту және су көтергіш стансасын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Бөген су қоймасының дренаждық жүйесін қайта құру. Бөген бөгетінің төменгі құламасының құбырлы дренажы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Арыс-Түркістан суармалы алқабындағы ұзындығы 33,12 шақырым К-1 және ұзындығы 7,68 шақырым К-2 шаруа аралық кәріздерін саға құйылысы имараттарымен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су қоймасының бөгетінің сейсмикалық тұрақтылығын жоғарылату және қайта жаңарту. Жобалау – 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ПК0+00-ден ПК957+00 дейінгі аралықта Р-1, Р-3, Р-15 таратушыларымен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Созақ ауданындаға Тасты-Шу топтық су құбырын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Сарыағаш топтық су құбырын сумен қамтамасыз ету үшін жақын жатқан елді мекендерді қосумен магистралды су құбырын салу» жұмыс жобасы бойынша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Мақтарал ауданындағы негізгі каналдардағы су өлшегіш имараттарды автоматтандыруды, суды есепке алуды және су бөлгіштерді қайта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магистралды каналын суды бөлуді және суды есептеуді автоматтандырып қайта құру (бірінші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ауданындағы Шардара су қоймасынан апатты су тастағыш құрылысын салу. Жобалау-сметалық құжаттама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Шаулдер топтық су құбырына қосылатын Отырар ауданының жақан елді мекендерiнің су құбыры желiлерiн жетiлдiру және қайта жаңарту» нысаны бойынша жобалау-сметалық құжаттама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Арыс топтық су құбырына қосылатын Арыс қаласының және жақын елді мекендердiң су құбыры желiлерiн жетiлдiру және қайта жаңарту» нысаны бойынша жобалау-сметалық құжаттама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Сарыағаш топтық су құбырына қосылатын Сарыағаш ауданының жақын елдi мекендерiнің су құбыры желiлерiн, суды тазалау құрылымдарын жетiлдiру және қайта жаңарту» нысаны бойынша жобалау-сметалық құжаттама әзiрлеу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(екінші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1 676 662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(үшінші кезек)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2 227 436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69 178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қоршаған ортасын қалпына келтіру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2 437 830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1 085 255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153 158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558 071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374 884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16 081</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558 071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67 920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203 563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өнімінің бәсекеге қабілеттілігін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инвестициялық жобаларға: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1 455 508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ақпараттық кеңістіктегі электронды ақпараттық ресурсты, жүйені және ақпараттық-коммуникациялық желіні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1 455 508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67 186</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60 441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67 186</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 ерекше қорғалатын табиғи аумақтарда биологиялық әртүрлілік мониторингі бойынша ақпараттық жүйе әзірлеу және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1 573 825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көлдерiн) тазарту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облысындағы Елек өзеніне қабысатын аймақтағы №3 тәжірибелік-өнеркәсіптік учаскесінің жерасты суларын алтывалентті хроммен ластануынан тазарту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обылсы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Жібек Жолы кентінің жер учаскесінде орналасқан гидрометеорология бойынша республикалық оқу орталығының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1 289 934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гидрологиялық және гидрохимиялық бекеттер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14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1 973 803</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2 098 362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1 973 803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175 379 991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232 950 294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232 847 258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175 379 991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232 950 294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232 847 258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172 529 182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232 245 928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232 263 937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106 746 889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156 076 601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136 397 486</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106 746 889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156 076 601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136 397 486</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«Бейнеу-Ақтау» автожолын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4 240 733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21 836 713</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102 506 156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143 326 601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114 560 773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қаржыландыру көздерінен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43 648 134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48 626 397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71 796 307</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43 648 134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48 626 397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71 796 307</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«Астана-Ерейментау-Шідерті» автожолын қайта жаңарту және жобалық-іздестіру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«Өскемен-Зырян-Қатон-Қарағай-Рахман қайнар бұлағы» автожолын қайта жаңарту және жобалық-іздестіру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7 246 459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10 700 000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Ақтөбе, Қызылорда арқылы РФ шекарасы (Самараға қарай) - Шымкент» автомобиль жолының «Ресей Федерациясы - Орал - Ақтөбе» және Ақтөбе қаласының айналма жолы учаскесін қайта жаңарту және жобалық-ізденіс жұмыстары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6 647 507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4 168 984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3 727 000</w:t>
            </w:r>
          </w:p>
        </w:tc>
      </w:tr>
      <w:tr>
        <w:trPr>
          <w:trHeight w:val="12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Семей қалалары арқылы Ресей федерациясының шекарасы (Омбыға қарай) - Майқапшағай (Қытай Халық Республикасына шығу» автомобиль жолдары бойынша қайта жаңарту және жобалық-ізденіс жұмыстары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21 000 000</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«Ақтобе-Атырау РФ шекарасы (Астраханьға қарай)»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179 092</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«Бейнеу-Ақжігіт-Өзбекстан шекарасы»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100 954</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«Жезказған-Петропавл»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267 761</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«Күрті-Бұрылбайтал»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«Қызылорда-Павлодар-Успенка-РФ шекарасы»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«Мерке-Бұрылбайтал»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«Үшарал-Достық»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55 999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«Тараз-Өтмек-Қырғызстан шекарасы» автомобиль жолын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5 145 786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«Ақтау-Атырау» автожолының «Бейнеу-Ақтау» учаскесі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4 266 479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«Астана-Қостанай-Челябинск» автожолы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8 172 308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5 608 246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Астана-Петропавл» автожолының «Щучье-Көкшетау-Петропавл» учаскесі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10 848 943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8 737 761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9 466 000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«Таскескен-Бахты (ҚХР шекарасы)» автожолы бойынша қайта жаңарту және жобалық-ізденіс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Теміртау» автомобиль жолы бойынша жобалау-іздестіру жұмыстары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сыртқы қарыздары есебінен бірлесіп қаржыландыру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22 134 159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27 542 930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24 070 144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22 134 159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27 542 930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24 070 144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«Бейнеу-Ақтау» автожолын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3 853 537</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22 074 892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25 292 930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20 216 607</w:t>
            </w:r>
          </w:p>
        </w:tc>
      </w:tr>
      <w:tr>
        <w:trPr>
          <w:trHeight w:val="3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аэропортының жасанды ұшып-қону алаңы мен аэровокзалын қайта жаңарту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2 530 149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704 366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317 066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704 366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583 321</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Бұқтарма шлюзін жабдықтау және құрылыстарды реконструкциялау және жаңғырту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маңы ауданында кеме қатынасының қауіпсіздігін жоғарылату, нығайту және гидродинамикалық апаттың пайда болуы тәуекелдігін азайту мақсатында Өскемен шлюзін жабдықтау және құрылыстарды реконструкциялау және жаңғырту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Шульба шлюзінің кеме жүретін құтқару гидротехникалық құрылысын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583 321</w:t>
            </w:r>
          </w:p>
        </w:tc>
      </w:tr>
      <w:tr>
        <w:trPr>
          <w:trHeight w:val="6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9 136 343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8 748 680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2 830 531</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2 065 903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2 065 903</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алдын-алу және жою мемлекеттік жүйесінің корпоративтік ақпараттық-коммуникациялық жүйесі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841 840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2 145 238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2 065 903</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арнайы экономикалық аймақтың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764 628</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644 628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764 628</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7 399 875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7 399 875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1 011 782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Красноярка ауылының аумағындағы мал шаруашылығы өнімдерін өндіру, қайта өңдеу және іске асыру жөніндегі ауыл шаруашылығы кластері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713 114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резиденциясының аумағындағы қолданыстағы тікұшақ алаңын кеңейту»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ауданындағы «Қарасу» резиденциясының аумағынан 10 автомобильге арналған бокс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6 388 093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мемлекеттік резиденцияның аумағында арнайы техниканы сақтауға арналған бокстары бар әкімшілік ғимараты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Мичурино кентіндегі «Қызыл Жар» мемлекеттік резиденциясы. Сыртқы кәріз желісі»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құбыр желісі. Түзетілім»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265 480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орындық балабақша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кешендерді «Караөткел мен Дипломатиялық қалашық» жылумен жабдықтау қалалық магистральды желілерне қосу. Астана қаласы Есіл өзенінің сол жағалауындағы Қонаев көшесі 1 бойындағы (№ 12 көшенің аумағында) дипломатиялық қалашықтың коттедждері (15 резиденция)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кешендерді «Караөткел мен Дипломатиялық қалашық» жылумен жабдықтау қалалық магистральды желілерне қосу. Астана қаласы Есіл өзенінің сол жағалауындағы Қорғалжын тас жолындағы «Қараөткел» шағынқабатты тұрғын үй кешені (2-қабатты коттедждер-27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141 116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 Медициналық орталығының клиникалық-оңалту кешенін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4 481 284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үйдің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838 814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объектісін қосумен Орынбор көшесінің 23 көшеден «Жабық гараж» объектісіне дейінгі учаскесінде жылу трассасын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 мемлекеттiк резиденциясының аумағындағы жылыжай» деген жоба бойынша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 үйі мен оның маңайындағы аймақтар, Парламент ғимараттары кешені және Үкімет үйі ерекше қорғалатын объектілерді техникалық нығайту жоба бойынша ЖСҚ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Нұрсая көппәтерлі тұрғын-үй кешен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Есіл өзені бойындағы жолдың құрылысы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108 173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өзенің оң жақ жағалауындағы № 38 көшедегі жапсарлап салынған орын-жайлары мен паркингісі бар көп пәтерлы үй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60"/>
        <w:gridCol w:w="750"/>
        <w:gridCol w:w="571"/>
        <w:gridCol w:w="705"/>
        <w:gridCol w:w="4874"/>
        <w:gridCol w:w="1753"/>
        <w:gridCol w:w="1775"/>
        <w:gridCol w:w="1799"/>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w:t>
            </w:r>
          </w:p>
        </w:tc>
      </w:tr>
      <w:tr>
        <w:trPr>
          <w:trHeight w:val="285" w:hRule="atLeast"/>
        </w:trPr>
        <w:tc>
          <w:tcPr>
            <w:tcW w:w="0" w:type="auto"/>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бар бюджеттік инвестициялар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361 746 077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88 226 840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37 194 892</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2 439 237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1 084 436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962 256</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1 084 436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962 256</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389 541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369 741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369 741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1 404 648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28 604 544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20 314 519</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саласында қызметтерін жүзеге асыратын заңды тұлғалардың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28 604 544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20 314 519</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8 444 334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7 759 234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15 500 000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7 759 234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15 500 000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685 100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стансаны жаңғырту және техникалық қайта жарақтандыру үшін Казаэросервис» АҚ-ның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35 536 855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2 439 418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2 439 418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33 097 437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22 597 437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пайдалану үшін «Республикалық ғарыштық байланыс орталығы»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313 531 462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34 668 119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298 509 562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Қарашығанақ мұнайгазконденсаттық кен орнының мердігерлік учаскесінің өнімін бөлу туралы түпкілікті келісімдегі үлеске қатысуы мемлекеттің сатып алуы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298 509 562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1 021 900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33 363 504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418 117</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инфрақұрылымды дамытуға арналған заңды тұлғалардың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1 304 615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телерадиокешені» ҰАҚ жарғылық капиталын ұлғайту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1 304 615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567"/>
        <w:gridCol w:w="593"/>
        <w:gridCol w:w="1373"/>
        <w:gridCol w:w="4944"/>
        <w:gridCol w:w="1642"/>
        <w:gridCol w:w="1775"/>
        <w:gridCol w:w="186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553 060 666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331 527 113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260 054 462</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І.Республикалық бюджеттік инвестициалық жобалар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Көлік және коммуникация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1 316 124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обьектілер мен аумақтарды дүлей табиғи зілзалалардан қорғау жөніндегі жұмыстарды жүргізуге берілетін ағымдағы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13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8 108 079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1 073 130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4 047 290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2 246 073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1 145 473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649 485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1 801 217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1 801 217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435 117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4 060 789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4 060 789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4 060 789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68 122 115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25 476 726</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68 122 115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25 476 726</w:t>
            </w:r>
          </w:p>
        </w:tc>
      </w:tr>
      <w:tr>
        <w:trPr>
          <w:trHeight w:val="18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28 276 027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25 476 726</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3 655 967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1 115 970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2 140 000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2 082 004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1 321 154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1 476 661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4 585 506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1 814 658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3 528 255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2 615 437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377 452</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2 541 145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6 387 259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962 958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3 059 311</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1 463 835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1 742 210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242 574</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355 919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1 102 431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5 355 242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2 884 848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4 631 838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5 942 529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1 356 035</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343 877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1 212 532</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1 296 994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7 377 009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2 964 510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5 642 501</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17 762 972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7 861 674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5 027 190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2 774 411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43 597 587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12 586 270</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43 597 587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12 586 270</w:t>
            </w:r>
          </w:p>
        </w:tc>
      </w:tr>
      <w:tr>
        <w:trPr>
          <w:trHeight w:val="17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43 597 587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37 458 809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12 586 270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392 400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1 054 323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4 134 126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3 386 628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195 410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2 374 624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719 055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8 452 456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6 766 613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6 428 523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3 516 544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3 404 009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1 412 402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917 951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4 956 510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4 135 171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3 534 266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1 586 773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2 352 363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3 322 089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4 586 270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2 449 841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9 383 518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3 730 801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әлеуметтiк қамсыздандыру объектілерін салуға және реконструкциялауға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1 020 274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190 237 932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99 234 832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84 161 173</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190 237 932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99 234 832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84 161 173</w:t>
            </w:r>
          </w:p>
        </w:tc>
      </w:tr>
      <w:tr>
        <w:trPr>
          <w:trHeight w:val="13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32 654 295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4 298 244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4 378 695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4 926 665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7 359 759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2 875 600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4 455 000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4 453 000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1 845 000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7 120 211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43 539 696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көздер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41 792 773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17 726 695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6 310 945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459 000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3 324 728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2 314 448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1 070 425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1 912 041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1 762 104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521 059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1 125 775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1 005 384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569 572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2 814 204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1 652 599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2 877 027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674 960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2 210 765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1 735 751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247 109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452 185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5 312 834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2 521 903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694 594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9 549 000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5 603 623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5 603 623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3 060 832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834 000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1 657 790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3 101 598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529 000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3 603 544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1 320 190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1 691 793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3 468 000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1 068 000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1 786 000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1 373 042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2 609 905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1 939 712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1 688 000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1 723 968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527 000</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2 397 626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10 153 201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2 444 195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742 608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190 842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1 502 099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599 844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544 135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121 661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100 178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1 445 406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397 222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1 234 313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20 140</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778 404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4 116 355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1 723 125</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892 654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855 667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1 164 026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434 279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1 435 538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326 192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236 241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79 315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2 519 834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1 422 081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700 930</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1 050 476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5 100 641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1 895 919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3 350 425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5 100 641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1 895 919</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ауылдық елді мекендердегі сумен жабдықтау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4 116 636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2 836 313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5 725 185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1 721 863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2 341 951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385 715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2 383 454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1 871 378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4 756 344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1 617 975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1 162 863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1 765 777</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1 426 652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2 153 536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2 113 124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3 570 247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821 408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1 431 267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857 767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1 806 509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2 688 973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1 808 255</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2 228 084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1 147 847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2 036 674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1 922 023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4 119 626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710 054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1 518 770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1 147 200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2 181 961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260 004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1 013 163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1 488 526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1 944 580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5 600 832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4 082 727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20 292 557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7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10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5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ақпарат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16 018 570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«Опера және балет театры» ЖШС жарғылық капиталын ұлғайтуға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15 837 000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181 570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дене шынықтыру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4 273 987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101 122 699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85 628 534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78 535 744</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13 508 523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13 831 789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13 578 470</w:t>
            </w:r>
          </w:p>
        </w:tc>
      </w:tr>
      <w:tr>
        <w:trPr>
          <w:trHeight w:val="7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13 508 523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13 831 789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13 578 470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453 350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2 598 032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4 258 999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2 582 211</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3 377 709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2 028 583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1 978 036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1 992 809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856 806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1 579 569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642 733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1 263 699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397 602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706 708</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1 828 943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1 589 874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883 119</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87 614 176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71 796 745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64 957 274</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1 098 696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2 130 019</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1 946 960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2 330 726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2 669 274</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3 064 903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836 527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11 874 296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5 724 000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6 000 000</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60 792 794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55 612 000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50 288 000</w:t>
            </w:r>
          </w:p>
        </w:tc>
      </w:tr>
      <w:tr>
        <w:trPr>
          <w:trHeight w:val="12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4 601 144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515 454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3 101 144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3 101  144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1 728 669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310 770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472 475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1 032 000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2 466 000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77 390 103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29 264 649</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77 390 103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29 264 649</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77 390 103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48 633 968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29 264 649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972 222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1 215 557</w:t>
            </w:r>
          </w:p>
        </w:tc>
      </w:tr>
      <w:tr>
        <w:trPr>
          <w:trHeight w:val="3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1 899 496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2 584 264</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4 926 481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1 490 683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1 286 050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160 089</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596 043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644 091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825 012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1 793 388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1 620 942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417 961</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865 115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633 723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165 353</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889 241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752 568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1 052 485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1 102 806</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1 882 619</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838 806</w:t>
            </w: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35 245 534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31 615 417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r>
      <w:tr>
        <w:trPr>
          <w:trHeight w:val="2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26 245 584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5 317 190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r>
      <w:tr>
        <w:trPr>
          <w:trHeight w:val="4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35 920 052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26 967 602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28 546 000</w:t>
            </w:r>
          </w:p>
        </w:tc>
      </w:tr>
      <w:tr>
        <w:trPr>
          <w:trHeight w:val="6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30 696 810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15 546 000</w:t>
            </w:r>
          </w:p>
        </w:tc>
      </w:tr>
      <w:tr>
        <w:trPr>
          <w:trHeight w:val="12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16 696 810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312 080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715 120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715 120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1 000 254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699 570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699 570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1 113 387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1 647 880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1 647 880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30 561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497 470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497 470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964 061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1 383 590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1 383 590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2 586 446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1 010 490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1 010 490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410 565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606 290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1 305 860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1 305 860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882 867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855 030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855 030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1 453 575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637 390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637 390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244 126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435 290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435 290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730 660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730 660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423 061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621 840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621 840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2 362 990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2 362 990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1 368 050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1 368 050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949 827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668 480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668 480</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қалалардың инженерлік инфрақұрылымын дамыту үшін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950 600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1 065 547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1 010 900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1 093 400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1 152 300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958 700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1 000 053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13 000 000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өңірлік ұйымдардың жарғылық капиталдарын ұлғайтуға берiлетiн нысаналы даму трансферттерi</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13 000 000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625 000</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812 500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«Балқаш көлінің жағалауындағы шипажай» объектісінің инженерлік және көлік инфрақұрылымы объектілерін салуға берілетін нысаналы даму трансферттері</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223 242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1 421 602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59"/>
        <w:gridCol w:w="663"/>
        <w:gridCol w:w="1044"/>
        <w:gridCol w:w="4969"/>
        <w:gridCol w:w="1680"/>
        <w:gridCol w:w="1747"/>
        <w:gridCol w:w="190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69 742 944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48 416 244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33 021 879</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12 368 305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13 364 834</w:t>
            </w:r>
          </w:p>
        </w:tc>
      </w:tr>
      <w:tr>
        <w:trPr>
          <w:trHeight w:val="102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бағдарламасы шеңберінде ауылда кәсіпкерліктің дамуына ықпал етуге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12 368 305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13 364 834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199 958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199 958</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679 300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283 400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1 915 205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131 499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131 499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3 172 800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1 303 000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763 500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988 100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988 100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933 000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1 244 000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223 499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223 499</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769 500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807 462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807 462</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2 306 916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2 306 916</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750 000</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90 000</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42 089 400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514 400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6 148 000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1 596 000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756 000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512 400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2 925 000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2 420 000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3 429 000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630 000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7 105 700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5 841 300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43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6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ғарыш зымыран кешенін құруға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725 634</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ғарыш зымыран кешенін құруға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725 634</w:t>
            </w:r>
          </w:p>
        </w:tc>
      </w:tr>
      <w:tr>
        <w:trPr>
          <w:trHeight w:val="25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15 285 239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15 285 239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24 673 376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18 931 411</w:t>
            </w:r>
          </w:p>
        </w:tc>
      </w:tr>
      <w:tr>
        <w:trPr>
          <w:trHeight w:val="5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тұрақтылығын қамтамасыз ету үшін «Самұрық-Қазына»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r>
    </w:tbl>
    <w:bookmarkStart w:name="z56"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2-қосымша        </w:t>
      </w:r>
    </w:p>
    <w:bookmarkEnd w:id="4"/>
    <w:bookmarkStart w:name="z57"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4-қосымша          </w:t>
      </w:r>
    </w:p>
    <w:bookmarkEnd w:id="5"/>
    <w:bookmarkStart w:name="z58" w:id="6"/>
    <w:p>
      <w:pPr>
        <w:spacing w:after="0"/>
        <w:ind w:left="0"/>
        <w:jc w:val="left"/>
      </w:pPr>
      <w:r>
        <w:rPr>
          <w:rFonts w:ascii="Times New Roman"/>
          <w:b/>
          <w:i w:val="false"/>
          <w:color w:val="000000"/>
        </w:rPr>
        <w:t xml:space="preserve"> 
Облыстық бюджеттерге, Астана және Алматы қалаларының бюджеттеріне көші-қон полициясының қосымша штат санын ұстауға, материалдық-техникалық жарақтандыруға берілетін ағымдағы нысаналы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7533"/>
        <w:gridCol w:w="3393"/>
      </w:tblGrid>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1 855 711</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92 946</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79 399</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48 946</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229 999</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65 511</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63 597</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254 845</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141 862</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70 924</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65 965</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68 720</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55 308</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263 190</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141 789</w:t>
            </w:r>
          </w:p>
        </w:tc>
      </w:tr>
      <w:tr>
        <w:trPr>
          <w:trHeight w:val="3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56 668</w:t>
            </w:r>
          </w:p>
        </w:tc>
      </w:tr>
    </w:tbl>
    <w:bookmarkStart w:name="z59"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3-қосымша         </w:t>
      </w:r>
    </w:p>
    <w:bookmarkEnd w:id="7"/>
    <w:bookmarkStart w:name="z60" w:id="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5-қосымша        </w:t>
      </w:r>
    </w:p>
    <w:bookmarkEnd w:id="8"/>
    <w:bookmarkStart w:name="z61" w:id="9"/>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оралмандарды уақытша орналастыру орталығын және оралмандарды бейімдеу және ықпалдастыру орталығын күтіп-ұстауға және материалдық-техникалық жарақтандыруға берілетін ағымдағы нысаналы трансферттердің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149 190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33 666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2 376</w:t>
            </w:r>
          </w:p>
        </w:tc>
      </w:tr>
    </w:tbl>
    <w:bookmarkStart w:name="z62"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4-қосымша         </w:t>
      </w:r>
    </w:p>
    <w:bookmarkEnd w:id="10"/>
    <w:bookmarkStart w:name="z63"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8-қосымша          </w:t>
      </w:r>
    </w:p>
    <w:bookmarkEnd w:id="11"/>
    <w:bookmarkStart w:name="z64" w:id="12"/>
    <w:p>
      <w:pPr>
        <w:spacing w:after="0"/>
        <w:ind w:left="0"/>
        <w:jc w:val="left"/>
      </w:pPr>
      <w:r>
        <w:rPr>
          <w:rFonts w:ascii="Times New Roman"/>
          <w:b/>
          <w:i w:val="false"/>
          <w:color w:val="000000"/>
        </w:rPr>
        <w:t xml:space="preserve"> 
Облыстық бюджеттерге, Алматы қалаласының бюджетіне режимдік стратегиялық объектілерге қызмет көрсетуді жүзеге асыратын штат санын ұстауға берілетін ағымдағы нысаналы трансферттердің сомасын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154 019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93 890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w:t>
            </w:r>
          </w:p>
        </w:tc>
      </w:tr>
    </w:tbl>
    <w:bookmarkStart w:name="z6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5-қосымша         </w:t>
      </w:r>
    </w:p>
    <w:bookmarkEnd w:id="13"/>
    <w:bookmarkStart w:name="z66"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11-қосымша         </w:t>
      </w:r>
    </w:p>
    <w:bookmarkEnd w:id="14"/>
    <w:bookmarkStart w:name="z67" w:id="15"/>
    <w:p>
      <w:pPr>
        <w:spacing w:after="0"/>
        <w:ind w:left="0"/>
        <w:jc w:val="left"/>
      </w:pPr>
      <w:r>
        <w:rPr>
          <w:rFonts w:ascii="Times New Roman"/>
          <w:b/>
          <w:i w:val="false"/>
          <w:color w:val="000000"/>
        </w:rPr>
        <w:t xml:space="preserve"> 
Облыстық бюджеттерге, Астана және Алматы қалаларының бюджеттеріне эпизоотияға қарсы шараларды жүргізуге берілетін ағымдағы нысаналы трансферттердің сомасын бөлу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1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9 746 763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487 864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1 758 761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205 391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1 156 827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1 398 261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381 380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536 291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280 649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390 194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167 964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273 234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203 476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2 252 926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w:t>
            </w:r>
          </w:p>
        </w:tc>
      </w:tr>
    </w:tbl>
    <w:bookmarkStart w:name="z68"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6-қосымша        </w:t>
      </w:r>
    </w:p>
    <w:bookmarkEnd w:id="16"/>
    <w:bookmarkStart w:name="z69"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14-қосымша        </w:t>
      </w:r>
    </w:p>
    <w:bookmarkEnd w:id="17"/>
    <w:bookmarkStart w:name="z70" w:id="18"/>
    <w:p>
      <w:pPr>
        <w:spacing w:after="0"/>
        <w:ind w:left="0"/>
        <w:jc w:val="left"/>
      </w:pPr>
      <w:r>
        <w:rPr>
          <w:rFonts w:ascii="Times New Roman"/>
          <w:b/>
          <w:i w:val="false"/>
          <w:color w:val="000000"/>
        </w:rPr>
        <w:t xml:space="preserve"> 
Облыстық бюджеттерге, Астана және Алматы қалаларының бюджеттеріне асыл тұқымды мал шаруашылығын қолдауға берілетін ағымдағы нысаналы трансферттердің сомасын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10 315 593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651 953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847 356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1 255 835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504 228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1 731 564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591 186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580 968</w:t>
            </w:r>
          </w:p>
        </w:tc>
      </w:tr>
    </w:tbl>
    <w:bookmarkStart w:name="z7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7-қосымша        </w:t>
      </w:r>
    </w:p>
    <w:bookmarkEnd w:id="19"/>
    <w:bookmarkStart w:name="z72" w:id="2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15-1-қосымша     </w:t>
      </w:r>
    </w:p>
    <w:bookmarkEnd w:id="20"/>
    <w:bookmarkStart w:name="z73" w:id="21"/>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ауыл шаруашылығы малдарын бірдейлендіруді ұйымдастыру және жүргізуге берілетін ағымдағы нысаналы трансферттердің сомасын бөлу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1 926 167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96 720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450 469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194 032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195 154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74 310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40 017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bl>
    <w:bookmarkStart w:name="z7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8-қосымша         </w:t>
      </w:r>
    </w:p>
    <w:bookmarkEnd w:id="22"/>
    <w:bookmarkStart w:name="z75"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16-қосымша         </w:t>
      </w:r>
    </w:p>
    <w:bookmarkEnd w:id="23"/>
    <w:bookmarkStart w:name="z76" w:id="24"/>
    <w:p>
      <w:pPr>
        <w:spacing w:after="0"/>
        <w:ind w:left="0"/>
        <w:jc w:val="left"/>
      </w:pPr>
      <w:r>
        <w:rPr>
          <w:rFonts w:ascii="Times New Roman"/>
          <w:b/>
          <w:i w:val="false"/>
          <w:color w:val="000000"/>
        </w:rPr>
        <w:t xml:space="preserve"> 
Облыстық бюджеттерге, Астана және Алматы қалаларының бюджеттеріне мамандарды әлеуметтік қолдау шараларын іске асыру үшін берілетін ағымдағы нысаналы трансферттердің және кредиттердің сомасын бөлу</w:t>
      </w:r>
    </w:p>
    <w:bookmarkEnd w:id="2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773"/>
        <w:gridCol w:w="2053"/>
        <w:gridCol w:w="2313"/>
        <w:gridCol w:w="2513"/>
      </w:tblGrid>
      <w:tr>
        <w:trPr>
          <w:trHeight w:val="3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7 863 910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6 780 746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396 859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366 349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298 521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1 163 923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144 583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1 019 340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177 171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457 711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390 747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400 194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349 488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772 111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672 279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561 677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59 288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502 389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644 796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550 929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805 223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698 976</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708 468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87 156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621 312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506 509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385 601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64 477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342 207</w:t>
            </w:r>
          </w:p>
        </w:tc>
      </w:tr>
    </w:tbl>
    <w:bookmarkStart w:name="z7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9-қосымша         </w:t>
      </w:r>
    </w:p>
    <w:bookmarkEnd w:id="25"/>
    <w:bookmarkStart w:name="z79" w:id="2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17-қосымша       </w:t>
      </w:r>
    </w:p>
    <w:bookmarkEnd w:id="26"/>
    <w:bookmarkStart w:name="z80" w:id="27"/>
    <w:p>
      <w:pPr>
        <w:spacing w:after="0"/>
        <w:ind w:left="0"/>
        <w:jc w:val="left"/>
      </w:pPr>
      <w:r>
        <w:rPr>
          <w:rFonts w:ascii="Times New Roman"/>
          <w:b/>
          <w:i w:val="false"/>
          <w:color w:val="000000"/>
        </w:rPr>
        <w:t xml:space="preserve"> 
Облыстық бюджеттерге, Астана және Алматы қалаларының бюджеттеріне азық-түлік тауарларының өңірлік тұрақтандыру қорларын қалыптастыруға берілетін ағымдағы нысаналы трансферттердің сомасын бөлу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12 601 113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596 065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1 222 458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449 247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1 117 392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728 973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491 444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1 052 546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559 063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444 295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563 480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461 771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1 847 196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1 166 967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602 751</w:t>
            </w:r>
          </w:p>
        </w:tc>
      </w:tr>
    </w:tbl>
    <w:bookmarkStart w:name="z81"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10-қосымша         </w:t>
      </w:r>
    </w:p>
    <w:bookmarkEnd w:id="28"/>
    <w:bookmarkStart w:name="z82"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18-қосымша       </w:t>
      </w:r>
    </w:p>
    <w:bookmarkEnd w:id="29"/>
    <w:bookmarkStart w:name="z83" w:id="30"/>
    <w:p>
      <w:pPr>
        <w:spacing w:after="0"/>
        <w:ind w:left="0"/>
        <w:jc w:val="left"/>
      </w:pPr>
      <w:r>
        <w:rPr>
          <w:rFonts w:ascii="Times New Roman"/>
          <w:b/>
          <w:i w:val="false"/>
          <w:color w:val="000000"/>
        </w:rPr>
        <w:t xml:space="preserve"> 
Облыстық бюджеттерге, Астана және Алматы қалаларының бюджеттеріне арнаулы әлеуметтік қызметтерді көрсетуге берілетін ағымдағы нысаналы трансферттердің сомасын бөлу</w:t>
      </w:r>
    </w:p>
    <w:bookmarkEnd w:id="30"/>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973"/>
        <w:gridCol w:w="1953"/>
        <w:gridCol w:w="2233"/>
        <w:gridCol w:w="2653"/>
        <w:gridCol w:w="3093"/>
      </w:tblGrid>
      <w:tr>
        <w:trPr>
          <w:trHeight w:val="3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 стандартта рын енгізуге</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 еуметтік мекемелерде күндіз емделу бөлімшелері желісін дамытуға</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2 109 347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1 384 833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431 624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292 890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117 760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448 735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330 485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59 327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77 310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154 327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122 011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17 776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235 467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163 175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83 443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48 702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12 630</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64 857</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103 159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42 461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245 505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160 448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8 316</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99 671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63 693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7"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11-қосымша         </w:t>
      </w:r>
    </w:p>
    <w:bookmarkEnd w:id="31"/>
    <w:bookmarkStart w:name="z84" w:id="3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19-қосымша       </w:t>
      </w:r>
    </w:p>
    <w:bookmarkEnd w:id="32"/>
    <w:bookmarkStart w:name="z85" w:id="33"/>
    <w:p>
      <w:pPr>
        <w:spacing w:after="0"/>
        <w:ind w:left="0"/>
        <w:jc w:val="left"/>
      </w:pPr>
      <w:r>
        <w:rPr>
          <w:rFonts w:ascii="Times New Roman"/>
          <w:b/>
          <w:i w:val="false"/>
          <w:color w:val="000000"/>
        </w:rPr>
        <w:t xml:space="preserve"> 
Облыстық бюджеттерге, Астана және Алматы қалаларының бюджеттеріне облыстық, аудандық маңызы бар автомобиль жолдарын және елді мекендердің қалаларының көшелерін күрделі және орташа жөндеуге берілетін ағымдағы нысаналы трансферттердің сомасын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333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19 412 481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3 805 383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1 204 622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1 229 450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2 033 948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1 344 091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745 999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1 661 123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2 223 845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877 989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821 215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977 368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1 537 448</w:t>
            </w:r>
          </w:p>
        </w:tc>
      </w:tr>
    </w:tbl>
    <w:bookmarkStart w:name="z86"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12-қосымша       </w:t>
      </w:r>
    </w:p>
    <w:bookmarkEnd w:id="34"/>
    <w:bookmarkStart w:name="z87" w:id="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19-4-қосымша    </w:t>
      </w:r>
    </w:p>
    <w:bookmarkEnd w:id="35"/>
    <w:bookmarkStart w:name="z88" w:id="36"/>
    <w:p>
      <w:pPr>
        <w:spacing w:after="0"/>
        <w:ind w:left="0"/>
        <w:jc w:val="left"/>
      </w:pPr>
      <w:r>
        <w:rPr>
          <w:rFonts w:ascii="Times New Roman"/>
          <w:b/>
          <w:i w:val="false"/>
          <w:color w:val="000000"/>
        </w:rPr>
        <w:t xml:space="preserve"> 
Облыстық бюджеттерге, Астана және Алматы қалаларының бюджеттеріне «Бизнестің жол картасы - 2020 бағдарламасы шеңберінде өңірлерде жеке кәсіпкерлікті қолдау үшін берілетін ағымдағы нысаналы трансферттердің сомасын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233"/>
        <w:gridCol w:w="333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13 285 934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601 498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824 615</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1 168 217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435 336</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1 007 852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797 384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986 374</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556 761</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443 542</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1 168 700</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548 429</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505 367</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1 171 493</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1 323 338</w:t>
            </w:r>
          </w:p>
        </w:tc>
      </w:tr>
      <w:tr>
        <w:trPr>
          <w:trHeight w:val="2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1 132 844</w:t>
            </w:r>
          </w:p>
        </w:tc>
      </w:tr>
    </w:tbl>
    <w:bookmarkStart w:name="z89"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13-қосымша       </w:t>
      </w:r>
    </w:p>
    <w:bookmarkEnd w:id="37"/>
    <w:bookmarkStart w:name="z90" w:id="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20-қосымша      </w:t>
      </w:r>
    </w:p>
    <w:bookmarkEnd w:id="38"/>
    <w:bookmarkStart w:name="z91" w:id="39"/>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сомасын бөлу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31 899 990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985 252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2 976 157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1 337 792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2 358 763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1 829 666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795 130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1 485 386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931 243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1 850 468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1 631 490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1 948 291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1 195 694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7 629 903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766 210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2 801 111</w:t>
            </w:r>
          </w:p>
        </w:tc>
      </w:tr>
    </w:tbl>
    <w:bookmarkStart w:name="z92"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14-қосымша       </w:t>
      </w:r>
    </w:p>
    <w:bookmarkEnd w:id="40"/>
    <w:bookmarkStart w:name="z93" w:id="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21-қосымша       </w:t>
      </w:r>
    </w:p>
    <w:bookmarkEnd w:id="41"/>
    <w:bookmarkStart w:name="z94" w:id="42"/>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трансферттердің сомасын бөлу</w:t>
      </w:r>
    </w:p>
    <w:bookmarkEnd w:id="4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573"/>
        <w:gridCol w:w="2713"/>
        <w:gridCol w:w="2693"/>
        <w:gridCol w:w="2513"/>
      </w:tblGrid>
      <w:tr>
        <w:trPr>
          <w:trHeight w:val="30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химия,биология кабинеттерін оқу жабдығымен жарақтандыруға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етуге</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3 790 069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2 287 776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1 502 293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46 693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142 808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470 049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224 409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323 848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167 648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187 195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213 759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61 399</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41 323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217 463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100 313</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238 625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95 335</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239 747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200 606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39 141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676 510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269 500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407 010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bl>
    <w:bookmarkStart w:name="z95"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15-қосымша       </w:t>
      </w:r>
    </w:p>
    <w:bookmarkEnd w:id="43"/>
    <w:bookmarkStart w:name="z96" w:id="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22-қосымша       </w:t>
      </w:r>
    </w:p>
    <w:bookmarkEnd w:id="44"/>
    <w:bookmarkStart w:name="z97" w:id="45"/>
    <w:p>
      <w:pPr>
        <w:spacing w:after="0"/>
        <w:ind w:left="0"/>
        <w:jc w:val="left"/>
      </w:pPr>
      <w:r>
        <w:rPr>
          <w:rFonts w:ascii="Times New Roman"/>
          <w:b/>
          <w:i w:val="false"/>
          <w:color w:val="000000"/>
        </w:rPr>
        <w:t xml:space="preserve">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трансферттердің сомасын бөлу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7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3 887 212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211 579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432 859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112 647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415 307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254 064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169 957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461 195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289 144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95 993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88 895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163 977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434 666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170 187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92 440</w:t>
            </w:r>
          </w:p>
        </w:tc>
      </w:tr>
    </w:tbl>
    <w:bookmarkStart w:name="z98"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16-қосымша       </w:t>
      </w:r>
    </w:p>
    <w:bookmarkEnd w:id="46"/>
    <w:bookmarkStart w:name="z99" w:id="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24-қосымша       </w:t>
      </w:r>
    </w:p>
    <w:bookmarkEnd w:id="47"/>
    <w:bookmarkStart w:name="z100"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трансферттердің сомасын бөлу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10 816 991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504 452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446 706</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1 099 501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427 169</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795 681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825 414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433 478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791 581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522 228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281 765</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533 214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405 404</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2 172 802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812 762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320 943</w:t>
            </w:r>
          </w:p>
        </w:tc>
      </w:tr>
    </w:tbl>
    <w:bookmarkStart w:name="z101"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17-қосымша       </w:t>
      </w:r>
    </w:p>
    <w:bookmarkEnd w:id="49"/>
    <w:bookmarkStart w:name="z102" w:id="5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25-қосымша      </w:t>
      </w:r>
    </w:p>
    <w:bookmarkEnd w:id="50"/>
    <w:bookmarkStart w:name="z103" w:id="51"/>
    <w:p>
      <w:pPr>
        <w:spacing w:after="0"/>
        <w:ind w:left="0"/>
        <w:jc w:val="left"/>
      </w:pPr>
      <w:r>
        <w:rPr>
          <w:rFonts w:ascii="Times New Roman"/>
          <w:b/>
          <w:i w:val="false"/>
          <w:color w:val="000000"/>
        </w:rPr>
        <w:t xml:space="preserve">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 ақы белгілеуге берілетін ағымдағы нысаналы трансферттердің сомасын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1 376 962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82 153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89 388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128 848</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30 793</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47 802</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166 231</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120 587</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48 777</w:t>
            </w:r>
          </w:p>
        </w:tc>
      </w:tr>
    </w:tbl>
    <w:bookmarkStart w:name="z104"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18-қосымша       </w:t>
      </w:r>
    </w:p>
    <w:bookmarkEnd w:id="52"/>
    <w:bookmarkStart w:name="z105" w:id="5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26-қосымша      </w:t>
      </w:r>
    </w:p>
    <w:bookmarkEnd w:id="53"/>
    <w:bookmarkStart w:name="z106" w:id="54"/>
    <w:p>
      <w:pPr>
        <w:spacing w:after="0"/>
        <w:ind w:left="0"/>
        <w:jc w:val="left"/>
      </w:pPr>
      <w:r>
        <w:rPr>
          <w:rFonts w:ascii="Times New Roman"/>
          <w:b/>
          <w:i w:val="false"/>
          <w:color w:val="000000"/>
        </w:rPr>
        <w:t xml:space="preserve"> 
Облыстық бюджеттерге, Астана және Алматы қалаларының бюджеттеріне «Назарбаев Зияткерлік мектептері» ДБҰ-ның оқу бағдарламалары бойынша біліктілікті арттырудан өткен мұғалімдерге төленетін еңбекақыны арттыруға берілетін ағымдағы нысаналы трансферттердің сомасын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232 613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11 293</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11 297</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9 833</w:t>
            </w:r>
          </w:p>
        </w:tc>
      </w:tr>
    </w:tbl>
    <w:bookmarkStart w:name="z107"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19-қосымша       </w:t>
      </w:r>
    </w:p>
    <w:bookmarkEnd w:id="55"/>
    <w:bookmarkStart w:name="z108" w:id="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27-қосымша      </w:t>
      </w:r>
    </w:p>
    <w:bookmarkEnd w:id="56"/>
    <w:bookmarkStart w:name="z109" w:id="57"/>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трансферттердің сомасын бөлу</w:t>
      </w:r>
    </w:p>
    <w:bookmarkEnd w:id="5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313"/>
        <w:gridCol w:w="2133"/>
        <w:gridCol w:w="3033"/>
        <w:gridCol w:w="2553"/>
      </w:tblGrid>
      <w:tr>
        <w:trPr>
          <w:trHeight w:val="345"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арқылы қаржыландырылатын тегін медициналық көмектің кепілдік берілген көлемін қамтамасыз етуге және кеңейтуге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дәрiлiк заттарды, вакциналарды және басқа да иммундық-биологиялық препараттарды сатып алуға</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90 181 626</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53 101 852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37 079 774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4 145 368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2 639 449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3 776 660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2 456 620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1 320 040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7 906 834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4 947 990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2 958 844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2 880 791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1 604 049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1 276 742</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9 367 908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5 563 899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3 804 009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5 769 017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3 147 061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2 621 956</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3 664 580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2 347 035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1 317 545</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7 746 821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5 161 184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2 585 637</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4 898 584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3 200 859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1 697 725</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4 109 192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1 964 788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2 144 404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2 925 071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1 409 549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1 515 522</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4 712 394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2 940 330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1 772 064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4 555 784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2 693 647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1 862 137</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10 691 881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5 311 478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5 380 403</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7 590 737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4 241 456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3 349 281</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5 440 004</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3 472 458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1 967 546</w:t>
            </w:r>
          </w:p>
        </w:tc>
      </w:tr>
    </w:tbl>
    <w:bookmarkStart w:name="z110"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20-қосымша       </w:t>
      </w:r>
    </w:p>
    <w:bookmarkEnd w:id="58"/>
    <w:bookmarkStart w:name="z111" w:id="5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27-1-қосымша      </w:t>
      </w:r>
    </w:p>
    <w:bookmarkEnd w:id="59"/>
    <w:bookmarkStart w:name="z112" w:id="60"/>
    <w:p>
      <w:pPr>
        <w:spacing w:after="0"/>
        <w:ind w:left="0"/>
        <w:jc w:val="left"/>
      </w:pPr>
      <w:r>
        <w:rPr>
          <w:rFonts w:ascii="Times New Roman"/>
          <w:b/>
          <w:i w:val="false"/>
          <w:color w:val="000000"/>
        </w:rPr>
        <w:t xml:space="preserve"> 
Облыстық бюджеттерге, Астана және Алматы қалаларының бюджеттеріне жаңадан iске қосылатын денсаулық сақтау объектiлерiн ұстауға берілетін ағымдағы нысаналы трансферттердің сомасын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733"/>
        <w:gridCol w:w="3293"/>
      </w:tblGrid>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30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bl>
    <w:bookmarkStart w:name="z113"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21-қосымша       </w:t>
      </w:r>
    </w:p>
    <w:bookmarkEnd w:id="61"/>
    <w:bookmarkStart w:name="z114" w:id="6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28-қосымша        </w:t>
      </w:r>
    </w:p>
    <w:bookmarkEnd w:id="62"/>
    <w:bookmarkStart w:name="z115" w:id="63"/>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трансферттердің сомасын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6553"/>
        <w:gridCol w:w="3613"/>
      </w:tblGrid>
      <w:tr>
        <w:trPr>
          <w:trHeight w:val="6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10 587 778</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738 280</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540 995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598 945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659 602</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910 045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818 943</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667 021</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625 749</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712 772</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721 556</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629 875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693 745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586 218</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584 518</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768 925</w:t>
            </w:r>
          </w:p>
        </w:tc>
      </w:tr>
      <w:tr>
        <w:trPr>
          <w:trHeight w:val="3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330 589</w:t>
            </w:r>
          </w:p>
        </w:tc>
      </w:tr>
    </w:tbl>
    <w:bookmarkStart w:name="z116"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22-қосымша       </w:t>
      </w:r>
    </w:p>
    <w:bookmarkEnd w:id="64"/>
    <w:bookmarkStart w:name="z117" w:id="6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29-қосымша       </w:t>
      </w:r>
    </w:p>
    <w:bookmarkEnd w:id="65"/>
    <w:bookmarkStart w:name="z118" w:id="66"/>
    <w:p>
      <w:pPr>
        <w:spacing w:after="0"/>
        <w:ind w:left="0"/>
        <w:jc w:val="left"/>
      </w:pPr>
      <w:r>
        <w:rPr>
          <w:rFonts w:ascii="Times New Roman"/>
          <w:b/>
          <w:i w:val="false"/>
          <w:color w:val="000000"/>
        </w:rPr>
        <w:t xml:space="preserve"> 
Облыстық бюджеттерге, Астана және Алматы қалаларының бюджеттеріне тұрғын үй көмегін көрсетуге берілетін ағымдағы нысаналы трансферттердің сомасын бөлу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39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5 691</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bl>
    <w:bookmarkStart w:name="z119"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23-қосымша       </w:t>
      </w:r>
    </w:p>
    <w:bookmarkEnd w:id="67"/>
    <w:bookmarkStart w:name="z120" w:id="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30-қосымша        </w:t>
      </w:r>
    </w:p>
    <w:bookmarkEnd w:id="68"/>
    <w:bookmarkStart w:name="z121" w:id="69"/>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трансферттердің сомасын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7193"/>
        <w:gridCol w:w="3213"/>
      </w:tblGrid>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221 335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99 331</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391 755</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393 236</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372 262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904 432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231 600</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168 714</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1 233 482</w:t>
            </w:r>
          </w:p>
        </w:tc>
      </w:tr>
      <w:tr>
        <w:trPr>
          <w:trHeight w:val="3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346 716</w:t>
            </w:r>
          </w:p>
        </w:tc>
      </w:tr>
    </w:tbl>
    <w:bookmarkStart w:name="z122"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24-қосымша       </w:t>
      </w:r>
    </w:p>
    <w:bookmarkEnd w:id="70"/>
    <w:bookmarkStart w:name="z123" w:id="7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31-қосымша        </w:t>
      </w:r>
    </w:p>
    <w:bookmarkEnd w:id="71"/>
    <w:bookmarkStart w:name="z124" w:id="72"/>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кондоминиум объектілерінің ортақ мүлкіне жөндеу жүргізуге кредиттердің сомасын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8373"/>
        <w:gridCol w:w="3333"/>
      </w:tblGrid>
      <w:tr>
        <w:trPr>
          <w:trHeight w:val="66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bookmarkStart w:name="z125"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25-қосымша       </w:t>
      </w:r>
    </w:p>
    <w:bookmarkEnd w:id="73"/>
    <w:bookmarkStart w:name="z126" w:id="7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33-қосымша        </w:t>
      </w:r>
    </w:p>
    <w:bookmarkEnd w:id="74"/>
    <w:bookmarkStart w:name="z127" w:id="75"/>
    <w:p>
      <w:pPr>
        <w:spacing w:after="0"/>
        <w:ind w:left="0"/>
        <w:jc w:val="left"/>
      </w:pPr>
      <w:r>
        <w:rPr>
          <w:rFonts w:ascii="Times New Roman"/>
          <w:b/>
          <w:i w:val="false"/>
          <w:color w:val="000000"/>
        </w:rPr>
        <w:t xml:space="preserve"> 
Қазақстан Республикасының Үкiметi резервiнің сомасын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133"/>
        <w:gridCol w:w="1133"/>
        <w:gridCol w:w="5693"/>
        <w:gridCol w:w="1693"/>
        <w:gridCol w:w="1733"/>
        <w:gridCol w:w="17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92 208 383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6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92 208 383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41 219 191</w:t>
            </w:r>
          </w:p>
        </w:tc>
      </w:tr>
      <w:tr>
        <w:trPr>
          <w:trHeight w:val="19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шұғыл шығындарға арналған резервi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88 108 383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37 119 191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37 119 191</w:t>
            </w:r>
          </w:p>
        </w:tc>
      </w:tr>
      <w:tr>
        <w:trPr>
          <w:trHeight w:val="12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128" w:id="7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26-қосымша       </w:t>
      </w:r>
    </w:p>
    <w:bookmarkEnd w:id="76"/>
    <w:bookmarkStart w:name="z129" w:id="7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35-қосымша      </w:t>
      </w:r>
    </w:p>
    <w:bookmarkEnd w:id="77"/>
    <w:bookmarkStart w:name="z130" w:id="78"/>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бағдарламасы шеңберіндегі іс-шараларды іске асыруға берілетін ағымдағы нысаналы трансферттердің сомасын бөлу</w:t>
      </w:r>
    </w:p>
    <w:bookmarkEnd w:id="7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681"/>
        <w:gridCol w:w="1168"/>
        <w:gridCol w:w="1327"/>
        <w:gridCol w:w="1367"/>
        <w:gridCol w:w="1565"/>
        <w:gridCol w:w="1625"/>
        <w:gridCol w:w="1645"/>
        <w:gridCol w:w="1446"/>
        <w:gridCol w:w="1526"/>
      </w:tblGrid>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5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 қайта даярлауға және бiлiктiлiгiн арттыруға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 оқытуға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қоныс аударуға субсидия беруге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ішінара жұмыспен қамтылған жалдамалы қызметкерлерді қайта даярлауға және біліктілігін арттыруға </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25 362 169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15 894 258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3 386 624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298 361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137 255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2 861 745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2 730 109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53 817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845 613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1 015 614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294 090</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133 550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1 346 537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96 852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340 378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106 829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7 498</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732 762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2 805 748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410 108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298 386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151 642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1 204 081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80 394</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14 427</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1 675 574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340 297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72 303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306 359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3 654</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860 304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86 166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27 880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33 509</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214 533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802 756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128 323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201 956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89 573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3 501 229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319 831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108 889</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171 074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645 957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32 998</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81 091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1 314 331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200 933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127 264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67 088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946 210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143 546</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5 351 853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997 063</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389 852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1 199 865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84 309</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148 511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1 113 735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28 247</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29 751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1"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27-қосымша       </w:t>
      </w:r>
    </w:p>
    <w:bookmarkEnd w:id="79"/>
    <w:bookmarkStart w:name="z132" w:id="8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36-қосымша       </w:t>
      </w:r>
    </w:p>
    <w:bookmarkEnd w:id="80"/>
    <w:bookmarkStart w:name="z133" w:id="81"/>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бағдарламасы шеңберіндегі іс-шараларды іске асыруға берілетін нысаналы даму трансферттерінің сомасын бөлу</w:t>
      </w:r>
    </w:p>
    <w:bookmarkEnd w:id="8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53"/>
        <w:gridCol w:w="1873"/>
        <w:gridCol w:w="2193"/>
        <w:gridCol w:w="2613"/>
        <w:gridCol w:w="3313"/>
      </w:tblGrid>
      <w:tr>
        <w:trPr>
          <w:trHeight w:val="36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ресурстарының ұтқырлығын арттыру шеңберінде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 кәсіпкерлікті дамытуға жәрдемдесу шеңберінде</w:t>
            </w:r>
          </w:p>
        </w:tc>
      </w:tr>
      <w:tr>
        <w:trPr>
          <w:trHeight w:val="18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жетіспейтін инженерлік-коммуникациялық инфрақұрылымды дамытуға және жайластыруға</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9 975 515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7 869 344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1 403 142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703 029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444 240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301 840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715 885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551 665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164 220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475 417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5 974</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1 718 614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1 249 109</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318 255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151 250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144 342</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3 363</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377 866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321 680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786 400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1 360 477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798 700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232 677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1 042 623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827 623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1 539 097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4"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28-қосымша       </w:t>
      </w:r>
    </w:p>
    <w:bookmarkEnd w:id="82"/>
    <w:bookmarkStart w:name="z135" w:id="8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36-1-қосымша       </w:t>
      </w:r>
    </w:p>
    <w:bookmarkEnd w:id="83"/>
    <w:bookmarkStart w:name="z136" w:id="84"/>
    <w:p>
      <w:pPr>
        <w:spacing w:after="0"/>
        <w:ind w:left="0"/>
        <w:jc w:val="left"/>
      </w:pPr>
      <w:r>
        <w:rPr>
          <w:rFonts w:ascii="Times New Roman"/>
          <w:b/>
          <w:i w:val="false"/>
          <w:color w:val="000000"/>
        </w:rPr>
        <w:t xml:space="preserve"> 
Жұмыспен қамту 2020 бағдарламасы шеңберiнде облыстық бюджеттерге ауылдық елді мекендерді дамытуға берілетін нысаналы трансферттерінің сомасын бөлу</w:t>
      </w:r>
    </w:p>
    <w:bookmarkEnd w:id="84"/>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973"/>
        <w:gridCol w:w="2753"/>
        <w:gridCol w:w="3293"/>
        <w:gridCol w:w="3813"/>
      </w:tblGrid>
      <w:tr>
        <w:trPr>
          <w:trHeight w:val="36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атауы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инженерлік-көліктік және әлеуметтік инфрақұрылым объектілерін жөндеуге және ауылдық елді мекендерді абаттандыруға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коммуналдық-инженерлік, инженерлік-көліктік және әлеуметтік инфрақұрылым объектілерін салуға және реконструкциялауға</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9 941 194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9 748 865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192 329</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667 904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658 704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561 091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561 091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1 212 976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1 212 976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376 138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376 138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968 776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968 776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759 343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718 996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40 347</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946 940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946 940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691 727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691 727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456 197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337 234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337 234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563 666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518 310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45 356</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451 168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451 168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1 532 756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1 435 330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97 426</w:t>
            </w:r>
          </w:p>
        </w:tc>
      </w:tr>
    </w:tbl>
    <w:bookmarkStart w:name="z137"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21 қарашадағы </w:t>
      </w:r>
      <w:r>
        <w:br/>
      </w:r>
      <w:r>
        <w:rPr>
          <w:rFonts w:ascii="Times New Roman"/>
          <w:b w:val="false"/>
          <w:i w:val="false"/>
          <w:color w:val="000000"/>
          <w:sz w:val="28"/>
        </w:rPr>
        <w:t xml:space="preserve">
№ 1469 қаулысына   </w:t>
      </w:r>
      <w:r>
        <w:br/>
      </w:r>
      <w:r>
        <w:rPr>
          <w:rFonts w:ascii="Times New Roman"/>
          <w:b w:val="false"/>
          <w:i w:val="false"/>
          <w:color w:val="000000"/>
          <w:sz w:val="28"/>
        </w:rPr>
        <w:t xml:space="preserve">
29-қосымша       </w:t>
      </w:r>
    </w:p>
    <w:bookmarkEnd w:id="85"/>
    <w:bookmarkStart w:name="z138" w:id="8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 желтоқсандағы</w:t>
      </w:r>
      <w:r>
        <w:br/>
      </w:r>
      <w:r>
        <w:rPr>
          <w:rFonts w:ascii="Times New Roman"/>
          <w:b w:val="false"/>
          <w:i w:val="false"/>
          <w:color w:val="000000"/>
          <w:sz w:val="28"/>
        </w:rPr>
        <w:t xml:space="preserve">
№ 1428 қаулысына   </w:t>
      </w:r>
      <w:r>
        <w:br/>
      </w:r>
      <w:r>
        <w:rPr>
          <w:rFonts w:ascii="Times New Roman"/>
          <w:b w:val="false"/>
          <w:i w:val="false"/>
          <w:color w:val="000000"/>
          <w:sz w:val="28"/>
        </w:rPr>
        <w:t xml:space="preserve">
38-қосымша       </w:t>
      </w:r>
    </w:p>
    <w:bookmarkEnd w:id="86"/>
    <w:bookmarkStart w:name="z139" w:id="87"/>
    <w:p>
      <w:pPr>
        <w:spacing w:after="0"/>
        <w:ind w:left="0"/>
        <w:jc w:val="left"/>
      </w:pPr>
      <w:r>
        <w:rPr>
          <w:rFonts w:ascii="Times New Roman"/>
          <w:b/>
          <w:i w:val="false"/>
          <w:color w:val="000000"/>
        </w:rPr>
        <w:t xml:space="preserve"> 
2012 жылға арналған мемлекеттік тапсырмалардың тізбесі</w:t>
      </w:r>
    </w:p>
    <w:bookmarkEnd w:id="87"/>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379"/>
        <w:gridCol w:w="2705"/>
        <w:gridCol w:w="1986"/>
        <w:gridCol w:w="2311"/>
        <w:gridCol w:w="2556"/>
        <w:gridCol w:w="1276"/>
      </w:tblGrid>
      <w:tr>
        <w:trPr>
          <w:trHeight w:val="15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қызметтің немесе бюджеттік инвестициялық жобаның атауы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немесе инвестициялық жобаның сипаттамасы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шеңберінде мемлекеттік тапсырма орындалатын республикалық бюджеттік бағдарламаның атауы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мамандарды тарта отырып, біліктілігін арттыру үшін мемлекеттік қызметшілерді оқыту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қатарлы практиктердің шетелдік тәжірибесін зерделеу және мемлекеттік саясатты және мемлекеттік басқаруды талдау; экономикалық саясат пен мемлекеттік қаржыландыру және бюджеттендіру; келіссөздер жүргізу және көшбасшылық сияқты практикалық міндеттерді шешуге дағдылану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«Шетелдік мамандарды тарта отырып, біліктілікті арттыру үшін мемлекеттік қызметшілерді оқыту бойынша қызметтер көрсету»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107 200</w:t>
            </w:r>
          </w:p>
        </w:tc>
      </w:tr>
      <w:tr>
        <w:trPr>
          <w:trHeight w:val="22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аграрлық сектордың негізгі салаларын мемлекеттік қолдау шараларын жетілдіру жөніндегі ұсынымдарды әзірлеу бойынша көрсетілетін қызметтер (2 кезең)</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және технологиялық зерттеулердің нәтижелері негізінде Қазақстан Республикасының ауыл шаруашылығы өндірісінің негізгі бағыттарын дамытудың бес жылдық кезеңге арналған негізді жоспарын даярлау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«Агроөнеркәсіп кешенін, су, орман, аң аулау мен балық шаруашылығын және аграрлық ғылымды дамыту саласында мемлекет саясатын қалыптастыру және іске асыру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90 000 </w:t>
            </w:r>
          </w:p>
        </w:tc>
      </w:tr>
      <w:tr>
        <w:trPr>
          <w:trHeight w:val="26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салалар, өңірлер бөлігінде кадрларға қажеттілікті айқындау әдістемесін әзірлеу және оның негізінде барлық іске асырылып жатқан және іске асыру жоспарланып отырған жобалар мен өндірістерді ескере отырып, ұзақ мерзімді перспективаға кадрларға деген қажеттілікті айқындау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зерттеулерін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«Еңбек, халықты жұмыспен қамту, әлеуметтік қорғау саласындағы мемлекеттік саясатты қалыптастыру»</w:t>
            </w:r>
          </w:p>
          <w:p>
            <w:pPr>
              <w:spacing w:after="20"/>
              <w:ind w:left="20"/>
              <w:jc w:val="both"/>
            </w:pPr>
            <w:r>
              <w:rPr>
                <w:rFonts w:ascii="Times New Roman"/>
                <w:b w:val="false"/>
                <w:i w:val="false"/>
                <w:color w:val="000000"/>
                <w:sz w:val="20"/>
              </w:rPr>
              <w:t>103 «Әлеуметтік, сараптамалық зерттеулер жүргізу және консалтинг қызметтерін көрсету» кіші бағдарламасы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декларациялауды енгізу, Бірыңғай экономикалық кеңістікті қалыптастыру және ЭЫДҰ стандарттарын енгізу шеңберінде салықтық әкімшілендіруді жетілдіру бойынша ұсыныстар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18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 ара іс-қимыл барысында туындайтын бизнес шығындарына зерттеулер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(ведомстволық) функционалдық шолу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және сауда саясатын, мемлекеттік жоспарлау мен басқару жүйесін қалыптастыру және дамыту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35 440</w:t>
            </w:r>
          </w:p>
        </w:tc>
      </w:tr>
      <w:tr>
        <w:trPr>
          <w:trHeight w:val="15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«Бизнестің жол картасы - 2020» бағдарламасы шеңберінде кәсіпкерлікті әлеуетті сауықтыру және күшейту»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140 345</w:t>
            </w:r>
          </w:p>
        </w:tc>
      </w:tr>
      <w:tr>
        <w:trPr>
          <w:trHeight w:val="10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өткізуді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«Астана экономикалық форумын өткізуді қамтамасыз ету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370 756</w:t>
            </w:r>
          </w:p>
        </w:tc>
      </w:tr>
      <w:tr>
        <w:trPr>
          <w:trHeight w:val="4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басымды салаларына ЭЫДҰ стандарттарын енгізу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ұсыныстарды іске асыруға мемлекеттік органдарға жәрдемдесу; ҚР екінші кезектегі ЭЫДҰ комитеттеріне енгізу бойынша ұсынымдар әзірлеу; ҚР ЭЫДҰ-ға кіруі жөніндегі іс-шаралар жоспарын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27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білімнің бәсекеге қабілеттілігін арттыру бойынша талдамалық зерттеулер жүргізу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тәжірибені талдау, ҚР жоғары оқу орындарының қолданыстағы менеджмент жүйесінің тиімділігіне зерттеу жүргізу, жоғары оқу орындары менеджментінің жаңа моделін және мемлекеттік жоғары оқу орындарының академиялық қаржылық және басқару автономиясына ауысу тетігін әзірлеу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жүйесінің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83 781</w:t>
            </w:r>
          </w:p>
        </w:tc>
      </w:tr>
      <w:tr>
        <w:trPr>
          <w:trHeight w:val="31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 базасында біліктілікті тәуелсіз растау жүйесі жұмыс істеуінің институциональді моделін әзірлеу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қауымдастықтармен консультацияларды ескеріп, әлемдік тәжірибені зерделеу негізінде салалық қауымдастықтар базасында біліктілікті тәуелсіз растау жүйесі жұмыс істеуінің институционалдық моделін әзірлеуді ұйымдастыру, сондай-ақ салалық қауымдастықтар базасында пилоттық режимде біліктілікті тәуелсіз растау жүйесі жұмыс істеуінің институционалдық моделін сынамалауға арналған әдістемелік негізді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57 622</w:t>
            </w:r>
          </w:p>
        </w:tc>
      </w:tr>
      <w:tr>
        <w:trPr>
          <w:trHeight w:val="15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берудің 9 білім беру бағдарламалары бойынша оқу-әдістемелік кешендерді бейімдеу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сарапшылармен бірлесіп техникалық және кәсіптік білімнің 9 білім беру бағдарламасы бойынша оқу-әдістемелік кешендерді әзірлеу және сынамалау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541 486</w:t>
            </w:r>
          </w:p>
        </w:tc>
      </w:tr>
      <w:tr>
        <w:trPr>
          <w:trHeight w:val="1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функционалдық сауаттылық проблемаларын зерттеу бойынша білім беру деңгейлеріне арналған нормативтік құқықтық актілерді дайындау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кеңестер, функционалдық сауаттылық мәселелерін зерттеу бойынша білім деңгейлеріне арналған нормативтік құқықтық актілерді дайындау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қаржыландыру тетігін енгізу шеңберінде тиісті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қаржыландыруды енгізу шеңберінде актуарлық есептеулерді жүргізу үшін бастауыш, негізгі орта, жалпы орта білім беру ұйымдарында ағымдағы жағдайды талдау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«Білім беру жүйесін әдістемелік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39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білім беру және тәрбиелеу қызметтері, Халықаралық бакалавриат, Назарбаев Зияткерлік мектептерінің қызметін қамтамасыз етумен және іске асырылып жатқан жобаларды сүйемелдеуге байланысты іс-шараларды ұйымдастыру және іске асыру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табиғи-математикалық бағыттарындағы тәжірибелік оқу бағдарламаларын қолдана отырып, білім беру қызметтерін ұсыну, Халықаралық бакалавриат, Назарбаев зияткерлік мектептерінің қызметін қамтамасыз етумен байланысты іс-шараларды ұйымдастыру мен іске асыру, іске асырылып жатқан жобаларды сүйемелдеу, мұғалімдердің біліктілігін арттыру және оқыту, Назарбаев зияткерлік мектептеріне шетелдік педагогтарды тарту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14 003 192</w:t>
            </w:r>
          </w:p>
        </w:tc>
      </w:tr>
      <w:tr>
        <w:trPr>
          <w:trHeight w:val="22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құзыреттігінің деңгейіне қойылатын заманауи талаптарына сәйкес біліктілікті үздіксіз арттырудың тиімді моделін жасау арқылы білім беру қызметкерлерінің біліктілігін арттыру жөніндегі қызметтерді ұсыну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Ұлттық біліктілікті арттыру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6 159 274</w:t>
            </w:r>
          </w:p>
        </w:tc>
      </w:tr>
      <w:tr>
        <w:trPr>
          <w:trHeight w:val="32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ұйымдарының оқытушылары мен менеджерлерінің біліктілігін арттыру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 іздеу және іріктеуді қоса алғанда Атырау қаласындағы өңіраралық орталыққа арнап шетелдік сарапшыларды тарту арқылы оқытушылардың біліктілігін арттыруды ұйымдастыру жөніндегі қызметтер. Сондай-ақ оқу орнына дейін бару және кейін қайтуды қоса алғанда, техникалық және кәсіптік білім беру ұйымдарының басшылары мен оқытушыларын іріктеу және жіберу жөніндегі қызметтерді ұсыну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оларды қайта даярлау»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220 486</w:t>
            </w:r>
          </w:p>
        </w:tc>
      </w:tr>
      <w:tr>
        <w:trPr>
          <w:trHeight w:val="172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 бойынша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жүйесіндегі саясатқа шолу жасау: қазіргі заман және келешек</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166 472</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даму тұжырымдамасының жобасын әзірлеу жөніндегі қызметтер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орта білім беру жүйесінің 2030 жылға дейінгі әлеуметтік даму тұжырымдамасының жобасын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31 634</w:t>
            </w:r>
          </w:p>
        </w:tc>
      </w:tr>
      <w:tr>
        <w:trPr>
          <w:trHeight w:val="1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бағдарламалары мен жобаларын орындау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мәдени кешенін қалыптастыру түпмәтінінде көне түріктің декоративті қолданбалы және монументальді өнерін зерделеу; Түрік халықтары мен мемлекеттерінің тарихи-мәдени мұрағаты мен интеграциялық процестері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коммерциялық емес акционерлік қоғамы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373 712</w:t>
            </w:r>
          </w:p>
        </w:tc>
      </w:tr>
      <w:tr>
        <w:trPr>
          <w:trHeight w:val="37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бағдарламалары мен жобаларын орындау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білікті ғылыми және инженер кадрларды даярлау арқылы энергетика, медицина, білім беру саласындағы ғылыми зерттеулер бойынша жұмыстар жүргізу, шетелдік ғалымдарды тарту, республиканың ғылыми қоғамдығын әлемдік және отандық ғылымның заманауи жетістіктері туралы ақпаратқа қажеттілігін қанағаттандыру үшін ғылыми-техникалық ақпаратқа қол жеткізуін қамтамасыз ету, оның жетістіктерін насихаттау, заманға сай ғылыми инфрақұрылымды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1 895 981</w:t>
            </w:r>
          </w:p>
        </w:tc>
      </w:tr>
      <w:tr>
        <w:trPr>
          <w:trHeight w:val="588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Ғылыми-техникалық сараптама методологиясын жетілдіру жөнінде ғылыми-талдамалық жұмыстар жүргізу. ҰҒК мүшелеріне сыйақы төлеу, олардың іссапар шығыстарын өтеу, орындалған ғылыми жұмыстардың мониторингі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 техникалық сараптама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811 469</w:t>
            </w:r>
          </w:p>
        </w:tc>
      </w:tr>
      <w:tr>
        <w:trPr>
          <w:trHeight w:val="20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жабдығын дайындау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шешімдері негізінде тұйық сумен қамтамасыз ету жағдайында қара уылдырық пен бекіре ет өндірісі бойынша бекіре балықтың ғылыми-технологиялық өнеркәсіптік аквамәдениеттік кешенін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 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915 000</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Металлуригиялық кремнийді энергоавтономды, қалдықсыз және экологиялық таза тәсілмен өндірудің тәжірибелік-өнеркәсіптік учаскесін құру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Металлургиялық кремний өндірудің тәжірибелік-өнеркәсіптік учаскесін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585 000</w:t>
            </w:r>
          </w:p>
        </w:tc>
      </w:tr>
      <w:tr>
        <w:trPr>
          <w:trHeight w:val="14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қатысушы мемлекеттердің коммерциялық және 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 жеткізуін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Ғылым комитеті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және/немесе ғылыми-техникалық қызмет»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63 264</w:t>
            </w:r>
          </w:p>
        </w:tc>
      </w:tr>
      <w:tr>
        <w:trPr>
          <w:trHeight w:val="22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АҚ-мен білім беру бағдарламаларын бағалау және мамандарға қажеттілікті болжау жүйесін әзірлеу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тарту арқылы әлемдік деңгейдегі колледждерге арнап 12 білім беру бағдарламаларын әзірлеу, халықаралық тәжірибе негізінде мамандар қажеттілігін бағалау және болжамдау жүйесін және оларға қойылатын біліктілік талаптарын әзірлеу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450 545</w:t>
            </w:r>
          </w:p>
        </w:tc>
      </w:tr>
      <w:tr>
        <w:trPr>
          <w:trHeight w:val="70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 бойынша оқыту үшін талапкерлерді іріктеу және есепке алу мақсатында талапкерлерді тестілеуді ұйымдастыру мен өткізу жөніндегі қызметтерді ұсыну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кадрларды даярлау, қайта даярлау және олардың біліктілігін арттырудың өңіраралық кәсіби орталығына (колледж) Foundation дайындық бағдарламасы бойынша талапкерлерді іріктеу және есепке алу мақсатында талапкерлерді тестілеуді ұйымдастыру мен өткізу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146 570</w:t>
            </w:r>
          </w:p>
        </w:tc>
      </w:tr>
      <w:tr>
        <w:trPr>
          <w:trHeight w:val="29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қызметін қамтамасыз ету, мемлекеттік білім беру тапсырысы шеңберінде жоғары және жоғары оқу орнынан кейінгі білімі бар мамандарды даярлау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академиялық қызметін әдістемелік қамтамасыз етуді даярлау қызметін ұсыну, университеттің жұмысын әкімшілендіру және ұйымдастыру, университеттің объектілері құрылысының барысын басқару және пайдаланылуын қамтамасыз ету, мемлекеттік білім беру тапсырысы шеңберінде жоғары және жоғары оқу орнынан кейінгі білімі бар мамандарды даярлау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12 383 611</w:t>
            </w:r>
          </w:p>
        </w:tc>
      </w:tr>
      <w:tr>
        <w:trPr>
          <w:trHeight w:val="178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берудің жинақтау жүйесінің жұмыс істеуін қамтамасыз ету жөніндегі қызметтерді ұсынуы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берудің жинақтау жүйесі енгізу мен іске асыруды ұйымдастырушылық, ақпараттық, әдістемелік сүйемелдеу жөніндегі қызметтерді ұсыну, сондай-ақ жүйенің жұмыс істеуінің мониторингі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147 815</w:t>
            </w:r>
          </w:p>
        </w:tc>
      </w:tr>
      <w:tr>
        <w:trPr>
          <w:trHeight w:val="20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денсаулық сақтау моделін жасау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қаржыландырудың нақты моделін таңдай және енгізу бойынша ұсынымдарды әзірлей отырып, еліміздің болашақ денсаулық сақтау моделін таңдау бойынша егжей-тегжейлі ұсыныстарды әзірлеу жөніндегі қызметтерді ұсыну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мемлекеттік саясатты қалыптастыру»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73 000</w:t>
            </w:r>
          </w:p>
        </w:tc>
      </w:tr>
      <w:tr>
        <w:trPr>
          <w:trHeight w:val="136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 халықаралық стандарттарды енгізу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 Халықтың медициналық қызметтерге тең қол жеткізуін қамтамасыз ететін денсаулық сақтау инфрақұрылымын жетілдіру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орталық»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1 788 361</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лизингі жеткізуді ұйымдастыру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лизинг шарты бойынша әрі қарай беру мақсатында медициналық техниканы сатып алуды өткізу және ұйымдастыру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«Аурухананы басқару саласындағы халықаралық стандарттарды енгізу»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315 358</w:t>
            </w:r>
          </w:p>
        </w:tc>
      </w:tr>
      <w:tr>
        <w:trPr>
          <w:trHeight w:val="15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шығару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аренада елдің имиджіне, мемлекеттің мүдделеріне қызмет ететін, халықтың рухани қажеттілігін қанағаттандыратын жоғары деңгейдегі көркем ұлттық фильмдер көрсетілімін шығару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1 536 670</w:t>
            </w:r>
          </w:p>
        </w:tc>
      </w:tr>
      <w:tr>
        <w:trPr>
          <w:trHeight w:val="24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басқа тілдерге аудару, сценарий резервін қалыптастыру, үздіксіз кинотехнологиялық процесті қамтамасыз ету, ұлттық фильмдерді сақтау, ұлттық фильмдерді тарату және тираждау бойынша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ұлттық фильмдерді түпнұсқа тілінен мемлекеттік тілге аудару, мемлекеттік фильмқорың құру және сақтау, фильмдердің прокатын ұйымдастыру, фильмдерді тарату және тираждау барысында фильмнің меншікті иесінің құқығын сақтауды және фильм иесінің басқа да құқықтарының сақталуын қамтамасыз 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«Ұлттық фильмдер шығару»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579 890</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Интернет-Bnews.kz порталы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153 650</w:t>
            </w:r>
          </w:p>
        </w:tc>
      </w:tr>
      <w:tr>
        <w:trPr>
          <w:trHeight w:val="103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мемлекеттік ақпараттық саясатты мемлекеттік тілде жүргізу – Baq.kz порталы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Қазақтілді БАҚ-ты Интернетте кеңінен таныту, мемлекеттік тілді дамыту, контентті ұлғайту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12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Премьер-Министрінің сайтын сүйемелдеу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жұмысы туралы халықтың ақпараттану деңгейін арттыру үшін ҚР Премьер-Министрі мен Үкіметінің қызметін Интернетте жариялау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«Казконтент»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90 599</w:t>
            </w:r>
          </w:p>
        </w:tc>
      </w:tr>
      <w:tr>
        <w:trPr>
          <w:trHeight w:val="150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«Хабар» Агенттігі» АҚ арқылы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«Caspionet», «Білім», «Жаңалықтар 24» телеарналары, «Классика» радиосы арқылы мемлекеттік ақпараттық саясатты жүргізу бойынша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9 652 804</w:t>
            </w:r>
          </w:p>
        </w:tc>
      </w:tr>
      <w:tr>
        <w:trPr>
          <w:trHeight w:val="174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«Мәдениет», «Первый канал Евразия», облыстық телеарналары, «Қазақ радиосы», «Шалқар» радиосы, «Астана» радиосы арқылы мемлекеттік ақпараттық саясатты жүргізу бойынша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11 276 974</w:t>
            </w:r>
          </w:p>
        </w:tc>
      </w:tr>
      <w:tr>
        <w:trPr>
          <w:trHeight w:val="127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«Мир» Мемлекетаралық телерадиокомпаниясының ұлттық филиалы</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183 376</w:t>
            </w:r>
          </w:p>
        </w:tc>
      </w:tr>
      <w:tr>
        <w:trPr>
          <w:trHeight w:val="19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 радиоарналарды тарату жөніндегі қызметтер</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Транспондерлерді жалға алу және мемлекеттік және мемлекеттік емес теле-, радиоарналарды телерадио хабарларындырудың ұлттық спутниктік желiсi, спутниктік және эфирлық сандық телерадиохабарларын тарату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1 212 558</w:t>
            </w:r>
          </w:p>
        </w:tc>
      </w:tr>
      <w:tr>
        <w:trPr>
          <w:trHeight w:val="126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94 000</w:t>
            </w:r>
          </w:p>
        </w:tc>
      </w:tr>
      <w:tr>
        <w:trPr>
          <w:trHeight w:val="147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жөніндегі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ақпараттық саясатты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102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интеграцияланған ақпараттық жүйесін құру және дамыту бойынша қызметтер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агенттiгi</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ақпараттық есептеу орталығы» РМК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«е-Статистика» интеграцияланған ақпараттық жүйесін құру және дамыту»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376 678</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жүйелерінің инженерлік желілерінің жай-күйіне бағалау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жылдарға арналған «Ақ бұлақ» бағдарламасына сәйкес сумен жабдықтау және су бұру жүйелерінің инженерлік желілерінің жай-күйіне бағалау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тұрғын-үй коммуналдық шаруашылық істері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«Инженерлік желілердің техникалық жағдайына бағалау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283 771</w:t>
            </w:r>
          </w:p>
        </w:tc>
      </w:tr>
      <w:tr>
        <w:trPr>
          <w:trHeight w:val="220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жобаларына инвестицияларды негіздеу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басқару жүйесін жаңғырту жобаларына инвестицияларды негіздеу шеңберінде сегіз қалада ҚТҚ-ның морфологиялық құрамын анықтау және жинау, әкету және қайта өңдеуді ұйымдастырудың қолданыстағы жүйесін талдау болжанып отыр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тұрғын-үй коммуналдық шаруашылық істері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«Инвестиция негiздемелерiн әзірлеу»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849 970</w:t>
            </w:r>
          </w:p>
        </w:tc>
      </w:tr>
      <w:tr>
        <w:trPr>
          <w:trHeight w:val="124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тексерулер жүргізу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жүйелеріне тексерулер жүргізу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«ҚазақСуарнаЖоба» АҚ</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«Су шаруашылығы жүйелерін зерттеуді жүргізу»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21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көлемді ядролық технологияларды, қоршаған ортаны радио-экологиялық мониторингтеу әдістерін, атом саласындағы объектілердің қауіпсіздігі мен тиімділігін дамытуға және арттыруға бағытталған әдістер мен жүйелерді әзірлеу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атом энергетикасын ғылыми-техникалық дамыту бағдарламасын іске асыру;</w:t>
            </w:r>
            <w:r>
              <w:br/>
            </w:r>
            <w:r>
              <w:rPr>
                <w:rFonts w:ascii="Times New Roman"/>
                <w:b w:val="false"/>
                <w:i w:val="false"/>
                <w:color w:val="000000"/>
                <w:sz w:val="20"/>
              </w:rPr>
              <w:t>
</w:t>
            </w:r>
            <w:r>
              <w:rPr>
                <w:rFonts w:ascii="Times New Roman"/>
                <w:b w:val="false"/>
                <w:i w:val="false"/>
                <w:color w:val="000000"/>
                <w:sz w:val="20"/>
              </w:rPr>
              <w:t>- Тоқамақ қазақстандық термоядролық материалтану реакторын жасау мен пайдалануды ғылыми-техникалық қолдау бағдарламасын іске асыру;</w:t>
            </w:r>
            <w:r>
              <w:br/>
            </w:r>
            <w:r>
              <w:rPr>
                <w:rFonts w:ascii="Times New Roman"/>
                <w:b w:val="false"/>
                <w:i w:val="false"/>
                <w:color w:val="000000"/>
                <w:sz w:val="20"/>
              </w:rPr>
              <w:t>
</w:t>
            </w:r>
            <w:r>
              <w:rPr>
                <w:rFonts w:ascii="Times New Roman"/>
                <w:b w:val="false"/>
                <w:i w:val="false"/>
                <w:color w:val="000000"/>
                <w:sz w:val="20"/>
              </w:rPr>
              <w:t>ДЦ – 60 ауыр иондарын үдеткіштің базасында физика, химия, биология және озық технологиялар саласында кешенді ғылыми зерттеулерді дамыту бағдарламасын іске асыру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РМК (ҚР ҰЯО РМК)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537 690</w:t>
            </w:r>
          </w:p>
        </w:tc>
      </w:tr>
      <w:tr>
        <w:trPr>
          <w:trHeight w:val="19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ССП-ның қауіпсіздігін қамтамасыз ету</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Радиактивті ластану көздерін түгендеу, олардың жағымсыз ықпалын азайту бойынша шаралар жүйесін әзірлеу және жүзеге асыру. Радиациялық тәуекелдерді оқшаулау және жою бойынша табиғатты қорғау іс-шараларын орындау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Атом энергиясы агенттігі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ядролық орталығы» шаруашылық жүргізу құқығындағы РМК (ҚР ҰЯО РМК)</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«Қазақстан Республикасы аумағында радиациялық қауіпсіздікті қамтамасыз ету»</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