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54c" w14:textId="c879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2012 жылғы 21 қарашадағы № 1474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кейiн күнтiзбелiк жиырма бiр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күшi жойылған кейбiр шешiмдерiнiң тiзбесi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«Каспий теңiзi түбiнiң Қазақстан Республикасының халықаралық шарттарында белгiленген қазақстандық учаскесi шегiнде келiсiм-шарт аумағынан тыс мұнай-газ құбырларын салуға рұқсат беру ережесiн бекiту туралы» Қазақстан Республикасы Үкіметінің 2006 жылғы 30 маусымдағы № 625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24, 250-құжат).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Республикасынан әкетілетін және оған әкелінетін мәдени құндылықтарға сараптама жүргізу ережесін бекіту туралы» Қазақстан Республикасы Үкіметінің 2007 жылғы 1 маусымдағы № 447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199-құжат).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құпияларды техникалық қорғау жөніндегі қызметті лицензиялау ережесін және оған қойылатын біліктілік талаптарын бекіту туралы» Қазақстан Республикасы Үкіметінің 2007 жылғы 18 маусымдағы № 505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«Қауiптi жүктердi тасымалдау жөнiндегi қызметке қойылатын бiлiктiлiк талаптарын бекiту туралы» Қазақстан Республикасы Үкiметiнiң 2007 жылғы 27 маусымдағы № 534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21, 241-құжат).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«Геодезиялық және картографиялық қызметті лицензиялау кезінде қойылатын біліктілік талаптарын бекіту туралы» Қазақстан Республикасы Үкіметінің 2007 жылғы 6 шілдедегі № 574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«Мемлекеттік орман қорының учаскелерінде орман пайдаланушылар жүзеге асыратын сүрек дайындау жөніндегі қызметке қойылатын біліктілік талаптарын бекіту туралы» Қазақстан Республикасы Үкіметінің 2007 жылғы 7 шілдедегі № 580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2007 жылғы 6 шілдедегі № 574 қаулысына өзгеріс енгізу туралы» Қазақстан Республикасы Үкіметінің 2007 жылғы 6 қыркүйектегі № 775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мен толықтырулар енгізу туралы» Қазақстан Республикасы Үкіметінің 2007 жылғы 13 қарашадағы № 1078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«Қолға ұстайтын жауынгерлік атыс қаруы мен оның патрондарын әзірлеу, өндіру, жөндеу, сату, сатып алу жөніндегі қызметке қойылатын біліктілік талаптарын бекіту туралы» Қазақстан Республикасы Үкіметінің 2008 жылғы 1 ақпандағы № 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4, 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мен толықтырулар енгізу туралы» Қазақстан Республикасы Үкіметінің 2010 жылғы 17 маусымдағы № 604 қаулысымен бекітілген Қазақстан 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толықтырулар мен өзгерістер енгізу туралы» Қазақстан Республикасы Үкіметінің 2010 жылғы 30 қарашадағы № 1295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3-4, 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«Биоотын өндіретін зауыттарды салуға рұқсат беру қағидасын бекіту туралы» Қазақстан Республикасы Үкіметінің 2011 жылғы 1 наурыздағы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«Жер қойнауына зиянды заттарды, радиоактивті қалдықтарды көму және сарқынды суларды ағызу қағидасын бекіту туралы» Қазақстан Республикасы Үкіметінің 2011 жылғы 2 сәуірдегі № 347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29, 358-құжат).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«Азаматтық және эксперименттік авиация персоналын аттестаттау қағидасын бекіту туралы» Қазақстан Республикасы Үкіметінің 2011 жылғы 25 сәуірдегі № 442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34, 414-құжат).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«Азаматтық әуе кемелерін жанар-жағармай материалдарымен қамтамасыз ету бойынша сертификаттау және сертификат беру қағидасын бекiту туралы» Қазақстан Республикасы Үкіметінің 2011 жылғы 2 шілдедегі № 766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45, 610-құжат).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«Мұнай өнiмдерiн көтерме сауда арқылы берушiлерге аккредиттеу жүргiзу қағидасын бекiту туралы» Қазақстан Республикасы Үкiметiнiң 2011 жылғы 27 қазандағы № 1210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«Штемпель-граверлік кәсіпорындарды ашу және олардың жұмыс істеу қағидаларын бекіту туралы» Қазақстан Республикасы Үкіметінің 2011 жылғы 12 қарашадағы № 1333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«Қауiптi жүктердi тасымалдау жөнiндегi қызметті лицензиялау ережесін және оған қойылатын біліктілік талаптарын бекіту туралы» Қазақстан Республикасы Үкіметінің 2007 жылғы 27 маусымдағы № 534 қаулысына өзгерістер енгізу туралы» Қазақстан Республикасы Үкіметінің 2011 жылғы 21 желтоқсандағы № 1567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167-құжат).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«Мемлекеттік орман қорының учаскелерінде орман пайдаланушылар жүзеге асыратын сүрек дайындау жөніндегі қызметті лицензиялау ережесін және оған қойылатын біліктілік талаптарын бекіту туралы» Қазақстан Республикасы Үкіметінің 2007 жылғы 7 шілдедегі № 580 қаулысына өзгерістер енгізу туралы» Қазақстан Республикасы Үкіметінің 2011 жылғы 30 желтоқсандағы № 1731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18, 289-құжат).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«Жерге орналастыру, топография-геодезиялық және картографиялық жұмыстар жүргізу жөніндегі қызметті лицензиялау ережесін және оған қойылатын біліктілік талаптарын бекіту туралы» Қазақстан Республикасы Үкіметінің 2007 жылғы 6 шілдедегі № 574 қаулысына өзгерістер енгізу туралы» Қазақстан Республикасы Үкіметінің 2012 жылғы 19 қаңтардағы № 121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27, 370-құжат).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«Қазақстан Республикасы Үкіметінің кейбір шешімдеріне өзгерістер енгізу туралы» Қазақстан Республикасы Үкіметінің 2012 жылғы 7 наурыздағы № 305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35, 472-құжат).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«Асыл тұқымды мал шаруашылығы саласында аттестаттау және қайта аттестаттау жүргізу қағидаларын бекіту туралы» Қазақстан Республикасы Үкіметінің 2012 жылғы 24 мамырдағы № 671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52, 706-құжат).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«Қолға ұстайтын жауынгерлік атыс қаруы мен оның патрондарын әзірлеу, өндіру, жөндеу, сату, сатып алу жөніндегі қызметті лицензиялау ережесін және оған қойылатын біліктілік талаптарын бекіту туралы» Қазақстан Республикасы Үкіметінің 2008 жылғы 1 ақпандағы № 84 қаулысына өзгерістер енгізу туралы» Қазақстан Республикасы Үкіметінің 2012 жылғы 31 мамырдағы № 720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54, 735-құжат).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«Лицензиялаудың кейбір мәселелері туралы» Қазақстан Республикасы Үкіметінің 2012 жылғы 7 маусымдағы № 753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754-құжат).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