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9cf7" w14:textId="e3c9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ахуалды жақсарту жөнінде кеңес құру туралы" Қазақстан Республикасы Үкіметінің 2012 жылғы 1 наурыздағы № 275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23 қарашадағы № 1481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"Инвестициялық ахуалды жақсарту жөнінде кеңес құру туралы" Қазақстан Республикасы Үкіметінің 2012 жылғы 1 наурыздағы № 275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қаулының қосымшасында: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Инвестициялық ахуалды жақсарту жөніндегі кеңестің құрамына мыналар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тарапынан: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Досаев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 Асқарбекұлы Экономикалық даму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Құсайынова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Еңлік Құсайынқызы Премьер-Министрі орынбасарының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кеңесшісі,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шетелдік тараптан: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Акдениз Алпер - Қазақстанның Еуропалық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сауда-өнеркәсіп ұйымының (EUROBAK)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Пилге Зеки - Қазақстан және Түркия бизнесмендері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қоғамы (КАТИАД) басқарма кеңесінің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президенті-төрағасы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Фостер Питер - "Эйр Астана" авиакомпаниясының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Марк Роллинс - BG-Group бас вице-президенті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бойынша);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"Ахметов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Нығметұлы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-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және жаңа технологиялар министрі"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деген жолдар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"Ахметов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Серік Нығметұлы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Исекешев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Әсет Өрентайұлы Премьер-Министрінің орынбасары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және жаңа технологиялар министрі";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Кәрім Қажымқанұлы Мәсімов, Бақытжан Әбдірұлы Сағынтаев, Ақтоты Маратқызы Айтжанова, Вильм Дункан, Кит Гейбл, Флориан Крюкл шығарылсын.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