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6fd4e" w14:textId="8f6fd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мемлекеттік қызметтер көрсету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26 қарашадағы № 1486 Қаулысы. Күші жойылды - Қазақстан Республикасы Үкіметінің 2014 жылғы 17 мамырдағы № 505 қаулысымен</w:t>
      </w:r>
    </w:p>
    <w:p>
      <w:pPr>
        <w:spacing w:after="0"/>
        <w:ind w:left="0"/>
        <w:jc w:val="both"/>
      </w:pPr>
      <w:r>
        <w:rPr>
          <w:rFonts w:ascii="Times New Roman"/>
          <w:b w:val="false"/>
          <w:i w:val="false"/>
          <w:color w:val="ff0000"/>
          <w:sz w:val="28"/>
        </w:rPr>
        <w:t>      Ескерту. Күші жойылды - ҚР Үкіметінің 17.05.2014 </w:t>
      </w:r>
      <w:r>
        <w:rPr>
          <w:rFonts w:ascii="Times New Roman"/>
          <w:b w:val="false"/>
          <w:i w:val="false"/>
          <w:color w:val="ff0000"/>
          <w:sz w:val="28"/>
        </w:rPr>
        <w:t>№ 505</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34-бабына</w:t>
      </w:r>
      <w:r>
        <w:rPr>
          <w:rFonts w:ascii="Times New Roman"/>
          <w:b w:val="false"/>
          <w:i w:val="false"/>
          <w:color w:val="000000"/>
          <w:sz w:val="28"/>
        </w:rPr>
        <w:t xml:space="preserve"> және «Әкімшілік ресімдер туралы» 2000 жылғы 27 қарашадағы Қазақстан Республикасы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w:t>
      </w:r>
      <w:r>
        <w:br/>
      </w:r>
      <w:r>
        <w:rPr>
          <w:rFonts w:ascii="Times New Roman"/>
          <w:b w:val="false"/>
          <w:i w:val="false"/>
          <w:color w:val="000000"/>
          <w:sz w:val="28"/>
        </w:rPr>
        <w:t>
</w:t>
      </w:r>
      <w:r>
        <w:rPr>
          <w:rFonts w:ascii="Times New Roman"/>
          <w:b w:val="false"/>
          <w:i w:val="false"/>
          <w:color w:val="000000"/>
          <w:sz w:val="28"/>
        </w:rPr>
        <w:t>
      1) «Прокуратура органдарынан, тергеу және анықтау органдарынан шығатын ресми құжаттарға апостиль қою»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«Соттылықтың болуы не болмауы туралы анықтама беру»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«Құқықтық статистикалық ақпарат беру»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Бас прокуратурасының Құқықтық статистика және арнайы есепке алу жөніндегі комитетінің мұрағаты шегінде мұрағаттық анықтамаларды және/немесе мұрағаттық құжаттардың көшірмелерін беру»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кейiн күнтiзбелiк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26 қарашадағы</w:t>
      </w:r>
      <w:r>
        <w:br/>
      </w:r>
      <w:r>
        <w:rPr>
          <w:rFonts w:ascii="Times New Roman"/>
          <w:b w:val="false"/>
          <w:i w:val="false"/>
          <w:color w:val="000000"/>
          <w:sz w:val="28"/>
        </w:rPr>
        <w:t xml:space="preserve">
№ 1486 қаулысымен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«Прокуратура органдарынан, тергеу және анықтау органдарынан</w:t>
      </w:r>
      <w:r>
        <w:br/>
      </w:r>
      <w:r>
        <w:rPr>
          <w:rFonts w:ascii="Times New Roman"/>
          <w:b/>
          <w:i w:val="false"/>
          <w:color w:val="000000"/>
        </w:rPr>
        <w:t>
шығатын ресми құжаттарға апостиль қою» мемлекеттік қызмет</w:t>
      </w:r>
      <w:r>
        <w:br/>
      </w:r>
      <w:r>
        <w:rPr>
          <w:rFonts w:ascii="Times New Roman"/>
          <w:b/>
          <w:i w:val="false"/>
          <w:color w:val="000000"/>
        </w:rPr>
        <w:t>
көрсету стандарты</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Мемлекеттік қызметті 010000, Астана қаласы, Орынбор көшесі, 8-үй, 2-кіреберіс мекенжайы бойынша Қазақстан Республикасының Бас прокуратурасы (бұдан әрі – уәкілетті орган),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халыққа қызмет көрсету орталықтары (бұдан әрі – орталық), халыққа ұтқыр қызмет көрсету орталықтары (бұдан әрі – ұтқыр орталық)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Шетелдік ресми құжаттарды заңдастыру талаптарын жоятын конвенцияға қосылуы туралы» 1999 жылғы 30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«Ақпараттандыру туралы» 2007 жылғы 11 қаңтардағы Қазақстан Республикасы Заңы </w:t>
      </w:r>
      <w:r>
        <w:rPr>
          <w:rFonts w:ascii="Times New Roman"/>
          <w:b w:val="false"/>
          <w:i w:val="false"/>
          <w:color w:val="000000"/>
          <w:sz w:val="28"/>
        </w:rPr>
        <w:t>29-бабының</w:t>
      </w:r>
      <w:r>
        <w:rPr>
          <w:rFonts w:ascii="Times New Roman"/>
          <w:b w:val="false"/>
          <w:i w:val="false"/>
          <w:color w:val="000000"/>
          <w:sz w:val="28"/>
        </w:rPr>
        <w:t xml:space="preserve"> және «Шетелдік ресми құжаттарды заңдастыруды талап етудің күшін жоятын конвенция (Гаага, 1961 жылғы 5 қазан) ережелерін іске асыру жөніндегі шаралар туралы» Қазақстан Республикасы Үкіметінің 2001 жылғы 24 сәуірдегі № 545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w:t>
      </w:r>
      <w:r>
        <w:br/>
      </w:r>
      <w:r>
        <w:rPr>
          <w:rFonts w:ascii="Times New Roman"/>
          <w:b w:val="false"/>
          <w:i w:val="false"/>
          <w:color w:val="000000"/>
          <w:sz w:val="28"/>
        </w:rPr>
        <w:t>
</w:t>
      </w:r>
      <w:r>
        <w:rPr>
          <w:rFonts w:ascii="Times New Roman"/>
          <w:b w:val="false"/>
          <w:i w:val="false"/>
          <w:color w:val="000000"/>
          <w:sz w:val="28"/>
        </w:rPr>
        <w:t>
      1) уәкілетті органның www.prokuror.kz интернет-ресурсында;</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орталықтары» республикалық мемлекеттік кәсіпорнының (бұдан әрі – Орталық РМК) www.con.gov.kz. интернет-ресурсында;</w:t>
      </w:r>
      <w:r>
        <w:br/>
      </w:r>
      <w:r>
        <w:rPr>
          <w:rFonts w:ascii="Times New Roman"/>
          <w:b w:val="false"/>
          <w:i w:val="false"/>
          <w:color w:val="000000"/>
          <w:sz w:val="28"/>
        </w:rPr>
        <w:t>
</w:t>
      </w:r>
      <w:r>
        <w:rPr>
          <w:rFonts w:ascii="Times New Roman"/>
          <w:b w:val="false"/>
          <w:i w:val="false"/>
          <w:color w:val="000000"/>
          <w:sz w:val="28"/>
        </w:rPr>
        <w:t>
      3)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ресми ақпарат көздерінде, уәкілетті органның және орталықтың ғимараттарында орналасқан стенділерде, үлгілері бар ақпараттық тақталарда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туралы ақпаратты «электрондық үкімет» call-орталығының ақпараттық-анықтамалық қызметінің 1414 телефоны бойынша да алуға болады.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нәтижелері:</w:t>
      </w:r>
      <w:r>
        <w:br/>
      </w:r>
      <w:r>
        <w:rPr>
          <w:rFonts w:ascii="Times New Roman"/>
          <w:b w:val="false"/>
          <w:i w:val="false"/>
          <w:color w:val="000000"/>
          <w:sz w:val="28"/>
        </w:rPr>
        <w:t>
</w:t>
      </w:r>
      <w:r>
        <w:rPr>
          <w:rFonts w:ascii="Times New Roman"/>
          <w:b w:val="false"/>
          <w:i w:val="false"/>
          <w:color w:val="000000"/>
          <w:sz w:val="28"/>
        </w:rPr>
        <w:t>
      уәкілетті органда:</w:t>
      </w:r>
      <w:r>
        <w:br/>
      </w:r>
      <w:r>
        <w:rPr>
          <w:rFonts w:ascii="Times New Roman"/>
          <w:b w:val="false"/>
          <w:i w:val="false"/>
          <w:color w:val="000000"/>
          <w:sz w:val="28"/>
        </w:rPr>
        <w:t>
</w:t>
      </w:r>
      <w:r>
        <w:rPr>
          <w:rFonts w:ascii="Times New Roman"/>
          <w:b w:val="false"/>
          <w:i w:val="false"/>
          <w:color w:val="000000"/>
          <w:sz w:val="28"/>
        </w:rPr>
        <w:t>
      тұлғаның қолтаңбасының түпнұсқалығын куәландыратын және оның өкілеттігін, сондай-ақ осы құжат бекітілген мөрдің немесе мөртабанның түпнұсқалығын не мемлекеттік қызмет көрсетуден бас тарту туралы уәжделген жауап беруді растайтын арнайы мөртабан – апостиль қойылған қағаз тасымалдағышта құжат беру болып табылады;</w:t>
      </w:r>
      <w:r>
        <w:br/>
      </w:r>
      <w:r>
        <w:rPr>
          <w:rFonts w:ascii="Times New Roman"/>
          <w:b w:val="false"/>
          <w:i w:val="false"/>
          <w:color w:val="000000"/>
          <w:sz w:val="28"/>
        </w:rPr>
        <w:t>
</w:t>
      </w:r>
      <w:r>
        <w:rPr>
          <w:rFonts w:ascii="Times New Roman"/>
          <w:b w:val="false"/>
          <w:i w:val="false"/>
          <w:color w:val="000000"/>
          <w:sz w:val="28"/>
        </w:rPr>
        <w:t>
      орталықта:</w:t>
      </w:r>
      <w:r>
        <w:br/>
      </w:r>
      <w:r>
        <w:rPr>
          <w:rFonts w:ascii="Times New Roman"/>
          <w:b w:val="false"/>
          <w:i w:val="false"/>
          <w:color w:val="000000"/>
          <w:sz w:val="28"/>
        </w:rPr>
        <w:t>
</w:t>
      </w:r>
      <w:r>
        <w:rPr>
          <w:rFonts w:ascii="Times New Roman"/>
          <w:b w:val="false"/>
          <w:i w:val="false"/>
          <w:color w:val="000000"/>
          <w:sz w:val="28"/>
        </w:rPr>
        <w:t>
      қолтаңбаның түпнұсқалығын куәландыратын және оның өкілеттігін, сондай-ақ осы құжат бекітілген мөрдің немесе мөртабанның түпнұсқалығын не мемлекеттік қызмет көрсетуден бас тарту туралы дәлелді жауап беруді растайтын арнайы мөртабан – апостиль қойылған электрондық нысандағы құжат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жеке тұлғаларына, шетелдіктерге және азаматтығы жоқ адамдарға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уәкілетті органға жүгінген кезде:</w:t>
      </w:r>
      <w:r>
        <w:br/>
      </w:r>
      <w:r>
        <w:rPr>
          <w:rFonts w:ascii="Times New Roman"/>
          <w:b w:val="false"/>
          <w:i w:val="false"/>
          <w:color w:val="000000"/>
          <w:sz w:val="28"/>
        </w:rPr>
        <w:t>
</w:t>
      </w:r>
      <w:r>
        <w:rPr>
          <w:rFonts w:ascii="Times New Roman"/>
          <w:b w:val="false"/>
          <w:i w:val="false"/>
          <w:color w:val="000000"/>
          <w:sz w:val="28"/>
        </w:rPr>
        <w:t>
      мемлекеттік қызмет көрсетудің ең ұзақ мерзімі – 1 күннен аспауы тиіс;</w:t>
      </w:r>
      <w:r>
        <w:br/>
      </w:r>
      <w:r>
        <w:rPr>
          <w:rFonts w:ascii="Times New Roman"/>
          <w:b w:val="false"/>
          <w:i w:val="false"/>
          <w:color w:val="000000"/>
          <w:sz w:val="28"/>
        </w:rPr>
        <w:t>
</w:t>
      </w:r>
      <w:r>
        <w:rPr>
          <w:rFonts w:ascii="Times New Roman"/>
          <w:b w:val="false"/>
          <w:i w:val="false"/>
          <w:color w:val="000000"/>
          <w:sz w:val="28"/>
        </w:rPr>
        <w:t>
      құжаттарды тапсыру кезінде кезекте күтудің рұқсат етілген ең ұзақ уақыты 40 минут;</w:t>
      </w:r>
      <w:r>
        <w:br/>
      </w:r>
      <w:r>
        <w:rPr>
          <w:rFonts w:ascii="Times New Roman"/>
          <w:b w:val="false"/>
          <w:i w:val="false"/>
          <w:color w:val="000000"/>
          <w:sz w:val="28"/>
        </w:rPr>
        <w:t>
</w:t>
      </w:r>
      <w:r>
        <w:rPr>
          <w:rFonts w:ascii="Times New Roman"/>
          <w:b w:val="false"/>
          <w:i w:val="false"/>
          <w:color w:val="000000"/>
          <w:sz w:val="28"/>
        </w:rPr>
        <w:t>
      құжаттарды алу кезінде кезекте күтудің рұқсат етілген ең ұзақ уақыты 10 минут;</w:t>
      </w:r>
      <w:r>
        <w:br/>
      </w:r>
      <w:r>
        <w:rPr>
          <w:rFonts w:ascii="Times New Roman"/>
          <w:b w:val="false"/>
          <w:i w:val="false"/>
          <w:color w:val="000000"/>
          <w:sz w:val="28"/>
        </w:rPr>
        <w:t>
</w:t>
      </w:r>
      <w:r>
        <w:rPr>
          <w:rFonts w:ascii="Times New Roman"/>
          <w:b w:val="false"/>
          <w:i w:val="false"/>
          <w:color w:val="000000"/>
          <w:sz w:val="28"/>
        </w:rPr>
        <w:t>
      2) мемлекеттік қызметті алушы орталыққа жүгінген кезде:</w:t>
      </w:r>
      <w:r>
        <w:br/>
      </w:r>
      <w:r>
        <w:rPr>
          <w:rFonts w:ascii="Times New Roman"/>
          <w:b w:val="false"/>
          <w:i w:val="false"/>
          <w:color w:val="000000"/>
          <w:sz w:val="28"/>
        </w:rPr>
        <w:t>
</w:t>
      </w:r>
      <w:r>
        <w:rPr>
          <w:rFonts w:ascii="Times New Roman"/>
          <w:b w:val="false"/>
          <w:i w:val="false"/>
          <w:color w:val="000000"/>
          <w:sz w:val="28"/>
        </w:rPr>
        <w:t>
      мемлекеттік қызмет көрсетудің мерзімі – қажетті құжаттар уәкілетті органға келіп түскен күннен бастап 1 күн (құжаттарды қабылдау және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құжаттарды тапсыру кезінде кезекте күтудің рұқсат етілген ең ұзақ уақыты 20 минуттан аспауы тиіс;</w:t>
      </w:r>
      <w:r>
        <w:br/>
      </w:r>
      <w:r>
        <w:rPr>
          <w:rFonts w:ascii="Times New Roman"/>
          <w:b w:val="false"/>
          <w:i w:val="false"/>
          <w:color w:val="000000"/>
          <w:sz w:val="28"/>
        </w:rPr>
        <w:t>
</w:t>
      </w:r>
      <w:r>
        <w:rPr>
          <w:rFonts w:ascii="Times New Roman"/>
          <w:b w:val="false"/>
          <w:i w:val="false"/>
          <w:color w:val="000000"/>
          <w:sz w:val="28"/>
        </w:rPr>
        <w:t>
      құжаттарды алу кезінде кезекте күтудің рұқсат етілген ең ұзақ уақыты 20 минуттан аспауы тиіс.</w:t>
      </w:r>
      <w:r>
        <w:br/>
      </w:r>
      <w:r>
        <w:rPr>
          <w:rFonts w:ascii="Times New Roman"/>
          <w:b w:val="false"/>
          <w:i w:val="false"/>
          <w:color w:val="000000"/>
          <w:sz w:val="28"/>
        </w:rPr>
        <w:t>
</w:t>
      </w:r>
      <w:r>
        <w:rPr>
          <w:rFonts w:ascii="Times New Roman"/>
          <w:b w:val="false"/>
          <w:i w:val="false"/>
          <w:color w:val="000000"/>
          <w:sz w:val="28"/>
        </w:rPr>
        <w:t>
      8. Мемлекеттік қызметті көрсеткені үшін «Салық және бюджетке төленетін басқа да міндетті төлемдер туралы» Қазақстан Республикасы Кодексінің 540-бабы </w:t>
      </w:r>
      <w:r>
        <w:rPr>
          <w:rFonts w:ascii="Times New Roman"/>
          <w:b w:val="false"/>
          <w:i w:val="false"/>
          <w:color w:val="000000"/>
          <w:sz w:val="28"/>
        </w:rPr>
        <w:t>8) тармақшасына</w:t>
      </w:r>
      <w:r>
        <w:rPr>
          <w:rFonts w:ascii="Times New Roman"/>
          <w:b w:val="false"/>
          <w:i w:val="false"/>
          <w:color w:val="000000"/>
          <w:sz w:val="28"/>
        </w:rPr>
        <w:t xml:space="preserve"> сәйкес республикалық бюджет туралы </w:t>
      </w:r>
      <w:r>
        <w:rPr>
          <w:rFonts w:ascii="Times New Roman"/>
          <w:b w:val="false"/>
          <w:i w:val="false"/>
          <w:color w:val="000000"/>
          <w:sz w:val="28"/>
        </w:rPr>
        <w:t>заңмен</w:t>
      </w:r>
      <w:r>
        <w:rPr>
          <w:rFonts w:ascii="Times New Roman"/>
          <w:b w:val="false"/>
          <w:i w:val="false"/>
          <w:color w:val="000000"/>
          <w:sz w:val="28"/>
        </w:rPr>
        <w:t xml:space="preserve"> белгіленген және мемлекеттік баж төленген күні қолданыста болған айлық есептік көрсеткіштің 50%-ы мөлшерінде мемлекеттік баж алынады. Мемлекеттік баж банк операцияларының жекелеген түрлерін жүзеге асыратын банктер немесе мекемелер арқылы төленеді.</w:t>
      </w:r>
      <w:r>
        <w:br/>
      </w:r>
      <w:r>
        <w:rPr>
          <w:rFonts w:ascii="Times New Roman"/>
          <w:b w:val="false"/>
          <w:i w:val="false"/>
          <w:color w:val="000000"/>
          <w:sz w:val="28"/>
        </w:rPr>
        <w:t>
</w:t>
      </w:r>
      <w:r>
        <w:rPr>
          <w:rFonts w:ascii="Times New Roman"/>
          <w:b w:val="false"/>
          <w:i w:val="false"/>
          <w:color w:val="000000"/>
          <w:sz w:val="28"/>
        </w:rPr>
        <w:t>
      9. Мемлекеттік қызметті уәкілетті орган демалыс және мереке күндерін қоспағанда, аптаның бес жұмыс күні ішінде көрсетеді, құжаттарды қабылдау кезек тәртібімен, алдын ала жазылусыз, сағат 11.00-ден 11.30-ға дейін, құжаттарды беру сағат 17.30-дан 18.00-ге дейін жүзеге асырылады.</w:t>
      </w:r>
      <w:r>
        <w:br/>
      </w:r>
      <w:r>
        <w:rPr>
          <w:rFonts w:ascii="Times New Roman"/>
          <w:b w:val="false"/>
          <w:i w:val="false"/>
          <w:color w:val="000000"/>
          <w:sz w:val="28"/>
        </w:rPr>
        <w:t>
</w:t>
      </w:r>
      <w:r>
        <w:rPr>
          <w:rFonts w:ascii="Times New Roman"/>
          <w:b w:val="false"/>
          <w:i w:val="false"/>
          <w:color w:val="000000"/>
          <w:sz w:val="28"/>
        </w:rPr>
        <w:t>
      Орталықтарда мемлекеттік қызмет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w:t>
      </w:r>
      <w:r>
        <w:rPr>
          <w:rFonts w:ascii="Times New Roman"/>
          <w:b w:val="false"/>
          <w:i w:val="false"/>
          <w:color w:val="000000"/>
          <w:sz w:val="28"/>
        </w:rPr>
        <w:t xml:space="preserve"> қоспағанда, еңбек заңнамасына сәйкес сағат 8.00-ден 20.00-ге дейін белгіленген жұмыс кестесіне сәйкес, үзіліссіз, дүйсенбіден сенбіге дейінгі аралықта күн сайын көрсетіледі.</w:t>
      </w:r>
      <w:r>
        <w:br/>
      </w:r>
      <w:r>
        <w:rPr>
          <w:rFonts w:ascii="Times New Roman"/>
          <w:b w:val="false"/>
          <w:i w:val="false"/>
          <w:color w:val="000000"/>
          <w:sz w:val="28"/>
        </w:rPr>
        <w:t>
</w:t>
      </w:r>
      <w:r>
        <w:rPr>
          <w:rFonts w:ascii="Times New Roman"/>
          <w:b w:val="false"/>
          <w:i w:val="false"/>
          <w:color w:val="000000"/>
          <w:sz w:val="28"/>
        </w:rPr>
        <w:t>
      Қабылдау жеделдетілген қызмет көрсетусіз, «электрондық»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Ұтқыр орталықтар құжаттарды орталық бекіткен кестеге сәйкес бірақ бір елді мекенде кемінде алты сағат бойы қабылдайды.</w:t>
      </w:r>
      <w:r>
        <w:br/>
      </w:r>
      <w:r>
        <w:rPr>
          <w:rFonts w:ascii="Times New Roman"/>
          <w:b w:val="false"/>
          <w:i w:val="false"/>
          <w:color w:val="000000"/>
          <w:sz w:val="28"/>
        </w:rPr>
        <w:t>
</w:t>
      </w:r>
      <w:r>
        <w:rPr>
          <w:rFonts w:ascii="Times New Roman"/>
          <w:b w:val="false"/>
          <w:i w:val="false"/>
          <w:color w:val="000000"/>
          <w:sz w:val="28"/>
        </w:rPr>
        <w:t>
      10. Уәкілетті органның үй-жайының жеке кіретін есігі, күту залы болады, ол ақпараттық стенділермен жарақтандырылады және ғимараттың бірінші қабатында орналасады, мүмкіндіктері шектеулі мемлекеттік қызметті алушыларға қызмет көрсету үшін жағдайлар көзделген.</w:t>
      </w:r>
      <w:r>
        <w:br/>
      </w:r>
      <w:r>
        <w:rPr>
          <w:rFonts w:ascii="Times New Roman"/>
          <w:b w:val="false"/>
          <w:i w:val="false"/>
          <w:color w:val="000000"/>
          <w:sz w:val="28"/>
        </w:rPr>
        <w:t>
</w:t>
      </w:r>
      <w:r>
        <w:rPr>
          <w:rFonts w:ascii="Times New Roman"/>
          <w:b w:val="false"/>
          <w:i w:val="false"/>
          <w:color w:val="000000"/>
          <w:sz w:val="28"/>
        </w:rPr>
        <w:t>
      Орталықтардың ғимараттарында мүмкіндігі шектеулі мемлекеттік қызметті алушыларға қызмет көрсету үшін жағдайлар көзделген. Залда анықтама бюросы, күту креслолары, бланкілерді толтыру үлгілері бар ақпараттық стенділер орналастырылады.</w:t>
      </w:r>
    </w:p>
    <w:bookmarkEnd w:id="4"/>
    <w:bookmarkStart w:name="z41" w:id="5"/>
    <w:p>
      <w:pPr>
        <w:spacing w:after="0"/>
        <w:ind w:left="0"/>
        <w:jc w:val="left"/>
      </w:pPr>
      <w:r>
        <w:rPr>
          <w:rFonts w:ascii="Times New Roman"/>
          <w:b/>
          <w:i w:val="false"/>
          <w:color w:val="000000"/>
        </w:rPr>
        <w:t xml:space="preserve"> 
2. Мемлекеттік қызмет көрсету тәртібі</w:t>
      </w:r>
    </w:p>
    <w:bookmarkEnd w:id="5"/>
    <w:bookmarkStart w:name="z42" w:id="6"/>
    <w:p>
      <w:pPr>
        <w:spacing w:after="0"/>
        <w:ind w:left="0"/>
        <w:jc w:val="both"/>
      </w:pPr>
      <w:r>
        <w:rPr>
          <w:rFonts w:ascii="Times New Roman"/>
          <w:b w:val="false"/>
          <w:i w:val="false"/>
          <w:color w:val="000000"/>
          <w:sz w:val="28"/>
        </w:rPr>
        <w:t>
      11. Мемлекеттік қызметті алу үшін мемлекеттік қызметті алушы:</w:t>
      </w:r>
      <w:r>
        <w:br/>
      </w:r>
      <w:r>
        <w:rPr>
          <w:rFonts w:ascii="Times New Roman"/>
          <w:b w:val="false"/>
          <w:i w:val="false"/>
          <w:color w:val="000000"/>
          <w:sz w:val="28"/>
        </w:rPr>
        <w:t>
</w:t>
      </w:r>
      <w:r>
        <w:rPr>
          <w:rFonts w:ascii="Times New Roman"/>
          <w:b w:val="false"/>
          <w:i w:val="false"/>
          <w:color w:val="000000"/>
          <w:sz w:val="28"/>
        </w:rPr>
        <w:t>
      уәкілетті органға:</w:t>
      </w:r>
      <w:r>
        <w:br/>
      </w:r>
      <w:r>
        <w:rPr>
          <w:rFonts w:ascii="Times New Roman"/>
          <w:b w:val="false"/>
          <w:i w:val="false"/>
          <w:color w:val="000000"/>
          <w:sz w:val="28"/>
        </w:rPr>
        <w:t>
</w:t>
      </w:r>
      <w:r>
        <w:rPr>
          <w:rFonts w:ascii="Times New Roman"/>
          <w:b w:val="false"/>
          <w:i w:val="false"/>
          <w:color w:val="000000"/>
          <w:sz w:val="28"/>
        </w:rPr>
        <w:t>
      өтінішті;</w:t>
      </w:r>
      <w:r>
        <w:br/>
      </w:r>
      <w:r>
        <w:rPr>
          <w:rFonts w:ascii="Times New Roman"/>
          <w:b w:val="false"/>
          <w:i w:val="false"/>
          <w:color w:val="000000"/>
          <w:sz w:val="28"/>
        </w:rPr>
        <w:t>
</w:t>
      </w:r>
      <w:r>
        <w:rPr>
          <w:rFonts w:ascii="Times New Roman"/>
          <w:b w:val="false"/>
          <w:i w:val="false"/>
          <w:color w:val="000000"/>
          <w:sz w:val="28"/>
        </w:rPr>
        <w:t>
      жеке куәліктің көшірмесін (салыстырып тексеру үшін түпнұсқасын бере отырып);</w:t>
      </w:r>
      <w:r>
        <w:br/>
      </w:r>
      <w:r>
        <w:rPr>
          <w:rFonts w:ascii="Times New Roman"/>
          <w:b w:val="false"/>
          <w:i w:val="false"/>
          <w:color w:val="000000"/>
          <w:sz w:val="28"/>
        </w:rPr>
        <w:t>
</w:t>
      </w:r>
      <w:r>
        <w:rPr>
          <w:rFonts w:ascii="Times New Roman"/>
          <w:b w:val="false"/>
          <w:i w:val="false"/>
          <w:color w:val="000000"/>
          <w:sz w:val="28"/>
        </w:rPr>
        <w:t>
      шетелдік ресми құжаттарды заңдастыру талаптарын жоятын, Конвенцияға қатысушы мемлекеттердің аумағында заңдастыру талап етілетін прокуратура органдарының, тергеу және анықтау органдарының ресми құжатын;</w:t>
      </w:r>
      <w:r>
        <w:br/>
      </w:r>
      <w:r>
        <w:rPr>
          <w:rFonts w:ascii="Times New Roman"/>
          <w:b w:val="false"/>
          <w:i w:val="false"/>
          <w:color w:val="000000"/>
          <w:sz w:val="28"/>
        </w:rPr>
        <w:t>
</w:t>
      </w:r>
      <w:r>
        <w:rPr>
          <w:rFonts w:ascii="Times New Roman"/>
          <w:b w:val="false"/>
          <w:i w:val="false"/>
          <w:color w:val="000000"/>
          <w:sz w:val="28"/>
        </w:rPr>
        <w:t>
      мемлекеттік баждың төленгені туралы түбіртекті;</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мүдделерін үшінші тұлға білдірген кезде нотариус растаған сенімхатты;</w:t>
      </w:r>
      <w:r>
        <w:br/>
      </w:r>
      <w:r>
        <w:rPr>
          <w:rFonts w:ascii="Times New Roman"/>
          <w:b w:val="false"/>
          <w:i w:val="false"/>
          <w:color w:val="000000"/>
          <w:sz w:val="28"/>
        </w:rPr>
        <w:t>
</w:t>
      </w:r>
      <w:r>
        <w:rPr>
          <w:rFonts w:ascii="Times New Roman"/>
          <w:b w:val="false"/>
          <w:i w:val="false"/>
          <w:color w:val="000000"/>
          <w:sz w:val="28"/>
        </w:rPr>
        <w:t>
      орталыққа:</w:t>
      </w:r>
      <w:r>
        <w:br/>
      </w:r>
      <w:r>
        <w:rPr>
          <w:rFonts w:ascii="Times New Roman"/>
          <w:b w:val="false"/>
          <w:i w:val="false"/>
          <w:color w:val="000000"/>
          <w:sz w:val="28"/>
        </w:rPr>
        <w:t>
</w:t>
      </w:r>
      <w:r>
        <w:rPr>
          <w:rFonts w:ascii="Times New Roman"/>
          <w:b w:val="false"/>
          <w:i w:val="false"/>
          <w:color w:val="000000"/>
          <w:sz w:val="28"/>
        </w:rPr>
        <w:t>
      өтінішті;</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
      шетелдік ресми құжаттарды заңдастыру талаптарын жоятын, Конвенцияға қатысушы мемлекеттердің аумағында заңдастыру талап етілетін прокуратура органдарының, тергеу және анықтау органдарының ресми құжатын;</w:t>
      </w:r>
      <w:r>
        <w:br/>
      </w:r>
      <w:r>
        <w:rPr>
          <w:rFonts w:ascii="Times New Roman"/>
          <w:b w:val="false"/>
          <w:i w:val="false"/>
          <w:color w:val="000000"/>
          <w:sz w:val="28"/>
        </w:rPr>
        <w:t>
</w:t>
      </w:r>
      <w:r>
        <w:rPr>
          <w:rFonts w:ascii="Times New Roman"/>
          <w:b w:val="false"/>
          <w:i w:val="false"/>
          <w:color w:val="000000"/>
          <w:sz w:val="28"/>
        </w:rPr>
        <w:t>
      мемлекеттік баждың төленгені туралы түбіртекті;</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мүдделерін үшінші тұлға білдірген кезде нотариус растаған сенімхатты ұсынады.</w:t>
      </w:r>
      <w:r>
        <w:br/>
      </w:r>
      <w:r>
        <w:rPr>
          <w:rFonts w:ascii="Times New Roman"/>
          <w:b w:val="false"/>
          <w:i w:val="false"/>
          <w:color w:val="000000"/>
          <w:sz w:val="28"/>
        </w:rPr>
        <w:t>
</w:t>
      </w:r>
      <w:r>
        <w:rPr>
          <w:rFonts w:ascii="Times New Roman"/>
          <w:b w:val="false"/>
          <w:i w:val="false"/>
          <w:color w:val="000000"/>
          <w:sz w:val="28"/>
        </w:rPr>
        <w:t>
      12. Мемлекеттік қызметті уәкілетті органда алу үшін өтініштердің бланкілерін толтыру талап етілмейді.</w:t>
      </w:r>
      <w:r>
        <w:br/>
      </w:r>
      <w:r>
        <w:rPr>
          <w:rFonts w:ascii="Times New Roman"/>
          <w:b w:val="false"/>
          <w:i w:val="false"/>
          <w:color w:val="000000"/>
          <w:sz w:val="28"/>
        </w:rPr>
        <w:t>
</w:t>
      </w:r>
      <w:r>
        <w:rPr>
          <w:rFonts w:ascii="Times New Roman"/>
          <w:b w:val="false"/>
          <w:i w:val="false"/>
          <w:color w:val="000000"/>
          <w:sz w:val="28"/>
        </w:rPr>
        <w:t>
      Орталықтарда өтініштердің бекітілген нысандағы бланкілері күту залындағы арнайы бағанда, сондай-ақ Орталық РМК www.con.gov.kz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13. Құжаттар уәкілетті органның жауапты қызметкеріне не орталықтың инспекторына тапсырылады.</w:t>
      </w:r>
      <w:r>
        <w:br/>
      </w:r>
      <w:r>
        <w:rPr>
          <w:rFonts w:ascii="Times New Roman"/>
          <w:b w:val="false"/>
          <w:i w:val="false"/>
          <w:color w:val="000000"/>
          <w:sz w:val="28"/>
        </w:rPr>
        <w:t>
</w:t>
      </w:r>
      <w:r>
        <w:rPr>
          <w:rFonts w:ascii="Times New Roman"/>
          <w:b w:val="false"/>
          <w:i w:val="false"/>
          <w:color w:val="000000"/>
          <w:sz w:val="28"/>
        </w:rPr>
        <w:t>
      Орталықтарда құжаттарды қабылдау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14. Уәкілетті орган жүгінген адамға құжаттарды қабылдағаны туралы жазбаша растама бермейді.</w:t>
      </w:r>
      <w:r>
        <w:br/>
      </w:r>
      <w:r>
        <w:rPr>
          <w:rFonts w:ascii="Times New Roman"/>
          <w:b w:val="false"/>
          <w:i w:val="false"/>
          <w:color w:val="000000"/>
          <w:sz w:val="28"/>
        </w:rPr>
        <w:t>
</w:t>
      </w:r>
      <w:r>
        <w:rPr>
          <w:rFonts w:ascii="Times New Roman"/>
          <w:b w:val="false"/>
          <w:i w:val="false"/>
          <w:color w:val="000000"/>
          <w:sz w:val="28"/>
        </w:rPr>
        <w:t>
      Құжаттарды орталық арқылы қабылдау кезінде мемлекеттік қызметті алушыға тиісті құжаттарды қабылдағаны туралы қолхат:</w:t>
      </w:r>
      <w:r>
        <w:br/>
      </w:r>
      <w:r>
        <w:rPr>
          <w:rFonts w:ascii="Times New Roman"/>
          <w:b w:val="false"/>
          <w:i w:val="false"/>
          <w:color w:val="000000"/>
          <w:sz w:val="28"/>
        </w:rPr>
        <w:t>
</w:t>
      </w:r>
      <w:r>
        <w:rPr>
          <w:rFonts w:ascii="Times New Roman"/>
          <w:b w:val="false"/>
          <w:i w:val="false"/>
          <w:color w:val="000000"/>
          <w:sz w:val="28"/>
        </w:rPr>
        <w:t>
      өтінішті қабылдау нөмірі мен күні;</w:t>
      </w:r>
      <w:r>
        <w:br/>
      </w:r>
      <w:r>
        <w:rPr>
          <w:rFonts w:ascii="Times New Roman"/>
          <w:b w:val="false"/>
          <w:i w:val="false"/>
          <w:color w:val="000000"/>
          <w:sz w:val="28"/>
        </w:rPr>
        <w:t>
</w:t>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құжаттардың берілген күні, уақыты мен орны;</w:t>
      </w:r>
      <w:r>
        <w:br/>
      </w:r>
      <w:r>
        <w:rPr>
          <w:rFonts w:ascii="Times New Roman"/>
          <w:b w:val="false"/>
          <w:i w:val="false"/>
          <w:color w:val="000000"/>
          <w:sz w:val="28"/>
        </w:rPr>
        <w:t>
</w:t>
      </w:r>
      <w:r>
        <w:rPr>
          <w:rFonts w:ascii="Times New Roman"/>
          <w:b w:val="false"/>
          <w:i w:val="false"/>
          <w:color w:val="000000"/>
          <w:sz w:val="28"/>
        </w:rPr>
        <w:t>
      өтінішті берушінің тегі, аты, әкесінің аты;</w:t>
      </w:r>
      <w:r>
        <w:br/>
      </w:r>
      <w:r>
        <w:rPr>
          <w:rFonts w:ascii="Times New Roman"/>
          <w:b w:val="false"/>
          <w:i w:val="false"/>
          <w:color w:val="000000"/>
          <w:sz w:val="28"/>
        </w:rPr>
        <w:t>
</w:t>
      </w:r>
      <w:r>
        <w:rPr>
          <w:rFonts w:ascii="Times New Roman"/>
          <w:b w:val="false"/>
          <w:i w:val="false"/>
          <w:color w:val="000000"/>
          <w:sz w:val="28"/>
        </w:rPr>
        <w:t>
      құжаттарды ресімдеу үшін өтінішті қабылдаған орталық инспекторының тегі, аты, әкесінің аты көрсетіле отырып, беріледі.</w:t>
      </w:r>
      <w:r>
        <w:br/>
      </w:r>
      <w:r>
        <w:rPr>
          <w:rFonts w:ascii="Times New Roman"/>
          <w:b w:val="false"/>
          <w:i w:val="false"/>
          <w:color w:val="000000"/>
          <w:sz w:val="28"/>
        </w:rPr>
        <w:t>
</w:t>
      </w:r>
      <w:r>
        <w:rPr>
          <w:rFonts w:ascii="Times New Roman"/>
          <w:b w:val="false"/>
          <w:i w:val="false"/>
          <w:color w:val="000000"/>
          <w:sz w:val="28"/>
        </w:rPr>
        <w:t>
      15. Уәкілетті органда апостиль қойылған құжатты жауапты қызметкер уәкілетті органның «Рұқсаттама бюросы» үй-жайында мемлекеттік қызметті алушы не оның өкілі сенімхат бойынша жүгінген кезде береді.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жазбаша сұрауы бойынша апостиль қойылған құжаттарды уәкілетті орган оған почта арқылы жібереді.</w:t>
      </w:r>
      <w:r>
        <w:br/>
      </w:r>
      <w:r>
        <w:rPr>
          <w:rFonts w:ascii="Times New Roman"/>
          <w:b w:val="false"/>
          <w:i w:val="false"/>
          <w:color w:val="000000"/>
          <w:sz w:val="28"/>
        </w:rPr>
        <w:t>
</w:t>
      </w:r>
      <w:r>
        <w:rPr>
          <w:rFonts w:ascii="Times New Roman"/>
          <w:b w:val="false"/>
          <w:i w:val="false"/>
          <w:color w:val="000000"/>
          <w:sz w:val="28"/>
        </w:rPr>
        <w:t>
      Орталықта мемлекеттік қызметті алушыға құжаттарды орталықтың инспекторы мемлекеттік қызметті алушы өзі немесе оның өкілі сенімхат бойынша жүгінген кезде қолхат негізінде береді.</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көрсетуді тоқтата тұру немесе қызмет көрсетуден бас тарту үшін:</w:t>
      </w:r>
      <w:r>
        <w:br/>
      </w:r>
      <w:r>
        <w:rPr>
          <w:rFonts w:ascii="Times New Roman"/>
          <w:b w:val="false"/>
          <w:i w:val="false"/>
          <w:color w:val="000000"/>
          <w:sz w:val="28"/>
        </w:rPr>
        <w:t>
</w:t>
      </w:r>
      <w:r>
        <w:rPr>
          <w:rFonts w:ascii="Times New Roman"/>
          <w:b w:val="false"/>
          <w:i w:val="false"/>
          <w:color w:val="000000"/>
          <w:sz w:val="28"/>
        </w:rPr>
        <w:t>
      уәкілетті органда:</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пакетін толық ұсынбау;</w:t>
      </w:r>
      <w:r>
        <w:br/>
      </w:r>
      <w:r>
        <w:rPr>
          <w:rFonts w:ascii="Times New Roman"/>
          <w:b w:val="false"/>
          <w:i w:val="false"/>
          <w:color w:val="000000"/>
          <w:sz w:val="28"/>
        </w:rPr>
        <w:t>
</w:t>
      </w:r>
      <w:r>
        <w:rPr>
          <w:rFonts w:ascii="Times New Roman"/>
          <w:b w:val="false"/>
          <w:i w:val="false"/>
          <w:color w:val="000000"/>
          <w:sz w:val="28"/>
        </w:rPr>
        <w:t>
      ұсынылған құжаттардың жалғандығын анықтау;</w:t>
      </w:r>
      <w:r>
        <w:br/>
      </w:r>
      <w:r>
        <w:rPr>
          <w:rFonts w:ascii="Times New Roman"/>
          <w:b w:val="false"/>
          <w:i w:val="false"/>
          <w:color w:val="000000"/>
          <w:sz w:val="28"/>
        </w:rPr>
        <w:t>
</w:t>
      </w:r>
      <w:r>
        <w:rPr>
          <w:rFonts w:ascii="Times New Roman"/>
          <w:b w:val="false"/>
          <w:i w:val="false"/>
          <w:color w:val="000000"/>
          <w:sz w:val="28"/>
        </w:rPr>
        <w:t>
      орталықта:</w:t>
      </w:r>
      <w:r>
        <w:br/>
      </w:r>
      <w:r>
        <w:rPr>
          <w:rFonts w:ascii="Times New Roman"/>
          <w:b w:val="false"/>
          <w:i w:val="false"/>
          <w:color w:val="000000"/>
          <w:sz w:val="28"/>
        </w:rPr>
        <w:t>
</w:t>
      </w:r>
      <w:r>
        <w:rPr>
          <w:rFonts w:ascii="Times New Roman"/>
          <w:b w:val="false"/>
          <w:i w:val="false"/>
          <w:color w:val="000000"/>
          <w:sz w:val="28"/>
        </w:rPr>
        <w:t>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пакетін толық ұсынбау негіз болып табылады.</w:t>
      </w:r>
    </w:p>
    <w:bookmarkEnd w:id="6"/>
    <w:bookmarkStart w:name="z76" w:id="7"/>
    <w:p>
      <w:pPr>
        <w:spacing w:after="0"/>
        <w:ind w:left="0"/>
        <w:jc w:val="left"/>
      </w:pPr>
      <w:r>
        <w:rPr>
          <w:rFonts w:ascii="Times New Roman"/>
          <w:b/>
          <w:i w:val="false"/>
          <w:color w:val="000000"/>
        </w:rPr>
        <w:t xml:space="preserve"> 
3. Жұмыс қағидаттары</w:t>
      </w:r>
    </w:p>
    <w:bookmarkEnd w:id="7"/>
    <w:bookmarkStart w:name="z77" w:id="8"/>
    <w:p>
      <w:pPr>
        <w:spacing w:after="0"/>
        <w:ind w:left="0"/>
        <w:jc w:val="both"/>
      </w:pPr>
      <w:r>
        <w:rPr>
          <w:rFonts w:ascii="Times New Roman"/>
          <w:b w:val="false"/>
          <w:i w:val="false"/>
          <w:color w:val="000000"/>
          <w:sz w:val="28"/>
        </w:rPr>
        <w:t>
      17. Бас прокуратураның қызметі адамның конституциялық құқықтарын, қызметтік борышын атқару кезінде заңдылықты сақтау, толыққанды ақпарат беру, оның сақталуын, қорғалуын және құпиялылығын қамтамасыз ету қағидаттарына негізделеді.</w:t>
      </w:r>
    </w:p>
    <w:bookmarkEnd w:id="8"/>
    <w:bookmarkStart w:name="z78" w:id="9"/>
    <w:p>
      <w:pPr>
        <w:spacing w:after="0"/>
        <w:ind w:left="0"/>
        <w:jc w:val="left"/>
      </w:pPr>
      <w:r>
        <w:rPr>
          <w:rFonts w:ascii="Times New Roman"/>
          <w:b/>
          <w:i w:val="false"/>
          <w:color w:val="000000"/>
        </w:rPr>
        <w:t xml:space="preserve"> 
4. Жұмыс нәтижелері</w:t>
      </w:r>
    </w:p>
    <w:bookmarkEnd w:id="9"/>
    <w:bookmarkStart w:name="z79" w:id="10"/>
    <w:p>
      <w:pPr>
        <w:spacing w:after="0"/>
        <w:ind w:left="0"/>
        <w:jc w:val="both"/>
      </w:pPr>
      <w:r>
        <w:rPr>
          <w:rFonts w:ascii="Times New Roman"/>
          <w:b w:val="false"/>
          <w:i w:val="false"/>
          <w:color w:val="000000"/>
          <w:sz w:val="28"/>
        </w:rPr>
        <w:t>
      18. Мемлекеттік қызметті алушыларға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Бас прокуратураның жұмысына баға берілетін «Прокуратура органдарынан, тергеу және анықтау органдарынан шығатын ресми құжаттарға апостиль қою» мемлекеттік қызметін көрсетудің сапа және тиімділік көрсеткіштерінің нысаналы мәндері жыл сайын Қазақстан Республикасы Бас Прокурорының тиісті бұйрығымен бекітіледі.</w:t>
      </w:r>
    </w:p>
    <w:bookmarkEnd w:id="10"/>
    <w:bookmarkStart w:name="z81" w:id="11"/>
    <w:p>
      <w:pPr>
        <w:spacing w:after="0"/>
        <w:ind w:left="0"/>
        <w:jc w:val="left"/>
      </w:pPr>
      <w:r>
        <w:rPr>
          <w:rFonts w:ascii="Times New Roman"/>
          <w:b/>
          <w:i w:val="false"/>
          <w:color w:val="000000"/>
        </w:rPr>
        <w:t xml:space="preserve"> 
5. Шағымдану тәртібі</w:t>
      </w:r>
    </w:p>
    <w:bookmarkEnd w:id="11"/>
    <w:bookmarkStart w:name="z82" w:id="12"/>
    <w:p>
      <w:pPr>
        <w:spacing w:after="0"/>
        <w:ind w:left="0"/>
        <w:jc w:val="both"/>
      </w:pPr>
      <w:r>
        <w:rPr>
          <w:rFonts w:ascii="Times New Roman"/>
          <w:b w:val="false"/>
          <w:i w:val="false"/>
          <w:color w:val="000000"/>
          <w:sz w:val="28"/>
        </w:rPr>
        <w:t>
      20. Бас прокуратура қызметкерлерінің әрекетіне (әрекетсіздігіне) шағымдану және шағымды дайындауға көмек көрсету тәртібі туралы ақпаратты 8 (7172) 71-25-77 телефоны арқылы немесе www.prokuror.kz интернет-ресурсынан алуға болады.</w:t>
      </w:r>
      <w:r>
        <w:br/>
      </w:r>
      <w:r>
        <w:rPr>
          <w:rFonts w:ascii="Times New Roman"/>
          <w:b w:val="false"/>
          <w:i w:val="false"/>
          <w:color w:val="000000"/>
          <w:sz w:val="28"/>
        </w:rPr>
        <w:t>
</w:t>
      </w:r>
      <w:r>
        <w:rPr>
          <w:rFonts w:ascii="Times New Roman"/>
          <w:b w:val="false"/>
          <w:i w:val="false"/>
          <w:color w:val="000000"/>
          <w:sz w:val="28"/>
        </w:rPr>
        <w:t>
      Орталық қызметкерлерінің әрекетіне (әрекетсіздігіне) шағымдану және шағымды дайындауға көмек көрсету тәртібі туралы ақпаратты орталықтың ақпараттық-анықтама қызметінен 8 (7172) 58-00-58, «электрондық үкімет» ақпараттық-анықтамалық call-орталығы қызметінің телефоны (1414) не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Уәкілетті орган көрсеткен мемлекеттік қызметтің нәтижесімен келіспеген жағдайда шағым Қазақстан Республикасы Бас прокурорының не оның орынбасарларының атына 010000, Астана қаласы, Орынбор көшесі, 8-үй, 2-кіреберіс, Қазақстан Республикасының Бас прокуратурасы мекенжайы бойынша жазбаша түрде беріледі. Жұмыс кестесі: демалыс және мереке күндерді қоспағанда, аптасына бес күн, сағат 9.00-ден 18.30-ға дейін, түскі үзіліс уақыты сағат 13.00-ден 14.30-ға дейін.</w:t>
      </w:r>
      <w:r>
        <w:br/>
      </w:r>
      <w:r>
        <w:rPr>
          <w:rFonts w:ascii="Times New Roman"/>
          <w:b w:val="false"/>
          <w:i w:val="false"/>
          <w:color w:val="000000"/>
          <w:sz w:val="28"/>
        </w:rPr>
        <w:t>
</w:t>
      </w:r>
      <w:r>
        <w:rPr>
          <w:rFonts w:ascii="Times New Roman"/>
          <w:b w:val="false"/>
          <w:i w:val="false"/>
          <w:color w:val="000000"/>
          <w:sz w:val="28"/>
        </w:rPr>
        <w:t>
      Орталық көрсеткен мемлекеттік қызметтің нәтижесімен келіспеген жағдайда шағым Орталық РМК директорының атына 010000, Астана қаласы, Республика даңғылы, № 43 үй мекенжайы, 8 (7172) 94-99-93 телефоны, www.con.gov.kz интернет-ресурсы бойынша беріледі.</w:t>
      </w:r>
      <w:r>
        <w:br/>
      </w:r>
      <w:r>
        <w:rPr>
          <w:rFonts w:ascii="Times New Roman"/>
          <w:b w:val="false"/>
          <w:i w:val="false"/>
          <w:color w:val="000000"/>
          <w:sz w:val="28"/>
        </w:rPr>
        <w:t>
</w:t>
      </w:r>
      <w:r>
        <w:rPr>
          <w:rFonts w:ascii="Times New Roman"/>
          <w:b w:val="false"/>
          <w:i w:val="false"/>
          <w:color w:val="000000"/>
          <w:sz w:val="28"/>
        </w:rPr>
        <w:t>
      22. Бас прокуратураның қызметкері дөрекі қызмет көрсеткен жағдайда, шағым Бас прокуратураның кеңсесі 010000, Астана қаласы, Орынбор көшесі, 8-үй, 2-кіреберіс, Бас прокуратура мекенжайы бойынша қабылданады.</w:t>
      </w:r>
      <w:r>
        <w:br/>
      </w:r>
      <w:r>
        <w:rPr>
          <w:rFonts w:ascii="Times New Roman"/>
          <w:b w:val="false"/>
          <w:i w:val="false"/>
          <w:color w:val="000000"/>
          <w:sz w:val="28"/>
        </w:rPr>
        <w:t>
</w:t>
      </w:r>
      <w:r>
        <w:rPr>
          <w:rFonts w:ascii="Times New Roman"/>
          <w:b w:val="false"/>
          <w:i w:val="false"/>
          <w:color w:val="000000"/>
          <w:sz w:val="28"/>
        </w:rPr>
        <w:t>
      Жұмыс кестесі: демалыс және мереке күндерін қоспағанда, аптасына бес күн, сағат 9.00-ден 18.30-ға дейін, түскі үзіліс уақыты сағат 13.00-ден 14.30-ға дейін.</w:t>
      </w:r>
      <w:r>
        <w:br/>
      </w:r>
      <w:r>
        <w:rPr>
          <w:rFonts w:ascii="Times New Roman"/>
          <w:b w:val="false"/>
          <w:i w:val="false"/>
          <w:color w:val="000000"/>
          <w:sz w:val="28"/>
        </w:rPr>
        <w:t>
</w:t>
      </w:r>
      <w:r>
        <w:rPr>
          <w:rFonts w:ascii="Times New Roman"/>
          <w:b w:val="false"/>
          <w:i w:val="false"/>
          <w:color w:val="000000"/>
          <w:sz w:val="28"/>
        </w:rPr>
        <w:t>
      Орталық қызметкері дөрекі қызмет көрсеткен жағдайда, шағым Орталық қарамағына кіретін орталық басшысының атына беріледі, орталық басшыларының мекенжайлары мен телефондары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немесе 010000, Астана қаласы, Республика даңғылы, 43-үй мекенжай бойынша «Орталық» РМК бас директорының атына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қызметті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Мемлекеттік қызметті алушы шағымды ерікті нысанда қағаз тасымалдағышта береді.</w:t>
      </w:r>
      <w:r>
        <w:br/>
      </w:r>
      <w:r>
        <w:rPr>
          <w:rFonts w:ascii="Times New Roman"/>
          <w:b w:val="false"/>
          <w:i w:val="false"/>
          <w:color w:val="000000"/>
          <w:sz w:val="28"/>
        </w:rPr>
        <w:t>
</w:t>
      </w:r>
      <w:r>
        <w:rPr>
          <w:rFonts w:ascii="Times New Roman"/>
          <w:b w:val="false"/>
          <w:i w:val="false"/>
          <w:color w:val="000000"/>
          <w:sz w:val="28"/>
        </w:rPr>
        <w:t>
      25. Мемлекеттік қызметті алушыға шағымының қабылданғанын растап, шағымның нөмірі, күні, шағымды қабылдаған адамның тегі, аты, әкесінің аты, байланыс деректері, сондай-ақ шағымды қараудың, оған тиісті жауап алу уақыты мен мерзімі көрсетілген, шағымның тіркелгені туралы құжат беріледі.</w:t>
      </w:r>
      <w:r>
        <w:br/>
      </w:r>
      <w:r>
        <w:rPr>
          <w:rFonts w:ascii="Times New Roman"/>
          <w:b w:val="false"/>
          <w:i w:val="false"/>
          <w:color w:val="000000"/>
          <w:sz w:val="28"/>
        </w:rPr>
        <w:t>
</w:t>
      </w:r>
      <w:r>
        <w:rPr>
          <w:rFonts w:ascii="Times New Roman"/>
          <w:b w:val="false"/>
          <w:i w:val="false"/>
          <w:color w:val="000000"/>
          <w:sz w:val="28"/>
        </w:rPr>
        <w:t>
      Уәкілетті органға келіп түскен шағымдарды қарау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тәртіппен және мерзімдерде жүзеге асырылады. Өтініш берушіге шағымды қарау нәтижелері туралы жазбаша түрде хабарланады.</w:t>
      </w:r>
      <w:r>
        <w:br/>
      </w:r>
      <w:r>
        <w:rPr>
          <w:rFonts w:ascii="Times New Roman"/>
          <w:b w:val="false"/>
          <w:i w:val="false"/>
          <w:color w:val="000000"/>
          <w:sz w:val="28"/>
        </w:rPr>
        <w:t>
</w:t>
      </w:r>
      <w:r>
        <w:rPr>
          <w:rFonts w:ascii="Times New Roman"/>
          <w:b w:val="false"/>
          <w:i w:val="false"/>
          <w:color w:val="000000"/>
          <w:sz w:val="28"/>
        </w:rPr>
        <w:t>
      Орталыққа қолма-қол және пошта арқылы келіп түскен шағымның қабылдануын растау орталықтың немесе Орталық РМК кеңсесінің тіркеуі (мөртабан, кіріс нөмірі және тіркеу күні шағымның екінші данасына немесе шағымның ілеспе хатына қойылады) болып табылады.</w:t>
      </w:r>
      <w:r>
        <w:br/>
      </w:r>
      <w:r>
        <w:rPr>
          <w:rFonts w:ascii="Times New Roman"/>
          <w:b w:val="false"/>
          <w:i w:val="false"/>
          <w:color w:val="000000"/>
          <w:sz w:val="28"/>
        </w:rPr>
        <w:t>
</w:t>
      </w:r>
      <w:r>
        <w:rPr>
          <w:rFonts w:ascii="Times New Roman"/>
          <w:b w:val="false"/>
          <w:i w:val="false"/>
          <w:color w:val="000000"/>
          <w:sz w:val="28"/>
        </w:rPr>
        <w:t>
      Шағымды қабылдаған адам мемлекеттік қызметті алушыға оның шағымын қабылданғанын растау үшін нөмірі, күні, шағымды қабылдаған адамның тегі, байланыс деректері көрсетілген талонды береді. Шағымды қарау нәтижелері туралы мемлекеттік қызметті алушыға жазбаша түрде пошта арқылы хабарланады.</w:t>
      </w:r>
    </w:p>
    <w:bookmarkEnd w:id="12"/>
    <w:bookmarkStart w:name="z95" w:id="13"/>
    <w:p>
      <w:pPr>
        <w:spacing w:after="0"/>
        <w:ind w:left="0"/>
        <w:jc w:val="both"/>
      </w:pPr>
      <w:r>
        <w:rPr>
          <w:rFonts w:ascii="Times New Roman"/>
          <w:b w:val="false"/>
          <w:i w:val="false"/>
          <w:color w:val="000000"/>
          <w:sz w:val="28"/>
        </w:rPr>
        <w:t>
«Прокуратура органдарынан, тергеу және</w:t>
      </w:r>
      <w:r>
        <w:br/>
      </w:r>
      <w:r>
        <w:rPr>
          <w:rFonts w:ascii="Times New Roman"/>
          <w:b w:val="false"/>
          <w:i w:val="false"/>
          <w:color w:val="000000"/>
          <w:sz w:val="28"/>
        </w:rPr>
        <w:t xml:space="preserve">
анықтау органдарынан шығатын ресми  </w:t>
      </w:r>
      <w:r>
        <w:br/>
      </w:r>
      <w:r>
        <w:rPr>
          <w:rFonts w:ascii="Times New Roman"/>
          <w:b w:val="false"/>
          <w:i w:val="false"/>
          <w:color w:val="000000"/>
          <w:sz w:val="28"/>
        </w:rPr>
        <w:t xml:space="preserve">
құжаттарға апостиль қою» мемлекеттік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1-қосымша                </w:t>
      </w:r>
    </w:p>
    <w:bookmarkEnd w:id="13"/>
    <w:bookmarkStart w:name="z96" w:id="14"/>
    <w:p>
      <w:pPr>
        <w:spacing w:after="0"/>
        <w:ind w:left="0"/>
        <w:jc w:val="left"/>
      </w:pPr>
      <w:r>
        <w:rPr>
          <w:rFonts w:ascii="Times New Roman"/>
          <w:b/>
          <w:i w:val="false"/>
          <w:color w:val="000000"/>
        </w:rPr>
        <w:t xml:space="preserve"> 
Халыққа қызмет көрсету орталықтарының тізімі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4211"/>
        <w:gridCol w:w="5255"/>
        <w:gridCol w:w="3209"/>
      </w:tblGrid>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атаулары (филиалдар, бөлімдер, бөлімшелер)</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 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 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 Ғабдуллин көшесі, 104-үй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44«А» 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 2-20-36</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 шағын аудан, 7-үй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қиылысы, 1-үй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к-сі, 109-үй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Ақтөбе қалалық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к-сі, 109-үй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ауылы (Жилянка)</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Байтұрсынов көшесі, 1«Б» 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шағын ауданы, 47«Б» 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Темір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15«А» 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Нұрымжанов қиылысы, 2-үй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ауылы</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ауданы, Балдырған көшесі, 10-үй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41«А» 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Жангелдин көшесі, 7-үй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көшесі, 63-үй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қаласы,Тәуелсіздік көшесі, 67«Б» 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Абылайхан көшесі, 237-үй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25«А» 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 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6«А» 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бөлімшесі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1«В» 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н/ж</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Жамбыл көшесі, н/ж</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53«А» 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 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16«А» 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Байжігітов көшесі, 80«А» 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кенті, Меңдіғалиев көшесі, 30-үй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10-үй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1-үй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Бейбітшілік көшесі, 8-үй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ауылы, Есболаев көшесі, 66«А» 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Центральная көшесі, 2-үй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 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Өскемен қалалық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Сатпаев даңғылы, 20/1-үй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Өскемен қалалық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көшесі, 22-үй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көшесі, 52«А» 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Стаханов көшесі, 39-үй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Үлкен-Нарын ауылы, Абылайхан көшесі, 96-үй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қалалық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ауданы, Шемонайха қаласы, 3-шағын аудан, 12-үй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қалалық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p>
          <w:p>
            <w:pPr>
              <w:spacing w:after="20"/>
              <w:ind w:left="20"/>
              <w:jc w:val="both"/>
            </w:pPr>
            <w:r>
              <w:rPr>
                <w:rFonts w:ascii="Times New Roman"/>
                <w:b w:val="false"/>
                <w:i w:val="false"/>
                <w:color w:val="000000"/>
                <w:sz w:val="20"/>
              </w:rPr>
              <w:t>8 (7222) 33-55-93</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Семей қалалық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 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2«А» 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 Қойгелді көшесі, 158«А» 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1«Б» 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Исмайылов көшесі, 232-үй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ауданының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қиылысы, 2-үй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9-25-80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Сайхын ауылы, Берғалиев көшесі, 1-үй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2-18-47</w:t>
            </w:r>
            <w:r>
              <w:br/>
            </w:r>
            <w:r>
              <w:rPr>
                <w:rFonts w:ascii="Times New Roman"/>
                <w:b w:val="false"/>
                <w:i w:val="false"/>
                <w:color w:val="000000"/>
                <w:sz w:val="20"/>
              </w:rPr>
              <w:t>
</w:t>
            </w:r>
            <w:r>
              <w:rPr>
                <w:rFonts w:ascii="Times New Roman"/>
                <w:b w:val="false"/>
                <w:i w:val="false"/>
                <w:color w:val="000000"/>
                <w:sz w:val="20"/>
              </w:rPr>
              <w:t>8 (71140) 2-18-35</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бойынша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қаласы, Железнодорожная көшесі, 121«А» 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3-55-50</w:t>
            </w:r>
            <w:r>
              <w:br/>
            </w:r>
            <w:r>
              <w:rPr>
                <w:rFonts w:ascii="Times New Roman"/>
                <w:b w:val="false"/>
                <w:i w:val="false"/>
                <w:color w:val="000000"/>
                <w:sz w:val="20"/>
              </w:rPr>
              <w:t>
</w:t>
            </w:r>
            <w:r>
              <w:rPr>
                <w:rFonts w:ascii="Times New Roman"/>
                <w:b w:val="false"/>
                <w:i w:val="false"/>
                <w:color w:val="000000"/>
                <w:sz w:val="20"/>
              </w:rPr>
              <w:t>8 (71133) 3-67-78</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63«А» 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2-24-03</w:t>
            </w:r>
            <w:r>
              <w:br/>
            </w:r>
            <w:r>
              <w:rPr>
                <w:rFonts w:ascii="Times New Roman"/>
                <w:b w:val="false"/>
                <w:i w:val="false"/>
                <w:color w:val="000000"/>
                <w:sz w:val="20"/>
              </w:rPr>
              <w:t>
</w:t>
            </w:r>
            <w:r>
              <w:rPr>
                <w:rFonts w:ascii="Times New Roman"/>
                <w:b w:val="false"/>
                <w:i w:val="false"/>
                <w:color w:val="000000"/>
                <w:sz w:val="20"/>
              </w:rPr>
              <w:t>8 (71141) 2-24-04</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2-24-25</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69«Б» 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2-36-14</w:t>
            </w:r>
            <w:r>
              <w:br/>
            </w:r>
            <w:r>
              <w:rPr>
                <w:rFonts w:ascii="Times New Roman"/>
                <w:b w:val="false"/>
                <w:i w:val="false"/>
                <w:color w:val="000000"/>
                <w:sz w:val="20"/>
              </w:rPr>
              <w:t>
</w:t>
            </w:r>
            <w:r>
              <w:rPr>
                <w:rFonts w:ascii="Times New Roman"/>
                <w:b w:val="false"/>
                <w:i w:val="false"/>
                <w:color w:val="000000"/>
                <w:sz w:val="20"/>
              </w:rPr>
              <w:t>8 (71130) 2-36-16</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 ауылы, Лұқманов көшесі, 22«А» 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3-22-04</w:t>
            </w:r>
            <w:r>
              <w:br/>
            </w:r>
            <w:r>
              <w:rPr>
                <w:rFonts w:ascii="Times New Roman"/>
                <w:b w:val="false"/>
                <w:i w:val="false"/>
                <w:color w:val="000000"/>
                <w:sz w:val="20"/>
              </w:rPr>
              <w:t>
</w:t>
            </w:r>
            <w:r>
              <w:rPr>
                <w:rFonts w:ascii="Times New Roman"/>
                <w:b w:val="false"/>
                <w:i w:val="false"/>
                <w:color w:val="000000"/>
                <w:sz w:val="20"/>
              </w:rPr>
              <w:t>8 (71144) 3-22-05</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көшесі, 23/1-үй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3-18-00</w:t>
            </w:r>
            <w:r>
              <w:br/>
            </w:r>
            <w:r>
              <w:rPr>
                <w:rFonts w:ascii="Times New Roman"/>
                <w:b w:val="false"/>
                <w:i w:val="false"/>
                <w:color w:val="000000"/>
                <w:sz w:val="20"/>
              </w:rPr>
              <w:t>
</w:t>
            </w:r>
            <w:r>
              <w:rPr>
                <w:rFonts w:ascii="Times New Roman"/>
                <w:b w:val="false"/>
                <w:i w:val="false"/>
                <w:color w:val="000000"/>
                <w:sz w:val="20"/>
              </w:rPr>
              <w:t>8 (71145) 3-14-63</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3-14-46</w:t>
            </w:r>
            <w:r>
              <w:br/>
            </w:r>
            <w:r>
              <w:rPr>
                <w:rFonts w:ascii="Times New Roman"/>
                <w:b w:val="false"/>
                <w:i w:val="false"/>
                <w:color w:val="000000"/>
                <w:sz w:val="20"/>
              </w:rPr>
              <w:t>
</w:t>
            </w:r>
            <w:r>
              <w:rPr>
                <w:rFonts w:ascii="Times New Roman"/>
                <w:b w:val="false"/>
                <w:i w:val="false"/>
                <w:color w:val="000000"/>
                <w:sz w:val="20"/>
              </w:rPr>
              <w:t>8 (71134) 3-14-47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Вокзальная көшесі, 6-үй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2-23-98</w:t>
            </w:r>
            <w:r>
              <w:br/>
            </w:r>
            <w:r>
              <w:rPr>
                <w:rFonts w:ascii="Times New Roman"/>
                <w:b w:val="false"/>
                <w:i w:val="false"/>
                <w:color w:val="000000"/>
                <w:sz w:val="20"/>
              </w:rPr>
              <w:t>
</w:t>
            </w:r>
            <w:r>
              <w:rPr>
                <w:rFonts w:ascii="Times New Roman"/>
                <w:b w:val="false"/>
                <w:i w:val="false"/>
                <w:color w:val="000000"/>
                <w:sz w:val="20"/>
              </w:rPr>
              <w:t>8 (71139) 2-19-79</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2-33-78</w:t>
            </w:r>
            <w:r>
              <w:br/>
            </w:r>
            <w:r>
              <w:rPr>
                <w:rFonts w:ascii="Times New Roman"/>
                <w:b w:val="false"/>
                <w:i w:val="false"/>
                <w:color w:val="000000"/>
                <w:sz w:val="20"/>
              </w:rPr>
              <w:t>
</w:t>
            </w:r>
            <w:r>
              <w:rPr>
                <w:rFonts w:ascii="Times New Roman"/>
                <w:b w:val="false"/>
                <w:i w:val="false"/>
                <w:color w:val="000000"/>
                <w:sz w:val="20"/>
              </w:rPr>
              <w:t>8 (71132) 2-33-79</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3-33-11</w:t>
            </w:r>
            <w:r>
              <w:br/>
            </w:r>
            <w:r>
              <w:rPr>
                <w:rFonts w:ascii="Times New Roman"/>
                <w:b w:val="false"/>
                <w:i w:val="false"/>
                <w:color w:val="000000"/>
                <w:sz w:val="20"/>
              </w:rPr>
              <w:t>
</w:t>
            </w:r>
            <w:r>
              <w:rPr>
                <w:rFonts w:ascii="Times New Roman"/>
                <w:b w:val="false"/>
                <w:i w:val="false"/>
                <w:color w:val="000000"/>
                <w:sz w:val="20"/>
              </w:rPr>
              <w:t>8 (71137) 3-44-20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 Датұлы көшесі, 23-үй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(71138) 2-10-44</w:t>
            </w:r>
            <w:r>
              <w:br/>
            </w:r>
            <w:r>
              <w:rPr>
                <w:rFonts w:ascii="Times New Roman"/>
                <w:b w:val="false"/>
                <w:i w:val="false"/>
                <w:color w:val="000000"/>
                <w:sz w:val="20"/>
              </w:rPr>
              <w:t>
</w:t>
            </w:r>
            <w:r>
              <w:rPr>
                <w:rFonts w:ascii="Times New Roman"/>
                <w:b w:val="false"/>
                <w:i w:val="false"/>
                <w:color w:val="000000"/>
                <w:sz w:val="20"/>
              </w:rPr>
              <w:t>8 (71138) 2-10-45</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бойынша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(71131) 2-40-80</w:t>
            </w:r>
            <w:r>
              <w:br/>
            </w:r>
            <w:r>
              <w:rPr>
                <w:rFonts w:ascii="Times New Roman"/>
                <w:b w:val="false"/>
                <w:i w:val="false"/>
                <w:color w:val="000000"/>
                <w:sz w:val="20"/>
              </w:rPr>
              <w:t>
</w:t>
            </w:r>
            <w:r>
              <w:rPr>
                <w:rFonts w:ascii="Times New Roman"/>
                <w:b w:val="false"/>
                <w:i w:val="false"/>
                <w:color w:val="000000"/>
                <w:sz w:val="20"/>
              </w:rPr>
              <w:t>8 (71131) 2-40-82</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Тайпақ ауылдық округі бойынша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(71142) 2-18-84</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ауылдық округі бойынша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 жайық көшесі, 5-үй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(71143) 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 шағын аудан, 6/7-үй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Теміртау қалалық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Теміртау қалалық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Абай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қаласы,Топар кенті, Қазыбек би көшесі, 3-үй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Шахтинск қалалық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 Құнанбаев даңғылы, 65«Б» 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Шахтинск қалалық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квартал, 16-үй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Осакаровка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Пристационная көшесі, 12-үй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Осакаровка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Молодежный кенті, Абай көшесі, 13-үй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 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 Момышұлы көшесі, 9-үй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 Оспанов көшесі, 40-үй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Бұқар жырау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кенті, Абылай хан көшесі, 37-үй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Бұқар жырау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кенті, Мир көшесі, 24-үй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Ақтоғай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Ақтоғай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кенті, Амангелді көшесі, 29«А» 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Гашек көшесі, 14-үй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көшесі, 27/7-үй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62-үй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Ленин көшесі, 32-үй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Советская көшесі, 13-үй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Торғай ауылы, 8 наурыз көшесі, 37-үй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Ленин көшесі, 108-үй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66-үй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Ғарышкерлер көшесі, 16-үй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 көшесі, 24-үй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4-шағын аудан, 25-үй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4«А» 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ауылы, Шақшақ Жәнібек көшесі, 5-үй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Рудный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Ғарышкерлер даңғылы, 12-үй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Рудный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к-сі 104-үй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Тарановское ауылы, Калинин көшесі, 93-үй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көшесі, 79-үй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ауданы, Федоровка ауылы, Красноармейская көшесі, 56-үй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Затабол кенті, Калинин көшесі, 53-үй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2«Е» 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 Амангелді көшесі, н/ж</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25-60-57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 ауданы, 45-үй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 1б-үй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17«А» 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н/ж</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н/ж</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көшесі, н/ж</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 н/ж</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55«А» 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Рысқұлов көшесі, н/ж</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Сығанақ көшесі, н/ж</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67«Б» 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қалалық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67«Б» 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шағын ауданы, Оқушылар шығармашылық үйінің ғимараты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Мұнайлы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ұйымдардың» ғимараты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Бейнеу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«Боранқұлмәдениет» ММ ғимараты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Маңғыстау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Центральная көшесі, 15-үй, Қазпоштаның ғимараты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Түпқараған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 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 10 Ақшұқыр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Үштерек көшесі, 5-үй, «Жайлау» ЖШС ғимараты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Жетібай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Жаңақұрылыс көшесі, 10-үй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Исінәлиев көшесі, 24-үй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қалалық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 Жүсіп көшесі, 92/2-үй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(71833)2-24-79</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72-үй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Д.Сыздықов көшесі, 4-үй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Жеңіс көшесі, 67-үй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Еңбек көшесі, 11-үй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6-үй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қиылысы көшесі, 10«Г» 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Новоишимское ауылы, Ленин көшесі, 7-үй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Институтская көшесі, 1«В» 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бойынша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Булаево қаласы, Юбилейная көшесі, 62-үй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қаласы, С.Мұқанов көшесі, 11-үй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 ауданы бойынша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Уәлиханов көшесі, 80-үй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2 қалалық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3 қалалық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4 қалалық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5 қалалық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н/ж</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Т.Рысқұлов көшесі, 189-үй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н/ж</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түкпірі, н/ж</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шағын ауданы, Жанқожа батыр көшесі, 24-үй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9«А» 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Түркісіб аудандық бөлімі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Халыққа қызмет көрсету орталығы» РМК филиалы</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к-сі., 25-үй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көшесі, 53-үй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Железнодорожный кенті, Ақтасты көшесі, 20-үй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 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16/2-үй («Темірбанк» АҚ ғимараты)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даңғылы, 12-үй («БТА-банк» АҚ ғимараты)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көшесі, 5/1-үй</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97" w:id="15"/>
    <w:p>
      <w:pPr>
        <w:spacing w:after="0"/>
        <w:ind w:left="0"/>
        <w:jc w:val="both"/>
      </w:pPr>
      <w:r>
        <w:rPr>
          <w:rFonts w:ascii="Times New Roman"/>
          <w:b w:val="false"/>
          <w:i w:val="false"/>
          <w:color w:val="000000"/>
          <w:sz w:val="28"/>
        </w:rPr>
        <w:t>
«Прокуратура органдарынан, тергеу және</w:t>
      </w:r>
      <w:r>
        <w:br/>
      </w:r>
      <w:r>
        <w:rPr>
          <w:rFonts w:ascii="Times New Roman"/>
          <w:b w:val="false"/>
          <w:i w:val="false"/>
          <w:color w:val="000000"/>
          <w:sz w:val="28"/>
        </w:rPr>
        <w:t xml:space="preserve">
анықтау органдарынан шығатын ресми  </w:t>
      </w:r>
      <w:r>
        <w:br/>
      </w:r>
      <w:r>
        <w:rPr>
          <w:rFonts w:ascii="Times New Roman"/>
          <w:b w:val="false"/>
          <w:i w:val="false"/>
          <w:color w:val="000000"/>
          <w:sz w:val="28"/>
        </w:rPr>
        <w:t xml:space="preserve">
құжаттарға апостиль қою» мемлекеттік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2-қосымша               </w:t>
      </w:r>
    </w:p>
    <w:bookmarkEnd w:id="15"/>
    <w:bookmarkStart w:name="z98" w:id="16"/>
    <w:p>
      <w:pPr>
        <w:spacing w:after="0"/>
        <w:ind w:left="0"/>
        <w:jc w:val="left"/>
      </w:pPr>
      <w:r>
        <w:rPr>
          <w:rFonts w:ascii="Times New Roman"/>
          <w:b/>
          <w:i w:val="false"/>
          <w:color w:val="000000"/>
        </w:rPr>
        <w:t xml:space="preserve"> 
Сапа және тиімділік көрсеткіштерінің мәндері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7"/>
        <w:gridCol w:w="2334"/>
        <w:gridCol w:w="2335"/>
        <w:gridCol w:w="2458"/>
      </w:tblGrid>
      <w:tr>
        <w:trPr>
          <w:trHeight w:val="30" w:hRule="atLeast"/>
        </w:trPr>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қызмет көрсетуді белгіленген мерзімде ұсыну жағдайларының %-ы (үлесі)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мемлекеттік қызметті алушылардың %-ы (үлесі)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тәртібі туралы ақпаратқа қанағаттанған мемлекеттік қызметті алушылардың %-ы (үлесі)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 көрсету %-ы (үлесі)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Қолданыстағы шағымдану тәртібіне қанағаттанған мемлекеттік қызметті алушылардың %-ы (үлесі)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мемлекеттік қызметті алушылардың %-ы (үлесі)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26 қарашадағы</w:t>
      </w:r>
      <w:r>
        <w:br/>
      </w:r>
      <w:r>
        <w:rPr>
          <w:rFonts w:ascii="Times New Roman"/>
          <w:b w:val="false"/>
          <w:i w:val="false"/>
          <w:color w:val="000000"/>
          <w:sz w:val="28"/>
        </w:rPr>
        <w:t xml:space="preserve">
№ 1486 қаулысымен    </w:t>
      </w:r>
      <w:r>
        <w:br/>
      </w:r>
      <w:r>
        <w:rPr>
          <w:rFonts w:ascii="Times New Roman"/>
          <w:b w:val="false"/>
          <w:i w:val="false"/>
          <w:color w:val="000000"/>
          <w:sz w:val="28"/>
        </w:rPr>
        <w:t xml:space="preserve">
бекітілген       </w:t>
      </w:r>
    </w:p>
    <w:bookmarkEnd w:id="17"/>
    <w:bookmarkStart w:name="z100" w:id="18"/>
    <w:p>
      <w:pPr>
        <w:spacing w:after="0"/>
        <w:ind w:left="0"/>
        <w:jc w:val="left"/>
      </w:pPr>
      <w:r>
        <w:rPr>
          <w:rFonts w:ascii="Times New Roman"/>
          <w:b/>
          <w:i w:val="false"/>
          <w:color w:val="000000"/>
        </w:rPr>
        <w:t xml:space="preserve"> 
«Соттылықтың болуы не болмауы туралы анықтама беру» мемлекеттік</w:t>
      </w:r>
      <w:r>
        <w:br/>
      </w:r>
      <w:r>
        <w:rPr>
          <w:rFonts w:ascii="Times New Roman"/>
          <w:b/>
          <w:i w:val="false"/>
          <w:color w:val="000000"/>
        </w:rPr>
        <w:t>
қызмет көрсету стандарты</w:t>
      </w:r>
    </w:p>
    <w:bookmarkEnd w:id="18"/>
    <w:bookmarkStart w:name="z101" w:id="19"/>
    <w:p>
      <w:pPr>
        <w:spacing w:after="0"/>
        <w:ind w:left="0"/>
        <w:jc w:val="left"/>
      </w:pPr>
      <w:r>
        <w:rPr>
          <w:rFonts w:ascii="Times New Roman"/>
          <w:b/>
          <w:i w:val="false"/>
          <w:color w:val="000000"/>
        </w:rPr>
        <w:t xml:space="preserve"> 
1. Жалпы ережелер</w:t>
      </w:r>
    </w:p>
    <w:bookmarkEnd w:id="19"/>
    <w:bookmarkStart w:name="z102" w:id="20"/>
    <w:p>
      <w:pPr>
        <w:spacing w:after="0"/>
        <w:ind w:left="0"/>
        <w:jc w:val="both"/>
      </w:pPr>
      <w:r>
        <w:rPr>
          <w:rFonts w:ascii="Times New Roman"/>
          <w:b w:val="false"/>
          <w:i w:val="false"/>
          <w:color w:val="000000"/>
          <w:sz w:val="28"/>
        </w:rPr>
        <w:t>
      1. Мемлекеттік қызметті Қазақстан Республикасы Бас прокуратурасының Құқықтық статистика және арнайы есепке алу жөніндегі комитетінің облыстар, Астана және Алматы қалалары бойынша аумақтық басқармалары (бұдан әрі – уәкілетті орган), халыққа қызмет көрсету орталықтары (бұдан әрі – орталық), халыққа ұтқыр қызмет көрсету орталықтары (бұдан әрі – ұтқыр орталық) «электронды үкіметтің» www.e.gov.kz веб-порталы (бұдан әрі – портал) арқылы не жеке тұлға тікелей уәкілетті органға жүгінген кезде көрсетеді.</w:t>
      </w:r>
      <w:r>
        <w:br/>
      </w:r>
      <w:r>
        <w:rPr>
          <w:rFonts w:ascii="Times New Roman"/>
          <w:b w:val="false"/>
          <w:i w:val="false"/>
          <w:color w:val="000000"/>
          <w:sz w:val="28"/>
        </w:rPr>
        <w:t>
</w:t>
      </w:r>
      <w:r>
        <w:rPr>
          <w:rFonts w:ascii="Times New Roman"/>
          <w:b w:val="false"/>
          <w:i w:val="false"/>
          <w:color w:val="000000"/>
          <w:sz w:val="28"/>
        </w:rPr>
        <w:t>
      Уәкілетті органдардың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орталықтардың мекенжайлары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«Мемлекеттік құқықтық статистика және арнайы есепке алу туралы»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және «Ақпараттандыру туралы» 2007 жылғы 11 қаңтардағы Қазақстан Республикасы Заңының </w:t>
      </w:r>
      <w:r>
        <w:rPr>
          <w:rFonts w:ascii="Times New Roman"/>
          <w:b w:val="false"/>
          <w:i w:val="false"/>
          <w:color w:val="000000"/>
          <w:sz w:val="28"/>
        </w:rPr>
        <w:t>29-бабының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көрсетудің тәртібі туралы толық ақпарат:</w:t>
      </w:r>
      <w:r>
        <w:br/>
      </w:r>
      <w:r>
        <w:rPr>
          <w:rFonts w:ascii="Times New Roman"/>
          <w:b w:val="false"/>
          <w:i w:val="false"/>
          <w:color w:val="000000"/>
          <w:sz w:val="28"/>
        </w:rPr>
        <w:t>
</w:t>
      </w:r>
      <w:r>
        <w:rPr>
          <w:rFonts w:ascii="Times New Roman"/>
          <w:b w:val="false"/>
          <w:i w:val="false"/>
          <w:color w:val="000000"/>
          <w:sz w:val="28"/>
        </w:rPr>
        <w:t>
      1) уәкілетті органның интернет-ресурсында: www.prokuror.kz;</w:t>
      </w:r>
      <w:r>
        <w:br/>
      </w:r>
      <w:r>
        <w:rPr>
          <w:rFonts w:ascii="Times New Roman"/>
          <w:b w:val="false"/>
          <w:i w:val="false"/>
          <w:color w:val="000000"/>
          <w:sz w:val="28"/>
        </w:rPr>
        <w:t>
</w:t>
      </w:r>
      <w:r>
        <w:rPr>
          <w:rFonts w:ascii="Times New Roman"/>
          <w:b w:val="false"/>
          <w:i w:val="false"/>
          <w:color w:val="000000"/>
          <w:sz w:val="28"/>
        </w:rPr>
        <w:t>
      2) порталда: www.e.gov.kz;</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орталықтары» республикалық мемлекеттік кәсіпорнының (бұдан әрі – Орталық РМК) www.con.gov.kz. интернет-ресурсында;</w:t>
      </w:r>
      <w:r>
        <w:br/>
      </w:r>
      <w:r>
        <w:rPr>
          <w:rFonts w:ascii="Times New Roman"/>
          <w:b w:val="false"/>
          <w:i w:val="false"/>
          <w:color w:val="000000"/>
          <w:sz w:val="28"/>
        </w:rPr>
        <w:t>
</w:t>
      </w:r>
      <w:r>
        <w:rPr>
          <w:rFonts w:ascii="Times New Roman"/>
          <w:b w:val="false"/>
          <w:i w:val="false"/>
          <w:color w:val="000000"/>
          <w:sz w:val="28"/>
        </w:rPr>
        <w:t>
      4) тізбесі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берілген ресми ақпарат көздерінде, уәкілетті органның және орталықтардың ғимараттарында орналасқан стенділерінде, үлгілері бар ақпараттық тақталарда орналастырған.</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туралы ақпаратты да «электрондық үкімет» call-орталығының ақпараттық-анықтамалық қызметінің телефоны бойынша алуға болады (1414).</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нәтижелері:</w:t>
      </w:r>
      <w:r>
        <w:br/>
      </w:r>
      <w:r>
        <w:rPr>
          <w:rFonts w:ascii="Times New Roman"/>
          <w:b w:val="false"/>
          <w:i w:val="false"/>
          <w:color w:val="000000"/>
          <w:sz w:val="28"/>
        </w:rPr>
        <w:t>
</w:t>
      </w:r>
      <w:r>
        <w:rPr>
          <w:rFonts w:ascii="Times New Roman"/>
          <w:b w:val="false"/>
          <w:i w:val="false"/>
          <w:color w:val="000000"/>
          <w:sz w:val="28"/>
        </w:rPr>
        <w:t>
      1) уәкілетті органда:</w:t>
      </w:r>
      <w:r>
        <w:br/>
      </w:r>
      <w:r>
        <w:rPr>
          <w:rFonts w:ascii="Times New Roman"/>
          <w:b w:val="false"/>
          <w:i w:val="false"/>
          <w:color w:val="000000"/>
          <w:sz w:val="28"/>
        </w:rPr>
        <w:t>
</w:t>
      </w:r>
      <w:r>
        <w:rPr>
          <w:rFonts w:ascii="Times New Roman"/>
          <w:b w:val="false"/>
          <w:i w:val="false"/>
          <w:color w:val="000000"/>
          <w:sz w:val="28"/>
        </w:rPr>
        <w:t>
      жеке тұлғаға қатысты қағаз жүзіндегі соттылықтың болуын немесе болмауын растайтын анықтаманы беру не қағаз жүзінде мемлекеттік қызмет көрсетуден бас тарту туралы дәлелді жауап беру;</w:t>
      </w:r>
      <w:r>
        <w:br/>
      </w:r>
      <w:r>
        <w:rPr>
          <w:rFonts w:ascii="Times New Roman"/>
          <w:b w:val="false"/>
          <w:i w:val="false"/>
          <w:color w:val="000000"/>
          <w:sz w:val="28"/>
        </w:rPr>
        <w:t>
</w:t>
      </w:r>
      <w:r>
        <w:rPr>
          <w:rFonts w:ascii="Times New Roman"/>
          <w:b w:val="false"/>
          <w:i w:val="false"/>
          <w:color w:val="000000"/>
          <w:sz w:val="28"/>
        </w:rPr>
        <w:t>
      2) орталықта, ұтқыр орталықта және порталда:</w:t>
      </w:r>
      <w:r>
        <w:br/>
      </w:r>
      <w:r>
        <w:rPr>
          <w:rFonts w:ascii="Times New Roman"/>
          <w:b w:val="false"/>
          <w:i w:val="false"/>
          <w:color w:val="000000"/>
          <w:sz w:val="28"/>
        </w:rPr>
        <w:t>
</w:t>
      </w:r>
      <w:r>
        <w:rPr>
          <w:rFonts w:ascii="Times New Roman"/>
          <w:b w:val="false"/>
          <w:i w:val="false"/>
          <w:color w:val="000000"/>
          <w:sz w:val="28"/>
        </w:rPr>
        <w:t>
      жеке тұлғаға қатысты электрондық құжат түрінде соттылықтың болуын немесе болмауын растайтын анықтаманы беру не электрондық құжат нысанында мемлекеттік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азаматтарына, шетел азаматтарына және азаматтығы жоқ адамдарға көрсетіледі (бұдан әрі – мемлекеттік қызметті алушы).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уәкілетті орган:</w:t>
      </w:r>
      <w:r>
        <w:br/>
      </w:r>
      <w:r>
        <w:rPr>
          <w:rFonts w:ascii="Times New Roman"/>
          <w:b w:val="false"/>
          <w:i w:val="false"/>
          <w:color w:val="000000"/>
          <w:sz w:val="28"/>
        </w:rPr>
        <w:t>
</w:t>
      </w:r>
      <w:r>
        <w:rPr>
          <w:rFonts w:ascii="Times New Roman"/>
          <w:b w:val="false"/>
          <w:i w:val="false"/>
          <w:color w:val="000000"/>
          <w:sz w:val="28"/>
        </w:rPr>
        <w:t>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берген сәттен бастап 7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өтініш беруші жүгінген күні оған орында көрсетілетін мемлекеттік қызмет бойынша өтініш берген сәттен бастап мемлекеттік қызмет көрсетілгенше күтудің рұқсат етілген уақыты – 30 минуттан аспайды;</w:t>
      </w:r>
      <w:r>
        <w:br/>
      </w:r>
      <w:r>
        <w:rPr>
          <w:rFonts w:ascii="Times New Roman"/>
          <w:b w:val="false"/>
          <w:i w:val="false"/>
          <w:color w:val="000000"/>
          <w:sz w:val="28"/>
        </w:rPr>
        <w:t>
</w:t>
      </w:r>
      <w:r>
        <w:rPr>
          <w:rFonts w:ascii="Times New Roman"/>
          <w:b w:val="false"/>
          <w:i w:val="false"/>
          <w:color w:val="000000"/>
          <w:sz w:val="28"/>
        </w:rPr>
        <w:t>
      өтініш беруші жүгінген күні оған сол жерде көрсетілетін мемлекеттік қызмет бойынша мемлекеттік қызметті алушыға қызмет көрсетудің рұқсат етілген уақыты – 10 минут;</w:t>
      </w:r>
      <w:r>
        <w:br/>
      </w:r>
      <w:r>
        <w:rPr>
          <w:rFonts w:ascii="Times New Roman"/>
          <w:b w:val="false"/>
          <w:i w:val="false"/>
          <w:color w:val="000000"/>
          <w:sz w:val="28"/>
        </w:rPr>
        <w:t>
</w:t>
      </w:r>
      <w:r>
        <w:rPr>
          <w:rFonts w:ascii="Times New Roman"/>
          <w:b w:val="false"/>
          <w:i w:val="false"/>
          <w:color w:val="000000"/>
          <w:sz w:val="28"/>
        </w:rPr>
        <w:t>
      2) орталықтар, ұтқыр орталықтар арқылы:</w:t>
      </w:r>
      <w:r>
        <w:br/>
      </w:r>
      <w:r>
        <w:rPr>
          <w:rFonts w:ascii="Times New Roman"/>
          <w:b w:val="false"/>
          <w:i w:val="false"/>
          <w:color w:val="000000"/>
          <w:sz w:val="28"/>
        </w:rPr>
        <w:t>
</w:t>
      </w:r>
      <w:r>
        <w:rPr>
          <w:rFonts w:ascii="Times New Roman"/>
          <w:b w:val="false"/>
          <w:i w:val="false"/>
          <w:color w:val="000000"/>
          <w:sz w:val="28"/>
        </w:rPr>
        <w:t>
      мемлекеттік қызмет көрсетуді алу үшін жүгінген сәттен бастап 3 жұмыс күні;</w:t>
      </w:r>
      <w:r>
        <w:br/>
      </w:r>
      <w:r>
        <w:rPr>
          <w:rFonts w:ascii="Times New Roman"/>
          <w:b w:val="false"/>
          <w:i w:val="false"/>
          <w:color w:val="000000"/>
          <w:sz w:val="28"/>
        </w:rPr>
        <w:t>
</w:t>
      </w:r>
      <w:r>
        <w:rPr>
          <w:rFonts w:ascii="Times New Roman"/>
          <w:b w:val="false"/>
          <w:i w:val="false"/>
          <w:color w:val="000000"/>
          <w:sz w:val="28"/>
        </w:rPr>
        <w:t>
      өтініш беруші жүгінген күні оған сол жерде көрсетілетін мемлекеттік қызмет бойынша мемлекеттік қызмет көрсетілгенше күтудің рұқсат етілген уақыты – 20 минуттан аспайды;</w:t>
      </w:r>
      <w:r>
        <w:br/>
      </w:r>
      <w:r>
        <w:rPr>
          <w:rFonts w:ascii="Times New Roman"/>
          <w:b w:val="false"/>
          <w:i w:val="false"/>
          <w:color w:val="000000"/>
          <w:sz w:val="28"/>
        </w:rPr>
        <w:t>
</w:t>
      </w:r>
      <w:r>
        <w:rPr>
          <w:rFonts w:ascii="Times New Roman"/>
          <w:b w:val="false"/>
          <w:i w:val="false"/>
          <w:color w:val="000000"/>
          <w:sz w:val="28"/>
        </w:rPr>
        <w:t>
      өтініш беруші жүгінген күні оған сол жерде көрсетілетін мемлекеттік қызмет бойынша мемлекеттік қызметті алушыға қызмет көрсетудің рұқсат етілген уақыты – 20 минуттан аспайды;</w:t>
      </w:r>
      <w:r>
        <w:br/>
      </w:r>
      <w:r>
        <w:rPr>
          <w:rFonts w:ascii="Times New Roman"/>
          <w:b w:val="false"/>
          <w:i w:val="false"/>
          <w:color w:val="000000"/>
          <w:sz w:val="28"/>
        </w:rPr>
        <w:t>
</w:t>
      </w:r>
      <w:r>
        <w:rPr>
          <w:rFonts w:ascii="Times New Roman"/>
          <w:b w:val="false"/>
          <w:i w:val="false"/>
          <w:color w:val="000000"/>
          <w:sz w:val="28"/>
        </w:rPr>
        <w:t>
      3) портал арқылы қызмет көрсету мерзімі 3 жұмыс күнін құрайды.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Уәкілетті орган мемлекеттік қызметті демалыс және мереке күндерін қоспағанда, сағат 13.00-ден 14.30-ға дейін түскі үзіліспен, сағат 9.00-ден 18.30-ға дейінгі аралықта күн сайын көрсетеді. Қабылдау кезек күту тәртібінде,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Орталықтарда мемлекеттік қызмет демалыс және мереке күндерін қоспағанда, еңбек </w:t>
      </w:r>
      <w:r>
        <w:rPr>
          <w:rFonts w:ascii="Times New Roman"/>
          <w:b w:val="false"/>
          <w:i w:val="false"/>
          <w:color w:val="000000"/>
          <w:sz w:val="28"/>
        </w:rPr>
        <w:t>заңнамасына</w:t>
      </w:r>
      <w:r>
        <w:rPr>
          <w:rFonts w:ascii="Times New Roman"/>
          <w:b w:val="false"/>
          <w:i w:val="false"/>
          <w:color w:val="000000"/>
          <w:sz w:val="28"/>
        </w:rPr>
        <w:t xml:space="preserve"> сәйкес сағат 8.00-ден 20.00-ге дейін белгіленген жұмыс кестесіне сәйкес үзіліссіз, дүйсенбіден сенбіге дейінгі аралықта күн сайын көрсетіледі.</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тәртібімен,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Ұтқыр орталықтар құжаттарды орталық бекіткен кестеге сәйкес, бірақ бір елді мекенде кемінде алты сағат бойы қабылдайды.</w:t>
      </w:r>
      <w:r>
        <w:br/>
      </w:r>
      <w:r>
        <w:rPr>
          <w:rFonts w:ascii="Times New Roman"/>
          <w:b w:val="false"/>
          <w:i w:val="false"/>
          <w:color w:val="000000"/>
          <w:sz w:val="28"/>
        </w:rPr>
        <w:t>
</w:t>
      </w:r>
      <w:r>
        <w:rPr>
          <w:rFonts w:ascii="Times New Roman"/>
          <w:b w:val="false"/>
          <w:i w:val="false"/>
          <w:color w:val="000000"/>
          <w:sz w:val="28"/>
        </w:rPr>
        <w:t>
      Порталдың жұмыс кестесі – тәулік бойы.</w:t>
      </w:r>
      <w:r>
        <w:br/>
      </w:r>
      <w:r>
        <w:rPr>
          <w:rFonts w:ascii="Times New Roman"/>
          <w:b w:val="false"/>
          <w:i w:val="false"/>
          <w:color w:val="000000"/>
          <w:sz w:val="28"/>
        </w:rPr>
        <w:t>
</w:t>
      </w:r>
      <w:r>
        <w:rPr>
          <w:rFonts w:ascii="Times New Roman"/>
          <w:b w:val="false"/>
          <w:i w:val="false"/>
          <w:color w:val="000000"/>
          <w:sz w:val="28"/>
        </w:rPr>
        <w:t>
      10. Уәкілетті органның үй-жайында күту залы болады, ол ақпараттық стенділермен жарақталады және ғимараттың бірінші қабатында орналасады, сондай-ақ, мүмкіндіктері шектеулі мемлекеттік қызметті алушыларға қызмет көрсету үшін жағдайлар көзделген.</w:t>
      </w:r>
      <w:r>
        <w:br/>
      </w:r>
      <w:r>
        <w:rPr>
          <w:rFonts w:ascii="Times New Roman"/>
          <w:b w:val="false"/>
          <w:i w:val="false"/>
          <w:color w:val="000000"/>
          <w:sz w:val="28"/>
        </w:rPr>
        <w:t>
</w:t>
      </w:r>
      <w:r>
        <w:rPr>
          <w:rFonts w:ascii="Times New Roman"/>
          <w:b w:val="false"/>
          <w:i w:val="false"/>
          <w:color w:val="000000"/>
          <w:sz w:val="28"/>
        </w:rPr>
        <w:t>
      Мемлекеттік қызмет мемлекеттік қызметті алушының тұрғылықты жері бойынша орналасқан орталықтың ғимаратында көрсетіледі, онда мүмкіндіктері шектеулі мемлекеттік қызметті алушыларға қызмет көрсету үшін жағдайлар көзделген.</w:t>
      </w:r>
      <w:r>
        <w:br/>
      </w:r>
      <w:r>
        <w:rPr>
          <w:rFonts w:ascii="Times New Roman"/>
          <w:b w:val="false"/>
          <w:i w:val="false"/>
          <w:color w:val="000000"/>
          <w:sz w:val="28"/>
        </w:rPr>
        <w:t>
</w:t>
      </w:r>
      <w:r>
        <w:rPr>
          <w:rFonts w:ascii="Times New Roman"/>
          <w:b w:val="false"/>
          <w:i w:val="false"/>
          <w:color w:val="000000"/>
          <w:sz w:val="28"/>
        </w:rPr>
        <w:t>
      Залда анықтама бюросы, күту креслолары, бланкілерді толтыру үлгілері бар ақпараттық стенділер орналасады.</w:t>
      </w:r>
      <w:r>
        <w:br/>
      </w:r>
      <w:r>
        <w:rPr>
          <w:rFonts w:ascii="Times New Roman"/>
          <w:b w:val="false"/>
          <w:i w:val="false"/>
          <w:color w:val="000000"/>
          <w:sz w:val="28"/>
        </w:rPr>
        <w:t>
</w:t>
      </w:r>
      <w:r>
        <w:rPr>
          <w:rFonts w:ascii="Times New Roman"/>
          <w:b w:val="false"/>
          <w:i w:val="false"/>
          <w:color w:val="000000"/>
          <w:sz w:val="28"/>
        </w:rPr>
        <w:t>
      Орталықтардың ғимараттарында анықтама бюросы, күту креслолары, бланкілерді толтыру үлгілері бар ақпараттық стенділер орналасады, сондай-ақ, мүмкіндіктері шектеулі мемлекеттік қызметті алушыларға қызмет көрсету үшін жағдайлар көзделген.</w:t>
      </w:r>
    </w:p>
    <w:bookmarkEnd w:id="20"/>
    <w:bookmarkStart w:name="z138" w:id="21"/>
    <w:p>
      <w:pPr>
        <w:spacing w:after="0"/>
        <w:ind w:left="0"/>
        <w:jc w:val="left"/>
      </w:pPr>
      <w:r>
        <w:rPr>
          <w:rFonts w:ascii="Times New Roman"/>
          <w:b/>
          <w:i w:val="false"/>
          <w:color w:val="000000"/>
        </w:rPr>
        <w:t xml:space="preserve"> 
2. Мемлекеттік қызмет көрсету тәртібі</w:t>
      </w:r>
    </w:p>
    <w:bookmarkEnd w:id="21"/>
    <w:bookmarkStart w:name="z139" w:id="22"/>
    <w:p>
      <w:pPr>
        <w:spacing w:after="0"/>
        <w:ind w:left="0"/>
        <w:jc w:val="both"/>
      </w:pPr>
      <w:r>
        <w:rPr>
          <w:rFonts w:ascii="Times New Roman"/>
          <w:b w:val="false"/>
          <w:i w:val="false"/>
          <w:color w:val="000000"/>
          <w:sz w:val="28"/>
        </w:rPr>
        <w:t>
      11. Мемлекеттік қызметті алу үшін мемлекеттік қызметті алушы:</w:t>
      </w:r>
      <w:r>
        <w:br/>
      </w:r>
      <w:r>
        <w:rPr>
          <w:rFonts w:ascii="Times New Roman"/>
          <w:b w:val="false"/>
          <w:i w:val="false"/>
          <w:color w:val="000000"/>
          <w:sz w:val="28"/>
        </w:rPr>
        <w:t>
</w:t>
      </w:r>
      <w:r>
        <w:rPr>
          <w:rFonts w:ascii="Times New Roman"/>
          <w:b w:val="false"/>
          <w:i w:val="false"/>
          <w:color w:val="000000"/>
          <w:sz w:val="28"/>
        </w:rPr>
        <w:t>
      1) уәкілетті органға:</w:t>
      </w:r>
      <w:r>
        <w:br/>
      </w:r>
      <w:r>
        <w:rPr>
          <w:rFonts w:ascii="Times New Roman"/>
          <w:b w:val="false"/>
          <w:i w:val="false"/>
          <w:color w:val="000000"/>
          <w:sz w:val="28"/>
        </w:rPr>
        <w:t>
</w:t>
      </w:r>
      <w:r>
        <w:rPr>
          <w:rFonts w:ascii="Times New Roman"/>
          <w:b w:val="false"/>
          <w:i w:val="false"/>
          <w:color w:val="000000"/>
          <w:sz w:val="28"/>
        </w:rPr>
        <w:t>
      соттылықтың болуы немесе болмауы жөніндегі анықтама беру туралы өтінішті;</w:t>
      </w:r>
      <w:r>
        <w:br/>
      </w:r>
      <w:r>
        <w:rPr>
          <w:rFonts w:ascii="Times New Roman"/>
          <w:b w:val="false"/>
          <w:i w:val="false"/>
          <w:color w:val="000000"/>
          <w:sz w:val="28"/>
        </w:rPr>
        <w:t>
</w:t>
      </w:r>
      <w:r>
        <w:rPr>
          <w:rFonts w:ascii="Times New Roman"/>
          <w:b w:val="false"/>
          <w:i w:val="false"/>
          <w:color w:val="000000"/>
          <w:sz w:val="28"/>
        </w:rPr>
        <w:t>
      жеке куәліктің көшірмесін (салыстырып тексеру үшін түпнұсқасын бере отырып);</w:t>
      </w:r>
      <w:r>
        <w:br/>
      </w:r>
      <w:r>
        <w:rPr>
          <w:rFonts w:ascii="Times New Roman"/>
          <w:b w:val="false"/>
          <w:i w:val="false"/>
          <w:color w:val="000000"/>
          <w:sz w:val="28"/>
        </w:rPr>
        <w:t>
</w:t>
      </w:r>
      <w:r>
        <w:rPr>
          <w:rFonts w:ascii="Times New Roman"/>
          <w:b w:val="false"/>
          <w:i w:val="false"/>
          <w:color w:val="000000"/>
          <w:sz w:val="28"/>
        </w:rPr>
        <w:t>
      он алты жасқа толмаған адамдар үшін баланың туу туралы куәлігінің көшірмесін (салыстырып тексеру үшін түпнұсқасын бере отырып);</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мүдделерін үшінші тұлға білдірген кезде нотариус растаған сенімхатты;</w:t>
      </w:r>
      <w:r>
        <w:br/>
      </w:r>
      <w:r>
        <w:rPr>
          <w:rFonts w:ascii="Times New Roman"/>
          <w:b w:val="false"/>
          <w:i w:val="false"/>
          <w:color w:val="000000"/>
          <w:sz w:val="28"/>
        </w:rPr>
        <w:t>
</w:t>
      </w:r>
      <w:r>
        <w:rPr>
          <w:rFonts w:ascii="Times New Roman"/>
          <w:b w:val="false"/>
          <w:i w:val="false"/>
          <w:color w:val="000000"/>
          <w:sz w:val="28"/>
        </w:rPr>
        <w:t>
      2) орталыққа, ұтқыр орталыққа:</w:t>
      </w:r>
      <w:r>
        <w:br/>
      </w:r>
      <w:r>
        <w:rPr>
          <w:rFonts w:ascii="Times New Roman"/>
          <w:b w:val="false"/>
          <w:i w:val="false"/>
          <w:color w:val="000000"/>
          <w:sz w:val="28"/>
        </w:rPr>
        <w:t>
</w:t>
      </w:r>
      <w:r>
        <w:rPr>
          <w:rFonts w:ascii="Times New Roman"/>
          <w:b w:val="false"/>
          <w:i w:val="false"/>
          <w:color w:val="000000"/>
          <w:sz w:val="28"/>
        </w:rPr>
        <w:t>
      жеке куәлікті;</w:t>
      </w:r>
      <w:r>
        <w:br/>
      </w:r>
      <w:r>
        <w:rPr>
          <w:rFonts w:ascii="Times New Roman"/>
          <w:b w:val="false"/>
          <w:i w:val="false"/>
          <w:color w:val="000000"/>
          <w:sz w:val="28"/>
        </w:rPr>
        <w:t>
</w:t>
      </w:r>
      <w:r>
        <w:rPr>
          <w:rFonts w:ascii="Times New Roman"/>
          <w:b w:val="false"/>
          <w:i w:val="false"/>
          <w:color w:val="000000"/>
          <w:sz w:val="28"/>
        </w:rPr>
        <w:t>
      он алты жасқа толмаған адамдар үшін олардың тууы 2008 жылға дейін тіркелген жағдайда баланың туу туралы куәлігінің көшірмесін (салыстырып тексеру үшін түпнұсқасын бере отырып);</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мүдделерін үшінші тұлға білдірген кезде нотариус растаған сенімхатты;</w:t>
      </w:r>
      <w:r>
        <w:br/>
      </w:r>
      <w:r>
        <w:rPr>
          <w:rFonts w:ascii="Times New Roman"/>
          <w:b w:val="false"/>
          <w:i w:val="false"/>
          <w:color w:val="000000"/>
          <w:sz w:val="28"/>
        </w:rPr>
        <w:t>
</w:t>
      </w:r>
      <w:r>
        <w:rPr>
          <w:rFonts w:ascii="Times New Roman"/>
          <w:b w:val="false"/>
          <w:i w:val="false"/>
          <w:color w:val="000000"/>
          <w:sz w:val="28"/>
        </w:rPr>
        <w:t>
      порталға:</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электрондық цифрлық қолтаңбасы қойылған электрондық сұрауды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көрсетудің тәртібі, сондай-ақ қажетті құжаттардың тізімі мен оларды толтыру үлгілері туралы ақпарат www.prokuror.kz интернет-ресурсында орналасқан.</w:t>
      </w:r>
      <w:r>
        <w:br/>
      </w:r>
      <w:r>
        <w:rPr>
          <w:rFonts w:ascii="Times New Roman"/>
          <w:b w:val="false"/>
          <w:i w:val="false"/>
          <w:color w:val="000000"/>
          <w:sz w:val="28"/>
        </w:rPr>
        <w:t>
</w:t>
      </w:r>
      <w:r>
        <w:rPr>
          <w:rFonts w:ascii="Times New Roman"/>
          <w:b w:val="false"/>
          <w:i w:val="false"/>
          <w:color w:val="000000"/>
          <w:sz w:val="28"/>
        </w:rPr>
        <w:t>
      Орталықтарда өтініштердің бекітілген нысандағы бланкілері күту залындағы арнайы тағанда, сондай-ақ Орталық РМК интернет-ресурсында орналастырылады: www.con.gov.kz.</w:t>
      </w:r>
      <w:r>
        <w:br/>
      </w:r>
      <w:r>
        <w:rPr>
          <w:rFonts w:ascii="Times New Roman"/>
          <w:b w:val="false"/>
          <w:i w:val="false"/>
          <w:color w:val="000000"/>
          <w:sz w:val="28"/>
        </w:rPr>
        <w:t>
</w:t>
      </w:r>
      <w:r>
        <w:rPr>
          <w:rFonts w:ascii="Times New Roman"/>
          <w:b w:val="false"/>
          <w:i w:val="false"/>
          <w:color w:val="000000"/>
          <w:sz w:val="28"/>
        </w:rPr>
        <w:t>
      13. Қажетті құжаттар толтырылған соң уәкілетті органның кеңсесіне (</w:t>
      </w:r>
      <w:r>
        <w:rPr>
          <w:rFonts w:ascii="Times New Roman"/>
          <w:b w:val="false"/>
          <w:i w:val="false"/>
          <w:color w:val="000000"/>
          <w:sz w:val="28"/>
        </w:rPr>
        <w:t>1-қосымшаға</w:t>
      </w:r>
      <w:r>
        <w:rPr>
          <w:rFonts w:ascii="Times New Roman"/>
          <w:b w:val="false"/>
          <w:i w:val="false"/>
          <w:color w:val="000000"/>
          <w:sz w:val="28"/>
        </w:rPr>
        <w:t xml:space="preserve"> сәйкес) не орталыққа, ұтқыр орталыққа (</w:t>
      </w:r>
      <w:r>
        <w:rPr>
          <w:rFonts w:ascii="Times New Roman"/>
          <w:b w:val="false"/>
          <w:i w:val="false"/>
          <w:color w:val="000000"/>
          <w:sz w:val="28"/>
        </w:rPr>
        <w:t>2-қосымшаға</w:t>
      </w:r>
      <w:r>
        <w:rPr>
          <w:rFonts w:ascii="Times New Roman"/>
          <w:b w:val="false"/>
          <w:i w:val="false"/>
          <w:color w:val="000000"/>
          <w:sz w:val="28"/>
        </w:rPr>
        <w:t xml:space="preserve"> сәйкес) тапсырылады.</w:t>
      </w:r>
      <w:r>
        <w:br/>
      </w:r>
      <w:r>
        <w:rPr>
          <w:rFonts w:ascii="Times New Roman"/>
          <w:b w:val="false"/>
          <w:i w:val="false"/>
          <w:color w:val="000000"/>
          <w:sz w:val="28"/>
        </w:rPr>
        <w:t>
</w:t>
      </w:r>
      <w:r>
        <w:rPr>
          <w:rFonts w:ascii="Times New Roman"/>
          <w:b w:val="false"/>
          <w:i w:val="false"/>
          <w:color w:val="000000"/>
          <w:sz w:val="28"/>
        </w:rPr>
        <w:t>
      Орталықтарда құжаттарды қабылдау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Порталда электрондық сұрауды жіберу мемлекеттік қызметті алушының «жеке кабинеті» арқылы жүзеге асырылады. Сұрау таңдалған қызмет түріне сәйкес адресат мемлекеттік органға автоматты түрде жолданады.</w:t>
      </w:r>
      <w:r>
        <w:br/>
      </w:r>
      <w:r>
        <w:rPr>
          <w:rFonts w:ascii="Times New Roman"/>
          <w:b w:val="false"/>
          <w:i w:val="false"/>
          <w:color w:val="000000"/>
          <w:sz w:val="28"/>
        </w:rPr>
        <w:t>
</w:t>
      </w:r>
      <w:r>
        <w:rPr>
          <w:rFonts w:ascii="Times New Roman"/>
          <w:b w:val="false"/>
          <w:i w:val="false"/>
          <w:color w:val="000000"/>
          <w:sz w:val="28"/>
        </w:rPr>
        <w:t>
      14. Құжаттар уәкілетті орган арқылы қабылданған кезде мемлекеттік қызметті алушыға құжаттарды қабылдау күні, уақыты, өтінішті қабылдаған адамның тегі және аты-жөнінің бірінші әріптері көрсетіле отырып, талон беріледі.</w:t>
      </w:r>
      <w:r>
        <w:br/>
      </w:r>
      <w:r>
        <w:rPr>
          <w:rFonts w:ascii="Times New Roman"/>
          <w:b w:val="false"/>
          <w:i w:val="false"/>
          <w:color w:val="000000"/>
          <w:sz w:val="28"/>
        </w:rPr>
        <w:t>
</w:t>
      </w:r>
      <w:r>
        <w:rPr>
          <w:rFonts w:ascii="Times New Roman"/>
          <w:b w:val="false"/>
          <w:i w:val="false"/>
          <w:color w:val="000000"/>
          <w:sz w:val="28"/>
        </w:rPr>
        <w:t>
      Құжаттарды орталық, ұтқыр орталық арқылы қабылдау кезінде мемлекеттік қызметті алушыға тиісті құжаттарды қабылдағаны туралы қолхат:</w:t>
      </w:r>
      <w:r>
        <w:br/>
      </w:r>
      <w:r>
        <w:rPr>
          <w:rFonts w:ascii="Times New Roman"/>
          <w:b w:val="false"/>
          <w:i w:val="false"/>
          <w:color w:val="000000"/>
          <w:sz w:val="28"/>
        </w:rPr>
        <w:t>
</w:t>
      </w:r>
      <w:r>
        <w:rPr>
          <w:rFonts w:ascii="Times New Roman"/>
          <w:b w:val="false"/>
          <w:i w:val="false"/>
          <w:color w:val="000000"/>
          <w:sz w:val="28"/>
        </w:rPr>
        <w:t>
      өтінішті қабылдау нөмірі мен күні;</w:t>
      </w:r>
      <w:r>
        <w:br/>
      </w:r>
      <w:r>
        <w:rPr>
          <w:rFonts w:ascii="Times New Roman"/>
          <w:b w:val="false"/>
          <w:i w:val="false"/>
          <w:color w:val="000000"/>
          <w:sz w:val="28"/>
        </w:rPr>
        <w:t>
</w:t>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құжаттар берілетін күні (уақыты) және орны;</w:t>
      </w:r>
      <w:r>
        <w:br/>
      </w:r>
      <w:r>
        <w:rPr>
          <w:rFonts w:ascii="Times New Roman"/>
          <w:b w:val="false"/>
          <w:i w:val="false"/>
          <w:color w:val="000000"/>
          <w:sz w:val="28"/>
        </w:rPr>
        <w:t>
</w:t>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w:t>
      </w:r>
      <w:r>
        <w:rPr>
          <w:rFonts w:ascii="Times New Roman"/>
          <w:b w:val="false"/>
          <w:i w:val="false"/>
          <w:color w:val="000000"/>
          <w:sz w:val="28"/>
        </w:rPr>
        <w:t>
      құжаттарды ресімдеу үшін өтінішті қабылдаған орталық, ұтқыр орталық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өтініш берушінің тегі, аты, әкесінің аты, уәкілетті өкілінің тегі, аты, әкесінің аты, олардың байланыс телефондары көрсетіле отырып, беріледі.</w:t>
      </w:r>
      <w:r>
        <w:br/>
      </w:r>
      <w:r>
        <w:rPr>
          <w:rFonts w:ascii="Times New Roman"/>
          <w:b w:val="false"/>
          <w:i w:val="false"/>
          <w:color w:val="000000"/>
          <w:sz w:val="28"/>
        </w:rPr>
        <w:t>
</w:t>
      </w:r>
      <w:r>
        <w:rPr>
          <w:rFonts w:ascii="Times New Roman"/>
          <w:b w:val="false"/>
          <w:i w:val="false"/>
          <w:color w:val="000000"/>
          <w:sz w:val="28"/>
        </w:rPr>
        <w:t>
      Портал арқылы жүгінген кезде мемлекеттік қызметті алушының порталдағы «жеке кабинетіне» мемлекеттік қызмет көрсету үшін сұрауды қабылдау туралы хабарлама-есеп, мемлекеттік қызмет нәтижесін алу күні мен уақыты көрсетіле отырып жіберіледі.</w:t>
      </w:r>
      <w:r>
        <w:br/>
      </w:r>
      <w:r>
        <w:rPr>
          <w:rFonts w:ascii="Times New Roman"/>
          <w:b w:val="false"/>
          <w:i w:val="false"/>
          <w:color w:val="000000"/>
          <w:sz w:val="28"/>
        </w:rPr>
        <w:t>
</w:t>
      </w:r>
      <w:r>
        <w:rPr>
          <w:rFonts w:ascii="Times New Roman"/>
          <w:b w:val="false"/>
          <w:i w:val="false"/>
          <w:color w:val="000000"/>
          <w:sz w:val="28"/>
        </w:rPr>
        <w:t>
      15. Уәкілетті орган құжатты мемлекеттік қызметті алушы не оның өкілі сенімхат бойынша жүгінген кезде береді.</w:t>
      </w:r>
      <w:r>
        <w:br/>
      </w:r>
      <w:r>
        <w:rPr>
          <w:rFonts w:ascii="Times New Roman"/>
          <w:b w:val="false"/>
          <w:i w:val="false"/>
          <w:color w:val="000000"/>
          <w:sz w:val="28"/>
        </w:rPr>
        <w:t>
</w:t>
      </w:r>
      <w:r>
        <w:rPr>
          <w:rFonts w:ascii="Times New Roman"/>
          <w:b w:val="false"/>
          <w:i w:val="false"/>
          <w:color w:val="000000"/>
          <w:sz w:val="28"/>
        </w:rPr>
        <w:t>
      Орталықта, ұтқыр орталықта мемлекеттік қызметті алушыға құжаттарды орталықтың, ұтқыр орталықтың қызметкері мемлекеттік қызметті алушы өзі немесе оның өкілі сенімхат бойынша жүгінген кезде қолхат негізінде береді.</w:t>
      </w:r>
      <w:r>
        <w:br/>
      </w:r>
      <w:r>
        <w:rPr>
          <w:rFonts w:ascii="Times New Roman"/>
          <w:b w:val="false"/>
          <w:i w:val="false"/>
          <w:color w:val="000000"/>
          <w:sz w:val="28"/>
        </w:rPr>
        <w:t>
</w:t>
      </w:r>
      <w:r>
        <w:rPr>
          <w:rFonts w:ascii="Times New Roman"/>
          <w:b w:val="false"/>
          <w:i w:val="false"/>
          <w:color w:val="000000"/>
          <w:sz w:val="28"/>
        </w:rPr>
        <w:t>
      Егер мемлекеттік қызметті алушы көрсетілген мерзімде қызмет нәтижесін алу үшін жүгінбесе, орталық, ұтқыр орталық олардың бір ай көлемінде сақталуын қамтамасыз етеді, одан кейін оны уәкілетті органға береді.</w:t>
      </w:r>
      <w:r>
        <w:br/>
      </w:r>
      <w:r>
        <w:rPr>
          <w:rFonts w:ascii="Times New Roman"/>
          <w:b w:val="false"/>
          <w:i w:val="false"/>
          <w:color w:val="000000"/>
          <w:sz w:val="28"/>
        </w:rPr>
        <w:t>
</w:t>
      </w:r>
      <w:r>
        <w:rPr>
          <w:rFonts w:ascii="Times New Roman"/>
          <w:b w:val="false"/>
          <w:i w:val="false"/>
          <w:color w:val="000000"/>
          <w:sz w:val="28"/>
        </w:rPr>
        <w:t>
      Портал арқылы жүгінген кезде қызмет көрсетудің нәтижесі алушының «жеке кабинетіне» жолданады.</w:t>
      </w:r>
      <w:r>
        <w:br/>
      </w:r>
      <w:r>
        <w:rPr>
          <w:rFonts w:ascii="Times New Roman"/>
          <w:b w:val="false"/>
          <w:i w:val="false"/>
          <w:color w:val="000000"/>
          <w:sz w:val="28"/>
        </w:rPr>
        <w:t>
</w:t>
      </w:r>
      <w:r>
        <w:rPr>
          <w:rFonts w:ascii="Times New Roman"/>
          <w:b w:val="false"/>
          <w:i w:val="false"/>
          <w:color w:val="000000"/>
          <w:sz w:val="28"/>
        </w:rPr>
        <w:t>
      16. Уәкілетті орган, орталық, ұтқыр орталық мемлекеттік қызметті алушының құжаттарын қабылдаған сәттен бастап екі жұмыс күнінің ішінде ұсынылған құжаттардың толықтығын және дұрыстығын тексеруге міндетті.</w:t>
      </w:r>
      <w:r>
        <w:br/>
      </w:r>
      <w:r>
        <w:rPr>
          <w:rFonts w:ascii="Times New Roman"/>
          <w:b w:val="false"/>
          <w:i w:val="false"/>
          <w:color w:val="000000"/>
          <w:sz w:val="28"/>
        </w:rPr>
        <w:t>
</w:t>
      </w:r>
      <w:r>
        <w:rPr>
          <w:rFonts w:ascii="Times New Roman"/>
          <w:b w:val="false"/>
          <w:i w:val="false"/>
          <w:color w:val="000000"/>
          <w:sz w:val="28"/>
        </w:rPr>
        <w:t>
      Құжаттарды толық ұсынбау, бұрмалау деректері анықталған жағдайда уәкілетті орган, орталық және ұтқыр орталық белгіленген мерзімде өтінішті әрі қарай қараудан бас тарту туралы жазбаша уәжделген жауабын береді.</w:t>
      </w:r>
    </w:p>
    <w:bookmarkEnd w:id="22"/>
    <w:bookmarkStart w:name="z172" w:id="23"/>
    <w:p>
      <w:pPr>
        <w:spacing w:after="0"/>
        <w:ind w:left="0"/>
        <w:jc w:val="left"/>
      </w:pPr>
      <w:r>
        <w:rPr>
          <w:rFonts w:ascii="Times New Roman"/>
          <w:b/>
          <w:i w:val="false"/>
          <w:color w:val="000000"/>
        </w:rPr>
        <w:t xml:space="preserve"> 
3. Жұмыс қағидаттары</w:t>
      </w:r>
    </w:p>
    <w:bookmarkEnd w:id="23"/>
    <w:bookmarkStart w:name="z173" w:id="24"/>
    <w:p>
      <w:pPr>
        <w:spacing w:after="0"/>
        <w:ind w:left="0"/>
        <w:jc w:val="both"/>
      </w:pPr>
      <w:r>
        <w:rPr>
          <w:rFonts w:ascii="Times New Roman"/>
          <w:b w:val="false"/>
          <w:i w:val="false"/>
          <w:color w:val="000000"/>
          <w:sz w:val="28"/>
        </w:rPr>
        <w:t>
      17. Уәкілетті органның, орталықтың, ұтқыр орталықтың қызметі адамның конституциялық құқықтарын, қызметтік борышын атқару кезінде заңдылықты сақтау және сыпайылық, толыққанды және дұрыс ақпарат беру, оның сақталуын, қорғалуын және құпиялылығын қамтамасыз ету қағидаттарына негізделеді.</w:t>
      </w:r>
    </w:p>
    <w:bookmarkEnd w:id="24"/>
    <w:bookmarkStart w:name="z174" w:id="25"/>
    <w:p>
      <w:pPr>
        <w:spacing w:after="0"/>
        <w:ind w:left="0"/>
        <w:jc w:val="left"/>
      </w:pPr>
      <w:r>
        <w:rPr>
          <w:rFonts w:ascii="Times New Roman"/>
          <w:b/>
          <w:i w:val="false"/>
          <w:color w:val="000000"/>
        </w:rPr>
        <w:t xml:space="preserve"> 
4. Жұмыс нәтижелері</w:t>
      </w:r>
    </w:p>
    <w:bookmarkEnd w:id="25"/>
    <w:bookmarkStart w:name="z175" w:id="26"/>
    <w:p>
      <w:pPr>
        <w:spacing w:after="0"/>
        <w:ind w:left="0"/>
        <w:jc w:val="both"/>
      </w:pPr>
      <w:r>
        <w:rPr>
          <w:rFonts w:ascii="Times New Roman"/>
          <w:b w:val="false"/>
          <w:i w:val="false"/>
          <w:color w:val="000000"/>
          <w:sz w:val="28"/>
        </w:rPr>
        <w:t>
      18. Мемлекеттік қызметті алушыларға мемлекеттік қызмет көрсету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Уәкілетті органның жұмысына баға берілетін «Соттылықтың болуы немесе болмауы туралы анықтама беру» мемлекеттік қызметін көрсетудің сапа және тиімділік көрсеткіштерінің нысаналы мәндері жыл сайын Қазақстан Республикасы Бас прокурорының тиісті бұйрығымен бекітіледі.</w:t>
      </w:r>
    </w:p>
    <w:bookmarkEnd w:id="26"/>
    <w:bookmarkStart w:name="z177" w:id="27"/>
    <w:p>
      <w:pPr>
        <w:spacing w:after="0"/>
        <w:ind w:left="0"/>
        <w:jc w:val="left"/>
      </w:pPr>
      <w:r>
        <w:rPr>
          <w:rFonts w:ascii="Times New Roman"/>
          <w:b/>
          <w:i w:val="false"/>
          <w:color w:val="000000"/>
        </w:rPr>
        <w:t xml:space="preserve"> 
5. Шағымдану тәртібі</w:t>
      </w:r>
    </w:p>
    <w:bookmarkEnd w:id="27"/>
    <w:bookmarkStart w:name="z178" w:id="28"/>
    <w:p>
      <w:pPr>
        <w:spacing w:after="0"/>
        <w:ind w:left="0"/>
        <w:jc w:val="both"/>
      </w:pPr>
      <w:r>
        <w:rPr>
          <w:rFonts w:ascii="Times New Roman"/>
          <w:b w:val="false"/>
          <w:i w:val="false"/>
          <w:color w:val="000000"/>
          <w:sz w:val="28"/>
        </w:rPr>
        <w:t>
      20. Уәкілетті органның жоғары тұрған басшысы қызметкерлерінің әрекетіне (әрекетсіздігіне) шағымдану тәртібі туралы ақпарат беруді және шағымдарды дайындауда көмек көрсетуді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мен телефондар бойынша жүзеге асырады.</w:t>
      </w:r>
      <w:r>
        <w:br/>
      </w:r>
      <w:r>
        <w:rPr>
          <w:rFonts w:ascii="Times New Roman"/>
          <w:b w:val="false"/>
          <w:i w:val="false"/>
          <w:color w:val="000000"/>
          <w:sz w:val="28"/>
        </w:rPr>
        <w:t>
</w:t>
      </w:r>
      <w:r>
        <w:rPr>
          <w:rFonts w:ascii="Times New Roman"/>
          <w:b w:val="false"/>
          <w:i w:val="false"/>
          <w:color w:val="000000"/>
          <w:sz w:val="28"/>
        </w:rPr>
        <w:t>
      Орталық, ұтқыр орталық қызметкерлерінің әрекетіне (әрекетсіздігіне) шағымдану және шағымды дайындауға көмек көрсету тәртібі туралы ақпаратты «электрондық үкімет» ақпараттық-анықтамалық call-орталығы қызметінің телефоны (1414) не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мен телефондар бойынша алуға болады.</w:t>
      </w:r>
      <w:r>
        <w:br/>
      </w:r>
      <w:r>
        <w:rPr>
          <w:rFonts w:ascii="Times New Roman"/>
          <w:b w:val="false"/>
          <w:i w:val="false"/>
          <w:color w:val="000000"/>
          <w:sz w:val="28"/>
        </w:rPr>
        <w:t>
</w:t>
      </w:r>
      <w:r>
        <w:rPr>
          <w:rFonts w:ascii="Times New Roman"/>
          <w:b w:val="false"/>
          <w:i w:val="false"/>
          <w:color w:val="000000"/>
          <w:sz w:val="28"/>
        </w:rPr>
        <w:t>
      21. Мемлекеттік қызметті алушы көрсетілген қызметтің нәтижелерімен келіспеген жағдайда, Қазақстан Республикасының Бас прокуратурасы Құқықтық статистика және арнайы есепке алу жөніндегі комитеті (бұдан әрі – Комитет) басшылығының атына шағымданады.</w:t>
      </w:r>
      <w:r>
        <w:br/>
      </w:r>
      <w:r>
        <w:rPr>
          <w:rFonts w:ascii="Times New Roman"/>
          <w:b w:val="false"/>
          <w:i w:val="false"/>
          <w:color w:val="000000"/>
          <w:sz w:val="28"/>
        </w:rPr>
        <w:t>
</w:t>
      </w:r>
      <w:r>
        <w:rPr>
          <w:rFonts w:ascii="Times New Roman"/>
          <w:b w:val="false"/>
          <w:i w:val="false"/>
          <w:color w:val="000000"/>
          <w:sz w:val="28"/>
        </w:rPr>
        <w:t>
      Комитеттің мекенжайы: 010000, Астана қаласы, Мәскеу көшесі, 34-үй.</w:t>
      </w:r>
      <w:r>
        <w:br/>
      </w:r>
      <w:r>
        <w:rPr>
          <w:rFonts w:ascii="Times New Roman"/>
          <w:b w:val="false"/>
          <w:i w:val="false"/>
          <w:color w:val="000000"/>
          <w:sz w:val="28"/>
        </w:rPr>
        <w:t>
</w:t>
      </w:r>
      <w:r>
        <w:rPr>
          <w:rFonts w:ascii="Times New Roman"/>
          <w:b w:val="false"/>
          <w:i w:val="false"/>
          <w:color w:val="000000"/>
          <w:sz w:val="28"/>
        </w:rPr>
        <w:t>
      Интернет-ресурсы: www.prokuror.kz, бірінші басшының (қабылдау бөлмесінің) телефоны: (87172) 31-81-88.</w:t>
      </w:r>
      <w:r>
        <w:br/>
      </w:r>
      <w:r>
        <w:rPr>
          <w:rFonts w:ascii="Times New Roman"/>
          <w:b w:val="false"/>
          <w:i w:val="false"/>
          <w:color w:val="000000"/>
          <w:sz w:val="28"/>
        </w:rPr>
        <w:t>
</w:t>
      </w:r>
      <w:r>
        <w:rPr>
          <w:rFonts w:ascii="Times New Roman"/>
          <w:b w:val="false"/>
          <w:i w:val="false"/>
          <w:color w:val="000000"/>
          <w:sz w:val="28"/>
        </w:rPr>
        <w:t>
      Жұмыс кестесі: демалыс және мереке күндерін қоспағанда, сағат 13.00-ден 14.30-ға дейін түскі үзіліспен, күн сайын сағат 9.00-ден 18.30-ға дейінгі аралықта.</w:t>
      </w:r>
      <w:r>
        <w:br/>
      </w:r>
      <w:r>
        <w:rPr>
          <w:rFonts w:ascii="Times New Roman"/>
          <w:b w:val="false"/>
          <w:i w:val="false"/>
          <w:color w:val="000000"/>
          <w:sz w:val="28"/>
        </w:rPr>
        <w:t>
</w:t>
      </w:r>
      <w:r>
        <w:rPr>
          <w:rFonts w:ascii="Times New Roman"/>
          <w:b w:val="false"/>
          <w:i w:val="false"/>
          <w:color w:val="000000"/>
          <w:sz w:val="28"/>
        </w:rPr>
        <w:t>
      Орталық көрсеткен мемлекеттік қызметтің нәтижесімен келіспеген жағдайда шағым мына мекенжай бойынша Орталық РМК директорының атына беріледі: 010000, Астана қаласы, Республика даңғылы, 43-үй, телефоны 8 (7172) 94-99-93, интернет-ресурсы: www.con.gov.kz.</w:t>
      </w:r>
      <w:r>
        <w:br/>
      </w:r>
      <w:r>
        <w:rPr>
          <w:rFonts w:ascii="Times New Roman"/>
          <w:b w:val="false"/>
          <w:i w:val="false"/>
          <w:color w:val="000000"/>
          <w:sz w:val="28"/>
        </w:rPr>
        <w:t>
</w:t>
      </w:r>
      <w:r>
        <w:rPr>
          <w:rFonts w:ascii="Times New Roman"/>
          <w:b w:val="false"/>
          <w:i w:val="false"/>
          <w:color w:val="000000"/>
          <w:sz w:val="28"/>
        </w:rPr>
        <w:t>
      22. Дөрекі қызмет көрсетуге шағымдану:</w:t>
      </w:r>
      <w:r>
        <w:br/>
      </w:r>
      <w:r>
        <w:rPr>
          <w:rFonts w:ascii="Times New Roman"/>
          <w:b w:val="false"/>
          <w:i w:val="false"/>
          <w:color w:val="000000"/>
          <w:sz w:val="28"/>
        </w:rPr>
        <w:t>
</w:t>
      </w:r>
      <w:r>
        <w:rPr>
          <w:rFonts w:ascii="Times New Roman"/>
          <w:b w:val="false"/>
          <w:i w:val="false"/>
          <w:color w:val="000000"/>
          <w:sz w:val="28"/>
        </w:rPr>
        <w:t>
      уәкілетті органда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мекенжай бойынша орналасқан кеңсе арқылы жазбаша түрде, поштамен немесе қолма-қол сағат 13.00-ден 14.30-ға дейін түскі үзіліспен, жұмыс күндері сағат 9.00-ден 18.30-ға дейінгі аралықта беріледі;</w:t>
      </w:r>
      <w:r>
        <w:br/>
      </w:r>
      <w:r>
        <w:rPr>
          <w:rFonts w:ascii="Times New Roman"/>
          <w:b w:val="false"/>
          <w:i w:val="false"/>
          <w:color w:val="000000"/>
          <w:sz w:val="28"/>
        </w:rPr>
        <w:t>
</w:t>
      </w:r>
      <w:r>
        <w:rPr>
          <w:rFonts w:ascii="Times New Roman"/>
          <w:b w:val="false"/>
          <w:i w:val="false"/>
          <w:color w:val="000000"/>
          <w:sz w:val="28"/>
        </w:rPr>
        <w:t>
      орталықта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мекенжай бойынша орналасқан кеңсе арқылы жазбаша түрде, поштамен немесе қолма-қол сағат 13.00-ден 14.30-ға дейін түскі үзіліспен, жұмыс күндері сағат 8.00-ден 20.00-ге дейінгі аралықта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қызметті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Уәкілетті органға және орталыққа шағымдану үшін мемлекеттік қызметті алушы ерікті нысанда өз қолымен жазған қағаз тасымалдағыштағы өтініш береді.</w:t>
      </w:r>
      <w:r>
        <w:br/>
      </w:r>
      <w:r>
        <w:rPr>
          <w:rFonts w:ascii="Times New Roman"/>
          <w:b w:val="false"/>
          <w:i w:val="false"/>
          <w:color w:val="000000"/>
          <w:sz w:val="28"/>
        </w:rPr>
        <w:t>
</w:t>
      </w:r>
      <w:r>
        <w:rPr>
          <w:rFonts w:ascii="Times New Roman"/>
          <w:b w:val="false"/>
          <w:i w:val="false"/>
          <w:color w:val="000000"/>
          <w:sz w:val="28"/>
        </w:rPr>
        <w:t>
      25. Қабылданған шағым уәкілетті органның, орталықтардың ақпаратты есепке алу журналдарында тіркеледі және «Жеке және заңды тұлғалардың өтініштерін қарау тәртібі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w:t>
      </w:r>
      <w:r>
        <w:rPr>
          <w:rFonts w:ascii="Times New Roman"/>
          <w:b w:val="false"/>
          <w:i w:val="false"/>
          <w:color w:val="000000"/>
          <w:sz w:val="28"/>
        </w:rPr>
        <w:t>
      Шағымды қараудың нәтижелері туралы мемлекеттік қызметті алушыға жазбаша түрде пошта арқылы хабарланады.</w:t>
      </w:r>
      <w:r>
        <w:br/>
      </w:r>
      <w:r>
        <w:rPr>
          <w:rFonts w:ascii="Times New Roman"/>
          <w:b w:val="false"/>
          <w:i w:val="false"/>
          <w:color w:val="000000"/>
          <w:sz w:val="28"/>
        </w:rPr>
        <w:t>
</w:t>
      </w:r>
      <w:r>
        <w:rPr>
          <w:rFonts w:ascii="Times New Roman"/>
          <w:b w:val="false"/>
          <w:i w:val="false"/>
          <w:color w:val="000000"/>
          <w:sz w:val="28"/>
        </w:rPr>
        <w:t>
      26. Уәкілетті органның және орталықтардың басшыларының байланыс деректері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сондай-ақ ресми ақпарат көздерінде және уәкілетті орган мен орталықтардың ғимаратында орналасқан стенділерде көрсетілген.</w:t>
      </w:r>
    </w:p>
    <w:bookmarkEnd w:id="28"/>
    <w:bookmarkStart w:name="z193" w:id="29"/>
    <w:p>
      <w:pPr>
        <w:spacing w:after="0"/>
        <w:ind w:left="0"/>
        <w:jc w:val="both"/>
      </w:pPr>
      <w:r>
        <w:rPr>
          <w:rFonts w:ascii="Times New Roman"/>
          <w:b w:val="false"/>
          <w:i w:val="false"/>
          <w:color w:val="000000"/>
          <w:sz w:val="28"/>
        </w:rPr>
        <w:t xml:space="preserve">
«Соттылықтың болуы не болмауы  </w:t>
      </w:r>
      <w:r>
        <w:br/>
      </w:r>
      <w:r>
        <w:rPr>
          <w:rFonts w:ascii="Times New Roman"/>
          <w:b w:val="false"/>
          <w:i w:val="false"/>
          <w:color w:val="000000"/>
          <w:sz w:val="28"/>
        </w:rPr>
        <w:t>
туралы анықтама беру» мемлекеттік</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1-қосымша            </w:t>
      </w:r>
    </w:p>
    <w:bookmarkEnd w:id="29"/>
    <w:bookmarkStart w:name="z194" w:id="30"/>
    <w:p>
      <w:pPr>
        <w:spacing w:after="0"/>
        <w:ind w:left="0"/>
        <w:jc w:val="left"/>
      </w:pPr>
      <w:r>
        <w:rPr>
          <w:rFonts w:ascii="Times New Roman"/>
          <w:b/>
          <w:i w:val="false"/>
          <w:color w:val="000000"/>
        </w:rPr>
        <w:t xml:space="preserve"> 
Қазақстан Республикасы Бас прокуратурасы Құқықтық статистика</w:t>
      </w:r>
      <w:r>
        <w:br/>
      </w:r>
      <w:r>
        <w:rPr>
          <w:rFonts w:ascii="Times New Roman"/>
          <w:b/>
          <w:i w:val="false"/>
          <w:color w:val="000000"/>
        </w:rPr>
        <w:t>
және арнайы есепке алу жөніндегі комитетінің облыстар, Астана</w:t>
      </w:r>
      <w:r>
        <w:br/>
      </w:r>
      <w:r>
        <w:rPr>
          <w:rFonts w:ascii="Times New Roman"/>
          <w:b/>
          <w:i w:val="false"/>
          <w:color w:val="000000"/>
        </w:rPr>
        <w:t>
және Алматы қалалары бойынша аумақтық басқармаларының</w:t>
      </w:r>
      <w:r>
        <w:br/>
      </w:r>
      <w:r>
        <w:rPr>
          <w:rFonts w:ascii="Times New Roman"/>
          <w:b/>
          <w:i w:val="false"/>
          <w:color w:val="000000"/>
        </w:rPr>
        <w:t>
ТІЗБЕСІ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4055"/>
        <w:gridCol w:w="3808"/>
        <w:gridCol w:w="3687"/>
      </w:tblGrid>
      <w:tr>
        <w:trPr>
          <w:trHeight w:val="28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 атауы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заңды мекенжайы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электрондық пошта мекенжайы</w:t>
            </w:r>
          </w:p>
        </w:tc>
      </w:tr>
      <w:tr>
        <w:trPr>
          <w:trHeight w:val="1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Астана қаласы бойынша басқармасы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Абай көшесі, 22-үй</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32-49-18</w:t>
            </w:r>
            <w:r>
              <w:br/>
            </w:r>
            <w:r>
              <w:rPr>
                <w:rFonts w:ascii="Times New Roman"/>
                <w:b w:val="false"/>
                <w:i w:val="false"/>
                <w:color w:val="000000"/>
                <w:sz w:val="20"/>
              </w:rPr>
              <w:t>
</w:t>
            </w:r>
            <w:r>
              <w:rPr>
                <w:rFonts w:ascii="Times New Roman"/>
                <w:b w:val="false"/>
                <w:i w:val="false"/>
                <w:color w:val="000000"/>
                <w:sz w:val="20"/>
              </w:rPr>
              <w:t>8 (7172) 32-62-82</w:t>
            </w:r>
            <w:r>
              <w:br/>
            </w:r>
            <w:r>
              <w:rPr>
                <w:rFonts w:ascii="Times New Roman"/>
                <w:b w:val="false"/>
                <w:i w:val="false"/>
                <w:color w:val="000000"/>
                <w:sz w:val="20"/>
              </w:rPr>
              <w:t>
</w:t>
            </w:r>
            <w:r>
              <w:rPr>
                <w:rFonts w:ascii="Times New Roman"/>
                <w:b w:val="false"/>
                <w:i w:val="false"/>
                <w:color w:val="000000"/>
                <w:sz w:val="20"/>
              </w:rPr>
              <w:t>astana1@pravstat.kz</w:t>
            </w:r>
          </w:p>
        </w:tc>
      </w:tr>
      <w:tr>
        <w:trPr>
          <w:trHeight w:val="28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Ақмола облысы бойынша басқармасы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475000, Көкшетау қаласы, Вернадский көшесі, 5«Б» үй</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76-19-62</w:t>
            </w:r>
            <w:r>
              <w:br/>
            </w:r>
            <w:r>
              <w:rPr>
                <w:rFonts w:ascii="Times New Roman"/>
                <w:b w:val="false"/>
                <w:i w:val="false"/>
                <w:color w:val="000000"/>
                <w:sz w:val="20"/>
              </w:rPr>
              <w:t>
</w:t>
            </w:r>
            <w:r>
              <w:rPr>
                <w:rFonts w:ascii="Times New Roman"/>
                <w:b w:val="false"/>
                <w:i w:val="false"/>
                <w:color w:val="000000"/>
                <w:sz w:val="20"/>
              </w:rPr>
              <w:t>8 (7162) 76-18-42</w:t>
            </w:r>
            <w:r>
              <w:br/>
            </w:r>
            <w:r>
              <w:rPr>
                <w:rFonts w:ascii="Times New Roman"/>
                <w:b w:val="false"/>
                <w:i w:val="false"/>
                <w:color w:val="000000"/>
                <w:sz w:val="20"/>
              </w:rPr>
              <w:t>
</w:t>
            </w:r>
            <w:r>
              <w:rPr>
                <w:rFonts w:ascii="Times New Roman"/>
                <w:b w:val="false"/>
                <w:i w:val="false"/>
                <w:color w:val="000000"/>
                <w:sz w:val="20"/>
              </w:rPr>
              <w:t>akmola1@pravstat.kz</w:t>
            </w:r>
          </w:p>
        </w:tc>
      </w:tr>
      <w:tr>
        <w:trPr>
          <w:trHeight w:val="28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Ақтөбе облысы бойынша басқармасы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Ақтөбе қаласы, Алтынсарин көшесі, 34-үй</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21-78-91</w:t>
            </w:r>
            <w:r>
              <w:br/>
            </w:r>
            <w:r>
              <w:rPr>
                <w:rFonts w:ascii="Times New Roman"/>
                <w:b w:val="false"/>
                <w:i w:val="false"/>
                <w:color w:val="000000"/>
                <w:sz w:val="20"/>
              </w:rPr>
              <w:t>
</w:t>
            </w:r>
            <w:r>
              <w:rPr>
                <w:rFonts w:ascii="Times New Roman"/>
                <w:b w:val="false"/>
                <w:i w:val="false"/>
                <w:color w:val="000000"/>
                <w:sz w:val="20"/>
              </w:rPr>
              <w:t>8 (7132) 21-21-85</w:t>
            </w:r>
            <w:r>
              <w:br/>
            </w:r>
            <w:r>
              <w:rPr>
                <w:rFonts w:ascii="Times New Roman"/>
                <w:b w:val="false"/>
                <w:i w:val="false"/>
                <w:color w:val="000000"/>
                <w:sz w:val="20"/>
              </w:rPr>
              <w:t>
</w:t>
            </w:r>
            <w:r>
              <w:rPr>
                <w:rFonts w:ascii="Times New Roman"/>
                <w:b w:val="false"/>
                <w:i w:val="false"/>
                <w:color w:val="000000"/>
                <w:sz w:val="20"/>
              </w:rPr>
              <w:t>aktobe1@pravstat.kz</w:t>
            </w:r>
          </w:p>
        </w:tc>
      </w:tr>
      <w:tr>
        <w:trPr>
          <w:trHeight w:val="28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Алматы қаласы бойынша басқармасы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050045, Алматы қаласы, Бөгенбай батыр көшесі, 145-үй</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272-60-07</w:t>
            </w:r>
            <w:r>
              <w:br/>
            </w:r>
            <w:r>
              <w:rPr>
                <w:rFonts w:ascii="Times New Roman"/>
                <w:b w:val="false"/>
                <w:i w:val="false"/>
                <w:color w:val="000000"/>
                <w:sz w:val="20"/>
              </w:rPr>
              <w:t>
</w:t>
            </w:r>
            <w:r>
              <w:rPr>
                <w:rFonts w:ascii="Times New Roman"/>
                <w:b w:val="false"/>
                <w:i w:val="false"/>
                <w:color w:val="000000"/>
                <w:sz w:val="20"/>
              </w:rPr>
              <w:t>8 (727) 272-86-40</w:t>
            </w:r>
            <w:r>
              <w:br/>
            </w:r>
            <w:r>
              <w:rPr>
                <w:rFonts w:ascii="Times New Roman"/>
                <w:b w:val="false"/>
                <w:i w:val="false"/>
                <w:color w:val="000000"/>
                <w:sz w:val="20"/>
              </w:rPr>
              <w:t>
</w:t>
            </w:r>
            <w:r>
              <w:rPr>
                <w:rFonts w:ascii="Times New Roman"/>
                <w:b w:val="false"/>
                <w:i w:val="false"/>
                <w:color w:val="000000"/>
                <w:sz w:val="20"/>
              </w:rPr>
              <w:t>almagor1@pravstat.kz</w:t>
            </w:r>
          </w:p>
        </w:tc>
      </w:tr>
      <w:tr>
        <w:trPr>
          <w:trHeight w:val="1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Алматы облысы бойынша басқармасы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Абылайхан көшесі, 160/164-үй</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24-07-36</w:t>
            </w:r>
            <w:r>
              <w:br/>
            </w:r>
            <w:r>
              <w:rPr>
                <w:rFonts w:ascii="Times New Roman"/>
                <w:b w:val="false"/>
                <w:i w:val="false"/>
                <w:color w:val="000000"/>
                <w:sz w:val="20"/>
              </w:rPr>
              <w:t>
</w:t>
            </w:r>
            <w:r>
              <w:rPr>
                <w:rFonts w:ascii="Times New Roman"/>
                <w:b w:val="false"/>
                <w:i w:val="false"/>
                <w:color w:val="000000"/>
                <w:sz w:val="20"/>
              </w:rPr>
              <w:t>8 (7282) 24-28-21</w:t>
            </w:r>
            <w:r>
              <w:br/>
            </w:r>
            <w:r>
              <w:rPr>
                <w:rFonts w:ascii="Times New Roman"/>
                <w:b w:val="false"/>
                <w:i w:val="false"/>
                <w:color w:val="000000"/>
                <w:sz w:val="20"/>
              </w:rPr>
              <w:t>
</w:t>
            </w:r>
            <w:r>
              <w:rPr>
                <w:rFonts w:ascii="Times New Roman"/>
                <w:b w:val="false"/>
                <w:i w:val="false"/>
                <w:color w:val="000000"/>
                <w:sz w:val="20"/>
              </w:rPr>
              <w:t>almaty1@pravstat.kz</w:t>
            </w:r>
          </w:p>
        </w:tc>
      </w:tr>
      <w:tr>
        <w:trPr>
          <w:trHeight w:val="1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Атырау облысы бойынша басқармасы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 қаласы, Құлманов көшесі, 48-үй</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27-20-39</w:t>
            </w:r>
            <w:r>
              <w:br/>
            </w:r>
            <w:r>
              <w:rPr>
                <w:rFonts w:ascii="Times New Roman"/>
                <w:b w:val="false"/>
                <w:i w:val="false"/>
                <w:color w:val="000000"/>
                <w:sz w:val="20"/>
              </w:rPr>
              <w:t>
</w:t>
            </w:r>
            <w:r>
              <w:rPr>
                <w:rFonts w:ascii="Times New Roman"/>
                <w:b w:val="false"/>
                <w:i w:val="false"/>
                <w:color w:val="000000"/>
                <w:sz w:val="20"/>
              </w:rPr>
              <w:t>8 (7122) 27-20-40</w:t>
            </w:r>
            <w:r>
              <w:br/>
            </w:r>
            <w:r>
              <w:rPr>
                <w:rFonts w:ascii="Times New Roman"/>
                <w:b w:val="false"/>
                <w:i w:val="false"/>
                <w:color w:val="000000"/>
                <w:sz w:val="20"/>
              </w:rPr>
              <w:t>
</w:t>
            </w:r>
            <w:r>
              <w:rPr>
                <w:rFonts w:ascii="Times New Roman"/>
                <w:b w:val="false"/>
                <w:i w:val="false"/>
                <w:color w:val="000000"/>
                <w:sz w:val="20"/>
              </w:rPr>
              <w:t>atyrau1@pravstat.kz</w:t>
            </w:r>
          </w:p>
        </w:tc>
      </w:tr>
      <w:tr>
        <w:trPr>
          <w:trHeight w:val="1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Шығыс Қазақстан облысы бойынша басқармасы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492018, Өскемен қаласы, Тәуелсіздік даңғылы, 36/1-үй</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47-99-43</w:t>
            </w:r>
            <w:r>
              <w:br/>
            </w:r>
            <w:r>
              <w:rPr>
                <w:rFonts w:ascii="Times New Roman"/>
                <w:b w:val="false"/>
                <w:i w:val="false"/>
                <w:color w:val="000000"/>
                <w:sz w:val="20"/>
              </w:rPr>
              <w:t>
</w:t>
            </w:r>
            <w:r>
              <w:rPr>
                <w:rFonts w:ascii="Times New Roman"/>
                <w:b w:val="false"/>
                <w:i w:val="false"/>
                <w:color w:val="000000"/>
                <w:sz w:val="20"/>
              </w:rPr>
              <w:t>8 (7232) 47-96-20</w:t>
            </w:r>
            <w:r>
              <w:br/>
            </w:r>
            <w:r>
              <w:rPr>
                <w:rFonts w:ascii="Times New Roman"/>
                <w:b w:val="false"/>
                <w:i w:val="false"/>
                <w:color w:val="000000"/>
                <w:sz w:val="20"/>
              </w:rPr>
              <w:t>
</w:t>
            </w:r>
            <w:r>
              <w:rPr>
                <w:rFonts w:ascii="Times New Roman"/>
                <w:b w:val="false"/>
                <w:i w:val="false"/>
                <w:color w:val="000000"/>
                <w:sz w:val="20"/>
              </w:rPr>
              <w:t>vko1@pravstat.kz</w:t>
            </w:r>
          </w:p>
        </w:tc>
      </w:tr>
      <w:tr>
        <w:trPr>
          <w:trHeight w:val="1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Жамбыл облысы бойынша басқармасы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Тараз қаласы, Дүрімбетов көшесі, 34-үй</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45-67-50</w:t>
            </w:r>
            <w:r>
              <w:br/>
            </w:r>
            <w:r>
              <w:rPr>
                <w:rFonts w:ascii="Times New Roman"/>
                <w:b w:val="false"/>
                <w:i w:val="false"/>
                <w:color w:val="000000"/>
                <w:sz w:val="20"/>
              </w:rPr>
              <w:t>
</w:t>
            </w:r>
            <w:r>
              <w:rPr>
                <w:rFonts w:ascii="Times New Roman"/>
                <w:b w:val="false"/>
                <w:i w:val="false"/>
                <w:color w:val="000000"/>
                <w:sz w:val="20"/>
              </w:rPr>
              <w:t>8 (7262) 45-77-32</w:t>
            </w:r>
            <w:r>
              <w:br/>
            </w:r>
            <w:r>
              <w:rPr>
                <w:rFonts w:ascii="Times New Roman"/>
                <w:b w:val="false"/>
                <w:i w:val="false"/>
                <w:color w:val="000000"/>
                <w:sz w:val="20"/>
              </w:rPr>
              <w:t>
</w:t>
            </w:r>
            <w:r>
              <w:rPr>
                <w:rFonts w:ascii="Times New Roman"/>
                <w:b w:val="false"/>
                <w:i w:val="false"/>
                <w:color w:val="000000"/>
                <w:sz w:val="20"/>
              </w:rPr>
              <w:t>zhambyl@pravstat.kz</w:t>
            </w:r>
          </w:p>
        </w:tc>
      </w:tr>
      <w:tr>
        <w:trPr>
          <w:trHeight w:val="1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Батыс Қазақстан облысы бойынша басқармасы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Орал қаласы, Есқалиев көшесі, 177-үй</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98-62-59</w:t>
            </w:r>
            <w:r>
              <w:br/>
            </w:r>
            <w:r>
              <w:rPr>
                <w:rFonts w:ascii="Times New Roman"/>
                <w:b w:val="false"/>
                <w:i w:val="false"/>
                <w:color w:val="000000"/>
                <w:sz w:val="20"/>
              </w:rPr>
              <w:t>
</w:t>
            </w:r>
            <w:r>
              <w:rPr>
                <w:rFonts w:ascii="Times New Roman"/>
                <w:b w:val="false"/>
                <w:i w:val="false"/>
                <w:color w:val="000000"/>
                <w:sz w:val="20"/>
              </w:rPr>
              <w:t>8 (7112) 98-62-57</w:t>
            </w:r>
            <w:r>
              <w:br/>
            </w:r>
            <w:r>
              <w:rPr>
                <w:rFonts w:ascii="Times New Roman"/>
                <w:b w:val="false"/>
                <w:i w:val="false"/>
                <w:color w:val="000000"/>
                <w:sz w:val="20"/>
              </w:rPr>
              <w:t>
</w:t>
            </w:r>
            <w:r>
              <w:rPr>
                <w:rFonts w:ascii="Times New Roman"/>
                <w:b w:val="false"/>
                <w:i w:val="false"/>
                <w:color w:val="000000"/>
                <w:sz w:val="20"/>
              </w:rPr>
              <w:t>zko1@pravstat.kz</w:t>
            </w:r>
          </w:p>
        </w:tc>
      </w:tr>
      <w:tr>
        <w:trPr>
          <w:trHeight w:val="1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Қарағанды облысы бойынша басқармасы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470038, Қарағанды қаласы, Жамбыл көшесі, 97-үй</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56-40-08</w:t>
            </w:r>
            <w:r>
              <w:br/>
            </w:r>
            <w:r>
              <w:rPr>
                <w:rFonts w:ascii="Times New Roman"/>
                <w:b w:val="false"/>
                <w:i w:val="false"/>
                <w:color w:val="000000"/>
                <w:sz w:val="20"/>
              </w:rPr>
              <w:t>
</w:t>
            </w:r>
            <w:r>
              <w:rPr>
                <w:rFonts w:ascii="Times New Roman"/>
                <w:b w:val="false"/>
                <w:i w:val="false"/>
                <w:color w:val="000000"/>
                <w:sz w:val="20"/>
              </w:rPr>
              <w:t>8 (7212) 56-82-26</w:t>
            </w:r>
            <w:r>
              <w:br/>
            </w:r>
            <w:r>
              <w:rPr>
                <w:rFonts w:ascii="Times New Roman"/>
                <w:b w:val="false"/>
                <w:i w:val="false"/>
                <w:color w:val="000000"/>
                <w:sz w:val="20"/>
              </w:rPr>
              <w:t>
</w:t>
            </w:r>
            <w:r>
              <w:rPr>
                <w:rFonts w:ascii="Times New Roman"/>
                <w:b w:val="false"/>
                <w:i w:val="false"/>
                <w:color w:val="000000"/>
                <w:sz w:val="20"/>
              </w:rPr>
              <w:t>karaganda1@pravstat.kz</w:t>
            </w:r>
          </w:p>
        </w:tc>
      </w:tr>
      <w:tr>
        <w:trPr>
          <w:trHeight w:val="1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Қостанай облысы бойынша басқармасы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110003, Қостанай қаласы, Темірбаев көшесі, 13-үй</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53-63-99</w:t>
            </w:r>
            <w:r>
              <w:br/>
            </w:r>
            <w:r>
              <w:rPr>
                <w:rFonts w:ascii="Times New Roman"/>
                <w:b w:val="false"/>
                <w:i w:val="false"/>
                <w:color w:val="000000"/>
                <w:sz w:val="20"/>
              </w:rPr>
              <w:t>
</w:t>
            </w:r>
            <w:r>
              <w:rPr>
                <w:rFonts w:ascii="Times New Roman"/>
                <w:b w:val="false"/>
                <w:i w:val="false"/>
                <w:color w:val="000000"/>
                <w:sz w:val="20"/>
              </w:rPr>
              <w:t>8 (7142) 53-52-82</w:t>
            </w:r>
            <w:r>
              <w:br/>
            </w:r>
            <w:r>
              <w:rPr>
                <w:rFonts w:ascii="Times New Roman"/>
                <w:b w:val="false"/>
                <w:i w:val="false"/>
                <w:color w:val="000000"/>
                <w:sz w:val="20"/>
              </w:rPr>
              <w:t>
</w:t>
            </w:r>
            <w:r>
              <w:rPr>
                <w:rFonts w:ascii="Times New Roman"/>
                <w:b w:val="false"/>
                <w:i w:val="false"/>
                <w:color w:val="000000"/>
                <w:sz w:val="20"/>
              </w:rPr>
              <w:t>kostanay1@pravstat.kz</w:t>
            </w:r>
          </w:p>
        </w:tc>
      </w:tr>
      <w:tr>
        <w:trPr>
          <w:trHeight w:val="1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Қызылорда облысы бойынша басқармасы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Қызылорда қаласы, К. Байсейітова көшесі, 104«А» үй</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26-45-09</w:t>
            </w:r>
            <w:r>
              <w:br/>
            </w:r>
            <w:r>
              <w:rPr>
                <w:rFonts w:ascii="Times New Roman"/>
                <w:b w:val="false"/>
                <w:i w:val="false"/>
                <w:color w:val="000000"/>
                <w:sz w:val="20"/>
              </w:rPr>
              <w:t>
</w:t>
            </w:r>
            <w:r>
              <w:rPr>
                <w:rFonts w:ascii="Times New Roman"/>
                <w:b w:val="false"/>
                <w:i w:val="false"/>
                <w:color w:val="000000"/>
                <w:sz w:val="20"/>
              </w:rPr>
              <w:t>8 (7242) 27-71-01</w:t>
            </w:r>
            <w:r>
              <w:br/>
            </w:r>
            <w:r>
              <w:rPr>
                <w:rFonts w:ascii="Times New Roman"/>
                <w:b w:val="false"/>
                <w:i w:val="false"/>
                <w:color w:val="000000"/>
                <w:sz w:val="20"/>
              </w:rPr>
              <w:t>
</w:t>
            </w:r>
            <w:r>
              <w:rPr>
                <w:rFonts w:ascii="Times New Roman"/>
                <w:b w:val="false"/>
                <w:i w:val="false"/>
                <w:color w:val="000000"/>
                <w:sz w:val="20"/>
              </w:rPr>
              <w:t>kyzylorda1@pravstat.kz</w:t>
            </w:r>
          </w:p>
        </w:tc>
      </w:tr>
      <w:tr>
        <w:trPr>
          <w:trHeight w:val="1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Маңғыстау облысы бойынша басқармасы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466200, Ақтау қаласы, 9 шағын аудан, 23«А» үй</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42-79-75</w:t>
            </w:r>
            <w:r>
              <w:br/>
            </w:r>
            <w:r>
              <w:rPr>
                <w:rFonts w:ascii="Times New Roman"/>
                <w:b w:val="false"/>
                <w:i w:val="false"/>
                <w:color w:val="000000"/>
                <w:sz w:val="20"/>
              </w:rPr>
              <w:t>
</w:t>
            </w:r>
            <w:r>
              <w:rPr>
                <w:rFonts w:ascii="Times New Roman"/>
                <w:b w:val="false"/>
                <w:i w:val="false"/>
                <w:color w:val="000000"/>
                <w:sz w:val="20"/>
              </w:rPr>
              <w:t>8 (7292) 42-72-70</w:t>
            </w:r>
            <w:r>
              <w:br/>
            </w:r>
            <w:r>
              <w:rPr>
                <w:rFonts w:ascii="Times New Roman"/>
                <w:b w:val="false"/>
                <w:i w:val="false"/>
                <w:color w:val="000000"/>
                <w:sz w:val="20"/>
              </w:rPr>
              <w:t>
</w:t>
            </w:r>
            <w:r>
              <w:rPr>
                <w:rFonts w:ascii="Times New Roman"/>
                <w:b w:val="false"/>
                <w:i w:val="false"/>
                <w:color w:val="000000"/>
                <w:sz w:val="20"/>
              </w:rPr>
              <w:t>mangystau1@pravstat.kz</w:t>
            </w:r>
          </w:p>
        </w:tc>
      </w:tr>
      <w:tr>
        <w:trPr>
          <w:trHeight w:val="1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Павлодар облысы бойынша басқармасы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637025, Павлодар қаласы, Мир көшесі, 22-үй</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53-31-44</w:t>
            </w:r>
            <w:r>
              <w:br/>
            </w:r>
            <w:r>
              <w:rPr>
                <w:rFonts w:ascii="Times New Roman"/>
                <w:b w:val="false"/>
                <w:i w:val="false"/>
                <w:color w:val="000000"/>
                <w:sz w:val="20"/>
              </w:rPr>
              <w:t>
</w:t>
            </w:r>
            <w:r>
              <w:rPr>
                <w:rFonts w:ascii="Times New Roman"/>
                <w:b w:val="false"/>
                <w:i w:val="false"/>
                <w:color w:val="000000"/>
                <w:sz w:val="20"/>
              </w:rPr>
              <w:t>8 (7182) 53-65-66</w:t>
            </w:r>
            <w:r>
              <w:br/>
            </w:r>
            <w:r>
              <w:rPr>
                <w:rFonts w:ascii="Times New Roman"/>
                <w:b w:val="false"/>
                <w:i w:val="false"/>
                <w:color w:val="000000"/>
                <w:sz w:val="20"/>
              </w:rPr>
              <w:t>
</w:t>
            </w:r>
            <w:r>
              <w:rPr>
                <w:rFonts w:ascii="Times New Roman"/>
                <w:b w:val="false"/>
                <w:i w:val="false"/>
                <w:color w:val="000000"/>
                <w:sz w:val="20"/>
              </w:rPr>
              <w:t>pavlodar1@pravstat.kz</w:t>
            </w:r>
          </w:p>
        </w:tc>
      </w:tr>
      <w:tr>
        <w:trPr>
          <w:trHeight w:val="1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Солтүстік Қазақстан облысы бойынша басқармасы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642007, Петропавл қаласы, Ульянов к-сi, 59-үй</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52-95-54</w:t>
            </w:r>
            <w:r>
              <w:br/>
            </w:r>
            <w:r>
              <w:rPr>
                <w:rFonts w:ascii="Times New Roman"/>
                <w:b w:val="false"/>
                <w:i w:val="false"/>
                <w:color w:val="000000"/>
                <w:sz w:val="20"/>
              </w:rPr>
              <w:t>
</w:t>
            </w:r>
            <w:r>
              <w:rPr>
                <w:rFonts w:ascii="Times New Roman"/>
                <w:b w:val="false"/>
                <w:i w:val="false"/>
                <w:color w:val="000000"/>
                <w:sz w:val="20"/>
              </w:rPr>
              <w:t>8 (7152) 52-95-03</w:t>
            </w:r>
            <w:r>
              <w:br/>
            </w:r>
            <w:r>
              <w:rPr>
                <w:rFonts w:ascii="Times New Roman"/>
                <w:b w:val="false"/>
                <w:i w:val="false"/>
                <w:color w:val="000000"/>
                <w:sz w:val="20"/>
              </w:rPr>
              <w:t>
</w:t>
            </w:r>
            <w:r>
              <w:rPr>
                <w:rFonts w:ascii="Times New Roman"/>
                <w:b w:val="false"/>
                <w:i w:val="false"/>
                <w:color w:val="000000"/>
                <w:sz w:val="20"/>
              </w:rPr>
              <w:t>sko1@pravstat.kz</w:t>
            </w:r>
          </w:p>
        </w:tc>
      </w:tr>
      <w:tr>
        <w:trPr>
          <w:trHeight w:val="18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Оңтүстік Қазақстан облысы бойынша басқармасы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486050, Шымкент қаласы, Тыныбаев көшесі, 40-үй</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53-74-41</w:t>
            </w:r>
            <w:r>
              <w:br/>
            </w:r>
            <w:r>
              <w:rPr>
                <w:rFonts w:ascii="Times New Roman"/>
                <w:b w:val="false"/>
                <w:i w:val="false"/>
                <w:color w:val="000000"/>
                <w:sz w:val="20"/>
              </w:rPr>
              <w:t>
</w:t>
            </w:r>
            <w:r>
              <w:rPr>
                <w:rFonts w:ascii="Times New Roman"/>
                <w:b w:val="false"/>
                <w:i w:val="false"/>
                <w:color w:val="000000"/>
                <w:sz w:val="20"/>
              </w:rPr>
              <w:t>8 (7252) 53-45-01</w:t>
            </w:r>
            <w:r>
              <w:br/>
            </w:r>
            <w:r>
              <w:rPr>
                <w:rFonts w:ascii="Times New Roman"/>
                <w:b w:val="false"/>
                <w:i w:val="false"/>
                <w:color w:val="000000"/>
                <w:sz w:val="20"/>
              </w:rPr>
              <w:t>
</w:t>
            </w:r>
            <w:r>
              <w:rPr>
                <w:rFonts w:ascii="Times New Roman"/>
                <w:b w:val="false"/>
                <w:i w:val="false"/>
                <w:color w:val="000000"/>
                <w:sz w:val="20"/>
              </w:rPr>
              <w:t>uko1@pravstat.kz</w:t>
            </w:r>
          </w:p>
        </w:tc>
      </w:tr>
    </w:tbl>
    <w:bookmarkStart w:name="z195" w:id="31"/>
    <w:p>
      <w:pPr>
        <w:spacing w:after="0"/>
        <w:ind w:left="0"/>
        <w:jc w:val="both"/>
      </w:pPr>
      <w:r>
        <w:rPr>
          <w:rFonts w:ascii="Times New Roman"/>
          <w:b w:val="false"/>
          <w:i w:val="false"/>
          <w:color w:val="000000"/>
          <w:sz w:val="28"/>
        </w:rPr>
        <w:t xml:space="preserve">
«Соттылықтың болуы не болмауы  </w:t>
      </w:r>
      <w:r>
        <w:br/>
      </w:r>
      <w:r>
        <w:rPr>
          <w:rFonts w:ascii="Times New Roman"/>
          <w:b w:val="false"/>
          <w:i w:val="false"/>
          <w:color w:val="000000"/>
          <w:sz w:val="28"/>
        </w:rPr>
        <w:t>
туралы анықтама беру» мемлекеттік</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2-қосымша           </w:t>
      </w:r>
    </w:p>
    <w:bookmarkEnd w:id="31"/>
    <w:bookmarkStart w:name="z196" w:id="32"/>
    <w:p>
      <w:pPr>
        <w:spacing w:after="0"/>
        <w:ind w:left="0"/>
        <w:jc w:val="left"/>
      </w:pPr>
      <w:r>
        <w:rPr>
          <w:rFonts w:ascii="Times New Roman"/>
          <w:b/>
          <w:i w:val="false"/>
          <w:color w:val="000000"/>
        </w:rPr>
        <w:t xml:space="preserve"> 
Халыққа қызмет көрсету орталықтарының тізімі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4104"/>
        <w:gridCol w:w="4670"/>
        <w:gridCol w:w="3224"/>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атаулары (филиалдар, бөлімдер, бөлімшелер)</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ХҚО» РМК филиалы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189«А» 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Біржан сал көшесі, 42-үй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ауылы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ауылы, Ленин көшесі, 65-үй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көшесі, 102-үй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көшесі, 19-үй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көшесі, 11-үй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көшесі, 44-үй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көшесі, 18б-үй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қаласы, Абылай хан көшесі, 28-үй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ауылы, Жеңіс көшесі, 7-үй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көшесі, 15-үй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қаласы, Сыздықов көшесі, 2«А» 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қаласы, Жеңіс көшесі, 56-үй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 қаласы, Ғабдуллин көшесі, 104-үй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көшесі, 8-үй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ауылы, Мир көшесі, 52-үй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көшесі, 44«А» 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 2-20-36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 шағын аудан, 7-үй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ауылы, Абылай хан көшесі, 119-үй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көшесі, 15-үй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қиылысы, 1-үй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ХҚО» РМК филиалы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к-сі, 109-үй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Ақтөбе қалалық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к-сі, 109-үй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ауылы (Жилянка)</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Қарғалы ауданы, Қарғалы ауылы (Жилянка), Сәтпаев көшесі, 10-үй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Алға қаласы, Киров көшесі, 23-үй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Мәртөк кенті, Байтұрсынов көшесі, 1«Б» 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Хромтау қаласы, Абай көшесі, 12-үй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Қандыағаш қаласы, Молодежный шағын ауданы, 47«Б» 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Ембі қаласы, Әміров көшесі, 10-үй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Темір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Шұбарқұдық кенті, Байғанин көшесі, 15«А» 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Қобда кенті, Нұрымжанов қиылысы, 2-үй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бөлімі, Бадамша ауылы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Бадамша ауылы, Әйтеке би көшесі, 27-үй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Ойыл ауылы, Көкжар көшесі, 64-үй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Комсомол ауданы, Балдырған көшесі, 10-үй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Қарауылкелді ауылы, Барақ батыр көшесі, 41«А» 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Ырғыз ауылы, Жангелдин көшесі, 7-үй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Шалқар қаласы, Әйтеке би көшесі, 63-үй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ХҚО» РМК филиалы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қаласы,Тәуелсіздік көшесі, 67«Б» 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Қабанбай батыр көшесі, 20-үй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Қапал ауылы, Алпысбаев көшесі, 3-үй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8 наурыз көшесі, 63-үй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кенті, Абылайхан көшесі, 237-үй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Бижанов көшесі, 25«А» 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Абай көшесі, 314«А» 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ауылы, Бижанов көшесі, 100-үй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52-үй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кенті, Мәжитов көшесі, 1-үй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Қуат шағын ауданы, Тәуелсіздік көшесі, 25-үй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p>
          <w:p>
            <w:pPr>
              <w:spacing w:after="20"/>
              <w:ind w:left="20"/>
              <w:jc w:val="both"/>
            </w:pPr>
            <w:r>
              <w:rPr>
                <w:rFonts w:ascii="Times New Roman"/>
                <w:b w:val="false"/>
                <w:i w:val="false"/>
                <w:color w:val="000000"/>
                <w:sz w:val="20"/>
              </w:rPr>
              <w:t>8 (727) 251-74-47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Боралдай ауылы, Вокзальная көшесі, 6«А» 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ауылы, Тыңдала көшесі, 9-үй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 ауылы, Қонаев көшесі, 29-үй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Жанғозин көшесі, 38-үй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Самалы кенті, Рысқұлов көшесі, 129-үй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станциясы, Қонаев көшесі, 1«В» 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Абылай хан көшесі, 22-үй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қаласы, Момышұлы көшесі, н/ж</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 кенті, Желтоқсан көшесі, 45-үй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көшесі, 10-үй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қалалық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41-үй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Шеңгелді ауылы, Сейфуллин көшесі, 34-үй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қаласы, Жамбыл көшесі, н/ж</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станциясы, Төлебаев көшесі, 1-үй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Момышұлы көшесі, н/ж</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ауылы, Райымбек көшесі, н/ж</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Головацкий көшесі, н/ж</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Лермонтов көшесі, 53«А» 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ауылы, Школьная көшесі, 10-үй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қалалық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67«Б» 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Октябрь көшесі, 7-үй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Қасымбеков көшесі, 35-үй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ХҚО» РМК филиалы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16«А» 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Байжігітов көшесі, 80«А» 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кенті, Меңдіғалиев көшесі, 30-үй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Абай көшесі, 10-үй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Абай көшесі, 1-үй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 Бейбітшілік көшесі, 8-үй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ауылы, Есболаев көшесі, 66«А» 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Мақат кенті, Центральная көшесі, 2-үй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ауылы, Егеменді Қазақстан көшесі, 9-үй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ХҚО» РМК филиалы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37«А» 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Өскемен қалалық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Сатпаев даңғылы, 20/1-үй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Өскемен қалалық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Қазақстан көшесі, 99/1-үй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Глубокое кенті, Попович көшесі, 22-үй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қалалық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Зайсан қаласы, Жангелдин көшесі, 52«А» 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 Зырян қаласы, Стаханов көшесі, 39-үй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Үлкен-Нарын ауылы, Абылайхан көшесі, 96-үй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Күршім ауылы, Б. Момышұлы көшесі, 77-үй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Ақсуат ауылы, Абылайхан көшесі, 23-үй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Молодежный кенті, 9-үй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қалалық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Шемонайха ауданы, Шемонайха қаласы, 3-шағын аудан, 12-үй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 қалалық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Семей қалалық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 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Қарауыл ауылы, Құнанбаев көшесі, 12-үй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қалалық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Аягөз қаласы, Дүйсенов көшесі, 84-үй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Бесқарағай ауылы, Пушкин көшесі, 2«А» 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Бородулиха ауылы, Молодежная көшесі, 25-үй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Қалбатау ауылы, Достық көшесі, 98-үй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Курчатов қаласы, Абай көшесі, 12-үй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Көкпекті ауылы, Шериаздан көшесі, 38-үй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 Абылайхан көшесі, 116-үй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ХҚО» РМК филиалы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Абай даңғылы, 232-үй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қалалық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К. Қойгелді көшесі, 158«А» 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Сәтпаев көшесі, 1«Б» 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Талас шағын ауданы, 2-үй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Абай даңғылы, 232-үй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Медеуов көшесі, 33-үй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Абай көшесі, 127-үй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Сауранбекұлы көшесі, 49-үй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көшесі, 215-үй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Исмайылов көшесі, 232-үй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Рысқұлбеков көшесі, 215-үй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Жібек жолы көшесі, 1-үй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Молдағұлова көшесі, 51-үй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ауданының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көшесі, 71-үй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Автобаза көшесі, 1-үй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Гродеково ауылы, Бейбітшілік көшесі, 88-үй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ХҚО» РМК филиалы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81/2-үй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Чапаев ауылы, Ақжайық қиылысы, 2-үй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9-25-80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Сайхын ауылы, Берғалиев көшесі, 1-үй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2-18-47</w:t>
            </w:r>
            <w:r>
              <w:br/>
            </w:r>
            <w:r>
              <w:rPr>
                <w:rFonts w:ascii="Times New Roman"/>
                <w:b w:val="false"/>
                <w:i w:val="false"/>
                <w:color w:val="000000"/>
                <w:sz w:val="20"/>
              </w:rPr>
              <w:t>
</w:t>
            </w:r>
            <w:r>
              <w:rPr>
                <w:rFonts w:ascii="Times New Roman"/>
                <w:b w:val="false"/>
                <w:i w:val="false"/>
                <w:color w:val="000000"/>
                <w:sz w:val="20"/>
              </w:rPr>
              <w:t>8 (71140) 2-18-35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бойынша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Бөрілі ауданы, Ақсай қаласы, Железнодорожная көшесі, 121«А» 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3-55-50</w:t>
            </w:r>
            <w:r>
              <w:br/>
            </w:r>
            <w:r>
              <w:rPr>
                <w:rFonts w:ascii="Times New Roman"/>
                <w:b w:val="false"/>
                <w:i w:val="false"/>
                <w:color w:val="000000"/>
                <w:sz w:val="20"/>
              </w:rPr>
              <w:t>
</w:t>
            </w:r>
            <w:r>
              <w:rPr>
                <w:rFonts w:ascii="Times New Roman"/>
                <w:b w:val="false"/>
                <w:i w:val="false"/>
                <w:color w:val="000000"/>
                <w:sz w:val="20"/>
              </w:rPr>
              <w:t>8 (71133) 3-67-78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Жаңақала ауылы, Халықтар достығы көшесі, 63«А» 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2-24-03</w:t>
            </w:r>
            <w:r>
              <w:br/>
            </w:r>
            <w:r>
              <w:rPr>
                <w:rFonts w:ascii="Times New Roman"/>
                <w:b w:val="false"/>
                <w:i w:val="false"/>
                <w:color w:val="000000"/>
                <w:sz w:val="20"/>
              </w:rPr>
              <w:t>
</w:t>
            </w:r>
            <w:r>
              <w:rPr>
                <w:rFonts w:ascii="Times New Roman"/>
                <w:b w:val="false"/>
                <w:i w:val="false"/>
                <w:color w:val="000000"/>
                <w:sz w:val="20"/>
              </w:rPr>
              <w:t>8 (71141) 2-24-04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Жәнібек ауылы, Иманов көшесі, 79-үй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2-24-25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Переметное ауылы, Гагарин көшесі, 69«Б» 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2-36-14</w:t>
            </w:r>
            <w:r>
              <w:br/>
            </w:r>
            <w:r>
              <w:rPr>
                <w:rFonts w:ascii="Times New Roman"/>
                <w:b w:val="false"/>
                <w:i w:val="false"/>
                <w:color w:val="000000"/>
                <w:sz w:val="20"/>
              </w:rPr>
              <w:t>
</w:t>
            </w:r>
            <w:r>
              <w:rPr>
                <w:rFonts w:ascii="Times New Roman"/>
                <w:b w:val="false"/>
                <w:i w:val="false"/>
                <w:color w:val="000000"/>
                <w:sz w:val="20"/>
              </w:rPr>
              <w:t>8 (71130) 2-36-16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Казталов ауылы, Лұқманов көшесі, 22«А» 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3-22-04</w:t>
            </w:r>
            <w:r>
              <w:br/>
            </w:r>
            <w:r>
              <w:rPr>
                <w:rFonts w:ascii="Times New Roman"/>
                <w:b w:val="false"/>
                <w:i w:val="false"/>
                <w:color w:val="000000"/>
                <w:sz w:val="20"/>
              </w:rPr>
              <w:t>
</w:t>
            </w:r>
            <w:r>
              <w:rPr>
                <w:rFonts w:ascii="Times New Roman"/>
                <w:b w:val="false"/>
                <w:i w:val="false"/>
                <w:color w:val="000000"/>
                <w:sz w:val="20"/>
              </w:rPr>
              <w:t>8 (71144) 3-22-05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Қаратөбе ауылы, Құрманғалиев көшесі, 23/1-үй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3-18-00</w:t>
            </w:r>
            <w:r>
              <w:br/>
            </w:r>
            <w:r>
              <w:rPr>
                <w:rFonts w:ascii="Times New Roman"/>
                <w:b w:val="false"/>
                <w:i w:val="false"/>
                <w:color w:val="000000"/>
                <w:sz w:val="20"/>
              </w:rPr>
              <w:t>
</w:t>
            </w:r>
            <w:r>
              <w:rPr>
                <w:rFonts w:ascii="Times New Roman"/>
                <w:b w:val="false"/>
                <w:i w:val="false"/>
                <w:color w:val="000000"/>
                <w:sz w:val="20"/>
              </w:rPr>
              <w:t>8 (71145) 3-14-63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Жымпиты ауылы, Қазақстан көшесі, 11/2-үй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3-14-46</w:t>
            </w:r>
            <w:r>
              <w:br/>
            </w:r>
            <w:r>
              <w:rPr>
                <w:rFonts w:ascii="Times New Roman"/>
                <w:b w:val="false"/>
                <w:i w:val="false"/>
                <w:color w:val="000000"/>
                <w:sz w:val="20"/>
              </w:rPr>
              <w:t>
</w:t>
            </w:r>
            <w:r>
              <w:rPr>
                <w:rFonts w:ascii="Times New Roman"/>
                <w:b w:val="false"/>
                <w:i w:val="false"/>
                <w:color w:val="000000"/>
                <w:sz w:val="20"/>
              </w:rPr>
              <w:t>8 (71134) 3-14-47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Тасқала ауылы, Вокзальная көшесі, 6-үй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2-23-98</w:t>
            </w:r>
            <w:r>
              <w:br/>
            </w:r>
            <w:r>
              <w:rPr>
                <w:rFonts w:ascii="Times New Roman"/>
                <w:b w:val="false"/>
                <w:i w:val="false"/>
                <w:color w:val="000000"/>
                <w:sz w:val="20"/>
              </w:rPr>
              <w:t>
</w:t>
            </w:r>
            <w:r>
              <w:rPr>
                <w:rFonts w:ascii="Times New Roman"/>
                <w:b w:val="false"/>
                <w:i w:val="false"/>
                <w:color w:val="000000"/>
                <w:sz w:val="20"/>
              </w:rPr>
              <w:t>8 (71139) 2-19-79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Федоровка ауылы, Юбилейная көшесі, 24-үй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2-33-78</w:t>
            </w:r>
            <w:r>
              <w:br/>
            </w:r>
            <w:r>
              <w:rPr>
                <w:rFonts w:ascii="Times New Roman"/>
                <w:b w:val="false"/>
                <w:i w:val="false"/>
                <w:color w:val="000000"/>
                <w:sz w:val="20"/>
              </w:rPr>
              <w:t>
</w:t>
            </w:r>
            <w:r>
              <w:rPr>
                <w:rFonts w:ascii="Times New Roman"/>
                <w:b w:val="false"/>
                <w:i w:val="false"/>
                <w:color w:val="000000"/>
                <w:sz w:val="20"/>
              </w:rPr>
              <w:t>8 (71132) 2-33-79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Шыңғырлау ауылы, Тайманов көшесі, 95-үй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3-33-11</w:t>
            </w:r>
            <w:r>
              <w:br/>
            </w:r>
            <w:r>
              <w:rPr>
                <w:rFonts w:ascii="Times New Roman"/>
                <w:b w:val="false"/>
                <w:i w:val="false"/>
                <w:color w:val="000000"/>
                <w:sz w:val="20"/>
              </w:rPr>
              <w:t>
</w:t>
            </w:r>
            <w:r>
              <w:rPr>
                <w:rFonts w:ascii="Times New Roman"/>
                <w:b w:val="false"/>
                <w:i w:val="false"/>
                <w:color w:val="000000"/>
                <w:sz w:val="20"/>
              </w:rPr>
              <w:t>8 (71137) 3-44-20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Жалпақтал ауылы, С.Датұлы көшесі, 23-үй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(71138) 2-10-44</w:t>
            </w:r>
            <w:r>
              <w:br/>
            </w:r>
            <w:r>
              <w:rPr>
                <w:rFonts w:ascii="Times New Roman"/>
                <w:b w:val="false"/>
                <w:i w:val="false"/>
                <w:color w:val="000000"/>
                <w:sz w:val="20"/>
              </w:rPr>
              <w:t>
</w:t>
            </w:r>
            <w:r>
              <w:rPr>
                <w:rFonts w:ascii="Times New Roman"/>
                <w:b w:val="false"/>
                <w:i w:val="false"/>
                <w:color w:val="000000"/>
                <w:sz w:val="20"/>
              </w:rPr>
              <w:t>8 (71138) 2-10-45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Дарьинское ауылдық округі бойынша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Дарьинское ауылы, Балдырған көшесі, 27/1-үй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(71131) 2-40-80</w:t>
            </w:r>
            <w:r>
              <w:br/>
            </w:r>
            <w:r>
              <w:rPr>
                <w:rFonts w:ascii="Times New Roman"/>
                <w:b w:val="false"/>
                <w:i w:val="false"/>
                <w:color w:val="000000"/>
                <w:sz w:val="20"/>
              </w:rPr>
              <w:t>
</w:t>
            </w:r>
            <w:r>
              <w:rPr>
                <w:rFonts w:ascii="Times New Roman"/>
                <w:b w:val="false"/>
                <w:i w:val="false"/>
                <w:color w:val="000000"/>
                <w:sz w:val="20"/>
              </w:rPr>
              <w:t>8 (71131) 2-40-82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Тайпақ ауылдық округі бойынша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Тайпақ ауылы, Шемякин көшесі, 13-үй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(71142) 2-18-84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ауылдық округі бойынша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Ақжайық ауылы, Ақ жайық көшесі, 5-үй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(71143) 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ХҚО» РМК филиалы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Ержанов көшесі, 47/3-үй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Мұқанов көшесі, 5-үй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Архитектурная көшесі, 8-үй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қалалық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21 шағын аудан, 6/7-үй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қалалық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Серов көшесі, 73-үй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Теміртау қалалық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Блюхер көшесі, 23-үй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Теміртау қалалық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128-үй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Абай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Абай көшесі, 54-үй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Абай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қаласы,Топар кенті, Қазыбек би көшесі, 3-үй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85-үй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Шахтинск қалалық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А.Құнанбаев даңғылы, 65«Б» 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Шахтинск қалалық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Шахан кенті, 10/16 квартал, 16-үй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Осакаровка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Пристационная көшесі,12-үй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Осакаровка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 Молодежный кенті, Абай көшесі, 13-үй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қалалық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Сәтпаев даңғылы, 111-үй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қалалық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20«А» 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ауылы, Жапақов көшесі, 23/1-үй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қалалық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Б.Момышұлы көшесі, 9-үй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Атасу кенті, А.Оспанов көшесі, 40-үй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қалалық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Ленин көшесі, 18-үй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қалалық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Балқаш көшесі, 7-үй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Бұқар жырау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кенті, Абылай хан көшесі, 37-үй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Бұқар жырау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ауданы, Ботақара кенті, Мир көшесі, 24-үй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Ақтоғай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Бөкейхан көшесі, 10-үй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Ақтоғай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Сарышаған кенті, Абай көшесі, 12-үй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Сүлейменовтер көшесі, 2-үй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Ұлытау кенті, Амангелді көшесі, 29«А» 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Әубәкіров көшесі, 21-үй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ХҚО» РМК филиалы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қалалық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Гашек көшесі, 14-үй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ауылы, Майлин көшесі, 27/7-үй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Абай көшесі, 62-үй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Ленин көшесі, 32-үй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ауылы, Советская көшесі, 13-үй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Торғай ауылы, 8 наурыз көшесі, 37-үй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Ленин көшесі, 108-үй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Қамысты ауылы, Ержанов көшесі, 66-үй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Қарабалық кенті, Ғарышкерлер көшесі, 16-үй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Қарасу ауылы, Комсомол көшесі, 24-үй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4-шағын аудан, 25-үй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Боровское ауылы, Королев көшесі, 4«А» 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Қарамеңді ауылы, Шақшақ Жәнібек көшесі, 5-үй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Рудный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Ғарышкерлер даңғылы, 12-үй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Рудный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Корчагин көшесі, 76-үй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Сарыкөл кенті, Ленин к-сі 104-үй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Тарановское ауылы, Калинин көшесі, 93-үй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Ұзынкөл ауылы, Абай көшесі, 79-үй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ауданы, Федоровка ауылы, Красноармейская көшесі, 56-үй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Затабол кенті, Калинин көшесі, 53-үй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ХҚО» РМК филиалы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Ғ.Мұратбаев көшесі, 2«Е» 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Тасбөгет кенті, Амангелді көшесі, н/ж</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Жанқожа батыр көшесі, 82-үй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қалалық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Шұғыла шағын ауданы, 45-үй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қалалық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Ақмешіт шағын ауданы, 1б-үй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қалалық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Максимов көшесі, 17«А» 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Қарасақал көшесі, н/ж</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Жанқожа батыр көшесі, н/ж</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көшесі, н/ж</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 н/ж</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55«А» 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Рысқұлов көшесі, н/ж</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Сығанақ көшесі, н/ж</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ХҚО» РМК филиалы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67«Б» 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Ақтау қалалық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 шағын аудан, 67«Б» 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Жаңаөзен қалалық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Өркен шағын ауданы, Оқушылар шығармашылық үйінің ғимараты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Мұнайлы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Маңғыстау ауылы, «Қоғамдық ұйымдардың» ғимараты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Бейнеу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ауылы, Қосай ата көшесі, «Жастар орталығы» ғимараты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 9 Боранқұл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ауылы, 7 ауыл, «Боранқұлмәдениет» ММ ғимараты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Маңғыстау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ауылы, Центральная көшесі, 15-үй, Қазпоштаның ғимараты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Қарақия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ауылы, Уәлиханов көшесі, 15-үй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Түпқараған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Маяулыз көшесі, 6«Д» 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 10 Ақшұқыр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Үштерек көшесі, 5-үй, «Жайлау» ЖШС ғимараты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33-28-44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Жетібай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 кенті, Жаңақұрылыс көшесі, 10-үй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ХҚО» РМК филиалы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Павлодар қалалық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Исінәлиев көшесі, 24-үй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қалалық бөлімі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 Жүсіп көшесі, 92/2-үй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49-үй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Тургенов көшесі, 85-үй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Сейфуллин көшесі, 13-үй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Тәуелсіздікке 10 жыл көшесі</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ХҚО» РМК филиалы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Қазақстан Конституциясы көшесі, 72-үй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Д.Сыздықов көшесі, 4-үй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Жеңіс көшесі, 67-үй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Еңбек көшесі, 11-үй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бөлім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Ленин көшесі, 6-үй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Горький қиылысы көшесі, 10«Г» 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Новоишимское ауылы, Ленин көшесі, 7-үй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Институтская көшесі, 1«В» 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ауданы бойынша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Булаево қаласы, Юбилейная көшесі, 62-үй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қаласы, С.Мұқанов көшесі, 11-үй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Қазақстан Конституциясы көшесі, 208-үй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Уәлиханов көшесі, 17-үй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 ауданы бойынша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Уәлиханов көшесі, 80-үй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Желтоқсан көшесі, 31-үй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ХҚО» РМК филиалы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2 қалалық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н/ж</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3 қалалық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61-үй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4 қалалық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н/ж</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5 қалалық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көшесі, 15-үй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қалалық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н/ж.</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Мыңбұлақ көшесі, н/ж</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10-үй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Жайшыбеков көшесі, н/ж</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Жібек жолы даңғылы, н/ж</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Қажымұқан көшесі, н/ж</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Тілеулі мыңбасы көшесі, н/ж</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Төле би көшесі, н/ж</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ауылы, Т.Рысқұлов көшесі, 189-үй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н/ж</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н/ж</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ауылы, Шораұлы көшесі, н/ж</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 А.Жылқышиев көшесі, н/ж</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Шардара түкпірі, н/ж</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ХҚО» РМК филиалы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көшесі, 51-үй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шағын ауданы, Жанқожа батыр көшесі, 24-үй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 ауданы, 9«А» 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Түркісіб аудандық бөлімі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9-үй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ХҚО» РМК филиалы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Халыққа қызмет көрсету орталығы» РМК филиалы</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Мирзоян к-сі., 25-үй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12/2-үй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Абай көшесі, 53-үй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Железнодорожный кенті, Ақтасты көшесі, 20-үй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 даңғылы, 43-үй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«Тілендиев»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Бөгенбай даңғылы, 6«А» 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16/2-үй («Темірбанк» АҚ ғимараты)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Кемеңгерұлы көшесі, 6/1-үй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даңғылы, 12-үй («БТА-банк» АҚ ғимараты)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бөлімшесі</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Жеңіс даңғылы, 34-үй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Сауран көшесі, 7-үй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бөлімше</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Қабанбай батыр даңғылы көшесі, 5/1-үй</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197" w:id="33"/>
    <w:p>
      <w:pPr>
        <w:spacing w:after="0"/>
        <w:ind w:left="0"/>
        <w:jc w:val="both"/>
      </w:pPr>
      <w:r>
        <w:rPr>
          <w:rFonts w:ascii="Times New Roman"/>
          <w:b w:val="false"/>
          <w:i w:val="false"/>
          <w:color w:val="000000"/>
          <w:sz w:val="28"/>
        </w:rPr>
        <w:t xml:space="preserve">
«Соттылықтың болуы не болмауы  </w:t>
      </w:r>
      <w:r>
        <w:br/>
      </w:r>
      <w:r>
        <w:rPr>
          <w:rFonts w:ascii="Times New Roman"/>
          <w:b w:val="false"/>
          <w:i w:val="false"/>
          <w:color w:val="000000"/>
          <w:sz w:val="28"/>
        </w:rPr>
        <w:t>
туралы анықтама беру» мемлекеттік</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3-қосымша           </w:t>
      </w:r>
    </w:p>
    <w:bookmarkEnd w:id="33"/>
    <w:bookmarkStart w:name="z198" w:id="34"/>
    <w:p>
      <w:pPr>
        <w:spacing w:after="0"/>
        <w:ind w:left="0"/>
        <w:jc w:val="left"/>
      </w:pPr>
      <w:r>
        <w:rPr>
          <w:rFonts w:ascii="Times New Roman"/>
          <w:b/>
          <w:i w:val="false"/>
          <w:color w:val="000000"/>
        </w:rPr>
        <w:t xml:space="preserve"> 
Сапа және тиімділік көрсеткіштерінің мәндері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2537"/>
        <w:gridCol w:w="2537"/>
        <w:gridCol w:w="2410"/>
      </w:tblGrid>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қызмет көрсетуді белгіленген мерзімде ұсыну жағдайларының %-ы (үлесі)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мемлекеттік қызметті алушылардың %-ы (үлесі)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тәртібі туралы ақпаратқа қанағаттанған мемлекеттік қызметті алушылардың %-ы (үлесі)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 көрсету %-ы (үлесі)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Қолданыстағы шағымдану тәртібіне қанағаттанған мемлекеттік қызметті алушылардың %-ы (үлесі)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мемлекеттік қызметті алушылардың %-ы (үлесі)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26 қарашадағы</w:t>
      </w:r>
      <w:r>
        <w:br/>
      </w:r>
      <w:r>
        <w:rPr>
          <w:rFonts w:ascii="Times New Roman"/>
          <w:b w:val="false"/>
          <w:i w:val="false"/>
          <w:color w:val="000000"/>
          <w:sz w:val="28"/>
        </w:rPr>
        <w:t xml:space="preserve">
№ 1486 қаулысымен   </w:t>
      </w:r>
      <w:r>
        <w:br/>
      </w:r>
      <w:r>
        <w:rPr>
          <w:rFonts w:ascii="Times New Roman"/>
          <w:b w:val="false"/>
          <w:i w:val="false"/>
          <w:color w:val="000000"/>
          <w:sz w:val="28"/>
        </w:rPr>
        <w:t xml:space="preserve">
бекітілген       </w:t>
      </w:r>
    </w:p>
    <w:bookmarkEnd w:id="35"/>
    <w:bookmarkStart w:name="z200" w:id="36"/>
    <w:p>
      <w:pPr>
        <w:spacing w:after="0"/>
        <w:ind w:left="0"/>
        <w:jc w:val="left"/>
      </w:pPr>
      <w:r>
        <w:rPr>
          <w:rFonts w:ascii="Times New Roman"/>
          <w:b/>
          <w:i w:val="false"/>
          <w:color w:val="000000"/>
        </w:rPr>
        <w:t xml:space="preserve"> 
«Құқықтық статистикалық ақпарат беру» мемлекеттік қызмет</w:t>
      </w:r>
      <w:r>
        <w:br/>
      </w:r>
      <w:r>
        <w:rPr>
          <w:rFonts w:ascii="Times New Roman"/>
          <w:b/>
          <w:i w:val="false"/>
          <w:color w:val="000000"/>
        </w:rPr>
        <w:t>
көрсету стандарты</w:t>
      </w:r>
    </w:p>
    <w:bookmarkEnd w:id="36"/>
    <w:bookmarkStart w:name="z201" w:id="37"/>
    <w:p>
      <w:pPr>
        <w:spacing w:after="0"/>
        <w:ind w:left="0"/>
        <w:jc w:val="left"/>
      </w:pPr>
      <w:r>
        <w:rPr>
          <w:rFonts w:ascii="Times New Roman"/>
          <w:b/>
          <w:i w:val="false"/>
          <w:color w:val="000000"/>
        </w:rPr>
        <w:t xml:space="preserve"> 
1. Жалпы бөлім</w:t>
      </w:r>
    </w:p>
    <w:bookmarkEnd w:id="37"/>
    <w:bookmarkStart w:name="z202" w:id="38"/>
    <w:p>
      <w:pPr>
        <w:spacing w:after="0"/>
        <w:ind w:left="0"/>
        <w:jc w:val="both"/>
      </w:pPr>
      <w:r>
        <w:rPr>
          <w:rFonts w:ascii="Times New Roman"/>
          <w:b w:val="false"/>
          <w:i w:val="false"/>
          <w:color w:val="000000"/>
          <w:sz w:val="28"/>
        </w:rPr>
        <w:t>
      1. Мемлекеттік қызметті Қазақстан Республикасы Бас прокуратурасының Құқықтық статистика және арнайы есепке алу жөніндегі комитеті (бұдан әрі – Комитет) және оның аумақтық басқармалары (бұдан әрі – аумақтық басқармалар) көрсетеді.</w:t>
      </w:r>
      <w:r>
        <w:br/>
      </w:r>
      <w:r>
        <w:rPr>
          <w:rFonts w:ascii="Times New Roman"/>
          <w:b w:val="false"/>
          <w:i w:val="false"/>
          <w:color w:val="000000"/>
          <w:sz w:val="28"/>
        </w:rPr>
        <w:t>
</w:t>
      </w:r>
      <w:r>
        <w:rPr>
          <w:rFonts w:ascii="Times New Roman"/>
          <w:b w:val="false"/>
          <w:i w:val="false"/>
          <w:color w:val="000000"/>
          <w:sz w:val="28"/>
        </w:rPr>
        <w:t>
      Комитеттің мекенжайы: 010000, Астана қаласы, Мәскеу көшесі, 34 үй, қабылдау бөлімінің телефоны 8 (7172) 31-81-88, электрондық пошта мекенжайы: obtv@pravstat.kz.</w:t>
      </w:r>
      <w:r>
        <w:br/>
      </w:r>
      <w:r>
        <w:rPr>
          <w:rFonts w:ascii="Times New Roman"/>
          <w:b w:val="false"/>
          <w:i w:val="false"/>
          <w:color w:val="000000"/>
          <w:sz w:val="28"/>
        </w:rPr>
        <w:t>
</w:t>
      </w:r>
      <w:r>
        <w:rPr>
          <w:rFonts w:ascii="Times New Roman"/>
          <w:b w:val="false"/>
          <w:i w:val="false"/>
          <w:color w:val="000000"/>
          <w:sz w:val="28"/>
        </w:rPr>
        <w:t>
      Аумақтық басқармалардың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«Мемлекеттік құқықтық статистика және арнайы есепке алу туралы» 2003 жылғы 22 желтоқсандағы Қазақстан Республикасы Заңының 4-бабы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көрсетудің тәртібі туралы толық ақпарат, сондай-ақ қажетті құжаттар тізбесі мен оларды толтырудың үлгілері www.prоkuror.kz интернет-ресурсында, Комитеттің және оның аумақтық органдарының ғимараттарындағы үлгілері бар ақпараттық стенділерде орналасқан.</w:t>
      </w:r>
      <w:r>
        <w:br/>
      </w:r>
      <w:r>
        <w:rPr>
          <w:rFonts w:ascii="Times New Roman"/>
          <w:b w:val="false"/>
          <w:i w:val="false"/>
          <w:color w:val="000000"/>
          <w:sz w:val="28"/>
        </w:rPr>
        <w:t>
</w:t>
      </w:r>
      <w:r>
        <w:rPr>
          <w:rFonts w:ascii="Times New Roman"/>
          <w:b w:val="false"/>
          <w:i w:val="false"/>
          <w:color w:val="000000"/>
          <w:sz w:val="28"/>
        </w:rPr>
        <w:t>
      5. Құқықтық статистикалық ақпаратты қағаз тасымалдағышта ұсыну – мемлекеттік қызмет көрсетудің нәтижесі болып табылады. Сұратылған мәліметтер болмаған жағдайда теріс жауап әзірленеді.</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 Қазақстан Республикасының азаматтарына, шетел азаматтары мен азаматтығы жоқ тұлғаларға және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жазбаша өтінішті берген сәттен бастап – 15 күнтізбелік күн ішінде;</w:t>
      </w:r>
      <w:r>
        <w:br/>
      </w:r>
      <w:r>
        <w:rPr>
          <w:rFonts w:ascii="Times New Roman"/>
          <w:b w:val="false"/>
          <w:i w:val="false"/>
          <w:color w:val="000000"/>
          <w:sz w:val="28"/>
        </w:rPr>
        <w:t>
</w:t>
      </w:r>
      <w:r>
        <w:rPr>
          <w:rFonts w:ascii="Times New Roman"/>
          <w:b w:val="false"/>
          <w:i w:val="false"/>
          <w:color w:val="000000"/>
          <w:sz w:val="28"/>
        </w:rPr>
        <w:t>
      2) мемлекеттік қызметті алушы жүгінген күні сол жерде мемлекеттік қызметті алғанға дейін күтудің рұқсат етілген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мемлекеттік қызметті алушы жүгінген күні сол жерде көрсетілетін мемлекеттік қызметті көрсетудің рұқсат етілген ең ұзақ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демалыс және мереке күндерін қоспағанда, сағат 13.00-ден 14.30-ға дейін түскі үзіліспен, сағат 9.00-ден 18.30-ға дейінгі аралықта күн сайын көрсетіледі. Қабылдау кезек тәртібінде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Комитеттің және аумақтық басқармалардың үй-жайларында ақпараттық стенділермен жарақтандырылған күту залы бар, ол ғимараттың бірінші қабатында орналасады, мүмкіндіктері шектеулі тұлғаларға қызмет көрсету үшін жағдайлар көзделген.</w:t>
      </w:r>
    </w:p>
    <w:bookmarkEnd w:id="38"/>
    <w:bookmarkStart w:name="z217" w:id="39"/>
    <w:p>
      <w:pPr>
        <w:spacing w:after="0"/>
        <w:ind w:left="0"/>
        <w:jc w:val="left"/>
      </w:pPr>
      <w:r>
        <w:rPr>
          <w:rFonts w:ascii="Times New Roman"/>
          <w:b/>
          <w:i w:val="false"/>
          <w:color w:val="000000"/>
        </w:rPr>
        <w:t xml:space="preserve"> 
2. Мемлекеттік қызмет көрсету тәртібі</w:t>
      </w:r>
    </w:p>
    <w:bookmarkEnd w:id="39"/>
    <w:bookmarkStart w:name="z218" w:id="40"/>
    <w:p>
      <w:pPr>
        <w:spacing w:after="0"/>
        <w:ind w:left="0"/>
        <w:jc w:val="both"/>
      </w:pPr>
      <w:r>
        <w:rPr>
          <w:rFonts w:ascii="Times New Roman"/>
          <w:b w:val="false"/>
          <w:i w:val="false"/>
          <w:color w:val="000000"/>
          <w:sz w:val="28"/>
        </w:rPr>
        <w:t>
      11. Мемлекеттік қызметті алушы мемлекеттік қызметті алу үшін ерікті нысанда жазбаша өтініш – сұрату береді.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көрсетудің тәртібі туралы ақпарат www.prokuror.kz интернет-ресурсында орналасқан.</w:t>
      </w:r>
      <w:r>
        <w:br/>
      </w:r>
      <w:r>
        <w:rPr>
          <w:rFonts w:ascii="Times New Roman"/>
          <w:b w:val="false"/>
          <w:i w:val="false"/>
          <w:color w:val="000000"/>
          <w:sz w:val="28"/>
        </w:rPr>
        <w:t>
</w:t>
      </w:r>
      <w:r>
        <w:rPr>
          <w:rFonts w:ascii="Times New Roman"/>
          <w:b w:val="false"/>
          <w:i w:val="false"/>
          <w:color w:val="000000"/>
          <w:sz w:val="28"/>
        </w:rPr>
        <w:t>
      13. Мемлекеттік қызметті алушы мемлекеттік қызметті алу үшін мекенжайы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Комитеттің кеңсесіне не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оның аумақтық басқармаларының кеңселеріне сұрату жолдайды.</w:t>
      </w:r>
      <w:r>
        <w:br/>
      </w:r>
      <w:r>
        <w:rPr>
          <w:rFonts w:ascii="Times New Roman"/>
          <w:b w:val="false"/>
          <w:i w:val="false"/>
          <w:color w:val="000000"/>
          <w:sz w:val="28"/>
        </w:rPr>
        <w:t>
</w:t>
      </w:r>
      <w:r>
        <w:rPr>
          <w:rFonts w:ascii="Times New Roman"/>
          <w:b w:val="false"/>
          <w:i w:val="false"/>
          <w:color w:val="000000"/>
          <w:sz w:val="28"/>
        </w:rPr>
        <w:t>
      14. Құжаттар Комитет не оның аумақтық басқармалары арқылы қабылданған кезде мемлекеттік қызметті алушыға осы стандартқа </w:t>
      </w:r>
      <w:r>
        <w:rPr>
          <w:rFonts w:ascii="Times New Roman"/>
          <w:b w:val="false"/>
          <w:i w:val="false"/>
          <w:color w:val="000000"/>
          <w:sz w:val="28"/>
        </w:rPr>
        <w:t>2-қосымшада</w:t>
      </w:r>
      <w:r>
        <w:rPr>
          <w:rFonts w:ascii="Times New Roman"/>
          <w:b w:val="false"/>
          <w:i w:val="false"/>
          <w:color w:val="000000"/>
          <w:sz w:val="28"/>
        </w:rPr>
        <w:t xml:space="preserve"> сәйкес құжаттарды қабылдау туралы талон 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мемлекеттік қызметті алушы өзі жеке жүгінген кезде көрсетіледі.</w:t>
      </w:r>
      <w:r>
        <w:br/>
      </w:r>
      <w:r>
        <w:rPr>
          <w:rFonts w:ascii="Times New Roman"/>
          <w:b w:val="false"/>
          <w:i w:val="false"/>
          <w:color w:val="000000"/>
          <w:sz w:val="28"/>
        </w:rPr>
        <w:t>
</w:t>
      </w:r>
      <w:r>
        <w:rPr>
          <w:rFonts w:ascii="Times New Roman"/>
          <w:b w:val="false"/>
          <w:i w:val="false"/>
          <w:color w:val="000000"/>
          <w:sz w:val="28"/>
        </w:rPr>
        <w:t>
      16. Сұратылған мәліметтер болмаған жағдайда мемлекеттік қызмет көрсетуден бас тартылады.</w:t>
      </w:r>
    </w:p>
    <w:bookmarkEnd w:id="40"/>
    <w:bookmarkStart w:name="z224" w:id="41"/>
    <w:p>
      <w:pPr>
        <w:spacing w:after="0"/>
        <w:ind w:left="0"/>
        <w:jc w:val="left"/>
      </w:pPr>
      <w:r>
        <w:rPr>
          <w:rFonts w:ascii="Times New Roman"/>
          <w:b/>
          <w:i w:val="false"/>
          <w:color w:val="000000"/>
        </w:rPr>
        <w:t xml:space="preserve"> 
3. Жұмыс қағидаттары</w:t>
      </w:r>
    </w:p>
    <w:bookmarkEnd w:id="41"/>
    <w:bookmarkStart w:name="z225" w:id="42"/>
    <w:p>
      <w:pPr>
        <w:spacing w:after="0"/>
        <w:ind w:left="0"/>
        <w:jc w:val="both"/>
      </w:pPr>
      <w:r>
        <w:rPr>
          <w:rFonts w:ascii="Times New Roman"/>
          <w:b w:val="false"/>
          <w:i w:val="false"/>
          <w:color w:val="000000"/>
          <w:sz w:val="28"/>
        </w:rPr>
        <w:t>
      17. Комитеттің және оның аумақтық басқармаларының мемлекеттік қызметті алушыларға мемлекеттік қызмет көрсету бойынша қызметі сыпайылық, көрсетілетін мемлекеттік қызмет туралы толық ақпарат беру, мемлекеттік қызметті алушы құжаттарының мазмұны туралы мәліметтерді сақтау, қорғау және құпия ұстау, мемлекеттік қызметті алушы құжаттарды белгіленген мерзімдерде ала алмаған жағдайда олардың сақталуын қамтамасыз ету қағидаттарына негізделеді.</w:t>
      </w:r>
    </w:p>
    <w:bookmarkEnd w:id="42"/>
    <w:bookmarkStart w:name="z226" w:id="43"/>
    <w:p>
      <w:pPr>
        <w:spacing w:after="0"/>
        <w:ind w:left="0"/>
        <w:jc w:val="left"/>
      </w:pPr>
      <w:r>
        <w:rPr>
          <w:rFonts w:ascii="Times New Roman"/>
          <w:b/>
          <w:i w:val="false"/>
          <w:color w:val="000000"/>
        </w:rPr>
        <w:t xml:space="preserve"> 
4. Жұмыс нәтижелері</w:t>
      </w:r>
    </w:p>
    <w:bookmarkEnd w:id="43"/>
    <w:bookmarkStart w:name="z227" w:id="44"/>
    <w:p>
      <w:pPr>
        <w:spacing w:after="0"/>
        <w:ind w:left="0"/>
        <w:jc w:val="both"/>
      </w:pPr>
      <w:r>
        <w:rPr>
          <w:rFonts w:ascii="Times New Roman"/>
          <w:b w:val="false"/>
          <w:i w:val="false"/>
          <w:color w:val="000000"/>
          <w:sz w:val="28"/>
        </w:rPr>
        <w:t>
      18. Мемлекеттік қызметті алушыларға мемлекеттік қызмет көрсету нәтижелері осы стандартқа </w:t>
      </w:r>
      <w:r>
        <w:rPr>
          <w:rFonts w:ascii="Times New Roman"/>
          <w:b w:val="false"/>
          <w:i w:val="false"/>
          <w:color w:val="000000"/>
          <w:sz w:val="28"/>
        </w:rPr>
        <w:t>3-қосымшада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Комитеттің және аумақтық басқармалардың қызметіне баға берілетін, мемлекеттік қызмет көрсету сапасы мен тиімділігі көрсеткіштерінің нысаналы мәндері жыл сайын Қазақстан Республикасы Бас прокурорының бұйрығымен бекітіледі.</w:t>
      </w:r>
    </w:p>
    <w:bookmarkEnd w:id="44"/>
    <w:bookmarkStart w:name="z229" w:id="45"/>
    <w:p>
      <w:pPr>
        <w:spacing w:after="0"/>
        <w:ind w:left="0"/>
        <w:jc w:val="left"/>
      </w:pPr>
      <w:r>
        <w:rPr>
          <w:rFonts w:ascii="Times New Roman"/>
          <w:b/>
          <w:i w:val="false"/>
          <w:color w:val="000000"/>
        </w:rPr>
        <w:t xml:space="preserve"> 
5. Шағымдану тәртібі</w:t>
      </w:r>
    </w:p>
    <w:bookmarkEnd w:id="45"/>
    <w:bookmarkStart w:name="z230" w:id="46"/>
    <w:p>
      <w:pPr>
        <w:spacing w:after="0"/>
        <w:ind w:left="0"/>
        <w:jc w:val="both"/>
      </w:pPr>
      <w:r>
        <w:rPr>
          <w:rFonts w:ascii="Times New Roman"/>
          <w:b w:val="false"/>
          <w:i w:val="false"/>
          <w:color w:val="000000"/>
          <w:sz w:val="28"/>
        </w:rPr>
        <w:t>
      20. Уәкілетті лауазымды тұлғалардың әрекетіне (әрекетсіздігіне) шағымдану тәртібін түсіндіруді және шағымдарды дайындауда көмек көрсетуді Комитеттің және аумақтық басқармалардың ішкі қауіпсіздікті қамтамасыз ету қызметкерлері жүзеге асырады. Комитеттің ішкі қауіпсіздікті қамтамасыз ету қызметі Комитет ғимаратының 1-қабатында, № 104 кабинетте орналасқан, телефоны 8 (7172) 31-74-07.</w:t>
      </w:r>
      <w:r>
        <w:br/>
      </w:r>
      <w:r>
        <w:rPr>
          <w:rFonts w:ascii="Times New Roman"/>
          <w:b w:val="false"/>
          <w:i w:val="false"/>
          <w:color w:val="000000"/>
          <w:sz w:val="28"/>
        </w:rPr>
        <w:t>
</w:t>
      </w:r>
      <w:r>
        <w:rPr>
          <w:rFonts w:ascii="Times New Roman"/>
          <w:b w:val="false"/>
          <w:i w:val="false"/>
          <w:color w:val="000000"/>
          <w:sz w:val="28"/>
        </w:rPr>
        <w:t>
      Аумақтық басқармалардың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Мемлекеттік қызметті алушы көрсетілген қызметтің нәтижелерімен келіспеген жағдайда, Комитет басшылығының немесе аумақтық басқармалар басшыларының атына шағымданады.</w:t>
      </w:r>
      <w:r>
        <w:br/>
      </w:r>
      <w:r>
        <w:rPr>
          <w:rFonts w:ascii="Times New Roman"/>
          <w:b w:val="false"/>
          <w:i w:val="false"/>
          <w:color w:val="000000"/>
          <w:sz w:val="28"/>
        </w:rPr>
        <w:t>
</w:t>
      </w:r>
      <w:r>
        <w:rPr>
          <w:rFonts w:ascii="Times New Roman"/>
          <w:b w:val="false"/>
          <w:i w:val="false"/>
          <w:color w:val="000000"/>
          <w:sz w:val="28"/>
        </w:rPr>
        <w:t>
      Комитеттің мекенжайы: 010000, Астана қаласы, Мәскеу көшесі, 34-үй, қабылдау бөлімінің телефоны 8 (7172) 31-81-88, электрондық поштаның мекенжайы: otvb@pravstat.kz, аумақтық басқармалардың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Комитеттің және аумақтық басқармалардың жұмыс кестесі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Мемлекеттік қызметті алушы өтінішті қарау нәтижелерімен келіспеген жағдайда 010000, Астана қаласы, Орынбор көшесі, 8-үй, 2-кіреберіс, Қазақстан Республикасының Бас прокуратурасы мекенжайы бойынша Қазақстан Республикасы Бас прокуратурасының басшылығына шағымданады.</w:t>
      </w:r>
      <w:r>
        <w:br/>
      </w:r>
      <w:r>
        <w:rPr>
          <w:rFonts w:ascii="Times New Roman"/>
          <w:b w:val="false"/>
          <w:i w:val="false"/>
          <w:color w:val="000000"/>
          <w:sz w:val="28"/>
        </w:rPr>
        <w:t>
</w:t>
      </w:r>
      <w:r>
        <w:rPr>
          <w:rFonts w:ascii="Times New Roman"/>
          <w:b w:val="false"/>
          <w:i w:val="false"/>
          <w:color w:val="000000"/>
          <w:sz w:val="28"/>
        </w:rPr>
        <w:t>
      Жұмыс кестесі: демалыс және мереке күндерін қоспағанда, сағат 13.00-ден 14.30-ға дейін түскі үзіліспен, сағат 9.00-ден 18.30-ға дейінгі аралықта, сондай-ақ www.prokuror.kz интернет-ресурсында.</w:t>
      </w:r>
      <w:r>
        <w:br/>
      </w:r>
      <w:r>
        <w:rPr>
          <w:rFonts w:ascii="Times New Roman"/>
          <w:b w:val="false"/>
          <w:i w:val="false"/>
          <w:color w:val="000000"/>
          <w:sz w:val="28"/>
        </w:rPr>
        <w:t>
</w:t>
      </w:r>
      <w:r>
        <w:rPr>
          <w:rFonts w:ascii="Times New Roman"/>
          <w:b w:val="false"/>
          <w:i w:val="false"/>
          <w:color w:val="000000"/>
          <w:sz w:val="28"/>
        </w:rPr>
        <w:t>
      22. Мемлекеттік қызметті алушылар дөрекі қызмет көрсеткен жағдайда, мекенжайы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Комитет басшысының не мекенжайы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аумақтық басқармалар басшыларының қабылдау бөлмелеріне шағыммен жүгіне алады.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қызметті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Мемлекеттік қызметті алушының шағымы Комитетке және аумақтық басқармаларға ерікті нысанда қағаз тасымалдағышта беріледі.</w:t>
      </w:r>
      <w:r>
        <w:br/>
      </w:r>
      <w:r>
        <w:rPr>
          <w:rFonts w:ascii="Times New Roman"/>
          <w:b w:val="false"/>
          <w:i w:val="false"/>
          <w:color w:val="000000"/>
          <w:sz w:val="28"/>
        </w:rPr>
        <w:t>
</w:t>
      </w:r>
      <w:r>
        <w:rPr>
          <w:rFonts w:ascii="Times New Roman"/>
          <w:b w:val="false"/>
          <w:i w:val="false"/>
          <w:color w:val="000000"/>
          <w:sz w:val="28"/>
        </w:rPr>
        <w:t>
      25. Қабылданған шағым Комитеттің немесе аумақтық басқармалардың ақпаратты есепке алу журналдарында тіркеледі және «Жеке және заңды тұлғалардың өтініштерін қарау тәртібі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мерзімде қаралады.</w:t>
      </w:r>
      <w:r>
        <w:br/>
      </w:r>
      <w:r>
        <w:rPr>
          <w:rFonts w:ascii="Times New Roman"/>
          <w:b w:val="false"/>
          <w:i w:val="false"/>
          <w:color w:val="000000"/>
          <w:sz w:val="28"/>
        </w:rPr>
        <w:t>
</w:t>
      </w:r>
      <w:r>
        <w:rPr>
          <w:rFonts w:ascii="Times New Roman"/>
          <w:b w:val="false"/>
          <w:i w:val="false"/>
          <w:color w:val="000000"/>
          <w:sz w:val="28"/>
        </w:rPr>
        <w:t>
      Шағымды қараудың нәтижелері туралы мемлекеттік қызметті алушыға жазбаша түрде пошта арқылы хабарланады.</w:t>
      </w:r>
    </w:p>
    <w:bookmarkEnd w:id="46"/>
    <w:bookmarkStart w:name="z241" w:id="47"/>
    <w:p>
      <w:pPr>
        <w:spacing w:after="0"/>
        <w:ind w:left="0"/>
        <w:jc w:val="both"/>
      </w:pPr>
      <w:r>
        <w:rPr>
          <w:rFonts w:ascii="Times New Roman"/>
          <w:b w:val="false"/>
          <w:i w:val="false"/>
          <w:color w:val="000000"/>
          <w:sz w:val="28"/>
        </w:rPr>
        <w:t xml:space="preserve">
«Құқықтық статистикалық     </w:t>
      </w:r>
      <w:r>
        <w:br/>
      </w:r>
      <w:r>
        <w:rPr>
          <w:rFonts w:ascii="Times New Roman"/>
          <w:b w:val="false"/>
          <w:i w:val="false"/>
          <w:color w:val="000000"/>
          <w:sz w:val="28"/>
        </w:rPr>
        <w:t>
ақпарат беру» мемлекеттік қызмет</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1-қосымша            </w:t>
      </w:r>
    </w:p>
    <w:bookmarkEnd w:id="47"/>
    <w:bookmarkStart w:name="z242" w:id="48"/>
    <w:p>
      <w:pPr>
        <w:spacing w:after="0"/>
        <w:ind w:left="0"/>
        <w:jc w:val="left"/>
      </w:pPr>
      <w:r>
        <w:rPr>
          <w:rFonts w:ascii="Times New Roman"/>
          <w:b/>
          <w:i w:val="false"/>
          <w:color w:val="000000"/>
        </w:rPr>
        <w:t xml:space="preserve"> 
Қазақстан Республикасы Бас прокуратурасы Құқықтық статистика</w:t>
      </w:r>
      <w:r>
        <w:br/>
      </w:r>
      <w:r>
        <w:rPr>
          <w:rFonts w:ascii="Times New Roman"/>
          <w:b/>
          <w:i w:val="false"/>
          <w:color w:val="000000"/>
        </w:rPr>
        <w:t>
және арнайы есепке алу жөніндегі комитетінің облыстар, Астана</w:t>
      </w:r>
      <w:r>
        <w:br/>
      </w:r>
      <w:r>
        <w:rPr>
          <w:rFonts w:ascii="Times New Roman"/>
          <w:b/>
          <w:i w:val="false"/>
          <w:color w:val="000000"/>
        </w:rPr>
        <w:t>
және Алматы қалалары бойынша аумақтық басқармаларының</w:t>
      </w:r>
      <w:r>
        <w:br/>
      </w:r>
      <w:r>
        <w:rPr>
          <w:rFonts w:ascii="Times New Roman"/>
          <w:b/>
          <w:i w:val="false"/>
          <w:color w:val="000000"/>
        </w:rPr>
        <w:t>
ТІЗБЕСІ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4271"/>
        <w:gridCol w:w="4271"/>
        <w:gridCol w:w="3871"/>
      </w:tblGrid>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 атауы</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заңды мекенжайы</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электрондық пошта мекенжайы</w:t>
            </w:r>
          </w:p>
        </w:tc>
      </w:tr>
      <w:tr>
        <w:trPr>
          <w:trHeight w:val="1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Астана қаласы бойынша басқармасы</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Абай көшесі, 22-үй</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32-49-18</w:t>
            </w:r>
            <w:r>
              <w:br/>
            </w:r>
            <w:r>
              <w:rPr>
                <w:rFonts w:ascii="Times New Roman"/>
                <w:b w:val="false"/>
                <w:i w:val="false"/>
                <w:color w:val="000000"/>
                <w:sz w:val="20"/>
              </w:rPr>
              <w:t>
</w:t>
            </w:r>
            <w:r>
              <w:rPr>
                <w:rFonts w:ascii="Times New Roman"/>
                <w:b w:val="false"/>
                <w:i w:val="false"/>
                <w:color w:val="000000"/>
                <w:sz w:val="20"/>
              </w:rPr>
              <w:t>8 (7172) 32-62-82</w:t>
            </w:r>
            <w:r>
              <w:br/>
            </w:r>
            <w:r>
              <w:rPr>
                <w:rFonts w:ascii="Times New Roman"/>
                <w:b w:val="false"/>
                <w:i w:val="false"/>
                <w:color w:val="000000"/>
                <w:sz w:val="20"/>
              </w:rPr>
              <w:t>
</w:t>
            </w:r>
            <w:r>
              <w:rPr>
                <w:rFonts w:ascii="Times New Roman"/>
                <w:b w:val="false"/>
                <w:i w:val="false"/>
                <w:color w:val="000000"/>
                <w:sz w:val="20"/>
              </w:rPr>
              <w:t>astana1@pravstat.kz</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Ақмола облысы бойынша басқармасы</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475000, Көкшетау қаласы, Вернадский көшесі, 5«Б» үй</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76-19-62</w:t>
            </w:r>
            <w:r>
              <w:br/>
            </w:r>
            <w:r>
              <w:rPr>
                <w:rFonts w:ascii="Times New Roman"/>
                <w:b w:val="false"/>
                <w:i w:val="false"/>
                <w:color w:val="000000"/>
                <w:sz w:val="20"/>
              </w:rPr>
              <w:t>
</w:t>
            </w:r>
            <w:r>
              <w:rPr>
                <w:rFonts w:ascii="Times New Roman"/>
                <w:b w:val="false"/>
                <w:i w:val="false"/>
                <w:color w:val="000000"/>
                <w:sz w:val="20"/>
              </w:rPr>
              <w:t>8 (7162) 76-18-42</w:t>
            </w:r>
            <w:r>
              <w:br/>
            </w:r>
            <w:r>
              <w:rPr>
                <w:rFonts w:ascii="Times New Roman"/>
                <w:b w:val="false"/>
                <w:i w:val="false"/>
                <w:color w:val="000000"/>
                <w:sz w:val="20"/>
              </w:rPr>
              <w:t>
</w:t>
            </w:r>
            <w:r>
              <w:rPr>
                <w:rFonts w:ascii="Times New Roman"/>
                <w:b w:val="false"/>
                <w:i w:val="false"/>
                <w:color w:val="000000"/>
                <w:sz w:val="20"/>
              </w:rPr>
              <w:t>akmola1@pravstat.kz</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Ақтөбе облысы бойынша басқармасы</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Ақтөбе қаласы, Алтынсарин көшесі, 34-үй</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21-78-91</w:t>
            </w:r>
            <w:r>
              <w:br/>
            </w:r>
            <w:r>
              <w:rPr>
                <w:rFonts w:ascii="Times New Roman"/>
                <w:b w:val="false"/>
                <w:i w:val="false"/>
                <w:color w:val="000000"/>
                <w:sz w:val="20"/>
              </w:rPr>
              <w:t>
</w:t>
            </w:r>
            <w:r>
              <w:rPr>
                <w:rFonts w:ascii="Times New Roman"/>
                <w:b w:val="false"/>
                <w:i w:val="false"/>
                <w:color w:val="000000"/>
                <w:sz w:val="20"/>
              </w:rPr>
              <w:t>8 (7132) 21-21-85</w:t>
            </w:r>
            <w:r>
              <w:br/>
            </w:r>
            <w:r>
              <w:rPr>
                <w:rFonts w:ascii="Times New Roman"/>
                <w:b w:val="false"/>
                <w:i w:val="false"/>
                <w:color w:val="000000"/>
                <w:sz w:val="20"/>
              </w:rPr>
              <w:t>
</w:t>
            </w:r>
            <w:r>
              <w:rPr>
                <w:rFonts w:ascii="Times New Roman"/>
                <w:b w:val="false"/>
                <w:i w:val="false"/>
                <w:color w:val="000000"/>
                <w:sz w:val="20"/>
              </w:rPr>
              <w:t>aktobe1@pravstat.kz</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Алматы қаласы бойынша басқармасы</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050045, Алматы қаласы, Бөгенбай батыр көшесі, 145-үй</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272-60-07</w:t>
            </w:r>
            <w:r>
              <w:br/>
            </w:r>
            <w:r>
              <w:rPr>
                <w:rFonts w:ascii="Times New Roman"/>
                <w:b w:val="false"/>
                <w:i w:val="false"/>
                <w:color w:val="000000"/>
                <w:sz w:val="20"/>
              </w:rPr>
              <w:t>
</w:t>
            </w:r>
            <w:r>
              <w:rPr>
                <w:rFonts w:ascii="Times New Roman"/>
                <w:b w:val="false"/>
                <w:i w:val="false"/>
                <w:color w:val="000000"/>
                <w:sz w:val="20"/>
              </w:rPr>
              <w:t>8 (727) 272-86-40</w:t>
            </w:r>
            <w:r>
              <w:br/>
            </w:r>
            <w:r>
              <w:rPr>
                <w:rFonts w:ascii="Times New Roman"/>
                <w:b w:val="false"/>
                <w:i w:val="false"/>
                <w:color w:val="000000"/>
                <w:sz w:val="20"/>
              </w:rPr>
              <w:t>
</w:t>
            </w:r>
            <w:r>
              <w:rPr>
                <w:rFonts w:ascii="Times New Roman"/>
                <w:b w:val="false"/>
                <w:i w:val="false"/>
                <w:color w:val="000000"/>
                <w:sz w:val="20"/>
              </w:rPr>
              <w:t>almagor1@pravstat.kz</w:t>
            </w:r>
          </w:p>
        </w:tc>
      </w:tr>
      <w:tr>
        <w:trPr>
          <w:trHeight w:val="1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Алматы облысы бойынша басқармасы</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Абылайхан көшесі, 160/164-үй</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24-07-36</w:t>
            </w:r>
            <w:r>
              <w:br/>
            </w:r>
            <w:r>
              <w:rPr>
                <w:rFonts w:ascii="Times New Roman"/>
                <w:b w:val="false"/>
                <w:i w:val="false"/>
                <w:color w:val="000000"/>
                <w:sz w:val="20"/>
              </w:rPr>
              <w:t>
</w:t>
            </w:r>
            <w:r>
              <w:rPr>
                <w:rFonts w:ascii="Times New Roman"/>
                <w:b w:val="false"/>
                <w:i w:val="false"/>
                <w:color w:val="000000"/>
                <w:sz w:val="20"/>
              </w:rPr>
              <w:t>8 (7282) 24-28-21</w:t>
            </w:r>
            <w:r>
              <w:br/>
            </w:r>
            <w:r>
              <w:rPr>
                <w:rFonts w:ascii="Times New Roman"/>
                <w:b w:val="false"/>
                <w:i w:val="false"/>
                <w:color w:val="000000"/>
                <w:sz w:val="20"/>
              </w:rPr>
              <w:t>
</w:t>
            </w:r>
            <w:r>
              <w:rPr>
                <w:rFonts w:ascii="Times New Roman"/>
                <w:b w:val="false"/>
                <w:i w:val="false"/>
                <w:color w:val="000000"/>
                <w:sz w:val="20"/>
              </w:rPr>
              <w:t>almaty1@pravstat.kz</w:t>
            </w:r>
          </w:p>
        </w:tc>
      </w:tr>
      <w:tr>
        <w:trPr>
          <w:trHeight w:val="1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Атырау облысы бойынша басқармасы</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 қаласы, Құлманов көшесі, 48-үй</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27-20-39</w:t>
            </w:r>
            <w:r>
              <w:br/>
            </w:r>
            <w:r>
              <w:rPr>
                <w:rFonts w:ascii="Times New Roman"/>
                <w:b w:val="false"/>
                <w:i w:val="false"/>
                <w:color w:val="000000"/>
                <w:sz w:val="20"/>
              </w:rPr>
              <w:t>
</w:t>
            </w:r>
            <w:r>
              <w:rPr>
                <w:rFonts w:ascii="Times New Roman"/>
                <w:b w:val="false"/>
                <w:i w:val="false"/>
                <w:color w:val="000000"/>
                <w:sz w:val="20"/>
              </w:rPr>
              <w:t>8 (7122) 27-20-40</w:t>
            </w:r>
            <w:r>
              <w:br/>
            </w:r>
            <w:r>
              <w:rPr>
                <w:rFonts w:ascii="Times New Roman"/>
                <w:b w:val="false"/>
                <w:i w:val="false"/>
                <w:color w:val="000000"/>
                <w:sz w:val="20"/>
              </w:rPr>
              <w:t>
</w:t>
            </w:r>
            <w:r>
              <w:rPr>
                <w:rFonts w:ascii="Times New Roman"/>
                <w:b w:val="false"/>
                <w:i w:val="false"/>
                <w:color w:val="000000"/>
                <w:sz w:val="20"/>
              </w:rPr>
              <w:t>atyrau1@pravstat.kz</w:t>
            </w:r>
          </w:p>
        </w:tc>
      </w:tr>
      <w:tr>
        <w:trPr>
          <w:trHeight w:val="1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Шығыс Қазақстан облысы бойынша басқармасы</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492018, Өскемен қаласы, Тәуелсіздік даңғылы, 36/1-үй</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47-99-43</w:t>
            </w:r>
            <w:r>
              <w:br/>
            </w:r>
            <w:r>
              <w:rPr>
                <w:rFonts w:ascii="Times New Roman"/>
                <w:b w:val="false"/>
                <w:i w:val="false"/>
                <w:color w:val="000000"/>
                <w:sz w:val="20"/>
              </w:rPr>
              <w:t>
</w:t>
            </w:r>
            <w:r>
              <w:rPr>
                <w:rFonts w:ascii="Times New Roman"/>
                <w:b w:val="false"/>
                <w:i w:val="false"/>
                <w:color w:val="000000"/>
                <w:sz w:val="20"/>
              </w:rPr>
              <w:t>8 (7232) 47-96-20</w:t>
            </w:r>
            <w:r>
              <w:br/>
            </w:r>
            <w:r>
              <w:rPr>
                <w:rFonts w:ascii="Times New Roman"/>
                <w:b w:val="false"/>
                <w:i w:val="false"/>
                <w:color w:val="000000"/>
                <w:sz w:val="20"/>
              </w:rPr>
              <w:t>
</w:t>
            </w:r>
            <w:r>
              <w:rPr>
                <w:rFonts w:ascii="Times New Roman"/>
                <w:b w:val="false"/>
                <w:i w:val="false"/>
                <w:color w:val="000000"/>
                <w:sz w:val="20"/>
              </w:rPr>
              <w:t>vko1@pravstat.kz</w:t>
            </w:r>
          </w:p>
        </w:tc>
      </w:tr>
      <w:tr>
        <w:trPr>
          <w:trHeight w:val="1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Жамбыл облысы бойынша басқармасы</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Тараз қаласы, Дүрімбетов көшесі, 34-үй</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45-67-50</w:t>
            </w:r>
            <w:r>
              <w:br/>
            </w:r>
            <w:r>
              <w:rPr>
                <w:rFonts w:ascii="Times New Roman"/>
                <w:b w:val="false"/>
                <w:i w:val="false"/>
                <w:color w:val="000000"/>
                <w:sz w:val="20"/>
              </w:rPr>
              <w:t>
</w:t>
            </w:r>
            <w:r>
              <w:rPr>
                <w:rFonts w:ascii="Times New Roman"/>
                <w:b w:val="false"/>
                <w:i w:val="false"/>
                <w:color w:val="000000"/>
                <w:sz w:val="20"/>
              </w:rPr>
              <w:t>8 (7262) 45-77-32</w:t>
            </w:r>
            <w:r>
              <w:br/>
            </w:r>
            <w:r>
              <w:rPr>
                <w:rFonts w:ascii="Times New Roman"/>
                <w:b w:val="false"/>
                <w:i w:val="false"/>
                <w:color w:val="000000"/>
                <w:sz w:val="20"/>
              </w:rPr>
              <w:t>
</w:t>
            </w:r>
            <w:r>
              <w:rPr>
                <w:rFonts w:ascii="Times New Roman"/>
                <w:b w:val="false"/>
                <w:i w:val="false"/>
                <w:color w:val="000000"/>
                <w:sz w:val="20"/>
              </w:rPr>
              <w:t>zhambyl@pravstat.kz</w:t>
            </w:r>
          </w:p>
        </w:tc>
      </w:tr>
      <w:tr>
        <w:trPr>
          <w:trHeight w:val="1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Батыс Қазақстан облысы бойынша басқармасы</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Орал қаласы, Есқалиев көшесі, 177-үй</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98-62-59</w:t>
            </w:r>
            <w:r>
              <w:br/>
            </w:r>
            <w:r>
              <w:rPr>
                <w:rFonts w:ascii="Times New Roman"/>
                <w:b w:val="false"/>
                <w:i w:val="false"/>
                <w:color w:val="000000"/>
                <w:sz w:val="20"/>
              </w:rPr>
              <w:t>
</w:t>
            </w:r>
            <w:r>
              <w:rPr>
                <w:rFonts w:ascii="Times New Roman"/>
                <w:b w:val="false"/>
                <w:i w:val="false"/>
                <w:color w:val="000000"/>
                <w:sz w:val="20"/>
              </w:rPr>
              <w:t>8 (7112) 98-62-57</w:t>
            </w:r>
            <w:r>
              <w:br/>
            </w:r>
            <w:r>
              <w:rPr>
                <w:rFonts w:ascii="Times New Roman"/>
                <w:b w:val="false"/>
                <w:i w:val="false"/>
                <w:color w:val="000000"/>
                <w:sz w:val="20"/>
              </w:rPr>
              <w:t>
</w:t>
            </w:r>
            <w:r>
              <w:rPr>
                <w:rFonts w:ascii="Times New Roman"/>
                <w:b w:val="false"/>
                <w:i w:val="false"/>
                <w:color w:val="000000"/>
                <w:sz w:val="20"/>
              </w:rPr>
              <w:t>zko1@pravstat.kz</w:t>
            </w:r>
          </w:p>
        </w:tc>
      </w:tr>
      <w:tr>
        <w:trPr>
          <w:trHeight w:val="1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Қарағанды облысы бойынша басқармасы</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470038, Қарағанды қаласы, Жамбыл көшесі, 97-үй</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56-40-08</w:t>
            </w:r>
            <w:r>
              <w:br/>
            </w:r>
            <w:r>
              <w:rPr>
                <w:rFonts w:ascii="Times New Roman"/>
                <w:b w:val="false"/>
                <w:i w:val="false"/>
                <w:color w:val="000000"/>
                <w:sz w:val="20"/>
              </w:rPr>
              <w:t>
</w:t>
            </w:r>
            <w:r>
              <w:rPr>
                <w:rFonts w:ascii="Times New Roman"/>
                <w:b w:val="false"/>
                <w:i w:val="false"/>
                <w:color w:val="000000"/>
                <w:sz w:val="20"/>
              </w:rPr>
              <w:t>8 (7212) 56-82-26</w:t>
            </w:r>
            <w:r>
              <w:br/>
            </w:r>
            <w:r>
              <w:rPr>
                <w:rFonts w:ascii="Times New Roman"/>
                <w:b w:val="false"/>
                <w:i w:val="false"/>
                <w:color w:val="000000"/>
                <w:sz w:val="20"/>
              </w:rPr>
              <w:t>
</w:t>
            </w:r>
            <w:r>
              <w:rPr>
                <w:rFonts w:ascii="Times New Roman"/>
                <w:b w:val="false"/>
                <w:i w:val="false"/>
                <w:color w:val="000000"/>
                <w:sz w:val="20"/>
              </w:rPr>
              <w:t>karaganda1@pravstat.kz</w:t>
            </w:r>
          </w:p>
        </w:tc>
      </w:tr>
      <w:tr>
        <w:trPr>
          <w:trHeight w:val="1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Қостанай облысы бойынша басқармасы</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110003, Қостанай қаласы, Темірбаев көшесі, 13-үй</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53-63-99</w:t>
            </w:r>
            <w:r>
              <w:br/>
            </w:r>
            <w:r>
              <w:rPr>
                <w:rFonts w:ascii="Times New Roman"/>
                <w:b w:val="false"/>
                <w:i w:val="false"/>
                <w:color w:val="000000"/>
                <w:sz w:val="20"/>
              </w:rPr>
              <w:t>
</w:t>
            </w:r>
            <w:r>
              <w:rPr>
                <w:rFonts w:ascii="Times New Roman"/>
                <w:b w:val="false"/>
                <w:i w:val="false"/>
                <w:color w:val="000000"/>
                <w:sz w:val="20"/>
              </w:rPr>
              <w:t>8 (7142) 53-52-82</w:t>
            </w:r>
            <w:r>
              <w:br/>
            </w:r>
            <w:r>
              <w:rPr>
                <w:rFonts w:ascii="Times New Roman"/>
                <w:b w:val="false"/>
                <w:i w:val="false"/>
                <w:color w:val="000000"/>
                <w:sz w:val="20"/>
              </w:rPr>
              <w:t>
</w:t>
            </w:r>
            <w:r>
              <w:rPr>
                <w:rFonts w:ascii="Times New Roman"/>
                <w:b w:val="false"/>
                <w:i w:val="false"/>
                <w:color w:val="000000"/>
                <w:sz w:val="20"/>
              </w:rPr>
              <w:t>kostanay1@pravstat.kz</w:t>
            </w:r>
          </w:p>
        </w:tc>
      </w:tr>
      <w:tr>
        <w:trPr>
          <w:trHeight w:val="1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Қызылорда облысы бойынша басқармасы</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Қызылорда қаласы, К. Байсейітова көшесі, 104«А» үй</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26-45-09</w:t>
            </w:r>
            <w:r>
              <w:br/>
            </w:r>
            <w:r>
              <w:rPr>
                <w:rFonts w:ascii="Times New Roman"/>
                <w:b w:val="false"/>
                <w:i w:val="false"/>
                <w:color w:val="000000"/>
                <w:sz w:val="20"/>
              </w:rPr>
              <w:t>
</w:t>
            </w:r>
            <w:r>
              <w:rPr>
                <w:rFonts w:ascii="Times New Roman"/>
                <w:b w:val="false"/>
                <w:i w:val="false"/>
                <w:color w:val="000000"/>
                <w:sz w:val="20"/>
              </w:rPr>
              <w:t>8 (7242) 27-71-01</w:t>
            </w:r>
            <w:r>
              <w:br/>
            </w:r>
            <w:r>
              <w:rPr>
                <w:rFonts w:ascii="Times New Roman"/>
                <w:b w:val="false"/>
                <w:i w:val="false"/>
                <w:color w:val="000000"/>
                <w:sz w:val="20"/>
              </w:rPr>
              <w:t>
</w:t>
            </w:r>
            <w:r>
              <w:rPr>
                <w:rFonts w:ascii="Times New Roman"/>
                <w:b w:val="false"/>
                <w:i w:val="false"/>
                <w:color w:val="000000"/>
                <w:sz w:val="20"/>
              </w:rPr>
              <w:t>kyzylorda1@pravstat.kz</w:t>
            </w:r>
          </w:p>
        </w:tc>
      </w:tr>
      <w:tr>
        <w:trPr>
          <w:trHeight w:val="1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Маңғыстау облысы бойынша басқармасы</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466200, Ақтау қаласы, 9 шағын аудан, 23«А» үй</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42-79-75</w:t>
            </w:r>
            <w:r>
              <w:br/>
            </w:r>
            <w:r>
              <w:rPr>
                <w:rFonts w:ascii="Times New Roman"/>
                <w:b w:val="false"/>
                <w:i w:val="false"/>
                <w:color w:val="000000"/>
                <w:sz w:val="20"/>
              </w:rPr>
              <w:t>
</w:t>
            </w:r>
            <w:r>
              <w:rPr>
                <w:rFonts w:ascii="Times New Roman"/>
                <w:b w:val="false"/>
                <w:i w:val="false"/>
                <w:color w:val="000000"/>
                <w:sz w:val="20"/>
              </w:rPr>
              <w:t>8 (7292) 42-72-70</w:t>
            </w:r>
            <w:r>
              <w:br/>
            </w:r>
            <w:r>
              <w:rPr>
                <w:rFonts w:ascii="Times New Roman"/>
                <w:b w:val="false"/>
                <w:i w:val="false"/>
                <w:color w:val="000000"/>
                <w:sz w:val="20"/>
              </w:rPr>
              <w:t>
</w:t>
            </w:r>
            <w:r>
              <w:rPr>
                <w:rFonts w:ascii="Times New Roman"/>
                <w:b w:val="false"/>
                <w:i w:val="false"/>
                <w:color w:val="000000"/>
                <w:sz w:val="20"/>
              </w:rPr>
              <w:t>mangystau1@pravstat.kz</w:t>
            </w:r>
          </w:p>
        </w:tc>
      </w:tr>
      <w:tr>
        <w:trPr>
          <w:trHeight w:val="1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Павлодар облысы бойынша басқармасы</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637025, Павлодар қаласы, Мир көшесі, 22-үй</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53-31-44</w:t>
            </w:r>
            <w:r>
              <w:br/>
            </w:r>
            <w:r>
              <w:rPr>
                <w:rFonts w:ascii="Times New Roman"/>
                <w:b w:val="false"/>
                <w:i w:val="false"/>
                <w:color w:val="000000"/>
                <w:sz w:val="20"/>
              </w:rPr>
              <w:t>
</w:t>
            </w:r>
            <w:r>
              <w:rPr>
                <w:rFonts w:ascii="Times New Roman"/>
                <w:b w:val="false"/>
                <w:i w:val="false"/>
                <w:color w:val="000000"/>
                <w:sz w:val="20"/>
              </w:rPr>
              <w:t>8 (7182) 53-65-66</w:t>
            </w:r>
            <w:r>
              <w:br/>
            </w:r>
            <w:r>
              <w:rPr>
                <w:rFonts w:ascii="Times New Roman"/>
                <w:b w:val="false"/>
                <w:i w:val="false"/>
                <w:color w:val="000000"/>
                <w:sz w:val="20"/>
              </w:rPr>
              <w:t>
</w:t>
            </w:r>
            <w:r>
              <w:rPr>
                <w:rFonts w:ascii="Times New Roman"/>
                <w:b w:val="false"/>
                <w:i w:val="false"/>
                <w:color w:val="000000"/>
                <w:sz w:val="20"/>
              </w:rPr>
              <w:t>pavlodar1@pravstat.kz</w:t>
            </w:r>
          </w:p>
        </w:tc>
      </w:tr>
      <w:tr>
        <w:trPr>
          <w:trHeight w:val="1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Солтүстік Қазақстан облысы бойынша басқармасы</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642007, Петропавл қаласы, Ульянов к-сi, 59-үй</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52-95-54</w:t>
            </w:r>
            <w:r>
              <w:br/>
            </w:r>
            <w:r>
              <w:rPr>
                <w:rFonts w:ascii="Times New Roman"/>
                <w:b w:val="false"/>
                <w:i w:val="false"/>
                <w:color w:val="000000"/>
                <w:sz w:val="20"/>
              </w:rPr>
              <w:t>
</w:t>
            </w:r>
            <w:r>
              <w:rPr>
                <w:rFonts w:ascii="Times New Roman"/>
                <w:b w:val="false"/>
                <w:i w:val="false"/>
                <w:color w:val="000000"/>
                <w:sz w:val="20"/>
              </w:rPr>
              <w:t>8 (7152) 52-95-03</w:t>
            </w:r>
            <w:r>
              <w:br/>
            </w:r>
            <w:r>
              <w:rPr>
                <w:rFonts w:ascii="Times New Roman"/>
                <w:b w:val="false"/>
                <w:i w:val="false"/>
                <w:color w:val="000000"/>
                <w:sz w:val="20"/>
              </w:rPr>
              <w:t>
</w:t>
            </w:r>
            <w:r>
              <w:rPr>
                <w:rFonts w:ascii="Times New Roman"/>
                <w:b w:val="false"/>
                <w:i w:val="false"/>
                <w:color w:val="000000"/>
                <w:sz w:val="20"/>
              </w:rPr>
              <w:t>sko1@pravstat.kz</w:t>
            </w:r>
          </w:p>
        </w:tc>
      </w:tr>
      <w:tr>
        <w:trPr>
          <w:trHeight w:val="1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Оңтүстік Қазақстан облысы бойынша басқармасы</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486050, Шымкент қаласы, Тыныбаев көшесі, 40-үй</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53-74-41</w:t>
            </w:r>
            <w:r>
              <w:br/>
            </w:r>
            <w:r>
              <w:rPr>
                <w:rFonts w:ascii="Times New Roman"/>
                <w:b w:val="false"/>
                <w:i w:val="false"/>
                <w:color w:val="000000"/>
                <w:sz w:val="20"/>
              </w:rPr>
              <w:t>
</w:t>
            </w:r>
            <w:r>
              <w:rPr>
                <w:rFonts w:ascii="Times New Roman"/>
                <w:b w:val="false"/>
                <w:i w:val="false"/>
                <w:color w:val="000000"/>
                <w:sz w:val="20"/>
              </w:rPr>
              <w:t>8 (7252) 53-45-01</w:t>
            </w:r>
            <w:r>
              <w:br/>
            </w:r>
            <w:r>
              <w:rPr>
                <w:rFonts w:ascii="Times New Roman"/>
                <w:b w:val="false"/>
                <w:i w:val="false"/>
                <w:color w:val="000000"/>
                <w:sz w:val="20"/>
              </w:rPr>
              <w:t>
</w:t>
            </w:r>
            <w:r>
              <w:rPr>
                <w:rFonts w:ascii="Times New Roman"/>
                <w:b w:val="false"/>
                <w:i w:val="false"/>
                <w:color w:val="000000"/>
                <w:sz w:val="20"/>
              </w:rPr>
              <w:t>uko1@pravstat.kz</w:t>
            </w:r>
          </w:p>
        </w:tc>
      </w:tr>
    </w:tbl>
    <w:bookmarkStart w:name="z243" w:id="49"/>
    <w:p>
      <w:pPr>
        <w:spacing w:after="0"/>
        <w:ind w:left="0"/>
        <w:jc w:val="both"/>
      </w:pPr>
      <w:r>
        <w:rPr>
          <w:rFonts w:ascii="Times New Roman"/>
          <w:b w:val="false"/>
          <w:i w:val="false"/>
          <w:color w:val="000000"/>
          <w:sz w:val="28"/>
        </w:rPr>
        <w:t xml:space="preserve">
«Құқықтық статистикалық     </w:t>
      </w:r>
      <w:r>
        <w:br/>
      </w:r>
      <w:r>
        <w:rPr>
          <w:rFonts w:ascii="Times New Roman"/>
          <w:b w:val="false"/>
          <w:i w:val="false"/>
          <w:color w:val="000000"/>
          <w:sz w:val="28"/>
        </w:rPr>
        <w:t>
ақпарат беру» мемлекеттік қызмет</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2-қосымша            </w:t>
      </w:r>
    </w:p>
    <w:bookmarkEnd w:id="49"/>
    <w:bookmarkStart w:name="z244" w:id="50"/>
    <w:p>
      <w:pPr>
        <w:spacing w:after="0"/>
        <w:ind w:left="0"/>
        <w:jc w:val="left"/>
      </w:pPr>
      <w:r>
        <w:rPr>
          <w:rFonts w:ascii="Times New Roman"/>
          <w:b/>
          <w:i w:val="false"/>
          <w:color w:val="000000"/>
        </w:rPr>
        <w:t xml:space="preserve"> 
Өтінішті қабылдау туралы талон</w:t>
      </w:r>
    </w:p>
    <w:bookmarkEnd w:id="50"/>
    <w:p>
      <w:pPr>
        <w:spacing w:after="0"/>
        <w:ind w:left="0"/>
        <w:jc w:val="both"/>
      </w:pPr>
      <w:r>
        <w:rPr>
          <w:rFonts w:ascii="Times New Roman"/>
          <w:b w:val="false"/>
          <w:i w:val="false"/>
          <w:color w:val="000000"/>
          <w:sz w:val="28"/>
        </w:rPr>
        <w:t>1. __________________________________________________________________</w:t>
      </w:r>
      <w:r>
        <w:br/>
      </w:r>
      <w:r>
        <w:rPr>
          <w:rFonts w:ascii="Times New Roman"/>
          <w:b w:val="false"/>
          <w:i w:val="false"/>
          <w:color w:val="000000"/>
          <w:sz w:val="28"/>
        </w:rPr>
        <w:t>
_________________________________ құқықтық статистикалық ақпарат беру</w:t>
      </w:r>
      <w:r>
        <w:br/>
      </w:r>
      <w:r>
        <w:rPr>
          <w:rFonts w:ascii="Times New Roman"/>
          <w:b w:val="false"/>
          <w:i w:val="false"/>
          <w:color w:val="000000"/>
          <w:sz w:val="28"/>
        </w:rPr>
        <w:t>
    (көрсетілетін мемлекеттік</w:t>
      </w:r>
      <w:r>
        <w:br/>
      </w:r>
      <w:r>
        <w:rPr>
          <w:rFonts w:ascii="Times New Roman"/>
          <w:b w:val="false"/>
          <w:i w:val="false"/>
          <w:color w:val="000000"/>
          <w:sz w:val="28"/>
        </w:rPr>
        <w:t>
         қызметтің түрі)</w:t>
      </w:r>
      <w:r>
        <w:br/>
      </w:r>
      <w:r>
        <w:rPr>
          <w:rFonts w:ascii="Times New Roman"/>
          <w:b w:val="false"/>
          <w:i w:val="false"/>
          <w:color w:val="000000"/>
          <w:sz w:val="28"/>
        </w:rPr>
        <w:t>
2. Өтінішті тіркеу нөмірі ___________________________________________</w:t>
      </w:r>
      <w:r>
        <w:br/>
      </w:r>
      <w:r>
        <w:rPr>
          <w:rFonts w:ascii="Times New Roman"/>
          <w:b w:val="false"/>
          <w:i w:val="false"/>
          <w:color w:val="000000"/>
          <w:sz w:val="28"/>
        </w:rPr>
        <w:t>
Өтінішті тіркеу күні 20__ жылғы «___» _________________.</w:t>
      </w:r>
      <w:r>
        <w:br/>
      </w:r>
      <w:r>
        <w:rPr>
          <w:rFonts w:ascii="Times New Roman"/>
          <w:b w:val="false"/>
          <w:i w:val="false"/>
          <w:color w:val="000000"/>
          <w:sz w:val="28"/>
        </w:rPr>
        <w:t>
3. Азамат ________________________________________________ қабылданды</w:t>
      </w:r>
      <w:r>
        <w:br/>
      </w:r>
      <w:r>
        <w:rPr>
          <w:rFonts w:ascii="Times New Roman"/>
          <w:b w:val="false"/>
          <w:i w:val="false"/>
          <w:color w:val="000000"/>
          <w:sz w:val="28"/>
        </w:rPr>
        <w:t>
               (тегін, атын, әкесінің атын көрсету)</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(өтінішті қабылдаған қызметкердің тегі, аты, әкесінің аты,</w:t>
      </w:r>
      <w:r>
        <w:br/>
      </w:r>
      <w:r>
        <w:rPr>
          <w:rFonts w:ascii="Times New Roman"/>
          <w:b w:val="false"/>
          <w:i w:val="false"/>
          <w:color w:val="000000"/>
          <w:sz w:val="28"/>
        </w:rPr>
        <w:t>
                          лауазымы және қолы)</w:t>
      </w:r>
      <w:r>
        <w:br/>
      </w:r>
      <w:r>
        <w:rPr>
          <w:rFonts w:ascii="Times New Roman"/>
          <w:b w:val="false"/>
          <w:i w:val="false"/>
          <w:color w:val="000000"/>
          <w:sz w:val="28"/>
        </w:rPr>
        <w:t>
5. Құжатты беру күні 20__ жылғы «___» _________________.</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(құжатты алған тұлғаның тегі, аты, әкесінің аты және қолы)</w:t>
      </w:r>
    </w:p>
    <w:p>
      <w:pPr>
        <w:spacing w:after="0"/>
        <w:ind w:left="0"/>
        <w:jc w:val="both"/>
      </w:pPr>
      <w:r>
        <w:rPr>
          <w:rFonts w:ascii="Times New Roman"/>
          <w:b w:val="false"/>
          <w:i w:val="false"/>
          <w:color w:val="000000"/>
          <w:sz w:val="28"/>
        </w:rPr>
        <w:t>------------------------- жыртып берілетін талон --------------------</w:t>
      </w:r>
    </w:p>
    <w:bookmarkStart w:name="z245" w:id="51"/>
    <w:p>
      <w:pPr>
        <w:spacing w:after="0"/>
        <w:ind w:left="0"/>
        <w:jc w:val="both"/>
      </w:pPr>
      <w:r>
        <w:rPr>
          <w:rFonts w:ascii="Times New Roman"/>
          <w:b w:val="false"/>
          <w:i w:val="false"/>
          <w:color w:val="000000"/>
          <w:sz w:val="28"/>
        </w:rPr>
        <w:t xml:space="preserve">
«Құқықтық статистикалық     </w:t>
      </w:r>
      <w:r>
        <w:br/>
      </w:r>
      <w:r>
        <w:rPr>
          <w:rFonts w:ascii="Times New Roman"/>
          <w:b w:val="false"/>
          <w:i w:val="false"/>
          <w:color w:val="000000"/>
          <w:sz w:val="28"/>
        </w:rPr>
        <w:t>
ақпарат беру» мемлекеттік қызмет</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3-қосымша            </w:t>
      </w:r>
    </w:p>
    <w:bookmarkEnd w:id="51"/>
    <w:bookmarkStart w:name="z246" w:id="52"/>
    <w:p>
      <w:pPr>
        <w:spacing w:after="0"/>
        <w:ind w:left="0"/>
        <w:jc w:val="left"/>
      </w:pPr>
      <w:r>
        <w:rPr>
          <w:rFonts w:ascii="Times New Roman"/>
          <w:b/>
          <w:i w:val="false"/>
          <w:color w:val="000000"/>
        </w:rPr>
        <w:t xml:space="preserve"> 
Сапа және тиімділік көрсеткіштерінің мәндері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3"/>
        <w:gridCol w:w="2306"/>
        <w:gridCol w:w="2563"/>
        <w:gridCol w:w="2435"/>
      </w:tblGrid>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қызмет көрсетуді белгіленген мерзімде ұсыну жағдайларының %-ы (үлесі)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мемлекеттік қызметті алушылардың %-ы (үлесі)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тәртібі туралы ақпаратқа қанағаттанған мемлекеттік қызметті алушылардың %-ы (үлесі)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 көрсету %-ы (үлесі)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Қолданыстағы шағымдану тәртібіне қанағаттанған мемлекеттік қызметті алушылардың %-ы (үлесі)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мемлекеттік қызметті алушылардың %-ы (үлесі)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7" w:id="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26 қарашадағы</w:t>
      </w:r>
      <w:r>
        <w:br/>
      </w:r>
      <w:r>
        <w:rPr>
          <w:rFonts w:ascii="Times New Roman"/>
          <w:b w:val="false"/>
          <w:i w:val="false"/>
          <w:color w:val="000000"/>
          <w:sz w:val="28"/>
        </w:rPr>
        <w:t xml:space="preserve">
№ 1486 қаулысымен   </w:t>
      </w:r>
      <w:r>
        <w:br/>
      </w:r>
      <w:r>
        <w:rPr>
          <w:rFonts w:ascii="Times New Roman"/>
          <w:b w:val="false"/>
          <w:i w:val="false"/>
          <w:color w:val="000000"/>
          <w:sz w:val="28"/>
        </w:rPr>
        <w:t xml:space="preserve">
бекітілген       </w:t>
      </w:r>
    </w:p>
    <w:bookmarkEnd w:id="53"/>
    <w:bookmarkStart w:name="z248" w:id="54"/>
    <w:p>
      <w:pPr>
        <w:spacing w:after="0"/>
        <w:ind w:left="0"/>
        <w:jc w:val="left"/>
      </w:pPr>
      <w:r>
        <w:rPr>
          <w:rFonts w:ascii="Times New Roman"/>
          <w:b/>
          <w:i w:val="false"/>
          <w:color w:val="000000"/>
        </w:rPr>
        <w:t xml:space="preserve"> 
«Қазақстан Республикасы Бас прокуратурасының Құқықтық</w:t>
      </w:r>
      <w:r>
        <w:br/>
      </w:r>
      <w:r>
        <w:rPr>
          <w:rFonts w:ascii="Times New Roman"/>
          <w:b/>
          <w:i w:val="false"/>
          <w:color w:val="000000"/>
        </w:rPr>
        <w:t>
статистика және арнайы есепке алу жөніндегі комитетінің</w:t>
      </w:r>
      <w:r>
        <w:br/>
      </w:r>
      <w:r>
        <w:rPr>
          <w:rFonts w:ascii="Times New Roman"/>
          <w:b/>
          <w:i w:val="false"/>
          <w:color w:val="000000"/>
        </w:rPr>
        <w:t>
мұрағаты шегінде мұрағаттық анықтамаларды және/немесе</w:t>
      </w:r>
      <w:r>
        <w:br/>
      </w:r>
      <w:r>
        <w:rPr>
          <w:rFonts w:ascii="Times New Roman"/>
          <w:b/>
          <w:i w:val="false"/>
          <w:color w:val="000000"/>
        </w:rPr>
        <w:t>
мұрағаттық құжаттардың көшірмелерін беру» мемлекеттік қызмет</w:t>
      </w:r>
      <w:r>
        <w:br/>
      </w:r>
      <w:r>
        <w:rPr>
          <w:rFonts w:ascii="Times New Roman"/>
          <w:b/>
          <w:i w:val="false"/>
          <w:color w:val="000000"/>
        </w:rPr>
        <w:t>
көрсету стандарты</w:t>
      </w:r>
    </w:p>
    <w:bookmarkEnd w:id="54"/>
    <w:bookmarkStart w:name="z249" w:id="55"/>
    <w:p>
      <w:pPr>
        <w:spacing w:after="0"/>
        <w:ind w:left="0"/>
        <w:jc w:val="left"/>
      </w:pPr>
      <w:r>
        <w:rPr>
          <w:rFonts w:ascii="Times New Roman"/>
          <w:b/>
          <w:i w:val="false"/>
          <w:color w:val="000000"/>
        </w:rPr>
        <w:t xml:space="preserve"> 
1. Жалпы ережелер</w:t>
      </w:r>
    </w:p>
    <w:bookmarkEnd w:id="55"/>
    <w:bookmarkStart w:name="z250" w:id="56"/>
    <w:p>
      <w:pPr>
        <w:spacing w:after="0"/>
        <w:ind w:left="0"/>
        <w:jc w:val="both"/>
      </w:pPr>
      <w:r>
        <w:rPr>
          <w:rFonts w:ascii="Times New Roman"/>
          <w:b w:val="false"/>
          <w:i w:val="false"/>
          <w:color w:val="000000"/>
          <w:sz w:val="28"/>
        </w:rPr>
        <w:t>
      1. Мемлекеттік қызметті Қазақстан Республикасы Бас прокуратурасының Құқықтық статистика және арнайы есепке алу жөніндегі комитеті (бұдан әрі – Комитет) және оның аумақтық органдары (бұдан әрі – аумақтық басқармалар) көрсетеді.</w:t>
      </w:r>
      <w:r>
        <w:br/>
      </w:r>
      <w:r>
        <w:rPr>
          <w:rFonts w:ascii="Times New Roman"/>
          <w:b w:val="false"/>
          <w:i w:val="false"/>
          <w:color w:val="000000"/>
          <w:sz w:val="28"/>
        </w:rPr>
        <w:t>
</w:t>
      </w:r>
      <w:r>
        <w:rPr>
          <w:rFonts w:ascii="Times New Roman"/>
          <w:b w:val="false"/>
          <w:i w:val="false"/>
          <w:color w:val="000000"/>
          <w:sz w:val="28"/>
        </w:rPr>
        <w:t>
      Аумақтық басқармалардың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Комитеттің мекенжайы: 010000, Астана қаласы, Мәскеу көшесі, 34-үй, қабылдау бөлімінің телефоны 8 (7172) 31-81-88, электрондық пошта мекенжайы: obtv@pravstat.kz.</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«Мемлекеттік құқықтық статистика және арнайы есепке алу туралы» 2003 жылғы 22 желтоқсандағы Қазақстан Республикасы Заңы 7-бабы 2-тармағының </w:t>
      </w:r>
      <w:r>
        <w:rPr>
          <w:rFonts w:ascii="Times New Roman"/>
          <w:b w:val="false"/>
          <w:i w:val="false"/>
          <w:color w:val="000000"/>
          <w:sz w:val="28"/>
        </w:rPr>
        <w:t>5) тармақшасының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көрсетудің тәртібі туралы толық ақпарат, сондай-ақ қажетті құжаттар тізбесі мен оларды толтырудың үлгілері www.prоkuror.kz интернет-ресурсында, Комитеттің және оның аумақтық органдарының ғимараттарындағы үлгілері бар ақпараттық стенділерінде орналасқан.</w:t>
      </w:r>
      <w:r>
        <w:br/>
      </w:r>
      <w:r>
        <w:rPr>
          <w:rFonts w:ascii="Times New Roman"/>
          <w:b w:val="false"/>
          <w:i w:val="false"/>
          <w:color w:val="000000"/>
          <w:sz w:val="28"/>
        </w:rPr>
        <w:t>
</w:t>
      </w:r>
      <w:r>
        <w:rPr>
          <w:rFonts w:ascii="Times New Roman"/>
          <w:b w:val="false"/>
          <w:i w:val="false"/>
          <w:color w:val="000000"/>
          <w:sz w:val="28"/>
        </w:rPr>
        <w:t>
      5. Көрсетілген мемлекеттік қызметтің нәтижесі мөрмен бекітілген мұрағаттық анықтамаларды, мұрағаттық көшірмелерді немесе мұрағаттық үзінділерді беру не Комитеттің немесе оның аумақтық басқармаларының басшылары қол қойып, сұрату салынған мәліметтің жоқтығын жазбаша растау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 Қазақстан Республикасының азаматтарына, шетел азаматтарына, азаматтығы жоқ тұлғаларға және заңды тұлғаларға (бұдан әрі – мемлекеттік қызметті алушылар)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өтінішті жазбаша түрде берген сәттен бастап – 30 күнтізбелік күн ішінде;</w:t>
      </w:r>
      <w:r>
        <w:br/>
      </w:r>
      <w:r>
        <w:rPr>
          <w:rFonts w:ascii="Times New Roman"/>
          <w:b w:val="false"/>
          <w:i w:val="false"/>
          <w:color w:val="000000"/>
          <w:sz w:val="28"/>
        </w:rPr>
        <w:t>
</w:t>
      </w:r>
      <w:r>
        <w:rPr>
          <w:rFonts w:ascii="Times New Roman"/>
          <w:b w:val="false"/>
          <w:i w:val="false"/>
          <w:color w:val="000000"/>
          <w:sz w:val="28"/>
        </w:rPr>
        <w:t>
      2) электрондық сұрату берілген сәттен бастап – 30 күнтізбелік күн ішінде. Бұл ретте жауап мемлекеттік қызметті алушыға мөрмен бекітіліп, қағаз тасымалдағышта жіберіледі, ол туралы мемлекеттік қызметті алушының электрондық мекенжайына хабарланады;</w:t>
      </w:r>
      <w:r>
        <w:br/>
      </w:r>
      <w:r>
        <w:rPr>
          <w:rFonts w:ascii="Times New Roman"/>
          <w:b w:val="false"/>
          <w:i w:val="false"/>
          <w:color w:val="000000"/>
          <w:sz w:val="28"/>
        </w:rPr>
        <w:t>
</w:t>
      </w:r>
      <w:r>
        <w:rPr>
          <w:rFonts w:ascii="Times New Roman"/>
          <w:b w:val="false"/>
          <w:i w:val="false"/>
          <w:color w:val="000000"/>
          <w:sz w:val="28"/>
        </w:rPr>
        <w:t>
      3) құжаттарды тапсыру кезінде кезекте күтудің рұқсат етілген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4) құжаттарды алу кезінде кезекте күтудің рұқсат етілген ең ұзақ уақыты 10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демалыс және мереке күндерін қоспағанда, сағат 13.00-ден 14.30-ға дейін түскі үзіліспен, сағат 9.00-ден 18.30-ға дейінгі аралықта күн сайын көрсетіледі. Қабылдау кезек тәртібінде,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Комитеттің және аумақтық басқармалардың үй-жайларында күту залы бар, ол ақпараттық стенділермен жарақтандырылады және ғимараттың бірінші қабатында орналастырылады, мүмкіндіктері шектеулі тұлғаларға қызмет көрсету үшін жағдайлар көзделген.</w:t>
      </w:r>
    </w:p>
    <w:bookmarkEnd w:id="56"/>
    <w:bookmarkStart w:name="z266" w:id="57"/>
    <w:p>
      <w:pPr>
        <w:spacing w:after="0"/>
        <w:ind w:left="0"/>
        <w:jc w:val="left"/>
      </w:pPr>
      <w:r>
        <w:rPr>
          <w:rFonts w:ascii="Times New Roman"/>
          <w:b/>
          <w:i w:val="false"/>
          <w:color w:val="000000"/>
        </w:rPr>
        <w:t xml:space="preserve"> 
2. Мемлекеттік қызмет көрсету тәртібі</w:t>
      </w:r>
    </w:p>
    <w:bookmarkEnd w:id="57"/>
    <w:bookmarkStart w:name="z267" w:id="58"/>
    <w:p>
      <w:pPr>
        <w:spacing w:after="0"/>
        <w:ind w:left="0"/>
        <w:jc w:val="both"/>
      </w:pPr>
      <w:r>
        <w:rPr>
          <w:rFonts w:ascii="Times New Roman"/>
          <w:b w:val="false"/>
          <w:i w:val="false"/>
          <w:color w:val="000000"/>
          <w:sz w:val="28"/>
        </w:rPr>
        <w:t>
      11. Мемлекеттік қызметті алушы мемлекеттік қызметті алу үшін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үлгіде мұрағаттық анықтаманы, мұрағаттық көшірмені немесе мұрағаттық үзіндіні беру туралы белгіленген үлгіде өтініш береді.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көрсетудің тәртібі, сондай-ақ қажетті құжаттардың тізімі мен оларды толтыру үлгілері туралы ақпарат www.prokuror.kz интернет-ресурсында орналасқан.</w:t>
      </w:r>
      <w:r>
        <w:br/>
      </w:r>
      <w:r>
        <w:rPr>
          <w:rFonts w:ascii="Times New Roman"/>
          <w:b w:val="false"/>
          <w:i w:val="false"/>
          <w:color w:val="000000"/>
          <w:sz w:val="28"/>
        </w:rPr>
        <w:t>
</w:t>
      </w:r>
      <w:r>
        <w:rPr>
          <w:rFonts w:ascii="Times New Roman"/>
          <w:b w:val="false"/>
          <w:i w:val="false"/>
          <w:color w:val="000000"/>
          <w:sz w:val="28"/>
        </w:rPr>
        <w:t>
      Өтініш бланкілерін Комитеттің және оның аумақтық басқармаларының кеңселері береді.</w:t>
      </w:r>
      <w:r>
        <w:br/>
      </w:r>
      <w:r>
        <w:rPr>
          <w:rFonts w:ascii="Times New Roman"/>
          <w:b w:val="false"/>
          <w:i w:val="false"/>
          <w:color w:val="000000"/>
          <w:sz w:val="28"/>
        </w:rPr>
        <w:t>
</w:t>
      </w:r>
      <w:r>
        <w:rPr>
          <w:rFonts w:ascii="Times New Roman"/>
          <w:b w:val="false"/>
          <w:i w:val="false"/>
          <w:color w:val="000000"/>
          <w:sz w:val="28"/>
        </w:rPr>
        <w:t>
      13. Мемлекеттік қызметті алушы мемлекеттік қызметті алу үшін мекенжайы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Комитеттің кеңсесіне не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оның аумақтық басқармаларының кеңселеріне сұрату жолдайды.</w:t>
      </w:r>
      <w:r>
        <w:br/>
      </w:r>
      <w:r>
        <w:rPr>
          <w:rFonts w:ascii="Times New Roman"/>
          <w:b w:val="false"/>
          <w:i w:val="false"/>
          <w:color w:val="000000"/>
          <w:sz w:val="28"/>
        </w:rPr>
        <w:t>
</w:t>
      </w:r>
      <w:r>
        <w:rPr>
          <w:rFonts w:ascii="Times New Roman"/>
          <w:b w:val="false"/>
          <w:i w:val="false"/>
          <w:color w:val="000000"/>
          <w:sz w:val="28"/>
        </w:rPr>
        <w:t>
      14. Құжаттарды Комитет не оның аумақтық басқармалары арқылы қабылдаған кезде мемлекеттік қызметті алушыға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қабылдау туралы талон 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мемлекеттік қызметті алушының қатысуымен көрсетіледі не адресатқа пошта арқылы жіберіледі.</w:t>
      </w:r>
      <w:r>
        <w:br/>
      </w:r>
      <w:r>
        <w:rPr>
          <w:rFonts w:ascii="Times New Roman"/>
          <w:b w:val="false"/>
          <w:i w:val="false"/>
          <w:color w:val="000000"/>
          <w:sz w:val="28"/>
        </w:rPr>
        <w:t>
</w:t>
      </w:r>
      <w:r>
        <w:rPr>
          <w:rFonts w:ascii="Times New Roman"/>
          <w:b w:val="false"/>
          <w:i w:val="false"/>
          <w:color w:val="000000"/>
          <w:sz w:val="28"/>
        </w:rPr>
        <w:t>
      16. Сұрату салынған мәліметтер болмаған жағдайда мемлекеттік қызмет көрсетуден бас тартылады.</w:t>
      </w:r>
    </w:p>
    <w:bookmarkEnd w:id="58"/>
    <w:bookmarkStart w:name="z274" w:id="59"/>
    <w:p>
      <w:pPr>
        <w:spacing w:after="0"/>
        <w:ind w:left="0"/>
        <w:jc w:val="left"/>
      </w:pPr>
      <w:r>
        <w:rPr>
          <w:rFonts w:ascii="Times New Roman"/>
          <w:b/>
          <w:i w:val="false"/>
          <w:color w:val="000000"/>
        </w:rPr>
        <w:t xml:space="preserve"> 
3. Жұмыс қағидаттары</w:t>
      </w:r>
    </w:p>
    <w:bookmarkEnd w:id="59"/>
    <w:bookmarkStart w:name="z275" w:id="60"/>
    <w:p>
      <w:pPr>
        <w:spacing w:after="0"/>
        <w:ind w:left="0"/>
        <w:jc w:val="both"/>
      </w:pPr>
      <w:r>
        <w:rPr>
          <w:rFonts w:ascii="Times New Roman"/>
          <w:b w:val="false"/>
          <w:i w:val="false"/>
          <w:color w:val="000000"/>
          <w:sz w:val="28"/>
        </w:rPr>
        <w:t>
      17. Комитеттің және оның аумақтық басқармаларының мемлекеттік қызметті алушыларға мемлекеттік қызмет көрсету бойынша қызметі сыпайылық, көрсетілетін мемлекеттік қызмет туралы толық ақпарат беру, мемлекеттік қызметті алушы құжаттарының мазмұны туралы мәліметтерді сақтау, қорғау және құпия ұстау, мемлекеттік қызметті алушы құжаттарды белгіленген мерзімдерде ала алмаған жағдайда олардың сақталуын қамтамасыз ету қағидаттарына негізделеді.</w:t>
      </w:r>
    </w:p>
    <w:bookmarkEnd w:id="60"/>
    <w:bookmarkStart w:name="z276" w:id="61"/>
    <w:p>
      <w:pPr>
        <w:spacing w:after="0"/>
        <w:ind w:left="0"/>
        <w:jc w:val="left"/>
      </w:pPr>
      <w:r>
        <w:rPr>
          <w:rFonts w:ascii="Times New Roman"/>
          <w:b/>
          <w:i w:val="false"/>
          <w:color w:val="000000"/>
        </w:rPr>
        <w:t xml:space="preserve"> 
4. Жұмыс нәтижелері</w:t>
      </w:r>
    </w:p>
    <w:bookmarkEnd w:id="61"/>
    <w:bookmarkStart w:name="z277" w:id="62"/>
    <w:p>
      <w:pPr>
        <w:spacing w:after="0"/>
        <w:ind w:left="0"/>
        <w:jc w:val="both"/>
      </w:pPr>
      <w:r>
        <w:rPr>
          <w:rFonts w:ascii="Times New Roman"/>
          <w:b w:val="false"/>
          <w:i w:val="false"/>
          <w:color w:val="000000"/>
          <w:sz w:val="28"/>
        </w:rPr>
        <w:t>
      18. Мемлекеттік қызметті алушыларға мемлекеттік қызмет көрсету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Комитеттің және аумақтық басқармалардың қызметіне баға берілетін, мемлекеттік қызмет көрсету сапасы мен тиімділігі көрсеткіштерінің нысаналы мәндері жыл сайын Қазақстан Республикасы Бас прокурорының бұйрығымен бекітіледі.</w:t>
      </w:r>
    </w:p>
    <w:bookmarkEnd w:id="62"/>
    <w:bookmarkStart w:name="z279" w:id="63"/>
    <w:p>
      <w:pPr>
        <w:spacing w:after="0"/>
        <w:ind w:left="0"/>
        <w:jc w:val="left"/>
      </w:pPr>
      <w:r>
        <w:rPr>
          <w:rFonts w:ascii="Times New Roman"/>
          <w:b/>
          <w:i w:val="false"/>
          <w:color w:val="000000"/>
        </w:rPr>
        <w:t xml:space="preserve"> 
5. Шағымдану тәртібі</w:t>
      </w:r>
    </w:p>
    <w:bookmarkEnd w:id="63"/>
    <w:bookmarkStart w:name="z280" w:id="64"/>
    <w:p>
      <w:pPr>
        <w:spacing w:after="0"/>
        <w:ind w:left="0"/>
        <w:jc w:val="both"/>
      </w:pPr>
      <w:r>
        <w:rPr>
          <w:rFonts w:ascii="Times New Roman"/>
          <w:b w:val="false"/>
          <w:i w:val="false"/>
          <w:color w:val="000000"/>
          <w:sz w:val="28"/>
        </w:rPr>
        <w:t>
      20. Уәкілетті лауазымды тұлғалардың әрекетіне (әрекетсіздігіне) шағымдану тәртібін түсіндіруді және шағымдарды дайындауда көмек көрсетуді Комитеттің және аумақтық басқармалардың ішкі қауіпсіздікті қамтамасыз ету қызметкерлері жүзеге асырады. Комитеттің ішкі қауіпсіздікті қамтамасыз ету қызметі Комитет ғимаратының 1-қабатында, № 104 кабинетте орналасқан, телефоны 8 (7172) 31-74-07. Аумақтық басқармалардың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Мемлекеттік қызметті алушы көрсетілген қызметтің нәтижелерімен келіспеген жағдайда, Комитет басшылығының және аумақтық басқармалар бастықтарының атына шағымданады. Комитеттің мекенжайы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аумақтық басқармалардың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Комитеттің және аумақтық басқармалардың жұмыс кестесі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Мемлекеттік қызметті алушы өтінішті қарау нәтижелерімен келіспеген жағдайда 010000, Астана қаласы, Орынбор көшесі, 8-үй, 2-кіреберіс, Қазақстан Республикасының Бас прокуратурасы мекенжайы бойынша Қазақстан Республикасы Бас прокуратурасының басшылығына шағымданады.</w:t>
      </w:r>
      <w:r>
        <w:br/>
      </w:r>
      <w:r>
        <w:rPr>
          <w:rFonts w:ascii="Times New Roman"/>
          <w:b w:val="false"/>
          <w:i w:val="false"/>
          <w:color w:val="000000"/>
          <w:sz w:val="28"/>
        </w:rPr>
        <w:t>
</w:t>
      </w:r>
      <w:r>
        <w:rPr>
          <w:rFonts w:ascii="Times New Roman"/>
          <w:b w:val="false"/>
          <w:i w:val="false"/>
          <w:color w:val="000000"/>
          <w:sz w:val="28"/>
        </w:rPr>
        <w:t>
      Жұмыс кестесі: демалыс және мерекелік күндерді қоспағанда, сағат 13.00-ден 14.30-ға дейін түскі үзіліспен, сағат 9.00-ден 18.30-ға дейінгі аралықта, сондай-ақ, www.prokuror.kz интернет-ресурсында.</w:t>
      </w:r>
      <w:r>
        <w:br/>
      </w:r>
      <w:r>
        <w:rPr>
          <w:rFonts w:ascii="Times New Roman"/>
          <w:b w:val="false"/>
          <w:i w:val="false"/>
          <w:color w:val="000000"/>
          <w:sz w:val="28"/>
        </w:rPr>
        <w:t>
</w:t>
      </w:r>
      <w:r>
        <w:rPr>
          <w:rFonts w:ascii="Times New Roman"/>
          <w:b w:val="false"/>
          <w:i w:val="false"/>
          <w:color w:val="000000"/>
          <w:sz w:val="28"/>
        </w:rPr>
        <w:t>
      22. Мемлекеттік қызметті алушылар дөрекі қызмет көрсеткен жағдайда, мекенжайы осы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Комитет басшысының не мекенжайы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аумақтық басқармалар басшыларының қабылдау бөлмелеріне шағыммен жүгіне алады.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мемлекеттік қызметті алушының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Мемлекеттік қызметті алушының шағымы Комитетке және аумақтық басқармаларға ерікті нысанда қағаз тасымалдағышта беріледі.</w:t>
      </w:r>
      <w:r>
        <w:br/>
      </w:r>
      <w:r>
        <w:rPr>
          <w:rFonts w:ascii="Times New Roman"/>
          <w:b w:val="false"/>
          <w:i w:val="false"/>
          <w:color w:val="000000"/>
          <w:sz w:val="28"/>
        </w:rPr>
        <w:t>
</w:t>
      </w:r>
      <w:r>
        <w:rPr>
          <w:rFonts w:ascii="Times New Roman"/>
          <w:b w:val="false"/>
          <w:i w:val="false"/>
          <w:color w:val="000000"/>
          <w:sz w:val="28"/>
        </w:rPr>
        <w:t>
      25. Қабылданған шағым Комитеттің немесе аумақтық басқармалардың ақпаратты есепке алу журналдарында тіркеледі және «Жеке және заңды тұлғалардың өтініштерін қарау тәртібі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мерзімде қаралады.</w:t>
      </w:r>
      <w:r>
        <w:br/>
      </w:r>
      <w:r>
        <w:rPr>
          <w:rFonts w:ascii="Times New Roman"/>
          <w:b w:val="false"/>
          <w:i w:val="false"/>
          <w:color w:val="000000"/>
          <w:sz w:val="28"/>
        </w:rPr>
        <w:t>
</w:t>
      </w:r>
      <w:r>
        <w:rPr>
          <w:rFonts w:ascii="Times New Roman"/>
          <w:b w:val="false"/>
          <w:i w:val="false"/>
          <w:color w:val="000000"/>
          <w:sz w:val="28"/>
        </w:rPr>
        <w:t>
      Шағымды қараудың нәтижелері туралы мемлекеттік қызметті алушыға жазбаша түрде пошта арқылы хабарланады.</w:t>
      </w:r>
    </w:p>
    <w:bookmarkEnd w:id="64"/>
    <w:bookmarkStart w:name="z290" w:id="6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прокуратурасының Құқықтық   </w:t>
      </w:r>
      <w:r>
        <w:br/>
      </w:r>
      <w:r>
        <w:rPr>
          <w:rFonts w:ascii="Times New Roman"/>
          <w:b w:val="false"/>
          <w:i w:val="false"/>
          <w:color w:val="000000"/>
          <w:sz w:val="28"/>
        </w:rPr>
        <w:t xml:space="preserve">
статистика және арнайы есепке алу </w:t>
      </w:r>
      <w:r>
        <w:br/>
      </w:r>
      <w:r>
        <w:rPr>
          <w:rFonts w:ascii="Times New Roman"/>
          <w:b w:val="false"/>
          <w:i w:val="false"/>
          <w:color w:val="000000"/>
          <w:sz w:val="28"/>
        </w:rPr>
        <w:t xml:space="preserve">
жөніндегі комитетінің мұрағаты  </w:t>
      </w:r>
      <w:r>
        <w:br/>
      </w:r>
      <w:r>
        <w:rPr>
          <w:rFonts w:ascii="Times New Roman"/>
          <w:b w:val="false"/>
          <w:i w:val="false"/>
          <w:color w:val="000000"/>
          <w:sz w:val="28"/>
        </w:rPr>
        <w:t xml:space="preserve">
шегінде мұрағаттық анықтамаларды </w:t>
      </w:r>
      <w:r>
        <w:br/>
      </w:r>
      <w:r>
        <w:rPr>
          <w:rFonts w:ascii="Times New Roman"/>
          <w:b w:val="false"/>
          <w:i w:val="false"/>
          <w:color w:val="000000"/>
          <w:sz w:val="28"/>
        </w:rPr>
        <w:t>
және/немесе мұрағаттық құжаттардың</w:t>
      </w:r>
      <w:r>
        <w:br/>
      </w:r>
      <w:r>
        <w:rPr>
          <w:rFonts w:ascii="Times New Roman"/>
          <w:b w:val="false"/>
          <w:i w:val="false"/>
          <w:color w:val="000000"/>
          <w:sz w:val="28"/>
        </w:rPr>
        <w:t xml:space="preserve">
көшірмелерін беру» мемлекеттік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1-қосымша             </w:t>
      </w:r>
    </w:p>
    <w:bookmarkEnd w:id="65"/>
    <w:bookmarkStart w:name="z291" w:id="66"/>
    <w:p>
      <w:pPr>
        <w:spacing w:after="0"/>
        <w:ind w:left="0"/>
        <w:jc w:val="left"/>
      </w:pPr>
      <w:r>
        <w:rPr>
          <w:rFonts w:ascii="Times New Roman"/>
          <w:b/>
          <w:i w:val="false"/>
          <w:color w:val="000000"/>
        </w:rPr>
        <w:t xml:space="preserve"> 
Қазақстан Республикасы Бас прокуратурасы Құқықтық статистика</w:t>
      </w:r>
      <w:r>
        <w:br/>
      </w:r>
      <w:r>
        <w:rPr>
          <w:rFonts w:ascii="Times New Roman"/>
          <w:b/>
          <w:i w:val="false"/>
          <w:color w:val="000000"/>
        </w:rPr>
        <w:t>
және арнайы есепке алу жөніндегі комитетінің облыстар, Астана</w:t>
      </w:r>
      <w:r>
        <w:br/>
      </w:r>
      <w:r>
        <w:rPr>
          <w:rFonts w:ascii="Times New Roman"/>
          <w:b/>
          <w:i w:val="false"/>
          <w:color w:val="000000"/>
        </w:rPr>
        <w:t>
және Алматы қалалары бойынша аумақтық басқармаларының</w:t>
      </w:r>
      <w:r>
        <w:br/>
      </w:r>
      <w:r>
        <w:rPr>
          <w:rFonts w:ascii="Times New Roman"/>
          <w:b/>
          <w:i w:val="false"/>
          <w:color w:val="000000"/>
        </w:rPr>
        <w:t>
ТІЗБЕСІ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4275"/>
        <w:gridCol w:w="4275"/>
        <w:gridCol w:w="3340"/>
      </w:tblGrid>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 атауы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заңды мекенжайы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электрондық пошта мекенжайы</w:t>
            </w:r>
          </w:p>
        </w:tc>
      </w:tr>
      <w:tr>
        <w:trPr>
          <w:trHeight w:val="1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Астана қаласы бойынша басқармасы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Абай көшесі, 22-үй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32-49-18</w:t>
            </w:r>
            <w:r>
              <w:br/>
            </w:r>
            <w:r>
              <w:rPr>
                <w:rFonts w:ascii="Times New Roman"/>
                <w:b w:val="false"/>
                <w:i w:val="false"/>
                <w:color w:val="000000"/>
                <w:sz w:val="20"/>
              </w:rPr>
              <w:t>
</w:t>
            </w:r>
            <w:r>
              <w:rPr>
                <w:rFonts w:ascii="Times New Roman"/>
                <w:b w:val="false"/>
                <w:i w:val="false"/>
                <w:color w:val="000000"/>
                <w:sz w:val="20"/>
              </w:rPr>
              <w:t>8 (7172) 32-62-82</w:t>
            </w:r>
            <w:r>
              <w:br/>
            </w:r>
            <w:r>
              <w:rPr>
                <w:rFonts w:ascii="Times New Roman"/>
                <w:b w:val="false"/>
                <w:i w:val="false"/>
                <w:color w:val="000000"/>
                <w:sz w:val="20"/>
              </w:rPr>
              <w:t>
</w:t>
            </w:r>
            <w:r>
              <w:rPr>
                <w:rFonts w:ascii="Times New Roman"/>
                <w:b w:val="false"/>
                <w:i w:val="false"/>
                <w:color w:val="000000"/>
                <w:sz w:val="20"/>
              </w:rPr>
              <w:t>astana1@pravstat.kz</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Ақмола облысы бойынша басқармасы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475000, Көкшетау қаласы, Вернадский көшесі, 5«Б» үй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76-19-62</w:t>
            </w:r>
            <w:r>
              <w:br/>
            </w:r>
            <w:r>
              <w:rPr>
                <w:rFonts w:ascii="Times New Roman"/>
                <w:b w:val="false"/>
                <w:i w:val="false"/>
                <w:color w:val="000000"/>
                <w:sz w:val="20"/>
              </w:rPr>
              <w:t>
</w:t>
            </w:r>
            <w:r>
              <w:rPr>
                <w:rFonts w:ascii="Times New Roman"/>
                <w:b w:val="false"/>
                <w:i w:val="false"/>
                <w:color w:val="000000"/>
                <w:sz w:val="20"/>
              </w:rPr>
              <w:t>8 (7162) 76-18-42</w:t>
            </w:r>
            <w:r>
              <w:br/>
            </w:r>
            <w:r>
              <w:rPr>
                <w:rFonts w:ascii="Times New Roman"/>
                <w:b w:val="false"/>
                <w:i w:val="false"/>
                <w:color w:val="000000"/>
                <w:sz w:val="20"/>
              </w:rPr>
              <w:t>
</w:t>
            </w:r>
            <w:r>
              <w:rPr>
                <w:rFonts w:ascii="Times New Roman"/>
                <w:b w:val="false"/>
                <w:i w:val="false"/>
                <w:color w:val="000000"/>
                <w:sz w:val="20"/>
              </w:rPr>
              <w:t>akmola1@pravstat.kz</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Ақтөбе облысы бойынша басқармасы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Ақтөбе қаласы, Алтынсарин көшесі, 34-үй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21-78-91</w:t>
            </w:r>
            <w:r>
              <w:br/>
            </w:r>
            <w:r>
              <w:rPr>
                <w:rFonts w:ascii="Times New Roman"/>
                <w:b w:val="false"/>
                <w:i w:val="false"/>
                <w:color w:val="000000"/>
                <w:sz w:val="20"/>
              </w:rPr>
              <w:t>
</w:t>
            </w:r>
            <w:r>
              <w:rPr>
                <w:rFonts w:ascii="Times New Roman"/>
                <w:b w:val="false"/>
                <w:i w:val="false"/>
                <w:color w:val="000000"/>
                <w:sz w:val="20"/>
              </w:rPr>
              <w:t>8 (7132) 21-21-85</w:t>
            </w:r>
            <w:r>
              <w:br/>
            </w:r>
            <w:r>
              <w:rPr>
                <w:rFonts w:ascii="Times New Roman"/>
                <w:b w:val="false"/>
                <w:i w:val="false"/>
                <w:color w:val="000000"/>
                <w:sz w:val="20"/>
              </w:rPr>
              <w:t>
</w:t>
            </w:r>
            <w:r>
              <w:rPr>
                <w:rFonts w:ascii="Times New Roman"/>
                <w:b w:val="false"/>
                <w:i w:val="false"/>
                <w:color w:val="000000"/>
                <w:sz w:val="20"/>
              </w:rPr>
              <w:t>aktobe1@pravstat.kz</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Алматы қаласы бойынша басқармасы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050045, Алматы қаласы, Бөгенбай батыр көшесі, 145-үй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272-60-07</w:t>
            </w:r>
            <w:r>
              <w:br/>
            </w:r>
            <w:r>
              <w:rPr>
                <w:rFonts w:ascii="Times New Roman"/>
                <w:b w:val="false"/>
                <w:i w:val="false"/>
                <w:color w:val="000000"/>
                <w:sz w:val="20"/>
              </w:rPr>
              <w:t>
</w:t>
            </w:r>
            <w:r>
              <w:rPr>
                <w:rFonts w:ascii="Times New Roman"/>
                <w:b w:val="false"/>
                <w:i w:val="false"/>
                <w:color w:val="000000"/>
                <w:sz w:val="20"/>
              </w:rPr>
              <w:t>8 (727) 272-86-40</w:t>
            </w:r>
            <w:r>
              <w:br/>
            </w:r>
            <w:r>
              <w:rPr>
                <w:rFonts w:ascii="Times New Roman"/>
                <w:b w:val="false"/>
                <w:i w:val="false"/>
                <w:color w:val="000000"/>
                <w:sz w:val="20"/>
              </w:rPr>
              <w:t>
</w:t>
            </w:r>
            <w:r>
              <w:rPr>
                <w:rFonts w:ascii="Times New Roman"/>
                <w:b w:val="false"/>
                <w:i w:val="false"/>
                <w:color w:val="000000"/>
                <w:sz w:val="20"/>
              </w:rPr>
              <w:t>almagor1@pravstat.kz</w:t>
            </w:r>
          </w:p>
        </w:tc>
      </w:tr>
      <w:tr>
        <w:trPr>
          <w:trHeight w:val="1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Алматы облысы бойынша басқармасы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Абылайхан көшесі, 160/164-үй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24-07-36</w:t>
            </w:r>
            <w:r>
              <w:br/>
            </w:r>
            <w:r>
              <w:rPr>
                <w:rFonts w:ascii="Times New Roman"/>
                <w:b w:val="false"/>
                <w:i w:val="false"/>
                <w:color w:val="000000"/>
                <w:sz w:val="20"/>
              </w:rPr>
              <w:t>
</w:t>
            </w:r>
            <w:r>
              <w:rPr>
                <w:rFonts w:ascii="Times New Roman"/>
                <w:b w:val="false"/>
                <w:i w:val="false"/>
                <w:color w:val="000000"/>
                <w:sz w:val="20"/>
              </w:rPr>
              <w:t>8 (7282) 24-28-21</w:t>
            </w:r>
            <w:r>
              <w:br/>
            </w:r>
            <w:r>
              <w:rPr>
                <w:rFonts w:ascii="Times New Roman"/>
                <w:b w:val="false"/>
                <w:i w:val="false"/>
                <w:color w:val="000000"/>
                <w:sz w:val="20"/>
              </w:rPr>
              <w:t>
</w:t>
            </w:r>
            <w:r>
              <w:rPr>
                <w:rFonts w:ascii="Times New Roman"/>
                <w:b w:val="false"/>
                <w:i w:val="false"/>
                <w:color w:val="000000"/>
                <w:sz w:val="20"/>
              </w:rPr>
              <w:t>almaty1@pravstat.kz</w:t>
            </w:r>
          </w:p>
        </w:tc>
      </w:tr>
      <w:tr>
        <w:trPr>
          <w:trHeight w:val="1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Атырау облысы бойынша басқармасы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 қаласы, Құлманов көшесі, 48-үй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27-20-39</w:t>
            </w:r>
            <w:r>
              <w:br/>
            </w:r>
            <w:r>
              <w:rPr>
                <w:rFonts w:ascii="Times New Roman"/>
                <w:b w:val="false"/>
                <w:i w:val="false"/>
                <w:color w:val="000000"/>
                <w:sz w:val="20"/>
              </w:rPr>
              <w:t>
</w:t>
            </w:r>
            <w:r>
              <w:rPr>
                <w:rFonts w:ascii="Times New Roman"/>
                <w:b w:val="false"/>
                <w:i w:val="false"/>
                <w:color w:val="000000"/>
                <w:sz w:val="20"/>
              </w:rPr>
              <w:t>8 (7122) 27-20-40</w:t>
            </w:r>
            <w:r>
              <w:br/>
            </w:r>
            <w:r>
              <w:rPr>
                <w:rFonts w:ascii="Times New Roman"/>
                <w:b w:val="false"/>
                <w:i w:val="false"/>
                <w:color w:val="000000"/>
                <w:sz w:val="20"/>
              </w:rPr>
              <w:t>
</w:t>
            </w:r>
            <w:r>
              <w:rPr>
                <w:rFonts w:ascii="Times New Roman"/>
                <w:b w:val="false"/>
                <w:i w:val="false"/>
                <w:color w:val="000000"/>
                <w:sz w:val="20"/>
              </w:rPr>
              <w:t>atyrau1@pravstat.kz</w:t>
            </w:r>
          </w:p>
        </w:tc>
      </w:tr>
      <w:tr>
        <w:trPr>
          <w:trHeight w:val="1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Шығыс Қазақстан облысы бойынша басқармасы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492018, Өскемен қаласы, Тәуелсіздік даңғылы, 36/1-үй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47-99-43</w:t>
            </w:r>
            <w:r>
              <w:br/>
            </w:r>
            <w:r>
              <w:rPr>
                <w:rFonts w:ascii="Times New Roman"/>
                <w:b w:val="false"/>
                <w:i w:val="false"/>
                <w:color w:val="000000"/>
                <w:sz w:val="20"/>
              </w:rPr>
              <w:t>
</w:t>
            </w:r>
            <w:r>
              <w:rPr>
                <w:rFonts w:ascii="Times New Roman"/>
                <w:b w:val="false"/>
                <w:i w:val="false"/>
                <w:color w:val="000000"/>
                <w:sz w:val="20"/>
              </w:rPr>
              <w:t>8 (7232) 47-96-20</w:t>
            </w:r>
            <w:r>
              <w:br/>
            </w:r>
            <w:r>
              <w:rPr>
                <w:rFonts w:ascii="Times New Roman"/>
                <w:b w:val="false"/>
                <w:i w:val="false"/>
                <w:color w:val="000000"/>
                <w:sz w:val="20"/>
              </w:rPr>
              <w:t>
</w:t>
            </w:r>
            <w:r>
              <w:rPr>
                <w:rFonts w:ascii="Times New Roman"/>
                <w:b w:val="false"/>
                <w:i w:val="false"/>
                <w:color w:val="000000"/>
                <w:sz w:val="20"/>
              </w:rPr>
              <w:t>vko1@pravstat.kz</w:t>
            </w:r>
          </w:p>
        </w:tc>
      </w:tr>
      <w:tr>
        <w:trPr>
          <w:trHeight w:val="1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Жамбыл облысы бойынша басқармасы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Тараз қаласы, Дүрімбетов көшесі, 34-үй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45-67-50</w:t>
            </w:r>
            <w:r>
              <w:br/>
            </w:r>
            <w:r>
              <w:rPr>
                <w:rFonts w:ascii="Times New Roman"/>
                <w:b w:val="false"/>
                <w:i w:val="false"/>
                <w:color w:val="000000"/>
                <w:sz w:val="20"/>
              </w:rPr>
              <w:t>
</w:t>
            </w:r>
            <w:r>
              <w:rPr>
                <w:rFonts w:ascii="Times New Roman"/>
                <w:b w:val="false"/>
                <w:i w:val="false"/>
                <w:color w:val="000000"/>
                <w:sz w:val="20"/>
              </w:rPr>
              <w:t>8 (7262) 45-77-32</w:t>
            </w:r>
            <w:r>
              <w:br/>
            </w:r>
            <w:r>
              <w:rPr>
                <w:rFonts w:ascii="Times New Roman"/>
                <w:b w:val="false"/>
                <w:i w:val="false"/>
                <w:color w:val="000000"/>
                <w:sz w:val="20"/>
              </w:rPr>
              <w:t>
</w:t>
            </w:r>
            <w:r>
              <w:rPr>
                <w:rFonts w:ascii="Times New Roman"/>
                <w:b w:val="false"/>
                <w:i w:val="false"/>
                <w:color w:val="000000"/>
                <w:sz w:val="20"/>
              </w:rPr>
              <w:t>zhambyl@pravstat.kz</w:t>
            </w:r>
          </w:p>
        </w:tc>
      </w:tr>
      <w:tr>
        <w:trPr>
          <w:trHeight w:val="1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Батыс Қазақстан облысы бойынша басқармасы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Орал қаласы, Есқалиев көшесі, 177-үй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98-62-59</w:t>
            </w:r>
            <w:r>
              <w:br/>
            </w:r>
            <w:r>
              <w:rPr>
                <w:rFonts w:ascii="Times New Roman"/>
                <w:b w:val="false"/>
                <w:i w:val="false"/>
                <w:color w:val="000000"/>
                <w:sz w:val="20"/>
              </w:rPr>
              <w:t>
</w:t>
            </w:r>
            <w:r>
              <w:rPr>
                <w:rFonts w:ascii="Times New Roman"/>
                <w:b w:val="false"/>
                <w:i w:val="false"/>
                <w:color w:val="000000"/>
                <w:sz w:val="20"/>
              </w:rPr>
              <w:t>8 (7112) 98-62-57</w:t>
            </w:r>
            <w:r>
              <w:br/>
            </w:r>
            <w:r>
              <w:rPr>
                <w:rFonts w:ascii="Times New Roman"/>
                <w:b w:val="false"/>
                <w:i w:val="false"/>
                <w:color w:val="000000"/>
                <w:sz w:val="20"/>
              </w:rPr>
              <w:t>
</w:t>
            </w:r>
            <w:r>
              <w:rPr>
                <w:rFonts w:ascii="Times New Roman"/>
                <w:b w:val="false"/>
                <w:i w:val="false"/>
                <w:color w:val="000000"/>
                <w:sz w:val="20"/>
              </w:rPr>
              <w:t>zko1@pravstat.kz</w:t>
            </w:r>
          </w:p>
        </w:tc>
      </w:tr>
      <w:tr>
        <w:trPr>
          <w:trHeight w:val="1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Қарағанды облысы бойынша басқармасы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470038, Қарағанды қаласы, Жамбыл көшесі, 97-үй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56-40-08</w:t>
            </w:r>
            <w:r>
              <w:br/>
            </w:r>
            <w:r>
              <w:rPr>
                <w:rFonts w:ascii="Times New Roman"/>
                <w:b w:val="false"/>
                <w:i w:val="false"/>
                <w:color w:val="000000"/>
                <w:sz w:val="20"/>
              </w:rPr>
              <w:t>
</w:t>
            </w:r>
            <w:r>
              <w:rPr>
                <w:rFonts w:ascii="Times New Roman"/>
                <w:b w:val="false"/>
                <w:i w:val="false"/>
                <w:color w:val="000000"/>
                <w:sz w:val="20"/>
              </w:rPr>
              <w:t>8 (7212) 56-82-26</w:t>
            </w:r>
            <w:r>
              <w:br/>
            </w:r>
            <w:r>
              <w:rPr>
                <w:rFonts w:ascii="Times New Roman"/>
                <w:b w:val="false"/>
                <w:i w:val="false"/>
                <w:color w:val="000000"/>
                <w:sz w:val="20"/>
              </w:rPr>
              <w:t>
</w:t>
            </w:r>
            <w:r>
              <w:rPr>
                <w:rFonts w:ascii="Times New Roman"/>
                <w:b w:val="false"/>
                <w:i w:val="false"/>
                <w:color w:val="000000"/>
                <w:sz w:val="20"/>
              </w:rPr>
              <w:t>karaganda1@pravstat.kz</w:t>
            </w:r>
          </w:p>
        </w:tc>
      </w:tr>
      <w:tr>
        <w:trPr>
          <w:trHeight w:val="1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Қостанай облысы бойынша басқармасы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110003, Қостанай қаласы, Темірбаев көшесі, 13-үй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53-63-99</w:t>
            </w:r>
            <w:r>
              <w:br/>
            </w:r>
            <w:r>
              <w:rPr>
                <w:rFonts w:ascii="Times New Roman"/>
                <w:b w:val="false"/>
                <w:i w:val="false"/>
                <w:color w:val="000000"/>
                <w:sz w:val="20"/>
              </w:rPr>
              <w:t>
</w:t>
            </w:r>
            <w:r>
              <w:rPr>
                <w:rFonts w:ascii="Times New Roman"/>
                <w:b w:val="false"/>
                <w:i w:val="false"/>
                <w:color w:val="000000"/>
                <w:sz w:val="20"/>
              </w:rPr>
              <w:t>8 (7142) 53-52-82</w:t>
            </w:r>
            <w:r>
              <w:br/>
            </w:r>
            <w:r>
              <w:rPr>
                <w:rFonts w:ascii="Times New Roman"/>
                <w:b w:val="false"/>
                <w:i w:val="false"/>
                <w:color w:val="000000"/>
                <w:sz w:val="20"/>
              </w:rPr>
              <w:t>
</w:t>
            </w:r>
            <w:r>
              <w:rPr>
                <w:rFonts w:ascii="Times New Roman"/>
                <w:b w:val="false"/>
                <w:i w:val="false"/>
                <w:color w:val="000000"/>
                <w:sz w:val="20"/>
              </w:rPr>
              <w:t>kostanay1@pravstat.kz</w:t>
            </w:r>
          </w:p>
        </w:tc>
      </w:tr>
      <w:tr>
        <w:trPr>
          <w:trHeight w:val="1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Қызылорда облысы бойынша басқармасы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Қызылорда қаласы, К. Байсейітова көшесі, 104«А» үй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26-45-09</w:t>
            </w:r>
            <w:r>
              <w:br/>
            </w:r>
            <w:r>
              <w:rPr>
                <w:rFonts w:ascii="Times New Roman"/>
                <w:b w:val="false"/>
                <w:i w:val="false"/>
                <w:color w:val="000000"/>
                <w:sz w:val="20"/>
              </w:rPr>
              <w:t>
</w:t>
            </w:r>
            <w:r>
              <w:rPr>
                <w:rFonts w:ascii="Times New Roman"/>
                <w:b w:val="false"/>
                <w:i w:val="false"/>
                <w:color w:val="000000"/>
                <w:sz w:val="20"/>
              </w:rPr>
              <w:t>8 (7242) 27-71-01</w:t>
            </w:r>
            <w:r>
              <w:br/>
            </w:r>
            <w:r>
              <w:rPr>
                <w:rFonts w:ascii="Times New Roman"/>
                <w:b w:val="false"/>
                <w:i w:val="false"/>
                <w:color w:val="000000"/>
                <w:sz w:val="20"/>
              </w:rPr>
              <w:t>
</w:t>
            </w:r>
            <w:r>
              <w:rPr>
                <w:rFonts w:ascii="Times New Roman"/>
                <w:b w:val="false"/>
                <w:i w:val="false"/>
                <w:color w:val="000000"/>
                <w:sz w:val="20"/>
              </w:rPr>
              <w:t>kyzylorda1@pravstat.kz</w:t>
            </w:r>
          </w:p>
        </w:tc>
      </w:tr>
      <w:tr>
        <w:trPr>
          <w:trHeight w:val="1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Маңғыстау облысы бойынша басқармасы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466200, Ақтау қаласы, 9 шағын аудан, 23«А» үй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42-79-75</w:t>
            </w:r>
            <w:r>
              <w:br/>
            </w:r>
            <w:r>
              <w:rPr>
                <w:rFonts w:ascii="Times New Roman"/>
                <w:b w:val="false"/>
                <w:i w:val="false"/>
                <w:color w:val="000000"/>
                <w:sz w:val="20"/>
              </w:rPr>
              <w:t>
</w:t>
            </w:r>
            <w:r>
              <w:rPr>
                <w:rFonts w:ascii="Times New Roman"/>
                <w:b w:val="false"/>
                <w:i w:val="false"/>
                <w:color w:val="000000"/>
                <w:sz w:val="20"/>
              </w:rPr>
              <w:t>8 (7292) 42-72-70</w:t>
            </w:r>
            <w:r>
              <w:br/>
            </w:r>
            <w:r>
              <w:rPr>
                <w:rFonts w:ascii="Times New Roman"/>
                <w:b w:val="false"/>
                <w:i w:val="false"/>
                <w:color w:val="000000"/>
                <w:sz w:val="20"/>
              </w:rPr>
              <w:t>
</w:t>
            </w:r>
            <w:r>
              <w:rPr>
                <w:rFonts w:ascii="Times New Roman"/>
                <w:b w:val="false"/>
                <w:i w:val="false"/>
                <w:color w:val="000000"/>
                <w:sz w:val="20"/>
              </w:rPr>
              <w:t>mangystau1@pravstat.kz</w:t>
            </w:r>
          </w:p>
        </w:tc>
      </w:tr>
      <w:tr>
        <w:trPr>
          <w:trHeight w:val="1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Павлодар облысы бойынша басқармасы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637025, Павлодар қаласы, Мир көшесі, 22-үй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53-31-44</w:t>
            </w:r>
            <w:r>
              <w:br/>
            </w:r>
            <w:r>
              <w:rPr>
                <w:rFonts w:ascii="Times New Roman"/>
                <w:b w:val="false"/>
                <w:i w:val="false"/>
                <w:color w:val="000000"/>
                <w:sz w:val="20"/>
              </w:rPr>
              <w:t>
</w:t>
            </w:r>
            <w:r>
              <w:rPr>
                <w:rFonts w:ascii="Times New Roman"/>
                <w:b w:val="false"/>
                <w:i w:val="false"/>
                <w:color w:val="000000"/>
                <w:sz w:val="20"/>
              </w:rPr>
              <w:t>8 (7182) 53-65-66</w:t>
            </w:r>
            <w:r>
              <w:br/>
            </w:r>
            <w:r>
              <w:rPr>
                <w:rFonts w:ascii="Times New Roman"/>
                <w:b w:val="false"/>
                <w:i w:val="false"/>
                <w:color w:val="000000"/>
                <w:sz w:val="20"/>
              </w:rPr>
              <w:t>
</w:t>
            </w:r>
            <w:r>
              <w:rPr>
                <w:rFonts w:ascii="Times New Roman"/>
                <w:b w:val="false"/>
                <w:i w:val="false"/>
                <w:color w:val="000000"/>
                <w:sz w:val="20"/>
              </w:rPr>
              <w:t>pavlodar1@pravstat.kz</w:t>
            </w:r>
          </w:p>
        </w:tc>
      </w:tr>
      <w:tr>
        <w:trPr>
          <w:trHeight w:val="1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Солтүстік Қазақстан облысы бойынша басқармасы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642007, Петропавл қаласы, Ульянов к-сi, 59-үй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52-95-54</w:t>
            </w:r>
            <w:r>
              <w:br/>
            </w:r>
            <w:r>
              <w:rPr>
                <w:rFonts w:ascii="Times New Roman"/>
                <w:b w:val="false"/>
                <w:i w:val="false"/>
                <w:color w:val="000000"/>
                <w:sz w:val="20"/>
              </w:rPr>
              <w:t>
</w:t>
            </w:r>
            <w:r>
              <w:rPr>
                <w:rFonts w:ascii="Times New Roman"/>
                <w:b w:val="false"/>
                <w:i w:val="false"/>
                <w:color w:val="000000"/>
                <w:sz w:val="20"/>
              </w:rPr>
              <w:t>8 (7152) 52-95-03</w:t>
            </w:r>
            <w:r>
              <w:br/>
            </w:r>
            <w:r>
              <w:rPr>
                <w:rFonts w:ascii="Times New Roman"/>
                <w:b w:val="false"/>
                <w:i w:val="false"/>
                <w:color w:val="000000"/>
                <w:sz w:val="20"/>
              </w:rPr>
              <w:t>
</w:t>
            </w:r>
            <w:r>
              <w:rPr>
                <w:rFonts w:ascii="Times New Roman"/>
                <w:b w:val="false"/>
                <w:i w:val="false"/>
                <w:color w:val="000000"/>
                <w:sz w:val="20"/>
              </w:rPr>
              <w:t>sko1@pravstat.kz</w:t>
            </w:r>
          </w:p>
        </w:tc>
      </w:tr>
      <w:tr>
        <w:trPr>
          <w:trHeight w:val="1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Оңтүстік Қазақстан облысы бойынша басқармасы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486050, Шымкент қаласы, Тыныбаев көшесі, 40-үй</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53-74-41</w:t>
            </w:r>
            <w:r>
              <w:br/>
            </w:r>
            <w:r>
              <w:rPr>
                <w:rFonts w:ascii="Times New Roman"/>
                <w:b w:val="false"/>
                <w:i w:val="false"/>
                <w:color w:val="000000"/>
                <w:sz w:val="20"/>
              </w:rPr>
              <w:t>
</w:t>
            </w:r>
            <w:r>
              <w:rPr>
                <w:rFonts w:ascii="Times New Roman"/>
                <w:b w:val="false"/>
                <w:i w:val="false"/>
                <w:color w:val="000000"/>
                <w:sz w:val="20"/>
              </w:rPr>
              <w:t>8 (7252) 53-45-01</w:t>
            </w:r>
            <w:r>
              <w:br/>
            </w:r>
            <w:r>
              <w:rPr>
                <w:rFonts w:ascii="Times New Roman"/>
                <w:b w:val="false"/>
                <w:i w:val="false"/>
                <w:color w:val="000000"/>
                <w:sz w:val="20"/>
              </w:rPr>
              <w:t>
</w:t>
            </w:r>
            <w:r>
              <w:rPr>
                <w:rFonts w:ascii="Times New Roman"/>
                <w:b w:val="false"/>
                <w:i w:val="false"/>
                <w:color w:val="000000"/>
                <w:sz w:val="20"/>
              </w:rPr>
              <w:t>uko1@pravstat.kz</w:t>
            </w:r>
          </w:p>
        </w:tc>
      </w:tr>
    </w:tbl>
    <w:bookmarkStart w:name="z292" w:id="6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прокуратурасының Құқықтық  </w:t>
      </w:r>
      <w:r>
        <w:br/>
      </w:r>
      <w:r>
        <w:rPr>
          <w:rFonts w:ascii="Times New Roman"/>
          <w:b w:val="false"/>
          <w:i w:val="false"/>
          <w:color w:val="000000"/>
          <w:sz w:val="28"/>
        </w:rPr>
        <w:t xml:space="preserve">
статистика және арнайы есепке алу </w:t>
      </w:r>
      <w:r>
        <w:br/>
      </w:r>
      <w:r>
        <w:rPr>
          <w:rFonts w:ascii="Times New Roman"/>
          <w:b w:val="false"/>
          <w:i w:val="false"/>
          <w:color w:val="000000"/>
          <w:sz w:val="28"/>
        </w:rPr>
        <w:t xml:space="preserve">
жөніндегі комитетінің мұрағаты  </w:t>
      </w:r>
      <w:r>
        <w:br/>
      </w:r>
      <w:r>
        <w:rPr>
          <w:rFonts w:ascii="Times New Roman"/>
          <w:b w:val="false"/>
          <w:i w:val="false"/>
          <w:color w:val="000000"/>
          <w:sz w:val="28"/>
        </w:rPr>
        <w:t xml:space="preserve">
шегінде мұрағаттық анықтамаларды </w:t>
      </w:r>
      <w:r>
        <w:br/>
      </w:r>
      <w:r>
        <w:rPr>
          <w:rFonts w:ascii="Times New Roman"/>
          <w:b w:val="false"/>
          <w:i w:val="false"/>
          <w:color w:val="000000"/>
          <w:sz w:val="28"/>
        </w:rPr>
        <w:t>
және/немесе мұрағаттық құжаттардың</w:t>
      </w:r>
      <w:r>
        <w:br/>
      </w:r>
      <w:r>
        <w:rPr>
          <w:rFonts w:ascii="Times New Roman"/>
          <w:b w:val="false"/>
          <w:i w:val="false"/>
          <w:color w:val="000000"/>
          <w:sz w:val="28"/>
        </w:rPr>
        <w:t xml:space="preserve">
көшірмелерін беру» мемлекеттік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2-қосымша            </w:t>
      </w:r>
    </w:p>
    <w:bookmarkEnd w:id="6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Бас прокуратурасы Құқықтық                 </w:t>
      </w:r>
      <w:r>
        <w:br/>
      </w:r>
      <w:r>
        <w:rPr>
          <w:rFonts w:ascii="Times New Roman"/>
          <w:b w:val="false"/>
          <w:i w:val="false"/>
          <w:color w:val="000000"/>
          <w:sz w:val="28"/>
        </w:rPr>
        <w:t xml:space="preserve">
статистика және арнайы есепке алу          </w:t>
      </w:r>
      <w:r>
        <w:br/>
      </w:r>
      <w:r>
        <w:rPr>
          <w:rFonts w:ascii="Times New Roman"/>
          <w:b w:val="false"/>
          <w:i w:val="false"/>
          <w:color w:val="000000"/>
          <w:sz w:val="28"/>
        </w:rPr>
        <w:t xml:space="preserve">
жөніндегі комитеті                         </w:t>
      </w:r>
      <w:r>
        <w:br/>
      </w:r>
      <w:r>
        <w:rPr>
          <w:rFonts w:ascii="Times New Roman"/>
          <w:b w:val="false"/>
          <w:i w:val="false"/>
          <w:color w:val="000000"/>
          <w:sz w:val="28"/>
        </w:rPr>
        <w:t xml:space="preserve">
төрағасының орынбасарына                   </w:t>
      </w:r>
      <w:r>
        <w:br/>
      </w:r>
      <w:r>
        <w:rPr>
          <w:rFonts w:ascii="Times New Roman"/>
          <w:b w:val="false"/>
          <w:i w:val="false"/>
          <w:color w:val="000000"/>
          <w:sz w:val="28"/>
        </w:rPr>
        <w:t>
___________________________________________</w:t>
      </w:r>
      <w:r>
        <w:br/>
      </w:r>
      <w:r>
        <w:rPr>
          <w:rFonts w:ascii="Times New Roman"/>
          <w:b w:val="false"/>
          <w:i w:val="false"/>
          <w:color w:val="000000"/>
          <w:sz w:val="28"/>
        </w:rPr>
        <w:t>
___________________________________ тұратын</w:t>
      </w:r>
      <w:r>
        <w:br/>
      </w:r>
      <w:r>
        <w:rPr>
          <w:rFonts w:ascii="Times New Roman"/>
          <w:b w:val="false"/>
          <w:i w:val="false"/>
          <w:color w:val="000000"/>
          <w:sz w:val="28"/>
        </w:rPr>
        <w:t>
(индексі мен пошталық мекенжайын көрсетіңіз)</w:t>
      </w:r>
      <w:r>
        <w:br/>
      </w:r>
      <w:r>
        <w:rPr>
          <w:rFonts w:ascii="Times New Roman"/>
          <w:b w:val="false"/>
          <w:i w:val="false"/>
          <w:color w:val="000000"/>
          <w:sz w:val="28"/>
        </w:rPr>
        <w:t>
___________________________________________</w:t>
      </w:r>
      <w:r>
        <w:br/>
      </w:r>
      <w:r>
        <w:rPr>
          <w:rFonts w:ascii="Times New Roman"/>
          <w:b w:val="false"/>
          <w:i w:val="false"/>
          <w:color w:val="000000"/>
          <w:sz w:val="28"/>
        </w:rPr>
        <w:t>
(өтініш берушінің тегі, аты, әкесінің аты)</w:t>
      </w:r>
    </w:p>
    <w:bookmarkStart w:name="z293" w:id="68"/>
    <w:p>
      <w:pPr>
        <w:spacing w:after="0"/>
        <w:ind w:left="0"/>
        <w:jc w:val="left"/>
      </w:pPr>
      <w:r>
        <w:rPr>
          <w:rFonts w:ascii="Times New Roman"/>
          <w:b/>
          <w:i w:val="false"/>
          <w:color w:val="000000"/>
        </w:rPr>
        <w:t xml:space="preserve"> 
ӨТІНІШ</w:t>
      </w:r>
    </w:p>
    <w:bookmarkEnd w:id="68"/>
    <w:p>
      <w:pPr>
        <w:spacing w:after="0"/>
        <w:ind w:left="0"/>
        <w:jc w:val="both"/>
      </w:pPr>
      <w:r>
        <w:rPr>
          <w:rFonts w:ascii="Times New Roman"/>
          <w:b w:val="false"/>
          <w:i w:val="false"/>
          <w:color w:val="000000"/>
          <w:sz w:val="28"/>
        </w:rPr>
        <w:t>      Сізден маған, мұрағаттық анықтама талап етілетін туысқандарыма</w:t>
      </w:r>
      <w:r>
        <w:br/>
      </w:r>
      <w:r>
        <w:rPr>
          <w:rFonts w:ascii="Times New Roman"/>
          <w:b w:val="false"/>
          <w:i w:val="false"/>
          <w:color w:val="000000"/>
          <w:sz w:val="28"/>
        </w:rPr>
        <w:t>
қатысты Қазақстан Республикасының (Қазақ КСР) аумағында арнайы</w:t>
      </w:r>
      <w:r>
        <w:br/>
      </w:r>
      <w:r>
        <w:rPr>
          <w:rFonts w:ascii="Times New Roman"/>
          <w:b w:val="false"/>
          <w:i w:val="false"/>
          <w:color w:val="000000"/>
          <w:sz w:val="28"/>
        </w:rPr>
        <w:t>
қоныста болуы туралы мұрағаттық анықтама, мұрағаттық көшірме немесе</w:t>
      </w:r>
      <w:r>
        <w:br/>
      </w:r>
      <w:r>
        <w:rPr>
          <w:rFonts w:ascii="Times New Roman"/>
          <w:b w:val="false"/>
          <w:i w:val="false"/>
          <w:color w:val="000000"/>
          <w:sz w:val="28"/>
        </w:rPr>
        <w:t>
мұрағаттық үзінді беруіңізді сұраймын: (қажетінің астын сызыңыз)</w:t>
      </w:r>
      <w:r>
        <w:br/>
      </w:r>
      <w:r>
        <w:rPr>
          <w:rFonts w:ascii="Times New Roman"/>
          <w:b w:val="false"/>
          <w:i w:val="false"/>
          <w:color w:val="000000"/>
          <w:sz w:val="28"/>
        </w:rPr>
        <w:t>
1. ____________________, _________________________________ ,_________</w:t>
      </w:r>
      <w:r>
        <w:br/>
      </w:r>
      <w:r>
        <w:rPr>
          <w:rFonts w:ascii="Times New Roman"/>
          <w:b w:val="false"/>
          <w:i w:val="false"/>
          <w:color w:val="000000"/>
          <w:sz w:val="28"/>
        </w:rPr>
        <w:t>
    (туыстық дәрежесі)       (тегі, аты, әкесінің аты)        (ұлты)</w:t>
      </w:r>
      <w:r>
        <w:br/>
      </w:r>
      <w:r>
        <w:rPr>
          <w:rFonts w:ascii="Times New Roman"/>
          <w:b w:val="false"/>
          <w:i w:val="false"/>
          <w:color w:val="000000"/>
          <w:sz w:val="28"/>
        </w:rPr>
        <w:t>
19__ жылы _____________________________________________________ туған</w:t>
      </w:r>
      <w:r>
        <w:br/>
      </w:r>
      <w:r>
        <w:rPr>
          <w:rFonts w:ascii="Times New Roman"/>
          <w:b w:val="false"/>
          <w:i w:val="false"/>
          <w:color w:val="000000"/>
          <w:sz w:val="28"/>
        </w:rPr>
        <w:t>
        (қала, ауыл, аудан, облыс, өлке, республиканы көрсетіңіз)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жері, қоныс аударғанға дейінгі тұрғылықты жері)</w:t>
      </w:r>
      <w:r>
        <w:br/>
      </w:r>
      <w:r>
        <w:rPr>
          <w:rFonts w:ascii="Times New Roman"/>
          <w:b w:val="false"/>
          <w:i w:val="false"/>
          <w:color w:val="000000"/>
          <w:sz w:val="28"/>
        </w:rPr>
        <w:t>
_____________________________________________________ қоныс аударылды</w:t>
      </w:r>
      <w:r>
        <w:br/>
      </w:r>
      <w:r>
        <w:rPr>
          <w:rFonts w:ascii="Times New Roman"/>
          <w:b w:val="false"/>
          <w:i w:val="false"/>
          <w:color w:val="000000"/>
          <w:sz w:val="28"/>
        </w:rPr>
        <w:t>
(қала, ауыл, аудан, облыс, өлке, республиканы керсетіңіз)</w:t>
      </w:r>
      <w:r>
        <w:br/>
      </w:r>
      <w:r>
        <w:rPr>
          <w:rFonts w:ascii="Times New Roman"/>
          <w:b w:val="false"/>
          <w:i w:val="false"/>
          <w:color w:val="000000"/>
          <w:sz w:val="28"/>
        </w:rPr>
        <w:t>
және 19__ жылы ______________________________________________________</w:t>
      </w:r>
      <w:r>
        <w:br/>
      </w:r>
      <w:r>
        <w:rPr>
          <w:rFonts w:ascii="Times New Roman"/>
          <w:b w:val="false"/>
          <w:i w:val="false"/>
          <w:color w:val="000000"/>
          <w:sz w:val="28"/>
        </w:rPr>
        <w:t>
                     (ауыл, колхоз, совхоз, ауданды көрсетіңіз)</w:t>
      </w:r>
      <w:r>
        <w:br/>
      </w:r>
      <w:r>
        <w:rPr>
          <w:rFonts w:ascii="Times New Roman"/>
          <w:b w:val="false"/>
          <w:i w:val="false"/>
          <w:color w:val="000000"/>
          <w:sz w:val="28"/>
        </w:rPr>
        <w:t>
_______________________________________________ арнайы қонысына келді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(арнайы қоныста болған қала, ауыл, аудан, облыс, өлке, республиканы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басқа да мәліметтерді көрсетіңіз)</w:t>
      </w:r>
      <w:r>
        <w:br/>
      </w:r>
      <w:r>
        <w:rPr>
          <w:rFonts w:ascii="Times New Roman"/>
          <w:b w:val="false"/>
          <w:i w:val="false"/>
          <w:color w:val="000000"/>
          <w:sz w:val="28"/>
        </w:rPr>
        <w:t>
2. ____________________, _________________________________, _________</w:t>
      </w:r>
      <w:r>
        <w:br/>
      </w:r>
      <w:r>
        <w:rPr>
          <w:rFonts w:ascii="Times New Roman"/>
          <w:b w:val="false"/>
          <w:i w:val="false"/>
          <w:color w:val="000000"/>
          <w:sz w:val="28"/>
        </w:rPr>
        <w:t>
    (туыстық дәрежесі)       (тегі, аты, әкесінің аты)        (ұлты)</w:t>
      </w:r>
      <w:r>
        <w:br/>
      </w:r>
      <w:r>
        <w:rPr>
          <w:rFonts w:ascii="Times New Roman"/>
          <w:b w:val="false"/>
          <w:i w:val="false"/>
          <w:color w:val="000000"/>
          <w:sz w:val="28"/>
        </w:rPr>
        <w:t>
19__ жылы _____________________________________________________ туған</w:t>
      </w:r>
      <w:r>
        <w:br/>
      </w:r>
      <w:r>
        <w:rPr>
          <w:rFonts w:ascii="Times New Roman"/>
          <w:b w:val="false"/>
          <w:i w:val="false"/>
          <w:color w:val="000000"/>
          <w:sz w:val="28"/>
        </w:rPr>
        <w:t>
        (қала, ауыл, аудан, облыс, өлке, республиканы көрсетіңіз)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жері, қоныс аударғанға дейінгі тұрғылықты жері)</w:t>
      </w:r>
      <w:r>
        <w:br/>
      </w:r>
      <w:r>
        <w:rPr>
          <w:rFonts w:ascii="Times New Roman"/>
          <w:b w:val="false"/>
          <w:i w:val="false"/>
          <w:color w:val="000000"/>
          <w:sz w:val="28"/>
        </w:rPr>
        <w:t>
_____________________________________________________ қоныс аударылды</w:t>
      </w:r>
      <w:r>
        <w:br/>
      </w:r>
      <w:r>
        <w:rPr>
          <w:rFonts w:ascii="Times New Roman"/>
          <w:b w:val="false"/>
          <w:i w:val="false"/>
          <w:color w:val="000000"/>
          <w:sz w:val="28"/>
        </w:rPr>
        <w:t>
(қала, ауыл, аудан, облыс, өлке, республиканы көрсетіңіз)</w:t>
      </w:r>
      <w:r>
        <w:br/>
      </w:r>
      <w:r>
        <w:rPr>
          <w:rFonts w:ascii="Times New Roman"/>
          <w:b w:val="false"/>
          <w:i w:val="false"/>
          <w:color w:val="000000"/>
          <w:sz w:val="28"/>
        </w:rPr>
        <w:t>
және 19__ жылы ______________________________________________________</w:t>
      </w:r>
      <w:r>
        <w:br/>
      </w:r>
      <w:r>
        <w:rPr>
          <w:rFonts w:ascii="Times New Roman"/>
          <w:b w:val="false"/>
          <w:i w:val="false"/>
          <w:color w:val="000000"/>
          <w:sz w:val="28"/>
        </w:rPr>
        <w:t>
_______________________________________________ арнайы қонысына келді</w:t>
      </w:r>
      <w:r>
        <w:br/>
      </w:r>
      <w:r>
        <w:rPr>
          <w:rFonts w:ascii="Times New Roman"/>
          <w:b w:val="false"/>
          <w:i w:val="false"/>
          <w:color w:val="000000"/>
          <w:sz w:val="28"/>
        </w:rPr>
        <w:t>
(арнайы қоныста болған қала, ауыл, аудан, облыс,</w:t>
      </w:r>
      <w:r>
        <w:br/>
      </w:r>
      <w:r>
        <w:rPr>
          <w:rFonts w:ascii="Times New Roman"/>
          <w:b w:val="false"/>
          <w:i w:val="false"/>
          <w:color w:val="000000"/>
          <w:sz w:val="28"/>
        </w:rPr>
        <w:t>
өлке, республиканы және басқа да мәліметтерді көрсетіңіз)</w:t>
      </w:r>
      <w:r>
        <w:br/>
      </w:r>
      <w:r>
        <w:rPr>
          <w:rFonts w:ascii="Times New Roman"/>
          <w:b w:val="false"/>
          <w:i w:val="false"/>
          <w:color w:val="000000"/>
          <w:sz w:val="28"/>
        </w:rPr>
        <w:t>
3. ____________________, _________________________________, _________</w:t>
      </w:r>
      <w:r>
        <w:br/>
      </w:r>
      <w:r>
        <w:rPr>
          <w:rFonts w:ascii="Times New Roman"/>
          <w:b w:val="false"/>
          <w:i w:val="false"/>
          <w:color w:val="000000"/>
          <w:sz w:val="28"/>
        </w:rPr>
        <w:t>
    (туыстық дәрежесі)       (тегі, аты, әкесінің аты)        (ұлты)</w:t>
      </w:r>
      <w:r>
        <w:br/>
      </w:r>
      <w:r>
        <w:rPr>
          <w:rFonts w:ascii="Times New Roman"/>
          <w:b w:val="false"/>
          <w:i w:val="false"/>
          <w:color w:val="000000"/>
          <w:sz w:val="28"/>
        </w:rPr>
        <w:t>
19__ жылы _____________________________________________________ туған</w:t>
      </w:r>
      <w:r>
        <w:br/>
      </w:r>
      <w:r>
        <w:rPr>
          <w:rFonts w:ascii="Times New Roman"/>
          <w:b w:val="false"/>
          <w:i w:val="false"/>
          <w:color w:val="000000"/>
          <w:sz w:val="28"/>
        </w:rPr>
        <w:t>
        (қала, ауыл, аудан, облыс, өлке, республиканы көрсетіңіз)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жері, қоныс аударғанға дейінгі тұрғылықты жері)</w:t>
      </w:r>
      <w:r>
        <w:br/>
      </w:r>
      <w:r>
        <w:rPr>
          <w:rFonts w:ascii="Times New Roman"/>
          <w:b w:val="false"/>
          <w:i w:val="false"/>
          <w:color w:val="000000"/>
          <w:sz w:val="28"/>
        </w:rPr>
        <w:t>
_____________________________________________________ қоныс аударылды</w:t>
      </w:r>
      <w:r>
        <w:br/>
      </w:r>
      <w:r>
        <w:rPr>
          <w:rFonts w:ascii="Times New Roman"/>
          <w:b w:val="false"/>
          <w:i w:val="false"/>
          <w:color w:val="000000"/>
          <w:sz w:val="28"/>
        </w:rPr>
        <w:t>
(қала, ауыл, аудан, облыс, өлке, республиканы көрсетіңіз)</w:t>
      </w:r>
      <w:r>
        <w:br/>
      </w:r>
      <w:r>
        <w:rPr>
          <w:rFonts w:ascii="Times New Roman"/>
          <w:b w:val="false"/>
          <w:i w:val="false"/>
          <w:color w:val="000000"/>
          <w:sz w:val="28"/>
        </w:rPr>
        <w:t>
және 19__ жылы ______________________________________________________</w:t>
      </w:r>
      <w:r>
        <w:br/>
      </w:r>
      <w:r>
        <w:rPr>
          <w:rFonts w:ascii="Times New Roman"/>
          <w:b w:val="false"/>
          <w:i w:val="false"/>
          <w:color w:val="000000"/>
          <w:sz w:val="28"/>
        </w:rPr>
        <w:t>
_______________________________________________ арнайы қонысына келді</w:t>
      </w:r>
      <w:r>
        <w:br/>
      </w:r>
      <w:r>
        <w:rPr>
          <w:rFonts w:ascii="Times New Roman"/>
          <w:b w:val="false"/>
          <w:i w:val="false"/>
          <w:color w:val="000000"/>
          <w:sz w:val="28"/>
        </w:rPr>
        <w:t>
(арнайы қоныста болған қала, ауыл, аудан, облыс,</w:t>
      </w:r>
      <w:r>
        <w:br/>
      </w:r>
      <w:r>
        <w:rPr>
          <w:rFonts w:ascii="Times New Roman"/>
          <w:b w:val="false"/>
          <w:i w:val="false"/>
          <w:color w:val="000000"/>
          <w:sz w:val="28"/>
        </w:rPr>
        <w:t>
өлке, республиканы және басқа да мәліметтерді көрсетіңіз)</w:t>
      </w:r>
    </w:p>
    <w:p>
      <w:pPr>
        <w:spacing w:after="0"/>
        <w:ind w:left="0"/>
        <w:jc w:val="both"/>
      </w:pPr>
      <w:r>
        <w:rPr>
          <w:rFonts w:ascii="Times New Roman"/>
          <w:b w:val="false"/>
          <w:i w:val="false"/>
          <w:color w:val="000000"/>
          <w:sz w:val="28"/>
        </w:rPr>
        <w:t>      Қосымша: ______________________________________________________</w:t>
      </w:r>
      <w:r>
        <w:br/>
      </w:r>
      <w:r>
        <w:rPr>
          <w:rFonts w:ascii="Times New Roman"/>
          <w:b w:val="false"/>
          <w:i w:val="false"/>
          <w:color w:val="000000"/>
          <w:sz w:val="28"/>
        </w:rPr>
        <w:t>
                      (құжаттардың саны мен тізімін көрсетіңіз)</w:t>
      </w:r>
      <w:r>
        <w:br/>
      </w:r>
      <w:r>
        <w:rPr>
          <w:rFonts w:ascii="Times New Roman"/>
          <w:b w:val="false"/>
          <w:i w:val="false"/>
          <w:color w:val="000000"/>
          <w:sz w:val="28"/>
        </w:rPr>
        <w:t>
      Өтініш иесінің аты-жөні: ______________________________________</w:t>
      </w:r>
      <w:r>
        <w:br/>
      </w:r>
      <w:r>
        <w:rPr>
          <w:rFonts w:ascii="Times New Roman"/>
          <w:b w:val="false"/>
          <w:i w:val="false"/>
          <w:color w:val="000000"/>
          <w:sz w:val="28"/>
        </w:rPr>
        <w:t>
                                    (қысқартылмай көрсетілуі тиіс,</w:t>
      </w:r>
      <w:r>
        <w:br/>
      </w:r>
      <w:r>
        <w:rPr>
          <w:rFonts w:ascii="Times New Roman"/>
          <w:b w:val="false"/>
          <w:i w:val="false"/>
          <w:color w:val="000000"/>
          <w:sz w:val="28"/>
        </w:rPr>
        <w:t>
                                          анықтама телефоны)</w:t>
      </w:r>
      <w:r>
        <w:br/>
      </w:r>
      <w:r>
        <w:rPr>
          <w:rFonts w:ascii="Times New Roman"/>
          <w:b w:val="false"/>
          <w:i w:val="false"/>
          <w:color w:val="000000"/>
          <w:sz w:val="28"/>
        </w:rPr>
        <w:t>
      Қолы ___________________</w:t>
      </w:r>
      <w:r>
        <w:br/>
      </w:r>
      <w:r>
        <w:rPr>
          <w:rFonts w:ascii="Times New Roman"/>
          <w:b w:val="false"/>
          <w:i w:val="false"/>
          <w:color w:val="000000"/>
          <w:sz w:val="28"/>
        </w:rPr>
        <w:t>
      «___» _________ 20__ жыл</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тектері, аттары және әкесінің аттары, туған күндері мен жерлері баспа әріптерімен толтырылады, өтінішті толтыру кезінде бұрынғы және өзгертілген сауалнамалық деректер міндетті түрде көрсетілуі тиіс.</w:t>
      </w:r>
    </w:p>
    <w:bookmarkStart w:name="z294" w:id="6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прокуратурасының Құқықтық   </w:t>
      </w:r>
      <w:r>
        <w:br/>
      </w:r>
      <w:r>
        <w:rPr>
          <w:rFonts w:ascii="Times New Roman"/>
          <w:b w:val="false"/>
          <w:i w:val="false"/>
          <w:color w:val="000000"/>
          <w:sz w:val="28"/>
        </w:rPr>
        <w:t xml:space="preserve">
статистика және арнайы есепке алу </w:t>
      </w:r>
      <w:r>
        <w:br/>
      </w:r>
      <w:r>
        <w:rPr>
          <w:rFonts w:ascii="Times New Roman"/>
          <w:b w:val="false"/>
          <w:i w:val="false"/>
          <w:color w:val="000000"/>
          <w:sz w:val="28"/>
        </w:rPr>
        <w:t xml:space="preserve">
жөніндегі комитетінің мұрағаты  </w:t>
      </w:r>
      <w:r>
        <w:br/>
      </w:r>
      <w:r>
        <w:rPr>
          <w:rFonts w:ascii="Times New Roman"/>
          <w:b w:val="false"/>
          <w:i w:val="false"/>
          <w:color w:val="000000"/>
          <w:sz w:val="28"/>
        </w:rPr>
        <w:t xml:space="preserve">
шегінде мұрағаттық анықтамаларды </w:t>
      </w:r>
      <w:r>
        <w:br/>
      </w:r>
      <w:r>
        <w:rPr>
          <w:rFonts w:ascii="Times New Roman"/>
          <w:b w:val="false"/>
          <w:i w:val="false"/>
          <w:color w:val="000000"/>
          <w:sz w:val="28"/>
        </w:rPr>
        <w:t>
және/немесе мұрағаттық құжаттардың</w:t>
      </w:r>
      <w:r>
        <w:br/>
      </w:r>
      <w:r>
        <w:rPr>
          <w:rFonts w:ascii="Times New Roman"/>
          <w:b w:val="false"/>
          <w:i w:val="false"/>
          <w:color w:val="000000"/>
          <w:sz w:val="28"/>
        </w:rPr>
        <w:t xml:space="preserve">
көшірмелерін беру» мемлекеттік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3-қосымша            </w:t>
      </w:r>
    </w:p>
    <w:bookmarkEnd w:id="69"/>
    <w:bookmarkStart w:name="z295" w:id="70"/>
    <w:p>
      <w:pPr>
        <w:spacing w:after="0"/>
        <w:ind w:left="0"/>
        <w:jc w:val="left"/>
      </w:pPr>
      <w:r>
        <w:rPr>
          <w:rFonts w:ascii="Times New Roman"/>
          <w:b/>
          <w:i w:val="false"/>
          <w:color w:val="000000"/>
        </w:rPr>
        <w:t xml:space="preserve"> 
Өтінішті қабылдау туралы талон</w:t>
      </w:r>
    </w:p>
    <w:bookmarkEnd w:id="70"/>
    <w:p>
      <w:pPr>
        <w:spacing w:after="0"/>
        <w:ind w:left="0"/>
        <w:jc w:val="both"/>
      </w:pPr>
      <w:r>
        <w:rPr>
          <w:rFonts w:ascii="Times New Roman"/>
          <w:b w:val="false"/>
          <w:i w:val="false"/>
          <w:color w:val="000000"/>
          <w:sz w:val="28"/>
        </w:rPr>
        <w:t>1. __________________________________________________________________</w:t>
      </w:r>
      <w:r>
        <w:br/>
      </w:r>
      <w:r>
        <w:rPr>
          <w:rFonts w:ascii="Times New Roman"/>
          <w:b w:val="false"/>
          <w:i w:val="false"/>
          <w:color w:val="000000"/>
          <w:sz w:val="28"/>
        </w:rPr>
        <w:t>
                (көрсетілетін мемлекеттік қызметтің түрі)</w:t>
      </w:r>
      <w:r>
        <w:br/>
      </w:r>
      <w:r>
        <w:rPr>
          <w:rFonts w:ascii="Times New Roman"/>
          <w:b w:val="false"/>
          <w:i w:val="false"/>
          <w:color w:val="000000"/>
          <w:sz w:val="28"/>
        </w:rPr>
        <w:t>
2. Өтінішті тіркеу нөмірі ___________________________________________</w:t>
      </w:r>
      <w:r>
        <w:br/>
      </w:r>
      <w:r>
        <w:rPr>
          <w:rFonts w:ascii="Times New Roman"/>
          <w:b w:val="false"/>
          <w:i w:val="false"/>
          <w:color w:val="000000"/>
          <w:sz w:val="28"/>
        </w:rPr>
        <w:t>
Өтінішті тіркеу күні 20__ жылғы «___» _________________.</w:t>
      </w:r>
      <w:r>
        <w:br/>
      </w:r>
      <w:r>
        <w:rPr>
          <w:rFonts w:ascii="Times New Roman"/>
          <w:b w:val="false"/>
          <w:i w:val="false"/>
          <w:color w:val="000000"/>
          <w:sz w:val="28"/>
        </w:rPr>
        <w:t>
3. Азамат ________________________________________________ қабылданды</w:t>
      </w:r>
      <w:r>
        <w:br/>
      </w:r>
      <w:r>
        <w:rPr>
          <w:rFonts w:ascii="Times New Roman"/>
          <w:b w:val="false"/>
          <w:i w:val="false"/>
          <w:color w:val="000000"/>
          <w:sz w:val="28"/>
        </w:rPr>
        <w:t>
               (тегін, атын, әкесінің атын көрсету)</w:t>
      </w:r>
      <w:r>
        <w:br/>
      </w:r>
      <w:r>
        <w:rPr>
          <w:rFonts w:ascii="Times New Roman"/>
          <w:b w:val="false"/>
          <w:i w:val="false"/>
          <w:color w:val="000000"/>
          <w:sz w:val="28"/>
        </w:rPr>
        <w:t>
4. Қоса берілген құжаттардың саны мен тізбесі _______________________</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(өтінішті қабылдаған қызметкердің аты-жөні, лауазымы және қолы)</w:t>
      </w:r>
      <w:r>
        <w:br/>
      </w:r>
      <w:r>
        <w:rPr>
          <w:rFonts w:ascii="Times New Roman"/>
          <w:b w:val="false"/>
          <w:i w:val="false"/>
          <w:color w:val="000000"/>
          <w:sz w:val="28"/>
        </w:rPr>
        <w:t>
6. Құжатты беру күні 20__ жылғы «___» __________________</w:t>
      </w:r>
      <w:r>
        <w:br/>
      </w:r>
      <w:r>
        <w:rPr>
          <w:rFonts w:ascii="Times New Roman"/>
          <w:b w:val="false"/>
          <w:i w:val="false"/>
          <w:color w:val="000000"/>
          <w:sz w:val="28"/>
        </w:rPr>
        <w:t>
7. __________________________________________________________________</w:t>
      </w:r>
      <w:r>
        <w:br/>
      </w:r>
      <w:r>
        <w:rPr>
          <w:rFonts w:ascii="Times New Roman"/>
          <w:b w:val="false"/>
          <w:i w:val="false"/>
          <w:color w:val="000000"/>
          <w:sz w:val="28"/>
        </w:rPr>
        <w:t>
    (мұрағаттық анықтаманы немесе құжатты алған күні, тұлғаның тегі,</w:t>
      </w:r>
      <w:r>
        <w:br/>
      </w:r>
      <w:r>
        <w:rPr>
          <w:rFonts w:ascii="Times New Roman"/>
          <w:b w:val="false"/>
          <w:i w:val="false"/>
          <w:color w:val="000000"/>
          <w:sz w:val="28"/>
        </w:rPr>
        <w:t>
                     аты, әкесінің аты және қолы)</w:t>
      </w:r>
    </w:p>
    <w:p>
      <w:pPr>
        <w:spacing w:after="0"/>
        <w:ind w:left="0"/>
        <w:jc w:val="both"/>
      </w:pPr>
      <w:r>
        <w:rPr>
          <w:rFonts w:ascii="Times New Roman"/>
          <w:b w:val="false"/>
          <w:i w:val="false"/>
          <w:color w:val="000000"/>
          <w:sz w:val="28"/>
        </w:rPr>
        <w:t>------------------------ жыртып берілетін талон ---------------------</w:t>
      </w:r>
    </w:p>
    <w:bookmarkStart w:name="z296" w:id="71"/>
    <w:p>
      <w:pPr>
        <w:spacing w:after="0"/>
        <w:ind w:left="0"/>
        <w:jc w:val="both"/>
      </w:pPr>
      <w:r>
        <w:rPr>
          <w:rFonts w:ascii="Times New Roman"/>
          <w:b w:val="false"/>
          <w:i w:val="false"/>
          <w:color w:val="000000"/>
          <w:sz w:val="28"/>
        </w:rPr>
        <w:t xml:space="preserve">
«Қазақстан Республикасы Бас      </w:t>
      </w:r>
      <w:r>
        <w:br/>
      </w:r>
      <w:r>
        <w:rPr>
          <w:rFonts w:ascii="Times New Roman"/>
          <w:b w:val="false"/>
          <w:i w:val="false"/>
          <w:color w:val="000000"/>
          <w:sz w:val="28"/>
        </w:rPr>
        <w:t xml:space="preserve">
прокуратурасының Құқықтық статистика  </w:t>
      </w:r>
      <w:r>
        <w:br/>
      </w:r>
      <w:r>
        <w:rPr>
          <w:rFonts w:ascii="Times New Roman"/>
          <w:b w:val="false"/>
          <w:i w:val="false"/>
          <w:color w:val="000000"/>
          <w:sz w:val="28"/>
        </w:rPr>
        <w:t xml:space="preserve">
және арнайы есепке алу жөніндегі    </w:t>
      </w:r>
      <w:r>
        <w:br/>
      </w:r>
      <w:r>
        <w:rPr>
          <w:rFonts w:ascii="Times New Roman"/>
          <w:b w:val="false"/>
          <w:i w:val="false"/>
          <w:color w:val="000000"/>
          <w:sz w:val="28"/>
        </w:rPr>
        <w:t>
комитетінің мұрағаты шегінде мұрағаттық</w:t>
      </w:r>
      <w:r>
        <w:br/>
      </w:r>
      <w:r>
        <w:rPr>
          <w:rFonts w:ascii="Times New Roman"/>
          <w:b w:val="false"/>
          <w:i w:val="false"/>
          <w:color w:val="000000"/>
          <w:sz w:val="28"/>
        </w:rPr>
        <w:t xml:space="preserve">
анықтамаларды және/немесе мұрағаттық  </w:t>
      </w:r>
      <w:r>
        <w:br/>
      </w:r>
      <w:r>
        <w:rPr>
          <w:rFonts w:ascii="Times New Roman"/>
          <w:b w:val="false"/>
          <w:i w:val="false"/>
          <w:color w:val="000000"/>
          <w:sz w:val="28"/>
        </w:rPr>
        <w:t xml:space="preserve">
құжаттардың көшірмелерін беру»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4-қосымша               </w:t>
      </w:r>
    </w:p>
    <w:bookmarkEnd w:id="71"/>
    <w:bookmarkStart w:name="z297" w:id="72"/>
    <w:p>
      <w:pPr>
        <w:spacing w:after="0"/>
        <w:ind w:left="0"/>
        <w:jc w:val="left"/>
      </w:pPr>
      <w:r>
        <w:rPr>
          <w:rFonts w:ascii="Times New Roman"/>
          <w:b/>
          <w:i w:val="false"/>
          <w:color w:val="000000"/>
        </w:rPr>
        <w:t xml:space="preserve"> 
Сапа және тиімділік көрсеткіштерінің мәндері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2283"/>
        <w:gridCol w:w="2537"/>
        <w:gridCol w:w="2664"/>
      </w:tblGrid>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есептік жылдағы ағымдағы мәні</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қызмет көрсетуді белгіленген мерзімде ұсыну жағдайларының %-ы (үлесі)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мемлекеттік қызметті алушылардың %-ы (үлесі)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Қолжетімділігі</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сапасына және оны ұсыну тәртібі туралы ақпаратқа қанағаттанған мемлекеттік қызметті алушылардың %-ы (үлесі)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форматта қол жеткізуге болатын қызмет көрсету %-ы (үлесі)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Қолданыстағы шағымдану тәртібіне қанағаттанған мемлекеттік қызметті алушылардың %-ы (үлесі)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мемлекеттік қызметті алушылардың %-ы (үлесі)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