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6ce" w14:textId="df0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қарашадағы № 1489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құрамы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Жоғары</w:t>
      </w:r>
      <w:r>
        <w:br/>
      </w:r>
      <w:r>
        <w:rPr>
          <w:rFonts w:ascii="Times New Roman"/>
          <w:b/>
          <w:i w:val="false"/>
          <w:color w:val="000000"/>
        </w:rPr>
        <w:t>ғылыми-техникалық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Нығметұлы            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Жұмағұлов  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Тұрсынұлы          ғылым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 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Мұхтарбекұлы         министрлігі Ғылым комитетінің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 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Өрентайұлы             Премьер-Министрінің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Әкімшілігі Басшысының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Жақсыбеков               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Әділбек Рыскелдіұлы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Досаев 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Жәмішев                   -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Қуанышұлы            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Қайырбекова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Салидат Зекенқызы          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Мамытбеков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Асылжан Сарыбайұлы         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Мыңбаев   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Сауат Мұхаметбайұлы        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Мыңбай     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Қамзабекұлы          ақпарат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Шөкеев                   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Естайұлы            акционерлік қоғамының басқарма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Әшімбаев  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Мәулен Сағатханұлы          Мәжілісінің Халықаралық қатынастар,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қорғаныс және қауіпсіздік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Бишімбаев 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 Қозыкеұлы          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Әдекенов   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Серғазы Мыңжасарұлы         холдингі"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"Фитохимия" халықаралық ғылыми-өндірістік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орталығы"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Бектұрғанов              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Нұралы Сұлтанұлы            холдингі" акционерлік қоғамының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Жантаев                   - "Ғарыштық зерттеулер және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Шабденамұлы         ұлттық орталығы"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Жұрынов                   - "Қазақстан Республикасының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Жұрынұлы              академиясы"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Қадыржанов               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Қамалұлы             жаңа технологиялар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"Қазақстан Республикасы Ұлттық ядролық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Могильный                 - "ҚазАгроИнновация"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Валерьевич          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      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Григорий Алексеевич         министрлігінің "Әл-Фараби атындағы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ұлттық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мемлекеттік қазыналық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коллоидтық химия және жоғары молекулярлық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қосылыстар химиясы кафедрасының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Момынәлиев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Куват Темірғалиұлы          министрлігі Ғылым комитетінің "Ұлттық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биотехнология орталығы"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мемлекеттік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              - "Атамекен" одағы"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Исабекұлы            экономикалық палатасының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Сәрінжіпов                - "Назарбаев Университеті" дербес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Аслан Бәкенұлы              беру ұйымы Атқарушы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Темірбеков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Мұқанұлы             министрлігі "Д. Серікбаев атындағы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Қазақстан 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университеті"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қазыналық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Шәукенова                 - Қазақстан Республикасы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Зарема Қаукенқызы           министрлігі Ғылым комитетінің "Философия,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саясаттану және дінтану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республикалық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кәсіпорнының директоры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