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722e" w14:textId="51d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– 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қарашадағы № 1511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13-қосымша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</w:t>
      </w:r>
      <w:r>
        <w:br/>
      </w:r>
      <w:r>
        <w:rPr>
          <w:rFonts w:ascii="Times New Roman"/>
          <w:b/>
          <w:i w:val="false"/>
          <w:color w:val="000000"/>
        </w:rPr>
        <w:t>
бюджеттерiне тұқым шаруашылығын қолдауға берiлетiн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трансферттердiң сомасын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953"/>
        <w:gridCol w:w="39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2 451 448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440 223</w:t>
            </w:r>
          </w:p>
        </w:tc>
      </w:tr>
      <w:tr>
        <w:trPr>
          <w:trHeight w:val="42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