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e410" w14:textId="78fe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"Технологиялық саясат жөніндегі кеңесті құру туралы" Қазақстан Республикасы Үкіметінің 2011 жылғы 29 қарашадағы № 1386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6 желтоқсандағы № 1551 Қаулысы. Күші жойылды - Қазақстан Республикасы Үкіметінің 2015 жылғы 16 шілдедегі № 541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16.07.2015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«Технологиялық саясат жөніндегі кеңесті құру туралы» Қазақстан Республикасы Үкіметінің 2011 жылғы 29 қарашадағы № 1386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Технологиялық саясат жөніндегі кеңестің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                  - Қазақстан Республикасының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Ерболат Асқарбекұлы       және сауда министрі енгізілсін;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«Агроөнеркәсiп кешенi»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Айтжанов                - «ҚазАгро» ұлттық басқарушы холдингі»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Нулиұлы             акционерлiк қоғамының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(келiсiм бойынша) енгізілсін;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«Химия және фармацевтика»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Момынәлиев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Қуат Темірғалиұлы         министрлігі Ғылым комитетінің «Ұлттық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биотехнология орталығы»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мемлекеттiк кәсiпорнының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енгізілсін;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«Ахметов               - Қазақстан Республикасы Премьер-Министрiнiң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Серiк Нығметұлы          бiрiншi орынбасары, төрағаның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Исекешев               - Қазақстан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 жаңа технологиялар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Құлсейiтов             - «Ұлттық инновациялық қор» акционерлiк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 Жеңiсұлы           қоғамының басқарма төрағасы (келiсiм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Сәрiнжiпов             - «Назарбаев Университетi» акционерлiк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Бәкенұлы           қоғамының президентi (келiсiм бойынша)»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«Ахметов               - Қазақстан Республикасының Премьер-Министрi,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Серiк Нығметұлы          төраға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Исекешев               - Қазақстан Республикасы Премьер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 орынбасары –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Индустрия және жаңа технологиялар 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төрағаның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Құлсейiтов             - «Технологиялық даму жөніндегі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 Жеңiсұлы           агенттік» акционерлiк қоғамының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төрағасы (келiсiм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Сәрiнжiпов             - «Назарбаев Университетi» дербес білім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Бәкенұлы           ұйымының атқарушы кеңесінің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(келiсiм бойынша)»;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Кәрім Қажымқанұлы Мәсімов, Бақытжан Әбдiрұлы Сағынтаев, Ерлан Мiрхайдарұлы Раманқұлов, Берiк Тұрсынбекұлы  Бейсенғалиев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