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31c3" w14:textId="a783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2004 жылғы 11 қарашадағы № 1188 және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 туралы" 2011 жылғы 1 тамыздағы № 886 қаулыларына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желтоқсандағы № 1560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11.09.2015 </w:t>
      </w:r>
      <w:r>
        <w:rPr>
          <w:rFonts w:ascii="Times New Roman"/>
          <w:b w:val="false"/>
          <w:i w:val="false"/>
          <w:color w:val="00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10.08.2015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10.08.2015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11.09.2015 </w:t>
      </w:r>
      <w:r>
        <w:rPr>
          <w:rFonts w:ascii="Times New Roman"/>
          <w:b w:val="false"/>
          <w:i w:val="false"/>
          <w:color w:val="000000"/>
          <w:sz w:val="28"/>
        </w:rPr>
        <w:t>№ 774</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