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c096" w14:textId="216c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желтоқсандағы № 1572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туралы» Қазақстан Республикасы Үкіметінің 2009 жылғы 28 қаңтардағы № 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2009 ж., № 8, 28-құжат) мынадай өзгеріс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Қазақстан Республикасының Ұлттық қорын орналастыру үшін материалдық емес активтерді қоспағанда, рұқсат етілген қаржы құралдарының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Қазақстандық: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«Самұрық-Қазына» ұлттық әл-ауқат қоры» акционерлік қоғамының облигациялары;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«ҚазМұнайГаз» ұлттық компаниясы» акционерлiк қоғамының облигациялары.».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