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da24" w14:textId="fbfd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туралы" Қазақстан Республикасы Үкіметінің 2006 жылғы 28 қазандағы № 1025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1591 Қаулысы. Күші жойылды - Қазақстан Республикасы Үкіметінің 2015 жылғы 28 қыркүйектегі № 800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туралы» Қазақстан Республикасы Үкіметінің 2006 жылғы 28 қазандағы № 1025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40, 123-құжат)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тіл саясатын одан әрі жетілдіру жөніндегі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тілдерді дамыту мәселелерін қарау және тиісті ұсыныстар мен ұсынымдар әзірлеу;»;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және 3)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тіл саясатын одан әрі жетілдіру жөніндегі комиссияның құрамы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тіл саясатын одан әрі жетілдіру жөніндегі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 - Қазақстан Республикасының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 ақпарат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Мұхамедияұлы       істері агенттігінің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 (келісім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Сқақов                  - Қазақстан Республикасы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Нұрлыбекұлы        ақпарат министрлігі Тіл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Ерғалиев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Жабал Ерғалиұлы  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Ғарифолла        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Редкокашин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 Зейноллаұлы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Тоғжанов                - Қазақстан халқы Ассамблеясы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Лұқпанұлы           орынбасары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Президенті Әкімшілігінің хатшылық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 - 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Мәжитұлы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Қуанышев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Жапсарбай Ілиясұлы        Әкімшілігі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Қапақов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Төлегенұлы         Министрі Кеңсесінің Әлеуметтік-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экономикалық бөлімі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Әзімбайұлы      аға көмекшісі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Парламентіндегі өкілі, заң ғылымдарының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кандидаты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Қарин   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Тынымбайұлы         партиясының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Әбдірахманов            - «Егемен Қазақстан» республикалық газеті»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Сауытбек Әбдірахманұлы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 - «Қазақстан Жазушылар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Мірқасымұлы        республикалық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Айтбайұлы               - «Қазақ тілі» халықаралық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                   президенті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Ұлттық ғылым академиясының академигі,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филология ғылымдарының докторы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Жолдасбеков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Мырзатай Жолдасбекұлы     министрлігі «Л.Н. Гумилев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Еуразия ұлттық университеті»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халықаралық қатынастар факультеті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түркітану кафедрасының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қоғам қайраткері, филология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ғылымдарының докторы,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Малбақов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Мырзаберген Малбақұлы     министрлігі «А. Байтұрсынов атындағы Тіл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білімі институты»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Нәрікбаев               - «Қазақ гуманитарлық заң университеті»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Сұлтанұлы          акционерлік қоғамы директорлар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төрағасы, заң ғылымдарының докторы,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профессор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Негимов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                     министрлігі «Л.Н. Гумилев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Еуразия ұлттық университеті»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республикалық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профессоры, филология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Құрманәлиев             - «Қазақ ұлттық жаратылыстану ғылымдары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Кәрімбек Арыстанбекұлы    академиясы» республикалық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бірлестігінің вице-президенті,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Республикасы Ұлттық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академиясының корреспондент мүшесі,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филология ғылымдарының докторы,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профессор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