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151e" w14:textId="3861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арнаулы мемлекеттік органдарын тұрмыстық техникамен, құрал-жабдықтармен және мүкәммал мүліктермен жабдықтаудың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желтоқсандағы № 1604 Қаулысы. Күші жойылды - Қазақстан Республикасы Үкіметінің 2019 жылғы 13 наурыздағы № 105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13.03.2019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ҚР мемлекеттік басқару деңгейлері арасындағы өкілеттіктердің аражігін ажырату мәселелері бойынша 2014 жылғы 29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ҚРЗ Заңына сәйкес ҚР Ұлттық қауіпсіздік комитеті Төрағасының 2015 жылғы 23 маусымдағы № 52 </w:t>
      </w:r>
      <w:r>
        <w:rPr>
          <w:rFonts w:ascii="Times New Roman"/>
          <w:b w:val="false"/>
          <w:i w:val="false"/>
          <w:color w:val="ff0000"/>
          <w:sz w:val="28"/>
        </w:rPr>
        <w:t>бұйрығы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арнаулы мемлекеттік органдары туралы" 2012 жылғы 13 ақпандағы Қазақстан Республикасы Заңының 84-бабының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арнаулы мемлекеттік органдарын тұрмыстық техникамен, құрал-жабдықтармен және мүкәммал мүліктермен жабдықтаудың заттай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арнаулы мемлекеттік органдары тұрмыстық техниканы, құрал-жабдықтарды және мүкәммал мүліктерді сатып алуды кезең-кезеңмен тиісті жылға арналған республикалық бюджеттен бөлінген қаражат шегінде заңнамада белгіленген тәртіппен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Премьер-</w:t>
      </w:r>
      <w:r>
        <w:rPr>
          <w:rFonts w:ascii="Times New Roman"/>
          <w:b w:val="false"/>
          <w:i/>
          <w:color w:val="000000"/>
          <w:sz w:val="28"/>
        </w:rPr>
        <w:t>Министрі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С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