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8e74" w14:textId="0278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"Басқарушылар кеңестерiндегі Қазақстан Республикасының өкiлдерiн тағайындау туралы" 2002 жылғы 18 наурыздағы № 323 және "TACIS бағдарламасы бойынша Қазақстан Республикасынан Ұлттық үйлестірушіні тағайындау туралы" 2002 жылғы 27 наурыздағы № 357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желтоқсандағы № 1615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«Басқарушылар кеңестерiндегі Қазақстан Республикасының өкiлдерiн тағайындау туралы» Қазақстан Республикасы Үкіметінің 2002 жылғы 18 наурыздағы № 323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тармақшаның үшінші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«Басқарушының орынбасары – Қазақстан Республикасының Қаржы вице-министрі Руслан Ерболатұлы Дәленов;»;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тармақшаның үшінші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«Басқарушының орынбасары – Қазақстан Республикасының Экономикалық даму және сауда вице-министрі Абай Мұқашұлы Ескендіров;»;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тармақшаның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«Басқарушы – Қазақстан Республикасының Экономикалық даму және сауда министрі Ерболат Асқарбекұлы Досаев,»;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тармақшаның екінші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«Басқарушы – Қазақстан Республикасы Премьер-Министрінің орынбасары – Қазақстан Республикасының Индустрия және жаңа технологиялар министрі Әсет Өрентайұлы Исекешев,»;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